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87c85" w14:textId="6587c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транспорта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статистике от 25 октября 2012 года № 294. Зарегистрирован в Министерстве юстиции Республики Казахстан 4 декабря 2012 года № 8124. Утратил силу приказом и.о. Председателя Агентства Республики Казахстан по статистике от 24 июля 2013 года № 160</w:t>
      </w:r>
    </w:p>
    <w:p>
      <w:pPr>
        <w:spacing w:after="0"/>
        <w:ind w:left="0"/>
        <w:jc w:val="both"/>
      </w:pPr>
      <w:r>
        <w:rPr>
          <w:rFonts w:ascii="Times New Roman"/>
          <w:b w:val="false"/>
          <w:i w:val="false"/>
          <w:color w:val="ff0000"/>
          <w:sz w:val="28"/>
        </w:rPr>
        <w:t>      Сноска. Утратил силу приказом и.о. Председателя Агентства РК по статистике от 24.07.2013 </w:t>
      </w:r>
      <w:r>
        <w:rPr>
          <w:rFonts w:ascii="Times New Roman"/>
          <w:b w:val="false"/>
          <w:i w:val="false"/>
          <w:color w:val="ff0000"/>
          <w:sz w:val="28"/>
        </w:rPr>
        <w:t>№ 160</w:t>
      </w:r>
      <w:r>
        <w:rPr>
          <w:rFonts w:ascii="Times New Roman"/>
          <w:b w:val="false"/>
          <w:i w:val="false"/>
          <w:color w:val="ff0000"/>
          <w:sz w:val="28"/>
        </w:rPr>
        <w:t> (вводится в действие с 01.01.2014).</w:t>
      </w:r>
    </w:p>
    <w:bookmarkStart w:name="z1" w:id="0"/>
    <w:p>
      <w:pPr>
        <w:spacing w:after="0"/>
        <w:ind w:left="0"/>
        <w:jc w:val="both"/>
      </w:pPr>
      <w:r>
        <w:rPr>
          <w:rFonts w:ascii="Times New Roman"/>
          <w:b w:val="false"/>
          <w:i w:val="false"/>
          <w:color w:val="000000"/>
          <w:sz w:val="28"/>
        </w:rPr>
        <w:t>
      В соответствии с подпунктами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статистическую форму общегосударственного статистического наблюдения «Отчет о работе прочего сухопутного транспорта» (код 0761104, индекс 1-ТР (авто, электро),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«Отчет о работе прочего сухопутного транспорта» (код 0761104, индекс 1-ТР (авто, электро),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статистическую форму общегосударственного статистического наблюдения «Отчет о протяженности судоходных внутренних путей и подвижном составе речного транспорта» (код 1651104, индекс 1-ТР (внутренние воды),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инструкцию по заполнению статистической формы общегосударственного статистического наблюдения «Отчет о протяженности судоходных внутренних путей и подвижном составе речного транспорта» (код 1651104, индекс 1-ТР (внутренние воды),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 статистическую форму общегосударственного статистического наблюдения «Отчет о работе транспорта» (код 0751101, индекс 1-транспорт, периодичность месячная),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 инструкцию по заполнению статистической формы общегосударственного статистического наблюдения «Отчет о работе транспорта» (код 0751101, индекс 1-транспорт, периодичность месячная),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7) статистическую форму общегосударственного статистического наблюдения «Отчет о работе железнодорожного транспорта» (код 0741104, индекс ЖД,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8) инструкцию по заполнению статистической формы общегосударственного статистического наблюдения «Отчет о работе железнодорожного транспорта» (код 0741104, индекс ЖД,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9) статистическую форму общегосударственного статистического наблюдения «Отчет об услугах предприятий вспомогательной транспортной деятельности» (код 0861104, индекс 2-ТР (вспомогательная деятельность),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10) инструкцию по заполнению статистической формы общегосударственного статистического наблюдения «Отчет об услугах предприятий вспомогательной транспортной деятельности» (код 0861104, индекс 2-ТР (вспомогательная деятельность), периодичность 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11) статистическую форму общегосударственного статистического наблюдения «Отчет об услугах прочего сухопутного транспорта по видам сообщений» (код 0841104, индекс 2-ТР (прочий сухопутный.), периодичность годовая),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12) инструкцию по заполнению статистической формы общегосударственного статистического наблюдения «Отчет об услугах прочего сухопутного транспорта по видам сообщений» (код 0841104, индекс 2-ТР (прочий сухопутный), периодичность годовая),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13) статистическую форму общегосударственного статистического наблюдения «Анкета обследования автомобильных перевозок грузов индивидуальными предпринимателями» (код 1982102, индекс ТР-001, периодичность квартальная)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14) инструкцию по заполнению статистической формы общегосударственного статистического наблюдения «Анкета обследования автомобильных перевозок грузов индивидуальными предпринимателями» (код 1982102, индекс ТР-001, периодичность квартальная)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15) статистическую форму общегосударственного статистического наблюдения «Анкета выборочного обследования автомобильных перевозок пассажиров индивидуальными предпринимателями» (код 1992102, индекс ТР-002, периодичность квартальная)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16) инструкцию по заполнению статистической формы общегосударственного статистического наблюдения «Анкета выборочного обследования автомобильных перевозок пассажиров индивидуальными предпринимателями» (код 1992102, индекс ТР-002, периодичность квартальная)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17) статистическую форму общегосударственного статистического наблюдения «Отчет о работе воздушного транспорта и аэропорта» (код 0801104, индекс 1-ТР (авиа), периодичность годовая),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18) инструкцию по заполнению статистической формы общегосударственного статистического наблюдения «Отчет о работе воздушного транспорта и аэропорта» (код 0801104, индекс 1-ТР (авиа), периодичность годовая),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19) статистическую форму общегосударственного статистического наблюдения «Отчет о протяженности эксплуатационной длины железнодорожных линий» (код 0811104, индекс 1-ЖД, периодичность годовая),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20) инструкцию по заполнению статистической формы общегосударственного статистического наблюдения «Отчет о протяженности эксплуатационной длины железнодорожных линий» (код 0811104, индекс 1-ЖД, периодичность годовая),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21) статистическую форму общегосударственного статистического наблюдения «Отчет о перевозке пассажиров маршрутными автобусами» (код 0791104, индекс 1-ТР (маршрут), периодичность годовая),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22) инструкцию по заполнению статистической формы общегосударственного статистического наблюдения «Отчет о перевозке пассажиров маршрутными автобусами» (код 0791104, индекс 1-ТР (маршрут), периодичность годовая),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23) статистическую форму общегосударственного статистического наблюдения «Отчет о подвижном составе железнодорожного транспорта» (код 0821104, индекс 2-ЖД, периодичность годовая),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24) инструкцию по заполнению статистической формы общегосударственного статистического наблюдения «Отчет о подвижном составе железнодорожного транспорта» (код 0821104, индекс 2-ЖД, периодичность годовая),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25) статистическую форму общегосударственного статистического наблюдения «Отчет об услугах воздушного транспорта по видам сообщений» (код 0871104, индекс 2-ТР (авиа), периодичность годовая),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26) инструкцию по заполнению статистической формы общегосударственного статистического наблюдения «Отчет об услугах воздушного транспорта по видам сообщений» (код 0871104, индекс 2-ТР (авиа), периодичность годовая),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27) статистическую форму общегосударственного статистического наблюдения «Отчет об услугах железнодорожного транспорта по видам сообщений» (код 0831104, индекс 2-ТР (железная дорога), периодичность годовая),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28) инструкцию по заполнению статистической формы общегосударственного статистического наблюдения «Отчет об услугах железнодорожного транспорта по видам сообщений» (код 0831104, индекс 2-ТР (железная дорога), периодичность годовая),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29) статистическую форму общегосударственного статистического наблюдения «Отчет об услугах морского и прибрежного транспорта по видам сообщений» (код 0781104, индекс 2-ТР (море), периодичность годовая),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30) инструкцию по заполнению статистической формы общегосударственного статистического наблюдения «Отчет об услугах морского и прибрежного транспорта по видам сообщений» (код 0781104, индекс 2-ТР (море), периодичность годовая),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31) статистическую форму общегосударственного статистического наблюдения «Отчет об услугах трубопроводного транспорта по видам сообщений» (код 0771104, индекс 2-ТР (трубопровод), периодичность годовая),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32) инструкцию по заполнению статистической формы общегосударственного статистического наблюдения «Отчет об услугах трубопроводного транспорта по видам сообщений» (код 0771104, индекс 2-ТР (трубопровод), периодичность годовая),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33) статистическую форму общегосударственного статистического наблюдения «Отчет об услугах речного транспорта по видам сообщений» (код 1851104, индекс 2-ТР (внутренние воды), периодичность годовая),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34) инструкцию по заполнению статистической формы общегосударственного статистического наблюдения «Отчет об услугах речного транспорта по видам сообщений» (код 1851104, индекс 2-ТР (внутренние воды), периодичность годовая),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утратившими силу следующие приказы: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Агентства Республики Казахстан по статистике от 24 августа 2010 года № 233 «Об утверждении статистических форм общегосударственных статистических наблюдений по статистике транспорта и инструкций по их заполнению» (зарегистрированный в Реестре государственной регистрации нормативных правовых актов за № 6493, опубликованный в газете «Казахстанская правда» от 19 февраля 2011 года № 62-63 (26483-26484), 23 февраля 2011 года № 66-67 (26487-26488);</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Агентства Республики Казахстан по статистике от 2 августа 2011 года № 211 «О внесении изменений в приказ исполняющего обязанности Председателя Агентства Республики Казахстан по статистике от 24 августа 2010 года № 233 «Об утверждении статистических форм общегосударственных статистических наблюдений по статистике транспорта и инструкций по их заполнению» (зарегистрированный в Реестре государственной регистрации нормативных правовых актов за № 7161, опубликованный в газете «Казахстанская правда» от 27 октября 2011 года № 342-343 (26733-26734), 29 октября 2011 года № 346-347 (26737-26738).</w:t>
      </w:r>
      <w:r>
        <w:br/>
      </w:r>
      <w:r>
        <w:rPr>
          <w:rFonts w:ascii="Times New Roman"/>
          <w:b w:val="false"/>
          <w:i w:val="false"/>
          <w:color w:val="000000"/>
          <w:sz w:val="28"/>
        </w:rPr>
        <w:t>
</w:t>
      </w:r>
      <w:r>
        <w:rPr>
          <w:rFonts w:ascii="Times New Roman"/>
          <w:b w:val="false"/>
          <w:i w:val="false"/>
          <w:color w:val="000000"/>
          <w:sz w:val="28"/>
        </w:rPr>
        <w:t>
      3.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обеспечить обязательную публикацию настоящего приказа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Департаменту стратегического развития Агентства Республики Казахстан по статистике довести настоящий приказ до сведения структурных подразделений и территориальных органов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возложить на Ответственного секретаря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6. Настоящий приказ подлежит официальному опубликованию и вводится в действие с 1 января 2013 года.</w:t>
      </w:r>
    </w:p>
    <w:bookmarkEnd w:id="0"/>
    <w:p>
      <w:pPr>
        <w:spacing w:after="0"/>
        <w:ind w:left="0"/>
        <w:jc w:val="both"/>
      </w:pPr>
      <w:r>
        <w:rPr>
          <w:rFonts w:ascii="Times New Roman"/>
          <w:b w:val="false"/>
          <w:i/>
          <w:color w:val="000000"/>
          <w:sz w:val="28"/>
        </w:rPr>
        <w:t>      Председатель                               А. Смаилов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транспорта и коммуникаций</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 А. Жумагалиев</w:t>
      </w:r>
      <w:r>
        <w:br/>
      </w:r>
      <w:r>
        <w:rPr>
          <w:rFonts w:ascii="Times New Roman"/>
          <w:b w:val="false"/>
          <w:i w:val="false"/>
          <w:color w:val="000000"/>
          <w:sz w:val="28"/>
        </w:rPr>
        <w:t>
</w:t>
      </w:r>
      <w:r>
        <w:rPr>
          <w:rFonts w:ascii="Times New Roman"/>
          <w:b w:val="false"/>
          <w:i/>
          <w:color w:val="000000"/>
          <w:sz w:val="28"/>
        </w:rPr>
        <w:t>      9 ноября 2012 года</w:t>
      </w:r>
    </w:p>
    <w:bookmarkStart w:name="z47" w:id="1"/>
    <w:p>
      <w:pPr>
        <w:spacing w:after="0"/>
        <w:ind w:left="0"/>
        <w:jc w:val="both"/>
      </w:pPr>
      <w:r>
        <w:rPr>
          <w:rFonts w:ascii="Times New Roman"/>
          <w:b w:val="false"/>
          <w:i w:val="false"/>
          <w:color w:val="000000"/>
          <w:sz w:val="28"/>
        </w:rPr>
        <w:t xml:space="preserve">
Приложение 1 к приказу      </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25 октября 2012 года № 294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6101"/>
        <w:gridCol w:w="20"/>
        <w:gridCol w:w="2453"/>
        <w:gridCol w:w="151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066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06600" cy="1397000"/>
                          </a:xfrm>
                          <a:prstGeom prst="rect">
                            <a:avLst/>
                          </a:prstGeom>
                        </pic:spPr>
                      </pic:pic>
                    </a:graphicData>
                  </a:graphic>
                </wp:inline>
              </w:drawing>
            </w:r>
            <w:r>
              <w:br/>
            </w:r>
            <w:r>
              <w:rPr>
                <w:rFonts w:ascii="Times New Roman"/>
                <w:b w:val="false"/>
                <w:i w:val="false"/>
                <w:color w:val="000000"/>
                <w:sz w:val="20"/>
              </w:rPr>
              <w:t>
</w:t>
            </w:r>
            <w:r>
              <w:rPr>
                <w:rFonts w:ascii="Times New Roman"/>
                <w:b/>
                <w:i w:val="false"/>
                <w:color w:val="000000"/>
                <w:sz w:val="20"/>
              </w:rPr>
              <w:t xml:space="preserve">Мемлекеттік статистика </w:t>
            </w:r>
            <w:r>
              <w:rPr>
                <w:rFonts w:ascii="Times New Roman"/>
                <w:b/>
                <w:i w:val="false"/>
                <w:color w:val="000000"/>
                <w:sz w:val="20"/>
              </w:rPr>
              <w:t>органдары</w:t>
            </w:r>
            <w:r>
              <w:br/>
            </w:r>
            <w:r>
              <w:rPr>
                <w:rFonts w:ascii="Times New Roman"/>
                <w:b w:val="false"/>
                <w:i w:val="false"/>
                <w:color w:val="000000"/>
                <w:sz w:val="20"/>
              </w:rPr>
              <w:t>
</w:t>
            </w:r>
            <w:r>
              <w:rPr>
                <w:rFonts w:ascii="Times New Roman"/>
                <w:b/>
                <w:i w:val="false"/>
                <w:color w:val="000000"/>
                <w:sz w:val="20"/>
              </w:rPr>
              <w:t xml:space="preserve">құпиялылығына кепілдік </w:t>
            </w:r>
            <w:r>
              <w:rPr>
                <w:rFonts w:ascii="Times New Roman"/>
                <w:b/>
                <w:i w:val="false"/>
                <w:color w:val="000000"/>
                <w:sz w:val="20"/>
              </w:rPr>
              <w:t>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төрағасының 2012 жылғы</w:t>
            </w:r>
            <w:r>
              <w:br/>
            </w:r>
            <w:r>
              <w:rPr>
                <w:rFonts w:ascii="Times New Roman"/>
                <w:b w:val="false"/>
                <w:i w:val="false"/>
                <w:color w:val="000000"/>
                <w:sz w:val="20"/>
              </w:rPr>
              <w:t>
</w:t>
            </w:r>
            <w:r>
              <w:rPr>
                <w:rFonts w:ascii="Times New Roman"/>
                <w:b/>
                <w:i w:val="false"/>
                <w:color w:val="000000"/>
                <w:sz w:val="20"/>
              </w:rPr>
              <w:t>25 қазандағы № 294 бұйрығына 1-қосымша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w:t>
                  </w:r>
                  <w:r>
                    <w:br/>
                  </w:r>
                  <w:r>
                    <w:rPr>
                      <w:rFonts w:ascii="Times New Roman"/>
                      <w:b w:val="false"/>
                      <w:i w:val="false"/>
                      <w:color w:val="000000"/>
                      <w:sz w:val="20"/>
                    </w:rPr>
                    <w:t>
</w:t>
                  </w:r>
                  <w:r>
                    <w:rPr>
                      <w:rFonts w:ascii="Times New Roman"/>
                      <w:b/>
                      <w:i w:val="false"/>
                      <w:color w:val="000000"/>
                      <w:sz w:val="20"/>
                    </w:rPr>
                    <w:t>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тапсырмау, уақытылы тапсырмау және дәйексіз деректерді беру</w:t>
            </w:r>
            <w:r>
              <w:br/>
            </w:r>
            <w:r>
              <w:rPr>
                <w:rFonts w:ascii="Times New Roman"/>
                <w:b w:val="false"/>
                <w:i w:val="false"/>
                <w:color w:val="000000"/>
                <w:sz w:val="20"/>
              </w:rPr>
              <w:t>
</w:t>
            </w:r>
            <w:r>
              <w:rPr>
                <w:rFonts w:ascii="Times New Roman"/>
                <w:b/>
                <w:i w:val="false"/>
                <w:color w:val="000000"/>
                <w:sz w:val="20"/>
              </w:rPr>
              <w:t>"Әкімшілік құқық бұзушылық туралы" Қазақстан Республикасы Кодексінің</w:t>
            </w:r>
            <w:r>
              <w:br/>
            </w:r>
            <w:r>
              <w:rPr>
                <w:rFonts w:ascii="Times New Roman"/>
                <w:b w:val="false"/>
                <w:i w:val="false"/>
                <w:color w:val="000000"/>
                <w:sz w:val="20"/>
              </w:rPr>
              <w:t>
</w:t>
            </w:r>
            <w:r>
              <w:rPr>
                <w:rFonts w:ascii="Times New Roman"/>
                <w:b/>
                <w:i w:val="false"/>
                <w:color w:val="000000"/>
                <w:sz w:val="20"/>
              </w:rPr>
              <w:t xml:space="preserve">381-бабында </w:t>
            </w:r>
            <w:r>
              <w:rPr>
                <w:rFonts w:ascii="Times New Roman"/>
                <w:b/>
                <w:i w:val="false"/>
                <w:color w:val="000000"/>
                <w:sz w:val="20"/>
              </w:rPr>
              <w:t>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w:t>
            </w:r>
            <w:r>
              <w:br/>
            </w:r>
            <w:r>
              <w:rPr>
                <w:rFonts w:ascii="Times New Roman"/>
                <w:b w:val="false"/>
                <w:i w:val="false"/>
                <w:color w:val="000000"/>
                <w:sz w:val="20"/>
              </w:rPr>
              <w:t>
</w:t>
            </w:r>
            <w:r>
              <w:rPr>
                <w:rFonts w:ascii="Times New Roman"/>
                <w:b w:val="false"/>
                <w:i w:val="false"/>
                <w:color w:val="000000"/>
                <w:sz w:val="20"/>
              </w:rPr>
              <w:t>первичных 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 xml:space="preserve">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w:t>
            </w:r>
            <w:r>
              <w:br/>
            </w:r>
            <w:r>
              <w:rPr>
                <w:rFonts w:ascii="Times New Roman"/>
                <w:b w:val="false"/>
                <w:i w:val="false"/>
                <w:color w:val="000000"/>
                <w:sz w:val="20"/>
              </w:rPr>
              <w:t>
</w:t>
            </w:r>
            <w:r>
              <w:rPr>
                <w:rFonts w:ascii="Times New Roman"/>
                <w:b w:val="false"/>
                <w:i w:val="false"/>
                <w:color w:val="000000"/>
                <w:sz w:val="20"/>
              </w:rPr>
              <w:t>Республики Казахстан «Об административных правонарушениях».</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0761104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0761104</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Құрлықтағы өзге де көліктің жұмысы</w:t>
            </w:r>
            <w:r>
              <w:br/>
            </w:r>
            <w:r>
              <w:rPr>
                <w:rFonts w:ascii="Times New Roman"/>
                <w:b/>
                <w:i w:val="false"/>
                <w:color w:val="000000"/>
                <w:sz w:val="20"/>
              </w:rPr>
              <w:t>
туралы есеп
</w:t>
            </w:r>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 (авто, электро)</w:t>
            </w:r>
            <w:r>
              <w:br/>
            </w:r>
            <w:r>
              <w:rPr>
                <w:rFonts w:ascii="Times New Roman"/>
                <w:b w:val="false"/>
                <w:i w:val="false"/>
                <w:color w:val="000000"/>
                <w:sz w:val="20"/>
              </w:rPr>
              <w:t>
</w:t>
            </w:r>
            <w:r>
              <w:rPr>
                <w:rFonts w:ascii="Times New Roman"/>
                <w:b w:val="false"/>
                <w:i w:val="false"/>
                <w:color w:val="000000"/>
                <w:sz w:val="20"/>
              </w:rPr>
              <w:t>1-ТР (авто, электро)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работе прочего сухопутного транспорта</w:t>
            </w: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49.4-кодына сәйкес</w:t>
            </w:r>
            <w:r>
              <w:br/>
            </w:r>
            <w:r>
              <w:rPr>
                <w:rFonts w:ascii="Times New Roman"/>
                <w:b w:val="false"/>
                <w:i w:val="false"/>
                <w:color w:val="000000"/>
                <w:sz w:val="20"/>
              </w:rPr>
              <w:t>
</w:t>
            </w:r>
            <w:r>
              <w:rPr>
                <w:rFonts w:ascii="Times New Roman"/>
                <w:b/>
                <w:i w:val="false"/>
                <w:color w:val="000000"/>
                <w:sz w:val="20"/>
              </w:rPr>
              <w:t>қызметкерлерінің санына қарамастан, қызметінің негізгі түрі «Автомобиль</w:t>
            </w:r>
            <w:r>
              <w:br/>
            </w:r>
            <w:r>
              <w:rPr>
                <w:rFonts w:ascii="Times New Roman"/>
                <w:b w:val="false"/>
                <w:i w:val="false"/>
                <w:color w:val="000000"/>
                <w:sz w:val="20"/>
              </w:rPr>
              <w:t>
</w:t>
            </w:r>
            <w:r>
              <w:rPr>
                <w:rFonts w:ascii="Times New Roman"/>
                <w:b/>
                <w:i w:val="false"/>
                <w:color w:val="000000"/>
                <w:sz w:val="20"/>
              </w:rPr>
              <w:t>көлігімен жүк тасымалдау мен қалдықтарды шығару бойынша қызметтері» (бұдан</w:t>
            </w:r>
            <w:r>
              <w:br/>
            </w:r>
            <w:r>
              <w:rPr>
                <w:rFonts w:ascii="Times New Roman"/>
                <w:b w:val="false"/>
                <w:i w:val="false"/>
                <w:color w:val="000000"/>
                <w:sz w:val="20"/>
              </w:rPr>
              <w:t>
</w:t>
            </w:r>
            <w:r>
              <w:rPr>
                <w:rFonts w:ascii="Times New Roman"/>
                <w:b/>
                <w:i w:val="false"/>
                <w:color w:val="000000"/>
                <w:sz w:val="20"/>
              </w:rPr>
              <w:t>әрі - ЭҚЖЖ), негізгі және қосалқы қызмет түрі ЭҚЖЖ-нің 49.3-кодына сәйкес</w:t>
            </w:r>
            <w:r>
              <w:br/>
            </w:r>
            <w:r>
              <w:rPr>
                <w:rFonts w:ascii="Times New Roman"/>
                <w:b w:val="false"/>
                <w:i w:val="false"/>
                <w:color w:val="000000"/>
                <w:sz w:val="20"/>
              </w:rPr>
              <w:t>
</w:t>
            </w:r>
            <w:r>
              <w:rPr>
                <w:rFonts w:ascii="Times New Roman"/>
                <w:b/>
                <w:i w:val="false"/>
                <w:color w:val="000000"/>
                <w:sz w:val="20"/>
              </w:rPr>
              <w:t>«Құрлықтағы өзге де жолаушылар көлігі» болып табылатын заңды тұлғалар және</w:t>
            </w:r>
            <w:r>
              <w:br/>
            </w:r>
            <w:r>
              <w:rPr>
                <w:rFonts w:ascii="Times New Roman"/>
                <w:b w:val="false"/>
                <w:i w:val="false"/>
                <w:color w:val="000000"/>
                <w:sz w:val="20"/>
              </w:rPr>
              <w:t>
</w:t>
            </w:r>
            <w:r>
              <w:rPr>
                <w:rFonts w:ascii="Times New Roman"/>
                <w:b/>
                <w:i w:val="false"/>
                <w:color w:val="000000"/>
                <w:sz w:val="20"/>
              </w:rPr>
              <w:t>(немесе) олардың құрылымдық бөлімшелері, сондай-ақ қалалық электр көлігі</w:t>
            </w:r>
            <w:r>
              <w:br/>
            </w:r>
            <w:r>
              <w:rPr>
                <w:rFonts w:ascii="Times New Roman"/>
                <w:b w:val="false"/>
                <w:i w:val="false"/>
                <w:color w:val="000000"/>
                <w:sz w:val="20"/>
              </w:rPr>
              <w:t>
</w:t>
            </w:r>
            <w:r>
              <w:rPr>
                <w:rFonts w:ascii="Times New Roman"/>
                <w:b/>
                <w:i w:val="false"/>
                <w:color w:val="000000"/>
                <w:sz w:val="20"/>
              </w:rPr>
              <w:t>қызметтерін жүзеге асыратын жеке тұлғалар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подразделения, независимо от</w:t>
            </w:r>
            <w:r>
              <w:br/>
            </w:r>
            <w:r>
              <w:rPr>
                <w:rFonts w:ascii="Times New Roman"/>
                <w:b w:val="false"/>
                <w:i w:val="false"/>
                <w:color w:val="000000"/>
                <w:sz w:val="20"/>
              </w:rPr>
              <w:t>
</w:t>
            </w:r>
            <w:r>
              <w:rPr>
                <w:rFonts w:ascii="Times New Roman"/>
                <w:b w:val="false"/>
                <w:i w:val="false"/>
                <w:color w:val="000000"/>
                <w:sz w:val="20"/>
              </w:rPr>
              <w:t>численности, с основным видом деятельности «Грузовые перевозки автомобильным</w:t>
            </w:r>
            <w:r>
              <w:br/>
            </w:r>
            <w:r>
              <w:rPr>
                <w:rFonts w:ascii="Times New Roman"/>
                <w:b w:val="false"/>
                <w:i w:val="false"/>
                <w:color w:val="000000"/>
                <w:sz w:val="20"/>
              </w:rPr>
              <w:t>
</w:t>
            </w:r>
            <w:r>
              <w:rPr>
                <w:rFonts w:ascii="Times New Roman"/>
                <w:b w:val="false"/>
                <w:i w:val="false"/>
                <w:color w:val="000000"/>
                <w:sz w:val="20"/>
              </w:rPr>
              <w:t>транспортом и услуги по вывозу отходов» согласно коду Общего классификатора видов</w:t>
            </w:r>
            <w:r>
              <w:br/>
            </w:r>
            <w:r>
              <w:rPr>
                <w:rFonts w:ascii="Times New Roman"/>
                <w:b w:val="false"/>
                <w:i w:val="false"/>
                <w:color w:val="000000"/>
                <w:sz w:val="20"/>
              </w:rPr>
              <w:t>
</w:t>
            </w:r>
            <w:r>
              <w:rPr>
                <w:rFonts w:ascii="Times New Roman"/>
                <w:b w:val="false"/>
                <w:i w:val="false"/>
                <w:color w:val="000000"/>
                <w:sz w:val="20"/>
              </w:rPr>
              <w:t>экономической деятельности 49.4 (далее - ОКЭД), с основным и вторичным видом</w:t>
            </w:r>
            <w:r>
              <w:br/>
            </w:r>
            <w:r>
              <w:rPr>
                <w:rFonts w:ascii="Times New Roman"/>
                <w:b w:val="false"/>
                <w:i w:val="false"/>
                <w:color w:val="000000"/>
                <w:sz w:val="20"/>
              </w:rPr>
              <w:t>
</w:t>
            </w:r>
            <w:r>
              <w:rPr>
                <w:rFonts w:ascii="Times New Roman"/>
                <w:b w:val="false"/>
                <w:i w:val="false"/>
                <w:color w:val="000000"/>
                <w:sz w:val="20"/>
              </w:rPr>
              <w:t>деятельности «Прочий пассажирский сухопутный транспорт» согласно коду ОКЭД 49.3, а</w:t>
            </w:r>
            <w:r>
              <w:br/>
            </w:r>
            <w:r>
              <w:rPr>
                <w:rFonts w:ascii="Times New Roman"/>
                <w:b w:val="false"/>
                <w:i w:val="false"/>
                <w:color w:val="000000"/>
                <w:sz w:val="20"/>
              </w:rPr>
              <w:t>
</w:t>
            </w:r>
            <w:r>
              <w:rPr>
                <w:rFonts w:ascii="Times New Roman"/>
                <w:b w:val="false"/>
                <w:i w:val="false"/>
                <w:color w:val="000000"/>
                <w:sz w:val="20"/>
              </w:rPr>
              <w:t>также физические лица, осуществляющие деятельность на городском электрическом</w:t>
            </w:r>
            <w:r>
              <w:br/>
            </w:r>
            <w:r>
              <w:rPr>
                <w:rFonts w:ascii="Times New Roman"/>
                <w:b w:val="false"/>
                <w:i w:val="false"/>
                <w:color w:val="000000"/>
                <w:sz w:val="20"/>
              </w:rPr>
              <w:t>
</w:t>
            </w:r>
            <w:r>
              <w:rPr>
                <w:rFonts w:ascii="Times New Roman"/>
                <w:b w:val="false"/>
                <w:i w:val="false"/>
                <w:color w:val="000000"/>
                <w:sz w:val="20"/>
              </w:rPr>
              <w:t>транспорте.</w:t>
            </w:r>
          </w:p>
          <w:p>
            <w:pPr>
              <w:spacing w:after="20"/>
              <w:ind w:left="20"/>
              <w:jc w:val="both"/>
            </w:pPr>
            <w:r>
              <w:rPr>
                <w:rFonts w:ascii="Times New Roman"/>
                <w:b/>
                <w:i w:val="false"/>
                <w:color w:val="000000"/>
                <w:sz w:val="20"/>
              </w:rPr>
              <w:t>Тапсыру мерзімі – 20 қаңтар.</w:t>
            </w:r>
            <w:r>
              <w:br/>
            </w:r>
            <w:r>
              <w:rPr>
                <w:rFonts w:ascii="Times New Roman"/>
                <w:b w:val="false"/>
                <w:i w:val="false"/>
                <w:color w:val="000000"/>
                <w:sz w:val="20"/>
              </w:rPr>
              <w:t>
</w:t>
            </w:r>
            <w:r>
              <w:rPr>
                <w:rFonts w:ascii="Times New Roman"/>
                <w:b w:val="false"/>
                <w:i w:val="false"/>
                <w:color w:val="000000"/>
                <w:sz w:val="20"/>
              </w:rPr>
              <w:t>Срок представления – 20 января.</w:t>
            </w:r>
          </w:p>
        </w:tc>
      </w:tr>
      <w:tr>
        <w:trPr>
          <w:trHeight w:val="8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48" w:id="2"/>
    <w:p>
      <w:pPr>
        <w:spacing w:after="0"/>
        <w:ind w:left="0"/>
        <w:jc w:val="both"/>
      </w:pPr>
      <w:r>
        <w:rPr>
          <w:rFonts w:ascii="Times New Roman"/>
          <w:b w:val="false"/>
          <w:i w:val="false"/>
          <w:color w:val="000000"/>
          <w:sz w:val="28"/>
        </w:rPr>
        <w:t>
</w:t>
      </w:r>
      <w:r>
        <w:rPr>
          <w:rFonts w:ascii="Times New Roman"/>
          <w:b/>
          <w:i w:val="false"/>
          <w:color w:val="000000"/>
          <w:sz w:val="28"/>
        </w:rPr>
        <w:t>Есепті кезеңнің соңына көліктің негізгі көрсеткіштерін көрсетіңіз</w:t>
      </w:r>
      <w:r>
        <w:br/>
      </w:r>
      <w:r>
        <w:rPr>
          <w:rFonts w:ascii="Times New Roman"/>
          <w:b w:val="false"/>
          <w:i w:val="false"/>
          <w:color w:val="000000"/>
          <w:sz w:val="28"/>
        </w:rPr>
        <w:t>
Укажите основные показатели транспорта на конец отчетного периода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3672"/>
        <w:gridCol w:w="1577"/>
        <w:gridCol w:w="1261"/>
        <w:gridCol w:w="1221"/>
        <w:gridCol w:w="1340"/>
        <w:gridCol w:w="1913"/>
        <w:gridCol w:w="2051"/>
      </w:tblGrid>
      <w:tr>
        <w:trPr>
          <w:trHeight w:val="121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w:t>
            </w:r>
            <w:r>
              <w:br/>
            </w:r>
            <w:r>
              <w:rPr>
                <w:rFonts w:ascii="Times New Roman"/>
                <w:b w:val="false"/>
                <w:i w:val="false"/>
                <w:color w:val="000000"/>
                <w:sz w:val="20"/>
              </w:rPr>
              <w:t>
</w:t>
            </w:r>
            <w:r>
              <w:rPr>
                <w:rFonts w:ascii="Times New Roman"/>
                <w:b/>
                <w:i w:val="false"/>
                <w:color w:val="000000"/>
                <w:sz w:val="20"/>
              </w:rPr>
              <w:t>автомо-</w:t>
            </w:r>
            <w:r>
              <w:br/>
            </w:r>
            <w:r>
              <w:rPr>
                <w:rFonts w:ascii="Times New Roman"/>
                <w:b w:val="false"/>
                <w:i w:val="false"/>
                <w:color w:val="000000"/>
                <w:sz w:val="20"/>
              </w:rPr>
              <w:t>
</w:t>
            </w:r>
            <w:r>
              <w:rPr>
                <w:rFonts w:ascii="Times New Roman"/>
                <w:b/>
                <w:i w:val="false"/>
                <w:color w:val="000000"/>
                <w:sz w:val="20"/>
              </w:rPr>
              <w:t>бильдері</w:t>
            </w:r>
            <w:r>
              <w:br/>
            </w:r>
            <w:r>
              <w:rPr>
                <w:rFonts w:ascii="Times New Roman"/>
                <w:b w:val="false"/>
                <w:i w:val="false"/>
                <w:color w:val="000000"/>
                <w:sz w:val="20"/>
              </w:rPr>
              <w:t>
</w:t>
            </w:r>
            <w:r>
              <w:rPr>
                <w:rFonts w:ascii="Times New Roman"/>
                <w:b w:val="false"/>
                <w:i w:val="false"/>
                <w:color w:val="000000"/>
                <w:sz w:val="20"/>
              </w:rPr>
              <w:t>Грузовые</w:t>
            </w:r>
            <w:r>
              <w:br/>
            </w:r>
            <w:r>
              <w:rPr>
                <w:rFonts w:ascii="Times New Roman"/>
                <w:b w:val="false"/>
                <w:i w:val="false"/>
                <w:color w:val="000000"/>
                <w:sz w:val="20"/>
              </w:rPr>
              <w:t>
</w:t>
            </w:r>
            <w:r>
              <w:rPr>
                <w:rFonts w:ascii="Times New Roman"/>
                <w:b w:val="false"/>
                <w:i w:val="false"/>
                <w:color w:val="000000"/>
                <w:sz w:val="20"/>
              </w:rPr>
              <w:t>автомо-</w:t>
            </w:r>
            <w:r>
              <w:br/>
            </w:r>
            <w:r>
              <w:rPr>
                <w:rFonts w:ascii="Times New Roman"/>
                <w:b w:val="false"/>
                <w:i w:val="false"/>
                <w:color w:val="000000"/>
                <w:sz w:val="20"/>
              </w:rPr>
              <w:t>
</w:t>
            </w:r>
            <w:r>
              <w:rPr>
                <w:rFonts w:ascii="Times New Roman"/>
                <w:b w:val="false"/>
                <w:i w:val="false"/>
                <w:color w:val="000000"/>
                <w:sz w:val="20"/>
              </w:rPr>
              <w:t>били</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w:t>
            </w:r>
            <w:r>
              <w:br/>
            </w:r>
            <w:r>
              <w:rPr>
                <w:rFonts w:ascii="Times New Roman"/>
                <w:b w:val="false"/>
                <w:i w:val="false"/>
                <w:color w:val="000000"/>
                <w:sz w:val="20"/>
              </w:rPr>
              <w:t>
</w:t>
            </w:r>
            <w:r>
              <w:rPr>
                <w:rFonts w:ascii="Times New Roman"/>
                <w:b/>
                <w:i w:val="false"/>
                <w:color w:val="000000"/>
                <w:sz w:val="20"/>
              </w:rPr>
              <w:t>бустар</w:t>
            </w:r>
            <w:r>
              <w:br/>
            </w:r>
            <w:r>
              <w:rPr>
                <w:rFonts w:ascii="Times New Roman"/>
                <w:b w:val="false"/>
                <w:i w:val="false"/>
                <w:color w:val="000000"/>
                <w:sz w:val="20"/>
              </w:rPr>
              <w:t>
</w:t>
            </w:r>
            <w:r>
              <w:rPr>
                <w:rFonts w:ascii="Times New Roman"/>
                <w:b w:val="false"/>
                <w:i w:val="false"/>
                <w:color w:val="000000"/>
                <w:sz w:val="20"/>
              </w:rPr>
              <w:t>Авто-</w:t>
            </w:r>
            <w:r>
              <w:br/>
            </w:r>
            <w:r>
              <w:rPr>
                <w:rFonts w:ascii="Times New Roman"/>
                <w:b w:val="false"/>
                <w:i w:val="false"/>
                <w:color w:val="000000"/>
                <w:sz w:val="20"/>
              </w:rPr>
              <w:t>
</w:t>
            </w:r>
            <w:r>
              <w:rPr>
                <w:rFonts w:ascii="Times New Roman"/>
                <w:b w:val="false"/>
                <w:i w:val="false"/>
                <w:color w:val="000000"/>
                <w:sz w:val="20"/>
              </w:rPr>
              <w:t>бусы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Жеңіл</w:t>
            </w:r>
            <w:r>
              <w:br/>
            </w:r>
            <w:r>
              <w:rPr>
                <w:rFonts w:ascii="Times New Roman"/>
                <w:b w:val="false"/>
                <w:i w:val="false"/>
                <w:color w:val="000000"/>
                <w:sz w:val="20"/>
              </w:rPr>
              <w:t>
</w:t>
            </w:r>
            <w:r>
              <w:rPr>
                <w:rFonts w:ascii="Times New Roman"/>
                <w:b/>
                <w:i w:val="false"/>
                <w:color w:val="000000"/>
                <w:sz w:val="20"/>
              </w:rPr>
              <w:t>такси</w:t>
            </w:r>
            <w:r>
              <w:br/>
            </w:r>
            <w:r>
              <w:rPr>
                <w:rFonts w:ascii="Times New Roman"/>
                <w:b w:val="false"/>
                <w:i w:val="false"/>
                <w:color w:val="000000"/>
                <w:sz w:val="20"/>
              </w:rPr>
              <w:t>
</w:t>
            </w:r>
            <w:r>
              <w:rPr>
                <w:rFonts w:ascii="Times New Roman"/>
                <w:b w:val="false"/>
                <w:i w:val="false"/>
                <w:color w:val="000000"/>
                <w:sz w:val="20"/>
              </w:rPr>
              <w:t>Легко-</w:t>
            </w:r>
            <w:r>
              <w:br/>
            </w:r>
            <w:r>
              <w:rPr>
                <w:rFonts w:ascii="Times New Roman"/>
                <w:b w:val="false"/>
                <w:i w:val="false"/>
                <w:color w:val="000000"/>
                <w:sz w:val="20"/>
              </w:rPr>
              <w:t>
</w:t>
            </w:r>
            <w:r>
              <w:rPr>
                <w:rFonts w:ascii="Times New Roman"/>
                <w:b w:val="false"/>
                <w:i w:val="false"/>
                <w:color w:val="000000"/>
                <w:sz w:val="20"/>
              </w:rPr>
              <w:t>вые</w:t>
            </w:r>
            <w:r>
              <w:br/>
            </w:r>
            <w:r>
              <w:rPr>
                <w:rFonts w:ascii="Times New Roman"/>
                <w:b w:val="false"/>
                <w:i w:val="false"/>
                <w:color w:val="000000"/>
                <w:sz w:val="20"/>
              </w:rPr>
              <w:t>
</w:t>
            </w:r>
            <w:r>
              <w:rPr>
                <w:rFonts w:ascii="Times New Roman"/>
                <w:b w:val="false"/>
                <w:i w:val="false"/>
                <w:color w:val="000000"/>
                <w:sz w:val="20"/>
              </w:rPr>
              <w:t>такси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Трол-</w:t>
            </w:r>
            <w:r>
              <w:br/>
            </w:r>
            <w:r>
              <w:rPr>
                <w:rFonts w:ascii="Times New Roman"/>
                <w:b w:val="false"/>
                <w:i w:val="false"/>
                <w:color w:val="000000"/>
                <w:sz w:val="20"/>
              </w:rPr>
              <w:t>
</w:t>
            </w:r>
            <w:r>
              <w:rPr>
                <w:rFonts w:ascii="Times New Roman"/>
                <w:b/>
                <w:i w:val="false"/>
                <w:color w:val="000000"/>
                <w:sz w:val="20"/>
              </w:rPr>
              <w:t>лейбус-</w:t>
            </w:r>
            <w:r>
              <w:br/>
            </w:r>
            <w:r>
              <w:rPr>
                <w:rFonts w:ascii="Times New Roman"/>
                <w:b w:val="false"/>
                <w:i w:val="false"/>
                <w:color w:val="000000"/>
                <w:sz w:val="20"/>
              </w:rPr>
              <w:t>
</w:t>
            </w:r>
            <w:r>
              <w:rPr>
                <w:rFonts w:ascii="Times New Roman"/>
                <w:b/>
                <w:i w:val="false"/>
                <w:color w:val="000000"/>
                <w:sz w:val="20"/>
              </w:rPr>
              <w:t>тар</w:t>
            </w:r>
            <w:r>
              <w:br/>
            </w:r>
            <w:r>
              <w:rPr>
                <w:rFonts w:ascii="Times New Roman"/>
                <w:b w:val="false"/>
                <w:i w:val="false"/>
                <w:color w:val="000000"/>
                <w:sz w:val="20"/>
              </w:rPr>
              <w:t>
</w:t>
            </w:r>
            <w:r>
              <w:rPr>
                <w:rFonts w:ascii="Times New Roman"/>
                <w:b w:val="false"/>
                <w:i w:val="false"/>
                <w:color w:val="000000"/>
                <w:sz w:val="20"/>
              </w:rPr>
              <w:t>Трол-</w:t>
            </w:r>
            <w:r>
              <w:br/>
            </w:r>
            <w:r>
              <w:rPr>
                <w:rFonts w:ascii="Times New Roman"/>
                <w:b w:val="false"/>
                <w:i w:val="false"/>
                <w:color w:val="000000"/>
                <w:sz w:val="20"/>
              </w:rPr>
              <w:t>
</w:t>
            </w:r>
            <w:r>
              <w:rPr>
                <w:rFonts w:ascii="Times New Roman"/>
                <w:b w:val="false"/>
                <w:i w:val="false"/>
                <w:color w:val="000000"/>
                <w:sz w:val="20"/>
              </w:rPr>
              <w:t>лейбусы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Трамвайлар</w:t>
            </w:r>
            <w:r>
              <w:br/>
            </w:r>
            <w:r>
              <w:rPr>
                <w:rFonts w:ascii="Times New Roman"/>
                <w:b w:val="false"/>
                <w:i w:val="false"/>
                <w:color w:val="000000"/>
                <w:sz w:val="20"/>
              </w:rPr>
              <w:t>
</w:t>
            </w:r>
            <w:r>
              <w:rPr>
                <w:rFonts w:ascii="Times New Roman"/>
                <w:b w:val="false"/>
                <w:i w:val="false"/>
                <w:color w:val="000000"/>
                <w:sz w:val="20"/>
              </w:rPr>
              <w:t>Трамваи</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Метрополи-</w:t>
            </w:r>
            <w:r>
              <w:br/>
            </w:r>
            <w:r>
              <w:rPr>
                <w:rFonts w:ascii="Times New Roman"/>
                <w:b w:val="false"/>
                <w:i w:val="false"/>
                <w:color w:val="000000"/>
                <w:sz w:val="20"/>
              </w:rPr>
              <w:t>
</w:t>
            </w:r>
            <w:r>
              <w:rPr>
                <w:rFonts w:ascii="Times New Roman"/>
                <w:b/>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Метрополитен</w:t>
            </w:r>
          </w:p>
        </w:tc>
      </w:tr>
      <w:tr>
        <w:trPr>
          <w:trHeight w:val="28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құралдарының</w:t>
            </w:r>
            <w:r>
              <w:br/>
            </w:r>
            <w:r>
              <w:rPr>
                <w:rFonts w:ascii="Times New Roman"/>
                <w:b w:val="false"/>
                <w:i w:val="false"/>
                <w:color w:val="000000"/>
                <w:sz w:val="20"/>
              </w:rPr>
              <w:t>
</w:t>
            </w:r>
            <w:r>
              <w:rPr>
                <w:rFonts w:ascii="Times New Roman"/>
                <w:b/>
                <w:i w:val="false"/>
                <w:color w:val="000000"/>
                <w:sz w:val="20"/>
              </w:rPr>
              <w:t>жалпы тізімдік 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Общее списочное число</w:t>
            </w:r>
            <w:r>
              <w:br/>
            </w:r>
            <w:r>
              <w:rPr>
                <w:rFonts w:ascii="Times New Roman"/>
                <w:b w:val="false"/>
                <w:i w:val="false"/>
                <w:color w:val="000000"/>
                <w:sz w:val="20"/>
              </w:rPr>
              <w:t>
</w:t>
            </w:r>
            <w:r>
              <w:rPr>
                <w:rFonts w:ascii="Times New Roman"/>
                <w:b w:val="false"/>
                <w:i w:val="false"/>
                <w:color w:val="000000"/>
                <w:sz w:val="20"/>
              </w:rPr>
              <w:t>транспортных средств,</w:t>
            </w:r>
            <w:r>
              <w:br/>
            </w:r>
            <w:r>
              <w:rPr>
                <w:rFonts w:ascii="Times New Roman"/>
                <w:b w:val="false"/>
                <w:i w:val="false"/>
                <w:color w:val="000000"/>
                <w:sz w:val="20"/>
              </w:rPr>
              <w:t>
</w:t>
            </w:r>
            <w:r>
              <w:rPr>
                <w:rFonts w:ascii="Times New Roman"/>
                <w:b w:val="false"/>
                <w:i w:val="false"/>
                <w:color w:val="000000"/>
                <w:sz w:val="20"/>
              </w:rPr>
              <w:t>единиц</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берілген көлік</w:t>
            </w:r>
            <w:r>
              <w:br/>
            </w:r>
            <w:r>
              <w:rPr>
                <w:rFonts w:ascii="Times New Roman"/>
                <w:b w:val="false"/>
                <w:i w:val="false"/>
                <w:color w:val="000000"/>
                <w:sz w:val="20"/>
              </w:rPr>
              <w:t>
</w:t>
            </w:r>
            <w:r>
              <w:rPr>
                <w:rFonts w:ascii="Times New Roman"/>
                <w:b/>
                <w:i w:val="false"/>
                <w:color w:val="000000"/>
                <w:sz w:val="20"/>
              </w:rPr>
              <w:t>құралдарының жалпы</w:t>
            </w:r>
            <w:r>
              <w:br/>
            </w:r>
            <w:r>
              <w:rPr>
                <w:rFonts w:ascii="Times New Roman"/>
                <w:b w:val="false"/>
                <w:i w:val="false"/>
                <w:color w:val="000000"/>
                <w:sz w:val="20"/>
              </w:rPr>
              <w:t>
</w:t>
            </w:r>
            <w:r>
              <w:rPr>
                <w:rFonts w:ascii="Times New Roman"/>
                <w:b/>
                <w:i w:val="false"/>
                <w:color w:val="000000"/>
                <w:sz w:val="20"/>
              </w:rPr>
              <w:t>тізімдік 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Общее списочное число</w:t>
            </w:r>
            <w:r>
              <w:br/>
            </w:r>
            <w:r>
              <w:rPr>
                <w:rFonts w:ascii="Times New Roman"/>
                <w:b w:val="false"/>
                <w:i w:val="false"/>
                <w:color w:val="000000"/>
                <w:sz w:val="20"/>
              </w:rPr>
              <w:t>
</w:t>
            </w:r>
            <w:r>
              <w:rPr>
                <w:rFonts w:ascii="Times New Roman"/>
                <w:b w:val="false"/>
                <w:i w:val="false"/>
                <w:color w:val="000000"/>
                <w:sz w:val="20"/>
              </w:rPr>
              <w:t>транспортных средств,</w:t>
            </w:r>
            <w:r>
              <w:br/>
            </w:r>
            <w:r>
              <w:rPr>
                <w:rFonts w:ascii="Times New Roman"/>
                <w:b w:val="false"/>
                <w:i w:val="false"/>
                <w:color w:val="000000"/>
                <w:sz w:val="20"/>
              </w:rPr>
              <w:t>
</w:t>
            </w:r>
            <w:r>
              <w:rPr>
                <w:rFonts w:ascii="Times New Roman"/>
                <w:b w:val="false"/>
                <w:i w:val="false"/>
                <w:color w:val="000000"/>
                <w:sz w:val="20"/>
              </w:rPr>
              <w:t>сданных в аренду,</w:t>
            </w:r>
            <w:r>
              <w:br/>
            </w:r>
            <w:r>
              <w:rPr>
                <w:rFonts w:ascii="Times New Roman"/>
                <w:b w:val="false"/>
                <w:i w:val="false"/>
                <w:color w:val="000000"/>
                <w:sz w:val="20"/>
              </w:rPr>
              <w:t>
</w:t>
            </w:r>
            <w:r>
              <w:rPr>
                <w:rFonts w:ascii="Times New Roman"/>
                <w:b w:val="false"/>
                <w:i w:val="false"/>
                <w:color w:val="000000"/>
                <w:sz w:val="20"/>
              </w:rPr>
              <w:t>единиц</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i w:val="false"/>
                <w:color w:val="000000"/>
                <w:sz w:val="20"/>
              </w:rPr>
              <w:t>жүргізушімен қоса</w:t>
            </w:r>
            <w:r>
              <w:br/>
            </w:r>
            <w:r>
              <w:rPr>
                <w:rFonts w:ascii="Times New Roman"/>
                <w:b w:val="false"/>
                <w:i w:val="false"/>
                <w:color w:val="000000"/>
                <w:sz w:val="20"/>
              </w:rPr>
              <w:t>
</w:t>
            </w:r>
            <w:r>
              <w:rPr>
                <w:rFonts w:ascii="Times New Roman"/>
                <w:b/>
                <w:i w:val="false"/>
                <w:color w:val="000000"/>
                <w:sz w:val="20"/>
              </w:rPr>
              <w:t>жалға берілген</w:t>
            </w:r>
            <w:r>
              <w:br/>
            </w:r>
            <w:r>
              <w:rPr>
                <w:rFonts w:ascii="Times New Roman"/>
                <w:b w:val="false"/>
                <w:i w:val="false"/>
                <w:color w:val="000000"/>
                <w:sz w:val="20"/>
              </w:rPr>
              <w:t>
</w:t>
            </w:r>
            <w:r>
              <w:rPr>
                <w:rFonts w:ascii="Times New Roman"/>
                <w:b w:val="false"/>
                <w:i w:val="false"/>
                <w:color w:val="000000"/>
                <w:sz w:val="20"/>
              </w:rPr>
              <w:t>из них: сданные в</w:t>
            </w:r>
            <w:r>
              <w:br/>
            </w:r>
            <w:r>
              <w:rPr>
                <w:rFonts w:ascii="Times New Roman"/>
                <w:b w:val="false"/>
                <w:i w:val="false"/>
                <w:color w:val="000000"/>
                <w:sz w:val="20"/>
              </w:rPr>
              <w:t>
</w:t>
            </w:r>
            <w:r>
              <w:rPr>
                <w:rFonts w:ascii="Times New Roman"/>
                <w:b w:val="false"/>
                <w:i w:val="false"/>
                <w:color w:val="000000"/>
                <w:sz w:val="20"/>
              </w:rPr>
              <w:t>аренду с водителем</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4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Теңгерімде есепте</w:t>
            </w:r>
            <w:r>
              <w:br/>
            </w:r>
            <w:r>
              <w:rPr>
                <w:rFonts w:ascii="Times New Roman"/>
                <w:b w:val="false"/>
                <w:i w:val="false"/>
                <w:color w:val="000000"/>
                <w:sz w:val="20"/>
              </w:rPr>
              <w:t>
</w:t>
            </w:r>
            <w:r>
              <w:rPr>
                <w:rFonts w:ascii="Times New Roman"/>
                <w:b/>
                <w:i w:val="false"/>
                <w:color w:val="000000"/>
                <w:sz w:val="20"/>
              </w:rPr>
              <w:t>тұрған көлік</w:t>
            </w:r>
            <w:r>
              <w:br/>
            </w:r>
            <w:r>
              <w:rPr>
                <w:rFonts w:ascii="Times New Roman"/>
                <w:b w:val="false"/>
                <w:i w:val="false"/>
                <w:color w:val="000000"/>
                <w:sz w:val="20"/>
              </w:rPr>
              <w:t>
</w:t>
            </w:r>
            <w:r>
              <w:rPr>
                <w:rFonts w:ascii="Times New Roman"/>
                <w:b/>
                <w:i w:val="false"/>
                <w:color w:val="000000"/>
                <w:sz w:val="20"/>
              </w:rPr>
              <w:t>құралдарының жалпы</w:t>
            </w:r>
            <w:r>
              <w:br/>
            </w:r>
            <w:r>
              <w:rPr>
                <w:rFonts w:ascii="Times New Roman"/>
                <w:b w:val="false"/>
                <w:i w:val="false"/>
                <w:color w:val="000000"/>
                <w:sz w:val="20"/>
              </w:rPr>
              <w:t>
</w:t>
            </w:r>
            <w:r>
              <w:rPr>
                <w:rFonts w:ascii="Times New Roman"/>
                <w:b/>
                <w:i w:val="false"/>
                <w:color w:val="000000"/>
                <w:sz w:val="20"/>
              </w:rPr>
              <w:t>жүк көтерімділігі</w:t>
            </w:r>
            <w:r>
              <w:br/>
            </w:r>
            <w:r>
              <w:rPr>
                <w:rFonts w:ascii="Times New Roman"/>
                <w:b w:val="false"/>
                <w:i w:val="false"/>
                <w:color w:val="000000"/>
                <w:sz w:val="20"/>
              </w:rPr>
              <w:t>
</w:t>
            </w:r>
            <w:r>
              <w:rPr>
                <w:rFonts w:ascii="Times New Roman"/>
                <w:b/>
                <w:i w:val="false"/>
                <w:color w:val="000000"/>
                <w:sz w:val="20"/>
              </w:rPr>
              <w:t>(жүк көлігі үшін 0,1</w:t>
            </w:r>
            <w:r>
              <w:br/>
            </w:r>
            <w:r>
              <w:rPr>
                <w:rFonts w:ascii="Times New Roman"/>
                <w:b w:val="false"/>
                <w:i w:val="false"/>
                <w:color w:val="000000"/>
                <w:sz w:val="20"/>
              </w:rPr>
              <w:t>
</w:t>
            </w:r>
            <w:r>
              <w:rPr>
                <w:rFonts w:ascii="Times New Roman"/>
                <w:b/>
                <w:i w:val="false"/>
                <w:color w:val="000000"/>
                <w:sz w:val="20"/>
              </w:rPr>
              <w:t>тоннаға дейінгі</w:t>
            </w:r>
            <w:r>
              <w:br/>
            </w:r>
            <w:r>
              <w:rPr>
                <w:rFonts w:ascii="Times New Roman"/>
                <w:b w:val="false"/>
                <w:i w:val="false"/>
                <w:color w:val="000000"/>
                <w:sz w:val="20"/>
              </w:rPr>
              <w:t>
</w:t>
            </w:r>
            <w:r>
              <w:rPr>
                <w:rFonts w:ascii="Times New Roman"/>
                <w:b/>
                <w:i w:val="false"/>
                <w:color w:val="000000"/>
                <w:sz w:val="20"/>
              </w:rPr>
              <w:t>дәлділікпен), тонна</w:t>
            </w:r>
            <w:r>
              <w:br/>
            </w:r>
            <w:r>
              <w:rPr>
                <w:rFonts w:ascii="Times New Roman"/>
                <w:b w:val="false"/>
                <w:i w:val="false"/>
                <w:color w:val="000000"/>
                <w:sz w:val="20"/>
              </w:rPr>
              <w:t>
</w:t>
            </w:r>
            <w:r>
              <w:rPr>
                <w:rFonts w:ascii="Times New Roman"/>
                <w:b/>
                <w:i w:val="false"/>
                <w:color w:val="000000"/>
                <w:sz w:val="20"/>
              </w:rPr>
              <w:t>және жалпы</w:t>
            </w:r>
            <w:r>
              <w:br/>
            </w:r>
            <w:r>
              <w:rPr>
                <w:rFonts w:ascii="Times New Roman"/>
                <w:b w:val="false"/>
                <w:i w:val="false"/>
                <w:color w:val="000000"/>
                <w:sz w:val="20"/>
              </w:rPr>
              <w:t>
</w:t>
            </w:r>
            <w:r>
              <w:rPr>
                <w:rFonts w:ascii="Times New Roman"/>
                <w:b/>
                <w:i w:val="false"/>
                <w:color w:val="000000"/>
                <w:sz w:val="20"/>
              </w:rPr>
              <w:t>жолаушылар</w:t>
            </w:r>
            <w:r>
              <w:br/>
            </w:r>
            <w:r>
              <w:rPr>
                <w:rFonts w:ascii="Times New Roman"/>
                <w:b w:val="false"/>
                <w:i w:val="false"/>
                <w:color w:val="000000"/>
                <w:sz w:val="20"/>
              </w:rPr>
              <w:t>
</w:t>
            </w:r>
            <w:r>
              <w:rPr>
                <w:rFonts w:ascii="Times New Roman"/>
                <w:b/>
                <w:i w:val="false"/>
                <w:color w:val="000000"/>
                <w:sz w:val="20"/>
              </w:rPr>
              <w:t>сыйымдылығы (жолаушы</w:t>
            </w:r>
            <w:r>
              <w:br/>
            </w:r>
            <w:r>
              <w:rPr>
                <w:rFonts w:ascii="Times New Roman"/>
                <w:b w:val="false"/>
                <w:i w:val="false"/>
                <w:color w:val="000000"/>
                <w:sz w:val="20"/>
              </w:rPr>
              <w:t>
</w:t>
            </w:r>
            <w:r>
              <w:rPr>
                <w:rFonts w:ascii="Times New Roman"/>
                <w:b/>
                <w:i w:val="false"/>
                <w:color w:val="000000"/>
                <w:sz w:val="20"/>
              </w:rPr>
              <w:t>көлігі үшін 1 орынға</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дәлділікпен), орын</w:t>
            </w:r>
            <w:r>
              <w:br/>
            </w:r>
            <w:r>
              <w:rPr>
                <w:rFonts w:ascii="Times New Roman"/>
                <w:b w:val="false"/>
                <w:i w:val="false"/>
                <w:color w:val="000000"/>
                <w:sz w:val="20"/>
              </w:rPr>
              <w:t>
</w:t>
            </w:r>
            <w:r>
              <w:rPr>
                <w:rFonts w:ascii="Times New Roman"/>
                <w:b w:val="false"/>
                <w:i w:val="false"/>
                <w:color w:val="000000"/>
                <w:sz w:val="20"/>
              </w:rPr>
              <w:t>Общая грузоподъемность</w:t>
            </w:r>
            <w:r>
              <w:br/>
            </w:r>
            <w:r>
              <w:rPr>
                <w:rFonts w:ascii="Times New Roman"/>
                <w:b w:val="false"/>
                <w:i w:val="false"/>
                <w:color w:val="000000"/>
                <w:sz w:val="20"/>
              </w:rPr>
              <w:t>
</w:t>
            </w:r>
            <w:r>
              <w:rPr>
                <w:rFonts w:ascii="Times New Roman"/>
                <w:b w:val="false"/>
                <w:i w:val="false"/>
                <w:color w:val="000000"/>
                <w:sz w:val="20"/>
              </w:rPr>
              <w:t>(с точностью до 0,1</w:t>
            </w:r>
            <w:r>
              <w:br/>
            </w:r>
            <w:r>
              <w:rPr>
                <w:rFonts w:ascii="Times New Roman"/>
                <w:b w:val="false"/>
                <w:i w:val="false"/>
                <w:color w:val="000000"/>
                <w:sz w:val="20"/>
              </w:rPr>
              <w:t>
</w:t>
            </w:r>
            <w:r>
              <w:rPr>
                <w:rFonts w:ascii="Times New Roman"/>
                <w:b w:val="false"/>
                <w:i w:val="false"/>
                <w:color w:val="000000"/>
                <w:sz w:val="20"/>
              </w:rPr>
              <w:t>тонн для грузового</w:t>
            </w:r>
            <w:r>
              <w:br/>
            </w:r>
            <w:r>
              <w:rPr>
                <w:rFonts w:ascii="Times New Roman"/>
                <w:b w:val="false"/>
                <w:i w:val="false"/>
                <w:color w:val="000000"/>
                <w:sz w:val="20"/>
              </w:rPr>
              <w:t>
</w:t>
            </w:r>
            <w:r>
              <w:rPr>
                <w:rFonts w:ascii="Times New Roman"/>
                <w:b w:val="false"/>
                <w:i w:val="false"/>
                <w:color w:val="000000"/>
                <w:sz w:val="20"/>
              </w:rPr>
              <w:t>транспорта), тонн, и</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пассажировместимость</w:t>
            </w:r>
            <w:r>
              <w:br/>
            </w:r>
            <w:r>
              <w:rPr>
                <w:rFonts w:ascii="Times New Roman"/>
                <w:b w:val="false"/>
                <w:i w:val="false"/>
                <w:color w:val="000000"/>
                <w:sz w:val="20"/>
              </w:rPr>
              <w:t>
</w:t>
            </w:r>
            <w:r>
              <w:rPr>
                <w:rFonts w:ascii="Times New Roman"/>
                <w:b w:val="false"/>
                <w:i w:val="false"/>
                <w:color w:val="000000"/>
                <w:sz w:val="20"/>
              </w:rPr>
              <w:t>(с точностью до 1 места</w:t>
            </w:r>
            <w:r>
              <w:br/>
            </w:r>
            <w:r>
              <w:rPr>
                <w:rFonts w:ascii="Times New Roman"/>
                <w:b w:val="false"/>
                <w:i w:val="false"/>
                <w:color w:val="000000"/>
                <w:sz w:val="20"/>
              </w:rPr>
              <w:t>
</w:t>
            </w:r>
            <w:r>
              <w:rPr>
                <w:rFonts w:ascii="Times New Roman"/>
                <w:b w:val="false"/>
                <w:i w:val="false"/>
                <w:color w:val="000000"/>
                <w:sz w:val="20"/>
              </w:rPr>
              <w:t>для пассажирского</w:t>
            </w:r>
            <w:r>
              <w:br/>
            </w:r>
            <w:r>
              <w:rPr>
                <w:rFonts w:ascii="Times New Roman"/>
                <w:b w:val="false"/>
                <w:i w:val="false"/>
                <w:color w:val="000000"/>
                <w:sz w:val="20"/>
              </w:rPr>
              <w:t>
</w:t>
            </w:r>
            <w:r>
              <w:rPr>
                <w:rFonts w:ascii="Times New Roman"/>
                <w:b w:val="false"/>
                <w:i w:val="false"/>
                <w:color w:val="000000"/>
                <w:sz w:val="20"/>
              </w:rPr>
              <w:t>транспорта), мест,</w:t>
            </w:r>
            <w:r>
              <w:br/>
            </w:r>
            <w:r>
              <w:rPr>
                <w:rFonts w:ascii="Times New Roman"/>
                <w:b w:val="false"/>
                <w:i w:val="false"/>
                <w:color w:val="000000"/>
                <w:sz w:val="20"/>
              </w:rPr>
              <w:t>
</w:t>
            </w:r>
            <w:r>
              <w:rPr>
                <w:rFonts w:ascii="Times New Roman"/>
                <w:b w:val="false"/>
                <w:i w:val="false"/>
                <w:color w:val="000000"/>
                <w:sz w:val="20"/>
              </w:rPr>
              <w:t>транспортных средств,</w:t>
            </w:r>
            <w:r>
              <w:br/>
            </w:r>
            <w:r>
              <w:rPr>
                <w:rFonts w:ascii="Times New Roman"/>
                <w:b w:val="false"/>
                <w:i w:val="false"/>
                <w:color w:val="000000"/>
                <w:sz w:val="20"/>
              </w:rPr>
              <w:t>
</w:t>
            </w:r>
            <w:r>
              <w:rPr>
                <w:rFonts w:ascii="Times New Roman"/>
                <w:b w:val="false"/>
                <w:i w:val="false"/>
                <w:color w:val="000000"/>
                <w:sz w:val="20"/>
              </w:rPr>
              <w:t>числящихся на балансе</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алынған көлік</w:t>
            </w:r>
            <w:r>
              <w:br/>
            </w:r>
            <w:r>
              <w:rPr>
                <w:rFonts w:ascii="Times New Roman"/>
                <w:b w:val="false"/>
                <w:i w:val="false"/>
                <w:color w:val="000000"/>
                <w:sz w:val="20"/>
              </w:rPr>
              <w:t>
</w:t>
            </w:r>
            <w:r>
              <w:rPr>
                <w:rFonts w:ascii="Times New Roman"/>
                <w:b/>
                <w:i w:val="false"/>
                <w:color w:val="000000"/>
                <w:sz w:val="20"/>
              </w:rPr>
              <w:t>құралдарының жалпы</w:t>
            </w:r>
            <w:r>
              <w:br/>
            </w:r>
            <w:r>
              <w:rPr>
                <w:rFonts w:ascii="Times New Roman"/>
                <w:b w:val="false"/>
                <w:i w:val="false"/>
                <w:color w:val="000000"/>
                <w:sz w:val="20"/>
              </w:rPr>
              <w:t>
</w:t>
            </w:r>
            <w:r>
              <w:rPr>
                <w:rFonts w:ascii="Times New Roman"/>
                <w:b/>
                <w:i w:val="false"/>
                <w:color w:val="000000"/>
                <w:sz w:val="20"/>
              </w:rPr>
              <w:t>тізімдік 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Общее списочное число</w:t>
            </w:r>
            <w:r>
              <w:br/>
            </w:r>
            <w:r>
              <w:rPr>
                <w:rFonts w:ascii="Times New Roman"/>
                <w:b w:val="false"/>
                <w:i w:val="false"/>
                <w:color w:val="000000"/>
                <w:sz w:val="20"/>
              </w:rPr>
              <w:t>
</w:t>
            </w:r>
            <w:r>
              <w:rPr>
                <w:rFonts w:ascii="Times New Roman"/>
                <w:b w:val="false"/>
                <w:i w:val="false"/>
                <w:color w:val="000000"/>
                <w:sz w:val="20"/>
              </w:rPr>
              <w:t>транспортных средств,</w:t>
            </w:r>
            <w:r>
              <w:br/>
            </w:r>
            <w:r>
              <w:rPr>
                <w:rFonts w:ascii="Times New Roman"/>
                <w:b w:val="false"/>
                <w:i w:val="false"/>
                <w:color w:val="000000"/>
                <w:sz w:val="20"/>
              </w:rPr>
              <w:t>
</w:t>
            </w:r>
            <w:r>
              <w:rPr>
                <w:rFonts w:ascii="Times New Roman"/>
                <w:b w:val="false"/>
                <w:i w:val="false"/>
                <w:color w:val="000000"/>
                <w:sz w:val="20"/>
              </w:rPr>
              <w:t>взятых в аренду, единиц</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жеке</w:t>
            </w:r>
            <w:r>
              <w:br/>
            </w:r>
            <w:r>
              <w:rPr>
                <w:rFonts w:ascii="Times New Roman"/>
                <w:b w:val="false"/>
                <w:i w:val="false"/>
                <w:color w:val="000000"/>
                <w:sz w:val="20"/>
              </w:rPr>
              <w:t>
</w:t>
            </w:r>
            <w:r>
              <w:rPr>
                <w:rFonts w:ascii="Times New Roman"/>
                <w:b/>
                <w:i w:val="false"/>
                <w:color w:val="000000"/>
                <w:sz w:val="20"/>
              </w:rPr>
              <w:t>тұлғалардан жалға</w:t>
            </w:r>
            <w:r>
              <w:br/>
            </w:r>
            <w:r>
              <w:rPr>
                <w:rFonts w:ascii="Times New Roman"/>
                <w:b w:val="false"/>
                <w:i w:val="false"/>
                <w:color w:val="000000"/>
                <w:sz w:val="20"/>
              </w:rPr>
              <w:t>
</w:t>
            </w:r>
            <w:r>
              <w:rPr>
                <w:rFonts w:ascii="Times New Roman"/>
                <w:b/>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из них: взятые в аренду</w:t>
            </w:r>
            <w:r>
              <w:br/>
            </w:r>
            <w:r>
              <w:rPr>
                <w:rFonts w:ascii="Times New Roman"/>
                <w:b w:val="false"/>
                <w:i w:val="false"/>
                <w:color w:val="000000"/>
                <w:sz w:val="20"/>
              </w:rPr>
              <w:t>
</w:t>
            </w:r>
            <w:r>
              <w:rPr>
                <w:rFonts w:ascii="Times New Roman"/>
                <w:b w:val="false"/>
                <w:i w:val="false"/>
                <w:color w:val="000000"/>
                <w:sz w:val="20"/>
              </w:rPr>
              <w:t>у физических лиц</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алынған көлік</w:t>
            </w:r>
            <w:r>
              <w:br/>
            </w:r>
            <w:r>
              <w:rPr>
                <w:rFonts w:ascii="Times New Roman"/>
                <w:b w:val="false"/>
                <w:i w:val="false"/>
                <w:color w:val="000000"/>
                <w:sz w:val="20"/>
              </w:rPr>
              <w:t>
</w:t>
            </w:r>
            <w:r>
              <w:rPr>
                <w:rFonts w:ascii="Times New Roman"/>
                <w:b/>
                <w:i w:val="false"/>
                <w:color w:val="000000"/>
                <w:sz w:val="20"/>
              </w:rPr>
              <w:t>құралдарының жалпы</w:t>
            </w:r>
            <w:r>
              <w:br/>
            </w:r>
            <w:r>
              <w:rPr>
                <w:rFonts w:ascii="Times New Roman"/>
                <w:b w:val="false"/>
                <w:i w:val="false"/>
                <w:color w:val="000000"/>
                <w:sz w:val="20"/>
              </w:rPr>
              <w:t>
</w:t>
            </w:r>
            <w:r>
              <w:rPr>
                <w:rFonts w:ascii="Times New Roman"/>
                <w:b/>
                <w:i w:val="false"/>
                <w:color w:val="000000"/>
                <w:sz w:val="20"/>
              </w:rPr>
              <w:t>жүк көтерімділігі</w:t>
            </w:r>
            <w:r>
              <w:br/>
            </w:r>
            <w:r>
              <w:rPr>
                <w:rFonts w:ascii="Times New Roman"/>
                <w:b w:val="false"/>
                <w:i w:val="false"/>
                <w:color w:val="000000"/>
                <w:sz w:val="20"/>
              </w:rPr>
              <w:t>
</w:t>
            </w:r>
            <w:r>
              <w:rPr>
                <w:rFonts w:ascii="Times New Roman"/>
                <w:b/>
                <w:i w:val="false"/>
                <w:color w:val="000000"/>
                <w:sz w:val="20"/>
              </w:rPr>
              <w:t>(жүк көлігі үшін 0,1</w:t>
            </w:r>
            <w:r>
              <w:br/>
            </w:r>
            <w:r>
              <w:rPr>
                <w:rFonts w:ascii="Times New Roman"/>
                <w:b w:val="false"/>
                <w:i w:val="false"/>
                <w:color w:val="000000"/>
                <w:sz w:val="20"/>
              </w:rPr>
              <w:t>
</w:t>
            </w:r>
            <w:r>
              <w:rPr>
                <w:rFonts w:ascii="Times New Roman"/>
                <w:b/>
                <w:i w:val="false"/>
                <w:color w:val="000000"/>
                <w:sz w:val="20"/>
              </w:rPr>
              <w:t>тоннаға дейінгі</w:t>
            </w:r>
            <w:r>
              <w:br/>
            </w:r>
            <w:r>
              <w:rPr>
                <w:rFonts w:ascii="Times New Roman"/>
                <w:b w:val="false"/>
                <w:i w:val="false"/>
                <w:color w:val="000000"/>
                <w:sz w:val="20"/>
              </w:rPr>
              <w:t>
</w:t>
            </w:r>
            <w:r>
              <w:rPr>
                <w:rFonts w:ascii="Times New Roman"/>
                <w:b/>
                <w:i w:val="false"/>
                <w:color w:val="000000"/>
                <w:sz w:val="20"/>
              </w:rPr>
              <w:t>дәлділікпен), тонна</w:t>
            </w:r>
            <w:r>
              <w:br/>
            </w:r>
            <w:r>
              <w:rPr>
                <w:rFonts w:ascii="Times New Roman"/>
                <w:b w:val="false"/>
                <w:i w:val="false"/>
                <w:color w:val="000000"/>
                <w:sz w:val="20"/>
              </w:rPr>
              <w:t>
</w:t>
            </w:r>
            <w:r>
              <w:rPr>
                <w:rFonts w:ascii="Times New Roman"/>
                <w:b/>
                <w:i w:val="false"/>
                <w:color w:val="000000"/>
                <w:sz w:val="20"/>
              </w:rPr>
              <w:t>және жалпы</w:t>
            </w:r>
            <w:r>
              <w:br/>
            </w:r>
            <w:r>
              <w:rPr>
                <w:rFonts w:ascii="Times New Roman"/>
                <w:b w:val="false"/>
                <w:i w:val="false"/>
                <w:color w:val="000000"/>
                <w:sz w:val="20"/>
              </w:rPr>
              <w:t>
</w:t>
            </w:r>
            <w:r>
              <w:rPr>
                <w:rFonts w:ascii="Times New Roman"/>
                <w:b/>
                <w:i w:val="false"/>
                <w:color w:val="000000"/>
                <w:sz w:val="20"/>
              </w:rPr>
              <w:t>жолаушылар</w:t>
            </w:r>
            <w:r>
              <w:br/>
            </w:r>
            <w:r>
              <w:rPr>
                <w:rFonts w:ascii="Times New Roman"/>
                <w:b w:val="false"/>
                <w:i w:val="false"/>
                <w:color w:val="000000"/>
                <w:sz w:val="20"/>
              </w:rPr>
              <w:t>
</w:t>
            </w:r>
            <w:r>
              <w:rPr>
                <w:rFonts w:ascii="Times New Roman"/>
                <w:b/>
                <w:i w:val="false"/>
                <w:color w:val="000000"/>
                <w:sz w:val="20"/>
              </w:rPr>
              <w:t>сыйымдылығы (жолаушы</w:t>
            </w:r>
            <w:r>
              <w:br/>
            </w:r>
            <w:r>
              <w:rPr>
                <w:rFonts w:ascii="Times New Roman"/>
                <w:b w:val="false"/>
                <w:i w:val="false"/>
                <w:color w:val="000000"/>
                <w:sz w:val="20"/>
              </w:rPr>
              <w:t>
</w:t>
            </w:r>
            <w:r>
              <w:rPr>
                <w:rFonts w:ascii="Times New Roman"/>
                <w:b/>
                <w:i w:val="false"/>
                <w:color w:val="000000"/>
                <w:sz w:val="20"/>
              </w:rPr>
              <w:t>көлігі үшін 1 орынға</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дәлділікпен), орын</w:t>
            </w:r>
            <w:r>
              <w:br/>
            </w:r>
            <w:r>
              <w:rPr>
                <w:rFonts w:ascii="Times New Roman"/>
                <w:b w:val="false"/>
                <w:i w:val="false"/>
                <w:color w:val="000000"/>
                <w:sz w:val="20"/>
              </w:rPr>
              <w:t>
</w:t>
            </w:r>
            <w:r>
              <w:rPr>
                <w:rFonts w:ascii="Times New Roman"/>
                <w:b w:val="false"/>
                <w:i w:val="false"/>
                <w:color w:val="000000"/>
                <w:sz w:val="20"/>
              </w:rPr>
              <w:t>Общая грузоподъемность</w:t>
            </w:r>
            <w:r>
              <w:br/>
            </w:r>
            <w:r>
              <w:rPr>
                <w:rFonts w:ascii="Times New Roman"/>
                <w:b w:val="false"/>
                <w:i w:val="false"/>
                <w:color w:val="000000"/>
                <w:sz w:val="20"/>
              </w:rPr>
              <w:t>
</w:t>
            </w:r>
            <w:r>
              <w:rPr>
                <w:rFonts w:ascii="Times New Roman"/>
                <w:b w:val="false"/>
                <w:i w:val="false"/>
                <w:color w:val="000000"/>
                <w:sz w:val="20"/>
              </w:rPr>
              <w:t>(с точностью до 0,1</w:t>
            </w:r>
            <w:r>
              <w:br/>
            </w:r>
            <w:r>
              <w:rPr>
                <w:rFonts w:ascii="Times New Roman"/>
                <w:b w:val="false"/>
                <w:i w:val="false"/>
                <w:color w:val="000000"/>
                <w:sz w:val="20"/>
              </w:rPr>
              <w:t>
</w:t>
            </w:r>
            <w:r>
              <w:rPr>
                <w:rFonts w:ascii="Times New Roman"/>
                <w:b w:val="false"/>
                <w:i w:val="false"/>
                <w:color w:val="000000"/>
                <w:sz w:val="20"/>
              </w:rPr>
              <w:t>тонн для грузового</w:t>
            </w:r>
            <w:r>
              <w:br/>
            </w:r>
            <w:r>
              <w:rPr>
                <w:rFonts w:ascii="Times New Roman"/>
                <w:b w:val="false"/>
                <w:i w:val="false"/>
                <w:color w:val="000000"/>
                <w:sz w:val="20"/>
              </w:rPr>
              <w:t>
</w:t>
            </w:r>
            <w:r>
              <w:rPr>
                <w:rFonts w:ascii="Times New Roman"/>
                <w:b w:val="false"/>
                <w:i w:val="false"/>
                <w:color w:val="000000"/>
                <w:sz w:val="20"/>
              </w:rPr>
              <w:t>транспорта), тонн, и</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пассажировместимость</w:t>
            </w:r>
            <w:r>
              <w:br/>
            </w:r>
            <w:r>
              <w:rPr>
                <w:rFonts w:ascii="Times New Roman"/>
                <w:b w:val="false"/>
                <w:i w:val="false"/>
                <w:color w:val="000000"/>
                <w:sz w:val="20"/>
              </w:rPr>
              <w:t>
</w:t>
            </w:r>
            <w:r>
              <w:rPr>
                <w:rFonts w:ascii="Times New Roman"/>
                <w:b w:val="false"/>
                <w:i w:val="false"/>
                <w:color w:val="000000"/>
                <w:sz w:val="20"/>
              </w:rPr>
              <w:t>(с точностью до 1 места</w:t>
            </w:r>
            <w:r>
              <w:br/>
            </w:r>
            <w:r>
              <w:rPr>
                <w:rFonts w:ascii="Times New Roman"/>
                <w:b w:val="false"/>
                <w:i w:val="false"/>
                <w:color w:val="000000"/>
                <w:sz w:val="20"/>
              </w:rPr>
              <w:t>
</w:t>
            </w:r>
            <w:r>
              <w:rPr>
                <w:rFonts w:ascii="Times New Roman"/>
                <w:b w:val="false"/>
                <w:i w:val="false"/>
                <w:color w:val="000000"/>
                <w:sz w:val="20"/>
              </w:rPr>
              <w:t>для пассажирского</w:t>
            </w:r>
            <w:r>
              <w:br/>
            </w:r>
            <w:r>
              <w:rPr>
                <w:rFonts w:ascii="Times New Roman"/>
                <w:b w:val="false"/>
                <w:i w:val="false"/>
                <w:color w:val="000000"/>
                <w:sz w:val="20"/>
              </w:rPr>
              <w:t>
</w:t>
            </w:r>
            <w:r>
              <w:rPr>
                <w:rFonts w:ascii="Times New Roman"/>
                <w:b w:val="false"/>
                <w:i w:val="false"/>
                <w:color w:val="000000"/>
                <w:sz w:val="20"/>
              </w:rPr>
              <w:t>транспорта), мест,</w:t>
            </w:r>
            <w:r>
              <w:br/>
            </w:r>
            <w:r>
              <w:rPr>
                <w:rFonts w:ascii="Times New Roman"/>
                <w:b w:val="false"/>
                <w:i w:val="false"/>
                <w:color w:val="000000"/>
                <w:sz w:val="20"/>
              </w:rPr>
              <w:t>
</w:t>
            </w:r>
            <w:r>
              <w:rPr>
                <w:rFonts w:ascii="Times New Roman"/>
                <w:b w:val="false"/>
                <w:i w:val="false"/>
                <w:color w:val="000000"/>
                <w:sz w:val="20"/>
              </w:rPr>
              <w:t>транспортных средств,</w:t>
            </w:r>
            <w:r>
              <w:br/>
            </w:r>
            <w:r>
              <w:rPr>
                <w:rFonts w:ascii="Times New Roman"/>
                <w:b w:val="false"/>
                <w:i w:val="false"/>
                <w:color w:val="000000"/>
                <w:sz w:val="20"/>
              </w:rPr>
              <w:t>
</w:t>
            </w:r>
            <w:r>
              <w:rPr>
                <w:rFonts w:ascii="Times New Roman"/>
                <w:b w:val="false"/>
                <w:i w:val="false"/>
                <w:color w:val="000000"/>
                <w:sz w:val="20"/>
              </w:rPr>
              <w:t>взятых в аренду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құралдарының</w:t>
            </w:r>
            <w:r>
              <w:br/>
            </w:r>
            <w:r>
              <w:rPr>
                <w:rFonts w:ascii="Times New Roman"/>
                <w:b w:val="false"/>
                <w:i w:val="false"/>
                <w:color w:val="000000"/>
                <w:sz w:val="20"/>
              </w:rPr>
              <w:t>
</w:t>
            </w:r>
            <w:r>
              <w:rPr>
                <w:rFonts w:ascii="Times New Roman"/>
                <w:b/>
                <w:i w:val="false"/>
                <w:color w:val="000000"/>
                <w:sz w:val="20"/>
              </w:rPr>
              <w:t>кәсіпорын иелігінде</w:t>
            </w:r>
            <w:r>
              <w:br/>
            </w:r>
            <w:r>
              <w:rPr>
                <w:rFonts w:ascii="Times New Roman"/>
                <w:b w:val="false"/>
                <w:i w:val="false"/>
                <w:color w:val="000000"/>
                <w:sz w:val="20"/>
              </w:rPr>
              <w:t>
</w:t>
            </w:r>
            <w:r>
              <w:rPr>
                <w:rFonts w:ascii="Times New Roman"/>
                <w:b/>
                <w:i w:val="false"/>
                <w:color w:val="000000"/>
                <w:sz w:val="20"/>
              </w:rPr>
              <w:t>болған уақыты,</w:t>
            </w:r>
            <w:r>
              <w:br/>
            </w:r>
            <w:r>
              <w:rPr>
                <w:rFonts w:ascii="Times New Roman"/>
                <w:b w:val="false"/>
                <w:i w:val="false"/>
                <w:color w:val="000000"/>
                <w:sz w:val="20"/>
              </w:rPr>
              <w:t>
</w:t>
            </w:r>
            <w:r>
              <w:rPr>
                <w:rFonts w:ascii="Times New Roman"/>
                <w:b/>
                <w:i w:val="false"/>
                <w:color w:val="000000"/>
                <w:sz w:val="20"/>
              </w:rPr>
              <w:t>машина-күн</w:t>
            </w:r>
            <w:r>
              <w:br/>
            </w:r>
            <w:r>
              <w:rPr>
                <w:rFonts w:ascii="Times New Roman"/>
                <w:b w:val="false"/>
                <w:i w:val="false"/>
                <w:color w:val="000000"/>
                <w:sz w:val="20"/>
              </w:rPr>
              <w:t>
</w:t>
            </w:r>
            <w:r>
              <w:rPr>
                <w:rFonts w:ascii="Times New Roman"/>
                <w:b w:val="false"/>
                <w:i w:val="false"/>
                <w:color w:val="000000"/>
                <w:sz w:val="20"/>
              </w:rPr>
              <w:t>Время пребывания</w:t>
            </w:r>
            <w:r>
              <w:br/>
            </w:r>
            <w:r>
              <w:rPr>
                <w:rFonts w:ascii="Times New Roman"/>
                <w:b w:val="false"/>
                <w:i w:val="false"/>
                <w:color w:val="000000"/>
                <w:sz w:val="20"/>
              </w:rPr>
              <w:t>
</w:t>
            </w:r>
            <w:r>
              <w:rPr>
                <w:rFonts w:ascii="Times New Roman"/>
                <w:b w:val="false"/>
                <w:i w:val="false"/>
                <w:color w:val="000000"/>
                <w:sz w:val="20"/>
              </w:rPr>
              <w:t>транспортных средств в</w:t>
            </w:r>
            <w:r>
              <w:br/>
            </w:r>
            <w:r>
              <w:rPr>
                <w:rFonts w:ascii="Times New Roman"/>
                <w:b w:val="false"/>
                <w:i w:val="false"/>
                <w:color w:val="000000"/>
                <w:sz w:val="20"/>
              </w:rPr>
              <w:t>
</w:t>
            </w:r>
            <w:r>
              <w:rPr>
                <w:rFonts w:ascii="Times New Roman"/>
                <w:b w:val="false"/>
                <w:i w:val="false"/>
                <w:color w:val="000000"/>
                <w:sz w:val="20"/>
              </w:rPr>
              <w:t>распоряжении</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машино-дней</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жеке</w:t>
            </w:r>
            <w:r>
              <w:br/>
            </w:r>
            <w:r>
              <w:rPr>
                <w:rFonts w:ascii="Times New Roman"/>
                <w:b w:val="false"/>
                <w:i w:val="false"/>
                <w:color w:val="000000"/>
                <w:sz w:val="20"/>
              </w:rPr>
              <w:t>
</w:t>
            </w:r>
            <w:r>
              <w:rPr>
                <w:rFonts w:ascii="Times New Roman"/>
                <w:b/>
                <w:i w:val="false"/>
                <w:color w:val="000000"/>
                <w:sz w:val="20"/>
              </w:rPr>
              <w:t>меншіктегі көлік</w:t>
            </w:r>
            <w:r>
              <w:br/>
            </w:r>
            <w:r>
              <w:rPr>
                <w:rFonts w:ascii="Times New Roman"/>
                <w:b w:val="false"/>
                <w:i w:val="false"/>
                <w:color w:val="000000"/>
                <w:sz w:val="20"/>
              </w:rPr>
              <w:t>
</w:t>
            </w:r>
            <w:r>
              <w:rPr>
                <w:rFonts w:ascii="Times New Roman"/>
                <w:b/>
                <w:i w:val="false"/>
                <w:color w:val="000000"/>
                <w:sz w:val="20"/>
              </w:rPr>
              <w:t>құралдарының</w:t>
            </w:r>
            <w:r>
              <w:br/>
            </w:r>
            <w:r>
              <w:rPr>
                <w:rFonts w:ascii="Times New Roman"/>
                <w:b w:val="false"/>
                <w:i w:val="false"/>
                <w:color w:val="000000"/>
                <w:sz w:val="20"/>
              </w:rPr>
              <w:t>
</w:t>
            </w:r>
            <w:r>
              <w:rPr>
                <w:rFonts w:ascii="Times New Roman"/>
                <w:b w:val="false"/>
                <w:i w:val="false"/>
                <w:color w:val="000000"/>
                <w:sz w:val="20"/>
              </w:rPr>
              <w:t>из них: собственных</w:t>
            </w:r>
            <w:r>
              <w:br/>
            </w:r>
            <w:r>
              <w:rPr>
                <w:rFonts w:ascii="Times New Roman"/>
                <w:b w:val="false"/>
                <w:i w:val="false"/>
                <w:color w:val="000000"/>
                <w:sz w:val="20"/>
              </w:rPr>
              <w:t>
</w:t>
            </w:r>
            <w:r>
              <w:rPr>
                <w:rFonts w:ascii="Times New Roman"/>
                <w:b w:val="false"/>
                <w:i w:val="false"/>
                <w:color w:val="000000"/>
                <w:sz w:val="20"/>
              </w:rPr>
              <w:t>транспортных средств</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құралдарының</w:t>
            </w:r>
            <w:r>
              <w:br/>
            </w:r>
            <w:r>
              <w:rPr>
                <w:rFonts w:ascii="Times New Roman"/>
                <w:b w:val="false"/>
                <w:i w:val="false"/>
                <w:color w:val="000000"/>
                <w:sz w:val="20"/>
              </w:rPr>
              <w:t>
</w:t>
            </w:r>
            <w:r>
              <w:rPr>
                <w:rFonts w:ascii="Times New Roman"/>
                <w:b/>
                <w:i w:val="false"/>
                <w:color w:val="000000"/>
                <w:sz w:val="20"/>
              </w:rPr>
              <w:t>жұмыста болған</w:t>
            </w:r>
            <w:r>
              <w:br/>
            </w:r>
            <w:r>
              <w:rPr>
                <w:rFonts w:ascii="Times New Roman"/>
                <w:b w:val="false"/>
                <w:i w:val="false"/>
                <w:color w:val="000000"/>
                <w:sz w:val="20"/>
              </w:rPr>
              <w:t>
</w:t>
            </w:r>
            <w:r>
              <w:rPr>
                <w:rFonts w:ascii="Times New Roman"/>
                <w:b/>
                <w:i w:val="false"/>
                <w:color w:val="000000"/>
                <w:sz w:val="20"/>
              </w:rPr>
              <w:t>уақыты, машина-күн</w:t>
            </w:r>
            <w:r>
              <w:br/>
            </w:r>
            <w:r>
              <w:rPr>
                <w:rFonts w:ascii="Times New Roman"/>
                <w:b w:val="false"/>
                <w:i w:val="false"/>
                <w:color w:val="000000"/>
                <w:sz w:val="20"/>
              </w:rPr>
              <w:t>
</w:t>
            </w:r>
            <w:r>
              <w:rPr>
                <w:rFonts w:ascii="Times New Roman"/>
                <w:b w:val="false"/>
                <w:i w:val="false"/>
                <w:color w:val="000000"/>
                <w:sz w:val="20"/>
              </w:rPr>
              <w:t>Время пребывания</w:t>
            </w:r>
            <w:r>
              <w:br/>
            </w:r>
            <w:r>
              <w:rPr>
                <w:rFonts w:ascii="Times New Roman"/>
                <w:b w:val="false"/>
                <w:i w:val="false"/>
                <w:color w:val="000000"/>
                <w:sz w:val="20"/>
              </w:rPr>
              <w:t>
</w:t>
            </w:r>
            <w:r>
              <w:rPr>
                <w:rFonts w:ascii="Times New Roman"/>
                <w:b w:val="false"/>
                <w:i w:val="false"/>
                <w:color w:val="000000"/>
                <w:sz w:val="20"/>
              </w:rPr>
              <w:t>транспортных средств в</w:t>
            </w:r>
            <w:r>
              <w:br/>
            </w:r>
            <w:r>
              <w:rPr>
                <w:rFonts w:ascii="Times New Roman"/>
                <w:b w:val="false"/>
                <w:i w:val="false"/>
                <w:color w:val="000000"/>
                <w:sz w:val="20"/>
              </w:rPr>
              <w:t>
</w:t>
            </w:r>
            <w:r>
              <w:rPr>
                <w:rFonts w:ascii="Times New Roman"/>
                <w:b w:val="false"/>
                <w:i w:val="false"/>
                <w:color w:val="000000"/>
                <w:sz w:val="20"/>
              </w:rPr>
              <w:t>работе, машино-дней</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жеке</w:t>
            </w:r>
            <w:r>
              <w:br/>
            </w:r>
            <w:r>
              <w:rPr>
                <w:rFonts w:ascii="Times New Roman"/>
                <w:b w:val="false"/>
                <w:i w:val="false"/>
                <w:color w:val="000000"/>
                <w:sz w:val="20"/>
              </w:rPr>
              <w:t>
</w:t>
            </w:r>
            <w:r>
              <w:rPr>
                <w:rFonts w:ascii="Times New Roman"/>
                <w:b/>
                <w:i w:val="false"/>
                <w:color w:val="000000"/>
                <w:sz w:val="20"/>
              </w:rPr>
              <w:t>меншіктегі көлік</w:t>
            </w:r>
            <w:r>
              <w:br/>
            </w:r>
            <w:r>
              <w:rPr>
                <w:rFonts w:ascii="Times New Roman"/>
                <w:b w:val="false"/>
                <w:i w:val="false"/>
                <w:color w:val="000000"/>
                <w:sz w:val="20"/>
              </w:rPr>
              <w:t>
</w:t>
            </w:r>
            <w:r>
              <w:rPr>
                <w:rFonts w:ascii="Times New Roman"/>
                <w:b/>
                <w:i w:val="false"/>
                <w:color w:val="000000"/>
                <w:sz w:val="20"/>
              </w:rPr>
              <w:t>құралдарының</w:t>
            </w:r>
            <w:r>
              <w:br/>
            </w:r>
            <w:r>
              <w:rPr>
                <w:rFonts w:ascii="Times New Roman"/>
                <w:b w:val="false"/>
                <w:i w:val="false"/>
                <w:color w:val="000000"/>
                <w:sz w:val="20"/>
              </w:rPr>
              <w:t>
</w:t>
            </w:r>
            <w:r>
              <w:rPr>
                <w:rFonts w:ascii="Times New Roman"/>
                <w:b w:val="false"/>
                <w:i w:val="false"/>
                <w:color w:val="000000"/>
                <w:sz w:val="20"/>
              </w:rPr>
              <w:t>из них: собственных</w:t>
            </w:r>
            <w:r>
              <w:br/>
            </w:r>
            <w:r>
              <w:rPr>
                <w:rFonts w:ascii="Times New Roman"/>
                <w:b w:val="false"/>
                <w:i w:val="false"/>
                <w:color w:val="000000"/>
                <w:sz w:val="20"/>
              </w:rPr>
              <w:t>
</w:t>
            </w:r>
            <w:r>
              <w:rPr>
                <w:rFonts w:ascii="Times New Roman"/>
                <w:b w:val="false"/>
                <w:i w:val="false"/>
                <w:color w:val="000000"/>
                <w:sz w:val="20"/>
              </w:rPr>
              <w:t>транспортных средств</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құралдарының</w:t>
            </w:r>
            <w:r>
              <w:br/>
            </w:r>
            <w:r>
              <w:rPr>
                <w:rFonts w:ascii="Times New Roman"/>
                <w:b w:val="false"/>
                <w:i w:val="false"/>
                <w:color w:val="000000"/>
                <w:sz w:val="20"/>
              </w:rPr>
              <w:t>
</w:t>
            </w:r>
            <w:r>
              <w:rPr>
                <w:rFonts w:ascii="Times New Roman"/>
                <w:b/>
                <w:i w:val="false"/>
                <w:color w:val="000000"/>
                <w:sz w:val="20"/>
              </w:rPr>
              <w:t>жалпы жүріп өткен</w:t>
            </w:r>
            <w:r>
              <w:br/>
            </w:r>
            <w:r>
              <w:rPr>
                <w:rFonts w:ascii="Times New Roman"/>
                <w:b w:val="false"/>
                <w:i w:val="false"/>
                <w:color w:val="000000"/>
                <w:sz w:val="20"/>
              </w:rPr>
              <w:t>
</w:t>
            </w:r>
            <w:r>
              <w:rPr>
                <w:rFonts w:ascii="Times New Roman"/>
                <w:b/>
                <w:i w:val="false"/>
                <w:color w:val="000000"/>
                <w:sz w:val="20"/>
              </w:rPr>
              <w:t>жолы, мың километр</w:t>
            </w:r>
            <w:r>
              <w:br/>
            </w:r>
            <w:r>
              <w:rPr>
                <w:rFonts w:ascii="Times New Roman"/>
                <w:b w:val="false"/>
                <w:i w:val="false"/>
                <w:color w:val="000000"/>
                <w:sz w:val="20"/>
              </w:rPr>
              <w:t>
</w:t>
            </w:r>
            <w:r>
              <w:rPr>
                <w:rFonts w:ascii="Times New Roman"/>
                <w:b w:val="false"/>
                <w:i w:val="false"/>
                <w:color w:val="000000"/>
                <w:sz w:val="20"/>
              </w:rPr>
              <w:t>Общий пробег</w:t>
            </w:r>
            <w:r>
              <w:br/>
            </w:r>
            <w:r>
              <w:rPr>
                <w:rFonts w:ascii="Times New Roman"/>
                <w:b w:val="false"/>
                <w:i w:val="false"/>
                <w:color w:val="000000"/>
                <w:sz w:val="20"/>
              </w:rPr>
              <w:t>
</w:t>
            </w:r>
            <w:r>
              <w:rPr>
                <w:rFonts w:ascii="Times New Roman"/>
                <w:b w:val="false"/>
                <w:i w:val="false"/>
                <w:color w:val="000000"/>
                <w:sz w:val="20"/>
              </w:rPr>
              <w:t>транспортных средств,</w:t>
            </w:r>
            <w:r>
              <w:br/>
            </w:r>
            <w:r>
              <w:rPr>
                <w:rFonts w:ascii="Times New Roman"/>
                <w:b w:val="false"/>
                <w:i w:val="false"/>
                <w:color w:val="000000"/>
                <w:sz w:val="20"/>
              </w:rPr>
              <w:t>
</w:t>
            </w:r>
            <w:r>
              <w:rPr>
                <w:rFonts w:ascii="Times New Roman"/>
                <w:b w:val="false"/>
                <w:i w:val="false"/>
                <w:color w:val="000000"/>
                <w:sz w:val="20"/>
              </w:rPr>
              <w:t>тысяч километров</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жүкпен</w:t>
            </w:r>
            <w:r>
              <w:br/>
            </w:r>
            <w:r>
              <w:rPr>
                <w:rFonts w:ascii="Times New Roman"/>
                <w:b w:val="false"/>
                <w:i w:val="false"/>
                <w:color w:val="000000"/>
                <w:sz w:val="20"/>
              </w:rPr>
              <w:t>
</w:t>
            </w:r>
            <w:r>
              <w:rPr>
                <w:rFonts w:ascii="Times New Roman"/>
                <w:b/>
                <w:i w:val="false"/>
                <w:color w:val="000000"/>
                <w:sz w:val="20"/>
              </w:rPr>
              <w:t>(жолаушылармен)</w:t>
            </w:r>
            <w:r>
              <w:br/>
            </w:r>
            <w:r>
              <w:rPr>
                <w:rFonts w:ascii="Times New Roman"/>
                <w:b w:val="false"/>
                <w:i w:val="false"/>
                <w:color w:val="000000"/>
                <w:sz w:val="20"/>
              </w:rPr>
              <w:t>
</w:t>
            </w:r>
            <w:r>
              <w:rPr>
                <w:rFonts w:ascii="Times New Roman"/>
                <w:b/>
                <w:i w:val="false"/>
                <w:color w:val="000000"/>
                <w:sz w:val="20"/>
              </w:rPr>
              <w:t>жүріп өткен жолы</w:t>
            </w:r>
            <w:r>
              <w:br/>
            </w:r>
            <w:r>
              <w:rPr>
                <w:rFonts w:ascii="Times New Roman"/>
                <w:b w:val="false"/>
                <w:i w:val="false"/>
                <w:color w:val="000000"/>
                <w:sz w:val="20"/>
              </w:rPr>
              <w:t>
</w:t>
            </w:r>
            <w:r>
              <w:rPr>
                <w:rFonts w:ascii="Times New Roman"/>
                <w:b w:val="false"/>
                <w:i w:val="false"/>
                <w:color w:val="000000"/>
                <w:sz w:val="20"/>
              </w:rPr>
              <w:t>из них: пробег с грузом</w:t>
            </w:r>
            <w:r>
              <w:br/>
            </w:r>
            <w:r>
              <w:rPr>
                <w:rFonts w:ascii="Times New Roman"/>
                <w:b w:val="false"/>
                <w:i w:val="false"/>
                <w:color w:val="000000"/>
                <w:sz w:val="20"/>
              </w:rPr>
              <w:t>
</w:t>
            </w:r>
            <w:r>
              <w:rPr>
                <w:rFonts w:ascii="Times New Roman"/>
                <w:b w:val="false"/>
                <w:i w:val="false"/>
                <w:color w:val="000000"/>
                <w:sz w:val="20"/>
              </w:rPr>
              <w:t>(с пассажирами)</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жолмен</w:t>
            </w:r>
            <w:r>
              <w:br/>
            </w:r>
            <w:r>
              <w:rPr>
                <w:rFonts w:ascii="Times New Roman"/>
                <w:b w:val="false"/>
                <w:i w:val="false"/>
                <w:color w:val="000000"/>
                <w:sz w:val="20"/>
              </w:rPr>
              <w:t>
</w:t>
            </w:r>
            <w:r>
              <w:rPr>
                <w:rFonts w:ascii="Times New Roman"/>
                <w:b/>
                <w:i w:val="false"/>
                <w:color w:val="000000"/>
                <w:sz w:val="20"/>
              </w:rPr>
              <w:t>есептегендегі</w:t>
            </w:r>
            <w:r>
              <w:br/>
            </w:r>
            <w:r>
              <w:rPr>
                <w:rFonts w:ascii="Times New Roman"/>
                <w:b w:val="false"/>
                <w:i w:val="false"/>
                <w:color w:val="000000"/>
                <w:sz w:val="20"/>
              </w:rPr>
              <w:t>
</w:t>
            </w:r>
            <w:r>
              <w:rPr>
                <w:rFonts w:ascii="Times New Roman"/>
                <w:b/>
                <w:i w:val="false"/>
                <w:color w:val="000000"/>
                <w:sz w:val="20"/>
              </w:rPr>
              <w:t>жайылыңқы жолдың</w:t>
            </w:r>
            <w:r>
              <w:br/>
            </w:r>
            <w:r>
              <w:rPr>
                <w:rFonts w:ascii="Times New Roman"/>
                <w:b w:val="false"/>
                <w:i w:val="false"/>
                <w:color w:val="000000"/>
                <w:sz w:val="20"/>
              </w:rPr>
              <w:t>
</w:t>
            </w:r>
            <w:r>
              <w:rPr>
                <w:rFonts w:ascii="Times New Roman"/>
                <w:b/>
                <w:i w:val="false"/>
                <w:color w:val="000000"/>
                <w:sz w:val="20"/>
              </w:rPr>
              <w:t>(желінің) ұзындығы,</w:t>
            </w:r>
            <w:r>
              <w:br/>
            </w:r>
            <w:r>
              <w:rPr>
                <w:rFonts w:ascii="Times New Roman"/>
                <w:b w:val="false"/>
                <w:i w:val="false"/>
                <w:color w:val="000000"/>
                <w:sz w:val="20"/>
              </w:rPr>
              <w:t>
</w:t>
            </w:r>
            <w:r>
              <w:rPr>
                <w:rFonts w:ascii="Times New Roman"/>
                <w:b/>
                <w:i w:val="false"/>
                <w:color w:val="000000"/>
                <w:sz w:val="20"/>
              </w:rPr>
              <w:t>километр</w:t>
            </w:r>
            <w:r>
              <w:br/>
            </w:r>
            <w:r>
              <w:rPr>
                <w:rFonts w:ascii="Times New Roman"/>
                <w:b w:val="false"/>
                <w:i w:val="false"/>
                <w:color w:val="000000"/>
                <w:sz w:val="20"/>
              </w:rPr>
              <w:t>
</w:t>
            </w:r>
            <w:r>
              <w:rPr>
                <w:rFonts w:ascii="Times New Roman"/>
                <w:b w:val="false"/>
                <w:i w:val="false"/>
                <w:color w:val="000000"/>
                <w:sz w:val="20"/>
              </w:rPr>
              <w:t>Протяженность</w:t>
            </w:r>
            <w:r>
              <w:br/>
            </w:r>
            <w:r>
              <w:rPr>
                <w:rFonts w:ascii="Times New Roman"/>
                <w:b w:val="false"/>
                <w:i w:val="false"/>
                <w:color w:val="000000"/>
                <w:sz w:val="20"/>
              </w:rPr>
              <w:t>
</w:t>
            </w:r>
            <w:r>
              <w:rPr>
                <w:rFonts w:ascii="Times New Roman"/>
                <w:b w:val="false"/>
                <w:i w:val="false"/>
                <w:color w:val="000000"/>
                <w:sz w:val="20"/>
              </w:rPr>
              <w:t>развернутого пути</w:t>
            </w:r>
            <w:r>
              <w:br/>
            </w:r>
            <w:r>
              <w:rPr>
                <w:rFonts w:ascii="Times New Roman"/>
                <w:b w:val="false"/>
                <w:i w:val="false"/>
                <w:color w:val="000000"/>
                <w:sz w:val="20"/>
              </w:rPr>
              <w:t>
</w:t>
            </w:r>
            <w:r>
              <w:rPr>
                <w:rFonts w:ascii="Times New Roman"/>
                <w:b w:val="false"/>
                <w:i w:val="false"/>
                <w:color w:val="000000"/>
                <w:sz w:val="20"/>
              </w:rPr>
              <w:t>(линии) в однопутном</w:t>
            </w:r>
            <w:r>
              <w:br/>
            </w:r>
            <w:r>
              <w:rPr>
                <w:rFonts w:ascii="Times New Roman"/>
                <w:b w:val="false"/>
                <w:i w:val="false"/>
                <w:color w:val="000000"/>
                <w:sz w:val="20"/>
              </w:rPr>
              <w:t>
</w:t>
            </w:r>
            <w:r>
              <w:rPr>
                <w:rFonts w:ascii="Times New Roman"/>
                <w:b w:val="false"/>
                <w:i w:val="false"/>
                <w:color w:val="000000"/>
                <w:sz w:val="20"/>
              </w:rPr>
              <w:t>исчислении, километров</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        Адрес 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w:t>
      </w:r>
      <w:r>
        <w:br/>
      </w:r>
      <w:r>
        <w:rPr>
          <w:rFonts w:ascii="Times New Roman"/>
          <w:b w:val="false"/>
          <w:i w:val="false"/>
          <w:color w:val="000000"/>
          <w:sz w:val="28"/>
        </w:rPr>
        <w:t>
</w:t>
      </w:r>
      <w:r>
        <w:rPr>
          <w:rFonts w:ascii="Times New Roman"/>
          <w:b w:val="false"/>
          <w:i w:val="false"/>
          <w:color w:val="000000"/>
          <w:sz w:val="28"/>
        </w:rPr>
        <w:t>                                            Телефон __________________________________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____________________________________</w:t>
      </w:r>
      <w:r>
        <w:br/>
      </w:r>
      <w:r>
        <w:rPr>
          <w:rFonts w:ascii="Times New Roman"/>
          <w:b w:val="false"/>
          <w:i w:val="false"/>
          <w:color w:val="000000"/>
          <w:sz w:val="28"/>
        </w:rPr>
        <w:t>
</w:t>
      </w:r>
      <w:r>
        <w:rPr>
          <w:rFonts w:ascii="Times New Roman"/>
          <w:b/>
          <w:i w:val="false"/>
          <w:color w:val="000000"/>
          <w:sz w:val="28"/>
        </w:rPr>
        <w:t>Орындаушының тегі</w:t>
      </w:r>
      <w:r>
        <w:br/>
      </w:r>
      <w:r>
        <w:rPr>
          <w:rFonts w:ascii="Times New Roman"/>
          <w:b w:val="false"/>
          <w:i w:val="false"/>
          <w:color w:val="000000"/>
          <w:sz w:val="28"/>
        </w:rPr>
        <w:t>
</w:t>
      </w:r>
      <w:r>
        <w:rPr>
          <w:rFonts w:ascii="Times New Roman"/>
          <w:b w:val="false"/>
          <w:i w:val="false"/>
          <w:color w:val="000000"/>
          <w:sz w:val="28"/>
        </w:rPr>
        <w:t>Фамилия исполнителя            ____________________________________</w:t>
      </w:r>
      <w:r>
        <w:br/>
      </w:r>
      <w:r>
        <w:rPr>
          <w:rFonts w:ascii="Times New Roman"/>
          <w:b w:val="false"/>
          <w:i w:val="false"/>
          <w:color w:val="000000"/>
          <w:sz w:val="28"/>
        </w:rPr>
        <w:t>
</w:t>
      </w:r>
      <w:r>
        <w:rPr>
          <w:rFonts w:ascii="Times New Roman"/>
          <w:b w:val="false"/>
          <w:i w:val="false"/>
          <w:color w:val="000000"/>
          <w:sz w:val="28"/>
        </w:rPr>
        <w:t>                                            Телефон __________________________________</w:t>
      </w:r>
    </w:p>
    <w:p>
      <w:pPr>
        <w:spacing w:after="0"/>
        <w:ind w:left="0"/>
        <w:jc w:val="both"/>
      </w:pPr>
      <w:r>
        <w:rPr>
          <w:rFonts w:ascii="Times New Roman"/>
          <w:b/>
          <w:i w:val="false"/>
          <w:color w:val="000000"/>
          <w:sz w:val="28"/>
        </w:rPr>
        <w:t xml:space="preserve">Басшы       </w:t>
      </w:r>
      <w:r>
        <w:rPr>
          <w:rFonts w:ascii="Times New Roman"/>
          <w:b w:val="false"/>
          <w:i w:val="false"/>
          <w:color w:val="000000"/>
          <w:sz w:val="28"/>
        </w:rPr>
        <w:t xml:space="preserve">                     </w:t>
      </w:r>
      <w:r>
        <w:rPr>
          <w:rFonts w:ascii="Times New Roman"/>
          <w:b/>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Руководитель _____________________ (Ф.И.О., подпись) _________________________________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 (Ф.И.О., подпись) 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49" w:id="3"/>
    <w:p>
      <w:pPr>
        <w:spacing w:after="0"/>
        <w:ind w:left="0"/>
        <w:jc w:val="both"/>
      </w:pPr>
      <w:r>
        <w:rPr>
          <w:rFonts w:ascii="Times New Roman"/>
          <w:b w:val="false"/>
          <w:i w:val="false"/>
          <w:color w:val="000000"/>
          <w:sz w:val="28"/>
        </w:rPr>
        <w:t xml:space="preserve">
Приложение 2 к приказу      </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25 октября 2012 года № 294   </w:t>
      </w:r>
    </w:p>
    <w:bookmarkEnd w:id="3"/>
    <w:bookmarkStart w:name="z50" w:id="4"/>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работе прочего сухопутного транспорта»</w:t>
      </w:r>
      <w:r>
        <w:br/>
      </w:r>
      <w:r>
        <w:rPr>
          <w:rFonts w:ascii="Times New Roman"/>
          <w:b/>
          <w:i w:val="false"/>
          <w:color w:val="000000"/>
        </w:rPr>
        <w:t>
(код 0761104, индекс 1-ТР (авто, электро), периодичность годовая)</w:t>
      </w:r>
    </w:p>
    <w:bookmarkEnd w:id="4"/>
    <w:bookmarkStart w:name="z51" w:id="5"/>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работе прочего сухопутного транспорта» (код 0761104, индекс 1-ТР (авто, электро),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работе прочего сухопутного транспорта» (код 0761104, индекс 1-ТР (авто, электро),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автобус дальнего следования или городской автобус – пассажирское дорожное механическое транспортное средство, предназначенное для перевозки пассажиров и имеющее более девяти сидячих мест (включая место водителя);</w:t>
      </w:r>
      <w:r>
        <w:br/>
      </w:r>
      <w:r>
        <w:rPr>
          <w:rFonts w:ascii="Times New Roman"/>
          <w:b w:val="false"/>
          <w:i w:val="false"/>
          <w:color w:val="000000"/>
          <w:sz w:val="28"/>
        </w:rPr>
        <w:t>
</w:t>
      </w:r>
      <w:r>
        <w:rPr>
          <w:rFonts w:ascii="Times New Roman"/>
          <w:b w:val="false"/>
          <w:i w:val="false"/>
          <w:color w:val="000000"/>
          <w:sz w:val="28"/>
        </w:rPr>
        <w:t>
      2) автомобиль-такси – легковой автомобиль, предназначенный для перевозки пассажиров и багажа, оборудованный специальными опознавательными знаками «такси», оплата за проезд в котором производится на основании показаний таксометра;</w:t>
      </w:r>
      <w:r>
        <w:br/>
      </w:r>
      <w:r>
        <w:rPr>
          <w:rFonts w:ascii="Times New Roman"/>
          <w:b w:val="false"/>
          <w:i w:val="false"/>
          <w:color w:val="000000"/>
          <w:sz w:val="28"/>
        </w:rPr>
        <w:t>
</w:t>
      </w:r>
      <w:r>
        <w:rPr>
          <w:rFonts w:ascii="Times New Roman"/>
          <w:b w:val="false"/>
          <w:i w:val="false"/>
          <w:color w:val="000000"/>
          <w:sz w:val="28"/>
        </w:rPr>
        <w:t>
      3) протяженность развернутого трамвайного (троллейбусного) пути (линии) в однопутном исчислении – длина всех находящихся на балансе трамвайного (троллейбусного) хозяйства путей (линий) на конец отчетного года: пассажирских, грузовых, деповских, разъездов, узлов, поворотных колец и других путей;</w:t>
      </w:r>
      <w:r>
        <w:br/>
      </w:r>
      <w:r>
        <w:rPr>
          <w:rFonts w:ascii="Times New Roman"/>
          <w:b w:val="false"/>
          <w:i w:val="false"/>
          <w:color w:val="000000"/>
          <w:sz w:val="28"/>
        </w:rPr>
        <w:t>
</w:t>
      </w:r>
      <w:r>
        <w:rPr>
          <w:rFonts w:ascii="Times New Roman"/>
          <w:b w:val="false"/>
          <w:i w:val="false"/>
          <w:color w:val="000000"/>
          <w:sz w:val="28"/>
        </w:rPr>
        <w:t>
      4) грузовой автомобиль – дорожное механическое транспортное средство на жесткой раме, предназначенное исключительно или преимущественно для перевозки грузов;</w:t>
      </w:r>
      <w:r>
        <w:br/>
      </w:r>
      <w:r>
        <w:rPr>
          <w:rFonts w:ascii="Times New Roman"/>
          <w:b w:val="false"/>
          <w:i w:val="false"/>
          <w:color w:val="000000"/>
          <w:sz w:val="28"/>
        </w:rPr>
        <w:t>
</w:t>
      </w:r>
      <w:r>
        <w:rPr>
          <w:rFonts w:ascii="Times New Roman"/>
          <w:b w:val="false"/>
          <w:i w:val="false"/>
          <w:color w:val="000000"/>
          <w:sz w:val="28"/>
        </w:rPr>
        <w:t>
      5) пассажировместимость – количество мест для пассажиров в автобусе по числу мест для сидения и общее с учетом накопительных площадок, указанных в паспорте завода-изготовителя;</w:t>
      </w:r>
      <w:r>
        <w:br/>
      </w:r>
      <w:r>
        <w:rPr>
          <w:rFonts w:ascii="Times New Roman"/>
          <w:b w:val="false"/>
          <w:i w:val="false"/>
          <w:color w:val="000000"/>
          <w:sz w:val="28"/>
        </w:rPr>
        <w:t>
</w:t>
      </w:r>
      <w:r>
        <w:rPr>
          <w:rFonts w:ascii="Times New Roman"/>
          <w:b w:val="false"/>
          <w:i w:val="false"/>
          <w:color w:val="000000"/>
          <w:sz w:val="28"/>
        </w:rPr>
        <w:t>
      6) грузоподъемность – это максимальный вес груза, которое может перевезти транспортное средство, определяется заводом-изготовителем и указывается в техническом паспорте;</w:t>
      </w:r>
      <w:r>
        <w:br/>
      </w:r>
      <w:r>
        <w:rPr>
          <w:rFonts w:ascii="Times New Roman"/>
          <w:b w:val="false"/>
          <w:i w:val="false"/>
          <w:color w:val="000000"/>
          <w:sz w:val="28"/>
        </w:rPr>
        <w:t>
</w:t>
      </w:r>
      <w:r>
        <w:rPr>
          <w:rFonts w:ascii="Times New Roman"/>
          <w:b w:val="false"/>
          <w:i w:val="false"/>
          <w:color w:val="000000"/>
          <w:sz w:val="28"/>
        </w:rPr>
        <w:t>
      7) пробег с грузом (пассажиром) – пробег загруженного автомобиля между пунктами, на которых была произведена погрузка и разгрузка автомобилей, (или посадка и высадка пассажиров), независимо от количества перевезенных грузов (пассажиров), платный пробег такси устанавливают по показаниям таксометра;</w:t>
      </w:r>
      <w:r>
        <w:br/>
      </w:r>
      <w:r>
        <w:rPr>
          <w:rFonts w:ascii="Times New Roman"/>
          <w:b w:val="false"/>
          <w:i w:val="false"/>
          <w:color w:val="000000"/>
          <w:sz w:val="28"/>
        </w:rPr>
        <w:t>
</w:t>
      </w:r>
      <w:r>
        <w:rPr>
          <w:rFonts w:ascii="Times New Roman"/>
          <w:b w:val="false"/>
          <w:i w:val="false"/>
          <w:color w:val="000000"/>
          <w:sz w:val="28"/>
        </w:rPr>
        <w:t>
      8) общая пассажировместимость – сумма произведений, полученных от умножения списочного числа транспортных средств каждой марки на их вместимость, определенную: для микроавтобусов, международных автобусов, междугородных автобусов дальнего следования и туристических – по числу мест для сидения, для городских, пригородных и междугородных автобусов ближнего следования – по общей вместимости пассажиров;</w:t>
      </w:r>
      <w:r>
        <w:br/>
      </w:r>
      <w:r>
        <w:rPr>
          <w:rFonts w:ascii="Times New Roman"/>
          <w:b w:val="false"/>
          <w:i w:val="false"/>
          <w:color w:val="000000"/>
          <w:sz w:val="28"/>
        </w:rPr>
        <w:t>
</w:t>
      </w:r>
      <w:r>
        <w:rPr>
          <w:rFonts w:ascii="Times New Roman"/>
          <w:b w:val="false"/>
          <w:i w:val="false"/>
          <w:color w:val="000000"/>
          <w:sz w:val="28"/>
        </w:rPr>
        <w:t>
      9) списочное число транспортных средств – это количество автотранспортных средств, числящихся на балансе предприятий по состоянию на конец отчетного периода, независимо от их технического состояния, места нахождения и использования: в работе, в ремонте, в ожидании ремонта, командировке, на консервации;</w:t>
      </w:r>
      <w:r>
        <w:br/>
      </w:r>
      <w:r>
        <w:rPr>
          <w:rFonts w:ascii="Times New Roman"/>
          <w:b w:val="false"/>
          <w:i w:val="false"/>
          <w:color w:val="000000"/>
          <w:sz w:val="28"/>
        </w:rPr>
        <w:t>
</w:t>
      </w:r>
      <w:r>
        <w:rPr>
          <w:rFonts w:ascii="Times New Roman"/>
          <w:b w:val="false"/>
          <w:i w:val="false"/>
          <w:color w:val="000000"/>
          <w:sz w:val="28"/>
        </w:rPr>
        <w:t>
      10) метро - электрическая железная дорога для перевозки пассажиров, отличающаяся большой пропускной способностью, исключительным правом преимущественного проезда поездов, использованием многовагонных составов, высокой скоростью движения, быстрым ускорением, сложной системой сигнализации для обеспечения регулярности движения поездов и высоким расположением платформ;</w:t>
      </w:r>
      <w:r>
        <w:br/>
      </w:r>
      <w:r>
        <w:rPr>
          <w:rFonts w:ascii="Times New Roman"/>
          <w:b w:val="false"/>
          <w:i w:val="false"/>
          <w:color w:val="000000"/>
          <w:sz w:val="28"/>
        </w:rPr>
        <w:t>
</w:t>
      </w:r>
      <w:r>
        <w:rPr>
          <w:rFonts w:ascii="Times New Roman"/>
          <w:b w:val="false"/>
          <w:i w:val="false"/>
          <w:color w:val="000000"/>
          <w:sz w:val="28"/>
        </w:rPr>
        <w:t>
      11) троллейбус – пассажирское дорожное транспортное средство, которое предназначено для перевозки пассажиров, имеет более девяти сидячих мест (включая место водителя), соединено с электрическими проводами и не передвигается по рельсам;</w:t>
      </w:r>
      <w:r>
        <w:br/>
      </w:r>
      <w:r>
        <w:rPr>
          <w:rFonts w:ascii="Times New Roman"/>
          <w:b w:val="false"/>
          <w:i w:val="false"/>
          <w:color w:val="000000"/>
          <w:sz w:val="28"/>
        </w:rPr>
        <w:t>
</w:t>
      </w:r>
      <w:r>
        <w:rPr>
          <w:rFonts w:ascii="Times New Roman"/>
          <w:b w:val="false"/>
          <w:i w:val="false"/>
          <w:color w:val="000000"/>
          <w:sz w:val="28"/>
        </w:rPr>
        <w:t>
      12) трамвай – пассажирское дорожное транспортное средство, которое предназначено для перевозки пассажиров, имеет более девяти сидячих мест (включая место водителя), соединено с электрическими проводами или приводится в движение с помощью дизельного двигателя и передвигается по рельсам.</w:t>
      </w:r>
      <w:r>
        <w:br/>
      </w:r>
      <w:r>
        <w:rPr>
          <w:rFonts w:ascii="Times New Roman"/>
          <w:b w:val="false"/>
          <w:i w:val="false"/>
          <w:color w:val="000000"/>
          <w:sz w:val="28"/>
        </w:rPr>
        <w:t>
</w:t>
      </w:r>
      <w:r>
        <w:rPr>
          <w:rFonts w:ascii="Times New Roman"/>
          <w:b w:val="false"/>
          <w:i w:val="false"/>
          <w:color w:val="000000"/>
          <w:sz w:val="28"/>
        </w:rPr>
        <w:t xml:space="preserve">
      3. В строке 1 списочное число транспортных средств заполняется в соответствии с приказом организаций о принятии (снятии) на (с) баланса, о постановке (снятии) на (с) учета лизингового подвижного состава, договорами об аренде (или прекращении аренды), а также приказами организаций по закреплению грузовых автомобильных транспортных средств. </w:t>
      </w:r>
      <w:r>
        <w:br/>
      </w:r>
      <w:r>
        <w:rPr>
          <w:rFonts w:ascii="Times New Roman"/>
          <w:b w:val="false"/>
          <w:i w:val="false"/>
          <w:color w:val="000000"/>
          <w:sz w:val="28"/>
        </w:rPr>
        <w:t>
</w:t>
      </w:r>
      <w:r>
        <w:rPr>
          <w:rFonts w:ascii="Times New Roman"/>
          <w:b w:val="false"/>
          <w:i w:val="false"/>
          <w:color w:val="000000"/>
          <w:sz w:val="28"/>
        </w:rPr>
        <w:t>
      В строке 2 указывается из общего списочного числа количество машин, сданных в аренду с водителем.</w:t>
      </w:r>
      <w:r>
        <w:br/>
      </w:r>
      <w:r>
        <w:rPr>
          <w:rFonts w:ascii="Times New Roman"/>
          <w:b w:val="false"/>
          <w:i w:val="false"/>
          <w:color w:val="000000"/>
          <w:sz w:val="28"/>
        </w:rPr>
        <w:t>
</w:t>
      </w:r>
      <w:r>
        <w:rPr>
          <w:rFonts w:ascii="Times New Roman"/>
          <w:b w:val="false"/>
          <w:i w:val="false"/>
          <w:color w:val="000000"/>
          <w:sz w:val="28"/>
        </w:rPr>
        <w:t>
      По строкам 4, 7 общая грузоподъемность автомобилей определяется суммированием произведений, полученных от умножения списочного числа грузовых автомобилей каждой марки на их грузоподъемность по паспорту завода – изготовителя.</w:t>
      </w:r>
      <w:r>
        <w:br/>
      </w:r>
      <w:r>
        <w:rPr>
          <w:rFonts w:ascii="Times New Roman"/>
          <w:b w:val="false"/>
          <w:i w:val="false"/>
          <w:color w:val="000000"/>
          <w:sz w:val="28"/>
        </w:rPr>
        <w:t>
</w:t>
      </w:r>
      <w:r>
        <w:rPr>
          <w:rFonts w:ascii="Times New Roman"/>
          <w:b w:val="false"/>
          <w:i w:val="false"/>
          <w:color w:val="000000"/>
          <w:sz w:val="28"/>
        </w:rPr>
        <w:t xml:space="preserve">
      В строке 8 время пребывания автомобилей в распоряжении предприятия определяется путем суммирования всех календарных дней пребывания в хозяйстве, включая выходные и праздничные дни, каждого отдельного автомобиля в течение отчетного периода. </w:t>
      </w:r>
      <w:r>
        <w:br/>
      </w:r>
      <w:r>
        <w:rPr>
          <w:rFonts w:ascii="Times New Roman"/>
          <w:b w:val="false"/>
          <w:i w:val="false"/>
          <w:color w:val="000000"/>
          <w:sz w:val="28"/>
        </w:rPr>
        <w:t>
</w:t>
      </w:r>
      <w:r>
        <w:rPr>
          <w:rFonts w:ascii="Times New Roman"/>
          <w:b w:val="false"/>
          <w:i w:val="false"/>
          <w:color w:val="000000"/>
          <w:sz w:val="28"/>
        </w:rPr>
        <w:t>
      В строке 10 время пребывания автомобилей в работе, машино-дни, определяется суммированием количества автомобилей, выпущенных из гаража на линию, за каждый день отчетного периода независимо от количества отработанных смен в течение суток. Автомобиль, возвратившийся с линии в гараж до наступления установленного срока (то есть до окончания смены), независимо от причин возврата, учитывают как отработавший один день.</w:t>
      </w:r>
      <w:r>
        <w:br/>
      </w:r>
      <w:r>
        <w:rPr>
          <w:rFonts w:ascii="Times New Roman"/>
          <w:b w:val="false"/>
          <w:i w:val="false"/>
          <w:color w:val="000000"/>
          <w:sz w:val="28"/>
        </w:rPr>
        <w:t>
</w:t>
      </w:r>
      <w:r>
        <w:rPr>
          <w:rFonts w:ascii="Times New Roman"/>
          <w:b w:val="false"/>
          <w:i w:val="false"/>
          <w:color w:val="000000"/>
          <w:sz w:val="28"/>
        </w:rPr>
        <w:t>
      В строке 12 общий пробег автомобилей складывается из пробега всех автомобилей с грузом (пассажирами), пробега такси, порожних и нулевых пробегов; величина общего пробега за день определяется по показаниям спидометра.</w:t>
      </w:r>
      <w:r>
        <w:br/>
      </w:r>
      <w:r>
        <w:rPr>
          <w:rFonts w:ascii="Times New Roman"/>
          <w:b w:val="false"/>
          <w:i w:val="false"/>
          <w:color w:val="000000"/>
          <w:sz w:val="28"/>
        </w:rPr>
        <w:t>
</w:t>
      </w:r>
      <w:r>
        <w:rPr>
          <w:rFonts w:ascii="Times New Roman"/>
          <w:b w:val="false"/>
          <w:i w:val="false"/>
          <w:color w:val="000000"/>
          <w:sz w:val="28"/>
        </w:rPr>
        <w:t>
      Показатели по числу транспортных средств (числящихся на балансе, сданные в аренду, взятые в аренду), по пассажировместимости, по времени пребывания транспортных средств в распоряжении предприятия и в работе заполняются в целых числах, остальные показатели – с одним знаком после запятой.</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Раздел «Основные показатели транспорта на конец отчетного периода»:</w:t>
      </w:r>
      <w:r>
        <w:br/>
      </w:r>
      <w:r>
        <w:rPr>
          <w:rFonts w:ascii="Times New Roman"/>
          <w:b w:val="false"/>
          <w:i w:val="false"/>
          <w:color w:val="000000"/>
          <w:sz w:val="28"/>
        </w:rPr>
        <w:t xml:space="preserve">
      строка 2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xml:space="preserve">
      строка 2 </w:t>
      </w:r>
      <w:r>
        <w:rPr>
          <w:rFonts w:ascii="Times New Roman"/>
          <w:b w:val="false"/>
          <w:i w:val="false"/>
          <w:color w:val="000000"/>
          <w:sz w:val="28"/>
          <w:u w:val="single"/>
        </w:rPr>
        <w:t>&gt;</w:t>
      </w:r>
      <w:r>
        <w:rPr>
          <w:rFonts w:ascii="Times New Roman"/>
          <w:b w:val="false"/>
          <w:i w:val="false"/>
          <w:color w:val="000000"/>
          <w:sz w:val="28"/>
        </w:rPr>
        <w:t xml:space="preserve"> строки 3 для каждой графы</w:t>
      </w:r>
      <w:r>
        <w:br/>
      </w:r>
      <w:r>
        <w:rPr>
          <w:rFonts w:ascii="Times New Roman"/>
          <w:b w:val="false"/>
          <w:i w:val="false"/>
          <w:color w:val="000000"/>
          <w:sz w:val="28"/>
        </w:rPr>
        <w:t xml:space="preserve">
      строка 5 </w:t>
      </w:r>
      <w:r>
        <w:rPr>
          <w:rFonts w:ascii="Times New Roman"/>
          <w:b w:val="false"/>
          <w:i w:val="false"/>
          <w:color w:val="000000"/>
          <w:sz w:val="28"/>
          <w:u w:val="single"/>
        </w:rPr>
        <w:t>&gt;</w:t>
      </w:r>
      <w:r>
        <w:rPr>
          <w:rFonts w:ascii="Times New Roman"/>
          <w:b w:val="false"/>
          <w:i w:val="false"/>
          <w:color w:val="000000"/>
          <w:sz w:val="28"/>
        </w:rPr>
        <w:t xml:space="preserve"> строки 6 для каждой графы</w:t>
      </w:r>
      <w:r>
        <w:br/>
      </w:r>
      <w:r>
        <w:rPr>
          <w:rFonts w:ascii="Times New Roman"/>
          <w:b w:val="false"/>
          <w:i w:val="false"/>
          <w:color w:val="000000"/>
          <w:sz w:val="28"/>
        </w:rPr>
        <w:t xml:space="preserve">
      строка 8 </w:t>
      </w:r>
      <w:r>
        <w:rPr>
          <w:rFonts w:ascii="Times New Roman"/>
          <w:b w:val="false"/>
          <w:i w:val="false"/>
          <w:color w:val="000000"/>
          <w:sz w:val="28"/>
          <w:u w:val="single"/>
        </w:rPr>
        <w:t>&gt;</w:t>
      </w:r>
      <w:r>
        <w:rPr>
          <w:rFonts w:ascii="Times New Roman"/>
          <w:b w:val="false"/>
          <w:i w:val="false"/>
          <w:color w:val="000000"/>
          <w:sz w:val="28"/>
        </w:rPr>
        <w:t xml:space="preserve"> строки 9 для каждой графы</w:t>
      </w:r>
      <w:r>
        <w:br/>
      </w:r>
      <w:r>
        <w:rPr>
          <w:rFonts w:ascii="Times New Roman"/>
          <w:b w:val="false"/>
          <w:i w:val="false"/>
          <w:color w:val="000000"/>
          <w:sz w:val="28"/>
        </w:rPr>
        <w:t xml:space="preserve">
      строка 10 </w:t>
      </w:r>
      <w:r>
        <w:rPr>
          <w:rFonts w:ascii="Times New Roman"/>
          <w:b w:val="false"/>
          <w:i w:val="false"/>
          <w:color w:val="000000"/>
          <w:sz w:val="28"/>
          <w:u w:val="single"/>
        </w:rPr>
        <w:t>&lt;</w:t>
      </w:r>
      <w:r>
        <w:rPr>
          <w:rFonts w:ascii="Times New Roman"/>
          <w:b w:val="false"/>
          <w:i w:val="false"/>
          <w:color w:val="000000"/>
          <w:sz w:val="28"/>
        </w:rPr>
        <w:t xml:space="preserve"> строки 8 для каждой графы</w:t>
      </w:r>
      <w:r>
        <w:br/>
      </w:r>
      <w:r>
        <w:rPr>
          <w:rFonts w:ascii="Times New Roman"/>
          <w:b w:val="false"/>
          <w:i w:val="false"/>
          <w:color w:val="000000"/>
          <w:sz w:val="28"/>
        </w:rPr>
        <w:t xml:space="preserve">
      строка 10 </w:t>
      </w:r>
      <w:r>
        <w:rPr>
          <w:rFonts w:ascii="Times New Roman"/>
          <w:b w:val="false"/>
          <w:i w:val="false"/>
          <w:color w:val="000000"/>
          <w:sz w:val="28"/>
          <w:u w:val="single"/>
        </w:rPr>
        <w:t>&gt;</w:t>
      </w:r>
      <w:r>
        <w:rPr>
          <w:rFonts w:ascii="Times New Roman"/>
          <w:b w:val="false"/>
          <w:i w:val="false"/>
          <w:color w:val="000000"/>
          <w:sz w:val="28"/>
        </w:rPr>
        <w:t xml:space="preserve"> строки 11 для каждой графы</w:t>
      </w:r>
      <w:r>
        <w:br/>
      </w:r>
      <w:r>
        <w:rPr>
          <w:rFonts w:ascii="Times New Roman"/>
          <w:b w:val="false"/>
          <w:i w:val="false"/>
          <w:color w:val="000000"/>
          <w:sz w:val="28"/>
        </w:rPr>
        <w:t xml:space="preserve">
      строка 12 </w:t>
      </w:r>
      <w:r>
        <w:rPr>
          <w:rFonts w:ascii="Times New Roman"/>
          <w:b w:val="false"/>
          <w:i w:val="false"/>
          <w:color w:val="000000"/>
          <w:sz w:val="28"/>
          <w:u w:val="single"/>
        </w:rPr>
        <w:t>&gt;</w:t>
      </w:r>
      <w:r>
        <w:rPr>
          <w:rFonts w:ascii="Times New Roman"/>
          <w:b w:val="false"/>
          <w:i w:val="false"/>
          <w:color w:val="000000"/>
          <w:sz w:val="28"/>
        </w:rPr>
        <w:t xml:space="preserve"> строки 13 для каждой графы</w:t>
      </w:r>
      <w:r>
        <w:br/>
      </w:r>
      <w:r>
        <w:rPr>
          <w:rFonts w:ascii="Times New Roman"/>
          <w:b w:val="false"/>
          <w:i w:val="false"/>
          <w:color w:val="000000"/>
          <w:sz w:val="28"/>
        </w:rPr>
        <w:t xml:space="preserve">
      Если строка 1 для каждой графы </w:t>
      </w:r>
      <w:r>
        <w:drawing>
          <wp:inline distT="0" distB="0" distL="0" distR="0">
            <wp:extent cx="203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 cy="241300"/>
                    </a:xfrm>
                    <a:prstGeom prst="rect">
                      <a:avLst/>
                    </a:prstGeom>
                  </pic:spPr>
                </pic:pic>
              </a:graphicData>
            </a:graphic>
          </wp:inline>
        </w:drawing>
      </w:r>
      <w:r>
        <w:rPr>
          <w:rFonts w:ascii="Times New Roman"/>
          <w:b w:val="false"/>
          <w:i w:val="false"/>
          <w:color w:val="000000"/>
          <w:sz w:val="28"/>
        </w:rPr>
        <w:t xml:space="preserve">0, то и строки 4, 9 для каждой графы </w:t>
      </w:r>
      <w:r>
        <w:drawing>
          <wp:inline distT="0" distB="0" distL="0" distR="0">
            <wp:extent cx="203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3200" cy="2413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Если строка 3 для каждой графы </w:t>
      </w:r>
      <w:r>
        <w:drawing>
          <wp:inline distT="0" distB="0" distL="0" distR="0">
            <wp:extent cx="203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 cy="241300"/>
                    </a:xfrm>
                    <a:prstGeom prst="rect">
                      <a:avLst/>
                    </a:prstGeom>
                  </pic:spPr>
                </pic:pic>
              </a:graphicData>
            </a:graphic>
          </wp:inline>
        </w:drawing>
      </w:r>
      <w:r>
        <w:rPr>
          <w:rFonts w:ascii="Times New Roman"/>
          <w:b w:val="false"/>
          <w:i w:val="false"/>
          <w:color w:val="000000"/>
          <w:sz w:val="28"/>
        </w:rPr>
        <w:t xml:space="preserve">0, то и строка 2 для каждой графы </w:t>
      </w:r>
      <w:r>
        <w:drawing>
          <wp:inline distT="0" distB="0" distL="0" distR="0">
            <wp:extent cx="203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3200" cy="2413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Если строка 5 для каждой графы </w:t>
      </w:r>
      <w:r>
        <w:drawing>
          <wp:inline distT="0" distB="0" distL="0" distR="0">
            <wp:extent cx="203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3200" cy="241300"/>
                    </a:xfrm>
                    <a:prstGeom prst="rect">
                      <a:avLst/>
                    </a:prstGeom>
                  </pic:spPr>
                </pic:pic>
              </a:graphicData>
            </a:graphic>
          </wp:inline>
        </w:drawing>
      </w:r>
      <w:r>
        <w:rPr>
          <w:rFonts w:ascii="Times New Roman"/>
          <w:b w:val="false"/>
          <w:i w:val="false"/>
          <w:color w:val="000000"/>
          <w:sz w:val="28"/>
        </w:rPr>
        <w:t xml:space="preserve">0, то и строка 7 для каждой графы </w:t>
      </w:r>
      <w:r>
        <w:drawing>
          <wp:inline distT="0" distB="0" distL="0" distR="0">
            <wp:extent cx="203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3200" cy="2413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Если строка 6 для каждой графы </w:t>
      </w:r>
      <w:r>
        <w:drawing>
          <wp:inline distT="0" distB="0" distL="0" distR="0">
            <wp:extent cx="203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3200" cy="241300"/>
                    </a:xfrm>
                    <a:prstGeom prst="rect">
                      <a:avLst/>
                    </a:prstGeom>
                  </pic:spPr>
                </pic:pic>
              </a:graphicData>
            </a:graphic>
          </wp:inline>
        </w:drawing>
      </w:r>
      <w:r>
        <w:rPr>
          <w:rFonts w:ascii="Times New Roman"/>
          <w:b w:val="false"/>
          <w:i w:val="false"/>
          <w:color w:val="000000"/>
          <w:sz w:val="28"/>
        </w:rPr>
        <w:t xml:space="preserve">0, то и строка 5 для каждой графы </w:t>
      </w:r>
      <w:r>
        <w:drawing>
          <wp:inline distT="0" distB="0" distL="0" distR="0">
            <wp:extent cx="203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3200" cy="241300"/>
                    </a:xfrm>
                    <a:prstGeom prst="rect">
                      <a:avLst/>
                    </a:prstGeom>
                  </pic:spPr>
                </pic:pic>
              </a:graphicData>
            </a:graphic>
          </wp:inline>
        </w:drawing>
      </w:r>
      <w:r>
        <w:rPr>
          <w:rFonts w:ascii="Times New Roman"/>
          <w:b w:val="false"/>
          <w:i w:val="false"/>
          <w:color w:val="000000"/>
          <w:sz w:val="28"/>
        </w:rPr>
        <w:t>0.</w:t>
      </w:r>
    </w:p>
    <w:bookmarkEnd w:id="5"/>
    <w:bookmarkStart w:name="z73" w:id="6"/>
    <w:p>
      <w:pPr>
        <w:spacing w:after="0"/>
        <w:ind w:left="0"/>
        <w:jc w:val="both"/>
      </w:pPr>
      <w:r>
        <w:rPr>
          <w:rFonts w:ascii="Times New Roman"/>
          <w:b w:val="false"/>
          <w:i w:val="false"/>
          <w:color w:val="000000"/>
          <w:sz w:val="28"/>
        </w:rPr>
        <w:t xml:space="preserve">
Приложение 3 к приказу      </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25 октября 2012 года № 294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6104"/>
        <w:gridCol w:w="17"/>
        <w:gridCol w:w="2453"/>
        <w:gridCol w:w="151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066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06600" cy="1397000"/>
                          </a:xfrm>
                          <a:prstGeom prst="rect">
                            <a:avLst/>
                          </a:prstGeom>
                        </pic:spPr>
                      </pic:pic>
                    </a:graphicData>
                  </a:graphic>
                </wp:inline>
              </w:drawing>
            </w:r>
            <w:r>
              <w:br/>
            </w:r>
            <w:r>
              <w:rPr>
                <w:rFonts w:ascii="Times New Roman"/>
                <w:b w:val="false"/>
                <w:i w:val="false"/>
                <w:color w:val="000000"/>
                <w:sz w:val="20"/>
              </w:rPr>
              <w:t>
</w:t>
            </w: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 xml:space="preserve">Статистика </w:t>
            </w:r>
            <w:r>
              <w:rPr>
                <w:rFonts w:ascii="Times New Roman"/>
                <w:b/>
                <w:i w:val="false"/>
                <w:color w:val="000000"/>
                <w:sz w:val="20"/>
              </w:rPr>
              <w:t>агенттігі төрағасының</w:t>
            </w:r>
            <w:r>
              <w:br/>
            </w:r>
            <w:r>
              <w:rPr>
                <w:rFonts w:ascii="Times New Roman"/>
                <w:b w:val="false"/>
                <w:i w:val="false"/>
                <w:color w:val="000000"/>
                <w:sz w:val="20"/>
              </w:rPr>
              <w:t>
</w:t>
            </w:r>
            <w:r>
              <w:rPr>
                <w:rFonts w:ascii="Times New Roman"/>
                <w:b/>
                <w:i w:val="false"/>
                <w:color w:val="000000"/>
                <w:sz w:val="20"/>
              </w:rPr>
              <w:t xml:space="preserve">2012 жылғы </w:t>
            </w:r>
            <w:r>
              <w:rPr>
                <w:rFonts w:ascii="Times New Roman"/>
                <w:b/>
                <w:i w:val="false"/>
                <w:color w:val="000000"/>
                <w:sz w:val="20"/>
              </w:rPr>
              <w:t>25 қазандағы № 294 бұйрығына</w:t>
            </w:r>
            <w:r>
              <w:br/>
            </w:r>
            <w:r>
              <w:rPr>
                <w:rFonts w:ascii="Times New Roman"/>
                <w:b w:val="false"/>
                <w:i w:val="false"/>
                <w:color w:val="000000"/>
                <w:sz w:val="20"/>
              </w:rPr>
              <w:t>
</w:t>
            </w:r>
            <w:r>
              <w:rPr>
                <w:rFonts w:ascii="Times New Roman"/>
                <w:b/>
                <w:i w:val="false"/>
                <w:color w:val="000000"/>
                <w:sz w:val="20"/>
              </w:rPr>
              <w:t>3-қосымша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w:t>
                  </w:r>
                  <w:r>
                    <w:br/>
                  </w:r>
                  <w:r>
                    <w:rPr>
                      <w:rFonts w:ascii="Times New Roman"/>
                      <w:b w:val="false"/>
                      <w:i w:val="false"/>
                      <w:color w:val="000000"/>
                      <w:sz w:val="20"/>
                    </w:rPr>
                    <w:t>
</w:t>
                  </w:r>
                  <w:r>
                    <w:rPr>
                      <w:rFonts w:ascii="Times New Roman"/>
                      <w:b/>
                      <w:i w:val="false"/>
                      <w:color w:val="000000"/>
                      <w:sz w:val="20"/>
                    </w:rPr>
                    <w:t>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тапсырмау, уақтылы тапсырмау және дәйексіз деректерді беру</w:t>
            </w:r>
            <w:r>
              <w:br/>
            </w:r>
            <w:r>
              <w:rPr>
                <w:rFonts w:ascii="Times New Roman"/>
                <w:b w:val="false"/>
                <w:i w:val="false"/>
                <w:color w:val="000000"/>
                <w:sz w:val="20"/>
              </w:rPr>
              <w:t>
</w:t>
            </w:r>
            <w:r>
              <w:rPr>
                <w:rFonts w:ascii="Times New Roman"/>
                <w:b/>
                <w:i w:val="false"/>
                <w:color w:val="000000"/>
                <w:sz w:val="20"/>
              </w:rPr>
              <w:t>«Әкімшілік құқық бұзушылық туралы» Қазақстан Республикасы Кодексінің</w:t>
            </w:r>
            <w:r>
              <w:br/>
            </w:r>
            <w:r>
              <w:rPr>
                <w:rFonts w:ascii="Times New Roman"/>
                <w:b w:val="false"/>
                <w:i w:val="false"/>
                <w:color w:val="000000"/>
                <w:sz w:val="20"/>
              </w:rPr>
              <w:t>
</w:t>
            </w:r>
            <w:r>
              <w:rPr>
                <w:rFonts w:ascii="Times New Roman"/>
                <w:b/>
                <w:i w:val="false"/>
                <w:color w:val="000000"/>
                <w:sz w:val="20"/>
              </w:rPr>
              <w:t>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w:t>
            </w:r>
            <w:r>
              <w:br/>
            </w:r>
            <w:r>
              <w:rPr>
                <w:rFonts w:ascii="Times New Roman"/>
                <w:b w:val="false"/>
                <w:i w:val="false"/>
                <w:color w:val="000000"/>
                <w:sz w:val="20"/>
              </w:rPr>
              <w:t>
</w:t>
            </w:r>
            <w:r>
              <w:rPr>
                <w:rFonts w:ascii="Times New Roman"/>
                <w:b w:val="false"/>
                <w:i w:val="false"/>
                <w:color w:val="000000"/>
                <w:sz w:val="20"/>
              </w:rPr>
              <w:t>первичных 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 xml:space="preserve">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w:t>
            </w:r>
            <w:r>
              <w:br/>
            </w:r>
            <w:r>
              <w:rPr>
                <w:rFonts w:ascii="Times New Roman"/>
                <w:b w:val="false"/>
                <w:i w:val="false"/>
                <w:color w:val="000000"/>
                <w:sz w:val="20"/>
              </w:rPr>
              <w:t>
</w:t>
            </w:r>
            <w:r>
              <w:rPr>
                <w:rFonts w:ascii="Times New Roman"/>
                <w:b w:val="false"/>
                <w:i w:val="false"/>
                <w:color w:val="000000"/>
                <w:sz w:val="20"/>
              </w:rPr>
              <w:t>Республики Казахстан «Об административных правонарушениях».</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1651104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1651104</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Өзен көлігінің жылжымалы құрамы және кеме</w:t>
            </w:r>
            <w:r>
              <w:br/>
            </w:r>
            <w:r>
              <w:rPr>
                <w:rFonts w:ascii="Times New Roman"/>
                <w:b/>
                <w:i w:val="false"/>
                <w:color w:val="000000"/>
                <w:sz w:val="20"/>
              </w:rPr>
              <w:t>
жүзетін ішкі су жолдарының ұзындығы туралы</w:t>
            </w:r>
            <w:r>
              <w:br/>
            </w:r>
            <w:r>
              <w:rPr>
                <w:rFonts w:ascii="Times New Roman"/>
                <w:b/>
                <w:i w:val="false"/>
                <w:color w:val="000000"/>
                <w:sz w:val="20"/>
              </w:rPr>
              <w:t>
есеп
</w:t>
            </w:r>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 (ішкі су)</w:t>
            </w:r>
            <w:r>
              <w:br/>
            </w:r>
            <w:r>
              <w:rPr>
                <w:rFonts w:ascii="Times New Roman"/>
                <w:b w:val="false"/>
                <w:i w:val="false"/>
                <w:color w:val="000000"/>
                <w:sz w:val="20"/>
              </w:rPr>
              <w:t>
</w:t>
            </w:r>
            <w:r>
              <w:rPr>
                <w:rFonts w:ascii="Times New Roman"/>
                <w:b w:val="false"/>
                <w:i w:val="false"/>
                <w:color w:val="000000"/>
                <w:sz w:val="20"/>
              </w:rPr>
              <w:t>1-ТР (внутренние воды)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протяженности судоходных внутренних путей</w:t>
            </w:r>
            <w:r>
              <w:br/>
            </w:r>
            <w:r>
              <w:rPr>
                <w:rFonts w:ascii="Times New Roman"/>
                <w:b w:val="false"/>
                <w:i w:val="false"/>
                <w:color w:val="000000"/>
                <w:sz w:val="20"/>
              </w:rPr>
              <w:t>
и подвижном составе речного транспорта</w:t>
            </w: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санына қарамастан, қызметінің негізгі және (немесе) негізгі</w:t>
            </w:r>
            <w:r>
              <w:br/>
            </w:r>
            <w:r>
              <w:rPr>
                <w:rFonts w:ascii="Times New Roman"/>
                <w:b w:val="false"/>
                <w:i w:val="false"/>
                <w:color w:val="000000"/>
                <w:sz w:val="20"/>
              </w:rPr>
              <w:t>
</w:t>
            </w:r>
            <w:r>
              <w:rPr>
                <w:rFonts w:ascii="Times New Roman"/>
                <w:b/>
                <w:i w:val="false"/>
                <w:color w:val="000000"/>
                <w:sz w:val="20"/>
              </w:rPr>
              <w:t>емес түрі - өзен жолаушылар көлігі Экономикалық қызмет түрінің жалпы</w:t>
            </w:r>
            <w:r>
              <w:br/>
            </w:r>
            <w:r>
              <w:rPr>
                <w:rFonts w:ascii="Times New Roman"/>
                <w:b w:val="false"/>
                <w:i w:val="false"/>
                <w:color w:val="000000"/>
                <w:sz w:val="20"/>
              </w:rPr>
              <w:t>
</w:t>
            </w:r>
            <w:r>
              <w:rPr>
                <w:rFonts w:ascii="Times New Roman"/>
                <w:b/>
                <w:i w:val="false"/>
                <w:color w:val="000000"/>
                <w:sz w:val="20"/>
              </w:rPr>
              <w:t>жіктеуішінің (бұдан әрі - ЭҚЖЖ) коды 50.3 және өзен жүк көлігі (ЭҚЖЖ коды</w:t>
            </w:r>
            <w:r>
              <w:br/>
            </w:r>
            <w:r>
              <w:rPr>
                <w:rFonts w:ascii="Times New Roman"/>
                <w:b w:val="false"/>
                <w:i w:val="false"/>
                <w:color w:val="000000"/>
                <w:sz w:val="20"/>
              </w:rPr>
              <w:t>
</w:t>
            </w:r>
            <w:r>
              <w:rPr>
                <w:rFonts w:ascii="Times New Roman"/>
                <w:b/>
                <w:i w:val="false"/>
                <w:color w:val="000000"/>
                <w:sz w:val="20"/>
              </w:rPr>
              <w:t>50.4), су көлігінде қосалқы қызметті жүзеге асыратын (ЭҚЖЖ коды 52.22) заңды</w:t>
            </w:r>
            <w:r>
              <w:br/>
            </w:r>
            <w:r>
              <w:rPr>
                <w:rFonts w:ascii="Times New Roman"/>
                <w:b w:val="false"/>
                <w:i w:val="false"/>
                <w:color w:val="000000"/>
                <w:sz w:val="20"/>
              </w:rPr>
              <w:t>
</w:t>
            </w:r>
            <w:r>
              <w:rPr>
                <w:rFonts w:ascii="Times New Roman"/>
                <w:b/>
                <w:i w:val="false"/>
                <w:color w:val="000000"/>
                <w:sz w:val="20"/>
              </w:rPr>
              <w:t>тұлғалар және (немесе) олардың құрылымдық бөлімшелері, сондай-ақ өзен</w:t>
            </w:r>
            <w:r>
              <w:br/>
            </w:r>
            <w:r>
              <w:rPr>
                <w:rFonts w:ascii="Times New Roman"/>
                <w:b w:val="false"/>
                <w:i w:val="false"/>
                <w:color w:val="000000"/>
                <w:sz w:val="20"/>
              </w:rPr>
              <w:t>
</w:t>
            </w:r>
            <w:r>
              <w:rPr>
                <w:rFonts w:ascii="Times New Roman"/>
                <w:b/>
                <w:i w:val="false"/>
                <w:color w:val="000000"/>
                <w:sz w:val="20"/>
              </w:rPr>
              <w:t>көлігінде жолаушыларды тасымалдауды жүзеге асыратын дара кәсіпкерлер</w:t>
            </w:r>
            <w:r>
              <w:br/>
            </w:r>
            <w:r>
              <w:rPr>
                <w:rFonts w:ascii="Times New Roman"/>
                <w:b w:val="false"/>
                <w:i w:val="false"/>
                <w:color w:val="000000"/>
                <w:sz w:val="20"/>
              </w:rPr>
              <w:t>
</w:t>
            </w:r>
            <w:r>
              <w:rPr>
                <w:rFonts w:ascii="Times New Roman"/>
                <w:b/>
                <w:i w:val="false"/>
                <w:color w:val="000000"/>
                <w:sz w:val="20"/>
              </w:rPr>
              <w:t>ұсынады.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подразделения, независимо от</w:t>
            </w:r>
            <w:r>
              <w:br/>
            </w:r>
            <w:r>
              <w:rPr>
                <w:rFonts w:ascii="Times New Roman"/>
                <w:b w:val="false"/>
                <w:i w:val="false"/>
                <w:color w:val="000000"/>
                <w:sz w:val="20"/>
              </w:rPr>
              <w:t>
</w:t>
            </w:r>
            <w:r>
              <w:rPr>
                <w:rFonts w:ascii="Times New Roman"/>
                <w:b w:val="false"/>
                <w:i w:val="false"/>
                <w:color w:val="000000"/>
                <w:sz w:val="20"/>
              </w:rPr>
              <w:t>численности, с основным и (или) вторичным видом деятельности – речной пассажирский</w:t>
            </w:r>
            <w:r>
              <w:br/>
            </w:r>
            <w:r>
              <w:rPr>
                <w:rFonts w:ascii="Times New Roman"/>
                <w:b w:val="false"/>
                <w:i w:val="false"/>
                <w:color w:val="000000"/>
                <w:sz w:val="20"/>
              </w:rPr>
              <w:t>
</w:t>
            </w:r>
            <w:r>
              <w:rPr>
                <w:rFonts w:ascii="Times New Roman"/>
                <w:b w:val="false"/>
                <w:i w:val="false"/>
                <w:color w:val="000000"/>
                <w:sz w:val="20"/>
              </w:rPr>
              <w:t>транспорт согласно коду Общего классификатора видов экономической деятельности (далее</w:t>
            </w:r>
            <w:r>
              <w:br/>
            </w:r>
            <w:r>
              <w:rPr>
                <w:rFonts w:ascii="Times New Roman"/>
                <w:b w:val="false"/>
                <w:i w:val="false"/>
                <w:color w:val="000000"/>
                <w:sz w:val="20"/>
              </w:rPr>
              <w:t>
</w:t>
            </w:r>
            <w:r>
              <w:rPr>
                <w:rFonts w:ascii="Times New Roman"/>
                <w:b w:val="false"/>
                <w:i w:val="false"/>
                <w:color w:val="000000"/>
                <w:sz w:val="20"/>
              </w:rPr>
              <w:t>- ОКЭД) 50.3 и речной грузовой транспорт (код ОКЭД 50.4), а также юридические лица,</w:t>
            </w:r>
            <w:r>
              <w:br/>
            </w:r>
            <w:r>
              <w:rPr>
                <w:rFonts w:ascii="Times New Roman"/>
                <w:b w:val="false"/>
                <w:i w:val="false"/>
                <w:color w:val="000000"/>
                <w:sz w:val="20"/>
              </w:rPr>
              <w:t>
</w:t>
            </w:r>
            <w:r>
              <w:rPr>
                <w:rFonts w:ascii="Times New Roman"/>
                <w:b w:val="false"/>
                <w:i w:val="false"/>
                <w:color w:val="000000"/>
                <w:sz w:val="20"/>
              </w:rPr>
              <w:t>осуществляющие вспомогательные услуги в области водного транспорта (код ОКЭД 52.22) и</w:t>
            </w:r>
            <w:r>
              <w:br/>
            </w:r>
            <w:r>
              <w:rPr>
                <w:rFonts w:ascii="Times New Roman"/>
                <w:b w:val="false"/>
                <w:i w:val="false"/>
                <w:color w:val="000000"/>
                <w:sz w:val="20"/>
              </w:rPr>
              <w:t>
</w:t>
            </w:r>
            <w:r>
              <w:rPr>
                <w:rFonts w:ascii="Times New Roman"/>
                <w:b w:val="false"/>
                <w:i w:val="false"/>
                <w:color w:val="000000"/>
                <w:sz w:val="20"/>
              </w:rPr>
              <w:t>индивидуальные предприниматели, осуществляющие перевозки пассажиров на речном</w:t>
            </w:r>
            <w:r>
              <w:br/>
            </w:r>
            <w:r>
              <w:rPr>
                <w:rFonts w:ascii="Times New Roman"/>
                <w:b w:val="false"/>
                <w:i w:val="false"/>
                <w:color w:val="000000"/>
                <w:sz w:val="20"/>
              </w:rPr>
              <w:t>
</w:t>
            </w:r>
            <w:r>
              <w:rPr>
                <w:rFonts w:ascii="Times New Roman"/>
                <w:b w:val="false"/>
                <w:i w:val="false"/>
                <w:color w:val="000000"/>
                <w:sz w:val="20"/>
              </w:rPr>
              <w:t>транспорте.</w:t>
            </w:r>
          </w:p>
          <w:p>
            <w:pPr>
              <w:spacing w:after="20"/>
              <w:ind w:left="20"/>
              <w:jc w:val="both"/>
            </w:pPr>
            <w:r>
              <w:rPr>
                <w:rFonts w:ascii="Times New Roman"/>
                <w:b/>
                <w:i w:val="false"/>
                <w:color w:val="000000"/>
                <w:sz w:val="20"/>
              </w:rPr>
              <w:t>Тапсыру мерзімі – 1 наурыз.</w:t>
            </w:r>
            <w:r>
              <w:br/>
            </w:r>
            <w:r>
              <w:rPr>
                <w:rFonts w:ascii="Times New Roman"/>
                <w:b w:val="false"/>
                <w:i w:val="false"/>
                <w:color w:val="000000"/>
                <w:sz w:val="20"/>
              </w:rPr>
              <w:t>
</w:t>
            </w:r>
            <w:r>
              <w:rPr>
                <w:rFonts w:ascii="Times New Roman"/>
                <w:b w:val="false"/>
                <w:i w:val="false"/>
                <w:color w:val="000000"/>
                <w:sz w:val="20"/>
              </w:rPr>
              <w:t>Срок представления – 1 марта.</w:t>
            </w:r>
          </w:p>
        </w:tc>
      </w:tr>
      <w:tr>
        <w:trPr>
          <w:trHeight w:val="8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74" w:id="7"/>
    <w:p>
      <w:pPr>
        <w:spacing w:after="0"/>
        <w:ind w:left="0"/>
        <w:jc w:val="both"/>
      </w:pPr>
      <w:r>
        <w:rPr>
          <w:rFonts w:ascii="Times New Roman"/>
          <w:b w:val="false"/>
          <w:i w:val="false"/>
          <w:color w:val="000000"/>
          <w:sz w:val="28"/>
        </w:rPr>
        <w:t>
</w:t>
      </w:r>
      <w:r>
        <w:rPr>
          <w:rFonts w:ascii="Times New Roman"/>
          <w:b/>
          <w:i w:val="false"/>
          <w:color w:val="000000"/>
          <w:sz w:val="28"/>
        </w:rPr>
        <w:t>1. Есепті кезең соңындағы кеме жүзетін ішкі су жолдарының ұзындығын көрсетіңіз, километр</w:t>
      </w:r>
      <w:r>
        <w:br/>
      </w:r>
      <w:r>
        <w:rPr>
          <w:rFonts w:ascii="Times New Roman"/>
          <w:b w:val="false"/>
          <w:i w:val="false"/>
          <w:color w:val="000000"/>
          <w:sz w:val="28"/>
        </w:rPr>
        <w:t>
   Укажите протяженность судоходных внутренних путей на конец отчетного периода, километр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9631"/>
        <w:gridCol w:w="3339"/>
      </w:tblGrid>
      <w:tr>
        <w:trPr>
          <w:trHeight w:val="21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 бойынша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1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пайдаланымдағы кеме жолдардың 0,1 километрге</w:t>
            </w:r>
            <w:r>
              <w:br/>
            </w:r>
            <w:r>
              <w:rPr>
                <w:rFonts w:ascii="Times New Roman"/>
                <w:b w:val="false"/>
                <w:i w:val="false"/>
                <w:color w:val="000000"/>
                <w:sz w:val="20"/>
              </w:rPr>
              <w:t>
</w:t>
            </w:r>
            <w:r>
              <w:rPr>
                <w:rFonts w:ascii="Times New Roman"/>
                <w:b/>
                <w:i w:val="false"/>
                <w:color w:val="000000"/>
                <w:sz w:val="20"/>
              </w:rPr>
              <w:t>дейінгі дәлділікпен ұзындығы</w:t>
            </w:r>
            <w:r>
              <w:br/>
            </w:r>
            <w:r>
              <w:rPr>
                <w:rFonts w:ascii="Times New Roman"/>
                <w:b w:val="false"/>
                <w:i w:val="false"/>
                <w:color w:val="000000"/>
                <w:sz w:val="20"/>
              </w:rPr>
              <w:t>
</w:t>
            </w:r>
            <w:r>
              <w:rPr>
                <w:rFonts w:ascii="Times New Roman"/>
                <w:b w:val="false"/>
                <w:i w:val="false"/>
                <w:color w:val="000000"/>
                <w:sz w:val="20"/>
              </w:rPr>
              <w:t>Протяженность всех эксплуатируемых судоходных внутренних</w:t>
            </w:r>
            <w:r>
              <w:br/>
            </w:r>
            <w:r>
              <w:rPr>
                <w:rFonts w:ascii="Times New Roman"/>
                <w:b w:val="false"/>
                <w:i w:val="false"/>
                <w:color w:val="000000"/>
                <w:sz w:val="20"/>
              </w:rPr>
              <w:t>
</w:t>
            </w:r>
            <w:r>
              <w:rPr>
                <w:rFonts w:ascii="Times New Roman"/>
                <w:b w:val="false"/>
                <w:i w:val="false"/>
                <w:color w:val="000000"/>
                <w:sz w:val="20"/>
              </w:rPr>
              <w:t>путей общего пользования, с точностью до 0,1 километра</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қалпындағы жолдар</w:t>
            </w:r>
            <w:r>
              <w:br/>
            </w:r>
            <w:r>
              <w:rPr>
                <w:rFonts w:ascii="Times New Roman"/>
                <w:b w:val="false"/>
                <w:i w:val="false"/>
                <w:color w:val="000000"/>
                <w:sz w:val="20"/>
              </w:rPr>
              <w:t>
</w:t>
            </w:r>
            <w:r>
              <w:rPr>
                <w:rFonts w:ascii="Times New Roman"/>
                <w:b w:val="false"/>
                <w:i w:val="false"/>
                <w:color w:val="000000"/>
                <w:sz w:val="20"/>
              </w:rPr>
              <w:t>по естественному состоянию пути</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жасанды жолдар (каналдар)</w:t>
            </w:r>
            <w:r>
              <w:br/>
            </w:r>
            <w:r>
              <w:rPr>
                <w:rFonts w:ascii="Times New Roman"/>
                <w:b w:val="false"/>
                <w:i w:val="false"/>
                <w:color w:val="000000"/>
                <w:sz w:val="20"/>
              </w:rPr>
              <w:t>
</w:t>
            </w:r>
            <w:r>
              <w:rPr>
                <w:rFonts w:ascii="Times New Roman"/>
                <w:b w:val="false"/>
                <w:i w:val="false"/>
                <w:color w:val="000000"/>
                <w:sz w:val="20"/>
              </w:rPr>
              <w:t>искусственные пути (каналы)</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кеме жүзетін табиғи жолдар</w:t>
            </w:r>
            <w:r>
              <w:br/>
            </w:r>
            <w:r>
              <w:rPr>
                <w:rFonts w:ascii="Times New Roman"/>
                <w:b w:val="false"/>
                <w:i w:val="false"/>
                <w:color w:val="000000"/>
                <w:sz w:val="20"/>
              </w:rPr>
              <w:t>
</w:t>
            </w:r>
            <w:r>
              <w:rPr>
                <w:rFonts w:ascii="Times New Roman"/>
                <w:b w:val="false"/>
                <w:i w:val="false"/>
                <w:color w:val="000000"/>
                <w:sz w:val="20"/>
              </w:rPr>
              <w:t>судоходные природные пути</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кеме жолының белгіленген габариті қамтамасыз етілетін</w:t>
            </w:r>
            <w:r>
              <w:br/>
            </w:r>
            <w:r>
              <w:rPr>
                <w:rFonts w:ascii="Times New Roman"/>
                <w:b w:val="false"/>
                <w:i w:val="false"/>
                <w:color w:val="000000"/>
                <w:sz w:val="20"/>
              </w:rPr>
              <w:t>
</w:t>
            </w:r>
            <w:r>
              <w:rPr>
                <w:rFonts w:ascii="Times New Roman"/>
                <w:b/>
                <w:i w:val="false"/>
                <w:color w:val="000000"/>
                <w:sz w:val="20"/>
              </w:rPr>
              <w:t>жолдар</w:t>
            </w:r>
            <w:r>
              <w:br/>
            </w:r>
            <w:r>
              <w:rPr>
                <w:rFonts w:ascii="Times New Roman"/>
                <w:b w:val="false"/>
                <w:i w:val="false"/>
                <w:color w:val="000000"/>
                <w:sz w:val="20"/>
              </w:rPr>
              <w:t>
</w:t>
            </w:r>
            <w:r>
              <w:rPr>
                <w:rFonts w:ascii="Times New Roman"/>
                <w:b w:val="false"/>
                <w:i w:val="false"/>
                <w:color w:val="000000"/>
                <w:sz w:val="20"/>
              </w:rPr>
              <w:t>по обеспеченности установленных габаритов судового хода</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кепілдендірілген тереңдіктермен</w:t>
            </w:r>
            <w:r>
              <w:br/>
            </w:r>
            <w:r>
              <w:rPr>
                <w:rFonts w:ascii="Times New Roman"/>
                <w:b w:val="false"/>
                <w:i w:val="false"/>
                <w:color w:val="000000"/>
                <w:sz w:val="20"/>
              </w:rPr>
              <w:t>
</w:t>
            </w:r>
            <w:r>
              <w:rPr>
                <w:rFonts w:ascii="Times New Roman"/>
                <w:b w:val="false"/>
                <w:i w:val="false"/>
                <w:color w:val="000000"/>
                <w:sz w:val="20"/>
              </w:rPr>
              <w:t>с гарантированными глубинами</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кепілдіксіз тереңдіктегі</w:t>
            </w:r>
            <w:r>
              <w:br/>
            </w:r>
            <w:r>
              <w:rPr>
                <w:rFonts w:ascii="Times New Roman"/>
                <w:b w:val="false"/>
                <w:i w:val="false"/>
                <w:color w:val="000000"/>
                <w:sz w:val="20"/>
              </w:rPr>
              <w:t>
</w:t>
            </w:r>
            <w:r>
              <w:rPr>
                <w:rFonts w:ascii="Times New Roman"/>
                <w:b w:val="false"/>
                <w:i w:val="false"/>
                <w:color w:val="000000"/>
                <w:sz w:val="20"/>
              </w:rPr>
              <w:t>с негарантированными глубинами</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жағалаулық және қалқыма сигналдық белгілердің бар</w:t>
            </w:r>
            <w:r>
              <w:br/>
            </w:r>
            <w:r>
              <w:rPr>
                <w:rFonts w:ascii="Times New Roman"/>
                <w:b w:val="false"/>
                <w:i w:val="false"/>
                <w:color w:val="000000"/>
                <w:sz w:val="20"/>
              </w:rPr>
              <w:t>
</w:t>
            </w:r>
            <w:r>
              <w:rPr>
                <w:rFonts w:ascii="Times New Roman"/>
                <w:b/>
                <w:i w:val="false"/>
                <w:color w:val="000000"/>
                <w:sz w:val="20"/>
              </w:rPr>
              <w:t>болу бойынша</w:t>
            </w:r>
            <w:r>
              <w:br/>
            </w:r>
            <w:r>
              <w:rPr>
                <w:rFonts w:ascii="Times New Roman"/>
                <w:b w:val="false"/>
                <w:i w:val="false"/>
                <w:color w:val="000000"/>
                <w:sz w:val="20"/>
              </w:rPr>
              <w:t>
</w:t>
            </w:r>
            <w:r>
              <w:rPr>
                <w:rFonts w:ascii="Times New Roman"/>
                <w:b w:val="false"/>
                <w:i w:val="false"/>
                <w:color w:val="000000"/>
                <w:sz w:val="20"/>
              </w:rPr>
              <w:t>по наличию установок береговых и плавучих сигнальных</w:t>
            </w:r>
            <w:r>
              <w:br/>
            </w:r>
            <w:r>
              <w:rPr>
                <w:rFonts w:ascii="Times New Roman"/>
                <w:b w:val="false"/>
                <w:i w:val="false"/>
                <w:color w:val="000000"/>
                <w:sz w:val="20"/>
              </w:rPr>
              <w:t>
</w:t>
            </w:r>
            <w:r>
              <w:rPr>
                <w:rFonts w:ascii="Times New Roman"/>
                <w:b w:val="false"/>
                <w:i w:val="false"/>
                <w:color w:val="000000"/>
                <w:sz w:val="20"/>
              </w:rPr>
              <w:t>устройств</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жарықтандыратын және жарықты шағылдырғыш құрылғылары</w:t>
            </w:r>
            <w:r>
              <w:br/>
            </w:r>
            <w:r>
              <w:rPr>
                <w:rFonts w:ascii="Times New Roman"/>
                <w:b w:val="false"/>
                <w:i w:val="false"/>
                <w:color w:val="000000"/>
                <w:sz w:val="20"/>
              </w:rPr>
              <w:t>
</w:t>
            </w:r>
            <w:r>
              <w:rPr>
                <w:rFonts w:ascii="Times New Roman"/>
                <w:b/>
                <w:i w:val="false"/>
                <w:color w:val="000000"/>
                <w:sz w:val="20"/>
              </w:rPr>
              <w:t>бар жолдар</w:t>
            </w:r>
            <w:r>
              <w:br/>
            </w:r>
            <w:r>
              <w:rPr>
                <w:rFonts w:ascii="Times New Roman"/>
                <w:b w:val="false"/>
                <w:i w:val="false"/>
                <w:color w:val="000000"/>
                <w:sz w:val="20"/>
              </w:rPr>
              <w:t>
</w:t>
            </w:r>
            <w:r>
              <w:rPr>
                <w:rFonts w:ascii="Times New Roman"/>
                <w:b w:val="false"/>
                <w:i w:val="false"/>
                <w:color w:val="000000"/>
                <w:sz w:val="20"/>
              </w:rPr>
              <w:t>пути с освещаемой и светоотражаемой обстановкой</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құрылғылары бар жолдар</w:t>
            </w:r>
            <w:r>
              <w:br/>
            </w:r>
            <w:r>
              <w:rPr>
                <w:rFonts w:ascii="Times New Roman"/>
                <w:b w:val="false"/>
                <w:i w:val="false"/>
                <w:color w:val="000000"/>
                <w:sz w:val="20"/>
              </w:rPr>
              <w:t>
</w:t>
            </w:r>
            <w:r>
              <w:rPr>
                <w:rFonts w:ascii="Times New Roman"/>
                <w:b w:val="false"/>
                <w:i w:val="false"/>
                <w:color w:val="000000"/>
                <w:sz w:val="20"/>
              </w:rPr>
              <w:t>пути с прочими знаками судоходной обстановки</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кеме жүретін жолдың белгілерісіз</w:t>
            </w:r>
            <w:r>
              <w:br/>
            </w:r>
            <w:r>
              <w:rPr>
                <w:rFonts w:ascii="Times New Roman"/>
                <w:b w:val="false"/>
                <w:i w:val="false"/>
                <w:color w:val="000000"/>
                <w:sz w:val="20"/>
              </w:rPr>
              <w:t>
</w:t>
            </w:r>
            <w:r>
              <w:rPr>
                <w:rFonts w:ascii="Times New Roman"/>
                <w:b w:val="false"/>
                <w:i w:val="false"/>
                <w:color w:val="000000"/>
                <w:sz w:val="20"/>
              </w:rPr>
              <w:t>без знаков судоходной обстановки</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көтергіштігі төмендегідей кемелер үшін</w:t>
            </w:r>
            <w:r>
              <w:br/>
            </w:r>
            <w:r>
              <w:rPr>
                <w:rFonts w:ascii="Times New Roman"/>
                <w:b w:val="false"/>
                <w:i w:val="false"/>
                <w:color w:val="000000"/>
                <w:sz w:val="20"/>
              </w:rPr>
              <w:t>
</w:t>
            </w:r>
            <w:r>
              <w:rPr>
                <w:rFonts w:ascii="Times New Roman"/>
                <w:b w:val="false"/>
                <w:i w:val="false"/>
                <w:color w:val="000000"/>
                <w:sz w:val="20"/>
              </w:rPr>
              <w:t>для судов с грузоподъемностью</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 тоннаға дейін</w:t>
            </w:r>
            <w:r>
              <w:br/>
            </w:r>
            <w:r>
              <w:rPr>
                <w:rFonts w:ascii="Times New Roman"/>
                <w:b w:val="false"/>
                <w:i w:val="false"/>
                <w:color w:val="000000"/>
                <w:sz w:val="20"/>
              </w:rPr>
              <w:t>
</w:t>
            </w:r>
            <w:r>
              <w:rPr>
                <w:rFonts w:ascii="Times New Roman"/>
                <w:b w:val="false"/>
                <w:i w:val="false"/>
                <w:color w:val="000000"/>
                <w:sz w:val="20"/>
              </w:rPr>
              <w:t>до 249 тонн</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 399 тонна</w:t>
            </w:r>
            <w:r>
              <w:br/>
            </w:r>
            <w:r>
              <w:rPr>
                <w:rFonts w:ascii="Times New Roman"/>
                <w:b w:val="false"/>
                <w:i w:val="false"/>
                <w:color w:val="000000"/>
                <w:sz w:val="20"/>
              </w:rPr>
              <w:t>
</w:t>
            </w:r>
            <w:r>
              <w:rPr>
                <w:rFonts w:ascii="Times New Roman"/>
                <w:b w:val="false"/>
                <w:i w:val="false"/>
                <w:color w:val="000000"/>
                <w:sz w:val="20"/>
              </w:rPr>
              <w:t>250 – 399 тонн</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 – 649 тонна</w:t>
            </w:r>
            <w:r>
              <w:br/>
            </w:r>
            <w:r>
              <w:rPr>
                <w:rFonts w:ascii="Times New Roman"/>
                <w:b w:val="false"/>
                <w:i w:val="false"/>
                <w:color w:val="000000"/>
                <w:sz w:val="20"/>
              </w:rPr>
              <w:t>
</w:t>
            </w:r>
            <w:r>
              <w:rPr>
                <w:rFonts w:ascii="Times New Roman"/>
                <w:b w:val="false"/>
                <w:i w:val="false"/>
                <w:color w:val="000000"/>
                <w:sz w:val="20"/>
              </w:rPr>
              <w:t>400 – 649 тонн</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650 – 999 тонна</w:t>
            </w:r>
            <w:r>
              <w:br/>
            </w:r>
            <w:r>
              <w:rPr>
                <w:rFonts w:ascii="Times New Roman"/>
                <w:b w:val="false"/>
                <w:i w:val="false"/>
                <w:color w:val="000000"/>
                <w:sz w:val="20"/>
              </w:rPr>
              <w:t>
</w:t>
            </w:r>
            <w:r>
              <w:rPr>
                <w:rFonts w:ascii="Times New Roman"/>
                <w:b w:val="false"/>
                <w:i w:val="false"/>
                <w:color w:val="000000"/>
                <w:sz w:val="20"/>
              </w:rPr>
              <w:t>650 – 999 тонн</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 – 1499 тонна</w:t>
            </w:r>
            <w:r>
              <w:br/>
            </w:r>
            <w:r>
              <w:rPr>
                <w:rFonts w:ascii="Times New Roman"/>
                <w:b w:val="false"/>
                <w:i w:val="false"/>
                <w:color w:val="000000"/>
                <w:sz w:val="20"/>
              </w:rPr>
              <w:t>
</w:t>
            </w:r>
            <w:r>
              <w:rPr>
                <w:rFonts w:ascii="Times New Roman"/>
                <w:b w:val="false"/>
                <w:i w:val="false"/>
                <w:color w:val="000000"/>
                <w:sz w:val="20"/>
              </w:rPr>
              <w:t>1000 – 1499 тонн</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 – 2999 тонна</w:t>
            </w:r>
            <w:r>
              <w:br/>
            </w:r>
            <w:r>
              <w:rPr>
                <w:rFonts w:ascii="Times New Roman"/>
                <w:b w:val="false"/>
                <w:i w:val="false"/>
                <w:color w:val="000000"/>
                <w:sz w:val="20"/>
              </w:rPr>
              <w:t>
</w:t>
            </w:r>
            <w:r>
              <w:rPr>
                <w:rFonts w:ascii="Times New Roman"/>
                <w:b w:val="false"/>
                <w:i w:val="false"/>
                <w:color w:val="000000"/>
                <w:sz w:val="20"/>
              </w:rPr>
              <w:t>1500 – 2999 тонн</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 тонна және одан көп</w:t>
            </w:r>
            <w:r>
              <w:br/>
            </w:r>
            <w:r>
              <w:rPr>
                <w:rFonts w:ascii="Times New Roman"/>
                <w:b w:val="false"/>
                <w:i w:val="false"/>
                <w:color w:val="000000"/>
                <w:sz w:val="20"/>
              </w:rPr>
              <w:t>
</w:t>
            </w:r>
            <w:r>
              <w:rPr>
                <w:rFonts w:ascii="Times New Roman"/>
                <w:b w:val="false"/>
                <w:i w:val="false"/>
                <w:color w:val="000000"/>
                <w:sz w:val="20"/>
              </w:rPr>
              <w:t>3000 тонн и более</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8"/>
    <w:p>
      <w:pPr>
        <w:spacing w:after="0"/>
        <w:ind w:left="0"/>
        <w:jc w:val="both"/>
      </w:pPr>
      <w:r>
        <w:rPr>
          <w:rFonts w:ascii="Times New Roman"/>
          <w:b w:val="false"/>
          <w:i w:val="false"/>
          <w:color w:val="000000"/>
          <w:sz w:val="28"/>
        </w:rPr>
        <w:t>
</w:t>
      </w:r>
      <w:r>
        <w:rPr>
          <w:rFonts w:ascii="Times New Roman"/>
          <w:b/>
          <w:i w:val="false"/>
          <w:color w:val="000000"/>
          <w:sz w:val="28"/>
        </w:rPr>
        <w:t>2. Есепті кезең соңында кеме жайларындағы порттар мен айлақтарының техникалық параметрлерін көрсетіңіз (қарамағында өзен порты бар кәсіпорын ғана толтырады)</w:t>
      </w:r>
      <w:r>
        <w:br/>
      </w:r>
      <w:r>
        <w:rPr>
          <w:rFonts w:ascii="Times New Roman"/>
          <w:b w:val="false"/>
          <w:i w:val="false"/>
          <w:color w:val="000000"/>
          <w:sz w:val="28"/>
        </w:rPr>
        <w:t>
   Укажите технические параметры причалов в портах и пристанях на конец отчетного периода (заполняет только предприятие, в ведении которого находится речной порт)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9626"/>
        <w:gridCol w:w="3344"/>
      </w:tblGrid>
      <w:tr>
        <w:trPr>
          <w:trHeight w:val="37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 бойынша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13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пайдаланымдағы ішкі су көліктерінің порттары</w:t>
            </w:r>
            <w:r>
              <w:br/>
            </w:r>
            <w:r>
              <w:rPr>
                <w:rFonts w:ascii="Times New Roman"/>
                <w:b w:val="false"/>
                <w:i w:val="false"/>
                <w:color w:val="000000"/>
                <w:sz w:val="20"/>
              </w:rPr>
              <w:t>
</w:t>
            </w:r>
            <w:r>
              <w:rPr>
                <w:rFonts w:ascii="Times New Roman"/>
                <w:b/>
                <w:i w:val="false"/>
                <w:color w:val="000000"/>
                <w:sz w:val="20"/>
              </w:rPr>
              <w:t>мен кеме жайларындағы жүк және жүк-жолаушы айлақтары</w:t>
            </w:r>
            <w:r>
              <w:br/>
            </w:r>
            <w:r>
              <w:rPr>
                <w:rFonts w:ascii="Times New Roman"/>
                <w:b w:val="false"/>
                <w:i w:val="false"/>
                <w:color w:val="000000"/>
                <w:sz w:val="20"/>
              </w:rPr>
              <w:t>
</w:t>
            </w:r>
            <w:r>
              <w:rPr>
                <w:rFonts w:ascii="Times New Roman"/>
                <w:b/>
                <w:i w:val="false"/>
                <w:color w:val="000000"/>
                <w:sz w:val="20"/>
              </w:rPr>
              <w:t>саны, дана</w:t>
            </w:r>
            <w:r>
              <w:br/>
            </w:r>
            <w:r>
              <w:rPr>
                <w:rFonts w:ascii="Times New Roman"/>
                <w:b w:val="false"/>
                <w:i w:val="false"/>
                <w:color w:val="000000"/>
                <w:sz w:val="20"/>
              </w:rPr>
              <w:t>
</w:t>
            </w:r>
            <w:r>
              <w:rPr>
                <w:rFonts w:ascii="Times New Roman"/>
                <w:b w:val="false"/>
                <w:i w:val="false"/>
                <w:color w:val="000000"/>
                <w:sz w:val="20"/>
              </w:rPr>
              <w:t>Количество грузовых и грузопассажирских причалов в портах и</w:t>
            </w:r>
            <w:r>
              <w:br/>
            </w:r>
            <w:r>
              <w:rPr>
                <w:rFonts w:ascii="Times New Roman"/>
                <w:b w:val="false"/>
                <w:i w:val="false"/>
                <w:color w:val="000000"/>
                <w:sz w:val="20"/>
              </w:rPr>
              <w:t>
</w:t>
            </w:r>
            <w:r>
              <w:rPr>
                <w:rFonts w:ascii="Times New Roman"/>
                <w:b w:val="false"/>
                <w:i w:val="false"/>
                <w:color w:val="000000"/>
                <w:sz w:val="20"/>
              </w:rPr>
              <w:t>пристанях речного транспорта общего пользования, штук</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пайдаланымдағы ішкі су көліктерінің порттары</w:t>
            </w:r>
            <w:r>
              <w:br/>
            </w:r>
            <w:r>
              <w:rPr>
                <w:rFonts w:ascii="Times New Roman"/>
                <w:b w:val="false"/>
                <w:i w:val="false"/>
                <w:color w:val="000000"/>
                <w:sz w:val="20"/>
              </w:rPr>
              <w:t>
</w:t>
            </w:r>
            <w:r>
              <w:rPr>
                <w:rFonts w:ascii="Times New Roman"/>
                <w:b/>
                <w:i w:val="false"/>
                <w:color w:val="000000"/>
                <w:sz w:val="20"/>
              </w:rPr>
              <w:t>мен кеме жайларындағы жүк және жүк-жолаушы</w:t>
            </w:r>
            <w:r>
              <w:br/>
            </w:r>
            <w:r>
              <w:rPr>
                <w:rFonts w:ascii="Times New Roman"/>
                <w:b w:val="false"/>
                <w:i w:val="false"/>
                <w:color w:val="000000"/>
                <w:sz w:val="20"/>
              </w:rPr>
              <w:t>
</w:t>
            </w:r>
            <w:r>
              <w:rPr>
                <w:rFonts w:ascii="Times New Roman"/>
                <w:b/>
                <w:i w:val="false"/>
                <w:color w:val="000000"/>
                <w:sz w:val="20"/>
              </w:rPr>
              <w:t>айлақтарының жалпы ұзындығы, қума метр</w:t>
            </w:r>
            <w:r>
              <w:br/>
            </w:r>
            <w:r>
              <w:rPr>
                <w:rFonts w:ascii="Times New Roman"/>
                <w:b w:val="false"/>
                <w:i w:val="false"/>
                <w:color w:val="000000"/>
                <w:sz w:val="20"/>
              </w:rPr>
              <w:t>
</w:t>
            </w:r>
            <w:r>
              <w:rPr>
                <w:rFonts w:ascii="Times New Roman"/>
                <w:b w:val="false"/>
                <w:i w:val="false"/>
                <w:color w:val="000000"/>
                <w:sz w:val="20"/>
              </w:rPr>
              <w:t>Общая длина грузовых и грузопассажирских причалов в портах и</w:t>
            </w:r>
            <w:r>
              <w:br/>
            </w:r>
            <w:r>
              <w:rPr>
                <w:rFonts w:ascii="Times New Roman"/>
                <w:b w:val="false"/>
                <w:i w:val="false"/>
                <w:color w:val="000000"/>
                <w:sz w:val="20"/>
              </w:rPr>
              <w:t>
</w:t>
            </w:r>
            <w:r>
              <w:rPr>
                <w:rFonts w:ascii="Times New Roman"/>
                <w:b w:val="false"/>
                <w:i w:val="false"/>
                <w:color w:val="000000"/>
                <w:sz w:val="20"/>
              </w:rPr>
              <w:t>пристанях речного транспорта общего пользования, погонный</w:t>
            </w:r>
            <w:r>
              <w:br/>
            </w:r>
            <w:r>
              <w:rPr>
                <w:rFonts w:ascii="Times New Roman"/>
                <w:b w:val="false"/>
                <w:i w:val="false"/>
                <w:color w:val="000000"/>
                <w:sz w:val="20"/>
              </w:rPr>
              <w:t>
</w:t>
            </w:r>
            <w:r>
              <w:rPr>
                <w:rFonts w:ascii="Times New Roman"/>
                <w:b w:val="false"/>
                <w:i w:val="false"/>
                <w:color w:val="000000"/>
                <w:sz w:val="20"/>
              </w:rPr>
              <w:t>метр</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Механикаландырылған жүк және жүк-жолаушы айлақтарының</w:t>
            </w:r>
            <w:r>
              <w:br/>
            </w:r>
            <w:r>
              <w:rPr>
                <w:rFonts w:ascii="Times New Roman"/>
                <w:b w:val="false"/>
                <w:i w:val="false"/>
                <w:color w:val="000000"/>
                <w:sz w:val="20"/>
              </w:rPr>
              <w:t>
</w:t>
            </w:r>
            <w:r>
              <w:rPr>
                <w:rFonts w:ascii="Times New Roman"/>
                <w:b/>
                <w:i w:val="false"/>
                <w:color w:val="000000"/>
                <w:sz w:val="20"/>
              </w:rPr>
              <w:t>саны (яғни өздеріне тұрақты бекітіп берілген жағалау</w:t>
            </w:r>
            <w:r>
              <w:br/>
            </w:r>
            <w:r>
              <w:rPr>
                <w:rFonts w:ascii="Times New Roman"/>
                <w:b w:val="false"/>
                <w:i w:val="false"/>
                <w:color w:val="000000"/>
                <w:sz w:val="20"/>
              </w:rPr>
              <w:t>
</w:t>
            </w:r>
            <w:r>
              <w:rPr>
                <w:rFonts w:ascii="Times New Roman"/>
                <w:b/>
                <w:i w:val="false"/>
                <w:color w:val="000000"/>
                <w:sz w:val="20"/>
              </w:rPr>
              <w:t>және жүзіп жүретін тиеп - түсіру машиналарымен</w:t>
            </w:r>
            <w:r>
              <w:br/>
            </w:r>
            <w:r>
              <w:rPr>
                <w:rFonts w:ascii="Times New Roman"/>
                <w:b w:val="false"/>
                <w:i w:val="false"/>
                <w:color w:val="000000"/>
                <w:sz w:val="20"/>
              </w:rPr>
              <w:t>
</w:t>
            </w:r>
            <w:r>
              <w:rPr>
                <w:rFonts w:ascii="Times New Roman"/>
                <w:b/>
                <w:i w:val="false"/>
                <w:color w:val="000000"/>
                <w:sz w:val="20"/>
              </w:rPr>
              <w:t>жарақтандырылғандары), дана</w:t>
            </w:r>
            <w:r>
              <w:br/>
            </w:r>
            <w:r>
              <w:rPr>
                <w:rFonts w:ascii="Times New Roman"/>
                <w:b w:val="false"/>
                <w:i w:val="false"/>
                <w:color w:val="000000"/>
                <w:sz w:val="20"/>
              </w:rPr>
              <w:t>
</w:t>
            </w:r>
            <w:r>
              <w:rPr>
                <w:rFonts w:ascii="Times New Roman"/>
                <w:b w:val="false"/>
                <w:i w:val="false"/>
                <w:color w:val="000000"/>
                <w:sz w:val="20"/>
              </w:rPr>
              <w:t>Количество механизированных грузовых и грузопассажирских</w:t>
            </w:r>
            <w:r>
              <w:br/>
            </w:r>
            <w:r>
              <w:rPr>
                <w:rFonts w:ascii="Times New Roman"/>
                <w:b w:val="false"/>
                <w:i w:val="false"/>
                <w:color w:val="000000"/>
                <w:sz w:val="20"/>
              </w:rPr>
              <w:t>
</w:t>
            </w:r>
            <w:r>
              <w:rPr>
                <w:rFonts w:ascii="Times New Roman"/>
                <w:b w:val="false"/>
                <w:i w:val="false"/>
                <w:color w:val="000000"/>
                <w:sz w:val="20"/>
              </w:rPr>
              <w:t>причалов в портах и пристанях (то есть оснащенные постоянно</w:t>
            </w:r>
            <w:r>
              <w:br/>
            </w:r>
            <w:r>
              <w:rPr>
                <w:rFonts w:ascii="Times New Roman"/>
                <w:b w:val="false"/>
                <w:i w:val="false"/>
                <w:color w:val="000000"/>
                <w:sz w:val="20"/>
              </w:rPr>
              <w:t>
</w:t>
            </w:r>
            <w:r>
              <w:rPr>
                <w:rFonts w:ascii="Times New Roman"/>
                <w:b w:val="false"/>
                <w:i w:val="false"/>
                <w:color w:val="000000"/>
                <w:sz w:val="20"/>
              </w:rPr>
              <w:t>закрепленными за ними береговыми и плавучими</w:t>
            </w:r>
            <w:r>
              <w:br/>
            </w:r>
            <w:r>
              <w:rPr>
                <w:rFonts w:ascii="Times New Roman"/>
                <w:b w:val="false"/>
                <w:i w:val="false"/>
                <w:color w:val="000000"/>
                <w:sz w:val="20"/>
              </w:rPr>
              <w:t>
</w:t>
            </w:r>
            <w:r>
              <w:rPr>
                <w:rFonts w:ascii="Times New Roman"/>
                <w:b w:val="false"/>
                <w:i w:val="false"/>
                <w:color w:val="000000"/>
                <w:sz w:val="20"/>
              </w:rPr>
              <w:t>погрузочно-разгрузочными машинами), штук</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Механикаландырылған жүк және жүк-жолаушы айлақтарының</w:t>
            </w:r>
            <w:r>
              <w:br/>
            </w:r>
            <w:r>
              <w:rPr>
                <w:rFonts w:ascii="Times New Roman"/>
                <w:b w:val="false"/>
                <w:i w:val="false"/>
                <w:color w:val="000000"/>
                <w:sz w:val="20"/>
              </w:rPr>
              <w:t>
</w:t>
            </w:r>
            <w:r>
              <w:rPr>
                <w:rFonts w:ascii="Times New Roman"/>
                <w:b/>
                <w:i w:val="false"/>
                <w:color w:val="000000"/>
                <w:sz w:val="20"/>
              </w:rPr>
              <w:t>(яғни өздеріне тұрақты бекітіп берілген жағалау және</w:t>
            </w:r>
            <w:r>
              <w:br/>
            </w:r>
            <w:r>
              <w:rPr>
                <w:rFonts w:ascii="Times New Roman"/>
                <w:b w:val="false"/>
                <w:i w:val="false"/>
                <w:color w:val="000000"/>
                <w:sz w:val="20"/>
              </w:rPr>
              <w:t>
</w:t>
            </w:r>
            <w:r>
              <w:rPr>
                <w:rFonts w:ascii="Times New Roman"/>
                <w:b/>
                <w:i w:val="false"/>
                <w:color w:val="000000"/>
                <w:sz w:val="20"/>
              </w:rPr>
              <w:t>жүзіп жүретін тиеп - түсіру машиналарымен</w:t>
            </w:r>
            <w:r>
              <w:br/>
            </w:r>
            <w:r>
              <w:rPr>
                <w:rFonts w:ascii="Times New Roman"/>
                <w:b w:val="false"/>
                <w:i w:val="false"/>
                <w:color w:val="000000"/>
                <w:sz w:val="20"/>
              </w:rPr>
              <w:t>
</w:t>
            </w:r>
            <w:r>
              <w:rPr>
                <w:rFonts w:ascii="Times New Roman"/>
                <w:b/>
                <w:i w:val="false"/>
                <w:color w:val="000000"/>
                <w:sz w:val="20"/>
              </w:rPr>
              <w:t>жарақтандырылғандары) жалпы ұзындығы, қума метр</w:t>
            </w:r>
            <w:r>
              <w:br/>
            </w:r>
            <w:r>
              <w:rPr>
                <w:rFonts w:ascii="Times New Roman"/>
                <w:b w:val="false"/>
                <w:i w:val="false"/>
                <w:color w:val="000000"/>
                <w:sz w:val="20"/>
              </w:rPr>
              <w:t>
</w:t>
            </w:r>
            <w:r>
              <w:rPr>
                <w:rFonts w:ascii="Times New Roman"/>
                <w:b w:val="false"/>
                <w:i w:val="false"/>
                <w:color w:val="000000"/>
                <w:sz w:val="20"/>
              </w:rPr>
              <w:t>Общая длина механизированных грузовых и грузопассажирских</w:t>
            </w:r>
            <w:r>
              <w:br/>
            </w:r>
            <w:r>
              <w:rPr>
                <w:rFonts w:ascii="Times New Roman"/>
                <w:b w:val="false"/>
                <w:i w:val="false"/>
                <w:color w:val="000000"/>
                <w:sz w:val="20"/>
              </w:rPr>
              <w:t>
</w:t>
            </w:r>
            <w:r>
              <w:rPr>
                <w:rFonts w:ascii="Times New Roman"/>
                <w:b w:val="false"/>
                <w:i w:val="false"/>
                <w:color w:val="000000"/>
                <w:sz w:val="20"/>
              </w:rPr>
              <w:t>причалов в портах и пристанях (то есть оснащенных постоянно</w:t>
            </w:r>
            <w:r>
              <w:br/>
            </w:r>
            <w:r>
              <w:rPr>
                <w:rFonts w:ascii="Times New Roman"/>
                <w:b w:val="false"/>
                <w:i w:val="false"/>
                <w:color w:val="000000"/>
                <w:sz w:val="20"/>
              </w:rPr>
              <w:t>
</w:t>
            </w:r>
            <w:r>
              <w:rPr>
                <w:rFonts w:ascii="Times New Roman"/>
                <w:b w:val="false"/>
                <w:i w:val="false"/>
                <w:color w:val="000000"/>
                <w:sz w:val="20"/>
              </w:rPr>
              <w:t>закрепленными за ними береговыми и плавучими</w:t>
            </w:r>
            <w:r>
              <w:br/>
            </w:r>
            <w:r>
              <w:rPr>
                <w:rFonts w:ascii="Times New Roman"/>
                <w:b w:val="false"/>
                <w:i w:val="false"/>
                <w:color w:val="000000"/>
                <w:sz w:val="20"/>
              </w:rPr>
              <w:t>
</w:t>
            </w:r>
            <w:r>
              <w:rPr>
                <w:rFonts w:ascii="Times New Roman"/>
                <w:b w:val="false"/>
                <w:i w:val="false"/>
                <w:color w:val="000000"/>
                <w:sz w:val="20"/>
              </w:rPr>
              <w:t>погрузочно-разгрузочными машинами), погонный метр</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9"/>
    <w:p>
      <w:pPr>
        <w:spacing w:after="0"/>
        <w:ind w:left="0"/>
        <w:jc w:val="both"/>
      </w:pPr>
      <w:r>
        <w:rPr>
          <w:rFonts w:ascii="Times New Roman"/>
          <w:b w:val="false"/>
          <w:i w:val="false"/>
          <w:color w:val="000000"/>
          <w:sz w:val="28"/>
        </w:rPr>
        <w:t>
</w:t>
      </w:r>
      <w:r>
        <w:rPr>
          <w:rFonts w:ascii="Times New Roman"/>
          <w:b/>
          <w:i w:val="false"/>
          <w:color w:val="000000"/>
          <w:sz w:val="28"/>
        </w:rPr>
        <w:t>3. Есепті кезең соңында кәсіпорынның теңгерімінде есептелінетін (дара кәсіпкердің жеке меншігінде болатын) өзен көлігінің жылжымалы құрамының нақты барын көрсетіңіз</w:t>
      </w:r>
      <w:r>
        <w:br/>
      </w:r>
      <w:r>
        <w:rPr>
          <w:rFonts w:ascii="Times New Roman"/>
          <w:b w:val="false"/>
          <w:i w:val="false"/>
          <w:color w:val="000000"/>
          <w:sz w:val="28"/>
        </w:rPr>
        <w:t>
   Укажите наличие подвижного состава речного транспорта, числящегося на балансе предприятия (находящегося в личной собственности индивидуального предпринимателя), на конец отчетного периода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3782"/>
        <w:gridCol w:w="2216"/>
        <w:gridCol w:w="2930"/>
        <w:gridCol w:w="4045"/>
      </w:tblGrid>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Кемелердің</w:t>
            </w:r>
            <w:r>
              <w:br/>
            </w:r>
            <w:r>
              <w:rPr>
                <w:rFonts w:ascii="Times New Roman"/>
                <w:b w:val="false"/>
                <w:i w:val="false"/>
                <w:color w:val="000000"/>
                <w:sz w:val="20"/>
              </w:rPr>
              <w:t>
</w:t>
            </w:r>
            <w:r>
              <w:rPr>
                <w:rFonts w:ascii="Times New Roman"/>
                <w:b/>
                <w:i w:val="false"/>
                <w:color w:val="000000"/>
                <w:sz w:val="20"/>
              </w:rPr>
              <w:t>саны -</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судов -</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единиц</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Кемелердің жалпы</w:t>
            </w:r>
            <w:r>
              <w:br/>
            </w:r>
            <w:r>
              <w:rPr>
                <w:rFonts w:ascii="Times New Roman"/>
                <w:b w:val="false"/>
                <w:i w:val="false"/>
                <w:color w:val="000000"/>
                <w:sz w:val="20"/>
              </w:rPr>
              <w:t>
</w:t>
            </w:r>
            <w:r>
              <w:rPr>
                <w:rFonts w:ascii="Times New Roman"/>
                <w:b/>
                <w:i w:val="false"/>
                <w:color w:val="000000"/>
                <w:sz w:val="20"/>
              </w:rPr>
              <w:t>санынан -</w:t>
            </w:r>
            <w:r>
              <w:br/>
            </w:r>
            <w:r>
              <w:rPr>
                <w:rFonts w:ascii="Times New Roman"/>
                <w:b w:val="false"/>
                <w:i w:val="false"/>
                <w:color w:val="000000"/>
                <w:sz w:val="20"/>
              </w:rPr>
              <w:t>
</w:t>
            </w:r>
            <w:r>
              <w:rPr>
                <w:rFonts w:ascii="Times New Roman"/>
                <w:b/>
                <w:i w:val="false"/>
                <w:color w:val="000000"/>
                <w:sz w:val="20"/>
              </w:rPr>
              <w:t>жөндеуді қажет</w:t>
            </w:r>
            <w:r>
              <w:br/>
            </w:r>
            <w:r>
              <w:rPr>
                <w:rFonts w:ascii="Times New Roman"/>
                <w:b w:val="false"/>
                <w:i w:val="false"/>
                <w:color w:val="000000"/>
                <w:sz w:val="20"/>
              </w:rPr>
              <w:t>
</w:t>
            </w:r>
            <w:r>
              <w:rPr>
                <w:rFonts w:ascii="Times New Roman"/>
                <w:b/>
                <w:i w:val="false"/>
                <w:color w:val="000000"/>
                <w:sz w:val="20"/>
              </w:rPr>
              <w:t>етпейтіндер</w:t>
            </w:r>
            <w:r>
              <w:br/>
            </w:r>
            <w:r>
              <w:rPr>
                <w:rFonts w:ascii="Times New Roman"/>
                <w:b w:val="false"/>
                <w:i w:val="false"/>
                <w:color w:val="000000"/>
                <w:sz w:val="20"/>
              </w:rPr>
              <w:t>
</w:t>
            </w:r>
            <w:r>
              <w:rPr>
                <w:rFonts w:ascii="Times New Roman"/>
                <w:b/>
                <w:i w:val="false"/>
                <w:color w:val="000000"/>
                <w:sz w:val="20"/>
              </w:rPr>
              <w:t>кемелер, бірлік</w:t>
            </w:r>
            <w:r>
              <w:br/>
            </w:r>
            <w:r>
              <w:rPr>
                <w:rFonts w:ascii="Times New Roman"/>
                <w:b w:val="false"/>
                <w:i w:val="false"/>
                <w:color w:val="000000"/>
                <w:sz w:val="20"/>
              </w:rPr>
              <w:t>
</w:t>
            </w:r>
            <w:r>
              <w:rPr>
                <w:rFonts w:ascii="Times New Roman"/>
                <w:b w:val="false"/>
                <w:i w:val="false"/>
                <w:color w:val="000000"/>
                <w:sz w:val="20"/>
              </w:rPr>
              <w:t>Из общего</w:t>
            </w:r>
            <w:r>
              <w:br/>
            </w:r>
            <w:r>
              <w:rPr>
                <w:rFonts w:ascii="Times New Roman"/>
                <w:b w:val="false"/>
                <w:i w:val="false"/>
                <w:color w:val="000000"/>
                <w:sz w:val="20"/>
              </w:rPr>
              <w:t>
</w:t>
            </w:r>
            <w:r>
              <w:rPr>
                <w:rFonts w:ascii="Times New Roman"/>
                <w:b w:val="false"/>
                <w:i w:val="false"/>
                <w:color w:val="000000"/>
                <w:sz w:val="20"/>
              </w:rPr>
              <w:t>количества судов –</w:t>
            </w:r>
            <w:r>
              <w:br/>
            </w:r>
            <w:r>
              <w:rPr>
                <w:rFonts w:ascii="Times New Roman"/>
                <w:b w:val="false"/>
                <w:i w:val="false"/>
                <w:color w:val="000000"/>
                <w:sz w:val="20"/>
              </w:rPr>
              <w:t>
</w:t>
            </w:r>
            <w:r>
              <w:rPr>
                <w:rFonts w:ascii="Times New Roman"/>
                <w:b w:val="false"/>
                <w:i w:val="false"/>
                <w:color w:val="000000"/>
                <w:sz w:val="20"/>
              </w:rPr>
              <w:t>технически</w:t>
            </w:r>
            <w:r>
              <w:br/>
            </w:r>
            <w:r>
              <w:rPr>
                <w:rFonts w:ascii="Times New Roman"/>
                <w:b w:val="false"/>
                <w:i w:val="false"/>
                <w:color w:val="000000"/>
                <w:sz w:val="20"/>
              </w:rPr>
              <w:t>
</w:t>
            </w:r>
            <w:r>
              <w:rPr>
                <w:rFonts w:ascii="Times New Roman"/>
                <w:b w:val="false"/>
                <w:i w:val="false"/>
                <w:color w:val="000000"/>
                <w:sz w:val="20"/>
              </w:rPr>
              <w:t>исправные суда,</w:t>
            </w:r>
            <w:r>
              <w:br/>
            </w:r>
            <w:r>
              <w:rPr>
                <w:rFonts w:ascii="Times New Roman"/>
                <w:b w:val="false"/>
                <w:i w:val="false"/>
                <w:color w:val="000000"/>
                <w:sz w:val="20"/>
              </w:rPr>
              <w:t>
</w:t>
            </w:r>
            <w:r>
              <w:rPr>
                <w:rFonts w:ascii="Times New Roman"/>
                <w:b w:val="false"/>
                <w:i w:val="false"/>
                <w:color w:val="000000"/>
                <w:sz w:val="20"/>
              </w:rPr>
              <w:t>единиц</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жүк</w:t>
            </w:r>
            <w:r>
              <w:br/>
            </w:r>
            <w:r>
              <w:rPr>
                <w:rFonts w:ascii="Times New Roman"/>
                <w:b w:val="false"/>
                <w:i w:val="false"/>
                <w:color w:val="000000"/>
                <w:sz w:val="20"/>
              </w:rPr>
              <w:t>
</w:t>
            </w:r>
            <w:r>
              <w:rPr>
                <w:rFonts w:ascii="Times New Roman"/>
                <w:b/>
                <w:i w:val="false"/>
                <w:color w:val="000000"/>
                <w:sz w:val="20"/>
              </w:rPr>
              <w:t>көтергіштігі, тонна</w:t>
            </w:r>
            <w:r>
              <w:br/>
            </w:r>
            <w:r>
              <w:rPr>
                <w:rFonts w:ascii="Times New Roman"/>
                <w:b w:val="false"/>
                <w:i w:val="false"/>
                <w:color w:val="000000"/>
                <w:sz w:val="20"/>
              </w:rPr>
              <w:t>
</w:t>
            </w:r>
            <w:r>
              <w:rPr>
                <w:rFonts w:ascii="Times New Roman"/>
                <w:b/>
                <w:i w:val="false"/>
                <w:color w:val="000000"/>
                <w:sz w:val="20"/>
              </w:rPr>
              <w:t>(13-16 жолдар бойынша</w:t>
            </w:r>
            <w:r>
              <w:br/>
            </w:r>
            <w:r>
              <w:rPr>
                <w:rFonts w:ascii="Times New Roman"/>
                <w:b w:val="false"/>
                <w:i w:val="false"/>
                <w:color w:val="000000"/>
                <w:sz w:val="20"/>
              </w:rPr>
              <w:t>
</w:t>
            </w:r>
            <w:r>
              <w:rPr>
                <w:rFonts w:ascii="Times New Roman"/>
                <w:b/>
                <w:i w:val="false"/>
                <w:color w:val="000000"/>
                <w:sz w:val="20"/>
              </w:rPr>
              <w:t>қуатын көрсету керек,</w:t>
            </w:r>
            <w:r>
              <w:br/>
            </w:r>
            <w:r>
              <w:rPr>
                <w:rFonts w:ascii="Times New Roman"/>
                <w:b w:val="false"/>
                <w:i w:val="false"/>
                <w:color w:val="000000"/>
                <w:sz w:val="20"/>
              </w:rPr>
              <w:t>
</w:t>
            </w:r>
            <w:r>
              <w:rPr>
                <w:rFonts w:ascii="Times New Roman"/>
                <w:b/>
                <w:i w:val="false"/>
                <w:color w:val="000000"/>
                <w:sz w:val="20"/>
              </w:rPr>
              <w:t>кВт</w:t>
            </w:r>
            <w:r>
              <w:rPr>
                <w:rFonts w:ascii="Times New Roman"/>
                <w:b w:val="false"/>
                <w:i w:val="false"/>
                <w:color w:val="000000"/>
                <w:vertAlign w:val="superscript"/>
              </w:rPr>
              <w:t>1</w:t>
            </w:r>
            <w:r>
              <w:rPr>
                <w:rFonts w:ascii="Times New Roman"/>
                <w:b/>
                <w:i w:val="false"/>
                <w:color w:val="000000"/>
                <w:sz w:val="20"/>
              </w:rPr>
              <w:t>; 17 жол бойынша</w:t>
            </w:r>
            <w:r>
              <w:br/>
            </w:r>
            <w:r>
              <w:rPr>
                <w:rFonts w:ascii="Times New Roman"/>
                <w:b w:val="false"/>
                <w:i w:val="false"/>
                <w:color w:val="000000"/>
                <w:sz w:val="20"/>
              </w:rPr>
              <w:t>
</w:t>
            </w:r>
            <w:r>
              <w:rPr>
                <w:rFonts w:ascii="Times New Roman"/>
                <w:b/>
                <w:i w:val="false"/>
                <w:color w:val="000000"/>
                <w:sz w:val="20"/>
              </w:rPr>
              <w:t>жалпы жолаушылар</w:t>
            </w:r>
            <w:r>
              <w:br/>
            </w:r>
            <w:r>
              <w:rPr>
                <w:rFonts w:ascii="Times New Roman"/>
                <w:b w:val="false"/>
                <w:i w:val="false"/>
                <w:color w:val="000000"/>
                <w:sz w:val="20"/>
              </w:rPr>
              <w:t>
</w:t>
            </w:r>
            <w:r>
              <w:rPr>
                <w:rFonts w:ascii="Times New Roman"/>
                <w:b/>
                <w:i w:val="false"/>
                <w:color w:val="000000"/>
                <w:sz w:val="20"/>
              </w:rPr>
              <w:t>сиымдылығын көрсету</w:t>
            </w:r>
            <w:r>
              <w:br/>
            </w:r>
            <w:r>
              <w:rPr>
                <w:rFonts w:ascii="Times New Roman"/>
                <w:b w:val="false"/>
                <w:i w:val="false"/>
                <w:color w:val="000000"/>
                <w:sz w:val="20"/>
              </w:rPr>
              <w:t>
</w:t>
            </w:r>
            <w:r>
              <w:rPr>
                <w:rFonts w:ascii="Times New Roman"/>
                <w:b/>
                <w:i w:val="false"/>
                <w:color w:val="000000"/>
                <w:sz w:val="20"/>
              </w:rPr>
              <w:t>керек, отыратын орын)</w:t>
            </w:r>
            <w:r>
              <w:br/>
            </w:r>
            <w:r>
              <w:rPr>
                <w:rFonts w:ascii="Times New Roman"/>
                <w:b w:val="false"/>
                <w:i w:val="false"/>
                <w:color w:val="000000"/>
                <w:sz w:val="20"/>
              </w:rPr>
              <w:t>
</w:t>
            </w:r>
            <w:r>
              <w:rPr>
                <w:rFonts w:ascii="Times New Roman"/>
                <w:b w:val="false"/>
                <w:i w:val="false"/>
                <w:color w:val="000000"/>
                <w:sz w:val="20"/>
              </w:rPr>
              <w:t>Общая грузоподъемность,</w:t>
            </w:r>
            <w:r>
              <w:br/>
            </w:r>
            <w:r>
              <w:rPr>
                <w:rFonts w:ascii="Times New Roman"/>
                <w:b w:val="false"/>
                <w:i w:val="false"/>
                <w:color w:val="000000"/>
                <w:sz w:val="20"/>
              </w:rPr>
              <w:t>
</w:t>
            </w:r>
            <w:r>
              <w:rPr>
                <w:rFonts w:ascii="Times New Roman"/>
                <w:b w:val="false"/>
                <w:i w:val="false"/>
                <w:color w:val="000000"/>
                <w:sz w:val="20"/>
              </w:rPr>
              <w:t>тонн (по строкам 13-16</w:t>
            </w:r>
            <w:r>
              <w:br/>
            </w:r>
            <w:r>
              <w:rPr>
                <w:rFonts w:ascii="Times New Roman"/>
                <w:b w:val="false"/>
                <w:i w:val="false"/>
                <w:color w:val="000000"/>
                <w:sz w:val="20"/>
              </w:rPr>
              <w:t>
</w:t>
            </w:r>
            <w:r>
              <w:rPr>
                <w:rFonts w:ascii="Times New Roman"/>
                <w:b w:val="false"/>
                <w:i w:val="false"/>
                <w:color w:val="000000"/>
                <w:sz w:val="20"/>
              </w:rPr>
              <w:t>указать мощность, кВт;</w:t>
            </w:r>
            <w:r>
              <w:br/>
            </w:r>
            <w:r>
              <w:rPr>
                <w:rFonts w:ascii="Times New Roman"/>
                <w:b w:val="false"/>
                <w:i w:val="false"/>
                <w:color w:val="000000"/>
                <w:sz w:val="20"/>
              </w:rPr>
              <w:t>
</w:t>
            </w:r>
            <w:r>
              <w:rPr>
                <w:rFonts w:ascii="Times New Roman"/>
                <w:b w:val="false"/>
                <w:i w:val="false"/>
                <w:color w:val="000000"/>
                <w:sz w:val="20"/>
              </w:rPr>
              <w:t>по строке 17 указать</w:t>
            </w:r>
            <w:r>
              <w:br/>
            </w:r>
            <w:r>
              <w:rPr>
                <w:rFonts w:ascii="Times New Roman"/>
                <w:b w:val="false"/>
                <w:i w:val="false"/>
                <w:color w:val="000000"/>
                <w:sz w:val="20"/>
              </w:rPr>
              <w:t>
</w:t>
            </w:r>
            <w:r>
              <w:rPr>
                <w:rFonts w:ascii="Times New Roman"/>
                <w:b w:val="false"/>
                <w:i w:val="false"/>
                <w:color w:val="000000"/>
                <w:sz w:val="20"/>
              </w:rPr>
              <w:t>общую пассажиро-</w:t>
            </w:r>
            <w:r>
              <w:br/>
            </w:r>
            <w:r>
              <w:rPr>
                <w:rFonts w:ascii="Times New Roman"/>
                <w:b w:val="false"/>
                <w:i w:val="false"/>
                <w:color w:val="000000"/>
                <w:sz w:val="20"/>
              </w:rPr>
              <w:t>
</w:t>
            </w:r>
            <w:r>
              <w:rPr>
                <w:rFonts w:ascii="Times New Roman"/>
                <w:b w:val="false"/>
                <w:i w:val="false"/>
                <w:color w:val="000000"/>
                <w:sz w:val="20"/>
              </w:rPr>
              <w:t>вместимость, мест для</w:t>
            </w:r>
            <w:r>
              <w:br/>
            </w:r>
            <w:r>
              <w:rPr>
                <w:rFonts w:ascii="Times New Roman"/>
                <w:b w:val="false"/>
                <w:i w:val="false"/>
                <w:color w:val="000000"/>
                <w:sz w:val="20"/>
              </w:rPr>
              <w:t>
</w:t>
            </w:r>
            <w:r>
              <w:rPr>
                <w:rFonts w:ascii="Times New Roman"/>
                <w:b w:val="false"/>
                <w:i w:val="false"/>
                <w:color w:val="000000"/>
                <w:sz w:val="20"/>
              </w:rPr>
              <w:t>сидения)</w:t>
            </w:r>
          </w:p>
        </w:tc>
      </w:tr>
      <w:tr>
        <w:trPr>
          <w:trHeight w:val="13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 жүретін жүк</w:t>
            </w:r>
            <w:r>
              <w:br/>
            </w:r>
            <w:r>
              <w:rPr>
                <w:rFonts w:ascii="Times New Roman"/>
                <w:b w:val="false"/>
                <w:i w:val="false"/>
                <w:color w:val="000000"/>
                <w:sz w:val="20"/>
              </w:rPr>
              <w:t>
</w:t>
            </w:r>
            <w:r>
              <w:rPr>
                <w:rFonts w:ascii="Times New Roman"/>
                <w:b/>
                <w:i w:val="false"/>
                <w:color w:val="000000"/>
                <w:sz w:val="20"/>
              </w:rPr>
              <w:t>кемелер</w:t>
            </w:r>
            <w:r>
              <w:br/>
            </w:r>
            <w:r>
              <w:rPr>
                <w:rFonts w:ascii="Times New Roman"/>
                <w:b w:val="false"/>
                <w:i w:val="false"/>
                <w:color w:val="000000"/>
                <w:sz w:val="20"/>
              </w:rPr>
              <w:t>
</w:t>
            </w:r>
            <w:r>
              <w:rPr>
                <w:rFonts w:ascii="Times New Roman"/>
                <w:b w:val="false"/>
                <w:i w:val="false"/>
                <w:color w:val="000000"/>
                <w:sz w:val="20"/>
              </w:rPr>
              <w:t>Грузовые самоходные</w:t>
            </w:r>
            <w:r>
              <w:br/>
            </w:r>
            <w:r>
              <w:rPr>
                <w:rFonts w:ascii="Times New Roman"/>
                <w:b w:val="false"/>
                <w:i w:val="false"/>
                <w:color w:val="000000"/>
                <w:sz w:val="20"/>
              </w:rPr>
              <w:t>
</w:t>
            </w:r>
            <w:r>
              <w:rPr>
                <w:rFonts w:ascii="Times New Roman"/>
                <w:b w:val="false"/>
                <w:i w:val="false"/>
                <w:color w:val="000000"/>
                <w:sz w:val="20"/>
              </w:rPr>
              <w:t>суда</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құрғақ жүкті таситын</w:t>
            </w:r>
            <w:r>
              <w:br/>
            </w:r>
            <w:r>
              <w:rPr>
                <w:rFonts w:ascii="Times New Roman"/>
                <w:b w:val="false"/>
                <w:i w:val="false"/>
                <w:color w:val="000000"/>
                <w:sz w:val="20"/>
              </w:rPr>
              <w:t>
</w:t>
            </w:r>
            <w:r>
              <w:rPr>
                <w:rFonts w:ascii="Times New Roman"/>
                <w:b w:val="false"/>
                <w:i w:val="false"/>
                <w:color w:val="000000"/>
                <w:sz w:val="20"/>
              </w:rPr>
              <w:t>сухогрузные</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құйып таситын</w:t>
            </w:r>
            <w:r>
              <w:br/>
            </w:r>
            <w:r>
              <w:rPr>
                <w:rFonts w:ascii="Times New Roman"/>
                <w:b w:val="false"/>
                <w:i w:val="false"/>
                <w:color w:val="000000"/>
                <w:sz w:val="20"/>
              </w:rPr>
              <w:t>
</w:t>
            </w:r>
            <w:r>
              <w:rPr>
                <w:rFonts w:ascii="Times New Roman"/>
                <w:b w:val="false"/>
                <w:i w:val="false"/>
                <w:color w:val="000000"/>
                <w:sz w:val="20"/>
              </w:rPr>
              <w:t>наливные</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 жүрмейтін</w:t>
            </w:r>
            <w:r>
              <w:br/>
            </w:r>
            <w:r>
              <w:rPr>
                <w:rFonts w:ascii="Times New Roman"/>
                <w:b w:val="false"/>
                <w:i w:val="false"/>
                <w:color w:val="000000"/>
                <w:sz w:val="20"/>
              </w:rPr>
              <w:t>
</w:t>
            </w:r>
            <w:r>
              <w:rPr>
                <w:rFonts w:ascii="Times New Roman"/>
                <w:b/>
                <w:i w:val="false"/>
                <w:color w:val="000000"/>
                <w:sz w:val="20"/>
              </w:rPr>
              <w:t>сүйрейтін жүк кемелер</w:t>
            </w:r>
            <w:r>
              <w:br/>
            </w:r>
            <w:r>
              <w:rPr>
                <w:rFonts w:ascii="Times New Roman"/>
                <w:b w:val="false"/>
                <w:i w:val="false"/>
                <w:color w:val="000000"/>
                <w:sz w:val="20"/>
              </w:rPr>
              <w:t>
</w:t>
            </w:r>
            <w:r>
              <w:rPr>
                <w:rFonts w:ascii="Times New Roman"/>
                <w:b/>
                <w:i w:val="false"/>
                <w:color w:val="000000"/>
                <w:sz w:val="20"/>
              </w:rPr>
              <w:t>(баржалар)</w:t>
            </w:r>
            <w:r>
              <w:br/>
            </w:r>
            <w:r>
              <w:rPr>
                <w:rFonts w:ascii="Times New Roman"/>
                <w:b w:val="false"/>
                <w:i w:val="false"/>
                <w:color w:val="000000"/>
                <w:sz w:val="20"/>
              </w:rPr>
              <w:t>
</w:t>
            </w:r>
            <w:r>
              <w:rPr>
                <w:rFonts w:ascii="Times New Roman"/>
                <w:b w:val="false"/>
                <w:i w:val="false"/>
                <w:color w:val="000000"/>
                <w:sz w:val="20"/>
              </w:rPr>
              <w:t>Грузовые несамоходные</w:t>
            </w:r>
            <w:r>
              <w:br/>
            </w:r>
            <w:r>
              <w:rPr>
                <w:rFonts w:ascii="Times New Roman"/>
                <w:b w:val="false"/>
                <w:i w:val="false"/>
                <w:color w:val="000000"/>
                <w:sz w:val="20"/>
              </w:rPr>
              <w:t>
</w:t>
            </w:r>
            <w:r>
              <w:rPr>
                <w:rFonts w:ascii="Times New Roman"/>
                <w:b w:val="false"/>
                <w:i w:val="false"/>
                <w:color w:val="000000"/>
                <w:sz w:val="20"/>
              </w:rPr>
              <w:t>буксируемые суда</w:t>
            </w:r>
            <w:r>
              <w:br/>
            </w:r>
            <w:r>
              <w:rPr>
                <w:rFonts w:ascii="Times New Roman"/>
                <w:b w:val="false"/>
                <w:i w:val="false"/>
                <w:color w:val="000000"/>
                <w:sz w:val="20"/>
              </w:rPr>
              <w:t>
</w:t>
            </w:r>
            <w:r>
              <w:rPr>
                <w:rFonts w:ascii="Times New Roman"/>
                <w:b w:val="false"/>
                <w:i w:val="false"/>
                <w:color w:val="000000"/>
                <w:sz w:val="20"/>
              </w:rPr>
              <w:t>(баржи)</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құрғақ жүкті таситын</w:t>
            </w:r>
            <w:r>
              <w:br/>
            </w:r>
            <w:r>
              <w:rPr>
                <w:rFonts w:ascii="Times New Roman"/>
                <w:b w:val="false"/>
                <w:i w:val="false"/>
                <w:color w:val="000000"/>
                <w:sz w:val="20"/>
              </w:rPr>
              <w:t>
</w:t>
            </w:r>
            <w:r>
              <w:rPr>
                <w:rFonts w:ascii="Times New Roman"/>
                <w:b w:val="false"/>
                <w:i w:val="false"/>
                <w:color w:val="000000"/>
                <w:sz w:val="20"/>
              </w:rPr>
              <w:t>сухогрузные</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құйып таситын</w:t>
            </w:r>
            <w:r>
              <w:br/>
            </w:r>
            <w:r>
              <w:rPr>
                <w:rFonts w:ascii="Times New Roman"/>
                <w:b w:val="false"/>
                <w:i w:val="false"/>
                <w:color w:val="000000"/>
                <w:sz w:val="20"/>
              </w:rPr>
              <w:t>
</w:t>
            </w:r>
            <w:r>
              <w:rPr>
                <w:rFonts w:ascii="Times New Roman"/>
                <w:b w:val="false"/>
                <w:i w:val="false"/>
                <w:color w:val="000000"/>
                <w:sz w:val="20"/>
              </w:rPr>
              <w:t>наливные</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 жүрмейтін</w:t>
            </w:r>
            <w:r>
              <w:br/>
            </w:r>
            <w:r>
              <w:rPr>
                <w:rFonts w:ascii="Times New Roman"/>
                <w:b w:val="false"/>
                <w:i w:val="false"/>
                <w:color w:val="000000"/>
                <w:sz w:val="20"/>
              </w:rPr>
              <w:t>
</w:t>
            </w:r>
            <w:r>
              <w:rPr>
                <w:rFonts w:ascii="Times New Roman"/>
                <w:b/>
                <w:i w:val="false"/>
                <w:color w:val="000000"/>
                <w:sz w:val="20"/>
              </w:rPr>
              <w:t>итеретін жүк кемелер</w:t>
            </w:r>
            <w:r>
              <w:br/>
            </w:r>
            <w:r>
              <w:rPr>
                <w:rFonts w:ascii="Times New Roman"/>
                <w:b w:val="false"/>
                <w:i w:val="false"/>
                <w:color w:val="000000"/>
                <w:sz w:val="20"/>
              </w:rPr>
              <w:t>
</w:t>
            </w:r>
            <w:r>
              <w:rPr>
                <w:rFonts w:ascii="Times New Roman"/>
                <w:b/>
                <w:i w:val="false"/>
                <w:color w:val="000000"/>
                <w:sz w:val="20"/>
              </w:rPr>
              <w:t>(баржалар)</w:t>
            </w:r>
            <w:r>
              <w:br/>
            </w:r>
            <w:r>
              <w:rPr>
                <w:rFonts w:ascii="Times New Roman"/>
                <w:b w:val="false"/>
                <w:i w:val="false"/>
                <w:color w:val="000000"/>
                <w:sz w:val="20"/>
              </w:rPr>
              <w:t>
</w:t>
            </w:r>
            <w:r>
              <w:rPr>
                <w:rFonts w:ascii="Times New Roman"/>
                <w:b w:val="false"/>
                <w:i w:val="false"/>
                <w:color w:val="000000"/>
                <w:sz w:val="20"/>
              </w:rPr>
              <w:t>Грузовые несамоходные</w:t>
            </w:r>
            <w:r>
              <w:br/>
            </w:r>
            <w:r>
              <w:rPr>
                <w:rFonts w:ascii="Times New Roman"/>
                <w:b w:val="false"/>
                <w:i w:val="false"/>
                <w:color w:val="000000"/>
                <w:sz w:val="20"/>
              </w:rPr>
              <w:t>
</w:t>
            </w:r>
            <w:r>
              <w:rPr>
                <w:rFonts w:ascii="Times New Roman"/>
                <w:b w:val="false"/>
                <w:i w:val="false"/>
                <w:color w:val="000000"/>
                <w:sz w:val="20"/>
              </w:rPr>
              <w:t>толкаемые суда (баржи)</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құрғақ жүкті таситын</w:t>
            </w:r>
            <w:r>
              <w:br/>
            </w:r>
            <w:r>
              <w:rPr>
                <w:rFonts w:ascii="Times New Roman"/>
                <w:b w:val="false"/>
                <w:i w:val="false"/>
                <w:color w:val="000000"/>
                <w:sz w:val="20"/>
              </w:rPr>
              <w:t>
</w:t>
            </w:r>
            <w:r>
              <w:rPr>
                <w:rFonts w:ascii="Times New Roman"/>
                <w:b w:val="false"/>
                <w:i w:val="false"/>
                <w:color w:val="000000"/>
                <w:sz w:val="20"/>
              </w:rPr>
              <w:t>сухогрузные</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құйып таситын</w:t>
            </w:r>
            <w:r>
              <w:br/>
            </w:r>
            <w:r>
              <w:rPr>
                <w:rFonts w:ascii="Times New Roman"/>
                <w:b w:val="false"/>
                <w:i w:val="false"/>
                <w:color w:val="000000"/>
                <w:sz w:val="20"/>
              </w:rPr>
              <w:t>
</w:t>
            </w:r>
            <w:r>
              <w:rPr>
                <w:rFonts w:ascii="Times New Roman"/>
                <w:b w:val="false"/>
                <w:i w:val="false"/>
                <w:color w:val="000000"/>
                <w:sz w:val="20"/>
              </w:rPr>
              <w:t>наливные</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 жүрмейтін</w:t>
            </w:r>
            <w:r>
              <w:br/>
            </w:r>
            <w:r>
              <w:rPr>
                <w:rFonts w:ascii="Times New Roman"/>
                <w:b w:val="false"/>
                <w:i w:val="false"/>
                <w:color w:val="000000"/>
                <w:sz w:val="20"/>
              </w:rPr>
              <w:t>
</w:t>
            </w:r>
            <w:r>
              <w:rPr>
                <w:rFonts w:ascii="Times New Roman"/>
                <w:b/>
                <w:i w:val="false"/>
                <w:color w:val="000000"/>
                <w:sz w:val="20"/>
              </w:rPr>
              <w:t>итеріп-сүйрейтін жүк</w:t>
            </w:r>
            <w:r>
              <w:br/>
            </w:r>
            <w:r>
              <w:rPr>
                <w:rFonts w:ascii="Times New Roman"/>
                <w:b w:val="false"/>
                <w:i w:val="false"/>
                <w:color w:val="000000"/>
                <w:sz w:val="20"/>
              </w:rPr>
              <w:t>
</w:t>
            </w:r>
            <w:r>
              <w:rPr>
                <w:rFonts w:ascii="Times New Roman"/>
                <w:b/>
                <w:i w:val="false"/>
                <w:color w:val="000000"/>
                <w:sz w:val="20"/>
              </w:rPr>
              <w:t>кемелер (баржалар)</w:t>
            </w:r>
            <w:r>
              <w:br/>
            </w:r>
            <w:r>
              <w:rPr>
                <w:rFonts w:ascii="Times New Roman"/>
                <w:b w:val="false"/>
                <w:i w:val="false"/>
                <w:color w:val="000000"/>
                <w:sz w:val="20"/>
              </w:rPr>
              <w:t>
</w:t>
            </w:r>
            <w:r>
              <w:rPr>
                <w:rFonts w:ascii="Times New Roman"/>
                <w:b w:val="false"/>
                <w:i w:val="false"/>
                <w:color w:val="000000"/>
                <w:sz w:val="20"/>
              </w:rPr>
              <w:t>Грузовые несамоходные</w:t>
            </w:r>
            <w:r>
              <w:br/>
            </w:r>
            <w:r>
              <w:rPr>
                <w:rFonts w:ascii="Times New Roman"/>
                <w:b w:val="false"/>
                <w:i w:val="false"/>
                <w:color w:val="000000"/>
                <w:sz w:val="20"/>
              </w:rPr>
              <w:t>
</w:t>
            </w:r>
            <w:r>
              <w:rPr>
                <w:rFonts w:ascii="Times New Roman"/>
                <w:b w:val="false"/>
                <w:i w:val="false"/>
                <w:color w:val="000000"/>
                <w:sz w:val="20"/>
              </w:rPr>
              <w:t>толкаемо-буксируемые</w:t>
            </w:r>
            <w:r>
              <w:br/>
            </w:r>
            <w:r>
              <w:rPr>
                <w:rFonts w:ascii="Times New Roman"/>
                <w:b w:val="false"/>
                <w:i w:val="false"/>
                <w:color w:val="000000"/>
                <w:sz w:val="20"/>
              </w:rPr>
              <w:t>
</w:t>
            </w:r>
            <w:r>
              <w:rPr>
                <w:rFonts w:ascii="Times New Roman"/>
                <w:b w:val="false"/>
                <w:i w:val="false"/>
                <w:color w:val="000000"/>
                <w:sz w:val="20"/>
              </w:rPr>
              <w:t>суда (баржи)</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құрғақ жүкті таситын</w:t>
            </w:r>
            <w:r>
              <w:br/>
            </w:r>
            <w:r>
              <w:rPr>
                <w:rFonts w:ascii="Times New Roman"/>
                <w:b w:val="false"/>
                <w:i w:val="false"/>
                <w:color w:val="000000"/>
                <w:sz w:val="20"/>
              </w:rPr>
              <w:t>
</w:t>
            </w:r>
            <w:r>
              <w:rPr>
                <w:rFonts w:ascii="Times New Roman"/>
                <w:b w:val="false"/>
                <w:i w:val="false"/>
                <w:color w:val="000000"/>
                <w:sz w:val="20"/>
              </w:rPr>
              <w:t>сухогрузные</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құйып таситын</w:t>
            </w:r>
            <w:r>
              <w:br/>
            </w:r>
            <w:r>
              <w:rPr>
                <w:rFonts w:ascii="Times New Roman"/>
                <w:b w:val="false"/>
                <w:i w:val="false"/>
                <w:color w:val="000000"/>
                <w:sz w:val="20"/>
              </w:rPr>
              <w:t>
</w:t>
            </w:r>
            <w:r>
              <w:rPr>
                <w:rFonts w:ascii="Times New Roman"/>
                <w:b w:val="false"/>
                <w:i w:val="false"/>
                <w:color w:val="000000"/>
                <w:sz w:val="20"/>
              </w:rPr>
              <w:t>наливные</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Сүйрейтін кемелер</w:t>
            </w:r>
            <w:r>
              <w:br/>
            </w:r>
            <w:r>
              <w:rPr>
                <w:rFonts w:ascii="Times New Roman"/>
                <w:b w:val="false"/>
                <w:i w:val="false"/>
                <w:color w:val="000000"/>
                <w:sz w:val="20"/>
              </w:rPr>
              <w:t>
</w:t>
            </w:r>
            <w:r>
              <w:rPr>
                <w:rFonts w:ascii="Times New Roman"/>
                <w:b w:val="false"/>
                <w:i w:val="false"/>
                <w:color w:val="000000"/>
                <w:sz w:val="20"/>
              </w:rPr>
              <w:t>Буксирные суда</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итергіштер</w:t>
            </w:r>
            <w:r>
              <w:br/>
            </w:r>
            <w:r>
              <w:rPr>
                <w:rFonts w:ascii="Times New Roman"/>
                <w:b w:val="false"/>
                <w:i w:val="false"/>
                <w:color w:val="000000"/>
                <w:sz w:val="20"/>
              </w:rPr>
              <w:t>
</w:t>
            </w:r>
            <w:r>
              <w:rPr>
                <w:rFonts w:ascii="Times New Roman"/>
                <w:b w:val="false"/>
                <w:i w:val="false"/>
                <w:color w:val="000000"/>
                <w:sz w:val="20"/>
              </w:rPr>
              <w:t>толкачи</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сүйрегіштер</w:t>
            </w:r>
            <w:r>
              <w:br/>
            </w:r>
            <w:r>
              <w:rPr>
                <w:rFonts w:ascii="Times New Roman"/>
                <w:b w:val="false"/>
                <w:i w:val="false"/>
                <w:color w:val="000000"/>
                <w:sz w:val="20"/>
              </w:rPr>
              <w:t>
</w:t>
            </w:r>
            <w:r>
              <w:rPr>
                <w:rFonts w:ascii="Times New Roman"/>
                <w:b w:val="false"/>
                <w:i w:val="false"/>
                <w:color w:val="000000"/>
                <w:sz w:val="20"/>
              </w:rPr>
              <w:t>буксиры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итеріп-сүйрегіштер</w:t>
            </w:r>
            <w:r>
              <w:br/>
            </w:r>
            <w:r>
              <w:rPr>
                <w:rFonts w:ascii="Times New Roman"/>
                <w:b w:val="false"/>
                <w:i w:val="false"/>
                <w:color w:val="000000"/>
                <w:sz w:val="20"/>
              </w:rPr>
              <w:t>
</w:t>
            </w:r>
            <w:r>
              <w:rPr>
                <w:rFonts w:ascii="Times New Roman"/>
                <w:b w:val="false"/>
                <w:i w:val="false"/>
                <w:color w:val="000000"/>
                <w:sz w:val="20"/>
              </w:rPr>
              <w:t>толкачи-буксиры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 және</w:t>
            </w:r>
            <w:r>
              <w:br/>
            </w:r>
            <w:r>
              <w:rPr>
                <w:rFonts w:ascii="Times New Roman"/>
                <w:b w:val="false"/>
                <w:i w:val="false"/>
                <w:color w:val="000000"/>
                <w:sz w:val="20"/>
              </w:rPr>
              <w:t>
</w:t>
            </w:r>
            <w:r>
              <w:rPr>
                <w:rFonts w:ascii="Times New Roman"/>
                <w:b/>
                <w:i w:val="false"/>
                <w:color w:val="000000"/>
                <w:sz w:val="20"/>
              </w:rPr>
              <w:t>жолаушы-жүк кемелері</w:t>
            </w:r>
            <w:r>
              <w:br/>
            </w:r>
            <w:r>
              <w:rPr>
                <w:rFonts w:ascii="Times New Roman"/>
                <w:b w:val="false"/>
                <w:i w:val="false"/>
                <w:color w:val="000000"/>
                <w:sz w:val="20"/>
              </w:rPr>
              <w:t>
</w:t>
            </w:r>
            <w:r>
              <w:rPr>
                <w:rFonts w:ascii="Times New Roman"/>
                <w:b w:val="false"/>
                <w:i w:val="false"/>
                <w:color w:val="000000"/>
                <w:sz w:val="20"/>
              </w:rPr>
              <w:t>Грузопассажирские и</w:t>
            </w:r>
            <w:r>
              <w:br/>
            </w:r>
            <w:r>
              <w:rPr>
                <w:rFonts w:ascii="Times New Roman"/>
                <w:b w:val="false"/>
                <w:i w:val="false"/>
                <w:color w:val="000000"/>
                <w:sz w:val="20"/>
              </w:rPr>
              <w:t>
</w:t>
            </w:r>
            <w:r>
              <w:rPr>
                <w:rFonts w:ascii="Times New Roman"/>
                <w:b w:val="false"/>
                <w:i w:val="false"/>
                <w:color w:val="000000"/>
                <w:sz w:val="20"/>
              </w:rPr>
              <w:t>пассажирские суда</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 кВт – мұнда және бұдан әрі – киловатт.</w:t>
      </w:r>
      <w:r>
        <w:br/>
      </w:r>
      <w:r>
        <w:rPr>
          <w:rFonts w:ascii="Times New Roman"/>
          <w:b w:val="false"/>
          <w:i w:val="false"/>
          <w:color w:val="000000"/>
          <w:sz w:val="28"/>
        </w:rPr>
        <w:t>
  кВт – здесь и далее – киловатт.</w:t>
      </w:r>
    </w:p>
    <w:bookmarkStart w:name="z77" w:id="10"/>
    <w:p>
      <w:pPr>
        <w:spacing w:after="0"/>
        <w:ind w:left="0"/>
        <w:jc w:val="both"/>
      </w:pPr>
      <w:r>
        <w:rPr>
          <w:rFonts w:ascii="Times New Roman"/>
          <w:b w:val="false"/>
          <w:i w:val="false"/>
          <w:color w:val="000000"/>
          <w:sz w:val="28"/>
        </w:rPr>
        <w:t>
</w:t>
      </w:r>
      <w:r>
        <w:rPr>
          <w:rFonts w:ascii="Times New Roman"/>
          <w:b/>
          <w:i w:val="false"/>
          <w:color w:val="000000"/>
          <w:sz w:val="28"/>
        </w:rPr>
        <w:t>4. Есепті кезең соңында жүк көтергіштігі бойынша кәсіпорынның теңгерімінде есептелінетін (дара кәсіпкердің жеке меншігіндегі) өзен көлігінің жылжымалы құрамының нақты барын көрсетіңіз</w:t>
      </w:r>
      <w:r>
        <w:br/>
      </w:r>
      <w:r>
        <w:rPr>
          <w:rFonts w:ascii="Times New Roman"/>
          <w:b w:val="false"/>
          <w:i w:val="false"/>
          <w:color w:val="000000"/>
          <w:sz w:val="28"/>
        </w:rPr>
        <w:t>
   Укажите наличие подвижного состава речного транспорта, числящегося на балансе предприятия (находящегося в личной собственности индивидуального предпринимателя), на конец отчетного периода по грузоподъемности</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3761"/>
        <w:gridCol w:w="2233"/>
        <w:gridCol w:w="4074"/>
        <w:gridCol w:w="2906"/>
      </w:tblGrid>
      <w:tr>
        <w:trPr>
          <w:trHeight w:val="37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Кемелердің</w:t>
            </w:r>
            <w:r>
              <w:br/>
            </w:r>
            <w:r>
              <w:rPr>
                <w:rFonts w:ascii="Times New Roman"/>
                <w:b w:val="false"/>
                <w:i w:val="false"/>
                <w:color w:val="000000"/>
                <w:sz w:val="20"/>
              </w:rPr>
              <w:t>
</w:t>
            </w:r>
            <w:r>
              <w:rPr>
                <w:rFonts w:ascii="Times New Roman"/>
                <w:b/>
                <w:i w:val="false"/>
                <w:color w:val="000000"/>
                <w:sz w:val="20"/>
              </w:rPr>
              <w:t>саны -</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судов -</w:t>
            </w:r>
            <w:r>
              <w:br/>
            </w:r>
            <w:r>
              <w:rPr>
                <w:rFonts w:ascii="Times New Roman"/>
                <w:b w:val="false"/>
                <w:i w:val="false"/>
                <w:color w:val="000000"/>
                <w:sz w:val="20"/>
              </w:rPr>
              <w:t>
</w:t>
            </w:r>
            <w:r>
              <w:rPr>
                <w:rFonts w:ascii="Times New Roman"/>
                <w:b w:val="false"/>
                <w:i w:val="false"/>
                <w:color w:val="000000"/>
                <w:sz w:val="20"/>
              </w:rPr>
              <w:t>всего, единиц</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Кемелердің жалпы</w:t>
            </w:r>
            <w:r>
              <w:br/>
            </w:r>
            <w:r>
              <w:rPr>
                <w:rFonts w:ascii="Times New Roman"/>
                <w:b w:val="false"/>
                <w:i w:val="false"/>
                <w:color w:val="000000"/>
                <w:sz w:val="20"/>
              </w:rPr>
              <w:t>
</w:t>
            </w:r>
            <w:r>
              <w:rPr>
                <w:rFonts w:ascii="Times New Roman"/>
                <w:b/>
                <w:i w:val="false"/>
                <w:color w:val="000000"/>
                <w:sz w:val="20"/>
              </w:rPr>
              <w:t>санынан - жөндеуді</w:t>
            </w:r>
            <w:r>
              <w:br/>
            </w:r>
            <w:r>
              <w:rPr>
                <w:rFonts w:ascii="Times New Roman"/>
                <w:b w:val="false"/>
                <w:i w:val="false"/>
                <w:color w:val="000000"/>
                <w:sz w:val="20"/>
              </w:rPr>
              <w:t>
</w:t>
            </w:r>
            <w:r>
              <w:rPr>
                <w:rFonts w:ascii="Times New Roman"/>
                <w:b/>
                <w:i w:val="false"/>
                <w:color w:val="000000"/>
                <w:sz w:val="20"/>
              </w:rPr>
              <w:t>қажет етпейтіндер</w:t>
            </w:r>
            <w:r>
              <w:br/>
            </w:r>
            <w:r>
              <w:rPr>
                <w:rFonts w:ascii="Times New Roman"/>
                <w:b w:val="false"/>
                <w:i w:val="false"/>
                <w:color w:val="000000"/>
                <w:sz w:val="20"/>
              </w:rPr>
              <w:t>
</w:t>
            </w:r>
            <w:r>
              <w:rPr>
                <w:rFonts w:ascii="Times New Roman"/>
                <w:b/>
                <w:i w:val="false"/>
                <w:color w:val="000000"/>
                <w:sz w:val="20"/>
              </w:rPr>
              <w:t>кемелер, бірлік</w:t>
            </w:r>
            <w:r>
              <w:br/>
            </w:r>
            <w:r>
              <w:rPr>
                <w:rFonts w:ascii="Times New Roman"/>
                <w:b w:val="false"/>
                <w:i w:val="false"/>
                <w:color w:val="000000"/>
                <w:sz w:val="20"/>
              </w:rPr>
              <w:t>
</w:t>
            </w:r>
            <w:r>
              <w:rPr>
                <w:rFonts w:ascii="Times New Roman"/>
                <w:b w:val="false"/>
                <w:i w:val="false"/>
                <w:color w:val="000000"/>
                <w:sz w:val="20"/>
              </w:rPr>
              <w:t>Из общего количества</w:t>
            </w:r>
            <w:r>
              <w:br/>
            </w:r>
            <w:r>
              <w:rPr>
                <w:rFonts w:ascii="Times New Roman"/>
                <w:b w:val="false"/>
                <w:i w:val="false"/>
                <w:color w:val="000000"/>
                <w:sz w:val="20"/>
              </w:rPr>
              <w:t>
</w:t>
            </w:r>
            <w:r>
              <w:rPr>
                <w:rFonts w:ascii="Times New Roman"/>
                <w:b w:val="false"/>
                <w:i w:val="false"/>
                <w:color w:val="000000"/>
                <w:sz w:val="20"/>
              </w:rPr>
              <w:t>судов – технически</w:t>
            </w:r>
            <w:r>
              <w:br/>
            </w:r>
            <w:r>
              <w:rPr>
                <w:rFonts w:ascii="Times New Roman"/>
                <w:b w:val="false"/>
                <w:i w:val="false"/>
                <w:color w:val="000000"/>
                <w:sz w:val="20"/>
              </w:rPr>
              <w:t>
</w:t>
            </w:r>
            <w:r>
              <w:rPr>
                <w:rFonts w:ascii="Times New Roman"/>
                <w:b w:val="false"/>
                <w:i w:val="false"/>
                <w:color w:val="000000"/>
                <w:sz w:val="20"/>
              </w:rPr>
              <w:t>исправные суда, единиц</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жүк</w:t>
            </w:r>
            <w:r>
              <w:br/>
            </w:r>
            <w:r>
              <w:rPr>
                <w:rFonts w:ascii="Times New Roman"/>
                <w:b w:val="false"/>
                <w:i w:val="false"/>
                <w:color w:val="000000"/>
                <w:sz w:val="20"/>
              </w:rPr>
              <w:t>
</w:t>
            </w:r>
            <w:r>
              <w:rPr>
                <w:rFonts w:ascii="Times New Roman"/>
                <w:b/>
                <w:i w:val="false"/>
                <w:color w:val="000000"/>
                <w:sz w:val="20"/>
              </w:rPr>
              <w:t>көтергіштігі,</w:t>
            </w:r>
            <w:r>
              <w:br/>
            </w:r>
            <w:r>
              <w:rPr>
                <w:rFonts w:ascii="Times New Roman"/>
                <w:b w:val="false"/>
                <w:i w:val="false"/>
                <w:color w:val="000000"/>
                <w:sz w:val="20"/>
              </w:rPr>
              <w:t>
</w:t>
            </w: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грузоподъемность,</w:t>
            </w:r>
            <w:r>
              <w:br/>
            </w:r>
            <w:r>
              <w:rPr>
                <w:rFonts w:ascii="Times New Roman"/>
                <w:b w:val="false"/>
                <w:i w:val="false"/>
                <w:color w:val="000000"/>
                <w:sz w:val="20"/>
              </w:rPr>
              <w:t>
</w:t>
            </w:r>
            <w:r>
              <w:rPr>
                <w:rFonts w:ascii="Times New Roman"/>
                <w:b w:val="false"/>
                <w:i w:val="false"/>
                <w:color w:val="000000"/>
                <w:sz w:val="20"/>
              </w:rPr>
              <w:t>тонн</w:t>
            </w:r>
          </w:p>
        </w:tc>
      </w:tr>
      <w:tr>
        <w:trPr>
          <w:trHeight w:val="13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 жүретін жүк</w:t>
            </w:r>
            <w:r>
              <w:br/>
            </w:r>
            <w:r>
              <w:rPr>
                <w:rFonts w:ascii="Times New Roman"/>
                <w:b w:val="false"/>
                <w:i w:val="false"/>
                <w:color w:val="000000"/>
                <w:sz w:val="20"/>
              </w:rPr>
              <w:t>
</w:t>
            </w:r>
            <w:r>
              <w:rPr>
                <w:rFonts w:ascii="Times New Roman"/>
                <w:b/>
                <w:i w:val="false"/>
                <w:color w:val="000000"/>
                <w:sz w:val="20"/>
              </w:rPr>
              <w:t>кемелер</w:t>
            </w:r>
            <w:r>
              <w:br/>
            </w:r>
            <w:r>
              <w:rPr>
                <w:rFonts w:ascii="Times New Roman"/>
                <w:b w:val="false"/>
                <w:i w:val="false"/>
                <w:color w:val="000000"/>
                <w:sz w:val="20"/>
              </w:rPr>
              <w:t>
</w:t>
            </w:r>
            <w:r>
              <w:rPr>
                <w:rFonts w:ascii="Times New Roman"/>
                <w:b w:val="false"/>
                <w:i w:val="false"/>
                <w:color w:val="000000"/>
                <w:sz w:val="20"/>
              </w:rPr>
              <w:t>Грузовые самоходные</w:t>
            </w:r>
            <w:r>
              <w:br/>
            </w:r>
            <w:r>
              <w:rPr>
                <w:rFonts w:ascii="Times New Roman"/>
                <w:b w:val="false"/>
                <w:i w:val="false"/>
                <w:color w:val="000000"/>
                <w:sz w:val="20"/>
              </w:rPr>
              <w:t>
</w:t>
            </w:r>
            <w:r>
              <w:rPr>
                <w:rFonts w:ascii="Times New Roman"/>
                <w:b w:val="false"/>
                <w:i w:val="false"/>
                <w:color w:val="000000"/>
                <w:sz w:val="20"/>
              </w:rPr>
              <w:t>суда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 тоннаға дейін</w:t>
            </w:r>
            <w:r>
              <w:br/>
            </w:r>
            <w:r>
              <w:rPr>
                <w:rFonts w:ascii="Times New Roman"/>
                <w:b w:val="false"/>
                <w:i w:val="false"/>
                <w:color w:val="000000"/>
                <w:sz w:val="20"/>
              </w:rPr>
              <w:t>
</w:t>
            </w:r>
            <w:r>
              <w:rPr>
                <w:rFonts w:ascii="Times New Roman"/>
                <w:b w:val="false"/>
                <w:i w:val="false"/>
                <w:color w:val="000000"/>
                <w:sz w:val="20"/>
              </w:rPr>
              <w:t>до 249 тонн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250 - 399 тонна</w:t>
            </w:r>
            <w:r>
              <w:br/>
            </w:r>
            <w:r>
              <w:rPr>
                <w:rFonts w:ascii="Times New Roman"/>
                <w:b w:val="false"/>
                <w:i w:val="false"/>
                <w:color w:val="000000"/>
                <w:sz w:val="20"/>
              </w:rPr>
              <w:t>
</w:t>
            </w:r>
            <w:r>
              <w:rPr>
                <w:rFonts w:ascii="Times New Roman"/>
                <w:b w:val="false"/>
                <w:i w:val="false"/>
                <w:color w:val="000000"/>
                <w:sz w:val="20"/>
              </w:rPr>
              <w:t>250 - 399 тонн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 – 649 тонна</w:t>
            </w:r>
            <w:r>
              <w:br/>
            </w:r>
            <w:r>
              <w:rPr>
                <w:rFonts w:ascii="Times New Roman"/>
                <w:b w:val="false"/>
                <w:i w:val="false"/>
                <w:color w:val="000000"/>
                <w:sz w:val="20"/>
              </w:rPr>
              <w:t>
</w:t>
            </w:r>
            <w:r>
              <w:rPr>
                <w:rFonts w:ascii="Times New Roman"/>
                <w:b w:val="false"/>
                <w:i w:val="false"/>
                <w:color w:val="000000"/>
                <w:sz w:val="20"/>
              </w:rPr>
              <w:t>400 - 649 тонн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650 - 999 тонна</w:t>
            </w:r>
            <w:r>
              <w:br/>
            </w:r>
            <w:r>
              <w:rPr>
                <w:rFonts w:ascii="Times New Roman"/>
                <w:b w:val="false"/>
                <w:i w:val="false"/>
                <w:color w:val="000000"/>
                <w:sz w:val="20"/>
              </w:rPr>
              <w:t>
</w:t>
            </w:r>
            <w:r>
              <w:rPr>
                <w:rFonts w:ascii="Times New Roman"/>
                <w:b w:val="false"/>
                <w:i w:val="false"/>
                <w:color w:val="000000"/>
                <w:sz w:val="20"/>
              </w:rPr>
              <w:t>650 - 999 тонн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1000 - 1499 тонна</w:t>
            </w:r>
            <w:r>
              <w:br/>
            </w:r>
            <w:r>
              <w:rPr>
                <w:rFonts w:ascii="Times New Roman"/>
                <w:b w:val="false"/>
                <w:i w:val="false"/>
                <w:color w:val="000000"/>
                <w:sz w:val="20"/>
              </w:rPr>
              <w:t>
</w:t>
            </w:r>
            <w:r>
              <w:rPr>
                <w:rFonts w:ascii="Times New Roman"/>
                <w:b w:val="false"/>
                <w:i w:val="false"/>
                <w:color w:val="000000"/>
                <w:sz w:val="20"/>
              </w:rPr>
              <w:t>1000 - 1499 тонн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1500 - 2999 тонна</w:t>
            </w:r>
            <w:r>
              <w:br/>
            </w:r>
            <w:r>
              <w:rPr>
                <w:rFonts w:ascii="Times New Roman"/>
                <w:b w:val="false"/>
                <w:i w:val="false"/>
                <w:color w:val="000000"/>
                <w:sz w:val="20"/>
              </w:rPr>
              <w:t>
</w:t>
            </w:r>
            <w:r>
              <w:rPr>
                <w:rFonts w:ascii="Times New Roman"/>
                <w:b w:val="false"/>
                <w:i w:val="false"/>
                <w:color w:val="000000"/>
                <w:sz w:val="20"/>
              </w:rPr>
              <w:t>1500 - 2999 тонн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 тонна және одан</w:t>
            </w:r>
            <w:r>
              <w:br/>
            </w:r>
            <w:r>
              <w:rPr>
                <w:rFonts w:ascii="Times New Roman"/>
                <w:b w:val="false"/>
                <w:i w:val="false"/>
                <w:color w:val="000000"/>
                <w:sz w:val="20"/>
              </w:rPr>
              <w:t>
</w:t>
            </w:r>
            <w:r>
              <w:rPr>
                <w:rFonts w:ascii="Times New Roman"/>
                <w:b/>
                <w:i w:val="false"/>
                <w:color w:val="000000"/>
                <w:sz w:val="20"/>
              </w:rPr>
              <w:t>көп</w:t>
            </w:r>
            <w:r>
              <w:br/>
            </w:r>
            <w:r>
              <w:rPr>
                <w:rFonts w:ascii="Times New Roman"/>
                <w:b w:val="false"/>
                <w:i w:val="false"/>
                <w:color w:val="000000"/>
                <w:sz w:val="20"/>
              </w:rPr>
              <w:t>
</w:t>
            </w:r>
            <w:r>
              <w:rPr>
                <w:rFonts w:ascii="Times New Roman"/>
                <w:b w:val="false"/>
                <w:i w:val="false"/>
                <w:color w:val="000000"/>
                <w:sz w:val="20"/>
              </w:rPr>
              <w:t>3000 тонн и более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 жүрмейтін жүк</w:t>
            </w:r>
            <w:r>
              <w:br/>
            </w:r>
            <w:r>
              <w:rPr>
                <w:rFonts w:ascii="Times New Roman"/>
                <w:b w:val="false"/>
                <w:i w:val="false"/>
                <w:color w:val="000000"/>
                <w:sz w:val="20"/>
              </w:rPr>
              <w:t>
</w:t>
            </w:r>
            <w:r>
              <w:rPr>
                <w:rFonts w:ascii="Times New Roman"/>
                <w:b/>
                <w:i w:val="false"/>
                <w:color w:val="000000"/>
                <w:sz w:val="20"/>
              </w:rPr>
              <w:t>кемелер (баржалар)</w:t>
            </w:r>
            <w:r>
              <w:br/>
            </w:r>
            <w:r>
              <w:rPr>
                <w:rFonts w:ascii="Times New Roman"/>
                <w:b w:val="false"/>
                <w:i w:val="false"/>
                <w:color w:val="000000"/>
                <w:sz w:val="20"/>
              </w:rPr>
              <w:t>
</w:t>
            </w:r>
            <w:r>
              <w:rPr>
                <w:rFonts w:ascii="Times New Roman"/>
                <w:b w:val="false"/>
                <w:i w:val="false"/>
                <w:color w:val="000000"/>
                <w:sz w:val="20"/>
              </w:rPr>
              <w:t>Грузовые несамоходные</w:t>
            </w:r>
            <w:r>
              <w:br/>
            </w:r>
            <w:r>
              <w:rPr>
                <w:rFonts w:ascii="Times New Roman"/>
                <w:b w:val="false"/>
                <w:i w:val="false"/>
                <w:color w:val="000000"/>
                <w:sz w:val="20"/>
              </w:rPr>
              <w:t>
</w:t>
            </w:r>
            <w:r>
              <w:rPr>
                <w:rFonts w:ascii="Times New Roman"/>
                <w:b w:val="false"/>
                <w:i w:val="false"/>
                <w:color w:val="000000"/>
                <w:sz w:val="20"/>
              </w:rPr>
              <w:t>суда (баржи)</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 тоннаға дейін</w:t>
            </w:r>
            <w:r>
              <w:br/>
            </w:r>
            <w:r>
              <w:rPr>
                <w:rFonts w:ascii="Times New Roman"/>
                <w:b w:val="false"/>
                <w:i w:val="false"/>
                <w:color w:val="000000"/>
                <w:sz w:val="20"/>
              </w:rPr>
              <w:t>
</w:t>
            </w:r>
            <w:r>
              <w:rPr>
                <w:rFonts w:ascii="Times New Roman"/>
                <w:b w:val="false"/>
                <w:i w:val="false"/>
                <w:color w:val="000000"/>
                <w:sz w:val="20"/>
              </w:rPr>
              <w:t>до 249 тонн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250 - 399 тонна</w:t>
            </w:r>
            <w:r>
              <w:br/>
            </w:r>
            <w:r>
              <w:rPr>
                <w:rFonts w:ascii="Times New Roman"/>
                <w:b w:val="false"/>
                <w:i w:val="false"/>
                <w:color w:val="000000"/>
                <w:sz w:val="20"/>
              </w:rPr>
              <w:t>
</w:t>
            </w:r>
            <w:r>
              <w:rPr>
                <w:rFonts w:ascii="Times New Roman"/>
                <w:b w:val="false"/>
                <w:i w:val="false"/>
                <w:color w:val="000000"/>
                <w:sz w:val="20"/>
              </w:rPr>
              <w:t>250 - 399 тонн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400 - 649 тонна</w:t>
            </w:r>
            <w:r>
              <w:br/>
            </w:r>
            <w:r>
              <w:rPr>
                <w:rFonts w:ascii="Times New Roman"/>
                <w:b w:val="false"/>
                <w:i w:val="false"/>
                <w:color w:val="000000"/>
                <w:sz w:val="20"/>
              </w:rPr>
              <w:t>
</w:t>
            </w:r>
            <w:r>
              <w:rPr>
                <w:rFonts w:ascii="Times New Roman"/>
                <w:b w:val="false"/>
                <w:i w:val="false"/>
                <w:color w:val="000000"/>
                <w:sz w:val="20"/>
              </w:rPr>
              <w:t>400 - 649 тонн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650 - 999 тонна</w:t>
            </w:r>
            <w:r>
              <w:br/>
            </w:r>
            <w:r>
              <w:rPr>
                <w:rFonts w:ascii="Times New Roman"/>
                <w:b w:val="false"/>
                <w:i w:val="false"/>
                <w:color w:val="000000"/>
                <w:sz w:val="20"/>
              </w:rPr>
              <w:t>
</w:t>
            </w:r>
            <w:r>
              <w:rPr>
                <w:rFonts w:ascii="Times New Roman"/>
                <w:b w:val="false"/>
                <w:i w:val="false"/>
                <w:color w:val="000000"/>
                <w:sz w:val="20"/>
              </w:rPr>
              <w:t>650 - 999 тонн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1000 - 1499 тонна</w:t>
            </w:r>
            <w:r>
              <w:br/>
            </w:r>
            <w:r>
              <w:rPr>
                <w:rFonts w:ascii="Times New Roman"/>
                <w:b w:val="false"/>
                <w:i w:val="false"/>
                <w:color w:val="000000"/>
                <w:sz w:val="20"/>
              </w:rPr>
              <w:t>
</w:t>
            </w:r>
            <w:r>
              <w:rPr>
                <w:rFonts w:ascii="Times New Roman"/>
                <w:b w:val="false"/>
                <w:i w:val="false"/>
                <w:color w:val="000000"/>
                <w:sz w:val="20"/>
              </w:rPr>
              <w:t>1000 - 1499 тонн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1500 - 2999 тонна</w:t>
            </w:r>
            <w:r>
              <w:br/>
            </w:r>
            <w:r>
              <w:rPr>
                <w:rFonts w:ascii="Times New Roman"/>
                <w:b w:val="false"/>
                <w:i w:val="false"/>
                <w:color w:val="000000"/>
                <w:sz w:val="20"/>
              </w:rPr>
              <w:t>
</w:t>
            </w:r>
            <w:r>
              <w:rPr>
                <w:rFonts w:ascii="Times New Roman"/>
                <w:b w:val="false"/>
                <w:i w:val="false"/>
                <w:color w:val="000000"/>
                <w:sz w:val="20"/>
              </w:rPr>
              <w:t>1500 - 2999 тонн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 тонна және одан</w:t>
            </w:r>
            <w:r>
              <w:br/>
            </w:r>
            <w:r>
              <w:rPr>
                <w:rFonts w:ascii="Times New Roman"/>
                <w:b w:val="false"/>
                <w:i w:val="false"/>
                <w:color w:val="000000"/>
                <w:sz w:val="20"/>
              </w:rPr>
              <w:t>
</w:t>
            </w:r>
            <w:r>
              <w:rPr>
                <w:rFonts w:ascii="Times New Roman"/>
                <w:b/>
                <w:i w:val="false"/>
                <w:color w:val="000000"/>
                <w:sz w:val="20"/>
              </w:rPr>
              <w:t>көп</w:t>
            </w:r>
            <w:r>
              <w:br/>
            </w:r>
            <w:r>
              <w:rPr>
                <w:rFonts w:ascii="Times New Roman"/>
                <w:b w:val="false"/>
                <w:i w:val="false"/>
                <w:color w:val="000000"/>
                <w:sz w:val="20"/>
              </w:rPr>
              <w:t>
</w:t>
            </w:r>
            <w:r>
              <w:rPr>
                <w:rFonts w:ascii="Times New Roman"/>
                <w:b w:val="false"/>
                <w:i w:val="false"/>
                <w:color w:val="000000"/>
                <w:sz w:val="20"/>
              </w:rPr>
              <w:t>3000 тонн и более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11"/>
    <w:p>
      <w:pPr>
        <w:spacing w:after="0"/>
        <w:ind w:left="0"/>
        <w:jc w:val="both"/>
      </w:pPr>
      <w:r>
        <w:rPr>
          <w:rFonts w:ascii="Times New Roman"/>
          <w:b w:val="false"/>
          <w:i w:val="false"/>
          <w:color w:val="000000"/>
          <w:sz w:val="28"/>
        </w:rPr>
        <w:t>
</w:t>
      </w:r>
      <w:r>
        <w:rPr>
          <w:rFonts w:ascii="Times New Roman"/>
          <w:b/>
          <w:i w:val="false"/>
          <w:color w:val="000000"/>
          <w:sz w:val="28"/>
        </w:rPr>
        <w:t>5. Есепті кезең соңында жасалған жылы бойынша кәсіпорынның теңгерімінде есептелінетін (дара кәсіпкердің жеке меншігінде болатын) өзен көлігінің жылжымалы құрамының нақты барын көрсетіңіз</w:t>
      </w:r>
      <w:r>
        <w:br/>
      </w:r>
      <w:r>
        <w:rPr>
          <w:rFonts w:ascii="Times New Roman"/>
          <w:b w:val="false"/>
          <w:i w:val="false"/>
          <w:color w:val="000000"/>
          <w:sz w:val="28"/>
        </w:rPr>
        <w:t>
   Укажите наличие подвижного состава речного транспорта, числящегося на балансе предприятия (находящегося в личной собственности индивидуального предпринимателя), на конец отчетного периода по году постройки</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3372"/>
        <w:gridCol w:w="2576"/>
        <w:gridCol w:w="2795"/>
        <w:gridCol w:w="4229"/>
      </w:tblGrid>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Кемелердің</w:t>
            </w:r>
            <w:r>
              <w:br/>
            </w:r>
            <w:r>
              <w:rPr>
                <w:rFonts w:ascii="Times New Roman"/>
                <w:b w:val="false"/>
                <w:i w:val="false"/>
                <w:color w:val="000000"/>
                <w:sz w:val="20"/>
              </w:rPr>
              <w:t>
</w:t>
            </w:r>
            <w:r>
              <w:rPr>
                <w:rFonts w:ascii="Times New Roman"/>
                <w:b/>
                <w:i w:val="false"/>
                <w:color w:val="000000"/>
                <w:sz w:val="20"/>
              </w:rPr>
              <w:t>саны -</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Количество судов</w:t>
            </w:r>
            <w:r>
              <w:br/>
            </w:r>
            <w:r>
              <w:rPr>
                <w:rFonts w:ascii="Times New Roman"/>
                <w:b w:val="false"/>
                <w:i w:val="false"/>
                <w:color w:val="000000"/>
                <w:sz w:val="20"/>
              </w:rPr>
              <w:t>
</w:t>
            </w:r>
            <w:r>
              <w:rPr>
                <w:rFonts w:ascii="Times New Roman"/>
                <w:b w:val="false"/>
                <w:i w:val="false"/>
                <w:color w:val="000000"/>
                <w:sz w:val="20"/>
              </w:rPr>
              <w:t>- всего, единиц</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Кемелердің</w:t>
            </w:r>
            <w:r>
              <w:br/>
            </w:r>
            <w:r>
              <w:rPr>
                <w:rFonts w:ascii="Times New Roman"/>
                <w:b w:val="false"/>
                <w:i w:val="false"/>
                <w:color w:val="000000"/>
                <w:sz w:val="20"/>
              </w:rPr>
              <w:t>
</w:t>
            </w:r>
            <w:r>
              <w:rPr>
                <w:rFonts w:ascii="Times New Roman"/>
                <w:b/>
                <w:i w:val="false"/>
                <w:color w:val="000000"/>
                <w:sz w:val="20"/>
              </w:rPr>
              <w:t>жалпы санынан -</w:t>
            </w:r>
            <w:r>
              <w:br/>
            </w:r>
            <w:r>
              <w:rPr>
                <w:rFonts w:ascii="Times New Roman"/>
                <w:b w:val="false"/>
                <w:i w:val="false"/>
                <w:color w:val="000000"/>
                <w:sz w:val="20"/>
              </w:rPr>
              <w:t>
</w:t>
            </w:r>
            <w:r>
              <w:rPr>
                <w:rFonts w:ascii="Times New Roman"/>
                <w:b/>
                <w:i w:val="false"/>
                <w:color w:val="000000"/>
                <w:sz w:val="20"/>
              </w:rPr>
              <w:t>жөндеуді қажет</w:t>
            </w:r>
            <w:r>
              <w:br/>
            </w:r>
            <w:r>
              <w:rPr>
                <w:rFonts w:ascii="Times New Roman"/>
                <w:b w:val="false"/>
                <w:i w:val="false"/>
                <w:color w:val="000000"/>
                <w:sz w:val="20"/>
              </w:rPr>
              <w:t>
</w:t>
            </w:r>
            <w:r>
              <w:rPr>
                <w:rFonts w:ascii="Times New Roman"/>
                <w:b/>
                <w:i w:val="false"/>
                <w:color w:val="000000"/>
                <w:sz w:val="20"/>
              </w:rPr>
              <w:t>етпейтіндер</w:t>
            </w:r>
            <w:r>
              <w:br/>
            </w:r>
            <w:r>
              <w:rPr>
                <w:rFonts w:ascii="Times New Roman"/>
                <w:b w:val="false"/>
                <w:i w:val="false"/>
                <w:color w:val="000000"/>
                <w:sz w:val="20"/>
              </w:rPr>
              <w:t>
</w:t>
            </w:r>
            <w:r>
              <w:rPr>
                <w:rFonts w:ascii="Times New Roman"/>
                <w:b/>
                <w:i w:val="false"/>
                <w:color w:val="000000"/>
                <w:sz w:val="20"/>
              </w:rPr>
              <w:t>кемелер, бірлік</w:t>
            </w:r>
            <w:r>
              <w:br/>
            </w:r>
            <w:r>
              <w:rPr>
                <w:rFonts w:ascii="Times New Roman"/>
                <w:b w:val="false"/>
                <w:i w:val="false"/>
                <w:color w:val="000000"/>
                <w:sz w:val="20"/>
              </w:rPr>
              <w:t>
</w:t>
            </w:r>
            <w:r>
              <w:rPr>
                <w:rFonts w:ascii="Times New Roman"/>
                <w:b w:val="false"/>
                <w:i w:val="false"/>
                <w:color w:val="000000"/>
                <w:sz w:val="20"/>
              </w:rPr>
              <w:t>Из общего</w:t>
            </w:r>
            <w:r>
              <w:br/>
            </w:r>
            <w:r>
              <w:rPr>
                <w:rFonts w:ascii="Times New Roman"/>
                <w:b w:val="false"/>
                <w:i w:val="false"/>
                <w:color w:val="000000"/>
                <w:sz w:val="20"/>
              </w:rPr>
              <w:t>
</w:t>
            </w:r>
            <w:r>
              <w:rPr>
                <w:rFonts w:ascii="Times New Roman"/>
                <w:b w:val="false"/>
                <w:i w:val="false"/>
                <w:color w:val="000000"/>
                <w:sz w:val="20"/>
              </w:rPr>
              <w:t>количества судов</w:t>
            </w:r>
            <w:r>
              <w:br/>
            </w:r>
            <w:r>
              <w:rPr>
                <w:rFonts w:ascii="Times New Roman"/>
                <w:b w:val="false"/>
                <w:i w:val="false"/>
                <w:color w:val="000000"/>
                <w:sz w:val="20"/>
              </w:rPr>
              <w:t>
</w:t>
            </w:r>
            <w:r>
              <w:rPr>
                <w:rFonts w:ascii="Times New Roman"/>
                <w:b w:val="false"/>
                <w:i w:val="false"/>
                <w:color w:val="000000"/>
                <w:sz w:val="20"/>
              </w:rPr>
              <w:t>– технически</w:t>
            </w:r>
            <w:r>
              <w:br/>
            </w:r>
            <w:r>
              <w:rPr>
                <w:rFonts w:ascii="Times New Roman"/>
                <w:b w:val="false"/>
                <w:i w:val="false"/>
                <w:color w:val="000000"/>
                <w:sz w:val="20"/>
              </w:rPr>
              <w:t>
</w:t>
            </w:r>
            <w:r>
              <w:rPr>
                <w:rFonts w:ascii="Times New Roman"/>
                <w:b w:val="false"/>
                <w:i w:val="false"/>
                <w:color w:val="000000"/>
                <w:sz w:val="20"/>
              </w:rPr>
              <w:t>исправные суда,</w:t>
            </w:r>
            <w:r>
              <w:br/>
            </w:r>
            <w:r>
              <w:rPr>
                <w:rFonts w:ascii="Times New Roman"/>
                <w:b w:val="false"/>
                <w:i w:val="false"/>
                <w:color w:val="000000"/>
                <w:sz w:val="20"/>
              </w:rPr>
              <w:t>
</w:t>
            </w:r>
            <w:r>
              <w:rPr>
                <w:rFonts w:ascii="Times New Roman"/>
                <w:b w:val="false"/>
                <w:i w:val="false"/>
                <w:color w:val="000000"/>
                <w:sz w:val="20"/>
              </w:rPr>
              <w:t>единиц</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жүк көтергіштігі,</w:t>
            </w:r>
            <w:r>
              <w:br/>
            </w:r>
            <w:r>
              <w:rPr>
                <w:rFonts w:ascii="Times New Roman"/>
                <w:b w:val="false"/>
                <w:i w:val="false"/>
                <w:color w:val="000000"/>
                <w:sz w:val="20"/>
              </w:rPr>
              <w:t>
</w:t>
            </w:r>
            <w:r>
              <w:rPr>
                <w:rFonts w:ascii="Times New Roman"/>
                <w:b/>
                <w:i w:val="false"/>
                <w:color w:val="000000"/>
                <w:sz w:val="20"/>
              </w:rPr>
              <w:t>тонна (13-18 жолдар</w:t>
            </w:r>
            <w:r>
              <w:br/>
            </w:r>
            <w:r>
              <w:rPr>
                <w:rFonts w:ascii="Times New Roman"/>
                <w:b w:val="false"/>
                <w:i w:val="false"/>
                <w:color w:val="000000"/>
                <w:sz w:val="20"/>
              </w:rPr>
              <w:t>
</w:t>
            </w:r>
            <w:r>
              <w:rPr>
                <w:rFonts w:ascii="Times New Roman"/>
                <w:b/>
                <w:i w:val="false"/>
                <w:color w:val="000000"/>
                <w:sz w:val="20"/>
              </w:rPr>
              <w:t>бойынша қуатын көрсету</w:t>
            </w:r>
            <w:r>
              <w:br/>
            </w:r>
            <w:r>
              <w:rPr>
                <w:rFonts w:ascii="Times New Roman"/>
                <w:b w:val="false"/>
                <w:i w:val="false"/>
                <w:color w:val="000000"/>
                <w:sz w:val="20"/>
              </w:rPr>
              <w:t>
</w:t>
            </w:r>
            <w:r>
              <w:rPr>
                <w:rFonts w:ascii="Times New Roman"/>
                <w:b/>
                <w:i w:val="false"/>
                <w:color w:val="000000"/>
                <w:sz w:val="20"/>
              </w:rPr>
              <w:t>керек, кВт;</w:t>
            </w:r>
            <w:r>
              <w:br/>
            </w:r>
            <w:r>
              <w:rPr>
                <w:rFonts w:ascii="Times New Roman"/>
                <w:b w:val="false"/>
                <w:i w:val="false"/>
                <w:color w:val="000000"/>
                <w:sz w:val="20"/>
              </w:rPr>
              <w:t>
</w:t>
            </w:r>
            <w:r>
              <w:rPr>
                <w:rFonts w:ascii="Times New Roman"/>
                <w:b/>
                <w:i w:val="false"/>
                <w:color w:val="000000"/>
                <w:sz w:val="20"/>
              </w:rPr>
              <w:t>19-24 жолдар бойынша</w:t>
            </w:r>
            <w:r>
              <w:br/>
            </w:r>
            <w:r>
              <w:rPr>
                <w:rFonts w:ascii="Times New Roman"/>
                <w:b w:val="false"/>
                <w:i w:val="false"/>
                <w:color w:val="000000"/>
                <w:sz w:val="20"/>
              </w:rPr>
              <w:t>
</w:t>
            </w:r>
            <w:r>
              <w:rPr>
                <w:rFonts w:ascii="Times New Roman"/>
                <w:b/>
                <w:i w:val="false"/>
                <w:color w:val="000000"/>
                <w:sz w:val="20"/>
              </w:rPr>
              <w:t>жалпы жолаушылар</w:t>
            </w:r>
            <w:r>
              <w:br/>
            </w:r>
            <w:r>
              <w:rPr>
                <w:rFonts w:ascii="Times New Roman"/>
                <w:b w:val="false"/>
                <w:i w:val="false"/>
                <w:color w:val="000000"/>
                <w:sz w:val="20"/>
              </w:rPr>
              <w:t>
</w:t>
            </w:r>
            <w:r>
              <w:rPr>
                <w:rFonts w:ascii="Times New Roman"/>
                <w:b/>
                <w:i w:val="false"/>
                <w:color w:val="000000"/>
                <w:sz w:val="20"/>
              </w:rPr>
              <w:t>сиымдылығын көрсету</w:t>
            </w:r>
            <w:r>
              <w:br/>
            </w:r>
            <w:r>
              <w:rPr>
                <w:rFonts w:ascii="Times New Roman"/>
                <w:b w:val="false"/>
                <w:i w:val="false"/>
                <w:color w:val="000000"/>
                <w:sz w:val="20"/>
              </w:rPr>
              <w:t>
</w:t>
            </w:r>
            <w:r>
              <w:rPr>
                <w:rFonts w:ascii="Times New Roman"/>
                <w:b/>
                <w:i w:val="false"/>
                <w:color w:val="000000"/>
                <w:sz w:val="20"/>
              </w:rPr>
              <w:t>керек, отыратын орын)</w:t>
            </w:r>
            <w:r>
              <w:br/>
            </w:r>
            <w:r>
              <w:rPr>
                <w:rFonts w:ascii="Times New Roman"/>
                <w:b w:val="false"/>
                <w:i w:val="false"/>
                <w:color w:val="000000"/>
                <w:sz w:val="20"/>
              </w:rPr>
              <w:t>
</w:t>
            </w:r>
            <w:r>
              <w:rPr>
                <w:rFonts w:ascii="Times New Roman"/>
                <w:b w:val="false"/>
                <w:i w:val="false"/>
                <w:color w:val="000000"/>
                <w:sz w:val="20"/>
              </w:rPr>
              <w:t>Общая грузоподьемность,</w:t>
            </w:r>
            <w:r>
              <w:br/>
            </w:r>
            <w:r>
              <w:rPr>
                <w:rFonts w:ascii="Times New Roman"/>
                <w:b w:val="false"/>
                <w:i w:val="false"/>
                <w:color w:val="000000"/>
                <w:sz w:val="20"/>
              </w:rPr>
              <w:t>
</w:t>
            </w:r>
            <w:r>
              <w:rPr>
                <w:rFonts w:ascii="Times New Roman"/>
                <w:b w:val="false"/>
                <w:i w:val="false"/>
                <w:color w:val="000000"/>
                <w:sz w:val="20"/>
              </w:rPr>
              <w:t>тонн (по строкам 13-18</w:t>
            </w:r>
            <w:r>
              <w:br/>
            </w:r>
            <w:r>
              <w:rPr>
                <w:rFonts w:ascii="Times New Roman"/>
                <w:b w:val="false"/>
                <w:i w:val="false"/>
                <w:color w:val="000000"/>
                <w:sz w:val="20"/>
              </w:rPr>
              <w:t>
</w:t>
            </w:r>
            <w:r>
              <w:rPr>
                <w:rFonts w:ascii="Times New Roman"/>
                <w:b w:val="false"/>
                <w:i w:val="false"/>
                <w:color w:val="000000"/>
                <w:sz w:val="20"/>
              </w:rPr>
              <w:t>указать мощность, кВт;</w:t>
            </w:r>
            <w:r>
              <w:br/>
            </w:r>
            <w:r>
              <w:rPr>
                <w:rFonts w:ascii="Times New Roman"/>
                <w:b w:val="false"/>
                <w:i w:val="false"/>
                <w:color w:val="000000"/>
                <w:sz w:val="20"/>
              </w:rPr>
              <w:t>
</w:t>
            </w:r>
            <w:r>
              <w:rPr>
                <w:rFonts w:ascii="Times New Roman"/>
                <w:b w:val="false"/>
                <w:i w:val="false"/>
                <w:color w:val="000000"/>
                <w:sz w:val="20"/>
              </w:rPr>
              <w:t>по строкам 19-24 указать</w:t>
            </w:r>
            <w:r>
              <w:br/>
            </w:r>
            <w:r>
              <w:rPr>
                <w:rFonts w:ascii="Times New Roman"/>
                <w:b w:val="false"/>
                <w:i w:val="false"/>
                <w:color w:val="000000"/>
                <w:sz w:val="20"/>
              </w:rPr>
              <w:t>
</w:t>
            </w:r>
            <w:r>
              <w:rPr>
                <w:rFonts w:ascii="Times New Roman"/>
                <w:b w:val="false"/>
                <w:i w:val="false"/>
                <w:color w:val="000000"/>
                <w:sz w:val="20"/>
              </w:rPr>
              <w:t>общую пассажиро-</w:t>
            </w:r>
            <w:r>
              <w:br/>
            </w:r>
            <w:r>
              <w:rPr>
                <w:rFonts w:ascii="Times New Roman"/>
                <w:b w:val="false"/>
                <w:i w:val="false"/>
                <w:color w:val="000000"/>
                <w:sz w:val="20"/>
              </w:rPr>
              <w:t>
</w:t>
            </w:r>
            <w:r>
              <w:rPr>
                <w:rFonts w:ascii="Times New Roman"/>
                <w:b w:val="false"/>
                <w:i w:val="false"/>
                <w:color w:val="000000"/>
                <w:sz w:val="20"/>
              </w:rPr>
              <w:t>вместимость, мест для</w:t>
            </w:r>
            <w:r>
              <w:br/>
            </w:r>
            <w:r>
              <w:rPr>
                <w:rFonts w:ascii="Times New Roman"/>
                <w:b w:val="false"/>
                <w:i w:val="false"/>
                <w:color w:val="000000"/>
                <w:sz w:val="20"/>
              </w:rPr>
              <w:t>
</w:t>
            </w:r>
            <w:r>
              <w:rPr>
                <w:rFonts w:ascii="Times New Roman"/>
                <w:b w:val="false"/>
                <w:i w:val="false"/>
                <w:color w:val="000000"/>
                <w:sz w:val="20"/>
              </w:rPr>
              <w:t>сидения)</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 жүретін жүк</w:t>
            </w:r>
            <w:r>
              <w:br/>
            </w:r>
            <w:r>
              <w:rPr>
                <w:rFonts w:ascii="Times New Roman"/>
                <w:b w:val="false"/>
                <w:i w:val="false"/>
                <w:color w:val="000000"/>
                <w:sz w:val="20"/>
              </w:rPr>
              <w:t>
</w:t>
            </w:r>
            <w:r>
              <w:rPr>
                <w:rFonts w:ascii="Times New Roman"/>
                <w:b/>
                <w:i w:val="false"/>
                <w:color w:val="000000"/>
                <w:sz w:val="20"/>
              </w:rPr>
              <w:t>кемелер</w:t>
            </w:r>
            <w:r>
              <w:br/>
            </w:r>
            <w:r>
              <w:rPr>
                <w:rFonts w:ascii="Times New Roman"/>
                <w:b w:val="false"/>
                <w:i w:val="false"/>
                <w:color w:val="000000"/>
                <w:sz w:val="20"/>
              </w:rPr>
              <w:t>
</w:t>
            </w:r>
            <w:r>
              <w:rPr>
                <w:rFonts w:ascii="Times New Roman"/>
                <w:b w:val="false"/>
                <w:i w:val="false"/>
                <w:color w:val="000000"/>
                <w:sz w:val="20"/>
              </w:rPr>
              <w:t>Грузовые самоходные</w:t>
            </w:r>
            <w:r>
              <w:br/>
            </w:r>
            <w:r>
              <w:rPr>
                <w:rFonts w:ascii="Times New Roman"/>
                <w:b w:val="false"/>
                <w:i w:val="false"/>
                <w:color w:val="000000"/>
                <w:sz w:val="20"/>
              </w:rPr>
              <w:t>
</w:t>
            </w:r>
            <w:r>
              <w:rPr>
                <w:rFonts w:ascii="Times New Roman"/>
                <w:b w:val="false"/>
                <w:i w:val="false"/>
                <w:color w:val="000000"/>
                <w:sz w:val="20"/>
              </w:rPr>
              <w:t>суда</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1970 жылдан бұрын</w:t>
            </w:r>
            <w:r>
              <w:br/>
            </w:r>
            <w:r>
              <w:rPr>
                <w:rFonts w:ascii="Times New Roman"/>
                <w:b w:val="false"/>
                <w:i w:val="false"/>
                <w:color w:val="000000"/>
                <w:sz w:val="20"/>
              </w:rPr>
              <w:t>
</w:t>
            </w:r>
            <w:r>
              <w:rPr>
                <w:rFonts w:ascii="Times New Roman"/>
                <w:b w:val="false"/>
                <w:i w:val="false"/>
                <w:color w:val="000000"/>
                <w:sz w:val="20"/>
              </w:rPr>
              <w:t>ранее 1970 года</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1970 - 1979</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1980 - 1989</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1990 - 1999</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 жыл және одан</w:t>
            </w:r>
            <w:r>
              <w:br/>
            </w:r>
            <w:r>
              <w:rPr>
                <w:rFonts w:ascii="Times New Roman"/>
                <w:b w:val="false"/>
                <w:i w:val="false"/>
                <w:color w:val="000000"/>
                <w:sz w:val="20"/>
              </w:rPr>
              <w:t>
</w:t>
            </w:r>
            <w:r>
              <w:rPr>
                <w:rFonts w:ascii="Times New Roman"/>
                <w:b/>
                <w:i w:val="false"/>
                <w:color w:val="000000"/>
                <w:sz w:val="20"/>
              </w:rPr>
              <w:t>кешірек</w:t>
            </w:r>
            <w:r>
              <w:br/>
            </w:r>
            <w:r>
              <w:rPr>
                <w:rFonts w:ascii="Times New Roman"/>
                <w:b w:val="false"/>
                <w:i w:val="false"/>
                <w:color w:val="000000"/>
                <w:sz w:val="20"/>
              </w:rPr>
              <w:t>
</w:t>
            </w:r>
            <w:r>
              <w:rPr>
                <w:rFonts w:ascii="Times New Roman"/>
                <w:b w:val="false"/>
                <w:i w:val="false"/>
                <w:color w:val="000000"/>
                <w:sz w:val="20"/>
              </w:rPr>
              <w:t>2000 год и позднее</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 жүрмейтін жүк</w:t>
            </w:r>
            <w:r>
              <w:br/>
            </w:r>
            <w:r>
              <w:rPr>
                <w:rFonts w:ascii="Times New Roman"/>
                <w:b w:val="false"/>
                <w:i w:val="false"/>
                <w:color w:val="000000"/>
                <w:sz w:val="20"/>
              </w:rPr>
              <w:t>
</w:t>
            </w:r>
            <w:r>
              <w:rPr>
                <w:rFonts w:ascii="Times New Roman"/>
                <w:b/>
                <w:i w:val="false"/>
                <w:color w:val="000000"/>
                <w:sz w:val="20"/>
              </w:rPr>
              <w:t>кемелер (баржалар)</w:t>
            </w:r>
            <w:r>
              <w:br/>
            </w:r>
            <w:r>
              <w:rPr>
                <w:rFonts w:ascii="Times New Roman"/>
                <w:b w:val="false"/>
                <w:i w:val="false"/>
                <w:color w:val="000000"/>
                <w:sz w:val="20"/>
              </w:rPr>
              <w:t>
</w:t>
            </w:r>
            <w:r>
              <w:rPr>
                <w:rFonts w:ascii="Times New Roman"/>
                <w:b w:val="false"/>
                <w:i w:val="false"/>
                <w:color w:val="000000"/>
                <w:sz w:val="20"/>
              </w:rPr>
              <w:t>Грузовые несамоходные</w:t>
            </w:r>
            <w:r>
              <w:br/>
            </w:r>
            <w:r>
              <w:rPr>
                <w:rFonts w:ascii="Times New Roman"/>
                <w:b w:val="false"/>
                <w:i w:val="false"/>
                <w:color w:val="000000"/>
                <w:sz w:val="20"/>
              </w:rPr>
              <w:t>
</w:t>
            </w:r>
            <w:r>
              <w:rPr>
                <w:rFonts w:ascii="Times New Roman"/>
                <w:b w:val="false"/>
                <w:i w:val="false"/>
                <w:color w:val="000000"/>
                <w:sz w:val="20"/>
              </w:rPr>
              <w:t>суда (баржи)</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1970 жылдан бұрын</w:t>
            </w:r>
            <w:r>
              <w:br/>
            </w:r>
            <w:r>
              <w:rPr>
                <w:rFonts w:ascii="Times New Roman"/>
                <w:b w:val="false"/>
                <w:i w:val="false"/>
                <w:color w:val="000000"/>
                <w:sz w:val="20"/>
              </w:rPr>
              <w:t>
</w:t>
            </w:r>
            <w:r>
              <w:rPr>
                <w:rFonts w:ascii="Times New Roman"/>
                <w:b w:val="false"/>
                <w:i w:val="false"/>
                <w:color w:val="000000"/>
                <w:sz w:val="20"/>
              </w:rPr>
              <w:t>ранее 1970 года</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1970 - 1979</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1980 - 1989</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1990 - 1999</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 жыл және одан</w:t>
            </w:r>
            <w:r>
              <w:br/>
            </w:r>
            <w:r>
              <w:rPr>
                <w:rFonts w:ascii="Times New Roman"/>
                <w:b w:val="false"/>
                <w:i w:val="false"/>
                <w:color w:val="000000"/>
                <w:sz w:val="20"/>
              </w:rPr>
              <w:t>
</w:t>
            </w:r>
            <w:r>
              <w:rPr>
                <w:rFonts w:ascii="Times New Roman"/>
                <w:b/>
                <w:i w:val="false"/>
                <w:color w:val="000000"/>
                <w:sz w:val="20"/>
              </w:rPr>
              <w:t>кешірек</w:t>
            </w:r>
            <w:r>
              <w:br/>
            </w:r>
            <w:r>
              <w:rPr>
                <w:rFonts w:ascii="Times New Roman"/>
                <w:b w:val="false"/>
                <w:i w:val="false"/>
                <w:color w:val="000000"/>
                <w:sz w:val="20"/>
              </w:rPr>
              <w:t>
</w:t>
            </w:r>
            <w:r>
              <w:rPr>
                <w:rFonts w:ascii="Times New Roman"/>
                <w:b w:val="false"/>
                <w:i w:val="false"/>
                <w:color w:val="000000"/>
                <w:sz w:val="20"/>
              </w:rPr>
              <w:t>2000 год и позднее</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Сүйрейтін кемелер</w:t>
            </w:r>
            <w:r>
              <w:br/>
            </w:r>
            <w:r>
              <w:rPr>
                <w:rFonts w:ascii="Times New Roman"/>
                <w:b w:val="false"/>
                <w:i w:val="false"/>
                <w:color w:val="000000"/>
                <w:sz w:val="20"/>
              </w:rPr>
              <w:t>
</w:t>
            </w:r>
            <w:r>
              <w:rPr>
                <w:rFonts w:ascii="Times New Roman"/>
                <w:b/>
                <w:i w:val="false"/>
                <w:color w:val="000000"/>
                <w:sz w:val="20"/>
              </w:rPr>
              <w:t>(итергіштер,</w:t>
            </w:r>
            <w:r>
              <w:br/>
            </w:r>
            <w:r>
              <w:rPr>
                <w:rFonts w:ascii="Times New Roman"/>
                <w:b w:val="false"/>
                <w:i w:val="false"/>
                <w:color w:val="000000"/>
                <w:sz w:val="20"/>
              </w:rPr>
              <w:t>
</w:t>
            </w:r>
            <w:r>
              <w:rPr>
                <w:rFonts w:ascii="Times New Roman"/>
                <w:b/>
                <w:i w:val="false"/>
                <w:color w:val="000000"/>
                <w:sz w:val="20"/>
              </w:rPr>
              <w:t>сүйрегіштер,</w:t>
            </w:r>
            <w:r>
              <w:br/>
            </w:r>
            <w:r>
              <w:rPr>
                <w:rFonts w:ascii="Times New Roman"/>
                <w:b w:val="false"/>
                <w:i w:val="false"/>
                <w:color w:val="000000"/>
                <w:sz w:val="20"/>
              </w:rPr>
              <w:t>
</w:t>
            </w:r>
            <w:r>
              <w:rPr>
                <w:rFonts w:ascii="Times New Roman"/>
                <w:b/>
                <w:i w:val="false"/>
                <w:color w:val="000000"/>
                <w:sz w:val="20"/>
              </w:rPr>
              <w:t>итеріп-</w:t>
            </w:r>
            <w:r>
              <w:br/>
            </w:r>
            <w:r>
              <w:rPr>
                <w:rFonts w:ascii="Times New Roman"/>
                <w:b w:val="false"/>
                <w:i w:val="false"/>
                <w:color w:val="000000"/>
                <w:sz w:val="20"/>
              </w:rPr>
              <w:t>
</w:t>
            </w:r>
            <w:r>
              <w:rPr>
                <w:rFonts w:ascii="Times New Roman"/>
                <w:b/>
                <w:i w:val="false"/>
                <w:color w:val="000000"/>
                <w:sz w:val="20"/>
              </w:rPr>
              <w:t>сүйрегіштер)</w:t>
            </w:r>
            <w:r>
              <w:br/>
            </w:r>
            <w:r>
              <w:rPr>
                <w:rFonts w:ascii="Times New Roman"/>
                <w:b w:val="false"/>
                <w:i w:val="false"/>
                <w:color w:val="000000"/>
                <w:sz w:val="20"/>
              </w:rPr>
              <w:t>
</w:t>
            </w:r>
            <w:r>
              <w:rPr>
                <w:rFonts w:ascii="Times New Roman"/>
                <w:b w:val="false"/>
                <w:i w:val="false"/>
                <w:color w:val="000000"/>
                <w:sz w:val="20"/>
              </w:rPr>
              <w:t>Буксирные суда</w:t>
            </w:r>
            <w:r>
              <w:br/>
            </w:r>
            <w:r>
              <w:rPr>
                <w:rFonts w:ascii="Times New Roman"/>
                <w:b w:val="false"/>
                <w:i w:val="false"/>
                <w:color w:val="000000"/>
                <w:sz w:val="20"/>
              </w:rPr>
              <w:t>
</w:t>
            </w:r>
            <w:r>
              <w:rPr>
                <w:rFonts w:ascii="Times New Roman"/>
                <w:b w:val="false"/>
                <w:i w:val="false"/>
                <w:color w:val="000000"/>
                <w:sz w:val="20"/>
              </w:rPr>
              <w:t>(толкачи, буксиры,</w:t>
            </w:r>
            <w:r>
              <w:br/>
            </w:r>
            <w:r>
              <w:rPr>
                <w:rFonts w:ascii="Times New Roman"/>
                <w:b w:val="false"/>
                <w:i w:val="false"/>
                <w:color w:val="000000"/>
                <w:sz w:val="20"/>
              </w:rPr>
              <w:t>
</w:t>
            </w:r>
            <w:r>
              <w:rPr>
                <w:rFonts w:ascii="Times New Roman"/>
                <w:b w:val="false"/>
                <w:i w:val="false"/>
                <w:color w:val="000000"/>
                <w:sz w:val="20"/>
              </w:rPr>
              <w:t>толкачи-буксиры)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1970 жылдан бұрын</w:t>
            </w:r>
            <w:r>
              <w:br/>
            </w:r>
            <w:r>
              <w:rPr>
                <w:rFonts w:ascii="Times New Roman"/>
                <w:b w:val="false"/>
                <w:i w:val="false"/>
                <w:color w:val="000000"/>
                <w:sz w:val="20"/>
              </w:rPr>
              <w:t>
</w:t>
            </w:r>
            <w:r>
              <w:rPr>
                <w:rFonts w:ascii="Times New Roman"/>
                <w:b w:val="false"/>
                <w:i w:val="false"/>
                <w:color w:val="000000"/>
                <w:sz w:val="20"/>
              </w:rPr>
              <w:t>ранее 1970 года</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1970 - 1979</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1980 - 1989</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1990 - 1999</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 жыл және одан</w:t>
            </w:r>
            <w:r>
              <w:br/>
            </w:r>
            <w:r>
              <w:rPr>
                <w:rFonts w:ascii="Times New Roman"/>
                <w:b w:val="false"/>
                <w:i w:val="false"/>
                <w:color w:val="000000"/>
                <w:sz w:val="20"/>
              </w:rPr>
              <w:t>
</w:t>
            </w:r>
            <w:r>
              <w:rPr>
                <w:rFonts w:ascii="Times New Roman"/>
                <w:b/>
                <w:i w:val="false"/>
                <w:color w:val="000000"/>
                <w:sz w:val="20"/>
              </w:rPr>
              <w:t>кешірек</w:t>
            </w:r>
            <w:r>
              <w:br/>
            </w:r>
            <w:r>
              <w:rPr>
                <w:rFonts w:ascii="Times New Roman"/>
                <w:b w:val="false"/>
                <w:i w:val="false"/>
                <w:color w:val="000000"/>
                <w:sz w:val="20"/>
              </w:rPr>
              <w:t>
</w:t>
            </w:r>
            <w:r>
              <w:rPr>
                <w:rFonts w:ascii="Times New Roman"/>
                <w:b w:val="false"/>
                <w:i w:val="false"/>
                <w:color w:val="000000"/>
                <w:sz w:val="20"/>
              </w:rPr>
              <w:t>2000 год и позднее</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 және</w:t>
            </w:r>
            <w:r>
              <w:br/>
            </w:r>
            <w:r>
              <w:rPr>
                <w:rFonts w:ascii="Times New Roman"/>
                <w:b w:val="false"/>
                <w:i w:val="false"/>
                <w:color w:val="000000"/>
                <w:sz w:val="20"/>
              </w:rPr>
              <w:t>
</w:t>
            </w:r>
            <w:r>
              <w:rPr>
                <w:rFonts w:ascii="Times New Roman"/>
                <w:b/>
                <w:i w:val="false"/>
                <w:color w:val="000000"/>
                <w:sz w:val="20"/>
              </w:rPr>
              <w:t>жолаушы-жүк</w:t>
            </w:r>
            <w:r>
              <w:br/>
            </w:r>
            <w:r>
              <w:rPr>
                <w:rFonts w:ascii="Times New Roman"/>
                <w:b w:val="false"/>
                <w:i w:val="false"/>
                <w:color w:val="000000"/>
                <w:sz w:val="20"/>
              </w:rPr>
              <w:t>
</w:t>
            </w:r>
            <w:r>
              <w:rPr>
                <w:rFonts w:ascii="Times New Roman"/>
                <w:b/>
                <w:i w:val="false"/>
                <w:color w:val="000000"/>
                <w:sz w:val="20"/>
              </w:rPr>
              <w:t>кемелері</w:t>
            </w:r>
            <w:r>
              <w:br/>
            </w:r>
            <w:r>
              <w:rPr>
                <w:rFonts w:ascii="Times New Roman"/>
                <w:b w:val="false"/>
                <w:i w:val="false"/>
                <w:color w:val="000000"/>
                <w:sz w:val="20"/>
              </w:rPr>
              <w:t>
</w:t>
            </w:r>
            <w:r>
              <w:rPr>
                <w:rFonts w:ascii="Times New Roman"/>
                <w:b w:val="false"/>
                <w:i w:val="false"/>
                <w:color w:val="000000"/>
                <w:sz w:val="20"/>
              </w:rPr>
              <w:t>Грузопассажирские и</w:t>
            </w:r>
            <w:r>
              <w:br/>
            </w:r>
            <w:r>
              <w:rPr>
                <w:rFonts w:ascii="Times New Roman"/>
                <w:b w:val="false"/>
                <w:i w:val="false"/>
                <w:color w:val="000000"/>
                <w:sz w:val="20"/>
              </w:rPr>
              <w:t>
</w:t>
            </w:r>
            <w:r>
              <w:rPr>
                <w:rFonts w:ascii="Times New Roman"/>
                <w:b w:val="false"/>
                <w:i w:val="false"/>
                <w:color w:val="000000"/>
                <w:sz w:val="20"/>
              </w:rPr>
              <w:t>пассажирские суда</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1970 жылдан бұрын</w:t>
            </w:r>
            <w:r>
              <w:br/>
            </w:r>
            <w:r>
              <w:rPr>
                <w:rFonts w:ascii="Times New Roman"/>
                <w:b w:val="false"/>
                <w:i w:val="false"/>
                <w:color w:val="000000"/>
                <w:sz w:val="20"/>
              </w:rPr>
              <w:t>
</w:t>
            </w:r>
            <w:r>
              <w:rPr>
                <w:rFonts w:ascii="Times New Roman"/>
                <w:b w:val="false"/>
                <w:i w:val="false"/>
                <w:color w:val="000000"/>
                <w:sz w:val="20"/>
              </w:rPr>
              <w:t>ранее 1970 года</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1970 - 1979</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1980 - 1989</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1990 - 1999</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 жыл және одан</w:t>
            </w:r>
            <w:r>
              <w:br/>
            </w:r>
            <w:r>
              <w:rPr>
                <w:rFonts w:ascii="Times New Roman"/>
                <w:b w:val="false"/>
                <w:i w:val="false"/>
                <w:color w:val="000000"/>
                <w:sz w:val="20"/>
              </w:rPr>
              <w:t>
</w:t>
            </w:r>
            <w:r>
              <w:rPr>
                <w:rFonts w:ascii="Times New Roman"/>
                <w:b/>
                <w:i w:val="false"/>
                <w:color w:val="000000"/>
                <w:sz w:val="20"/>
              </w:rPr>
              <w:t>кешірек</w:t>
            </w:r>
            <w:r>
              <w:br/>
            </w:r>
            <w:r>
              <w:rPr>
                <w:rFonts w:ascii="Times New Roman"/>
                <w:b w:val="false"/>
                <w:i w:val="false"/>
                <w:color w:val="000000"/>
                <w:sz w:val="20"/>
              </w:rPr>
              <w:t>
</w:t>
            </w:r>
            <w:r>
              <w:rPr>
                <w:rFonts w:ascii="Times New Roman"/>
                <w:b w:val="false"/>
                <w:i w:val="false"/>
                <w:color w:val="000000"/>
                <w:sz w:val="20"/>
              </w:rPr>
              <w:t>2000 год и позднее</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12"/>
    <w:p>
      <w:pPr>
        <w:spacing w:after="0"/>
        <w:ind w:left="0"/>
        <w:jc w:val="both"/>
      </w:pPr>
      <w:r>
        <w:rPr>
          <w:rFonts w:ascii="Times New Roman"/>
          <w:b w:val="false"/>
          <w:i w:val="false"/>
          <w:color w:val="000000"/>
          <w:sz w:val="28"/>
        </w:rPr>
        <w:t>
</w:t>
      </w:r>
      <w:r>
        <w:rPr>
          <w:rFonts w:ascii="Times New Roman"/>
          <w:b/>
          <w:i w:val="false"/>
          <w:color w:val="000000"/>
          <w:sz w:val="28"/>
        </w:rPr>
        <w:t>6. Есепті кезең соңында Мемлекеттік кеме тізілімі бойынша өзен көлігінің жылжымалы құрамының нақты барын көрсетіңіз</w:t>
      </w:r>
      <w:r>
        <w:br/>
      </w:r>
      <w:r>
        <w:rPr>
          <w:rFonts w:ascii="Times New Roman"/>
          <w:b w:val="false"/>
          <w:i w:val="false"/>
          <w:color w:val="000000"/>
          <w:sz w:val="28"/>
        </w:rPr>
        <w:t>
   Укажите наличие подвижного состава речного транспорта на конец отчетного периода согласно Государственному судовому реестру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1040"/>
        <w:gridCol w:w="1157"/>
        <w:gridCol w:w="2253"/>
        <w:gridCol w:w="1670"/>
        <w:gridCol w:w="1064"/>
        <w:gridCol w:w="1297"/>
        <w:gridCol w:w="1017"/>
        <w:gridCol w:w="784"/>
        <w:gridCol w:w="1087"/>
        <w:gridCol w:w="1274"/>
        <w:gridCol w:w="2044"/>
        <w:gridCol w:w="1858"/>
        <w:gridCol w:w="1905"/>
      </w:tblGrid>
      <w:tr>
        <w:trPr>
          <w:trHeight w:val="900" w:hRule="atLeast"/>
        </w:trPr>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w:t>
            </w:r>
            <w:r>
              <w:br/>
            </w:r>
            <w:r>
              <w:rPr>
                <w:rFonts w:ascii="Times New Roman"/>
                <w:b w:val="false"/>
                <w:i w:val="false"/>
                <w:color w:val="000000"/>
                <w:sz w:val="20"/>
              </w:rPr>
              <w:t>
</w:t>
            </w:r>
            <w:r>
              <w:rPr>
                <w:rFonts w:ascii="Times New Roman"/>
                <w:b/>
                <w:i w:val="false"/>
                <w:color w:val="000000"/>
                <w:sz w:val="20"/>
              </w:rPr>
              <w:t>кеу</w:t>
            </w:r>
            <w:r>
              <w:br/>
            </w:r>
            <w:r>
              <w:rPr>
                <w:rFonts w:ascii="Times New Roman"/>
                <w:b w:val="false"/>
                <w:i w:val="false"/>
                <w:color w:val="000000"/>
                <w:sz w:val="20"/>
              </w:rPr>
              <w:t>
</w:t>
            </w:r>
            <w:r>
              <w:rPr>
                <w:rFonts w:ascii="Times New Roman"/>
                <w:b/>
                <w:i w:val="false"/>
                <w:color w:val="000000"/>
                <w:sz w:val="20"/>
              </w:rPr>
              <w:t>нөмі-</w:t>
            </w:r>
            <w:r>
              <w:br/>
            </w:r>
            <w:r>
              <w:rPr>
                <w:rFonts w:ascii="Times New Roman"/>
                <w:b w:val="false"/>
                <w:i w:val="false"/>
                <w:color w:val="000000"/>
                <w:sz w:val="20"/>
              </w:rPr>
              <w:t>
</w:t>
            </w:r>
            <w:r>
              <w:rPr>
                <w:rFonts w:ascii="Times New Roman"/>
                <w:b/>
                <w:i w:val="false"/>
                <w:color w:val="000000"/>
                <w:sz w:val="20"/>
              </w:rPr>
              <w:t>рі</w:t>
            </w:r>
            <w:r>
              <w:br/>
            </w:r>
            <w:r>
              <w:rPr>
                <w:rFonts w:ascii="Times New Roman"/>
                <w:b w:val="false"/>
                <w:i w:val="false"/>
                <w:color w:val="000000"/>
                <w:sz w:val="20"/>
              </w:rPr>
              <w:t>
</w:t>
            </w: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гис-</w:t>
            </w:r>
            <w:r>
              <w:br/>
            </w:r>
            <w:r>
              <w:rPr>
                <w:rFonts w:ascii="Times New Roman"/>
                <w:b w:val="false"/>
                <w:i w:val="false"/>
                <w:color w:val="000000"/>
                <w:sz w:val="20"/>
              </w:rPr>
              <w:t>
</w:t>
            </w:r>
            <w:r>
              <w:rPr>
                <w:rFonts w:ascii="Times New Roman"/>
                <w:b w:val="false"/>
                <w:i w:val="false"/>
                <w:color w:val="000000"/>
                <w:sz w:val="20"/>
              </w:rPr>
              <w:t>тра-</w:t>
            </w:r>
            <w:r>
              <w:br/>
            </w:r>
            <w:r>
              <w:rPr>
                <w:rFonts w:ascii="Times New Roman"/>
                <w:b w:val="false"/>
                <w:i w:val="false"/>
                <w:color w:val="000000"/>
                <w:sz w:val="20"/>
              </w:rPr>
              <w:t>
</w:t>
            </w:r>
            <w:r>
              <w:rPr>
                <w:rFonts w:ascii="Times New Roman"/>
                <w:b w:val="false"/>
                <w:i w:val="false"/>
                <w:color w:val="000000"/>
                <w:sz w:val="20"/>
              </w:rPr>
              <w:t>цион-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номер</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w:t>
            </w:r>
            <w:r>
              <w:br/>
            </w:r>
            <w:r>
              <w:rPr>
                <w:rFonts w:ascii="Times New Roman"/>
                <w:b w:val="false"/>
                <w:i w:val="false"/>
                <w:color w:val="000000"/>
                <w:sz w:val="20"/>
              </w:rPr>
              <w:t>
</w:t>
            </w:r>
            <w:r>
              <w:rPr>
                <w:rFonts w:ascii="Times New Roman"/>
                <w:b/>
                <w:i w:val="false"/>
                <w:color w:val="000000"/>
                <w:sz w:val="20"/>
              </w:rPr>
              <w:t>құра-</w:t>
            </w:r>
            <w:r>
              <w:br/>
            </w:r>
            <w:r>
              <w:rPr>
                <w:rFonts w:ascii="Times New Roman"/>
                <w:b w:val="false"/>
                <w:i w:val="false"/>
                <w:color w:val="000000"/>
                <w:sz w:val="20"/>
              </w:rPr>
              <w:t>
</w:t>
            </w:r>
            <w:r>
              <w:rPr>
                <w:rFonts w:ascii="Times New Roman"/>
                <w:b/>
                <w:i w:val="false"/>
                <w:color w:val="000000"/>
                <w:sz w:val="20"/>
              </w:rPr>
              <w:t>лының</w:t>
            </w:r>
            <w:r>
              <w:br/>
            </w:r>
            <w:r>
              <w:rPr>
                <w:rFonts w:ascii="Times New Roman"/>
                <w:b w:val="false"/>
                <w:i w:val="false"/>
                <w:color w:val="000000"/>
                <w:sz w:val="20"/>
              </w:rPr>
              <w:t>
</w:t>
            </w:r>
            <w:r>
              <w:rPr>
                <w:rFonts w:ascii="Times New Roman"/>
                <w:b/>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транс-</w:t>
            </w:r>
            <w:r>
              <w:br/>
            </w:r>
            <w:r>
              <w:rPr>
                <w:rFonts w:ascii="Times New Roman"/>
                <w:b w:val="false"/>
                <w:i w:val="false"/>
                <w:color w:val="000000"/>
                <w:sz w:val="20"/>
              </w:rPr>
              <w:t>
</w:t>
            </w:r>
            <w:r>
              <w:rPr>
                <w:rFonts w:ascii="Times New Roman"/>
                <w:b w:val="false"/>
                <w:i w:val="false"/>
                <w:color w:val="000000"/>
                <w:sz w:val="20"/>
              </w:rPr>
              <w:t>порт-</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средс-</w:t>
            </w:r>
            <w:r>
              <w:br/>
            </w:r>
            <w:r>
              <w:rPr>
                <w:rFonts w:ascii="Times New Roman"/>
                <w:b w:val="false"/>
                <w:i w:val="false"/>
                <w:color w:val="000000"/>
                <w:sz w:val="20"/>
              </w:rPr>
              <w:t>
</w:t>
            </w:r>
            <w:r>
              <w:rPr>
                <w:rFonts w:ascii="Times New Roman"/>
                <w:b w:val="false"/>
                <w:i w:val="false"/>
                <w:color w:val="000000"/>
                <w:sz w:val="20"/>
              </w:rPr>
              <w:t>тва</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кеме</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жеткізу</w:t>
            </w:r>
            <w:r>
              <w:br/>
            </w:r>
            <w:r>
              <w:rPr>
                <w:rFonts w:ascii="Times New Roman"/>
                <w:b w:val="false"/>
                <w:i w:val="false"/>
                <w:color w:val="000000"/>
                <w:sz w:val="20"/>
              </w:rPr>
              <w:t>
</w:t>
            </w:r>
            <w:r>
              <w:rPr>
                <w:rFonts w:ascii="Times New Roman"/>
                <w:b/>
                <w:i w:val="false"/>
                <w:color w:val="000000"/>
                <w:sz w:val="20"/>
              </w:rPr>
              <w:t>тәсілі</w:t>
            </w:r>
            <w:r>
              <w:br/>
            </w:r>
            <w:r>
              <w:rPr>
                <w:rFonts w:ascii="Times New Roman"/>
                <w:b w:val="false"/>
                <w:i w:val="false"/>
                <w:color w:val="000000"/>
                <w:sz w:val="20"/>
              </w:rPr>
              <w:t>
</w:t>
            </w:r>
            <w:r>
              <w:rPr>
                <w:rFonts w:ascii="Times New Roman"/>
                <w:b/>
                <w:i w:val="false"/>
                <w:color w:val="000000"/>
                <w:sz w:val="20"/>
              </w:rPr>
              <w:t>(құрғақ жүк</w:t>
            </w:r>
            <w:r>
              <w:br/>
            </w:r>
            <w:r>
              <w:rPr>
                <w:rFonts w:ascii="Times New Roman"/>
                <w:b w:val="false"/>
                <w:i w:val="false"/>
                <w:color w:val="000000"/>
                <w:sz w:val="20"/>
              </w:rPr>
              <w:t>
</w:t>
            </w:r>
            <w:r>
              <w:rPr>
                <w:rFonts w:ascii="Times New Roman"/>
                <w:b/>
                <w:i w:val="false"/>
                <w:color w:val="000000"/>
                <w:sz w:val="20"/>
              </w:rPr>
              <w:t>таситын,</w:t>
            </w:r>
            <w:r>
              <w:br/>
            </w:r>
            <w:r>
              <w:rPr>
                <w:rFonts w:ascii="Times New Roman"/>
                <w:b w:val="false"/>
                <w:i w:val="false"/>
                <w:color w:val="000000"/>
                <w:sz w:val="20"/>
              </w:rPr>
              <w:t>
</w:t>
            </w:r>
            <w:r>
              <w:rPr>
                <w:rFonts w:ascii="Times New Roman"/>
                <w:b/>
                <w:i w:val="false"/>
                <w:color w:val="000000"/>
                <w:sz w:val="20"/>
              </w:rPr>
              <w:t>құйып</w:t>
            </w:r>
            <w:r>
              <w:br/>
            </w:r>
            <w:r>
              <w:rPr>
                <w:rFonts w:ascii="Times New Roman"/>
                <w:b w:val="false"/>
                <w:i w:val="false"/>
                <w:color w:val="000000"/>
                <w:sz w:val="20"/>
              </w:rPr>
              <w:t>
</w:t>
            </w:r>
            <w:r>
              <w:rPr>
                <w:rFonts w:ascii="Times New Roman"/>
                <w:b/>
                <w:i w:val="false"/>
                <w:color w:val="000000"/>
                <w:sz w:val="20"/>
              </w:rPr>
              <w:t>таситын,</w:t>
            </w:r>
            <w:r>
              <w:br/>
            </w:r>
            <w:r>
              <w:rPr>
                <w:rFonts w:ascii="Times New Roman"/>
                <w:b w:val="false"/>
                <w:i w:val="false"/>
                <w:color w:val="000000"/>
                <w:sz w:val="20"/>
              </w:rPr>
              <w:t>
</w:t>
            </w:r>
            <w:r>
              <w:rPr>
                <w:rFonts w:ascii="Times New Roman"/>
                <w:b/>
                <w:i w:val="false"/>
                <w:color w:val="000000"/>
                <w:sz w:val="20"/>
              </w:rPr>
              <w:t>құрастырма)</w:t>
            </w:r>
            <w:r>
              <w:br/>
            </w:r>
            <w:r>
              <w:rPr>
                <w:rFonts w:ascii="Times New Roman"/>
                <w:b w:val="false"/>
                <w:i w:val="false"/>
                <w:color w:val="000000"/>
                <w:sz w:val="20"/>
              </w:rPr>
              <w:t>
</w:t>
            </w:r>
            <w:r>
              <w:rPr>
                <w:rFonts w:ascii="Times New Roman"/>
                <w:b w:val="false"/>
                <w:i w:val="false"/>
                <w:color w:val="000000"/>
                <w:sz w:val="20"/>
              </w:rPr>
              <w:t>Способ</w:t>
            </w:r>
            <w:r>
              <w:br/>
            </w:r>
            <w:r>
              <w:rPr>
                <w:rFonts w:ascii="Times New Roman"/>
                <w:b w:val="false"/>
                <w:i w:val="false"/>
                <w:color w:val="000000"/>
                <w:sz w:val="20"/>
              </w:rPr>
              <w:t>
</w:t>
            </w:r>
            <w:r>
              <w:rPr>
                <w:rFonts w:ascii="Times New Roman"/>
                <w:b w:val="false"/>
                <w:i w:val="false"/>
                <w:color w:val="000000"/>
                <w:sz w:val="20"/>
              </w:rPr>
              <w:t>доставки для</w:t>
            </w:r>
            <w:r>
              <w:br/>
            </w:r>
            <w:r>
              <w:rPr>
                <w:rFonts w:ascii="Times New Roman"/>
                <w:b w:val="false"/>
                <w:i w:val="false"/>
                <w:color w:val="000000"/>
                <w:sz w:val="20"/>
              </w:rPr>
              <w:t>
</w:t>
            </w:r>
            <w:r>
              <w:rPr>
                <w:rFonts w:ascii="Times New Roman"/>
                <w:b w:val="false"/>
                <w:i w:val="false"/>
                <w:color w:val="000000"/>
                <w:sz w:val="20"/>
              </w:rPr>
              <w:t>грузового</w:t>
            </w:r>
            <w:r>
              <w:br/>
            </w:r>
            <w:r>
              <w:rPr>
                <w:rFonts w:ascii="Times New Roman"/>
                <w:b w:val="false"/>
                <w:i w:val="false"/>
                <w:color w:val="000000"/>
                <w:sz w:val="20"/>
              </w:rPr>
              <w:t>
</w:t>
            </w:r>
            <w:r>
              <w:rPr>
                <w:rFonts w:ascii="Times New Roman"/>
                <w:b w:val="false"/>
                <w:i w:val="false"/>
                <w:color w:val="000000"/>
                <w:sz w:val="20"/>
              </w:rPr>
              <w:t>судна</w:t>
            </w:r>
            <w:r>
              <w:br/>
            </w:r>
            <w:r>
              <w:rPr>
                <w:rFonts w:ascii="Times New Roman"/>
                <w:b w:val="false"/>
                <w:i w:val="false"/>
                <w:color w:val="000000"/>
                <w:sz w:val="20"/>
              </w:rPr>
              <w:t>
</w:t>
            </w:r>
            <w:r>
              <w:rPr>
                <w:rFonts w:ascii="Times New Roman"/>
                <w:b w:val="false"/>
                <w:i w:val="false"/>
                <w:color w:val="000000"/>
                <w:sz w:val="20"/>
              </w:rPr>
              <w:t>(сухо-</w:t>
            </w:r>
            <w:r>
              <w:br/>
            </w:r>
            <w:r>
              <w:rPr>
                <w:rFonts w:ascii="Times New Roman"/>
                <w:b w:val="false"/>
                <w:i w:val="false"/>
                <w:color w:val="000000"/>
                <w:sz w:val="20"/>
              </w:rPr>
              <w:t>
</w:t>
            </w:r>
            <w:r>
              <w:rPr>
                <w:rFonts w:ascii="Times New Roman"/>
                <w:b w:val="false"/>
                <w:i w:val="false"/>
                <w:color w:val="000000"/>
                <w:sz w:val="20"/>
              </w:rPr>
              <w:t>грузные,</w:t>
            </w:r>
            <w:r>
              <w:br/>
            </w:r>
            <w:r>
              <w:rPr>
                <w:rFonts w:ascii="Times New Roman"/>
                <w:b w:val="false"/>
                <w:i w:val="false"/>
                <w:color w:val="000000"/>
                <w:sz w:val="20"/>
              </w:rPr>
              <w:t>
</w:t>
            </w:r>
            <w:r>
              <w:rPr>
                <w:rFonts w:ascii="Times New Roman"/>
                <w:b w:val="false"/>
                <w:i w:val="false"/>
                <w:color w:val="000000"/>
                <w:sz w:val="20"/>
              </w:rPr>
              <w:t>наливные,</w:t>
            </w:r>
            <w:r>
              <w:br/>
            </w:r>
            <w:r>
              <w:rPr>
                <w:rFonts w:ascii="Times New Roman"/>
                <w:b w:val="false"/>
                <w:i w:val="false"/>
                <w:color w:val="000000"/>
                <w:sz w:val="20"/>
              </w:rPr>
              <w:t>
</w:t>
            </w:r>
            <w:r>
              <w:rPr>
                <w:rFonts w:ascii="Times New Roman"/>
                <w:b w:val="false"/>
                <w:i w:val="false"/>
                <w:color w:val="000000"/>
                <w:sz w:val="20"/>
              </w:rPr>
              <w:t>комбиниро-</w:t>
            </w:r>
            <w:r>
              <w:br/>
            </w:r>
            <w:r>
              <w:rPr>
                <w:rFonts w:ascii="Times New Roman"/>
                <w:b w:val="false"/>
                <w:i w:val="false"/>
                <w:color w:val="000000"/>
                <w:sz w:val="20"/>
              </w:rPr>
              <w:t>
</w:t>
            </w:r>
            <w:r>
              <w:rPr>
                <w:rFonts w:ascii="Times New Roman"/>
                <w:b w:val="false"/>
                <w:i w:val="false"/>
                <w:color w:val="000000"/>
                <w:sz w:val="20"/>
              </w:rPr>
              <w:t>ванные)</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Жүріс</w:t>
            </w:r>
            <w:r>
              <w:br/>
            </w:r>
            <w:r>
              <w:rPr>
                <w:rFonts w:ascii="Times New Roman"/>
                <w:b w:val="false"/>
                <w:i w:val="false"/>
                <w:color w:val="000000"/>
                <w:sz w:val="20"/>
              </w:rPr>
              <w:t>
</w:t>
            </w:r>
            <w:r>
              <w:rPr>
                <w:rFonts w:ascii="Times New Roman"/>
                <w:b/>
                <w:i w:val="false"/>
                <w:color w:val="000000"/>
                <w:sz w:val="20"/>
              </w:rPr>
              <w:t>тәсілі</w:t>
            </w:r>
            <w:r>
              <w:br/>
            </w:r>
            <w:r>
              <w:rPr>
                <w:rFonts w:ascii="Times New Roman"/>
                <w:b w:val="false"/>
                <w:i w:val="false"/>
                <w:color w:val="000000"/>
                <w:sz w:val="20"/>
              </w:rPr>
              <w:t>
</w:t>
            </w:r>
            <w:r>
              <w:rPr>
                <w:rFonts w:ascii="Times New Roman"/>
                <w:b/>
                <w:i w:val="false"/>
                <w:color w:val="000000"/>
                <w:sz w:val="20"/>
              </w:rPr>
              <w:t>(өзі</w:t>
            </w:r>
            <w:r>
              <w:br/>
            </w:r>
            <w:r>
              <w:rPr>
                <w:rFonts w:ascii="Times New Roman"/>
                <w:b w:val="false"/>
                <w:i w:val="false"/>
                <w:color w:val="000000"/>
                <w:sz w:val="20"/>
              </w:rPr>
              <w:t>
</w:t>
            </w:r>
            <w:r>
              <w:rPr>
                <w:rFonts w:ascii="Times New Roman"/>
                <w:b/>
                <w:i w:val="false"/>
                <w:color w:val="000000"/>
                <w:sz w:val="20"/>
              </w:rPr>
              <w:t>жүретін,</w:t>
            </w:r>
            <w:r>
              <w:br/>
            </w:r>
            <w:r>
              <w:rPr>
                <w:rFonts w:ascii="Times New Roman"/>
                <w:b w:val="false"/>
                <w:i w:val="false"/>
                <w:color w:val="000000"/>
                <w:sz w:val="20"/>
              </w:rPr>
              <w:t>
</w:t>
            </w:r>
            <w:r>
              <w:rPr>
                <w:rFonts w:ascii="Times New Roman"/>
                <w:b/>
                <w:i w:val="false"/>
                <w:color w:val="000000"/>
                <w:sz w:val="20"/>
              </w:rPr>
              <w:t>өзі</w:t>
            </w:r>
            <w:r>
              <w:br/>
            </w:r>
            <w:r>
              <w:rPr>
                <w:rFonts w:ascii="Times New Roman"/>
                <w:b w:val="false"/>
                <w:i w:val="false"/>
                <w:color w:val="000000"/>
                <w:sz w:val="20"/>
              </w:rPr>
              <w:t>
</w:t>
            </w:r>
            <w:r>
              <w:rPr>
                <w:rFonts w:ascii="Times New Roman"/>
                <w:b/>
                <w:i w:val="false"/>
                <w:color w:val="000000"/>
                <w:sz w:val="20"/>
              </w:rPr>
              <w:t>жүрмей-</w:t>
            </w:r>
            <w:r>
              <w:br/>
            </w:r>
            <w:r>
              <w:rPr>
                <w:rFonts w:ascii="Times New Roman"/>
                <w:b w:val="false"/>
                <w:i w:val="false"/>
                <w:color w:val="000000"/>
                <w:sz w:val="20"/>
              </w:rPr>
              <w:t>
</w:t>
            </w:r>
            <w:r>
              <w:rPr>
                <w:rFonts w:ascii="Times New Roman"/>
                <w:b/>
                <w:i w:val="false"/>
                <w:color w:val="000000"/>
                <w:sz w:val="20"/>
              </w:rPr>
              <w:t>тін)</w:t>
            </w:r>
            <w:r>
              <w:br/>
            </w:r>
            <w:r>
              <w:rPr>
                <w:rFonts w:ascii="Times New Roman"/>
                <w:b w:val="false"/>
                <w:i w:val="false"/>
                <w:color w:val="000000"/>
                <w:sz w:val="20"/>
              </w:rPr>
              <w:t>
</w:t>
            </w:r>
            <w:r>
              <w:rPr>
                <w:rFonts w:ascii="Times New Roman"/>
                <w:b w:val="false"/>
                <w:i w:val="false"/>
                <w:color w:val="000000"/>
                <w:sz w:val="20"/>
              </w:rPr>
              <w:t>Способ</w:t>
            </w:r>
            <w:r>
              <w:br/>
            </w:r>
            <w:r>
              <w:rPr>
                <w:rFonts w:ascii="Times New Roman"/>
                <w:b w:val="false"/>
                <w:i w:val="false"/>
                <w:color w:val="000000"/>
                <w:sz w:val="20"/>
              </w:rPr>
              <w:t>
</w:t>
            </w:r>
            <w:r>
              <w:rPr>
                <w:rFonts w:ascii="Times New Roman"/>
                <w:b w:val="false"/>
                <w:i w:val="false"/>
                <w:color w:val="000000"/>
                <w:sz w:val="20"/>
              </w:rPr>
              <w:t>хода</w:t>
            </w:r>
            <w:r>
              <w:br/>
            </w:r>
            <w:r>
              <w:rPr>
                <w:rFonts w:ascii="Times New Roman"/>
                <w:b w:val="false"/>
                <w:i w:val="false"/>
                <w:color w:val="000000"/>
                <w:sz w:val="20"/>
              </w:rPr>
              <w:t>
</w:t>
            </w:r>
            <w:r>
              <w:rPr>
                <w:rFonts w:ascii="Times New Roman"/>
                <w:b w:val="false"/>
                <w:i w:val="false"/>
                <w:color w:val="000000"/>
                <w:sz w:val="20"/>
              </w:rPr>
              <w:t>(самоход-</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несамо-</w:t>
            </w:r>
            <w:r>
              <w:br/>
            </w:r>
            <w:r>
              <w:rPr>
                <w:rFonts w:ascii="Times New Roman"/>
                <w:b w:val="false"/>
                <w:i w:val="false"/>
                <w:color w:val="000000"/>
                <w:sz w:val="20"/>
              </w:rPr>
              <w:t>
</w:t>
            </w:r>
            <w:r>
              <w:rPr>
                <w:rFonts w:ascii="Times New Roman"/>
                <w:b w:val="false"/>
                <w:i w:val="false"/>
                <w:color w:val="000000"/>
                <w:sz w:val="20"/>
              </w:rPr>
              <w:t>ходный)</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w:t>
            </w:r>
            <w:r>
              <w:br/>
            </w:r>
            <w:r>
              <w:rPr>
                <w:rFonts w:ascii="Times New Roman"/>
                <w:b w:val="false"/>
                <w:i w:val="false"/>
                <w:color w:val="000000"/>
                <w:sz w:val="20"/>
              </w:rPr>
              <w:t>
</w:t>
            </w:r>
            <w:r>
              <w:rPr>
                <w:rFonts w:ascii="Times New Roman"/>
                <w:b/>
                <w:i w:val="false"/>
                <w:color w:val="000000"/>
                <w:sz w:val="20"/>
              </w:rPr>
              <w:t>сал-</w:t>
            </w:r>
            <w:r>
              <w:br/>
            </w:r>
            <w:r>
              <w:rPr>
                <w:rFonts w:ascii="Times New Roman"/>
                <w:b w:val="false"/>
                <w:i w:val="false"/>
                <w:color w:val="000000"/>
                <w:sz w:val="20"/>
              </w:rPr>
              <w:t>
</w:t>
            </w:r>
            <w:r>
              <w:rPr>
                <w:rFonts w:ascii="Times New Roman"/>
                <w:b/>
                <w:i w:val="false"/>
                <w:color w:val="000000"/>
                <w:sz w:val="20"/>
              </w:rPr>
              <w:t>ған</w:t>
            </w:r>
            <w:r>
              <w:br/>
            </w:r>
            <w:r>
              <w:rPr>
                <w:rFonts w:ascii="Times New Roman"/>
                <w:b w:val="false"/>
                <w:i w:val="false"/>
                <w:color w:val="000000"/>
                <w:sz w:val="20"/>
              </w:rPr>
              <w:t>
</w:t>
            </w:r>
            <w:r>
              <w:rPr>
                <w:rFonts w:ascii="Times New Roman"/>
                <w:b/>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пост-</w:t>
            </w:r>
            <w:r>
              <w:br/>
            </w:r>
            <w:r>
              <w:rPr>
                <w:rFonts w:ascii="Times New Roman"/>
                <w:b w:val="false"/>
                <w:i w:val="false"/>
                <w:color w:val="000000"/>
                <w:sz w:val="20"/>
              </w:rPr>
              <w:t>
</w:t>
            </w:r>
            <w:r>
              <w:rPr>
                <w:rFonts w:ascii="Times New Roman"/>
                <w:b w:val="false"/>
                <w:i w:val="false"/>
                <w:color w:val="000000"/>
                <w:sz w:val="20"/>
              </w:rPr>
              <w:t>ройки</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Жасал-</w:t>
            </w:r>
            <w:r>
              <w:br/>
            </w:r>
            <w:r>
              <w:rPr>
                <w:rFonts w:ascii="Times New Roman"/>
                <w:b w:val="false"/>
                <w:i w:val="false"/>
                <w:color w:val="000000"/>
                <w:sz w:val="20"/>
              </w:rPr>
              <w:t>
</w:t>
            </w:r>
            <w:r>
              <w:rPr>
                <w:rFonts w:ascii="Times New Roman"/>
                <w:b/>
                <w:i w:val="false"/>
                <w:color w:val="000000"/>
                <w:sz w:val="20"/>
              </w:rPr>
              <w:t>ған</w:t>
            </w:r>
            <w:r>
              <w:br/>
            </w:r>
            <w:r>
              <w:rPr>
                <w:rFonts w:ascii="Times New Roman"/>
                <w:b w:val="false"/>
                <w:i w:val="false"/>
                <w:color w:val="000000"/>
                <w:sz w:val="20"/>
              </w:rPr>
              <w:t>
</w:t>
            </w:r>
            <w:r>
              <w:rPr>
                <w:rFonts w:ascii="Times New Roman"/>
                <w:b/>
                <w:i w:val="false"/>
                <w:color w:val="000000"/>
                <w:sz w:val="20"/>
              </w:rPr>
              <w:t>орыны</w:t>
            </w:r>
            <w:r>
              <w:br/>
            </w:r>
            <w:r>
              <w:rPr>
                <w:rFonts w:ascii="Times New Roman"/>
                <w:b w:val="false"/>
                <w:i w:val="false"/>
                <w:color w:val="000000"/>
                <w:sz w:val="20"/>
              </w:rPr>
              <w:t>
</w:t>
            </w:r>
            <w:r>
              <w:rPr>
                <w:rFonts w:ascii="Times New Roman"/>
                <w:b/>
                <w:i w:val="false"/>
                <w:color w:val="000000"/>
                <w:sz w:val="20"/>
              </w:rPr>
              <w:t>(мем-</w:t>
            </w:r>
            <w:r>
              <w:br/>
            </w:r>
            <w:r>
              <w:rPr>
                <w:rFonts w:ascii="Times New Roman"/>
                <w:b w:val="false"/>
                <w:i w:val="false"/>
                <w:color w:val="000000"/>
                <w:sz w:val="20"/>
              </w:rPr>
              <w:t>
</w:t>
            </w:r>
            <w:r>
              <w:rPr>
                <w:rFonts w:ascii="Times New Roman"/>
                <w:b/>
                <w:i w:val="false"/>
                <w:color w:val="000000"/>
                <w:sz w:val="20"/>
              </w:rPr>
              <w:t>лекет)</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пост-</w:t>
            </w:r>
            <w:r>
              <w:br/>
            </w:r>
            <w:r>
              <w:rPr>
                <w:rFonts w:ascii="Times New Roman"/>
                <w:b w:val="false"/>
                <w:i w:val="false"/>
                <w:color w:val="000000"/>
                <w:sz w:val="20"/>
              </w:rPr>
              <w:t>
</w:t>
            </w:r>
            <w:r>
              <w:rPr>
                <w:rFonts w:ascii="Times New Roman"/>
                <w:b w:val="false"/>
                <w:i w:val="false"/>
                <w:color w:val="000000"/>
                <w:sz w:val="20"/>
              </w:rPr>
              <w:t>ройки</w:t>
            </w:r>
            <w:r>
              <w:br/>
            </w:r>
            <w:r>
              <w:rPr>
                <w:rFonts w:ascii="Times New Roman"/>
                <w:b w:val="false"/>
                <w:i w:val="false"/>
                <w:color w:val="000000"/>
                <w:sz w:val="20"/>
              </w:rPr>
              <w:t>
</w:t>
            </w: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Габарит өлшемі, метр</w:t>
            </w:r>
            <w:r>
              <w:br/>
            </w:r>
            <w:r>
              <w:rPr>
                <w:rFonts w:ascii="Times New Roman"/>
                <w:b w:val="false"/>
                <w:i w:val="false"/>
                <w:color w:val="000000"/>
                <w:sz w:val="20"/>
              </w:rPr>
              <w:t>
</w:t>
            </w:r>
            <w:r>
              <w:rPr>
                <w:rFonts w:ascii="Times New Roman"/>
                <w:b w:val="false"/>
                <w:i w:val="false"/>
                <w:color w:val="000000"/>
                <w:sz w:val="20"/>
              </w:rPr>
              <w:t>Габаритные размеры, метр</w:t>
            </w:r>
          </w:p>
        </w:tc>
        <w:tc>
          <w:tcPr>
            <w:tcW w:w="2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Қуат, кВт</w:t>
            </w:r>
            <w:r>
              <w:br/>
            </w:r>
            <w:r>
              <w:rPr>
                <w:rFonts w:ascii="Times New Roman"/>
                <w:b w:val="false"/>
                <w:i w:val="false"/>
                <w:color w:val="000000"/>
                <w:sz w:val="20"/>
              </w:rPr>
              <w:t>
</w:t>
            </w:r>
            <w:r>
              <w:rPr>
                <w:rFonts w:ascii="Times New Roman"/>
                <w:b w:val="false"/>
                <w:i w:val="false"/>
                <w:color w:val="000000"/>
                <w:sz w:val="20"/>
              </w:rPr>
              <w:t>Мощность,</w:t>
            </w:r>
            <w:r>
              <w:br/>
            </w:r>
            <w:r>
              <w:rPr>
                <w:rFonts w:ascii="Times New Roman"/>
                <w:b w:val="false"/>
                <w:i w:val="false"/>
                <w:color w:val="000000"/>
                <w:sz w:val="20"/>
              </w:rPr>
              <w:t>
</w:t>
            </w:r>
            <w:r>
              <w:rPr>
                <w:rFonts w:ascii="Times New Roman"/>
                <w:b w:val="false"/>
                <w:i w:val="false"/>
                <w:color w:val="000000"/>
                <w:sz w:val="20"/>
              </w:rPr>
              <w:t>кВт</w:t>
            </w: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w:t>
            </w:r>
            <w:r>
              <w:br/>
            </w:r>
            <w:r>
              <w:rPr>
                <w:rFonts w:ascii="Times New Roman"/>
                <w:b w:val="false"/>
                <w:i w:val="false"/>
                <w:color w:val="000000"/>
                <w:sz w:val="20"/>
              </w:rPr>
              <w:t>
</w:t>
            </w:r>
            <w:r>
              <w:rPr>
                <w:rFonts w:ascii="Times New Roman"/>
                <w:b/>
                <w:i w:val="false"/>
                <w:color w:val="000000"/>
                <w:sz w:val="20"/>
              </w:rPr>
              <w:t>көтергіш-</w:t>
            </w:r>
            <w:r>
              <w:br/>
            </w:r>
            <w:r>
              <w:rPr>
                <w:rFonts w:ascii="Times New Roman"/>
                <w:b w:val="false"/>
                <w:i w:val="false"/>
                <w:color w:val="000000"/>
                <w:sz w:val="20"/>
              </w:rPr>
              <w:t>
</w:t>
            </w:r>
            <w:r>
              <w:rPr>
                <w:rFonts w:ascii="Times New Roman"/>
                <w:b/>
                <w:i w:val="false"/>
                <w:color w:val="000000"/>
                <w:sz w:val="20"/>
              </w:rPr>
              <w:t>тігі,</w:t>
            </w:r>
            <w:r>
              <w:br/>
            </w:r>
            <w:r>
              <w:rPr>
                <w:rFonts w:ascii="Times New Roman"/>
                <w:b w:val="false"/>
                <w:i w:val="false"/>
                <w:color w:val="000000"/>
                <w:sz w:val="20"/>
              </w:rPr>
              <w:t>
</w:t>
            </w: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Грузо-</w:t>
            </w:r>
            <w:r>
              <w:br/>
            </w:r>
            <w:r>
              <w:rPr>
                <w:rFonts w:ascii="Times New Roman"/>
                <w:b w:val="false"/>
                <w:i w:val="false"/>
                <w:color w:val="000000"/>
                <w:sz w:val="20"/>
              </w:rPr>
              <w:t>
</w:t>
            </w:r>
            <w:r>
              <w:rPr>
                <w:rFonts w:ascii="Times New Roman"/>
                <w:b w:val="false"/>
                <w:i w:val="false"/>
                <w:color w:val="000000"/>
                <w:sz w:val="20"/>
              </w:rPr>
              <w:t>подъем-</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тонн</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w:t>
            </w:r>
            <w:r>
              <w:br/>
            </w:r>
            <w:r>
              <w:rPr>
                <w:rFonts w:ascii="Times New Roman"/>
                <w:b w:val="false"/>
                <w:i w:val="false"/>
                <w:color w:val="000000"/>
                <w:sz w:val="20"/>
              </w:rPr>
              <w:t>
</w:t>
            </w:r>
            <w:r>
              <w:rPr>
                <w:rFonts w:ascii="Times New Roman"/>
                <w:b/>
                <w:i w:val="false"/>
                <w:color w:val="000000"/>
                <w:sz w:val="20"/>
              </w:rPr>
              <w:t>лар</w:t>
            </w:r>
            <w:r>
              <w:br/>
            </w:r>
            <w:r>
              <w:rPr>
                <w:rFonts w:ascii="Times New Roman"/>
                <w:b w:val="false"/>
                <w:i w:val="false"/>
                <w:color w:val="000000"/>
                <w:sz w:val="20"/>
              </w:rPr>
              <w:t>
</w:t>
            </w:r>
            <w:r>
              <w:rPr>
                <w:rFonts w:ascii="Times New Roman"/>
                <w:b/>
                <w:i w:val="false"/>
                <w:color w:val="000000"/>
                <w:sz w:val="20"/>
              </w:rPr>
              <w:t>сыйымды-</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i w:val="false"/>
                <w:color w:val="000000"/>
                <w:sz w:val="20"/>
              </w:rPr>
              <w:t>отыратын</w:t>
            </w:r>
            <w:r>
              <w:br/>
            </w:r>
            <w:r>
              <w:rPr>
                <w:rFonts w:ascii="Times New Roman"/>
                <w:b w:val="false"/>
                <w:i w:val="false"/>
                <w:color w:val="000000"/>
                <w:sz w:val="20"/>
              </w:rPr>
              <w:t>
</w:t>
            </w:r>
            <w:r>
              <w:rPr>
                <w:rFonts w:ascii="Times New Roman"/>
                <w:b/>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Пассажиро-</w:t>
            </w:r>
            <w:r>
              <w:br/>
            </w:r>
            <w:r>
              <w:rPr>
                <w:rFonts w:ascii="Times New Roman"/>
                <w:b w:val="false"/>
                <w:i w:val="false"/>
                <w:color w:val="000000"/>
                <w:sz w:val="20"/>
              </w:rPr>
              <w:t>
</w:t>
            </w:r>
            <w:r>
              <w:rPr>
                <w:rFonts w:ascii="Times New Roman"/>
                <w:b w:val="false"/>
                <w:i w:val="false"/>
                <w:color w:val="000000"/>
                <w:sz w:val="20"/>
              </w:rPr>
              <w:t>вмести-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мест для</w:t>
            </w:r>
            <w:r>
              <w:br/>
            </w:r>
            <w:r>
              <w:rPr>
                <w:rFonts w:ascii="Times New Roman"/>
                <w:b w:val="false"/>
                <w:i w:val="false"/>
                <w:color w:val="000000"/>
                <w:sz w:val="20"/>
              </w:rPr>
              <w:t>
</w:t>
            </w:r>
            <w:r>
              <w:rPr>
                <w:rFonts w:ascii="Times New Roman"/>
                <w:b w:val="false"/>
                <w:i w:val="false"/>
                <w:color w:val="000000"/>
                <w:sz w:val="20"/>
              </w:rPr>
              <w:t>сидения</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ұзын</w:t>
            </w:r>
            <w:r>
              <w:br/>
            </w:r>
            <w:r>
              <w:rPr>
                <w:rFonts w:ascii="Times New Roman"/>
                <w:b w:val="false"/>
                <w:i w:val="false"/>
                <w:color w:val="000000"/>
                <w:sz w:val="20"/>
              </w:rPr>
              <w:t>
</w:t>
            </w:r>
            <w:r>
              <w:rPr>
                <w:rFonts w:ascii="Times New Roman"/>
                <w:b/>
                <w:i w:val="false"/>
                <w:color w:val="000000"/>
                <w:sz w:val="20"/>
              </w:rPr>
              <w:t>дығы</w:t>
            </w:r>
            <w:r>
              <w:br/>
            </w:r>
            <w:r>
              <w:rPr>
                <w:rFonts w:ascii="Times New Roman"/>
                <w:b w:val="false"/>
                <w:i w:val="false"/>
                <w:color w:val="000000"/>
                <w:sz w:val="20"/>
              </w:rPr>
              <w:t>
</w:t>
            </w:r>
            <w:r>
              <w:rPr>
                <w:rFonts w:ascii="Times New Roman"/>
                <w:b w:val="false"/>
                <w:i w:val="false"/>
                <w:color w:val="000000"/>
                <w:sz w:val="20"/>
              </w:rPr>
              <w:t>длина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ені</w:t>
            </w:r>
            <w:r>
              <w:br/>
            </w:r>
            <w:r>
              <w:rPr>
                <w:rFonts w:ascii="Times New Roman"/>
                <w:b w:val="false"/>
                <w:i w:val="false"/>
                <w:color w:val="000000"/>
                <w:sz w:val="20"/>
              </w:rPr>
              <w:t>
</w:t>
            </w:r>
            <w:r>
              <w:rPr>
                <w:rFonts w:ascii="Times New Roman"/>
                <w:b w:val="false"/>
                <w:i w:val="false"/>
                <w:color w:val="000000"/>
                <w:sz w:val="20"/>
              </w:rPr>
              <w:t>ши-</w:t>
            </w:r>
            <w:r>
              <w:br/>
            </w:r>
            <w:r>
              <w:rPr>
                <w:rFonts w:ascii="Times New Roman"/>
                <w:b w:val="false"/>
                <w:i w:val="false"/>
                <w:color w:val="000000"/>
                <w:sz w:val="20"/>
              </w:rPr>
              <w:t>
</w:t>
            </w:r>
            <w:r>
              <w:rPr>
                <w:rFonts w:ascii="Times New Roman"/>
                <w:b w:val="false"/>
                <w:i w:val="false"/>
                <w:color w:val="000000"/>
                <w:sz w:val="20"/>
              </w:rPr>
              <w:t>рина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w:t>
            </w:r>
            <w:r>
              <w:br/>
            </w:r>
            <w:r>
              <w:rPr>
                <w:rFonts w:ascii="Times New Roman"/>
                <w:b w:val="false"/>
                <w:i w:val="false"/>
                <w:color w:val="000000"/>
                <w:sz w:val="20"/>
              </w:rPr>
              <w:t>
</w:t>
            </w:r>
            <w:r>
              <w:rPr>
                <w:rFonts w:ascii="Times New Roman"/>
                <w:b/>
                <w:i w:val="false"/>
                <w:color w:val="000000"/>
                <w:sz w:val="20"/>
              </w:rPr>
              <w:t>пен</w:t>
            </w:r>
            <w:r>
              <w:br/>
            </w:r>
            <w:r>
              <w:rPr>
                <w:rFonts w:ascii="Times New Roman"/>
                <w:b w:val="false"/>
                <w:i w:val="false"/>
                <w:color w:val="000000"/>
                <w:sz w:val="20"/>
              </w:rPr>
              <w:t>
</w:t>
            </w:r>
            <w:r>
              <w:rPr>
                <w:rFonts w:ascii="Times New Roman"/>
                <w:b/>
                <w:i w:val="false"/>
                <w:color w:val="000000"/>
                <w:sz w:val="20"/>
              </w:rPr>
              <w:t>шөгуі</w:t>
            </w:r>
            <w:r>
              <w:br/>
            </w:r>
            <w:r>
              <w:rPr>
                <w:rFonts w:ascii="Times New Roman"/>
                <w:b w:val="false"/>
                <w:i w:val="false"/>
                <w:color w:val="000000"/>
                <w:sz w:val="20"/>
              </w:rPr>
              <w:t>
</w:t>
            </w:r>
            <w:r>
              <w:rPr>
                <w:rFonts w:ascii="Times New Roman"/>
                <w:b w:val="false"/>
                <w:i w:val="false"/>
                <w:color w:val="000000"/>
                <w:sz w:val="20"/>
              </w:rPr>
              <w:t>оса</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ка с</w:t>
            </w:r>
            <w:r>
              <w:br/>
            </w:r>
            <w:r>
              <w:rPr>
                <w:rFonts w:ascii="Times New Roman"/>
                <w:b w:val="false"/>
                <w:i w:val="false"/>
                <w:color w:val="000000"/>
                <w:sz w:val="20"/>
              </w:rPr>
              <w:t>
</w:t>
            </w:r>
            <w:r>
              <w:rPr>
                <w:rFonts w:ascii="Times New Roman"/>
                <w:b w:val="false"/>
                <w:i w:val="false"/>
                <w:color w:val="000000"/>
                <w:sz w:val="20"/>
              </w:rPr>
              <w:t>гру-</w:t>
            </w:r>
            <w:r>
              <w:br/>
            </w:r>
            <w:r>
              <w:rPr>
                <w:rFonts w:ascii="Times New Roman"/>
                <w:b w:val="false"/>
                <w:i w:val="false"/>
                <w:color w:val="000000"/>
                <w:sz w:val="20"/>
              </w:rPr>
              <w:t>
</w:t>
            </w:r>
            <w:r>
              <w:rPr>
                <w:rFonts w:ascii="Times New Roman"/>
                <w:b w:val="false"/>
                <w:i w:val="false"/>
                <w:color w:val="000000"/>
                <w:sz w:val="20"/>
              </w:rPr>
              <w:t>зом</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бос</w:t>
            </w:r>
            <w:r>
              <w:br/>
            </w:r>
            <w:r>
              <w:rPr>
                <w:rFonts w:ascii="Times New Roman"/>
                <w:b w:val="false"/>
                <w:i w:val="false"/>
                <w:color w:val="000000"/>
                <w:sz w:val="20"/>
              </w:rPr>
              <w:t>
</w:t>
            </w:r>
            <w:r>
              <w:rPr>
                <w:rFonts w:ascii="Times New Roman"/>
                <w:b/>
                <w:i w:val="false"/>
                <w:color w:val="000000"/>
                <w:sz w:val="20"/>
              </w:rPr>
              <w:t>кезде</w:t>
            </w:r>
            <w:r>
              <w:br/>
            </w:r>
            <w:r>
              <w:rPr>
                <w:rFonts w:ascii="Times New Roman"/>
                <w:b w:val="false"/>
                <w:i w:val="false"/>
                <w:color w:val="000000"/>
                <w:sz w:val="20"/>
              </w:rPr>
              <w:t>
</w:t>
            </w:r>
            <w:r>
              <w:rPr>
                <w:rFonts w:ascii="Times New Roman"/>
                <w:b/>
                <w:i w:val="false"/>
                <w:color w:val="000000"/>
                <w:sz w:val="20"/>
              </w:rPr>
              <w:t>шөгіу</w:t>
            </w:r>
            <w:r>
              <w:br/>
            </w:r>
            <w:r>
              <w:rPr>
                <w:rFonts w:ascii="Times New Roman"/>
                <w:b w:val="false"/>
                <w:i w:val="false"/>
                <w:color w:val="000000"/>
                <w:sz w:val="20"/>
              </w:rPr>
              <w:t>
</w:t>
            </w:r>
            <w:r>
              <w:rPr>
                <w:rFonts w:ascii="Times New Roman"/>
                <w:b w:val="false"/>
                <w:i w:val="false"/>
                <w:color w:val="000000"/>
                <w:sz w:val="20"/>
              </w:rPr>
              <w:t>осадка</w:t>
            </w:r>
            <w:r>
              <w:br/>
            </w:r>
            <w:r>
              <w:rPr>
                <w:rFonts w:ascii="Times New Roman"/>
                <w:b w:val="false"/>
                <w:i w:val="false"/>
                <w:color w:val="000000"/>
                <w:sz w:val="20"/>
              </w:rPr>
              <w:t>
</w:t>
            </w:r>
            <w:r>
              <w:rPr>
                <w:rFonts w:ascii="Times New Roman"/>
                <w:b w:val="false"/>
                <w:i w:val="false"/>
                <w:color w:val="000000"/>
                <w:sz w:val="20"/>
              </w:rPr>
              <w:t>порож-</w:t>
            </w:r>
            <w:r>
              <w:br/>
            </w:r>
            <w:r>
              <w:rPr>
                <w:rFonts w:ascii="Times New Roman"/>
                <w:b w:val="false"/>
                <w:i w:val="false"/>
                <w:color w:val="000000"/>
                <w:sz w:val="20"/>
              </w:rPr>
              <w:t>
</w:t>
            </w:r>
            <w:r>
              <w:rPr>
                <w:rFonts w:ascii="Times New Roman"/>
                <w:b w:val="false"/>
                <w:i w:val="false"/>
                <w:color w:val="000000"/>
                <w:sz w:val="20"/>
              </w:rPr>
              <w:t>ним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        Адрес 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w:t>
      </w:r>
      <w:r>
        <w:br/>
      </w:r>
      <w:r>
        <w:rPr>
          <w:rFonts w:ascii="Times New Roman"/>
          <w:b w:val="false"/>
          <w:i w:val="false"/>
          <w:color w:val="000000"/>
          <w:sz w:val="28"/>
        </w:rPr>
        <w:t>
</w:t>
      </w:r>
      <w:r>
        <w:rPr>
          <w:rFonts w:ascii="Times New Roman"/>
          <w:b w:val="false"/>
          <w:i w:val="false"/>
          <w:color w:val="000000"/>
          <w:sz w:val="28"/>
        </w:rPr>
        <w:t>                                            Телефон ___________________________________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____________________________________</w:t>
      </w:r>
      <w:r>
        <w:br/>
      </w:r>
      <w:r>
        <w:rPr>
          <w:rFonts w:ascii="Times New Roman"/>
          <w:b w:val="false"/>
          <w:i w:val="false"/>
          <w:color w:val="000000"/>
          <w:sz w:val="28"/>
        </w:rPr>
        <w:t>
</w:t>
      </w:r>
      <w:r>
        <w:rPr>
          <w:rFonts w:ascii="Times New Roman"/>
          <w:b/>
          <w:i w:val="false"/>
          <w:color w:val="000000"/>
          <w:sz w:val="28"/>
        </w:rPr>
        <w:t>Орындаушының тегі</w:t>
      </w:r>
      <w:r>
        <w:br/>
      </w:r>
      <w:r>
        <w:rPr>
          <w:rFonts w:ascii="Times New Roman"/>
          <w:b w:val="false"/>
          <w:i w:val="false"/>
          <w:color w:val="000000"/>
          <w:sz w:val="28"/>
        </w:rPr>
        <w:t>
</w:t>
      </w:r>
      <w:r>
        <w:rPr>
          <w:rFonts w:ascii="Times New Roman"/>
          <w:b w:val="false"/>
          <w:i w:val="false"/>
          <w:color w:val="000000"/>
          <w:sz w:val="28"/>
        </w:rPr>
        <w:t>Фамилия исполнителя            ____________________________________</w:t>
      </w:r>
      <w:r>
        <w:br/>
      </w:r>
      <w:r>
        <w:rPr>
          <w:rFonts w:ascii="Times New Roman"/>
          <w:b w:val="false"/>
          <w:i w:val="false"/>
          <w:color w:val="000000"/>
          <w:sz w:val="28"/>
        </w:rPr>
        <w:t>
</w:t>
      </w:r>
      <w:r>
        <w:rPr>
          <w:rFonts w:ascii="Times New Roman"/>
          <w:b w:val="false"/>
          <w:i w:val="false"/>
          <w:color w:val="000000"/>
          <w:sz w:val="28"/>
        </w:rPr>
        <w:t>                                            Телефон ___________________________________</w:t>
      </w:r>
    </w:p>
    <w:p>
      <w:pPr>
        <w:spacing w:after="0"/>
        <w:ind w:left="0"/>
        <w:jc w:val="both"/>
      </w:pPr>
      <w:r>
        <w:rPr>
          <w:rFonts w:ascii="Times New Roman"/>
          <w:b/>
          <w:i w:val="false"/>
          <w:color w:val="000000"/>
          <w:sz w:val="28"/>
        </w:rPr>
        <w:t xml:space="preserve">Басшы       </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Руководитель _____________________(Ф.И.О., подпись) ___________________________________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_______________(Ф.И.О., подпись) 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80" w:id="13"/>
    <w:p>
      <w:pPr>
        <w:spacing w:after="0"/>
        <w:ind w:left="0"/>
        <w:jc w:val="both"/>
      </w:pPr>
      <w:r>
        <w:rPr>
          <w:rFonts w:ascii="Times New Roman"/>
          <w:b w:val="false"/>
          <w:i w:val="false"/>
          <w:color w:val="000000"/>
          <w:sz w:val="28"/>
        </w:rPr>
        <w:t xml:space="preserve">
Приложение 4 к приказу      </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25 октября 2012 года № 294   </w:t>
      </w:r>
    </w:p>
    <w:bookmarkEnd w:id="13"/>
    <w:bookmarkStart w:name="z81" w:id="14"/>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протяженности судоходных внутренних путей и подвижном</w:t>
      </w:r>
      <w:r>
        <w:br/>
      </w:r>
      <w:r>
        <w:rPr>
          <w:rFonts w:ascii="Times New Roman"/>
          <w:b/>
          <w:i w:val="false"/>
          <w:color w:val="000000"/>
        </w:rPr>
        <w:t>
составе речного транспорта»</w:t>
      </w:r>
      <w:r>
        <w:br/>
      </w:r>
      <w:r>
        <w:rPr>
          <w:rFonts w:ascii="Times New Roman"/>
          <w:b/>
          <w:i w:val="false"/>
          <w:color w:val="000000"/>
        </w:rPr>
        <w:t>
(код 1651104, индекс 1-ТР (внутренние воды), периодичность годовая)</w:t>
      </w:r>
    </w:p>
    <w:bookmarkEnd w:id="14"/>
    <w:bookmarkStart w:name="z82" w:id="15"/>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протяженности судоходных внутренних путей и подвижном составе речного транспорта» (код 1651104, индекс 1-ТР (внутренние воды),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протяженности судоходных внутренних путей и подвижном составе речного транспорта» (код 1651104, индекс 1-ТР (внутренние воды),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причал – гидротехническое сооружение, имеющее устройства для безопасного подхода судов и предназначенное для безопасной стоянки судов, их погрузки, выгрузки и обслуживания, а также посадки пассажиров на суда и высадки их с судов;</w:t>
      </w:r>
      <w:r>
        <w:br/>
      </w:r>
      <w:r>
        <w:rPr>
          <w:rFonts w:ascii="Times New Roman"/>
          <w:b w:val="false"/>
          <w:i w:val="false"/>
          <w:color w:val="000000"/>
          <w:sz w:val="28"/>
        </w:rPr>
        <w:t>
</w:t>
      </w:r>
      <w:r>
        <w:rPr>
          <w:rFonts w:ascii="Times New Roman"/>
          <w:b w:val="false"/>
          <w:i w:val="false"/>
          <w:color w:val="000000"/>
          <w:sz w:val="28"/>
        </w:rPr>
        <w:t>
      2) протяженность искусственных путей – протяженность каналов, водохранилища и реки, режим стока и уровней которых значительно изменен возведенными на них гидротехническими сооружениями, построенными для регулирования стока и создающими подпор на всем протяжении реки или на отдельных ее участках;</w:t>
      </w:r>
      <w:r>
        <w:br/>
      </w:r>
      <w:r>
        <w:rPr>
          <w:rFonts w:ascii="Times New Roman"/>
          <w:b w:val="false"/>
          <w:i w:val="false"/>
          <w:color w:val="000000"/>
          <w:sz w:val="28"/>
        </w:rPr>
        <w:t>
</w:t>
      </w:r>
      <w:r>
        <w:rPr>
          <w:rFonts w:ascii="Times New Roman"/>
          <w:b w:val="false"/>
          <w:i w:val="false"/>
          <w:color w:val="000000"/>
          <w:sz w:val="28"/>
        </w:rPr>
        <w:t>
      3) протяженность внутренних водных судоходных путей с освещаемой обстановкой – пути, на которых установлены береговые и плавучие сигнальные устройства с освещением, а также светоотражающими знаками, обеспечивающие безопасность судоходства в ночное время;</w:t>
      </w:r>
      <w:r>
        <w:br/>
      </w:r>
      <w:r>
        <w:rPr>
          <w:rFonts w:ascii="Times New Roman"/>
          <w:b w:val="false"/>
          <w:i w:val="false"/>
          <w:color w:val="000000"/>
          <w:sz w:val="28"/>
        </w:rPr>
        <w:t>
</w:t>
      </w:r>
      <w:r>
        <w:rPr>
          <w:rFonts w:ascii="Times New Roman"/>
          <w:b w:val="false"/>
          <w:i w:val="false"/>
          <w:color w:val="000000"/>
          <w:sz w:val="28"/>
        </w:rPr>
        <w:t>
      4) грузовые суда - суда, предназначенные для перевозок различных грузов. По назначению они подразделяются на сухогрузные и наливные. Самоходные грузовые суда могут быть оборудованы для толкания грузовых барж (толкаемых или толкаемо-буксируемых);</w:t>
      </w:r>
      <w:r>
        <w:br/>
      </w:r>
      <w:r>
        <w:rPr>
          <w:rFonts w:ascii="Times New Roman"/>
          <w:b w:val="false"/>
          <w:i w:val="false"/>
          <w:color w:val="000000"/>
          <w:sz w:val="28"/>
        </w:rPr>
        <w:t>
</w:t>
      </w:r>
      <w:r>
        <w:rPr>
          <w:rFonts w:ascii="Times New Roman"/>
          <w:b w:val="false"/>
          <w:i w:val="false"/>
          <w:color w:val="000000"/>
          <w:sz w:val="28"/>
        </w:rPr>
        <w:t>
      5) грузопассажирские суда - суда, имеющие помещения для пассажиров и трюмы для перевозки грузов. К ним относятся те суда, перевозки пассажиров на которых разрешены органами надзора за судоходством;</w:t>
      </w:r>
      <w:r>
        <w:br/>
      </w:r>
      <w:r>
        <w:rPr>
          <w:rFonts w:ascii="Times New Roman"/>
          <w:b w:val="false"/>
          <w:i w:val="false"/>
          <w:color w:val="000000"/>
          <w:sz w:val="28"/>
        </w:rPr>
        <w:t>
</w:t>
      </w:r>
      <w:r>
        <w:rPr>
          <w:rFonts w:ascii="Times New Roman"/>
          <w:b w:val="false"/>
          <w:i w:val="false"/>
          <w:color w:val="000000"/>
          <w:sz w:val="28"/>
        </w:rPr>
        <w:t>
      6) пассажирские суда - суда, предназначенные для перевозок пассажиров и их багажа на внутренних водных путях, а также для отдыха и туристических путешествий;</w:t>
      </w:r>
      <w:r>
        <w:br/>
      </w:r>
      <w:r>
        <w:rPr>
          <w:rFonts w:ascii="Times New Roman"/>
          <w:b w:val="false"/>
          <w:i w:val="false"/>
          <w:color w:val="000000"/>
          <w:sz w:val="28"/>
        </w:rPr>
        <w:t>
</w:t>
      </w:r>
      <w:r>
        <w:rPr>
          <w:rFonts w:ascii="Times New Roman"/>
          <w:b w:val="false"/>
          <w:i w:val="false"/>
          <w:color w:val="000000"/>
          <w:sz w:val="28"/>
        </w:rPr>
        <w:t>
      7) протяженность внутренних водных судоходных путей с гарантированными глубинами – пути, на которых обеспечиваются в течение всей навигации или части ее установленные габариты судового хода. Для обеспечения гарантированных габаритов судового хода производят путевые работы;</w:t>
      </w:r>
      <w:r>
        <w:br/>
      </w:r>
      <w:r>
        <w:rPr>
          <w:rFonts w:ascii="Times New Roman"/>
          <w:b w:val="false"/>
          <w:i w:val="false"/>
          <w:color w:val="000000"/>
          <w:sz w:val="28"/>
        </w:rPr>
        <w:t>
</w:t>
      </w:r>
      <w:r>
        <w:rPr>
          <w:rFonts w:ascii="Times New Roman"/>
          <w:b w:val="false"/>
          <w:i w:val="false"/>
          <w:color w:val="000000"/>
          <w:sz w:val="28"/>
        </w:rPr>
        <w:t>
      8) транспортные суда – пассажирские суда, непассажирские самоходные суда мощностью главного двигателя 55 киловатт (75 лошадиных сил) и самоходные и несамоходные суда вместимостью 80 тонн;</w:t>
      </w:r>
      <w:r>
        <w:br/>
      </w:r>
      <w:r>
        <w:rPr>
          <w:rFonts w:ascii="Times New Roman"/>
          <w:b w:val="false"/>
          <w:i w:val="false"/>
          <w:color w:val="000000"/>
          <w:sz w:val="28"/>
        </w:rPr>
        <w:t>
</w:t>
      </w:r>
      <w:r>
        <w:rPr>
          <w:rFonts w:ascii="Times New Roman"/>
          <w:b w:val="false"/>
          <w:i w:val="false"/>
          <w:color w:val="000000"/>
          <w:sz w:val="28"/>
        </w:rPr>
        <w:t>
      9) порт – комплекс сооружений, расположенных на земельном участке и акватории внутренних водных путей, обустроенных и оборудованных в целях обслуживания пассажиров и судов, погрузки, выгрузки, приема, хранения и выдачи грузов, взаимодействия с другими видами транспорта;</w:t>
      </w:r>
      <w:r>
        <w:br/>
      </w:r>
      <w:r>
        <w:rPr>
          <w:rFonts w:ascii="Times New Roman"/>
          <w:b w:val="false"/>
          <w:i w:val="false"/>
          <w:color w:val="000000"/>
          <w:sz w:val="28"/>
        </w:rPr>
        <w:t>
</w:t>
      </w:r>
      <w:r>
        <w:rPr>
          <w:rFonts w:ascii="Times New Roman"/>
          <w:b w:val="false"/>
          <w:i w:val="false"/>
          <w:color w:val="000000"/>
          <w:sz w:val="28"/>
        </w:rPr>
        <w:t>
      10) грузоподъемность речного судна – наибольшее количество груза, которое судно может принять к перевозке, согласно судовым документам, при наличии запасов топлива, воды и другого снаряжения;</w:t>
      </w:r>
      <w:r>
        <w:br/>
      </w:r>
      <w:r>
        <w:rPr>
          <w:rFonts w:ascii="Times New Roman"/>
          <w:b w:val="false"/>
          <w:i w:val="false"/>
          <w:color w:val="000000"/>
          <w:sz w:val="28"/>
        </w:rPr>
        <w:t>
</w:t>
      </w:r>
      <w:r>
        <w:rPr>
          <w:rFonts w:ascii="Times New Roman"/>
          <w:b w:val="false"/>
          <w:i w:val="false"/>
          <w:color w:val="000000"/>
          <w:sz w:val="28"/>
        </w:rPr>
        <w:t>
      11) пассажировместимость речного судна – количество пассажиров, которое обеспечено местами, приспособленными для лежания и сидения, необходимым количеством спасательных средств, согласно судовым документам;</w:t>
      </w:r>
      <w:r>
        <w:br/>
      </w:r>
      <w:r>
        <w:rPr>
          <w:rFonts w:ascii="Times New Roman"/>
          <w:b w:val="false"/>
          <w:i w:val="false"/>
          <w:color w:val="000000"/>
          <w:sz w:val="28"/>
        </w:rPr>
        <w:t>
</w:t>
      </w:r>
      <w:r>
        <w:rPr>
          <w:rFonts w:ascii="Times New Roman"/>
          <w:b w:val="false"/>
          <w:i w:val="false"/>
          <w:color w:val="000000"/>
          <w:sz w:val="28"/>
        </w:rPr>
        <w:t>
      12) самоходные суда - суда, которые имеют силовую установку (двигатель) и движитель (гребное колесо, гребной винт, водомет). Они подразделяются на грузовые, буксирные, грузопассажирские и пассажирские суда;</w:t>
      </w:r>
      <w:r>
        <w:br/>
      </w:r>
      <w:r>
        <w:rPr>
          <w:rFonts w:ascii="Times New Roman"/>
          <w:b w:val="false"/>
          <w:i w:val="false"/>
          <w:color w:val="000000"/>
          <w:sz w:val="28"/>
        </w:rPr>
        <w:t>
</w:t>
      </w:r>
      <w:r>
        <w:rPr>
          <w:rFonts w:ascii="Times New Roman"/>
          <w:b w:val="false"/>
          <w:i w:val="false"/>
          <w:color w:val="000000"/>
          <w:sz w:val="28"/>
        </w:rPr>
        <w:t>
      13) несамоходные грузовые суда - несамоходные баржи, предназначенные для буксировки или толкания и не имеющие самостоятельной двигательной установки; используются для перевозки сухогрузов и наливных грузов;</w:t>
      </w:r>
      <w:r>
        <w:br/>
      </w:r>
      <w:r>
        <w:rPr>
          <w:rFonts w:ascii="Times New Roman"/>
          <w:b w:val="false"/>
          <w:i w:val="false"/>
          <w:color w:val="000000"/>
          <w:sz w:val="28"/>
        </w:rPr>
        <w:t>
</w:t>
      </w:r>
      <w:r>
        <w:rPr>
          <w:rFonts w:ascii="Times New Roman"/>
          <w:b w:val="false"/>
          <w:i w:val="false"/>
          <w:color w:val="000000"/>
          <w:sz w:val="28"/>
        </w:rPr>
        <w:t>
      14) протяженность эксплуатируемых внутренних судоходных путей – протяженность судоходной части рек, озер, водохранилищ и искусственных каналов с гидротехническими сооружениями. Судоходные условия водного пути характеризуются габаритами судового хода, глубиной, шириной и радиусом закруглений;</w:t>
      </w:r>
      <w:r>
        <w:br/>
      </w:r>
      <w:r>
        <w:rPr>
          <w:rFonts w:ascii="Times New Roman"/>
          <w:b w:val="false"/>
          <w:i w:val="false"/>
          <w:color w:val="000000"/>
          <w:sz w:val="28"/>
        </w:rPr>
        <w:t>
</w:t>
      </w:r>
      <w:r>
        <w:rPr>
          <w:rFonts w:ascii="Times New Roman"/>
          <w:b w:val="false"/>
          <w:i w:val="false"/>
          <w:color w:val="000000"/>
          <w:sz w:val="28"/>
        </w:rPr>
        <w:t>
      15) буксирные суда - тягачи и толкачи, буксиры, буксиры-толкачи, которые по своей конструкции приспособлены для буксировки или толкания несамоходных судов и плотов;</w:t>
      </w:r>
      <w:r>
        <w:br/>
      </w:r>
      <w:r>
        <w:rPr>
          <w:rFonts w:ascii="Times New Roman"/>
          <w:b w:val="false"/>
          <w:i w:val="false"/>
          <w:color w:val="000000"/>
          <w:sz w:val="28"/>
        </w:rPr>
        <w:t>
</w:t>
      </w:r>
      <w:r>
        <w:rPr>
          <w:rFonts w:ascii="Times New Roman"/>
          <w:b w:val="false"/>
          <w:i w:val="false"/>
          <w:color w:val="000000"/>
          <w:sz w:val="28"/>
        </w:rPr>
        <w:t>
      16) буксируемые, толкаемые, толкаемо-буксируемые баржи – суда для грузовых перевозок по внутренним водным путям, предназначенные для буксировки и толкания, не имеющие самостоятельной двигательной установки. Наличие на этих баржах вспомогательного двигателя не меняет их характера.</w:t>
      </w:r>
      <w:r>
        <w:br/>
      </w:r>
      <w:r>
        <w:rPr>
          <w:rFonts w:ascii="Times New Roman"/>
          <w:b w:val="false"/>
          <w:i w:val="false"/>
          <w:color w:val="000000"/>
          <w:sz w:val="28"/>
        </w:rPr>
        <w:t>
</w:t>
      </w:r>
      <w:r>
        <w:rPr>
          <w:rFonts w:ascii="Times New Roman"/>
          <w:b w:val="false"/>
          <w:i w:val="false"/>
          <w:color w:val="000000"/>
          <w:sz w:val="28"/>
        </w:rPr>
        <w:t>
      3. Если структурному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Если же структурное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подразделений с указанием их местонахождения.</w:t>
      </w:r>
      <w:r>
        <w:br/>
      </w:r>
      <w:r>
        <w:rPr>
          <w:rFonts w:ascii="Times New Roman"/>
          <w:b w:val="false"/>
          <w:i w:val="false"/>
          <w:color w:val="000000"/>
          <w:sz w:val="28"/>
        </w:rPr>
        <w:t>
</w:t>
      </w:r>
      <w:r>
        <w:rPr>
          <w:rFonts w:ascii="Times New Roman"/>
          <w:b w:val="false"/>
          <w:i w:val="false"/>
          <w:color w:val="000000"/>
          <w:sz w:val="28"/>
        </w:rPr>
        <w:t>
      Все показатели, кроме показателей по мощности, грузоподъемности и пассажировместимости, заполняются в целых числах. Показатели по мощности, грузоподъемности и пассажировместимости заполняются с одним знаком после запятой.</w:t>
      </w:r>
      <w:r>
        <w:br/>
      </w:r>
      <w:r>
        <w:rPr>
          <w:rFonts w:ascii="Times New Roman"/>
          <w:b w:val="false"/>
          <w:i w:val="false"/>
          <w:color w:val="000000"/>
          <w:sz w:val="28"/>
        </w:rPr>
        <w:t>
</w:t>
      </w:r>
      <w:r>
        <w:rPr>
          <w:rFonts w:ascii="Times New Roman"/>
          <w:b w:val="false"/>
          <w:i w:val="false"/>
          <w:color w:val="000000"/>
          <w:sz w:val="28"/>
        </w:rPr>
        <w:t>
      4. Сухогрузные суда используются для перевозки сухогрузов насыпных и навалочных грузов, леса и лесоматериалов, тарно-штучных грузов и других.</w:t>
      </w:r>
      <w:r>
        <w:br/>
      </w:r>
      <w:r>
        <w:rPr>
          <w:rFonts w:ascii="Times New Roman"/>
          <w:b w:val="false"/>
          <w:i w:val="false"/>
          <w:color w:val="000000"/>
          <w:sz w:val="28"/>
        </w:rPr>
        <w:t>
</w:t>
      </w:r>
      <w:r>
        <w:rPr>
          <w:rFonts w:ascii="Times New Roman"/>
          <w:b w:val="false"/>
          <w:i w:val="false"/>
          <w:color w:val="000000"/>
          <w:sz w:val="28"/>
        </w:rPr>
        <w:t>
      Наливные суда предназначены для перевозки газов или жидких грузов наливом в емкостях, оборудованных в корпусе судна. К ним относятся танкеры, химовозы, газовозы, водолеи и другие. Наливные суда для массовой перевозки сыпучих продуктов, таких, как цемент, мука, гипс и так далее должны быть исключаются и учитываются вместе с самоходными сухогрузными судами.</w:t>
      </w:r>
      <w:r>
        <w:br/>
      </w:r>
      <w:r>
        <w:rPr>
          <w:rFonts w:ascii="Times New Roman"/>
          <w:b w:val="false"/>
          <w:i w:val="false"/>
          <w:color w:val="000000"/>
          <w:sz w:val="28"/>
        </w:rPr>
        <w:t>
</w:t>
      </w:r>
      <w:r>
        <w:rPr>
          <w:rFonts w:ascii="Times New Roman"/>
          <w:b w:val="false"/>
          <w:i w:val="false"/>
          <w:color w:val="000000"/>
          <w:sz w:val="28"/>
        </w:rPr>
        <w:t>
      Буксиры, толкачи, толкачи-буксиры – это суда с источником двигательной силы мощностью не менее 37 киловатт, предназначенные или приспособленные для буксировки, толкания буксируемых, толкаемых, толкаемо-буксируемых барж или плотов, но не для перевозки грузов.</w:t>
      </w:r>
      <w:r>
        <w:br/>
      </w:r>
      <w:r>
        <w:rPr>
          <w:rFonts w:ascii="Times New Roman"/>
          <w:b w:val="false"/>
          <w:i w:val="false"/>
          <w:color w:val="000000"/>
          <w:sz w:val="28"/>
        </w:rPr>
        <w:t>
</w:t>
      </w:r>
      <w:r>
        <w:rPr>
          <w:rFonts w:ascii="Times New Roman"/>
          <w:b w:val="false"/>
          <w:i w:val="false"/>
          <w:color w:val="000000"/>
          <w:sz w:val="28"/>
        </w:rPr>
        <w:t>
      Несамоходные грузовые баржи (сухогрузные и наливные) могут быть буксируемыми, толкаемыми и толкаемо-буксируемыми.</w:t>
      </w:r>
      <w:r>
        <w:br/>
      </w:r>
      <w:r>
        <w:rPr>
          <w:rFonts w:ascii="Times New Roman"/>
          <w:b w:val="false"/>
          <w:i w:val="false"/>
          <w:color w:val="000000"/>
          <w:sz w:val="28"/>
        </w:rPr>
        <w:t>
</w:t>
      </w:r>
      <w:r>
        <w:rPr>
          <w:rFonts w:ascii="Times New Roman"/>
          <w:b w:val="false"/>
          <w:i w:val="false"/>
          <w:color w:val="000000"/>
          <w:sz w:val="28"/>
        </w:rPr>
        <w:t>
      Буксируемые, толкаемые и толкаемо-буксируемые наливные баржи предназначены для перевозки наливом жидкостей или газов. Наливные баржи для массовой перевозки сыпучих продуктов, таких, как цемент, мука, гипс и так далее, исключаются и учитываются вместе с соответствующими сухогрузными баржами.</w:t>
      </w:r>
      <w:r>
        <w:br/>
      </w:r>
      <w:r>
        <w:rPr>
          <w:rFonts w:ascii="Times New Roman"/>
          <w:b w:val="false"/>
          <w:i w:val="false"/>
          <w:color w:val="000000"/>
          <w:sz w:val="28"/>
        </w:rPr>
        <w:t>
</w:t>
      </w:r>
      <w:r>
        <w:rPr>
          <w:rFonts w:ascii="Times New Roman"/>
          <w:b w:val="false"/>
          <w:i w:val="false"/>
          <w:color w:val="000000"/>
          <w:sz w:val="28"/>
        </w:rPr>
        <w:t>
      Учет использования судов ведется по следующим показателям: количество судов, их мощность, грузоподъемность, пассажировместимость.</w:t>
      </w:r>
      <w:r>
        <w:br/>
      </w:r>
      <w:r>
        <w:rPr>
          <w:rFonts w:ascii="Times New Roman"/>
          <w:b w:val="false"/>
          <w:i w:val="false"/>
          <w:color w:val="000000"/>
          <w:sz w:val="28"/>
        </w:rPr>
        <w:t>
</w:t>
      </w:r>
      <w:r>
        <w:rPr>
          <w:rFonts w:ascii="Times New Roman"/>
          <w:b w:val="false"/>
          <w:i w:val="false"/>
          <w:color w:val="000000"/>
          <w:sz w:val="28"/>
        </w:rPr>
        <w:t>
      Механическая мощность, развиваемая двигателями, которыми оборудованы суда, приводится в фактических киловаттах (мощность, передаваемая на гребной винт) и переводится по следующему соотношению: 1 киловатт = 1,3529 лошадиных сил.</w:t>
      </w:r>
      <w:r>
        <w:br/>
      </w:r>
      <w:r>
        <w:rPr>
          <w:rFonts w:ascii="Times New Roman"/>
          <w:b w:val="false"/>
          <w:i w:val="false"/>
          <w:color w:val="000000"/>
          <w:sz w:val="28"/>
        </w:rPr>
        <w:t>
</w:t>
      </w:r>
      <w:r>
        <w:rPr>
          <w:rFonts w:ascii="Times New Roman"/>
          <w:b w:val="false"/>
          <w:i w:val="false"/>
          <w:color w:val="000000"/>
          <w:sz w:val="28"/>
        </w:rPr>
        <w:t>
      Год постройки судов, находящихся в эксплуатации, определяется по году первоначальной постройки корпуса.</w:t>
      </w:r>
      <w:r>
        <w:br/>
      </w:r>
      <w:r>
        <w:rPr>
          <w:rFonts w:ascii="Times New Roman"/>
          <w:b w:val="false"/>
          <w:i w:val="false"/>
          <w:color w:val="000000"/>
          <w:sz w:val="28"/>
        </w:rPr>
        <w:t>
</w:t>
      </w:r>
      <w:r>
        <w:rPr>
          <w:rFonts w:ascii="Times New Roman"/>
          <w:b w:val="false"/>
          <w:i w:val="false"/>
          <w:color w:val="000000"/>
          <w:sz w:val="28"/>
        </w:rPr>
        <w:t>
      Протяженность внутренних водных судоходных путей измеряется по осевой линии обслуживаемых судовых ходов (фарватеров), определяется как сумма протяженности рек, озер, каналов, водохранилищ и Аральского моря, по которым производится движение судов и буксировка плотов.</w:t>
      </w:r>
      <w:r>
        <w:br/>
      </w:r>
      <w:r>
        <w:rPr>
          <w:rFonts w:ascii="Times New Roman"/>
          <w:b w:val="false"/>
          <w:i w:val="false"/>
          <w:color w:val="000000"/>
          <w:sz w:val="28"/>
        </w:rPr>
        <w:t>
</w:t>
      </w:r>
      <w:r>
        <w:rPr>
          <w:rFonts w:ascii="Times New Roman"/>
          <w:b w:val="false"/>
          <w:i w:val="false"/>
          <w:color w:val="000000"/>
          <w:sz w:val="28"/>
        </w:rPr>
        <w:t>
      5.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«Протяженность судоходных внутренних путей»:</w:t>
      </w:r>
      <w:r>
        <w:br/>
      </w:r>
      <w:r>
        <w:rPr>
          <w:rFonts w:ascii="Times New Roman"/>
          <w:b w:val="false"/>
          <w:i w:val="false"/>
          <w:color w:val="000000"/>
          <w:sz w:val="28"/>
        </w:rPr>
        <w:t>
      строка 1 = строке 2 = строке 5 = строке 8 = строке 12</w:t>
      </w:r>
      <w:r>
        <w:br/>
      </w:r>
      <w:r>
        <w:rPr>
          <w:rFonts w:ascii="Times New Roman"/>
          <w:b w:val="false"/>
          <w:i w:val="false"/>
          <w:color w:val="000000"/>
          <w:sz w:val="28"/>
        </w:rPr>
        <w:t xml:space="preserve">
      строка 2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строк 3-4</w:t>
      </w:r>
      <w:r>
        <w:br/>
      </w:r>
      <w:r>
        <w:rPr>
          <w:rFonts w:ascii="Times New Roman"/>
          <w:b w:val="false"/>
          <w:i w:val="false"/>
          <w:color w:val="000000"/>
          <w:sz w:val="28"/>
        </w:rPr>
        <w:t xml:space="preserve">
      строка 5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строк 6-7</w:t>
      </w:r>
      <w:r>
        <w:br/>
      </w:r>
      <w:r>
        <w:rPr>
          <w:rFonts w:ascii="Times New Roman"/>
          <w:b w:val="false"/>
          <w:i w:val="false"/>
          <w:color w:val="000000"/>
          <w:sz w:val="28"/>
        </w:rPr>
        <w:t xml:space="preserve">
      строка 8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строк 9-11</w:t>
      </w:r>
      <w:r>
        <w:br/>
      </w:r>
      <w:r>
        <w:rPr>
          <w:rFonts w:ascii="Times New Roman"/>
          <w:b w:val="false"/>
          <w:i w:val="false"/>
          <w:color w:val="000000"/>
          <w:sz w:val="28"/>
        </w:rPr>
        <w:t xml:space="preserve">
      строка 12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строк 13-19;</w:t>
      </w:r>
      <w:r>
        <w:br/>
      </w:r>
      <w:r>
        <w:rPr>
          <w:rFonts w:ascii="Times New Roman"/>
          <w:b w:val="false"/>
          <w:i w:val="false"/>
          <w:color w:val="000000"/>
          <w:sz w:val="28"/>
        </w:rPr>
        <w:t>
</w:t>
      </w:r>
      <w:r>
        <w:rPr>
          <w:rFonts w:ascii="Times New Roman"/>
          <w:b w:val="false"/>
          <w:i w:val="false"/>
          <w:color w:val="000000"/>
          <w:sz w:val="28"/>
        </w:rPr>
        <w:t>
      2) Раздел 2. «Технические параметры причалов в портах и пристанях»:</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строки 3</w:t>
      </w:r>
      <w:r>
        <w:br/>
      </w:r>
      <w:r>
        <w:rPr>
          <w:rFonts w:ascii="Times New Roman"/>
          <w:b w:val="false"/>
          <w:i w:val="false"/>
          <w:color w:val="000000"/>
          <w:sz w:val="28"/>
        </w:rPr>
        <w:t xml:space="preserve">
      строка 2 </w:t>
      </w:r>
      <w:r>
        <w:rPr>
          <w:rFonts w:ascii="Times New Roman"/>
          <w:b w:val="false"/>
          <w:i w:val="false"/>
          <w:color w:val="000000"/>
          <w:sz w:val="28"/>
          <w:u w:val="single"/>
        </w:rPr>
        <w:t>&gt;</w:t>
      </w:r>
      <w:r>
        <w:rPr>
          <w:rFonts w:ascii="Times New Roman"/>
          <w:b w:val="false"/>
          <w:i w:val="false"/>
          <w:color w:val="000000"/>
          <w:sz w:val="28"/>
        </w:rPr>
        <w:t xml:space="preserve"> строки 4;</w:t>
      </w:r>
      <w:r>
        <w:br/>
      </w:r>
      <w:r>
        <w:rPr>
          <w:rFonts w:ascii="Times New Roman"/>
          <w:b w:val="false"/>
          <w:i w:val="false"/>
          <w:color w:val="000000"/>
          <w:sz w:val="28"/>
        </w:rPr>
        <w:t>
</w:t>
      </w:r>
      <w:r>
        <w:rPr>
          <w:rFonts w:ascii="Times New Roman"/>
          <w:b w:val="false"/>
          <w:i w:val="false"/>
          <w:color w:val="000000"/>
          <w:sz w:val="28"/>
        </w:rPr>
        <w:t>
      3) Раздел 3. «Наличие подвижного состава речного транспорта»:</w:t>
      </w:r>
      <w:r>
        <w:br/>
      </w:r>
      <w:r>
        <w:rPr>
          <w:rFonts w:ascii="Times New Roman"/>
          <w:b w:val="false"/>
          <w:i w:val="false"/>
          <w:color w:val="000000"/>
          <w:sz w:val="28"/>
        </w:rPr>
        <w:t xml:space="preserve">
      строка 1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строк 2-3 для каждой графы</w:t>
      </w:r>
      <w:r>
        <w:br/>
      </w:r>
      <w:r>
        <w:rPr>
          <w:rFonts w:ascii="Times New Roman"/>
          <w:b w:val="false"/>
          <w:i w:val="false"/>
          <w:color w:val="000000"/>
          <w:sz w:val="28"/>
        </w:rPr>
        <w:t xml:space="preserve">
      строка 4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строк 5-6 для каждой графы</w:t>
      </w:r>
      <w:r>
        <w:br/>
      </w:r>
      <w:r>
        <w:rPr>
          <w:rFonts w:ascii="Times New Roman"/>
          <w:b w:val="false"/>
          <w:i w:val="false"/>
          <w:color w:val="000000"/>
          <w:sz w:val="28"/>
        </w:rPr>
        <w:t xml:space="preserve">
      строка 7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строк 8-9 для каждой графы</w:t>
      </w:r>
      <w:r>
        <w:br/>
      </w:r>
      <w:r>
        <w:rPr>
          <w:rFonts w:ascii="Times New Roman"/>
          <w:b w:val="false"/>
          <w:i w:val="false"/>
          <w:color w:val="000000"/>
          <w:sz w:val="28"/>
        </w:rPr>
        <w:t xml:space="preserve">
      строка 10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строк 11-12 для каждой графы</w:t>
      </w:r>
      <w:r>
        <w:br/>
      </w:r>
      <w:r>
        <w:rPr>
          <w:rFonts w:ascii="Times New Roman"/>
          <w:b w:val="false"/>
          <w:i w:val="false"/>
          <w:color w:val="000000"/>
          <w:sz w:val="28"/>
        </w:rPr>
        <w:t xml:space="preserve">
      строка 13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строк 14-16 для каждой графы</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графа 2 для каждой строки;</w:t>
      </w:r>
      <w:r>
        <w:br/>
      </w:r>
      <w:r>
        <w:rPr>
          <w:rFonts w:ascii="Times New Roman"/>
          <w:b w:val="false"/>
          <w:i w:val="false"/>
          <w:color w:val="000000"/>
          <w:sz w:val="28"/>
        </w:rPr>
        <w:t>
</w:t>
      </w:r>
      <w:r>
        <w:rPr>
          <w:rFonts w:ascii="Times New Roman"/>
          <w:b w:val="false"/>
          <w:i w:val="false"/>
          <w:color w:val="000000"/>
          <w:sz w:val="28"/>
        </w:rPr>
        <w:t>
      4) Раздел 4. «Наличие подвижного состава речного транспорта по грузоподъемности»:</w:t>
      </w:r>
      <w:r>
        <w:br/>
      </w:r>
      <w:r>
        <w:rPr>
          <w:rFonts w:ascii="Times New Roman"/>
          <w:b w:val="false"/>
          <w:i w:val="false"/>
          <w:color w:val="000000"/>
          <w:sz w:val="28"/>
        </w:rPr>
        <w:t xml:space="preserve">
      строка 1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строк 2-8 для каждой графы</w:t>
      </w:r>
      <w:r>
        <w:br/>
      </w:r>
      <w:r>
        <w:rPr>
          <w:rFonts w:ascii="Times New Roman"/>
          <w:b w:val="false"/>
          <w:i w:val="false"/>
          <w:color w:val="000000"/>
          <w:sz w:val="28"/>
        </w:rPr>
        <w:t xml:space="preserve">
      строка 9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строк 10-16 для каждой графы</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графа 2 для каждой строки;</w:t>
      </w:r>
      <w:r>
        <w:br/>
      </w:r>
      <w:r>
        <w:rPr>
          <w:rFonts w:ascii="Times New Roman"/>
          <w:b w:val="false"/>
          <w:i w:val="false"/>
          <w:color w:val="000000"/>
          <w:sz w:val="28"/>
        </w:rPr>
        <w:t>
</w:t>
      </w:r>
      <w:r>
        <w:rPr>
          <w:rFonts w:ascii="Times New Roman"/>
          <w:b w:val="false"/>
          <w:i w:val="false"/>
          <w:color w:val="000000"/>
          <w:sz w:val="28"/>
        </w:rPr>
        <w:t>
      5) Раздел 5. «Наличие подвижного состава речного транспорта по году постройки»:</w:t>
      </w:r>
      <w:r>
        <w:br/>
      </w:r>
      <w:r>
        <w:rPr>
          <w:rFonts w:ascii="Times New Roman"/>
          <w:b w:val="false"/>
          <w:i w:val="false"/>
          <w:color w:val="000000"/>
          <w:sz w:val="28"/>
        </w:rPr>
        <w:t xml:space="preserve">
      строка 1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строк 2-6 для каждой графы</w:t>
      </w:r>
      <w:r>
        <w:br/>
      </w:r>
      <w:r>
        <w:rPr>
          <w:rFonts w:ascii="Times New Roman"/>
          <w:b w:val="false"/>
          <w:i w:val="false"/>
          <w:color w:val="000000"/>
          <w:sz w:val="28"/>
        </w:rPr>
        <w:t xml:space="preserve">
      строка 7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строк 8-12 для каждой графы</w:t>
      </w:r>
      <w:r>
        <w:br/>
      </w:r>
      <w:r>
        <w:rPr>
          <w:rFonts w:ascii="Times New Roman"/>
          <w:b w:val="false"/>
          <w:i w:val="false"/>
          <w:color w:val="000000"/>
          <w:sz w:val="28"/>
        </w:rPr>
        <w:t xml:space="preserve">
      строка 13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строк 14-18 для каждой графы</w:t>
      </w:r>
      <w:r>
        <w:br/>
      </w:r>
      <w:r>
        <w:rPr>
          <w:rFonts w:ascii="Times New Roman"/>
          <w:b w:val="false"/>
          <w:i w:val="false"/>
          <w:color w:val="000000"/>
          <w:sz w:val="28"/>
        </w:rPr>
        <w:t xml:space="preserve">
      строка 19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строк 20-24 для каждой графы</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графа 2 для каждой строки;</w:t>
      </w:r>
      <w:r>
        <w:br/>
      </w:r>
      <w:r>
        <w:rPr>
          <w:rFonts w:ascii="Times New Roman"/>
          <w:b w:val="false"/>
          <w:i w:val="false"/>
          <w:color w:val="000000"/>
          <w:sz w:val="28"/>
        </w:rPr>
        <w:t>
</w:t>
      </w:r>
      <w:r>
        <w:rPr>
          <w:rFonts w:ascii="Times New Roman"/>
          <w:b w:val="false"/>
          <w:i w:val="false"/>
          <w:color w:val="000000"/>
          <w:sz w:val="28"/>
        </w:rPr>
        <w:t>
      6) Контроль между разделами:</w:t>
      </w:r>
      <w:r>
        <w:br/>
      </w:r>
      <w:r>
        <w:rPr>
          <w:rFonts w:ascii="Times New Roman"/>
          <w:b w:val="false"/>
          <w:i w:val="false"/>
          <w:color w:val="000000"/>
          <w:sz w:val="28"/>
        </w:rPr>
        <w:t>
      строка 1 раздела 3 по всем графам = строке 1 раздела 4 по всем графам = строке 1 раздела 5 по всем графам</w:t>
      </w:r>
      <w:r>
        <w:br/>
      </w:r>
      <w:r>
        <w:rPr>
          <w:rFonts w:ascii="Times New Roman"/>
          <w:b w:val="false"/>
          <w:i w:val="false"/>
          <w:color w:val="000000"/>
          <w:sz w:val="28"/>
        </w:rPr>
        <w:t>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 xml:space="preserve"> строк 4, 7 и 10 раздела 3 для каждой графы = строке 9 раздела 4 для каждой графы = строке 7 раздела 5 для каждой графы</w:t>
      </w:r>
      <w:r>
        <w:br/>
      </w:r>
      <w:r>
        <w:rPr>
          <w:rFonts w:ascii="Times New Roman"/>
          <w:b w:val="false"/>
          <w:i w:val="false"/>
          <w:color w:val="000000"/>
          <w:sz w:val="28"/>
        </w:rPr>
        <w:t>
      строка 13 раздела 3 для каждой графы = строке 13 раздела 5 для каждой графы</w:t>
      </w:r>
      <w:r>
        <w:br/>
      </w:r>
      <w:r>
        <w:rPr>
          <w:rFonts w:ascii="Times New Roman"/>
          <w:b w:val="false"/>
          <w:i w:val="false"/>
          <w:color w:val="000000"/>
          <w:sz w:val="28"/>
        </w:rPr>
        <w:t>
      строка 17 раздела 3 для каждой графы = строке 19 раздела 5 для каждой графы.</w:t>
      </w:r>
    </w:p>
    <w:bookmarkEnd w:id="15"/>
    <w:bookmarkStart w:name="z118" w:id="16"/>
    <w:p>
      <w:pPr>
        <w:spacing w:after="0"/>
        <w:ind w:left="0"/>
        <w:jc w:val="both"/>
      </w:pPr>
      <w:r>
        <w:rPr>
          <w:rFonts w:ascii="Times New Roman"/>
          <w:b w:val="false"/>
          <w:i w:val="false"/>
          <w:color w:val="000000"/>
          <w:sz w:val="28"/>
        </w:rPr>
        <w:t xml:space="preserve">
Приложение 5 к приказу      </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25 октября 2012 года № 294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394"/>
        <w:gridCol w:w="10453"/>
      </w:tblGrid>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002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600200" cy="1117600"/>
                          </a:xfrm>
                          <a:prstGeom prst="rect">
                            <a:avLst/>
                          </a:prstGeom>
                        </pic:spPr>
                      </pic:pic>
                    </a:graphicData>
                  </a:graphic>
                </wp:inline>
              </w:drawing>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 xml:space="preserve">Статистика </w:t>
            </w:r>
            <w:r>
              <w:rPr>
                <w:rFonts w:ascii="Times New Roman"/>
                <w:b/>
                <w:i w:val="false"/>
                <w:color w:val="000000"/>
                <w:sz w:val="20"/>
              </w:rPr>
              <w:t>агенттігі төрағасының</w:t>
            </w:r>
            <w:r>
              <w:br/>
            </w:r>
            <w:r>
              <w:rPr>
                <w:rFonts w:ascii="Times New Roman"/>
                <w:b w:val="false"/>
                <w:i w:val="false"/>
                <w:color w:val="000000"/>
                <w:sz w:val="20"/>
              </w:rPr>
              <w:t>
</w:t>
            </w:r>
            <w:r>
              <w:rPr>
                <w:rFonts w:ascii="Times New Roman"/>
                <w:b/>
                <w:i w:val="false"/>
                <w:color w:val="000000"/>
                <w:sz w:val="20"/>
              </w:rPr>
              <w:t xml:space="preserve">2012 жылғы </w:t>
            </w:r>
            <w:r>
              <w:rPr>
                <w:rFonts w:ascii="Times New Roman"/>
                <w:b/>
                <w:i w:val="false"/>
                <w:color w:val="000000"/>
                <w:sz w:val="20"/>
              </w:rPr>
              <w:t>25 қазандағы</w:t>
            </w:r>
            <w:r>
              <w:br/>
            </w:r>
            <w:r>
              <w:rPr>
                <w:rFonts w:ascii="Times New Roman"/>
                <w:b w:val="false"/>
                <w:i w:val="false"/>
                <w:color w:val="000000"/>
                <w:sz w:val="20"/>
              </w:rPr>
              <w:t>
</w:t>
            </w:r>
            <w:r>
              <w:rPr>
                <w:rFonts w:ascii="Times New Roman"/>
                <w:b/>
                <w:i w:val="false"/>
                <w:color w:val="000000"/>
                <w:sz w:val="20"/>
              </w:rPr>
              <w:t xml:space="preserve">№ 294 бұйрығына </w:t>
            </w:r>
            <w:r>
              <w:rPr>
                <w:rFonts w:ascii="Times New Roman"/>
                <w:b/>
                <w:i w:val="false"/>
                <w:color w:val="000000"/>
                <w:sz w:val="20"/>
              </w:rPr>
              <w:t>5-қосымша</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 органдары </w:t>
            </w:r>
            <w:r>
              <w:rPr>
                <w:rFonts w:ascii="Times New Roman"/>
                <w:b/>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 xml:space="preserve">Конфиденциальность гарантируется </w:t>
            </w:r>
            <w:r>
              <w:rPr>
                <w:rFonts w:ascii="Times New Roman"/>
                <w:b w:val="false"/>
                <w:i w:val="false"/>
                <w:color w:val="000000"/>
                <w:sz w:val="20"/>
              </w:rPr>
              <w:t>органами государственной статистики</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Жалпымемлекеттік статистикалық </w:t>
            </w:r>
            <w:r>
              <w:rPr>
                <w:rFonts w:ascii="Times New Roman"/>
                <w:b/>
                <w:i w:val="false"/>
                <w:color w:val="000000"/>
                <w:sz w:val="20"/>
              </w:rPr>
              <w:t>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 xml:space="preserve">Статистическая форма по </w:t>
            </w:r>
            <w:r>
              <w:rPr>
                <w:rFonts w:ascii="Times New Roman"/>
                <w:b w:val="false"/>
                <w:i w:val="false"/>
                <w:color w:val="000000"/>
                <w:sz w:val="20"/>
              </w:rPr>
              <w:t xml:space="preserve">общегосударственному </w:t>
            </w:r>
            <w:r>
              <w:rPr>
                <w:rFonts w:ascii="Times New Roman"/>
                <w:b w:val="false"/>
                <w:i w:val="false"/>
                <w:color w:val="000000"/>
                <w:sz w:val="20"/>
              </w:rPr>
              <w:t>статистическому наблюдению</w:t>
            </w:r>
          </w:p>
        </w:tc>
      </w:tr>
      <w:tr>
        <w:trPr>
          <w:trHeight w:val="18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w:t>
                  </w:r>
                  <w:r>
                    <w:br/>
                  </w:r>
                  <w:r>
                    <w:rPr>
                      <w:rFonts w:ascii="Times New Roman"/>
                      <w:b w:val="false"/>
                      <w:i w:val="false"/>
                      <w:color w:val="000000"/>
                      <w:sz w:val="20"/>
                    </w:rPr>
                    <w:t>
</w:t>
                  </w:r>
                  <w:r>
                    <w:rPr>
                      <w:rFonts w:ascii="Times New Roman"/>
                      <w:b/>
                      <w:i w:val="false"/>
                      <w:color w:val="000000"/>
                      <w:sz w:val="20"/>
                    </w:rPr>
                    <w:t>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тапсырмау, уақтылы тапсырмау және дәйексіз деректерді беру</w:t>
            </w:r>
            <w:r>
              <w:br/>
            </w:r>
            <w:r>
              <w:rPr>
                <w:rFonts w:ascii="Times New Roman"/>
                <w:b w:val="false"/>
                <w:i w:val="false"/>
                <w:color w:val="000000"/>
                <w:sz w:val="20"/>
              </w:rPr>
              <w:t>
</w:t>
            </w:r>
            <w:r>
              <w:rPr>
                <w:rFonts w:ascii="Times New Roman"/>
                <w:b/>
                <w:i w:val="false"/>
                <w:color w:val="000000"/>
                <w:sz w:val="20"/>
              </w:rPr>
              <w:t>«Әкімшілік құқық бұзушылық туралы» Қазақстан Республикасы Кодексінің</w:t>
            </w:r>
            <w:r>
              <w:br/>
            </w:r>
            <w:r>
              <w:rPr>
                <w:rFonts w:ascii="Times New Roman"/>
                <w:b w:val="false"/>
                <w:i w:val="false"/>
                <w:color w:val="000000"/>
                <w:sz w:val="20"/>
              </w:rPr>
              <w:t>
</w:t>
            </w:r>
            <w:r>
              <w:rPr>
                <w:rFonts w:ascii="Times New Roman"/>
                <w:b/>
                <w:i w:val="false"/>
                <w:color w:val="000000"/>
                <w:sz w:val="20"/>
              </w:rPr>
              <w:t>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w:t>
            </w:r>
            <w:r>
              <w:br/>
            </w:r>
            <w:r>
              <w:rPr>
                <w:rFonts w:ascii="Times New Roman"/>
                <w:b w:val="false"/>
                <w:i w:val="false"/>
                <w:color w:val="000000"/>
                <w:sz w:val="20"/>
              </w:rPr>
              <w:t>
</w:t>
            </w:r>
            <w:r>
              <w:rPr>
                <w:rFonts w:ascii="Times New Roman"/>
                <w:b w:val="false"/>
                <w:i w:val="false"/>
                <w:color w:val="000000"/>
                <w:sz w:val="20"/>
              </w:rPr>
              <w:t>первичных 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 xml:space="preserve">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w:t>
            </w:r>
            <w:r>
              <w:br/>
            </w:r>
            <w:r>
              <w:rPr>
                <w:rFonts w:ascii="Times New Roman"/>
                <w:b w:val="false"/>
                <w:i w:val="false"/>
                <w:color w:val="000000"/>
                <w:sz w:val="20"/>
              </w:rPr>
              <w:t>
</w:t>
            </w:r>
            <w:r>
              <w:rPr>
                <w:rFonts w:ascii="Times New Roman"/>
                <w:b w:val="false"/>
                <w:i w:val="false"/>
                <w:color w:val="000000"/>
                <w:sz w:val="20"/>
              </w:rPr>
              <w:t>Республики Казахстан «Об административных правонарушениях».</w:t>
            </w:r>
          </w:p>
        </w:tc>
      </w:tr>
      <w:tr>
        <w:trPr>
          <w:trHeight w:val="1035"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0751101</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0751101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Көлік жұмысы туралы есеп
</w:t>
            </w:r>
          </w:p>
        </w:tc>
      </w:tr>
      <w:tr>
        <w:trPr>
          <w:trHeight w:val="675"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1-көлік</w:t>
            </w:r>
            <w:r>
              <w:br/>
            </w:r>
            <w:r>
              <w:rPr>
                <w:rFonts w:ascii="Times New Roman"/>
                <w:b w:val="false"/>
                <w:i w:val="false"/>
                <w:color w:val="000000"/>
                <w:sz w:val="20"/>
              </w:rPr>
              <w:t>
</w:t>
            </w:r>
            <w:r>
              <w:rPr>
                <w:rFonts w:ascii="Times New Roman"/>
                <w:b w:val="false"/>
                <w:i w:val="false"/>
                <w:color w:val="000000"/>
                <w:sz w:val="20"/>
              </w:rPr>
              <w:t>1-транспорт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работе транспорта</w:t>
            </w:r>
          </w:p>
        </w:tc>
      </w:tr>
      <w:tr>
        <w:trPr>
          <w:trHeight w:val="42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1905"/>
              <w:gridCol w:w="1656"/>
              <w:gridCol w:w="2071"/>
              <w:gridCol w:w="3015"/>
            </w:tblGrid>
            <w:tr>
              <w:trPr>
                <w:trHeight w:val="36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1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Қызметінің негізгі түрі - көлік (</w:t>
            </w:r>
            <w:r>
              <w:rPr>
                <w:rFonts w:ascii="Times New Roman"/>
                <w:b/>
                <w:i w:val="false"/>
                <w:color w:val="000000"/>
                <w:sz w:val="20"/>
              </w:rPr>
              <w:t>Экономикалық қызмет түрлерінің номенклатурасы</w:t>
            </w:r>
            <w:r>
              <w:br/>
            </w:r>
            <w:r>
              <w:rPr>
                <w:rFonts w:ascii="Times New Roman"/>
                <w:b w:val="false"/>
                <w:i w:val="false"/>
                <w:color w:val="000000"/>
                <w:sz w:val="20"/>
              </w:rPr>
              <w:t>
</w:t>
            </w:r>
            <w:r>
              <w:rPr>
                <w:rFonts w:ascii="Times New Roman"/>
                <w:b/>
                <w:i w:val="false"/>
                <w:color w:val="000000"/>
                <w:sz w:val="20"/>
              </w:rPr>
              <w:t xml:space="preserve">бойынша </w:t>
            </w:r>
            <w:r>
              <w:rPr>
                <w:rFonts w:ascii="Times New Roman"/>
                <w:b/>
                <w:i w:val="false"/>
                <w:color w:val="000000"/>
                <w:sz w:val="20"/>
              </w:rPr>
              <w:t xml:space="preserve">кодтары </w:t>
            </w:r>
            <w:r>
              <w:rPr>
                <w:rFonts w:ascii="Times New Roman"/>
                <w:b/>
                <w:i w:val="false"/>
                <w:color w:val="000000"/>
                <w:sz w:val="20"/>
              </w:rPr>
              <w:t>49-51) болып табылатын заңды тұлғалар және (немесе) олардың құрылымдық</w:t>
            </w:r>
            <w:r>
              <w:br/>
            </w:r>
            <w:r>
              <w:rPr>
                <w:rFonts w:ascii="Times New Roman"/>
                <w:b w:val="false"/>
                <w:i w:val="false"/>
                <w:color w:val="000000"/>
                <w:sz w:val="20"/>
              </w:rPr>
              <w:t>
</w:t>
            </w:r>
            <w:r>
              <w:rPr>
                <w:rFonts w:ascii="Times New Roman"/>
                <w:b/>
                <w:i w:val="false"/>
                <w:color w:val="000000"/>
                <w:sz w:val="20"/>
              </w:rPr>
              <w:t xml:space="preserve">және </w:t>
            </w:r>
            <w:r>
              <w:rPr>
                <w:rFonts w:ascii="Times New Roman"/>
                <w:b/>
                <w:i w:val="false"/>
                <w:color w:val="000000"/>
                <w:sz w:val="20"/>
              </w:rPr>
              <w:t>оқшауланған бөлімшелері, сондай-ақ жолаушыларды және жүктерді коммерциялық негізде</w:t>
            </w:r>
            <w:r>
              <w:br/>
            </w:r>
            <w:r>
              <w:rPr>
                <w:rFonts w:ascii="Times New Roman"/>
                <w:b w:val="false"/>
                <w:i w:val="false"/>
                <w:color w:val="000000"/>
                <w:sz w:val="20"/>
              </w:rPr>
              <w:t>
</w:t>
            </w:r>
            <w:r>
              <w:rPr>
                <w:rFonts w:ascii="Times New Roman"/>
                <w:b/>
                <w:i w:val="false"/>
                <w:color w:val="000000"/>
                <w:sz w:val="20"/>
              </w:rPr>
              <w:t>тасымалдау бойынша негізгі емес қызмет түрін жүзеге асыратын заңды тұлғалар, өзен мен</w:t>
            </w:r>
            <w:r>
              <w:br/>
            </w:r>
            <w:r>
              <w:rPr>
                <w:rFonts w:ascii="Times New Roman"/>
                <w:b w:val="false"/>
                <w:i w:val="false"/>
                <w:color w:val="000000"/>
                <w:sz w:val="20"/>
              </w:rPr>
              <w:t>
</w:t>
            </w:r>
            <w:r>
              <w:rPr>
                <w:rFonts w:ascii="Times New Roman"/>
                <w:b/>
                <w:i w:val="false"/>
                <w:color w:val="000000"/>
                <w:sz w:val="20"/>
              </w:rPr>
              <w:t>қалалық электр көлігінде жолаушыларды тасымалдауды жүзеге асыратын дара кәсіпкерлер ұсынады.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видом</w:t>
            </w:r>
            <w:r>
              <w:br/>
            </w:r>
            <w:r>
              <w:rPr>
                <w:rFonts w:ascii="Times New Roman"/>
                <w:b w:val="false"/>
                <w:i w:val="false"/>
                <w:color w:val="000000"/>
                <w:sz w:val="20"/>
              </w:rPr>
              <w:t>
</w:t>
            </w:r>
            <w:r>
              <w:rPr>
                <w:rFonts w:ascii="Times New Roman"/>
                <w:b w:val="false"/>
                <w:i w:val="false"/>
                <w:color w:val="000000"/>
                <w:sz w:val="20"/>
              </w:rPr>
              <w:t xml:space="preserve">деятельности – транспорт (коды </w:t>
            </w:r>
            <w:r>
              <w:rPr>
                <w:rFonts w:ascii="Times New Roman"/>
                <w:b w:val="false"/>
                <w:i w:val="false"/>
                <w:color w:val="000000"/>
                <w:sz w:val="20"/>
              </w:rPr>
              <w:t xml:space="preserve">по Номенклатуре видов экономической деятельности </w:t>
            </w:r>
            <w:r>
              <w:rPr>
                <w:rFonts w:ascii="Times New Roman"/>
                <w:b w:val="false"/>
                <w:i w:val="false"/>
                <w:color w:val="000000"/>
                <w:sz w:val="20"/>
              </w:rPr>
              <w:t>49-51), а</w:t>
            </w:r>
            <w:r>
              <w:br/>
            </w:r>
            <w:r>
              <w:rPr>
                <w:rFonts w:ascii="Times New Roman"/>
                <w:b w:val="false"/>
                <w:i w:val="false"/>
                <w:color w:val="000000"/>
                <w:sz w:val="20"/>
              </w:rPr>
              <w:t>
</w:t>
            </w:r>
            <w:r>
              <w:rPr>
                <w:rFonts w:ascii="Times New Roman"/>
                <w:b w:val="false"/>
                <w:i w:val="false"/>
                <w:color w:val="000000"/>
                <w:sz w:val="20"/>
              </w:rPr>
              <w:t xml:space="preserve">также </w:t>
            </w:r>
            <w:r>
              <w:rPr>
                <w:rFonts w:ascii="Times New Roman"/>
                <w:b w:val="false"/>
                <w:i w:val="false"/>
                <w:color w:val="000000"/>
                <w:sz w:val="20"/>
              </w:rPr>
              <w:t>юридические лица, осуществляющие вторичные виды деятельности по перевозке пассажиров и грузов на</w:t>
            </w:r>
            <w:r>
              <w:br/>
            </w:r>
            <w:r>
              <w:rPr>
                <w:rFonts w:ascii="Times New Roman"/>
                <w:b w:val="false"/>
                <w:i w:val="false"/>
                <w:color w:val="000000"/>
                <w:sz w:val="20"/>
              </w:rPr>
              <w:t>
</w:t>
            </w:r>
            <w:r>
              <w:rPr>
                <w:rFonts w:ascii="Times New Roman"/>
                <w:b w:val="false"/>
                <w:i w:val="false"/>
                <w:color w:val="000000"/>
                <w:sz w:val="20"/>
              </w:rPr>
              <w:t>коммерческой основе, индивидуальные предприниматели, осуществляющие перевозку пассажиров на речном и</w:t>
            </w:r>
            <w:r>
              <w:br/>
            </w:r>
            <w:r>
              <w:rPr>
                <w:rFonts w:ascii="Times New Roman"/>
                <w:b w:val="false"/>
                <w:i w:val="false"/>
                <w:color w:val="000000"/>
                <w:sz w:val="20"/>
              </w:rPr>
              <w:t>
</w:t>
            </w:r>
            <w:r>
              <w:rPr>
                <w:rFonts w:ascii="Times New Roman"/>
                <w:b w:val="false"/>
                <w:i w:val="false"/>
                <w:color w:val="000000"/>
                <w:sz w:val="20"/>
              </w:rPr>
              <w:t>городском электрическом транспорте.</w:t>
            </w:r>
          </w:p>
          <w:p>
            <w:pPr>
              <w:spacing w:after="20"/>
              <w:ind w:left="20"/>
              <w:jc w:val="both"/>
            </w:pPr>
            <w:r>
              <w:rPr>
                <w:rFonts w:ascii="Times New Roman"/>
                <w:b/>
                <w:i w:val="false"/>
                <w:color w:val="000000"/>
                <w:sz w:val="20"/>
              </w:rPr>
              <w:t>Тапсыру мерзімі – есепті кезеңнен кейінгі 2-ші күн.</w:t>
            </w:r>
            <w:r>
              <w:br/>
            </w:r>
            <w:r>
              <w:rPr>
                <w:rFonts w:ascii="Times New Roman"/>
                <w:b w:val="false"/>
                <w:i w:val="false"/>
                <w:color w:val="000000"/>
                <w:sz w:val="20"/>
              </w:rPr>
              <w:t>
</w:t>
            </w:r>
            <w:r>
              <w:rPr>
                <w:rFonts w:ascii="Times New Roman"/>
                <w:b w:val="false"/>
                <w:i w:val="false"/>
                <w:color w:val="000000"/>
                <w:sz w:val="20"/>
              </w:rPr>
              <w:t>Срок представления – 2 числа после отчетного периода.</w:t>
            </w:r>
          </w:p>
        </w:tc>
      </w:tr>
      <w:tr>
        <w:trPr>
          <w:trHeight w:val="885"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19" w:id="17"/>
    <w:p>
      <w:pPr>
        <w:spacing w:after="0"/>
        <w:ind w:left="0"/>
        <w:jc w:val="both"/>
      </w:pPr>
      <w:r>
        <w:rPr>
          <w:rFonts w:ascii="Times New Roman"/>
          <w:b w:val="false"/>
          <w:i w:val="false"/>
          <w:color w:val="000000"/>
          <w:sz w:val="28"/>
        </w:rPr>
        <w:t>
</w:t>
      </w:r>
      <w:r>
        <w:rPr>
          <w:rFonts w:ascii="Times New Roman"/>
          <w:b/>
          <w:i w:val="false"/>
          <w:color w:val="000000"/>
          <w:sz w:val="28"/>
        </w:rPr>
        <w:t>1. Көлік жұмысының негізгі көрсеткіштерін көрсетіңіз</w:t>
      </w:r>
      <w:r>
        <w:br/>
      </w:r>
      <w:r>
        <w:rPr>
          <w:rFonts w:ascii="Times New Roman"/>
          <w:b w:val="false"/>
          <w:i w:val="false"/>
          <w:color w:val="000000"/>
          <w:sz w:val="28"/>
        </w:rPr>
        <w:t>
   Укажите основные показатели работы транспорта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10819"/>
        <w:gridCol w:w="1522"/>
      </w:tblGrid>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 жолаушылар, адам</w:t>
            </w:r>
            <w:r>
              <w:br/>
            </w:r>
            <w:r>
              <w:rPr>
                <w:rFonts w:ascii="Times New Roman"/>
                <w:b w:val="false"/>
                <w:i w:val="false"/>
                <w:color w:val="000000"/>
                <w:sz w:val="20"/>
              </w:rPr>
              <w:t>
</w:t>
            </w:r>
            <w:r>
              <w:rPr>
                <w:rFonts w:ascii="Times New Roman"/>
                <w:b w:val="false"/>
                <w:i w:val="false"/>
                <w:color w:val="000000"/>
                <w:sz w:val="20"/>
              </w:rPr>
              <w:t>Перевезено пассажиров, человек</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өзге де құрлықтағы көлік типтері бойынша:</w:t>
            </w:r>
            <w:r>
              <w:br/>
            </w:r>
            <w:r>
              <w:rPr>
                <w:rFonts w:ascii="Times New Roman"/>
                <w:b w:val="false"/>
                <w:i w:val="false"/>
                <w:color w:val="000000"/>
                <w:sz w:val="20"/>
              </w:rPr>
              <w:t>
</w:t>
            </w:r>
            <w:r>
              <w:rPr>
                <w:rFonts w:ascii="Times New Roman"/>
                <w:b w:val="false"/>
                <w:i w:val="false"/>
                <w:color w:val="000000"/>
                <w:sz w:val="20"/>
              </w:rPr>
              <w:t>из них по типам прочего сухопутного транспорта: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автобусы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трамвайлар</w:t>
            </w:r>
            <w:r>
              <w:br/>
            </w:r>
            <w:r>
              <w:rPr>
                <w:rFonts w:ascii="Times New Roman"/>
                <w:b w:val="false"/>
                <w:i w:val="false"/>
                <w:color w:val="000000"/>
                <w:sz w:val="20"/>
              </w:rPr>
              <w:t>
</w:t>
            </w:r>
            <w:r>
              <w:rPr>
                <w:rFonts w:ascii="Times New Roman"/>
                <w:b w:val="false"/>
                <w:i w:val="false"/>
                <w:color w:val="000000"/>
                <w:sz w:val="20"/>
              </w:rPr>
              <w:t>трамваи</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троллейбустар</w:t>
            </w:r>
            <w:r>
              <w:br/>
            </w:r>
            <w:r>
              <w:rPr>
                <w:rFonts w:ascii="Times New Roman"/>
                <w:b w:val="false"/>
                <w:i w:val="false"/>
                <w:color w:val="000000"/>
                <w:sz w:val="20"/>
              </w:rPr>
              <w:t>
</w:t>
            </w:r>
            <w:r>
              <w:rPr>
                <w:rFonts w:ascii="Times New Roman"/>
                <w:b w:val="false"/>
                <w:i w:val="false"/>
                <w:color w:val="000000"/>
                <w:sz w:val="20"/>
              </w:rPr>
              <w:t>троллейбусы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жеңіл такси</w:t>
            </w:r>
            <w:r>
              <w:br/>
            </w:r>
            <w:r>
              <w:rPr>
                <w:rFonts w:ascii="Times New Roman"/>
                <w:b w:val="false"/>
                <w:i w:val="false"/>
                <w:color w:val="000000"/>
                <w:sz w:val="20"/>
              </w:rPr>
              <w:t>
</w:t>
            </w:r>
            <w:r>
              <w:rPr>
                <w:rFonts w:ascii="Times New Roman"/>
                <w:b w:val="false"/>
                <w:i w:val="false"/>
                <w:color w:val="000000"/>
                <w:sz w:val="20"/>
              </w:rPr>
              <w:t>легковые такси</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метрополитен</w:t>
            </w:r>
            <w:r>
              <w:br/>
            </w:r>
            <w:r>
              <w:rPr>
                <w:rFonts w:ascii="Times New Roman"/>
                <w:b w:val="false"/>
                <w:i w:val="false"/>
                <w:color w:val="000000"/>
                <w:sz w:val="20"/>
              </w:rPr>
              <w:t>
</w:t>
            </w:r>
            <w:r>
              <w:rPr>
                <w:rFonts w:ascii="Times New Roman"/>
                <w:b w:val="false"/>
                <w:i w:val="false"/>
                <w:color w:val="000000"/>
                <w:sz w:val="20"/>
              </w:rPr>
              <w:t>метрополитен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түрлері (фуникулерлер, арқан жолдары және тағы да</w:t>
            </w:r>
            <w:r>
              <w:br/>
            </w:r>
            <w:r>
              <w:rPr>
                <w:rFonts w:ascii="Times New Roman"/>
                <w:b w:val="false"/>
                <w:i w:val="false"/>
                <w:color w:val="000000"/>
                <w:sz w:val="20"/>
              </w:rPr>
              <w:t>
</w:t>
            </w: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прочие виды (фуникулеры, канатные дороги и так далее)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 айналымы, мың жолаушы-километр</w:t>
            </w:r>
            <w:r>
              <w:br/>
            </w:r>
            <w:r>
              <w:rPr>
                <w:rFonts w:ascii="Times New Roman"/>
                <w:b w:val="false"/>
                <w:i w:val="false"/>
                <w:color w:val="000000"/>
                <w:sz w:val="20"/>
              </w:rPr>
              <w:t>
</w:t>
            </w:r>
            <w:r>
              <w:rPr>
                <w:rFonts w:ascii="Times New Roman"/>
                <w:b w:val="false"/>
                <w:i w:val="false"/>
                <w:color w:val="000000"/>
                <w:sz w:val="20"/>
              </w:rPr>
              <w:t>Пассажирооборот, тысяч пассажиро-километров</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өзге де құрлықтағы көлік типтері бойынша:</w:t>
            </w:r>
            <w:r>
              <w:br/>
            </w:r>
            <w:r>
              <w:rPr>
                <w:rFonts w:ascii="Times New Roman"/>
                <w:b w:val="false"/>
                <w:i w:val="false"/>
                <w:color w:val="000000"/>
                <w:sz w:val="20"/>
              </w:rPr>
              <w:t>
</w:t>
            </w:r>
            <w:r>
              <w:rPr>
                <w:rFonts w:ascii="Times New Roman"/>
                <w:b w:val="false"/>
                <w:i w:val="false"/>
                <w:color w:val="000000"/>
                <w:sz w:val="20"/>
              </w:rPr>
              <w:t>из них по типам прочего сухопутного транспорта: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автобусы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трамвайлар</w:t>
            </w:r>
            <w:r>
              <w:br/>
            </w:r>
            <w:r>
              <w:rPr>
                <w:rFonts w:ascii="Times New Roman"/>
                <w:b w:val="false"/>
                <w:i w:val="false"/>
                <w:color w:val="000000"/>
                <w:sz w:val="20"/>
              </w:rPr>
              <w:t>
</w:t>
            </w:r>
            <w:r>
              <w:rPr>
                <w:rFonts w:ascii="Times New Roman"/>
                <w:b w:val="false"/>
                <w:i w:val="false"/>
                <w:color w:val="000000"/>
                <w:sz w:val="20"/>
              </w:rPr>
              <w:t>трамваи</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троллейбустар</w:t>
            </w:r>
            <w:r>
              <w:br/>
            </w:r>
            <w:r>
              <w:rPr>
                <w:rFonts w:ascii="Times New Roman"/>
                <w:b w:val="false"/>
                <w:i w:val="false"/>
                <w:color w:val="000000"/>
                <w:sz w:val="20"/>
              </w:rPr>
              <w:t>
</w:t>
            </w:r>
            <w:r>
              <w:rPr>
                <w:rFonts w:ascii="Times New Roman"/>
                <w:b w:val="false"/>
                <w:i w:val="false"/>
                <w:color w:val="000000"/>
                <w:sz w:val="20"/>
              </w:rPr>
              <w:t>троллейбусы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жеңіл такси</w:t>
            </w:r>
            <w:r>
              <w:br/>
            </w:r>
            <w:r>
              <w:rPr>
                <w:rFonts w:ascii="Times New Roman"/>
                <w:b w:val="false"/>
                <w:i w:val="false"/>
                <w:color w:val="000000"/>
                <w:sz w:val="20"/>
              </w:rPr>
              <w:t>
</w:t>
            </w:r>
            <w:r>
              <w:rPr>
                <w:rFonts w:ascii="Times New Roman"/>
                <w:b w:val="false"/>
                <w:i w:val="false"/>
                <w:color w:val="000000"/>
                <w:sz w:val="20"/>
              </w:rPr>
              <w:t>легковые такси</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метрополитен</w:t>
            </w:r>
            <w:r>
              <w:br/>
            </w:r>
            <w:r>
              <w:rPr>
                <w:rFonts w:ascii="Times New Roman"/>
                <w:b w:val="false"/>
                <w:i w:val="false"/>
                <w:color w:val="000000"/>
                <w:sz w:val="20"/>
              </w:rPr>
              <w:t>
</w:t>
            </w:r>
            <w:r>
              <w:rPr>
                <w:rFonts w:ascii="Times New Roman"/>
                <w:b w:val="false"/>
                <w:i w:val="false"/>
                <w:color w:val="000000"/>
                <w:sz w:val="20"/>
              </w:rPr>
              <w:t>метрополитен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түрлері (фуникулерлер, арқан жолдары және тағы да</w:t>
            </w:r>
            <w:r>
              <w:br/>
            </w:r>
            <w:r>
              <w:rPr>
                <w:rFonts w:ascii="Times New Roman"/>
                <w:b w:val="false"/>
                <w:i w:val="false"/>
                <w:color w:val="000000"/>
                <w:sz w:val="20"/>
              </w:rPr>
              <w:t>
</w:t>
            </w: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прочие виды (фуникулеры, канатные дороги и так далее)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 тасымалынан түскен табыс, мың теңге</w:t>
            </w:r>
            <w:r>
              <w:br/>
            </w:r>
            <w:r>
              <w:rPr>
                <w:rFonts w:ascii="Times New Roman"/>
                <w:b w:val="false"/>
                <w:i w:val="false"/>
                <w:color w:val="000000"/>
                <w:sz w:val="20"/>
              </w:rPr>
              <w:t>
</w:t>
            </w:r>
            <w:r>
              <w:rPr>
                <w:rFonts w:ascii="Times New Roman"/>
                <w:b w:val="false"/>
                <w:i w:val="false"/>
                <w:color w:val="000000"/>
                <w:sz w:val="20"/>
              </w:rPr>
              <w:t>Доходы от перевозки пассажиров, тысяч тенге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өзге де құрлықтағы көлік типтері бойынша:</w:t>
            </w:r>
            <w:r>
              <w:br/>
            </w:r>
            <w:r>
              <w:rPr>
                <w:rFonts w:ascii="Times New Roman"/>
                <w:b w:val="false"/>
                <w:i w:val="false"/>
                <w:color w:val="000000"/>
                <w:sz w:val="20"/>
              </w:rPr>
              <w:t>
</w:t>
            </w:r>
            <w:r>
              <w:rPr>
                <w:rFonts w:ascii="Times New Roman"/>
                <w:b w:val="false"/>
                <w:i w:val="false"/>
                <w:color w:val="000000"/>
                <w:sz w:val="20"/>
              </w:rPr>
              <w:t>из них по типам прочего сухопутного транспорта: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автобусы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трамвайлар</w:t>
            </w:r>
            <w:r>
              <w:br/>
            </w:r>
            <w:r>
              <w:rPr>
                <w:rFonts w:ascii="Times New Roman"/>
                <w:b w:val="false"/>
                <w:i w:val="false"/>
                <w:color w:val="000000"/>
                <w:sz w:val="20"/>
              </w:rPr>
              <w:t>
</w:t>
            </w:r>
            <w:r>
              <w:rPr>
                <w:rFonts w:ascii="Times New Roman"/>
                <w:b w:val="false"/>
                <w:i w:val="false"/>
                <w:color w:val="000000"/>
                <w:sz w:val="20"/>
              </w:rPr>
              <w:t>трамваи</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троллейбустар</w:t>
            </w:r>
            <w:r>
              <w:br/>
            </w:r>
            <w:r>
              <w:rPr>
                <w:rFonts w:ascii="Times New Roman"/>
                <w:b w:val="false"/>
                <w:i w:val="false"/>
                <w:color w:val="000000"/>
                <w:sz w:val="20"/>
              </w:rPr>
              <w:t>
</w:t>
            </w:r>
            <w:r>
              <w:rPr>
                <w:rFonts w:ascii="Times New Roman"/>
                <w:b w:val="false"/>
                <w:i w:val="false"/>
                <w:color w:val="000000"/>
                <w:sz w:val="20"/>
              </w:rPr>
              <w:t>троллейбусы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жеңіл такси</w:t>
            </w:r>
            <w:r>
              <w:br/>
            </w:r>
            <w:r>
              <w:rPr>
                <w:rFonts w:ascii="Times New Roman"/>
                <w:b w:val="false"/>
                <w:i w:val="false"/>
                <w:color w:val="000000"/>
                <w:sz w:val="20"/>
              </w:rPr>
              <w:t>
</w:t>
            </w:r>
            <w:r>
              <w:rPr>
                <w:rFonts w:ascii="Times New Roman"/>
                <w:b w:val="false"/>
                <w:i w:val="false"/>
                <w:color w:val="000000"/>
                <w:sz w:val="20"/>
              </w:rPr>
              <w:t>легковые такси</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метрополитен</w:t>
            </w:r>
            <w:r>
              <w:br/>
            </w:r>
            <w:r>
              <w:rPr>
                <w:rFonts w:ascii="Times New Roman"/>
                <w:b w:val="false"/>
                <w:i w:val="false"/>
                <w:color w:val="000000"/>
                <w:sz w:val="20"/>
              </w:rPr>
              <w:t>
</w:t>
            </w:r>
            <w:r>
              <w:rPr>
                <w:rFonts w:ascii="Times New Roman"/>
                <w:b w:val="false"/>
                <w:i w:val="false"/>
                <w:color w:val="000000"/>
                <w:sz w:val="20"/>
              </w:rPr>
              <w:t>метрополитен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түрлері (фуникулерлер, арқан жолдары және тағы да</w:t>
            </w:r>
            <w:r>
              <w:br/>
            </w:r>
            <w:r>
              <w:rPr>
                <w:rFonts w:ascii="Times New Roman"/>
                <w:b w:val="false"/>
                <w:i w:val="false"/>
                <w:color w:val="000000"/>
                <w:sz w:val="20"/>
              </w:rPr>
              <w:t>
</w:t>
            </w: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прочие виды (фуникулеры, канатные дороги и так далее)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 жүк, жолжүгі, жүк-жолжүгі, тонна</w:t>
            </w:r>
            <w:r>
              <w:br/>
            </w:r>
            <w:r>
              <w:rPr>
                <w:rFonts w:ascii="Times New Roman"/>
                <w:b w:val="false"/>
                <w:i w:val="false"/>
                <w:color w:val="000000"/>
                <w:sz w:val="20"/>
              </w:rPr>
              <w:t>
</w:t>
            </w:r>
            <w:r>
              <w:rPr>
                <w:rFonts w:ascii="Times New Roman"/>
                <w:b w:val="false"/>
                <w:i w:val="false"/>
                <w:color w:val="000000"/>
                <w:sz w:val="20"/>
              </w:rPr>
              <w:t>Перевезено (транспортировано) грузов, багажа, грузобагажа, тонн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айналымы, мың тонна-километр</w:t>
            </w:r>
            <w:r>
              <w:br/>
            </w:r>
            <w:r>
              <w:rPr>
                <w:rFonts w:ascii="Times New Roman"/>
                <w:b w:val="false"/>
                <w:i w:val="false"/>
                <w:color w:val="000000"/>
                <w:sz w:val="20"/>
              </w:rPr>
              <w:t>
</w:t>
            </w:r>
            <w:r>
              <w:rPr>
                <w:rFonts w:ascii="Times New Roman"/>
                <w:b w:val="false"/>
                <w:i w:val="false"/>
                <w:color w:val="000000"/>
                <w:sz w:val="20"/>
              </w:rPr>
              <w:t>Грузооборот, тысяч тонно-километров</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жолжүгі, жүк-жолжүгі тасымалынан түскен табыс,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Доходы от перевозки (транспортировки) грузов, багажа,</w:t>
            </w:r>
            <w:r>
              <w:br/>
            </w:r>
            <w:r>
              <w:rPr>
                <w:rFonts w:ascii="Times New Roman"/>
                <w:b w:val="false"/>
                <w:i w:val="false"/>
                <w:color w:val="000000"/>
                <w:sz w:val="20"/>
              </w:rPr>
              <w:t>
</w:t>
            </w:r>
            <w:r>
              <w:rPr>
                <w:rFonts w:ascii="Times New Roman"/>
                <w:b w:val="false"/>
                <w:i w:val="false"/>
                <w:color w:val="000000"/>
                <w:sz w:val="20"/>
              </w:rPr>
              <w:t>грузобагажа, тысяч тенге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Жүргізушісімен (экипажымен) қоса көлік құралдарын жалға</w:t>
            </w:r>
            <w:r>
              <w:br/>
            </w:r>
            <w:r>
              <w:rPr>
                <w:rFonts w:ascii="Times New Roman"/>
                <w:b w:val="false"/>
                <w:i w:val="false"/>
                <w:color w:val="000000"/>
                <w:sz w:val="20"/>
              </w:rPr>
              <w:t>
</w:t>
            </w:r>
            <w:r>
              <w:rPr>
                <w:rFonts w:ascii="Times New Roman"/>
                <w:b/>
                <w:i w:val="false"/>
                <w:color w:val="000000"/>
                <w:sz w:val="20"/>
              </w:rPr>
              <w:t>беруден түскен табыс, мың теңге</w:t>
            </w:r>
            <w:r>
              <w:br/>
            </w:r>
            <w:r>
              <w:rPr>
                <w:rFonts w:ascii="Times New Roman"/>
                <w:b w:val="false"/>
                <w:i w:val="false"/>
                <w:color w:val="000000"/>
                <w:sz w:val="20"/>
              </w:rPr>
              <w:t>
</w:t>
            </w:r>
            <w:r>
              <w:rPr>
                <w:rFonts w:ascii="Times New Roman"/>
                <w:b w:val="false"/>
                <w:i w:val="false"/>
                <w:color w:val="000000"/>
                <w:sz w:val="20"/>
              </w:rPr>
              <w:t>Доходы от сдачи в аренду транспортных средств с водителем</w:t>
            </w:r>
            <w:r>
              <w:br/>
            </w:r>
            <w:r>
              <w:rPr>
                <w:rFonts w:ascii="Times New Roman"/>
                <w:b w:val="false"/>
                <w:i w:val="false"/>
                <w:color w:val="000000"/>
                <w:sz w:val="20"/>
              </w:rPr>
              <w:t>
</w:t>
            </w:r>
            <w:r>
              <w:rPr>
                <w:rFonts w:ascii="Times New Roman"/>
                <w:b w:val="false"/>
                <w:i w:val="false"/>
                <w:color w:val="000000"/>
                <w:sz w:val="20"/>
              </w:rPr>
              <w:t>(экипажем), тысяч тенге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18"/>
    <w:p>
      <w:pPr>
        <w:spacing w:after="0"/>
        <w:ind w:left="0"/>
        <w:jc w:val="both"/>
      </w:pP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w:t>
      </w:r>
      <w:r>
        <w:rPr>
          <w:rFonts w:ascii="Times New Roman"/>
          <w:b/>
          <w:i w:val="false"/>
          <w:color w:val="000000"/>
          <w:sz w:val="28"/>
        </w:rPr>
        <w:t>Кәсіпорын жұмысының негізгі көрсеткіштерін көрсетіңіз (тек қана құбыр көлігі кәсіпорындары толтырады)</w:t>
      </w:r>
      <w:r>
        <w:br/>
      </w:r>
      <w:r>
        <w:rPr>
          <w:rFonts w:ascii="Times New Roman"/>
          <w:b w:val="false"/>
          <w:i w:val="false"/>
          <w:color w:val="000000"/>
          <w:sz w:val="28"/>
        </w:rPr>
        <w:t>
   Укажите основные показатели работы предприятия (заполняют только предприятия трубопроводного транспорта)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3836"/>
        <w:gridCol w:w="2729"/>
        <w:gridCol w:w="2728"/>
        <w:gridCol w:w="3620"/>
      </w:tblGrid>
      <w:tr>
        <w:trPr>
          <w:trHeight w:val="9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w:t>
            </w:r>
            <w:r>
              <w:br/>
            </w:r>
            <w:r>
              <w:rPr>
                <w:rFonts w:ascii="Times New Roman"/>
                <w:b w:val="false"/>
                <w:i w:val="false"/>
                <w:color w:val="000000"/>
                <w:sz w:val="20"/>
              </w:rPr>
              <w:t>
</w:t>
            </w:r>
            <w:r>
              <w:rPr>
                <w:rFonts w:ascii="Times New Roman"/>
                <w:b/>
                <w:i w:val="false"/>
                <w:color w:val="000000"/>
                <w:sz w:val="20"/>
              </w:rPr>
              <w:t>жүк, жолжүгі,</w:t>
            </w:r>
            <w:r>
              <w:br/>
            </w:r>
            <w:r>
              <w:rPr>
                <w:rFonts w:ascii="Times New Roman"/>
                <w:b w:val="false"/>
                <w:i w:val="false"/>
                <w:color w:val="000000"/>
                <w:sz w:val="20"/>
              </w:rPr>
              <w:t>
</w:t>
            </w:r>
            <w:r>
              <w:rPr>
                <w:rFonts w:ascii="Times New Roman"/>
                <w:b/>
                <w:i w:val="false"/>
                <w:color w:val="000000"/>
                <w:sz w:val="20"/>
              </w:rPr>
              <w:t>жүк-жолжүгі,</w:t>
            </w:r>
            <w:r>
              <w:br/>
            </w:r>
            <w:r>
              <w:rPr>
                <w:rFonts w:ascii="Times New Roman"/>
                <w:b w:val="false"/>
                <w:i w:val="false"/>
                <w:color w:val="000000"/>
                <w:sz w:val="20"/>
              </w:rPr>
              <w:t>
</w:t>
            </w: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Перевезено</w:t>
            </w:r>
            <w:r>
              <w:br/>
            </w:r>
            <w:r>
              <w:rPr>
                <w:rFonts w:ascii="Times New Roman"/>
                <w:b w:val="false"/>
                <w:i w:val="false"/>
                <w:color w:val="000000"/>
                <w:sz w:val="20"/>
              </w:rPr>
              <w:t>
</w:t>
            </w:r>
            <w:r>
              <w:rPr>
                <w:rFonts w:ascii="Times New Roman"/>
                <w:b w:val="false"/>
                <w:i w:val="false"/>
                <w:color w:val="000000"/>
                <w:sz w:val="20"/>
              </w:rPr>
              <w:t>(транспортиро-</w:t>
            </w:r>
            <w:r>
              <w:br/>
            </w:r>
            <w:r>
              <w:rPr>
                <w:rFonts w:ascii="Times New Roman"/>
                <w:b w:val="false"/>
                <w:i w:val="false"/>
                <w:color w:val="000000"/>
                <w:sz w:val="20"/>
              </w:rPr>
              <w:t>
</w:t>
            </w:r>
            <w:r>
              <w:rPr>
                <w:rFonts w:ascii="Times New Roman"/>
                <w:b w:val="false"/>
                <w:i w:val="false"/>
                <w:color w:val="000000"/>
                <w:sz w:val="20"/>
              </w:rPr>
              <w:t>вано) грузов,</w:t>
            </w:r>
            <w:r>
              <w:br/>
            </w:r>
            <w:r>
              <w:rPr>
                <w:rFonts w:ascii="Times New Roman"/>
                <w:b w:val="false"/>
                <w:i w:val="false"/>
                <w:color w:val="000000"/>
                <w:sz w:val="20"/>
              </w:rPr>
              <w:t>
</w:t>
            </w:r>
            <w:r>
              <w:rPr>
                <w:rFonts w:ascii="Times New Roman"/>
                <w:b w:val="false"/>
                <w:i w:val="false"/>
                <w:color w:val="000000"/>
                <w:sz w:val="20"/>
              </w:rPr>
              <w:t>багажа,</w:t>
            </w:r>
            <w:r>
              <w:br/>
            </w:r>
            <w:r>
              <w:rPr>
                <w:rFonts w:ascii="Times New Roman"/>
                <w:b w:val="false"/>
                <w:i w:val="false"/>
                <w:color w:val="000000"/>
                <w:sz w:val="20"/>
              </w:rPr>
              <w:t>
</w:t>
            </w:r>
            <w:r>
              <w:rPr>
                <w:rFonts w:ascii="Times New Roman"/>
                <w:b w:val="false"/>
                <w:i w:val="false"/>
                <w:color w:val="000000"/>
                <w:sz w:val="20"/>
              </w:rPr>
              <w:t>грузобагажа,</w:t>
            </w:r>
            <w:r>
              <w:br/>
            </w:r>
            <w:r>
              <w:rPr>
                <w:rFonts w:ascii="Times New Roman"/>
                <w:b w:val="false"/>
                <w:i w:val="false"/>
                <w:color w:val="000000"/>
                <w:sz w:val="20"/>
              </w:rPr>
              <w:t>
</w:t>
            </w:r>
            <w:r>
              <w:rPr>
                <w:rFonts w:ascii="Times New Roman"/>
                <w:b w:val="false"/>
                <w:i w:val="false"/>
                <w:color w:val="000000"/>
                <w:sz w:val="20"/>
              </w:rPr>
              <w:t>тонн</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айналымы,</w:t>
            </w:r>
            <w:r>
              <w:br/>
            </w:r>
            <w:r>
              <w:rPr>
                <w:rFonts w:ascii="Times New Roman"/>
                <w:b w:val="false"/>
                <w:i w:val="false"/>
                <w:color w:val="000000"/>
                <w:sz w:val="20"/>
              </w:rPr>
              <w:t>
</w:t>
            </w:r>
            <w:r>
              <w:rPr>
                <w:rFonts w:ascii="Times New Roman"/>
                <w:b/>
                <w:i w:val="false"/>
                <w:color w:val="000000"/>
                <w:sz w:val="20"/>
              </w:rPr>
              <w:t>мың тонна-</w:t>
            </w:r>
            <w:r>
              <w:br/>
            </w:r>
            <w:r>
              <w:rPr>
                <w:rFonts w:ascii="Times New Roman"/>
                <w:b w:val="false"/>
                <w:i w:val="false"/>
                <w:color w:val="000000"/>
                <w:sz w:val="20"/>
              </w:rPr>
              <w:t>
</w:t>
            </w:r>
            <w:r>
              <w:rPr>
                <w:rFonts w:ascii="Times New Roman"/>
                <w:b/>
                <w:i w:val="false"/>
                <w:color w:val="000000"/>
                <w:sz w:val="20"/>
              </w:rPr>
              <w:t>километр</w:t>
            </w:r>
            <w:r>
              <w:br/>
            </w:r>
            <w:r>
              <w:rPr>
                <w:rFonts w:ascii="Times New Roman"/>
                <w:b w:val="false"/>
                <w:i w:val="false"/>
                <w:color w:val="000000"/>
                <w:sz w:val="20"/>
              </w:rPr>
              <w:t>
</w:t>
            </w:r>
            <w:r>
              <w:rPr>
                <w:rFonts w:ascii="Times New Roman"/>
                <w:b w:val="false"/>
                <w:i w:val="false"/>
                <w:color w:val="000000"/>
                <w:sz w:val="20"/>
              </w:rPr>
              <w:t>Грузооборот,</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тонно-километров</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жолжүгі,</w:t>
            </w:r>
            <w:r>
              <w:br/>
            </w:r>
            <w:r>
              <w:rPr>
                <w:rFonts w:ascii="Times New Roman"/>
                <w:b w:val="false"/>
                <w:i w:val="false"/>
                <w:color w:val="000000"/>
                <w:sz w:val="20"/>
              </w:rPr>
              <w:t>
</w:t>
            </w:r>
            <w:r>
              <w:rPr>
                <w:rFonts w:ascii="Times New Roman"/>
                <w:b/>
                <w:i w:val="false"/>
                <w:color w:val="000000"/>
                <w:sz w:val="20"/>
              </w:rPr>
              <w:t>жүк-жолжүгі</w:t>
            </w:r>
            <w:r>
              <w:br/>
            </w:r>
            <w:r>
              <w:rPr>
                <w:rFonts w:ascii="Times New Roman"/>
                <w:b w:val="false"/>
                <w:i w:val="false"/>
                <w:color w:val="000000"/>
                <w:sz w:val="20"/>
              </w:rPr>
              <w:t>
</w:t>
            </w:r>
            <w:r>
              <w:rPr>
                <w:rFonts w:ascii="Times New Roman"/>
                <w:b/>
                <w:i w:val="false"/>
                <w:color w:val="000000"/>
                <w:sz w:val="20"/>
              </w:rPr>
              <w:t>тасымалынан түскен</w:t>
            </w:r>
            <w:r>
              <w:br/>
            </w:r>
            <w:r>
              <w:rPr>
                <w:rFonts w:ascii="Times New Roman"/>
                <w:b w:val="false"/>
                <w:i w:val="false"/>
                <w:color w:val="000000"/>
                <w:sz w:val="20"/>
              </w:rPr>
              <w:t>
</w:t>
            </w:r>
            <w:r>
              <w:rPr>
                <w:rFonts w:ascii="Times New Roman"/>
                <w:b/>
                <w:i w:val="false"/>
                <w:color w:val="000000"/>
                <w:sz w:val="20"/>
              </w:rPr>
              <w:t>табыс, мың теңге</w:t>
            </w:r>
            <w:r>
              <w:br/>
            </w:r>
            <w:r>
              <w:rPr>
                <w:rFonts w:ascii="Times New Roman"/>
                <w:b w:val="false"/>
                <w:i w:val="false"/>
                <w:color w:val="000000"/>
                <w:sz w:val="20"/>
              </w:rPr>
              <w:t>
</w:t>
            </w:r>
            <w:r>
              <w:rPr>
                <w:rFonts w:ascii="Times New Roman"/>
                <w:b w:val="false"/>
                <w:i w:val="false"/>
                <w:color w:val="000000"/>
                <w:sz w:val="20"/>
              </w:rPr>
              <w:t>Доходы от перевозки</w:t>
            </w:r>
            <w:r>
              <w:br/>
            </w:r>
            <w:r>
              <w:rPr>
                <w:rFonts w:ascii="Times New Roman"/>
                <w:b w:val="false"/>
                <w:i w:val="false"/>
                <w:color w:val="000000"/>
                <w:sz w:val="20"/>
              </w:rPr>
              <w:t>
</w:t>
            </w:r>
            <w:r>
              <w:rPr>
                <w:rFonts w:ascii="Times New Roman"/>
                <w:b w:val="false"/>
                <w:i w:val="false"/>
                <w:color w:val="000000"/>
                <w:sz w:val="20"/>
              </w:rPr>
              <w:t>(транспортировки)</w:t>
            </w:r>
            <w:r>
              <w:br/>
            </w:r>
            <w:r>
              <w:rPr>
                <w:rFonts w:ascii="Times New Roman"/>
                <w:b w:val="false"/>
                <w:i w:val="false"/>
                <w:color w:val="000000"/>
                <w:sz w:val="20"/>
              </w:rPr>
              <w:t>
</w:t>
            </w:r>
            <w:r>
              <w:rPr>
                <w:rFonts w:ascii="Times New Roman"/>
                <w:b w:val="false"/>
                <w:i w:val="false"/>
                <w:color w:val="000000"/>
                <w:sz w:val="20"/>
              </w:rPr>
              <w:t>грузов, багажа,</w:t>
            </w:r>
            <w:r>
              <w:br/>
            </w:r>
            <w:r>
              <w:rPr>
                <w:rFonts w:ascii="Times New Roman"/>
                <w:b w:val="false"/>
                <w:i w:val="false"/>
                <w:color w:val="000000"/>
                <w:sz w:val="20"/>
              </w:rPr>
              <w:t>
</w:t>
            </w:r>
            <w:r>
              <w:rPr>
                <w:rFonts w:ascii="Times New Roman"/>
                <w:b w:val="false"/>
                <w:i w:val="false"/>
                <w:color w:val="000000"/>
                <w:sz w:val="20"/>
              </w:rPr>
              <w:t>грузобагажа, тысяч</w:t>
            </w:r>
            <w:r>
              <w:br/>
            </w:r>
            <w:r>
              <w:rPr>
                <w:rFonts w:ascii="Times New Roman"/>
                <w:b w:val="false"/>
                <w:i w:val="false"/>
                <w:color w:val="000000"/>
                <w:sz w:val="20"/>
              </w:rPr>
              <w:t>
</w:t>
            </w:r>
            <w:r>
              <w:rPr>
                <w:rFonts w:ascii="Times New Roman"/>
                <w:b w:val="false"/>
                <w:i w:val="false"/>
                <w:color w:val="000000"/>
                <w:sz w:val="20"/>
              </w:rPr>
              <w:t>тенге</w:t>
            </w:r>
          </w:p>
        </w:tc>
      </w:tr>
      <w:tr>
        <w:trPr>
          <w:trHeight w:val="12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бойынша</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 по предприятию</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облыс</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в том числе по</w:t>
            </w:r>
            <w:r>
              <w:br/>
            </w:r>
            <w:r>
              <w:rPr>
                <w:rFonts w:ascii="Times New Roman"/>
                <w:b w:val="false"/>
                <w:i w:val="false"/>
                <w:color w:val="000000"/>
                <w:sz w:val="20"/>
              </w:rPr>
              <w:t>
</w:t>
            </w:r>
            <w:r>
              <w:rPr>
                <w:rFonts w:ascii="Times New Roman"/>
                <w:b w:val="false"/>
                <w:i w:val="false"/>
                <w:color w:val="000000"/>
                <w:sz w:val="20"/>
              </w:rPr>
              <w:t>областям:</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19"/>
    <w:p>
      <w:pPr>
        <w:spacing w:after="0"/>
        <w:ind w:left="0"/>
        <w:jc w:val="both"/>
      </w:pPr>
      <w:r>
        <w:rPr>
          <w:rFonts w:ascii="Times New Roman"/>
          <w:b w:val="false"/>
          <w:i w:val="false"/>
          <w:color w:val="000000"/>
          <w:sz w:val="28"/>
        </w:rPr>
        <w:t>
</w:t>
      </w:r>
      <w:r>
        <w:rPr>
          <w:rFonts w:ascii="Times New Roman"/>
          <w:b/>
          <w:i w:val="false"/>
          <w:color w:val="000000"/>
          <w:sz w:val="28"/>
        </w:rPr>
        <w:t>3. Жүк түрлері бойынша жүк тасымалдау көлемін көрсетіңіз (есепті тоқсаннан кейін 32-күніне, тоқсанға толтырылады)</w:t>
      </w:r>
      <w:r>
        <w:br/>
      </w:r>
      <w:r>
        <w:rPr>
          <w:rFonts w:ascii="Times New Roman"/>
          <w:b w:val="false"/>
          <w:i w:val="false"/>
          <w:color w:val="000000"/>
          <w:sz w:val="28"/>
        </w:rPr>
        <w:t>
   Укажите объемы по перевозке грузов по видам (заполняется за квартал, на 32 день после отчетного квартала)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7534"/>
        <w:gridCol w:w="5300"/>
      </w:tblGrid>
      <w:tr>
        <w:trPr>
          <w:trHeight w:val="375"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грузов</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 жүк, жолжүгі,</w:t>
            </w:r>
            <w:r>
              <w:br/>
            </w:r>
            <w:r>
              <w:rPr>
                <w:rFonts w:ascii="Times New Roman"/>
                <w:b w:val="false"/>
                <w:i w:val="false"/>
                <w:color w:val="000000"/>
                <w:sz w:val="20"/>
              </w:rPr>
              <w:t>
</w:t>
            </w:r>
            <w:r>
              <w:rPr>
                <w:rFonts w:ascii="Times New Roman"/>
                <w:b/>
                <w:i w:val="false"/>
                <w:color w:val="000000"/>
                <w:sz w:val="20"/>
              </w:rPr>
              <w:t>жүк-жолжүгі, тонна</w:t>
            </w:r>
            <w:r>
              <w:br/>
            </w:r>
            <w:r>
              <w:rPr>
                <w:rFonts w:ascii="Times New Roman"/>
                <w:b w:val="false"/>
                <w:i w:val="false"/>
                <w:color w:val="000000"/>
                <w:sz w:val="20"/>
              </w:rPr>
              <w:t>
</w:t>
            </w:r>
            <w:r>
              <w:rPr>
                <w:rFonts w:ascii="Times New Roman"/>
                <w:b w:val="false"/>
                <w:i w:val="false"/>
                <w:color w:val="000000"/>
                <w:sz w:val="20"/>
              </w:rPr>
              <w:t>Перевезено (транспортировано)</w:t>
            </w:r>
            <w:r>
              <w:br/>
            </w:r>
            <w:r>
              <w:rPr>
                <w:rFonts w:ascii="Times New Roman"/>
                <w:b w:val="false"/>
                <w:i w:val="false"/>
                <w:color w:val="000000"/>
                <w:sz w:val="20"/>
              </w:rPr>
              <w:t>
</w:t>
            </w:r>
            <w:r>
              <w:rPr>
                <w:rFonts w:ascii="Times New Roman"/>
                <w:b w:val="false"/>
                <w:i w:val="false"/>
                <w:color w:val="000000"/>
                <w:sz w:val="20"/>
              </w:rPr>
              <w:t>грузов, багажа, грузобагажа, тонн</w:t>
            </w:r>
          </w:p>
        </w:tc>
      </w:tr>
      <w:tr>
        <w:trPr>
          <w:trHeight w:val="195"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w:t>
            </w:r>
            <w:r>
              <w:br/>
            </w:r>
            <w:r>
              <w:rPr>
                <w:rFonts w:ascii="Times New Roman"/>
                <w:b w:val="false"/>
                <w:i w:val="false"/>
                <w:color w:val="000000"/>
                <w:sz w:val="20"/>
              </w:rPr>
              <w:t>
</w:t>
            </w:r>
            <w:r>
              <w:rPr>
                <w:rFonts w:ascii="Times New Roman"/>
                <w:b w:val="false"/>
                <w:i w:val="false"/>
                <w:color w:val="000000"/>
                <w:sz w:val="20"/>
              </w:rPr>
              <w:t>сырая нефть</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газ</w:t>
            </w:r>
            <w:r>
              <w:br/>
            </w:r>
            <w:r>
              <w:rPr>
                <w:rFonts w:ascii="Times New Roman"/>
                <w:b w:val="false"/>
                <w:i w:val="false"/>
                <w:color w:val="000000"/>
                <w:sz w:val="20"/>
              </w:rPr>
              <w:t>
</w:t>
            </w:r>
            <w:r>
              <w:rPr>
                <w:rFonts w:ascii="Times New Roman"/>
                <w:b w:val="false"/>
                <w:i w:val="false"/>
                <w:color w:val="000000"/>
                <w:sz w:val="20"/>
              </w:rPr>
              <w:t>природный газ</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салмақтағы сұйық немесе газ</w:t>
            </w:r>
            <w:r>
              <w:br/>
            </w:r>
            <w:r>
              <w:rPr>
                <w:rFonts w:ascii="Times New Roman"/>
                <w:b w:val="false"/>
                <w:i w:val="false"/>
                <w:color w:val="000000"/>
                <w:sz w:val="20"/>
              </w:rPr>
              <w:t>
</w:t>
            </w:r>
            <w:r>
              <w:rPr>
                <w:rFonts w:ascii="Times New Roman"/>
                <w:b/>
                <w:i w:val="false"/>
                <w:color w:val="000000"/>
                <w:sz w:val="20"/>
              </w:rPr>
              <w:t>тәріздес жүктер</w:t>
            </w:r>
            <w:r>
              <w:br/>
            </w:r>
            <w:r>
              <w:rPr>
                <w:rFonts w:ascii="Times New Roman"/>
                <w:b w:val="false"/>
                <w:i w:val="false"/>
                <w:color w:val="000000"/>
                <w:sz w:val="20"/>
              </w:rPr>
              <w:t>
</w:t>
            </w:r>
            <w:r>
              <w:rPr>
                <w:rFonts w:ascii="Times New Roman"/>
                <w:b w:val="false"/>
                <w:i w:val="false"/>
                <w:color w:val="000000"/>
                <w:sz w:val="20"/>
              </w:rPr>
              <w:t>прочие жидкие или газообразные грузы в массе</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w:t>
            </w:r>
            <w:r>
              <w:br/>
            </w:r>
            <w:r>
              <w:rPr>
                <w:rFonts w:ascii="Times New Roman"/>
                <w:b w:val="false"/>
                <w:i w:val="false"/>
                <w:color w:val="000000"/>
                <w:sz w:val="20"/>
              </w:rPr>
              <w:t>
</w:t>
            </w:r>
            <w:r>
              <w:rPr>
                <w:rFonts w:ascii="Times New Roman"/>
                <w:b w:val="false"/>
                <w:i w:val="false"/>
                <w:color w:val="000000"/>
                <w:sz w:val="20"/>
              </w:rPr>
              <w:t>кокс</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 руда</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марганец кені</w:t>
            </w:r>
            <w:r>
              <w:br/>
            </w:r>
            <w:r>
              <w:rPr>
                <w:rFonts w:ascii="Times New Roman"/>
                <w:b w:val="false"/>
                <w:i w:val="false"/>
                <w:color w:val="000000"/>
                <w:sz w:val="20"/>
              </w:rPr>
              <w:t>
</w:t>
            </w:r>
            <w:r>
              <w:rPr>
                <w:rFonts w:ascii="Times New Roman"/>
                <w:b w:val="false"/>
                <w:i w:val="false"/>
                <w:color w:val="000000"/>
                <w:sz w:val="20"/>
              </w:rPr>
              <w:t>марганцевая руда</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түсті металл кендері</w:t>
            </w:r>
            <w:r>
              <w:br/>
            </w:r>
            <w:r>
              <w:rPr>
                <w:rFonts w:ascii="Times New Roman"/>
                <w:b w:val="false"/>
                <w:i w:val="false"/>
                <w:color w:val="000000"/>
                <w:sz w:val="20"/>
              </w:rPr>
              <w:t>
</w:t>
            </w:r>
            <w:r>
              <w:rPr>
                <w:rFonts w:ascii="Times New Roman"/>
                <w:b w:val="false"/>
                <w:i w:val="false"/>
                <w:color w:val="000000"/>
                <w:sz w:val="20"/>
              </w:rPr>
              <w:t>руды цветных металлов</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күкірт шикізаты</w:t>
            </w:r>
            <w:r>
              <w:br/>
            </w:r>
            <w:r>
              <w:rPr>
                <w:rFonts w:ascii="Times New Roman"/>
                <w:b w:val="false"/>
                <w:i w:val="false"/>
                <w:color w:val="000000"/>
                <w:sz w:val="20"/>
              </w:rPr>
              <w:t>
</w:t>
            </w:r>
            <w:r>
              <w:rPr>
                <w:rFonts w:ascii="Times New Roman"/>
                <w:b w:val="false"/>
                <w:i w:val="false"/>
                <w:color w:val="000000"/>
                <w:sz w:val="20"/>
              </w:rPr>
              <w:t>серное сырье</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w:t>
            </w:r>
            <w:r>
              <w:br/>
            </w:r>
            <w:r>
              <w:rPr>
                <w:rFonts w:ascii="Times New Roman"/>
                <w:b w:val="false"/>
                <w:i w:val="false"/>
                <w:color w:val="000000"/>
                <w:sz w:val="20"/>
              </w:rPr>
              <w:t>
</w:t>
            </w:r>
            <w:r>
              <w:rPr>
                <w:rFonts w:ascii="Times New Roman"/>
                <w:b w:val="false"/>
                <w:i w:val="false"/>
                <w:color w:val="000000"/>
                <w:sz w:val="20"/>
              </w:rPr>
              <w:t>черные металлы</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металл сынығы</w:t>
            </w:r>
            <w:r>
              <w:br/>
            </w:r>
            <w:r>
              <w:rPr>
                <w:rFonts w:ascii="Times New Roman"/>
                <w:b w:val="false"/>
                <w:i w:val="false"/>
                <w:color w:val="000000"/>
                <w:sz w:val="20"/>
              </w:rPr>
              <w:t>
</w:t>
            </w:r>
            <w:r>
              <w:rPr>
                <w:rFonts w:ascii="Times New Roman"/>
                <w:b w:val="false"/>
                <w:i w:val="false"/>
                <w:color w:val="000000"/>
                <w:sz w:val="20"/>
              </w:rPr>
              <w:t>лом черных металлов</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флюстер</w:t>
            </w:r>
            <w:r>
              <w:br/>
            </w:r>
            <w:r>
              <w:rPr>
                <w:rFonts w:ascii="Times New Roman"/>
                <w:b w:val="false"/>
                <w:i w:val="false"/>
                <w:color w:val="000000"/>
                <w:sz w:val="20"/>
              </w:rPr>
              <w:t>
</w:t>
            </w:r>
            <w:r>
              <w:rPr>
                <w:rFonts w:ascii="Times New Roman"/>
                <w:b w:val="false"/>
                <w:i w:val="false"/>
                <w:color w:val="000000"/>
                <w:sz w:val="20"/>
              </w:rPr>
              <w:t>флюсы</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жүктері</w:t>
            </w:r>
            <w:r>
              <w:br/>
            </w:r>
            <w:r>
              <w:rPr>
                <w:rFonts w:ascii="Times New Roman"/>
                <w:b w:val="false"/>
                <w:i w:val="false"/>
                <w:color w:val="000000"/>
                <w:sz w:val="20"/>
              </w:rPr>
              <w:t>
</w:t>
            </w:r>
            <w:r>
              <w:rPr>
                <w:rFonts w:ascii="Times New Roman"/>
                <w:b w:val="false"/>
                <w:i w:val="false"/>
                <w:color w:val="000000"/>
                <w:sz w:val="20"/>
              </w:rPr>
              <w:t>лесные грузы</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жүктері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және минералдық тынайтқыштар</w:t>
            </w:r>
            <w:r>
              <w:br/>
            </w:r>
            <w:r>
              <w:rPr>
                <w:rFonts w:ascii="Times New Roman"/>
                <w:b w:val="false"/>
                <w:i w:val="false"/>
                <w:color w:val="000000"/>
                <w:sz w:val="20"/>
              </w:rPr>
              <w:t>
</w:t>
            </w:r>
            <w:r>
              <w:rPr>
                <w:rFonts w:ascii="Times New Roman"/>
                <w:b w:val="false"/>
                <w:i w:val="false"/>
                <w:color w:val="000000"/>
                <w:sz w:val="20"/>
              </w:rPr>
              <w:t>химические и минеральные удобрения</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зерно</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тоңазытылған немесе салқындатылған</w:t>
            </w:r>
            <w:r>
              <w:br/>
            </w:r>
            <w:r>
              <w:rPr>
                <w:rFonts w:ascii="Times New Roman"/>
                <w:b w:val="false"/>
                <w:i w:val="false"/>
                <w:color w:val="000000"/>
                <w:sz w:val="20"/>
              </w:rPr>
              <w:t>
</w:t>
            </w:r>
            <w:r>
              <w:rPr>
                <w:rFonts w:ascii="Times New Roman"/>
                <w:b/>
                <w:i w:val="false"/>
                <w:color w:val="000000"/>
                <w:sz w:val="20"/>
              </w:rPr>
              <w:t>өнімдер</w:t>
            </w:r>
            <w:r>
              <w:br/>
            </w:r>
            <w:r>
              <w:rPr>
                <w:rFonts w:ascii="Times New Roman"/>
                <w:b w:val="false"/>
                <w:i w:val="false"/>
                <w:color w:val="000000"/>
                <w:sz w:val="20"/>
              </w:rPr>
              <w:t>
</w:t>
            </w:r>
            <w:r>
              <w:rPr>
                <w:rFonts w:ascii="Times New Roman"/>
                <w:b w:val="false"/>
                <w:i w:val="false"/>
                <w:color w:val="000000"/>
                <w:sz w:val="20"/>
              </w:rPr>
              <w:t>замороженные или охлажденные продукты</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w:t>
            </w:r>
            <w:r>
              <w:br/>
            </w:r>
            <w:r>
              <w:rPr>
                <w:rFonts w:ascii="Times New Roman"/>
                <w:b w:val="false"/>
                <w:i w:val="false"/>
                <w:color w:val="000000"/>
                <w:sz w:val="20"/>
              </w:rPr>
              <w:t>
</w:t>
            </w:r>
            <w:r>
              <w:rPr>
                <w:rFonts w:ascii="Times New Roman"/>
                <w:b w:val="false"/>
                <w:i w:val="false"/>
                <w:color w:val="000000"/>
                <w:sz w:val="20"/>
              </w:rPr>
              <w:t>почта</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w:t>
            </w:r>
            <w:r>
              <w:br/>
            </w:r>
            <w:r>
              <w:rPr>
                <w:rFonts w:ascii="Times New Roman"/>
                <w:b w:val="false"/>
                <w:i w:val="false"/>
                <w:color w:val="000000"/>
                <w:sz w:val="20"/>
              </w:rPr>
              <w:t>
</w:t>
            </w:r>
            <w:r>
              <w:rPr>
                <w:rFonts w:ascii="Times New Roman"/>
                <w:b w:val="false"/>
                <w:i w:val="false"/>
                <w:color w:val="000000"/>
                <w:sz w:val="20"/>
              </w:rPr>
              <w:t>мебель</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жеміс-көкөніс өнімдері</w:t>
            </w:r>
            <w:r>
              <w:br/>
            </w:r>
            <w:r>
              <w:rPr>
                <w:rFonts w:ascii="Times New Roman"/>
                <w:b w:val="false"/>
                <w:i w:val="false"/>
                <w:color w:val="000000"/>
                <w:sz w:val="20"/>
              </w:rPr>
              <w:t>
</w:t>
            </w:r>
            <w:r>
              <w:rPr>
                <w:rFonts w:ascii="Times New Roman"/>
                <w:b w:val="false"/>
                <w:i w:val="false"/>
                <w:color w:val="000000"/>
                <w:sz w:val="20"/>
              </w:rPr>
              <w:t>плодоовощная продукция</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жануарлар</w:t>
            </w:r>
            <w:r>
              <w:br/>
            </w:r>
            <w:r>
              <w:rPr>
                <w:rFonts w:ascii="Times New Roman"/>
                <w:b w:val="false"/>
                <w:i w:val="false"/>
                <w:color w:val="000000"/>
                <w:sz w:val="20"/>
              </w:rPr>
              <w:t>
</w:t>
            </w:r>
            <w:r>
              <w:rPr>
                <w:rFonts w:ascii="Times New Roman"/>
                <w:b w:val="false"/>
                <w:i w:val="false"/>
                <w:color w:val="000000"/>
                <w:sz w:val="20"/>
              </w:rPr>
              <w:t>живые животные</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жүктер (қалған жүктер)</w:t>
            </w:r>
            <w:r>
              <w:br/>
            </w:r>
            <w:r>
              <w:rPr>
                <w:rFonts w:ascii="Times New Roman"/>
                <w:b w:val="false"/>
                <w:i w:val="false"/>
                <w:color w:val="000000"/>
                <w:sz w:val="20"/>
              </w:rPr>
              <w:t>
</w:t>
            </w:r>
            <w:r>
              <w:rPr>
                <w:rFonts w:ascii="Times New Roman"/>
                <w:b w:val="false"/>
                <w:i w:val="false"/>
                <w:color w:val="000000"/>
                <w:sz w:val="20"/>
              </w:rPr>
              <w:t>прочие грузы (остальные грузы)</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        Адрес 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w:t>
      </w:r>
      <w:r>
        <w:br/>
      </w:r>
      <w:r>
        <w:rPr>
          <w:rFonts w:ascii="Times New Roman"/>
          <w:b w:val="false"/>
          <w:i w:val="false"/>
          <w:color w:val="000000"/>
          <w:sz w:val="28"/>
        </w:rPr>
        <w:t>
</w:t>
      </w:r>
      <w:r>
        <w:rPr>
          <w:rFonts w:ascii="Times New Roman"/>
          <w:b w:val="false"/>
          <w:i w:val="false"/>
          <w:color w:val="000000"/>
          <w:sz w:val="28"/>
        </w:rPr>
        <w:t>                                            Телефон __________________________________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____________________________________</w:t>
      </w:r>
    </w:p>
    <w:p>
      <w:pPr>
        <w:spacing w:after="0"/>
        <w:ind w:left="0"/>
        <w:jc w:val="both"/>
      </w:pPr>
      <w:r>
        <w:rPr>
          <w:rFonts w:ascii="Times New Roman"/>
          <w:b/>
          <w:i w:val="false"/>
          <w:color w:val="000000"/>
          <w:sz w:val="28"/>
        </w:rPr>
        <w:t>Орындаушының тегі</w:t>
      </w:r>
      <w:r>
        <w:br/>
      </w:r>
      <w:r>
        <w:rPr>
          <w:rFonts w:ascii="Times New Roman"/>
          <w:b w:val="false"/>
          <w:i w:val="false"/>
          <w:color w:val="000000"/>
          <w:sz w:val="28"/>
        </w:rPr>
        <w:t>
</w:t>
      </w:r>
      <w:r>
        <w:rPr>
          <w:rFonts w:ascii="Times New Roman"/>
          <w:b w:val="false"/>
          <w:i w:val="false"/>
          <w:color w:val="000000"/>
          <w:sz w:val="28"/>
        </w:rPr>
        <w:t>Фамилия исполнителя            ____________________________________</w:t>
      </w:r>
      <w:r>
        <w:br/>
      </w:r>
      <w:r>
        <w:rPr>
          <w:rFonts w:ascii="Times New Roman"/>
          <w:b w:val="false"/>
          <w:i w:val="false"/>
          <w:color w:val="000000"/>
          <w:sz w:val="28"/>
        </w:rPr>
        <w:t>
</w:t>
      </w:r>
      <w:r>
        <w:rPr>
          <w:rFonts w:ascii="Times New Roman"/>
          <w:b w:val="false"/>
          <w:i w:val="false"/>
          <w:color w:val="000000"/>
          <w:sz w:val="28"/>
        </w:rPr>
        <w:t>                                            Телефон __________________________________</w:t>
      </w:r>
    </w:p>
    <w:p>
      <w:pPr>
        <w:spacing w:after="0"/>
        <w:ind w:left="0"/>
        <w:jc w:val="both"/>
      </w:pPr>
      <w:r>
        <w:rPr>
          <w:rFonts w:ascii="Times New Roman"/>
          <w:b/>
          <w:i w:val="false"/>
          <w:color w:val="000000"/>
          <w:sz w:val="28"/>
        </w:rPr>
        <w:t xml:space="preserve">Басшы       </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Руководитель _____________________(Ф.И.О., подпись) __________________________________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_______________(Ф.И.О., подпись) 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122" w:id="20"/>
    <w:p>
      <w:pPr>
        <w:spacing w:after="0"/>
        <w:ind w:left="0"/>
        <w:jc w:val="both"/>
      </w:pPr>
      <w:r>
        <w:rPr>
          <w:rFonts w:ascii="Times New Roman"/>
          <w:b w:val="false"/>
          <w:i w:val="false"/>
          <w:color w:val="000000"/>
          <w:sz w:val="28"/>
        </w:rPr>
        <w:t xml:space="preserve">
Приложение 6 к приказу      </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25 октября 2012 года № 294   </w:t>
      </w:r>
    </w:p>
    <w:bookmarkEnd w:id="20"/>
    <w:bookmarkStart w:name="z123" w:id="2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работе транспорта»</w:t>
      </w:r>
      <w:r>
        <w:br/>
      </w:r>
      <w:r>
        <w:rPr>
          <w:rFonts w:ascii="Times New Roman"/>
          <w:b/>
          <w:i w:val="false"/>
          <w:color w:val="000000"/>
        </w:rPr>
        <w:t>
(код 0751101, индекс 1-транспорт, периодичность месячная)</w:t>
      </w:r>
    </w:p>
    <w:bookmarkEnd w:id="21"/>
    <w:bookmarkStart w:name="z124" w:id="22"/>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работе транспорта» (код 0751101, индекс 1-транспорт, периодичность месячная)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работе транспорта» (код 0751101, индекс 1-транспорт,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грузооборот - объем работы транспорта по перевозке грузов, выражается в тонно-километрах. Определяется как сумма произведений веса каждой партии (отправки) перевозимого груза на расстояние ее перевозки;</w:t>
      </w:r>
      <w:r>
        <w:br/>
      </w:r>
      <w:r>
        <w:rPr>
          <w:rFonts w:ascii="Times New Roman"/>
          <w:b w:val="false"/>
          <w:i w:val="false"/>
          <w:color w:val="000000"/>
          <w:sz w:val="28"/>
        </w:rPr>
        <w:t>
</w:t>
      </w:r>
      <w:r>
        <w:rPr>
          <w:rFonts w:ascii="Times New Roman"/>
          <w:b w:val="false"/>
          <w:i w:val="false"/>
          <w:color w:val="000000"/>
          <w:sz w:val="28"/>
        </w:rPr>
        <w:t>
      2) пассажирооборот - объем работы транспорта по перевозке пассажиров. Единицей измерения является пассажиро-километр, то есть перемещение пассажира на расстояние. Определяется суммированием произведений количества пассажиров по каждой позиции перевозки на расстояние перевозки, вычисляется раздельно по видам транспорта;</w:t>
      </w:r>
      <w:r>
        <w:br/>
      </w:r>
      <w:r>
        <w:rPr>
          <w:rFonts w:ascii="Times New Roman"/>
          <w:b w:val="false"/>
          <w:i w:val="false"/>
          <w:color w:val="000000"/>
          <w:sz w:val="28"/>
        </w:rPr>
        <w:t>
</w:t>
      </w:r>
      <w:r>
        <w:rPr>
          <w:rFonts w:ascii="Times New Roman"/>
          <w:b w:val="false"/>
          <w:i w:val="false"/>
          <w:color w:val="000000"/>
          <w:sz w:val="28"/>
        </w:rPr>
        <w:t>
      3) доходы от сдачи в аренду транспортных средств с водителем (экипажем) - это плата за аренду автотранспортного средства, согласно заключенному договору аренды;</w:t>
      </w:r>
      <w:r>
        <w:br/>
      </w:r>
      <w:r>
        <w:rPr>
          <w:rFonts w:ascii="Times New Roman"/>
          <w:b w:val="false"/>
          <w:i w:val="false"/>
          <w:color w:val="000000"/>
          <w:sz w:val="28"/>
        </w:rPr>
        <w:t>
</w:t>
      </w:r>
      <w:r>
        <w:rPr>
          <w:rFonts w:ascii="Times New Roman"/>
          <w:b w:val="false"/>
          <w:i w:val="false"/>
          <w:color w:val="000000"/>
          <w:sz w:val="28"/>
        </w:rPr>
        <w:t>
      4) перевезено пассажиров - число пассажиров, перевезенных за определенный период времени, учитывается по видам транспорта. Единицей наблюдения по перевозке пассажиров является пассажиро-поездка;</w:t>
      </w:r>
      <w:r>
        <w:br/>
      </w:r>
      <w:r>
        <w:rPr>
          <w:rFonts w:ascii="Times New Roman"/>
          <w:b w:val="false"/>
          <w:i w:val="false"/>
          <w:color w:val="000000"/>
          <w:sz w:val="28"/>
        </w:rPr>
        <w:t>
</w:t>
      </w:r>
      <w:r>
        <w:rPr>
          <w:rFonts w:ascii="Times New Roman"/>
          <w:b w:val="false"/>
          <w:i w:val="false"/>
          <w:color w:val="000000"/>
          <w:sz w:val="28"/>
        </w:rPr>
        <w:t>
      5) перевезено (транспортировано) грузов, багажа, грузобагажа - количество грузов в тоннах, перевезенных транспортом. Учитывается по видам транспорта;</w:t>
      </w:r>
      <w:r>
        <w:br/>
      </w:r>
      <w:r>
        <w:rPr>
          <w:rFonts w:ascii="Times New Roman"/>
          <w:b w:val="false"/>
          <w:i w:val="false"/>
          <w:color w:val="000000"/>
          <w:sz w:val="28"/>
        </w:rPr>
        <w:t>
</w:t>
      </w:r>
      <w:r>
        <w:rPr>
          <w:rFonts w:ascii="Times New Roman"/>
          <w:b w:val="false"/>
          <w:i w:val="false"/>
          <w:color w:val="000000"/>
          <w:sz w:val="28"/>
        </w:rPr>
        <w:t>
      6) доходы от перевозок - это сумма средств, полученных транспортными предприятиями за перевозку грузов (включая почту), пассажиров (включая багаж), оказанные отправителям грузов и пассажирам дополнительные услуги по перевозке и за пользование имуществом транспортных предприятий. В доходы от перевозки пассажиров включаются также дотации и субсидии за оказанные услуги по перевозке пассажиров.</w:t>
      </w:r>
      <w:r>
        <w:br/>
      </w:r>
      <w:r>
        <w:rPr>
          <w:rFonts w:ascii="Times New Roman"/>
          <w:b w:val="false"/>
          <w:i w:val="false"/>
          <w:color w:val="000000"/>
          <w:sz w:val="28"/>
        </w:rPr>
        <w:t>
</w:t>
      </w:r>
      <w:r>
        <w:rPr>
          <w:rFonts w:ascii="Times New Roman"/>
          <w:b w:val="false"/>
          <w:i w:val="false"/>
          <w:color w:val="000000"/>
          <w:sz w:val="28"/>
        </w:rPr>
        <w:t>
      3.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r>
        <w:br/>
      </w:r>
      <w:r>
        <w:rPr>
          <w:rFonts w:ascii="Times New Roman"/>
          <w:b w:val="false"/>
          <w:i w:val="false"/>
          <w:color w:val="000000"/>
          <w:sz w:val="28"/>
        </w:rPr>
        <w:t>
      Предприятия железнодорожного, водного (включая индивидуальных предпринимателей, осуществляющих перевозку пассажиров на коммерческой основе на речном транспорте) и воздушного транспорта по показателям, связанным с перевозкой пассажиров (перевезено пассажиров, пассажирооборот и доходы от перевозки пассажиров), заполняют итоговые строки, а предприятия прочего сухопутного транспорта и нетранспортные предприятия, осуществляющие перевозку пассажиров на коммерческой основе по этим же показателям заполняют те виды транспорта, которыми была осуществлена работа.</w:t>
      </w:r>
      <w:r>
        <w:br/>
      </w:r>
      <w:r>
        <w:rPr>
          <w:rFonts w:ascii="Times New Roman"/>
          <w:b w:val="false"/>
          <w:i w:val="false"/>
          <w:color w:val="000000"/>
          <w:sz w:val="28"/>
        </w:rPr>
        <w:t>
</w:t>
      </w:r>
      <w:r>
        <w:rPr>
          <w:rFonts w:ascii="Times New Roman"/>
          <w:b w:val="false"/>
          <w:i w:val="false"/>
          <w:color w:val="000000"/>
          <w:sz w:val="28"/>
        </w:rPr>
        <w:t>
      4. Все показатели, кроме строки 1 раздела 1, заполняются с одним знаком после запятой. Строка 1 раздела 1 заполняется в целых числах.</w:t>
      </w:r>
      <w:r>
        <w:br/>
      </w:r>
      <w:r>
        <w:rPr>
          <w:rFonts w:ascii="Times New Roman"/>
          <w:b w:val="false"/>
          <w:i w:val="false"/>
          <w:color w:val="000000"/>
          <w:sz w:val="28"/>
        </w:rPr>
        <w:t>
</w:t>
      </w:r>
      <w:r>
        <w:rPr>
          <w:rFonts w:ascii="Times New Roman"/>
          <w:b w:val="false"/>
          <w:i w:val="false"/>
          <w:color w:val="000000"/>
          <w:sz w:val="28"/>
        </w:rPr>
        <w:t>
      5. Строки 3, 6 и 7 раздела 1, графа 3 раздела 2 отражаются без налога на добавленную стоимость.</w:t>
      </w:r>
      <w:r>
        <w:br/>
      </w:r>
      <w:r>
        <w:rPr>
          <w:rFonts w:ascii="Times New Roman"/>
          <w:b w:val="false"/>
          <w:i w:val="false"/>
          <w:color w:val="000000"/>
          <w:sz w:val="28"/>
        </w:rPr>
        <w:t>
      Перевозка пассажиров на железнодорожном транспорте включает в себя количество отправленных, транзитных и прибывших пассажиров, а также перевезенных в пригородном сообщении.</w:t>
      </w:r>
      <w:r>
        <w:br/>
      </w:r>
      <w:r>
        <w:rPr>
          <w:rFonts w:ascii="Times New Roman"/>
          <w:b w:val="false"/>
          <w:i w:val="false"/>
          <w:color w:val="000000"/>
          <w:sz w:val="28"/>
        </w:rPr>
        <w:t>
      Пассажирооборот на железнодорожном транспорте характеризует объем выполненной работы по перевозкам пассажиров отделения дороги, железной дороги и сети в пассажиро-километрах, исчисляемых умножением количества перевезенных пассажиров на расстояние перевозки, принятое к учету.</w:t>
      </w:r>
      <w:r>
        <w:br/>
      </w:r>
      <w:r>
        <w:rPr>
          <w:rFonts w:ascii="Times New Roman"/>
          <w:b w:val="false"/>
          <w:i w:val="false"/>
          <w:color w:val="000000"/>
          <w:sz w:val="28"/>
        </w:rPr>
        <w:t>
      На железнодорожном транспорте объем перевезенных грузов представляет собой сумму ввезенных и вывезенных грузов, транзитных перевозок и перевозок в республиканском сообщении.</w:t>
      </w:r>
      <w:r>
        <w:br/>
      </w:r>
      <w:r>
        <w:rPr>
          <w:rFonts w:ascii="Times New Roman"/>
          <w:b w:val="false"/>
          <w:i w:val="false"/>
          <w:color w:val="000000"/>
          <w:sz w:val="28"/>
        </w:rPr>
        <w:t>
      Грузооборот на железнодорожном транспорте определяется как сумма произведений массы каждой отправки в тоннах на расстояние перевозки, измеряется в тонно-километрах. Отражается тарифный грузооборот-нетто.</w:t>
      </w:r>
      <w:r>
        <w:br/>
      </w:r>
      <w:r>
        <w:rPr>
          <w:rFonts w:ascii="Times New Roman"/>
          <w:b w:val="false"/>
          <w:i w:val="false"/>
          <w:color w:val="000000"/>
          <w:sz w:val="28"/>
        </w:rPr>
        <w:t>
      Доходы от деятельности железных дорог включают поступления от перевозки грузов, пассажиров, багажа и грузобагажа.</w:t>
      </w:r>
      <w:r>
        <w:br/>
      </w:r>
      <w:r>
        <w:rPr>
          <w:rFonts w:ascii="Times New Roman"/>
          <w:b w:val="false"/>
          <w:i w:val="false"/>
          <w:color w:val="000000"/>
          <w:sz w:val="28"/>
        </w:rPr>
        <w:t>
      Доходы от перевозки пассажиров включают суммы платы за проезд и различные доплаты за скорость, спальное место, проезд в купейном и мягком вагоне и прочее.</w:t>
      </w:r>
      <w:r>
        <w:br/>
      </w:r>
      <w:r>
        <w:rPr>
          <w:rFonts w:ascii="Times New Roman"/>
          <w:b w:val="false"/>
          <w:i w:val="false"/>
          <w:color w:val="000000"/>
          <w:sz w:val="28"/>
        </w:rPr>
        <w:t>
      Доходы от грузовых перевозок складываются из платы за провоз груза, оплаты начальной и конечной операции и дополнительных сборов за проезд проводников, за перестановку вагонов с одной колеи на другую.</w:t>
      </w:r>
      <w:r>
        <w:br/>
      </w:r>
      <w:r>
        <w:rPr>
          <w:rFonts w:ascii="Times New Roman"/>
          <w:b w:val="false"/>
          <w:i w:val="false"/>
          <w:color w:val="000000"/>
          <w:sz w:val="28"/>
        </w:rPr>
        <w:t>
      Доходы от перевозки багажа определяют по суммам провозной платы и дополнительных сборов, указанных в корешках багажных квитанций.</w:t>
      </w:r>
      <w:r>
        <w:br/>
      </w:r>
      <w:r>
        <w:rPr>
          <w:rFonts w:ascii="Times New Roman"/>
          <w:b w:val="false"/>
          <w:i w:val="false"/>
          <w:color w:val="000000"/>
          <w:sz w:val="28"/>
        </w:rPr>
        <w:t>
</w:t>
      </w:r>
      <w:r>
        <w:rPr>
          <w:rFonts w:ascii="Times New Roman"/>
          <w:b w:val="false"/>
          <w:i w:val="false"/>
          <w:color w:val="000000"/>
          <w:sz w:val="28"/>
        </w:rPr>
        <w:t>
      6. В разделе 3 предприятия железнодорожного транспорта заполняют имеющиеся данные по перевозимым грузам.</w:t>
      </w:r>
      <w:r>
        <w:br/>
      </w:r>
      <w:r>
        <w:rPr>
          <w:rFonts w:ascii="Times New Roman"/>
          <w:b w:val="false"/>
          <w:i w:val="false"/>
          <w:color w:val="000000"/>
          <w:sz w:val="28"/>
        </w:rPr>
        <w:t>
      По строке 3 указываются объемы по перевозке бензина, керосина, масел и смазок минеральных, мазута, дизельного топлива и прочих светлых и темных нефтепродуктов.</w:t>
      </w:r>
      <w:r>
        <w:br/>
      </w:r>
      <w:r>
        <w:rPr>
          <w:rFonts w:ascii="Times New Roman"/>
          <w:b w:val="false"/>
          <w:i w:val="false"/>
          <w:color w:val="000000"/>
          <w:sz w:val="28"/>
        </w:rPr>
        <w:t>
      По строке 5 указываются объемы по перевозке газов энергетических как в естественном, так и в сжиженном состоянии, перевозок асфальта, битума, гудрона, озокерита и газов, кроме энергетических.</w:t>
      </w:r>
      <w:r>
        <w:br/>
      </w:r>
      <w:r>
        <w:rPr>
          <w:rFonts w:ascii="Times New Roman"/>
          <w:b w:val="false"/>
          <w:i w:val="false"/>
          <w:color w:val="000000"/>
          <w:sz w:val="28"/>
        </w:rPr>
        <w:t>
      По строке 16 указываются объемы перевозок строительных грузов (земля, песок, глина, камни природные, туф, гипс, известь, мел, заполнители пористые, зола, шлак, кроме гранулированных, балласт для железных дорог, стеновые материалы, гидроизоляционные, кровельные материалы, кирпич строительный, сборные конструкции, черепица и шифер, материалы изоляционные, изделия асбестовые и асфальтовые, трубы керамические, изделия абразивные и прочие минерально-строительные материалы), промышленного сырья (земля, песок-сырье, руда неметаллическая, материалы абразивные, пемза, клинкер цементный, глыба силикатная, шлаки металлургические), шлаки гранулированные, цемент, огнеупоры (сырье, кирпич, материалы, асбест и слюда).</w:t>
      </w:r>
      <w:r>
        <w:br/>
      </w:r>
      <w:r>
        <w:rPr>
          <w:rFonts w:ascii="Times New Roman"/>
          <w:b w:val="false"/>
          <w:i w:val="false"/>
          <w:color w:val="000000"/>
          <w:sz w:val="28"/>
        </w:rPr>
        <w:t>
      По строке 19 указываются объемы перевозок скоропортящихся грузов (молоко, молочные продукты, масло животное, сыр, яйца, мясо, субпродукты, мясопродукты, жиры и сало животных и птиц, отходы мясные, рыба живая, рыба свежая охлажденная, жир морских животных, рыб, продукция маргариновая, вода и лед).</w:t>
      </w:r>
      <w:r>
        <w:br/>
      </w:r>
      <w:r>
        <w:rPr>
          <w:rFonts w:ascii="Times New Roman"/>
          <w:b w:val="false"/>
          <w:i w:val="false"/>
          <w:color w:val="000000"/>
          <w:sz w:val="28"/>
        </w:rPr>
        <w:t>
      По строке 20 указываются объемы перевозок периодических изданий (газет, журналов), писем, карточек, посылок и бандеролей.</w:t>
      </w:r>
      <w:r>
        <w:br/>
      </w:r>
      <w:r>
        <w:rPr>
          <w:rFonts w:ascii="Times New Roman"/>
          <w:b w:val="false"/>
          <w:i w:val="false"/>
          <w:color w:val="000000"/>
          <w:sz w:val="28"/>
        </w:rPr>
        <w:t>
      По строке 21 указываются объемы перевозок любой мебели (металлической, неметаллической, офисной, жилой, мягкой).</w:t>
      </w:r>
      <w:r>
        <w:br/>
      </w:r>
      <w:r>
        <w:rPr>
          <w:rFonts w:ascii="Times New Roman"/>
          <w:b w:val="false"/>
          <w:i w:val="false"/>
          <w:color w:val="000000"/>
          <w:sz w:val="28"/>
        </w:rPr>
        <w:t>
      По строке 22 указываются объемы перевозок овощей свежих, фруктов, ягод свежих, яблок свежих, цитрусовых.</w:t>
      </w:r>
      <w:r>
        <w:br/>
      </w:r>
      <w:r>
        <w:rPr>
          <w:rFonts w:ascii="Times New Roman"/>
          <w:b w:val="false"/>
          <w:i w:val="false"/>
          <w:color w:val="000000"/>
          <w:sz w:val="28"/>
        </w:rPr>
        <w:t>
</w:t>
      </w:r>
      <w:r>
        <w:rPr>
          <w:rFonts w:ascii="Times New Roman"/>
          <w:b w:val="false"/>
          <w:i w:val="false"/>
          <w:color w:val="000000"/>
          <w:sz w:val="28"/>
        </w:rPr>
        <w:t>
      7. Перевозки пассажиров автобусами во всех сообщениях исчисляются как сумма всех пассажиров, перевезенных автобусами в городском, пригородном, междугородном и международном сообщениях, независимо от применяемого тарифа, а также включая пассажиров с проездными документами, оплаченными предприятиями (организациями).</w:t>
      </w:r>
      <w:r>
        <w:br/>
      </w:r>
      <w:r>
        <w:rPr>
          <w:rFonts w:ascii="Times New Roman"/>
          <w:b w:val="false"/>
          <w:i w:val="false"/>
          <w:color w:val="000000"/>
          <w:sz w:val="28"/>
        </w:rPr>
        <w:t>
      Перевозки пассажиров такси во всех сообщениях определяются умножением их платного пробега в автомобиле-километрах на среднее число пассажиров в легковом такси и делением результата на среднее расстояние перевозки пассажира. Среднее число пассажиров в легковом такси принимается равным двум пассажирам. Среднее расстояние перевозки пассажира в легковом такси принимается равным среднему расстоянию перевозки пассажира автобусом в пригородном сообщении.</w:t>
      </w:r>
      <w:r>
        <w:br/>
      </w:r>
      <w:r>
        <w:rPr>
          <w:rFonts w:ascii="Times New Roman"/>
          <w:b w:val="false"/>
          <w:i w:val="false"/>
          <w:color w:val="000000"/>
          <w:sz w:val="28"/>
        </w:rPr>
        <w:t>
      Перевозки пассажиров трамваями, троллейбусами включают граждан с платным проездом и пользующихся правом бесплатного проезда.</w:t>
      </w:r>
      <w:r>
        <w:br/>
      </w:r>
      <w:r>
        <w:rPr>
          <w:rFonts w:ascii="Times New Roman"/>
          <w:b w:val="false"/>
          <w:i w:val="false"/>
          <w:color w:val="000000"/>
          <w:sz w:val="28"/>
        </w:rPr>
        <w:t>
      Количество перевезенных платных пассажиров маршрутными автобусами в городском сообщении определяется:</w:t>
      </w:r>
      <w:r>
        <w:br/>
      </w:r>
      <w:r>
        <w:rPr>
          <w:rFonts w:ascii="Times New Roman"/>
          <w:b w:val="false"/>
          <w:i w:val="false"/>
          <w:color w:val="000000"/>
          <w:sz w:val="28"/>
        </w:rPr>
        <w:t>
      по количеству проданных билетов в автобусах с кондуктором;</w:t>
      </w:r>
      <w:r>
        <w:br/>
      </w:r>
      <w:r>
        <w:rPr>
          <w:rFonts w:ascii="Times New Roman"/>
          <w:b w:val="false"/>
          <w:i w:val="false"/>
          <w:color w:val="000000"/>
          <w:sz w:val="28"/>
        </w:rPr>
        <w:t>
      делением выручки от продажи абонементных талонов и разовых билетов для поездки на маршрутном автобусе на утвержденный для данного города (маршрута) тариф;</w:t>
      </w:r>
      <w:r>
        <w:br/>
      </w:r>
      <w:r>
        <w:rPr>
          <w:rFonts w:ascii="Times New Roman"/>
          <w:b w:val="false"/>
          <w:i w:val="false"/>
          <w:color w:val="000000"/>
          <w:sz w:val="28"/>
        </w:rPr>
        <w:t>
      при продаже месячных проездных билетов – умножением количества проданных билетов на расчетное количество поездок в месяц.</w:t>
      </w:r>
      <w:r>
        <w:br/>
      </w:r>
      <w:r>
        <w:rPr>
          <w:rFonts w:ascii="Times New Roman"/>
          <w:b w:val="false"/>
          <w:i w:val="false"/>
          <w:color w:val="000000"/>
          <w:sz w:val="28"/>
        </w:rPr>
        <w:t>
      Количество перевезенных пассажиров маршрутными автобусами в пригородном, междугородном и международном сообщениях определяется по количеству проданных билетов.</w:t>
      </w:r>
      <w:r>
        <w:br/>
      </w:r>
      <w:r>
        <w:rPr>
          <w:rFonts w:ascii="Times New Roman"/>
          <w:b w:val="false"/>
          <w:i w:val="false"/>
          <w:color w:val="000000"/>
          <w:sz w:val="28"/>
        </w:rPr>
        <w:t>
      При безбилетной системе перевозок количество перевезенных пассажиров маршрутными автобусами определяется дифференцированно, в зависимости от стоимости проезда, путем деления полученных доходов на применяемый тариф.</w:t>
      </w:r>
      <w:r>
        <w:br/>
      </w:r>
      <w:r>
        <w:rPr>
          <w:rFonts w:ascii="Times New Roman"/>
          <w:b w:val="false"/>
          <w:i w:val="false"/>
          <w:color w:val="000000"/>
          <w:sz w:val="28"/>
        </w:rPr>
        <w:t>
      Количество пассажиров, перевезенных заказными автобусами исчисляется:</w:t>
      </w:r>
      <w:r>
        <w:br/>
      </w:r>
      <w:r>
        <w:rPr>
          <w:rFonts w:ascii="Times New Roman"/>
          <w:b w:val="false"/>
          <w:i w:val="false"/>
          <w:color w:val="000000"/>
          <w:sz w:val="28"/>
        </w:rPr>
        <w:t>
      в городском и пригородном сообщении (кроме туристско-экскурсионных автобусов) – делением пассажирооборота (расчетного) на среднее расстояние поездки пассажира в пригородном сообщении, если в хозяйстве таких данных нет, для расчета берется расстояние равное 15 километрам;</w:t>
      </w:r>
      <w:r>
        <w:br/>
      </w:r>
      <w:r>
        <w:rPr>
          <w:rFonts w:ascii="Times New Roman"/>
          <w:b w:val="false"/>
          <w:i w:val="false"/>
          <w:color w:val="000000"/>
          <w:sz w:val="28"/>
        </w:rPr>
        <w:t>
      в междугородном и международном сообщениях, а также на туристско-экскурсионных автобусах во всех видах сообщения – принимается равным количеству пассажиров, указанному в путевом листе, но не более числа мест для сидения в автобусе.</w:t>
      </w:r>
      <w:r>
        <w:br/>
      </w:r>
      <w:r>
        <w:rPr>
          <w:rFonts w:ascii="Times New Roman"/>
          <w:b w:val="false"/>
          <w:i w:val="false"/>
          <w:color w:val="000000"/>
          <w:sz w:val="28"/>
        </w:rPr>
        <w:t>
      Количество пассажиров с платным проездом в трамваях, троллейбусах определяется на основании следующих документов:</w:t>
      </w:r>
      <w:r>
        <w:br/>
      </w:r>
      <w:r>
        <w:rPr>
          <w:rFonts w:ascii="Times New Roman"/>
          <w:b w:val="false"/>
          <w:i w:val="false"/>
          <w:color w:val="000000"/>
          <w:sz w:val="28"/>
        </w:rPr>
        <w:t>
      при продаже отдельным гражданам по установленному тарифу разовых билетов на одну пассажиро-поездку с кондуктором количество перевезенных пассажиров принимается равным количеству проданных билетов;</w:t>
      </w:r>
      <w:r>
        <w:br/>
      </w:r>
      <w:r>
        <w:rPr>
          <w:rFonts w:ascii="Times New Roman"/>
          <w:b w:val="false"/>
          <w:i w:val="false"/>
          <w:color w:val="000000"/>
          <w:sz w:val="28"/>
        </w:rPr>
        <w:t>
      при продаже отдельным гражданам по установленному тарифу абонементных талонов и разовых билетов на одну пассажиро-поездку без кондуктора количество перевезенных пассажиров определяется делением выручки от продажи абонементных талонов и разовых билетов на утвержденный для данного города единый тариф.</w:t>
      </w:r>
      <w:r>
        <w:br/>
      </w:r>
      <w:r>
        <w:rPr>
          <w:rFonts w:ascii="Times New Roman"/>
          <w:b w:val="false"/>
          <w:i w:val="false"/>
          <w:color w:val="000000"/>
          <w:sz w:val="28"/>
        </w:rPr>
        <w:t>
</w:t>
      </w:r>
      <w:r>
        <w:rPr>
          <w:rFonts w:ascii="Times New Roman"/>
          <w:b w:val="false"/>
          <w:i w:val="false"/>
          <w:color w:val="000000"/>
          <w:sz w:val="28"/>
        </w:rPr>
        <w:t>
      8. Пассажирооборот автобусов определяется как произведение количества перевезенных пассажиров на среднее расстояние поездки.</w:t>
      </w:r>
      <w:r>
        <w:br/>
      </w:r>
      <w:r>
        <w:rPr>
          <w:rFonts w:ascii="Times New Roman"/>
          <w:b w:val="false"/>
          <w:i w:val="false"/>
          <w:color w:val="000000"/>
          <w:sz w:val="28"/>
        </w:rPr>
        <w:t>
      Пассажирооборот такси определяется умножением платного пробега легкового такси на среднее число перевезенных пассажиров (равное двум пассажирам).</w:t>
      </w:r>
      <w:r>
        <w:br/>
      </w:r>
      <w:r>
        <w:rPr>
          <w:rFonts w:ascii="Times New Roman"/>
          <w:b w:val="false"/>
          <w:i w:val="false"/>
          <w:color w:val="000000"/>
          <w:sz w:val="28"/>
        </w:rPr>
        <w:t>
      Пассажирооборот трамваев, троллейбусов определяется умножением количества перевезенных пассажиров на среднее расстояние поездки пассажира.</w:t>
      </w:r>
      <w:r>
        <w:br/>
      </w:r>
      <w:r>
        <w:rPr>
          <w:rFonts w:ascii="Times New Roman"/>
          <w:b w:val="false"/>
          <w:i w:val="false"/>
          <w:color w:val="000000"/>
          <w:sz w:val="28"/>
        </w:rPr>
        <w:t>
</w:t>
      </w:r>
      <w:r>
        <w:rPr>
          <w:rFonts w:ascii="Times New Roman"/>
          <w:b w:val="false"/>
          <w:i w:val="false"/>
          <w:color w:val="000000"/>
          <w:sz w:val="28"/>
        </w:rPr>
        <w:t>
      9. На автомобильном транспорте перевозки грузов включают суммарные объемы, выполненные грузовыми автомобилями, пикапами и фургонами на шасси легковых автомобилей и автоприцепами. Учет перевезенных грузов осуществляется по моменту прибытия. Объем перевезенных грузов указывается по фактическому весу перевезенных грузов с учетом веса тары, веса контейнеров за каждую поездку (заезд).</w:t>
      </w:r>
      <w:r>
        <w:br/>
      </w:r>
      <w:r>
        <w:rPr>
          <w:rFonts w:ascii="Times New Roman"/>
          <w:b w:val="false"/>
          <w:i w:val="false"/>
          <w:color w:val="000000"/>
          <w:sz w:val="28"/>
        </w:rPr>
        <w:t>
      Грузооборот на автомобильном транспорте определяется умножением веса перевезенного груза (включая груз, перевезенный на автоприцепах) за каждую поездку на расстояние с последующим суммированием произведений по всем поездкам.</w:t>
      </w:r>
      <w:r>
        <w:br/>
      </w:r>
      <w:r>
        <w:rPr>
          <w:rFonts w:ascii="Times New Roman"/>
          <w:b w:val="false"/>
          <w:i w:val="false"/>
          <w:color w:val="000000"/>
          <w:sz w:val="28"/>
        </w:rPr>
        <w:t>
</w:t>
      </w:r>
      <w:r>
        <w:rPr>
          <w:rFonts w:ascii="Times New Roman"/>
          <w:b w:val="false"/>
          <w:i w:val="false"/>
          <w:color w:val="000000"/>
          <w:sz w:val="28"/>
        </w:rPr>
        <w:t>
      10. В доходы от перевозки пассажиров автобусами (включая маршрутные такси) во всех сообщениях включаются общая сумма фактической выручки от продажи всех видов проездных билетов (как отдельным гражданам, так и предприятиям и организациям), а также выручка от перевозки пассажиров заказными автобусами.</w:t>
      </w:r>
      <w:r>
        <w:br/>
      </w:r>
      <w:r>
        <w:rPr>
          <w:rFonts w:ascii="Times New Roman"/>
          <w:b w:val="false"/>
          <w:i w:val="false"/>
          <w:color w:val="000000"/>
          <w:sz w:val="28"/>
        </w:rPr>
        <w:t>
      В доходы от перевозки пассажиров легковыми такси во всех сообщениях, кроме выручки, полученной от перевозки пассажиров легковыми такси (с учетом доходов от предварительных заказов такси по телефону), включаются также доходы, поступившие по безналичному расчету от перевозки почты и периодической печати предприятиями связи.</w:t>
      </w:r>
      <w:r>
        <w:br/>
      </w:r>
      <w:r>
        <w:rPr>
          <w:rFonts w:ascii="Times New Roman"/>
          <w:b w:val="false"/>
          <w:i w:val="false"/>
          <w:color w:val="000000"/>
          <w:sz w:val="28"/>
        </w:rPr>
        <w:t>
      В доходы от перевозки пассажиров трамваями, троллейбусами включается общая сумма фактической выручки от продажи всех видов проездных документов, как отдельным гражданам, так и предприятиям и организациям.</w:t>
      </w:r>
      <w:r>
        <w:br/>
      </w:r>
      <w:r>
        <w:rPr>
          <w:rFonts w:ascii="Times New Roman"/>
          <w:b w:val="false"/>
          <w:i w:val="false"/>
          <w:color w:val="000000"/>
          <w:sz w:val="28"/>
        </w:rPr>
        <w:t>
      Доходы от перевозки грузов автомобилями определяются на основе документов о количестве перевезенных грузов по действующим тарифам или в соответствии с заключенными договорами.</w:t>
      </w:r>
      <w:r>
        <w:br/>
      </w:r>
      <w:r>
        <w:rPr>
          <w:rFonts w:ascii="Times New Roman"/>
          <w:b w:val="false"/>
          <w:i w:val="false"/>
          <w:color w:val="000000"/>
          <w:sz w:val="28"/>
        </w:rPr>
        <w:t>
</w:t>
      </w:r>
      <w:r>
        <w:rPr>
          <w:rFonts w:ascii="Times New Roman"/>
          <w:b w:val="false"/>
          <w:i w:val="false"/>
          <w:color w:val="000000"/>
          <w:sz w:val="28"/>
        </w:rPr>
        <w:t>
      11. Для трубопроводного транспорта под объемом перевозки грузов подразумевается перекачка нефти (нефтепродуктов, газа), то есть транспортирование грузов по трубопроводам - первоначальное отправление груза, принятого предприятиями трубопроводного транспорта, для доставки из районов добычи (производства) или из-за границы в пункты потребления (перевалочные базы, предприятия по переработке, газораспределительные станции, пункты налива в вагоны-цистерны, танкерные суда, автомобили-цистерны и тому подобное). Определяется в момент закачки груза в трубопровод по показаниям расходомеров и счетчиков. Перекачка природного газа учитывается в единицах объема и переводится в единицы массы (веса) по следующему соотношению: 1 кубических метров = 0,8 килограмм или 1000 кубических метров газа = 0,8 тонн или 1 тонна = 1250 кубических метров.</w:t>
      </w:r>
      <w:r>
        <w:br/>
      </w:r>
      <w:r>
        <w:rPr>
          <w:rFonts w:ascii="Times New Roman"/>
          <w:b w:val="false"/>
          <w:i w:val="false"/>
          <w:color w:val="000000"/>
          <w:sz w:val="28"/>
        </w:rPr>
        <w:t>
      Грузооборот трубопроводного  транспорта включает в себя объем работы по перемещению нефти, нефтепродуктов и газа по магистральным трубопроводам. Определяется как сумма произведений объемов перекачки нефти (нефтепродуктов, газа) в тоннах на расстояние перекачки от входного коллектора головной насосной станции до входного коллектора завода, наливного пункта, нефтебазы, газораспределительной системы. Определяется по всем трубопроводам в целом и в отдельности по нефтепроводам, продуктопроводам (по видам нефтепродуктов) и газопроводам.</w:t>
      </w:r>
      <w:r>
        <w:br/>
      </w:r>
      <w:r>
        <w:rPr>
          <w:rFonts w:ascii="Times New Roman"/>
          <w:b w:val="false"/>
          <w:i w:val="false"/>
          <w:color w:val="000000"/>
          <w:sz w:val="28"/>
        </w:rPr>
        <w:t>
      Доходы от транспортирования нефти и нефтепродуктов определяются тарифной платой за перекачку, перевалку и налив этих грузов. На газопроводном транспорте доходы определяются путем умножения тарифа по транспортировке 1000 кубических метров газа на объем транспортировки.</w:t>
      </w:r>
      <w:r>
        <w:br/>
      </w:r>
      <w:r>
        <w:rPr>
          <w:rFonts w:ascii="Times New Roman"/>
          <w:b w:val="false"/>
          <w:i w:val="false"/>
          <w:color w:val="000000"/>
          <w:sz w:val="28"/>
        </w:rPr>
        <w:t>
</w:t>
      </w:r>
      <w:r>
        <w:rPr>
          <w:rFonts w:ascii="Times New Roman"/>
          <w:b w:val="false"/>
          <w:i w:val="false"/>
          <w:color w:val="000000"/>
          <w:sz w:val="28"/>
        </w:rPr>
        <w:t>
      12. Перевозки пассажиров на водном транспорте учитываются по количеству пассажиров, фактически перевезенных в отчетном периоде в собственных и арендованных судах. Объектом учета количества пассажиров является каждая поездка одного пассажира между двумя пунктами в одном направлении.</w:t>
      </w:r>
      <w:r>
        <w:br/>
      </w:r>
      <w:r>
        <w:rPr>
          <w:rFonts w:ascii="Times New Roman"/>
          <w:b w:val="false"/>
          <w:i w:val="false"/>
          <w:color w:val="000000"/>
          <w:sz w:val="28"/>
        </w:rPr>
        <w:t>
      В данные о перевозках пассажиров на водном транспорте включаются все отправленные пассажиры, оформленные соответствующими проездными документами (платными и льготными пассажирскими билетами, документами групповых перевозок – воинских, экскурсионных).</w:t>
      </w:r>
      <w:r>
        <w:br/>
      </w:r>
      <w:r>
        <w:rPr>
          <w:rFonts w:ascii="Times New Roman"/>
          <w:b w:val="false"/>
          <w:i w:val="false"/>
          <w:color w:val="000000"/>
          <w:sz w:val="28"/>
        </w:rPr>
        <w:t>
      Пассажирооборот водного транспорта определяется по каждой поездке, исходя из количества пассажиров и расстояния перевозки каждого пассажира от пункта отправления до пункта назначения путем перемножения количества отправленных пассажиров на расстояние перевозки каждого пассажира и суммированием полученных результатов.</w:t>
      </w:r>
      <w:r>
        <w:br/>
      </w:r>
      <w:r>
        <w:rPr>
          <w:rFonts w:ascii="Times New Roman"/>
          <w:b w:val="false"/>
          <w:i w:val="false"/>
          <w:color w:val="000000"/>
          <w:sz w:val="28"/>
        </w:rPr>
        <w:t>
</w:t>
      </w:r>
      <w:r>
        <w:rPr>
          <w:rFonts w:ascii="Times New Roman"/>
          <w:b w:val="false"/>
          <w:i w:val="false"/>
          <w:color w:val="000000"/>
          <w:sz w:val="28"/>
        </w:rPr>
        <w:t>
      13. Перевозки грузов на водном транспорте учитываются по отправлению. Отправкой считается отдельная партия груза, отправленная из одного пункта в другой и оформленная перевозочными документами. Количество отправленных грузов в тоннах определяется исходя из веса, указанного в перевозочных документах, включая вес тары, а также всех приспособлений и оборудования, применяемых при перевозках.</w:t>
      </w:r>
      <w:r>
        <w:br/>
      </w:r>
      <w:r>
        <w:rPr>
          <w:rFonts w:ascii="Times New Roman"/>
          <w:b w:val="false"/>
          <w:i w:val="false"/>
          <w:color w:val="000000"/>
          <w:sz w:val="28"/>
        </w:rPr>
        <w:t>
      Грузооборот водного транспорта определяется путем перемножения веса отправки груза в тоннах на расстояние перевозки, а затем суммированием полученных результатов по всем отправкам.</w:t>
      </w:r>
      <w:r>
        <w:br/>
      </w:r>
      <w:r>
        <w:rPr>
          <w:rFonts w:ascii="Times New Roman"/>
          <w:b w:val="false"/>
          <w:i w:val="false"/>
          <w:color w:val="000000"/>
          <w:sz w:val="28"/>
        </w:rPr>
        <w:t>
      В доходы от перевозки на водном транспорте включаются доходы, начисленные отчитывающимся предприятием, за выполненные по перевозочным документам перевозки грузов и пассажиров по действующим тарифам.</w:t>
      </w:r>
      <w:r>
        <w:br/>
      </w:r>
      <w:r>
        <w:rPr>
          <w:rFonts w:ascii="Times New Roman"/>
          <w:b w:val="false"/>
          <w:i w:val="false"/>
          <w:color w:val="000000"/>
          <w:sz w:val="28"/>
        </w:rPr>
        <w:t>
</w:t>
      </w:r>
      <w:r>
        <w:rPr>
          <w:rFonts w:ascii="Times New Roman"/>
          <w:b w:val="false"/>
          <w:i w:val="false"/>
          <w:color w:val="000000"/>
          <w:sz w:val="28"/>
        </w:rPr>
        <w:t>
      14. Количество перевезенных пассажиров на воздушном транспорте исчисляется как сумма числа всех пассажиров, перевезенных в отчетном периоде самолетами транспортной авиации.</w:t>
      </w:r>
      <w:r>
        <w:br/>
      </w:r>
      <w:r>
        <w:rPr>
          <w:rFonts w:ascii="Times New Roman"/>
          <w:b w:val="false"/>
          <w:i w:val="false"/>
          <w:color w:val="000000"/>
          <w:sz w:val="28"/>
        </w:rPr>
        <w:t>
      Пассажирооборот на воздушном транспорте определяется как сумма произведений числа перевезенных пассажиров на каждом участке полета на соответствующее этому участку эксплуатационное расстояние.</w:t>
      </w:r>
      <w:r>
        <w:br/>
      </w:r>
      <w:r>
        <w:rPr>
          <w:rFonts w:ascii="Times New Roman"/>
          <w:b w:val="false"/>
          <w:i w:val="false"/>
          <w:color w:val="000000"/>
          <w:sz w:val="28"/>
        </w:rPr>
        <w:t>
      На воздушном транспорте количество перевезенных грузов исчисляется как сумма веса всех грузов, почты и платного багажа, перевезенных в отчетном периоде самолетами.</w:t>
      </w:r>
      <w:r>
        <w:br/>
      </w:r>
      <w:r>
        <w:rPr>
          <w:rFonts w:ascii="Times New Roman"/>
          <w:b w:val="false"/>
          <w:i w:val="false"/>
          <w:color w:val="000000"/>
          <w:sz w:val="28"/>
        </w:rPr>
        <w:t>
      Грузооборот воздушного транспорта определяется как сумма произведений количества тонн груза и почты, перевезенных на каждом участке полета на соответствующее этому участку эксплуатационное расстояние.</w:t>
      </w:r>
      <w:r>
        <w:br/>
      </w:r>
      <w:r>
        <w:rPr>
          <w:rFonts w:ascii="Times New Roman"/>
          <w:b w:val="false"/>
          <w:i w:val="false"/>
          <w:color w:val="000000"/>
          <w:sz w:val="28"/>
        </w:rPr>
        <w:t xml:space="preserve">
      Доходы по воздушному транспорту включают поступления от пассажирских, почтовых и грузовых перевозок по международным воздушным линиям, линиям внутреннего сообщения. </w:t>
      </w:r>
      <w:r>
        <w:br/>
      </w:r>
      <w:r>
        <w:rPr>
          <w:rFonts w:ascii="Times New Roman"/>
          <w:b w:val="false"/>
          <w:i w:val="false"/>
          <w:color w:val="000000"/>
          <w:sz w:val="28"/>
        </w:rPr>
        <w:t>
</w:t>
      </w:r>
      <w:r>
        <w:rPr>
          <w:rFonts w:ascii="Times New Roman"/>
          <w:b w:val="false"/>
          <w:i w:val="false"/>
          <w:color w:val="000000"/>
          <w:sz w:val="28"/>
        </w:rPr>
        <w:t>
      15.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«Основные показатели работы транспорта»:</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 xml:space="preserve"> строк 1.1-1.6</w:t>
      </w:r>
      <w:r>
        <w:br/>
      </w:r>
      <w:r>
        <w:rPr>
          <w:rFonts w:ascii="Times New Roman"/>
          <w:b w:val="false"/>
          <w:i w:val="false"/>
          <w:color w:val="000000"/>
          <w:sz w:val="28"/>
        </w:rPr>
        <w:t xml:space="preserve">
      строка 2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 xml:space="preserve"> строк 2.1-2.6</w:t>
      </w:r>
      <w:r>
        <w:br/>
      </w:r>
      <w:r>
        <w:rPr>
          <w:rFonts w:ascii="Times New Roman"/>
          <w:b w:val="false"/>
          <w:i w:val="false"/>
          <w:color w:val="000000"/>
          <w:sz w:val="28"/>
        </w:rPr>
        <w:t xml:space="preserve">
      строка 3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 xml:space="preserve"> строк 3.1-3.6;</w:t>
      </w:r>
      <w:r>
        <w:br/>
      </w:r>
      <w:r>
        <w:rPr>
          <w:rFonts w:ascii="Times New Roman"/>
          <w:b w:val="false"/>
          <w:i w:val="false"/>
          <w:color w:val="000000"/>
          <w:sz w:val="28"/>
        </w:rPr>
        <w:t>
</w:t>
      </w:r>
      <w:r>
        <w:rPr>
          <w:rFonts w:ascii="Times New Roman"/>
          <w:b w:val="false"/>
          <w:i w:val="false"/>
          <w:color w:val="000000"/>
          <w:sz w:val="28"/>
        </w:rPr>
        <w:t>
      2) Раздел 2. «Основные показатели работы предприятия (заполняют только предприятия трубопроводного транспорта)»:</w:t>
      </w:r>
      <w:r>
        <w:br/>
      </w:r>
      <w:r>
        <w:rPr>
          <w:rFonts w:ascii="Times New Roman"/>
          <w:b w:val="false"/>
          <w:i w:val="false"/>
          <w:color w:val="000000"/>
          <w:sz w:val="28"/>
        </w:rPr>
        <w:t xml:space="preserve">
      строка 1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всех строк для каждой графы;</w:t>
      </w:r>
      <w:r>
        <w:br/>
      </w:r>
      <w:r>
        <w:rPr>
          <w:rFonts w:ascii="Times New Roman"/>
          <w:b w:val="false"/>
          <w:i w:val="false"/>
          <w:color w:val="000000"/>
          <w:sz w:val="28"/>
        </w:rPr>
        <w:t>
</w:t>
      </w:r>
      <w:r>
        <w:rPr>
          <w:rFonts w:ascii="Times New Roman"/>
          <w:b w:val="false"/>
          <w:i w:val="false"/>
          <w:color w:val="000000"/>
          <w:sz w:val="28"/>
        </w:rPr>
        <w:t>
      3) Раздел 3. «Объемы по перевозке грузов по видам»:</w:t>
      </w:r>
      <w:r>
        <w:br/>
      </w:r>
      <w:r>
        <w:rPr>
          <w:rFonts w:ascii="Times New Roman"/>
          <w:b w:val="false"/>
          <w:i w:val="false"/>
          <w:color w:val="000000"/>
          <w:sz w:val="28"/>
        </w:rPr>
        <w:t xml:space="preserve">
      строка 1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строк 2 – 24;</w:t>
      </w:r>
      <w:r>
        <w:br/>
      </w:r>
      <w:r>
        <w:rPr>
          <w:rFonts w:ascii="Times New Roman"/>
          <w:b w:val="false"/>
          <w:i w:val="false"/>
          <w:color w:val="000000"/>
          <w:sz w:val="28"/>
        </w:rPr>
        <w:t>
</w:t>
      </w:r>
      <w:r>
        <w:rPr>
          <w:rFonts w:ascii="Times New Roman"/>
          <w:b w:val="false"/>
          <w:i w:val="false"/>
          <w:color w:val="000000"/>
          <w:sz w:val="28"/>
        </w:rPr>
        <w:t>
      4) Контроль между разделами:</w:t>
      </w:r>
      <w:r>
        <w:br/>
      </w:r>
      <w:r>
        <w:rPr>
          <w:rFonts w:ascii="Times New Roman"/>
          <w:b w:val="false"/>
          <w:i w:val="false"/>
          <w:color w:val="000000"/>
          <w:sz w:val="28"/>
        </w:rPr>
        <w:t>
      строка 1 графы 1 раздела 2 = строке 4 раздела 1</w:t>
      </w:r>
      <w:r>
        <w:br/>
      </w:r>
      <w:r>
        <w:rPr>
          <w:rFonts w:ascii="Times New Roman"/>
          <w:b w:val="false"/>
          <w:i w:val="false"/>
          <w:color w:val="000000"/>
          <w:sz w:val="28"/>
        </w:rPr>
        <w:t>
      строка 1 графы 2 раздела 2 = строке 5 раздела 1</w:t>
      </w:r>
      <w:r>
        <w:br/>
      </w:r>
      <w:r>
        <w:rPr>
          <w:rFonts w:ascii="Times New Roman"/>
          <w:b w:val="false"/>
          <w:i w:val="false"/>
          <w:color w:val="000000"/>
          <w:sz w:val="28"/>
        </w:rPr>
        <w:t>
      строка 1 графы 3 раздела 2 = строке 6 раздела 1.</w:t>
      </w:r>
    </w:p>
    <w:bookmarkEnd w:id="22"/>
    <w:bookmarkStart w:name="z149" w:id="23"/>
    <w:p>
      <w:pPr>
        <w:spacing w:after="0"/>
        <w:ind w:left="0"/>
        <w:jc w:val="both"/>
      </w:pPr>
      <w:r>
        <w:rPr>
          <w:rFonts w:ascii="Times New Roman"/>
          <w:b w:val="false"/>
          <w:i w:val="false"/>
          <w:color w:val="000000"/>
          <w:sz w:val="28"/>
        </w:rPr>
        <w:t xml:space="preserve">
Приложение 7 к приказу      </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25 октября 2012 года № 294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6694"/>
        <w:gridCol w:w="6313"/>
      </w:tblGrid>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066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006600" cy="1397000"/>
                          </a:xfrm>
                          <a:prstGeom prst="rect">
                            <a:avLst/>
                          </a:prstGeom>
                        </pic:spPr>
                      </pic:pic>
                    </a:graphicData>
                  </a:graphic>
                </wp:inline>
              </w:drawing>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 төрағасының</w:t>
            </w:r>
            <w:r>
              <w:br/>
            </w:r>
            <w:r>
              <w:rPr>
                <w:rFonts w:ascii="Times New Roman"/>
                <w:b w:val="false"/>
                <w:i w:val="false"/>
                <w:color w:val="000000"/>
                <w:sz w:val="20"/>
              </w:rPr>
              <w:t>
</w:t>
            </w:r>
            <w:r>
              <w:rPr>
                <w:rFonts w:ascii="Times New Roman"/>
                <w:b/>
                <w:i w:val="false"/>
                <w:color w:val="000000"/>
                <w:sz w:val="20"/>
              </w:rPr>
              <w:t>2012 жылғы 25 қазандағы</w:t>
            </w:r>
            <w:r>
              <w:br/>
            </w:r>
            <w:r>
              <w:rPr>
                <w:rFonts w:ascii="Times New Roman"/>
                <w:b w:val="false"/>
                <w:i w:val="false"/>
                <w:color w:val="000000"/>
                <w:sz w:val="20"/>
              </w:rPr>
              <w:t>
</w:t>
            </w:r>
            <w:r>
              <w:rPr>
                <w:rFonts w:ascii="Times New Roman"/>
                <w:b/>
                <w:i w:val="false"/>
                <w:color w:val="000000"/>
                <w:sz w:val="20"/>
              </w:rPr>
              <w:t>№ 294 бұйрығына 7-қосымша</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 органдары </w:t>
            </w:r>
            <w:r>
              <w:rPr>
                <w:rFonts w:ascii="Times New Roman"/>
                <w:b/>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 xml:space="preserve">Конфиденциальность гарантируется </w:t>
            </w:r>
            <w:r>
              <w:rPr>
                <w:rFonts w:ascii="Times New Roman"/>
                <w:b w:val="false"/>
                <w:i w:val="false"/>
                <w:color w:val="000000"/>
                <w:sz w:val="20"/>
              </w:rPr>
              <w:t>органами государственной статистики</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Жалпымемлекеттік статистикалық </w:t>
            </w:r>
            <w:r>
              <w:rPr>
                <w:rFonts w:ascii="Times New Roman"/>
                <w:b/>
                <w:i w:val="false"/>
                <w:color w:val="000000"/>
                <w:sz w:val="20"/>
              </w:rPr>
              <w:t>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 xml:space="preserve">Статистическая форма по </w:t>
            </w:r>
            <w:r>
              <w:rPr>
                <w:rFonts w:ascii="Times New Roman"/>
                <w:b w:val="false"/>
                <w:i w:val="false"/>
                <w:color w:val="000000"/>
                <w:sz w:val="20"/>
              </w:rPr>
              <w:t xml:space="preserve">общегосударственному </w:t>
            </w:r>
            <w:r>
              <w:rPr>
                <w:rFonts w:ascii="Times New Roman"/>
                <w:b w:val="false"/>
                <w:i w:val="false"/>
                <w:color w:val="000000"/>
                <w:sz w:val="20"/>
              </w:rPr>
              <w:t>статистическому наблюдению</w:t>
            </w:r>
          </w:p>
        </w:tc>
      </w:tr>
      <w:tr>
        <w:trPr>
          <w:trHeight w:val="18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w:t>
                  </w:r>
                  <w:r>
                    <w:br/>
                  </w:r>
                  <w:r>
                    <w:rPr>
                      <w:rFonts w:ascii="Times New Roman"/>
                      <w:b w:val="false"/>
                      <w:i w:val="false"/>
                      <w:color w:val="000000"/>
                      <w:sz w:val="20"/>
                    </w:rPr>
                    <w:t>
</w:t>
                  </w:r>
                  <w:r>
                    <w:rPr>
                      <w:rFonts w:ascii="Times New Roman"/>
                      <w:b/>
                      <w:i w:val="false"/>
                      <w:color w:val="000000"/>
                      <w:sz w:val="20"/>
                    </w:rPr>
                    <w:t>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w:t>
            </w:r>
            <w:r>
              <w:br/>
            </w:r>
            <w:r>
              <w:rPr>
                <w:rFonts w:ascii="Times New Roman"/>
                <w:b w:val="false"/>
                <w:i w:val="false"/>
                <w:color w:val="000000"/>
                <w:sz w:val="20"/>
              </w:rPr>
              <w:t>
</w:t>
            </w:r>
            <w:r>
              <w:rPr>
                <w:rFonts w:ascii="Times New Roman"/>
                <w:b/>
                <w:i w:val="false"/>
                <w:color w:val="000000"/>
                <w:sz w:val="20"/>
              </w:rPr>
              <w:t>уақтылы тапсырмау және дәйексіз деректерді беру  «Әкімшілік құқық бұзушылық туралы»</w:t>
            </w:r>
            <w:r>
              <w:br/>
            </w:r>
            <w:r>
              <w:rPr>
                <w:rFonts w:ascii="Times New Roman"/>
                <w:b w:val="false"/>
                <w:i w:val="false"/>
                <w:color w:val="000000"/>
                <w:sz w:val="20"/>
              </w:rPr>
              <w:t>
</w:t>
            </w:r>
            <w:r>
              <w:rPr>
                <w:rFonts w:ascii="Times New Roman"/>
                <w:b/>
                <w:i w:val="false"/>
                <w:color w:val="000000"/>
                <w:sz w:val="20"/>
              </w:rPr>
              <w:t>Қазақстан Республикасы Кодексінің 381-бабында көзделген әкімшілік құқық бұзушылық болып</w:t>
            </w:r>
            <w:r>
              <w:br/>
            </w:r>
            <w:r>
              <w:rPr>
                <w:rFonts w:ascii="Times New Roman"/>
                <w:b w:val="false"/>
                <w:i w:val="false"/>
                <w:color w:val="000000"/>
                <w:sz w:val="20"/>
              </w:rPr>
              <w:t>
</w:t>
            </w:r>
            <w:r>
              <w:rPr>
                <w:rFonts w:ascii="Times New Roman"/>
                <w:b/>
                <w:i w:val="false"/>
                <w:color w:val="000000"/>
                <w:sz w:val="20"/>
              </w:rPr>
              <w:t>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является административным правонарушением,</w:t>
            </w:r>
            <w:r>
              <w:br/>
            </w:r>
            <w:r>
              <w:rPr>
                <w:rFonts w:ascii="Times New Roman"/>
                <w:b w:val="false"/>
                <w:i w:val="false"/>
                <w:color w:val="000000"/>
                <w:sz w:val="20"/>
              </w:rPr>
              <w:t>
</w:t>
            </w:r>
            <w:r>
              <w:rPr>
                <w:rFonts w:ascii="Times New Roman"/>
                <w:b w:val="false"/>
                <w:i w:val="false"/>
                <w:color w:val="000000"/>
                <w:sz w:val="20"/>
              </w:rPr>
              <w:t xml:space="preserve">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sz w:val="20"/>
              </w:rPr>
              <w:t xml:space="preserve"> 0741104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0741104</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Теміржол көлігінің жұмысы туралы есеп
</w:t>
            </w:r>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ТЖ</w:t>
            </w:r>
            <w:r>
              <w:br/>
            </w:r>
            <w:r>
              <w:rPr>
                <w:rFonts w:ascii="Times New Roman"/>
                <w:b w:val="false"/>
                <w:i w:val="false"/>
                <w:color w:val="000000"/>
                <w:sz w:val="20"/>
              </w:rPr>
              <w:t>
</w:t>
            </w:r>
            <w:r>
              <w:rPr>
                <w:rFonts w:ascii="Times New Roman"/>
                <w:b w:val="false"/>
                <w:i w:val="false"/>
                <w:color w:val="000000"/>
                <w:sz w:val="20"/>
              </w:rPr>
              <w:t>ЖД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работе железнодорожного транспорта</w:t>
            </w: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8"/>
              <w:gridCol w:w="2772"/>
              <w:gridCol w:w="2930"/>
            </w:tblGrid>
            <w:tr>
              <w:trPr>
                <w:trHeight w:val="360" w:hRule="atLeast"/>
              </w:trPr>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66"/>
                    <w:gridCol w:w="666"/>
                    <w:gridCol w:w="667"/>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Қызметінің негізгі түрі - жүк темір жол көлігі (Экономикалық қызмет түрлерінің</w:t>
            </w:r>
            <w:r>
              <w:br/>
            </w:r>
            <w:r>
              <w:rPr>
                <w:rFonts w:ascii="Times New Roman"/>
                <w:b w:val="false"/>
                <w:i w:val="false"/>
                <w:color w:val="000000"/>
                <w:sz w:val="20"/>
              </w:rPr>
              <w:t>
</w:t>
            </w:r>
            <w:r>
              <w:rPr>
                <w:rFonts w:ascii="Times New Roman"/>
                <w:b/>
                <w:i w:val="false"/>
                <w:color w:val="000000"/>
                <w:sz w:val="20"/>
              </w:rPr>
              <w:t>номенклатурасы бойынша коды 49.2) болатын заңды тұлғалар және (немесе) олардың құрылымдық</w:t>
            </w:r>
            <w:r>
              <w:br/>
            </w:r>
            <w:r>
              <w:rPr>
                <w:rFonts w:ascii="Times New Roman"/>
                <w:b w:val="false"/>
                <w:i w:val="false"/>
                <w:color w:val="000000"/>
                <w:sz w:val="20"/>
              </w:rPr>
              <w:t>
</w:t>
            </w:r>
            <w:r>
              <w:rPr>
                <w:rFonts w:ascii="Times New Roman"/>
                <w:b/>
                <w:i w:val="false"/>
                <w:color w:val="000000"/>
                <w:sz w:val="20"/>
              </w:rPr>
              <w:t>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видом</w:t>
            </w:r>
            <w:r>
              <w:br/>
            </w:r>
            <w:r>
              <w:rPr>
                <w:rFonts w:ascii="Times New Roman"/>
                <w:b w:val="false"/>
                <w:i w:val="false"/>
                <w:color w:val="000000"/>
                <w:sz w:val="20"/>
              </w:rPr>
              <w:t>
</w:t>
            </w:r>
            <w:r>
              <w:rPr>
                <w:rFonts w:ascii="Times New Roman"/>
                <w:b w:val="false"/>
                <w:i w:val="false"/>
                <w:color w:val="000000"/>
                <w:sz w:val="20"/>
              </w:rPr>
              <w:t>деятельности – грузовой железнодорожный транспорт (код по Номенклатуре видов экономической деятельности</w:t>
            </w:r>
            <w:r>
              <w:br/>
            </w:r>
            <w:r>
              <w:rPr>
                <w:rFonts w:ascii="Times New Roman"/>
                <w:b w:val="false"/>
                <w:i w:val="false"/>
                <w:color w:val="000000"/>
                <w:sz w:val="20"/>
              </w:rPr>
              <w:t>
</w:t>
            </w:r>
            <w:r>
              <w:rPr>
                <w:rFonts w:ascii="Times New Roman"/>
                <w:b w:val="false"/>
                <w:i w:val="false"/>
                <w:color w:val="000000"/>
                <w:sz w:val="20"/>
              </w:rPr>
              <w:t>49.2).</w:t>
            </w:r>
          </w:p>
          <w:p>
            <w:pPr>
              <w:spacing w:after="20"/>
              <w:ind w:left="20"/>
              <w:jc w:val="both"/>
            </w:pPr>
            <w:r>
              <w:rPr>
                <w:rFonts w:ascii="Times New Roman"/>
                <w:b/>
                <w:i w:val="false"/>
                <w:color w:val="000000"/>
                <w:sz w:val="20"/>
              </w:rPr>
              <w:t>Тапсыру мерзімі – 15 сәуір.</w:t>
            </w:r>
            <w:r>
              <w:br/>
            </w:r>
            <w:r>
              <w:rPr>
                <w:rFonts w:ascii="Times New Roman"/>
                <w:b w:val="false"/>
                <w:i w:val="false"/>
                <w:color w:val="000000"/>
                <w:sz w:val="20"/>
              </w:rPr>
              <w:t>
</w:t>
            </w:r>
            <w:r>
              <w:rPr>
                <w:rFonts w:ascii="Times New Roman"/>
                <w:b w:val="false"/>
                <w:i w:val="false"/>
                <w:color w:val="000000"/>
                <w:sz w:val="20"/>
              </w:rPr>
              <w:t>Срок представления – 15 апреля.</w:t>
            </w:r>
          </w:p>
        </w:tc>
      </w:tr>
      <w:tr>
        <w:trPr>
          <w:trHeight w:val="8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50" w:id="24"/>
    <w:p>
      <w:pPr>
        <w:spacing w:after="0"/>
        <w:ind w:left="0"/>
        <w:jc w:val="both"/>
      </w:pPr>
      <w:r>
        <w:rPr>
          <w:rFonts w:ascii="Times New Roman"/>
          <w:b w:val="false"/>
          <w:i w:val="false"/>
          <w:color w:val="000000"/>
          <w:sz w:val="28"/>
        </w:rPr>
        <w:t>
</w:t>
      </w:r>
      <w:r>
        <w:rPr>
          <w:rFonts w:ascii="Times New Roman"/>
          <w:b/>
          <w:i w:val="false"/>
          <w:color w:val="000000"/>
          <w:sz w:val="28"/>
        </w:rPr>
        <w:t>1.</w:t>
      </w:r>
      <w:r>
        <w:rPr>
          <w:rFonts w:ascii="Times New Roman"/>
          <w:b w:val="false"/>
          <w:i w:val="false"/>
          <w:color w:val="000000"/>
          <w:sz w:val="28"/>
        </w:rPr>
        <w:t> </w:t>
      </w:r>
      <w:r>
        <w:rPr>
          <w:rFonts w:ascii="Times New Roman"/>
          <w:b/>
          <w:i w:val="false"/>
          <w:color w:val="000000"/>
          <w:sz w:val="28"/>
        </w:rPr>
        <w:t>Жүк тасымалдау бойынша негізгі көрсеткіштерді көрсетіңіз</w:t>
      </w:r>
      <w:r>
        <w:br/>
      </w:r>
      <w:r>
        <w:rPr>
          <w:rFonts w:ascii="Times New Roman"/>
          <w:b w:val="false"/>
          <w:i w:val="false"/>
          <w:color w:val="000000"/>
          <w:sz w:val="28"/>
        </w:rPr>
        <w:t>
   Укажите основные показатели по перевозке грузов</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11140"/>
        <w:gridCol w:w="1379"/>
      </w:tblGrid>
      <w:tr>
        <w:trPr>
          <w:trHeight w:val="735"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2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қозғалысындағы локомотивтердің поезд-километрлері, мың</w:t>
            </w:r>
            <w:r>
              <w:br/>
            </w:r>
            <w:r>
              <w:rPr>
                <w:rFonts w:ascii="Times New Roman"/>
                <w:b w:val="false"/>
                <w:i w:val="false"/>
                <w:color w:val="000000"/>
                <w:sz w:val="20"/>
              </w:rPr>
              <w:t>
</w:t>
            </w:r>
            <w:r>
              <w:rPr>
                <w:rFonts w:ascii="Times New Roman"/>
                <w:b/>
                <w:i w:val="false"/>
                <w:color w:val="000000"/>
                <w:sz w:val="20"/>
              </w:rPr>
              <w:t>поезд-км</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Поездо-километры локомотивов в грузовом движении, тысяч поездо-км</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түрлері бойынша:</w:t>
            </w:r>
            <w:r>
              <w:br/>
            </w:r>
            <w:r>
              <w:rPr>
                <w:rFonts w:ascii="Times New Roman"/>
                <w:b w:val="false"/>
                <w:i w:val="false"/>
                <w:color w:val="000000"/>
                <w:sz w:val="20"/>
              </w:rPr>
              <w:t>
</w:t>
            </w:r>
            <w:r>
              <w:rPr>
                <w:rFonts w:ascii="Times New Roman"/>
                <w:b w:val="false"/>
                <w:i w:val="false"/>
                <w:color w:val="000000"/>
                <w:sz w:val="20"/>
              </w:rPr>
              <w:t>в том числе по видам:</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электровоздар</w:t>
            </w:r>
            <w:r>
              <w:br/>
            </w:r>
            <w:r>
              <w:rPr>
                <w:rFonts w:ascii="Times New Roman"/>
                <w:b w:val="false"/>
                <w:i w:val="false"/>
                <w:color w:val="000000"/>
                <w:sz w:val="20"/>
              </w:rPr>
              <w:t>
</w:t>
            </w:r>
            <w:r>
              <w:rPr>
                <w:rFonts w:ascii="Times New Roman"/>
                <w:b w:val="false"/>
                <w:i w:val="false"/>
                <w:color w:val="000000"/>
                <w:sz w:val="20"/>
              </w:rPr>
              <w:t>электровозы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тепловоздар</w:t>
            </w:r>
            <w:r>
              <w:br/>
            </w:r>
            <w:r>
              <w:rPr>
                <w:rFonts w:ascii="Times New Roman"/>
                <w:b w:val="false"/>
                <w:i w:val="false"/>
                <w:color w:val="000000"/>
                <w:sz w:val="20"/>
              </w:rPr>
              <w:t>
</w:t>
            </w:r>
            <w:r>
              <w:rPr>
                <w:rFonts w:ascii="Times New Roman"/>
                <w:b w:val="false"/>
                <w:i w:val="false"/>
                <w:color w:val="000000"/>
                <w:sz w:val="20"/>
              </w:rPr>
              <w:t>тепловозы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қозғалысындағы автомотрисалардың поезд-километрлері,</w:t>
            </w:r>
            <w:r>
              <w:br/>
            </w:r>
            <w:r>
              <w:rPr>
                <w:rFonts w:ascii="Times New Roman"/>
                <w:b w:val="false"/>
                <w:i w:val="false"/>
                <w:color w:val="000000"/>
                <w:sz w:val="20"/>
              </w:rPr>
              <w:t>
</w:t>
            </w:r>
            <w:r>
              <w:rPr>
                <w:rFonts w:ascii="Times New Roman"/>
                <w:b/>
                <w:i w:val="false"/>
                <w:color w:val="000000"/>
                <w:sz w:val="20"/>
              </w:rPr>
              <w:t>мың поезд-км</w:t>
            </w:r>
            <w:r>
              <w:br/>
            </w:r>
            <w:r>
              <w:rPr>
                <w:rFonts w:ascii="Times New Roman"/>
                <w:b w:val="false"/>
                <w:i w:val="false"/>
                <w:color w:val="000000"/>
                <w:sz w:val="20"/>
              </w:rPr>
              <w:t>
</w:t>
            </w:r>
            <w:r>
              <w:rPr>
                <w:rFonts w:ascii="Times New Roman"/>
                <w:b w:val="false"/>
                <w:i w:val="false"/>
                <w:color w:val="000000"/>
                <w:sz w:val="20"/>
              </w:rPr>
              <w:t>Поездо-километры автомотрис в грузовом движении, тысяч поездо-км</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түрлері бойынша:</w:t>
            </w:r>
            <w:r>
              <w:br/>
            </w:r>
            <w:r>
              <w:rPr>
                <w:rFonts w:ascii="Times New Roman"/>
                <w:b w:val="false"/>
                <w:i w:val="false"/>
                <w:color w:val="000000"/>
                <w:sz w:val="20"/>
              </w:rPr>
              <w:t>
</w:t>
            </w:r>
            <w:r>
              <w:rPr>
                <w:rFonts w:ascii="Times New Roman"/>
                <w:b w:val="false"/>
                <w:i w:val="false"/>
                <w:color w:val="000000"/>
                <w:sz w:val="20"/>
              </w:rPr>
              <w:t>в том числе по видам:</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электрлік</w:t>
            </w:r>
            <w:r>
              <w:br/>
            </w:r>
            <w:r>
              <w:rPr>
                <w:rFonts w:ascii="Times New Roman"/>
                <w:b w:val="false"/>
                <w:i w:val="false"/>
                <w:color w:val="000000"/>
                <w:sz w:val="20"/>
              </w:rPr>
              <w:t>
</w:t>
            </w:r>
            <w:r>
              <w:rPr>
                <w:rFonts w:ascii="Times New Roman"/>
                <w:b w:val="false"/>
                <w:i w:val="false"/>
                <w:color w:val="000000"/>
                <w:sz w:val="20"/>
              </w:rPr>
              <w:t>электрические</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дизельді</w:t>
            </w:r>
            <w:r>
              <w:br/>
            </w:r>
            <w:r>
              <w:rPr>
                <w:rFonts w:ascii="Times New Roman"/>
                <w:b w:val="false"/>
                <w:i w:val="false"/>
                <w:color w:val="000000"/>
                <w:sz w:val="20"/>
              </w:rPr>
              <w:t>
</w:t>
            </w:r>
            <w:r>
              <w:rPr>
                <w:rFonts w:ascii="Times New Roman"/>
                <w:b w:val="false"/>
                <w:i w:val="false"/>
                <w:color w:val="000000"/>
                <w:sz w:val="20"/>
              </w:rPr>
              <w:t>дизельные</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прочие</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қозғалысындағы локомотивтердің локоматив-километрлері,</w:t>
            </w:r>
            <w:r>
              <w:br/>
            </w:r>
            <w:r>
              <w:rPr>
                <w:rFonts w:ascii="Times New Roman"/>
                <w:b w:val="false"/>
                <w:i w:val="false"/>
                <w:color w:val="000000"/>
                <w:sz w:val="20"/>
              </w:rPr>
              <w:t>
</w:t>
            </w:r>
            <w:r>
              <w:rPr>
                <w:rFonts w:ascii="Times New Roman"/>
                <w:b/>
                <w:i w:val="false"/>
                <w:color w:val="000000"/>
                <w:sz w:val="20"/>
              </w:rPr>
              <w:t>мың локомотив-км</w:t>
            </w:r>
            <w:r>
              <w:br/>
            </w:r>
            <w:r>
              <w:rPr>
                <w:rFonts w:ascii="Times New Roman"/>
                <w:b w:val="false"/>
                <w:i w:val="false"/>
                <w:color w:val="000000"/>
                <w:sz w:val="20"/>
              </w:rPr>
              <w:t>
</w:t>
            </w:r>
            <w:r>
              <w:rPr>
                <w:rFonts w:ascii="Times New Roman"/>
                <w:b w:val="false"/>
                <w:i w:val="false"/>
                <w:color w:val="000000"/>
                <w:sz w:val="20"/>
              </w:rPr>
              <w:t>Локомотиво-километры локомотивов в грузовом движении, тысяч</w:t>
            </w:r>
            <w:r>
              <w:br/>
            </w:r>
            <w:r>
              <w:rPr>
                <w:rFonts w:ascii="Times New Roman"/>
                <w:b w:val="false"/>
                <w:i w:val="false"/>
                <w:color w:val="000000"/>
                <w:sz w:val="20"/>
              </w:rPr>
              <w:t>
</w:t>
            </w:r>
            <w:r>
              <w:rPr>
                <w:rFonts w:ascii="Times New Roman"/>
                <w:b w:val="false"/>
                <w:i w:val="false"/>
                <w:color w:val="000000"/>
                <w:sz w:val="20"/>
              </w:rPr>
              <w:t>локомотиво-км</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түрлер бойынша:</w:t>
            </w:r>
            <w:r>
              <w:br/>
            </w:r>
            <w:r>
              <w:rPr>
                <w:rFonts w:ascii="Times New Roman"/>
                <w:b w:val="false"/>
                <w:i w:val="false"/>
                <w:color w:val="000000"/>
                <w:sz w:val="20"/>
              </w:rPr>
              <w:t>
</w:t>
            </w:r>
            <w:r>
              <w:rPr>
                <w:rFonts w:ascii="Times New Roman"/>
                <w:b w:val="false"/>
                <w:i w:val="false"/>
                <w:color w:val="000000"/>
                <w:sz w:val="20"/>
              </w:rPr>
              <w:t>в том числе по видам:</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электровоздар</w:t>
            </w:r>
            <w:r>
              <w:br/>
            </w:r>
            <w:r>
              <w:rPr>
                <w:rFonts w:ascii="Times New Roman"/>
                <w:b w:val="false"/>
                <w:i w:val="false"/>
                <w:color w:val="000000"/>
                <w:sz w:val="20"/>
              </w:rPr>
              <w:t>
</w:t>
            </w:r>
            <w:r>
              <w:rPr>
                <w:rFonts w:ascii="Times New Roman"/>
                <w:b w:val="false"/>
                <w:i w:val="false"/>
                <w:color w:val="000000"/>
                <w:sz w:val="20"/>
              </w:rPr>
              <w:t>электровозы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тепловоздар</w:t>
            </w:r>
            <w:r>
              <w:br/>
            </w:r>
            <w:r>
              <w:rPr>
                <w:rFonts w:ascii="Times New Roman"/>
                <w:b w:val="false"/>
                <w:i w:val="false"/>
                <w:color w:val="000000"/>
                <w:sz w:val="20"/>
              </w:rPr>
              <w:t>
</w:t>
            </w:r>
            <w:r>
              <w:rPr>
                <w:rFonts w:ascii="Times New Roman"/>
                <w:b w:val="false"/>
                <w:i w:val="false"/>
                <w:color w:val="000000"/>
                <w:sz w:val="20"/>
              </w:rPr>
              <w:t>тепловозы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қозғалысындағы автомотрисалардың локоматив-километрлері, мың локомотив-км</w:t>
            </w:r>
            <w:r>
              <w:br/>
            </w:r>
            <w:r>
              <w:rPr>
                <w:rFonts w:ascii="Times New Roman"/>
                <w:b w:val="false"/>
                <w:i w:val="false"/>
                <w:color w:val="000000"/>
                <w:sz w:val="20"/>
              </w:rPr>
              <w:t>
</w:t>
            </w:r>
            <w:r>
              <w:rPr>
                <w:rFonts w:ascii="Times New Roman"/>
                <w:b w:val="false"/>
                <w:i w:val="false"/>
                <w:color w:val="000000"/>
                <w:sz w:val="20"/>
              </w:rPr>
              <w:t>Локомотиво-километры автомотрис в грузовом движении, тысяч локомотиво-км</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түрлері бойынша:</w:t>
            </w:r>
            <w:r>
              <w:br/>
            </w:r>
            <w:r>
              <w:rPr>
                <w:rFonts w:ascii="Times New Roman"/>
                <w:b w:val="false"/>
                <w:i w:val="false"/>
                <w:color w:val="000000"/>
                <w:sz w:val="20"/>
              </w:rPr>
              <w:t>
</w:t>
            </w:r>
            <w:r>
              <w:rPr>
                <w:rFonts w:ascii="Times New Roman"/>
                <w:b w:val="false"/>
                <w:i w:val="false"/>
                <w:color w:val="000000"/>
                <w:sz w:val="20"/>
              </w:rPr>
              <w:t>в том числе по видам:</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электрлік</w:t>
            </w:r>
            <w:r>
              <w:br/>
            </w:r>
            <w:r>
              <w:rPr>
                <w:rFonts w:ascii="Times New Roman"/>
                <w:b w:val="false"/>
                <w:i w:val="false"/>
                <w:color w:val="000000"/>
                <w:sz w:val="20"/>
              </w:rPr>
              <w:t>
</w:t>
            </w:r>
            <w:r>
              <w:rPr>
                <w:rFonts w:ascii="Times New Roman"/>
                <w:b w:val="false"/>
                <w:i w:val="false"/>
                <w:color w:val="000000"/>
                <w:sz w:val="20"/>
              </w:rPr>
              <w:t>электрические</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дизельді</w:t>
            </w:r>
            <w:r>
              <w:br/>
            </w:r>
            <w:r>
              <w:rPr>
                <w:rFonts w:ascii="Times New Roman"/>
                <w:b w:val="false"/>
                <w:i w:val="false"/>
                <w:color w:val="000000"/>
                <w:sz w:val="20"/>
              </w:rPr>
              <w:t>
</w:t>
            </w:r>
            <w:r>
              <w:rPr>
                <w:rFonts w:ascii="Times New Roman"/>
                <w:b w:val="false"/>
                <w:i w:val="false"/>
                <w:color w:val="000000"/>
                <w:sz w:val="20"/>
              </w:rPr>
              <w:t>дизельные</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прочие</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Жолдағы локомотивтердің поезд-сағаттары, мың поезд-сағат</w:t>
            </w:r>
            <w:r>
              <w:br/>
            </w:r>
            <w:r>
              <w:rPr>
                <w:rFonts w:ascii="Times New Roman"/>
                <w:b w:val="false"/>
                <w:i w:val="false"/>
                <w:color w:val="000000"/>
                <w:sz w:val="20"/>
              </w:rPr>
              <w:t>
</w:t>
            </w:r>
            <w:r>
              <w:rPr>
                <w:rFonts w:ascii="Times New Roman"/>
                <w:b w:val="false"/>
                <w:i w:val="false"/>
                <w:color w:val="000000"/>
                <w:sz w:val="20"/>
              </w:rPr>
              <w:t>Поездо-часы локомотивов в пути, тысяч поездо-часы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түрлері бойынша:</w:t>
            </w:r>
            <w:r>
              <w:br/>
            </w:r>
            <w:r>
              <w:rPr>
                <w:rFonts w:ascii="Times New Roman"/>
                <w:b w:val="false"/>
                <w:i w:val="false"/>
                <w:color w:val="000000"/>
                <w:sz w:val="20"/>
              </w:rPr>
              <w:t>
</w:t>
            </w:r>
            <w:r>
              <w:rPr>
                <w:rFonts w:ascii="Times New Roman"/>
                <w:b w:val="false"/>
                <w:i w:val="false"/>
                <w:color w:val="000000"/>
                <w:sz w:val="20"/>
              </w:rPr>
              <w:t>в том числе по видам:</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электровоздар</w:t>
            </w:r>
            <w:r>
              <w:br/>
            </w:r>
            <w:r>
              <w:rPr>
                <w:rFonts w:ascii="Times New Roman"/>
                <w:b w:val="false"/>
                <w:i w:val="false"/>
                <w:color w:val="000000"/>
                <w:sz w:val="20"/>
              </w:rPr>
              <w:t>
</w:t>
            </w:r>
            <w:r>
              <w:rPr>
                <w:rFonts w:ascii="Times New Roman"/>
                <w:b w:val="false"/>
                <w:i w:val="false"/>
                <w:color w:val="000000"/>
                <w:sz w:val="20"/>
              </w:rPr>
              <w:t>электровозы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тепловоздар</w:t>
            </w:r>
            <w:r>
              <w:br/>
            </w:r>
            <w:r>
              <w:rPr>
                <w:rFonts w:ascii="Times New Roman"/>
                <w:b w:val="false"/>
                <w:i w:val="false"/>
                <w:color w:val="000000"/>
                <w:sz w:val="20"/>
              </w:rPr>
              <w:t>
</w:t>
            </w:r>
            <w:r>
              <w:rPr>
                <w:rFonts w:ascii="Times New Roman"/>
                <w:b w:val="false"/>
                <w:i w:val="false"/>
                <w:color w:val="000000"/>
                <w:sz w:val="20"/>
              </w:rPr>
              <w:t>тепловозы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Жолдағы автомотрисалардың поезд-сағаттары, мың пойыз-сағат</w:t>
            </w:r>
            <w:r>
              <w:br/>
            </w:r>
            <w:r>
              <w:rPr>
                <w:rFonts w:ascii="Times New Roman"/>
                <w:b w:val="false"/>
                <w:i w:val="false"/>
                <w:color w:val="000000"/>
                <w:sz w:val="20"/>
              </w:rPr>
              <w:t>
</w:t>
            </w:r>
            <w:r>
              <w:rPr>
                <w:rFonts w:ascii="Times New Roman"/>
                <w:b w:val="false"/>
                <w:i w:val="false"/>
                <w:color w:val="000000"/>
                <w:sz w:val="20"/>
              </w:rPr>
              <w:t>Поездо-часы автомотрис в пути, тысяч поездо-часы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түрлері бойынша:</w:t>
            </w:r>
            <w:r>
              <w:br/>
            </w:r>
            <w:r>
              <w:rPr>
                <w:rFonts w:ascii="Times New Roman"/>
                <w:b w:val="false"/>
                <w:i w:val="false"/>
                <w:color w:val="000000"/>
                <w:sz w:val="20"/>
              </w:rPr>
              <w:t>
</w:t>
            </w:r>
            <w:r>
              <w:rPr>
                <w:rFonts w:ascii="Times New Roman"/>
                <w:b w:val="false"/>
                <w:i w:val="false"/>
                <w:color w:val="000000"/>
                <w:sz w:val="20"/>
              </w:rPr>
              <w:t>в том числе по видам:</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электрлік </w:t>
            </w:r>
            <w:r>
              <w:br/>
            </w:r>
            <w:r>
              <w:rPr>
                <w:rFonts w:ascii="Times New Roman"/>
                <w:b w:val="false"/>
                <w:i w:val="false"/>
                <w:color w:val="000000"/>
                <w:sz w:val="20"/>
              </w:rPr>
              <w:t>
</w:t>
            </w:r>
            <w:r>
              <w:rPr>
                <w:rFonts w:ascii="Times New Roman"/>
                <w:b w:val="false"/>
                <w:i w:val="false"/>
                <w:color w:val="000000"/>
                <w:sz w:val="20"/>
              </w:rPr>
              <w:t xml:space="preserve">электрические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дизельді </w:t>
            </w:r>
            <w:r>
              <w:br/>
            </w:r>
            <w:r>
              <w:rPr>
                <w:rFonts w:ascii="Times New Roman"/>
                <w:b w:val="false"/>
                <w:i w:val="false"/>
                <w:color w:val="000000"/>
                <w:sz w:val="20"/>
              </w:rPr>
              <w:t>
</w:t>
            </w:r>
            <w:r>
              <w:rPr>
                <w:rFonts w:ascii="Times New Roman"/>
                <w:b w:val="false"/>
                <w:i w:val="false"/>
                <w:color w:val="000000"/>
                <w:sz w:val="20"/>
              </w:rPr>
              <w:t xml:space="preserve">дизельные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өзге де </w:t>
            </w:r>
            <w:r>
              <w:br/>
            </w:r>
            <w:r>
              <w:rPr>
                <w:rFonts w:ascii="Times New Roman"/>
                <w:b w:val="false"/>
                <w:i w:val="false"/>
                <w:color w:val="000000"/>
                <w:sz w:val="20"/>
              </w:rPr>
              <w:t>
</w:t>
            </w:r>
            <w:r>
              <w:rPr>
                <w:rFonts w:ascii="Times New Roman"/>
                <w:b w:val="false"/>
                <w:i w:val="false"/>
                <w:color w:val="000000"/>
                <w:sz w:val="20"/>
              </w:rPr>
              <w:t xml:space="preserve">прочие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айналымы (локомотив салмағынсыз жүк поездарының</w:t>
            </w:r>
            <w:r>
              <w:br/>
            </w:r>
            <w:r>
              <w:rPr>
                <w:rFonts w:ascii="Times New Roman"/>
                <w:b w:val="false"/>
                <w:i w:val="false"/>
                <w:color w:val="000000"/>
                <w:sz w:val="20"/>
              </w:rPr>
              <w:t>
</w:t>
            </w:r>
            <w:r>
              <w:rPr>
                <w:rFonts w:ascii="Times New Roman"/>
                <w:b/>
                <w:i w:val="false"/>
                <w:color w:val="000000"/>
                <w:sz w:val="20"/>
              </w:rPr>
              <w:t>бруттосы) – барлығы, миллион тонна-км</w:t>
            </w:r>
            <w:r>
              <w:br/>
            </w:r>
            <w:r>
              <w:rPr>
                <w:rFonts w:ascii="Times New Roman"/>
                <w:b w:val="false"/>
                <w:i w:val="false"/>
                <w:color w:val="000000"/>
                <w:sz w:val="20"/>
              </w:rPr>
              <w:t>
</w:t>
            </w:r>
            <w:r>
              <w:rPr>
                <w:rFonts w:ascii="Times New Roman"/>
                <w:b w:val="false"/>
                <w:i w:val="false"/>
                <w:color w:val="000000"/>
                <w:sz w:val="20"/>
              </w:rPr>
              <w:t>Грузооборот (брутто грузовых поездов без веса локомотива) – всего,</w:t>
            </w:r>
            <w:r>
              <w:br/>
            </w:r>
            <w:r>
              <w:rPr>
                <w:rFonts w:ascii="Times New Roman"/>
                <w:b w:val="false"/>
                <w:i w:val="false"/>
                <w:color w:val="000000"/>
                <w:sz w:val="20"/>
              </w:rPr>
              <w:t>
</w:t>
            </w:r>
            <w:r>
              <w:rPr>
                <w:rFonts w:ascii="Times New Roman"/>
                <w:b w:val="false"/>
                <w:i w:val="false"/>
                <w:color w:val="000000"/>
                <w:sz w:val="20"/>
              </w:rPr>
              <w:t>миллион тонно-км</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электровоздың тарту күші</w:t>
            </w:r>
            <w:r>
              <w:br/>
            </w:r>
            <w:r>
              <w:rPr>
                <w:rFonts w:ascii="Times New Roman"/>
                <w:b w:val="false"/>
                <w:i w:val="false"/>
                <w:color w:val="000000"/>
                <w:sz w:val="20"/>
              </w:rPr>
              <w:t>
</w:t>
            </w:r>
            <w:r>
              <w:rPr>
                <w:rFonts w:ascii="Times New Roman"/>
                <w:b w:val="false"/>
                <w:i w:val="false"/>
                <w:color w:val="000000"/>
                <w:sz w:val="20"/>
              </w:rPr>
              <w:t>электровозная тяга</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тепловоздың тарту күші</w:t>
            </w:r>
            <w:r>
              <w:br/>
            </w:r>
            <w:r>
              <w:rPr>
                <w:rFonts w:ascii="Times New Roman"/>
                <w:b w:val="false"/>
                <w:i w:val="false"/>
                <w:color w:val="000000"/>
                <w:sz w:val="20"/>
              </w:rPr>
              <w:t>
</w:t>
            </w:r>
            <w:r>
              <w:rPr>
                <w:rFonts w:ascii="Times New Roman"/>
                <w:b w:val="false"/>
                <w:i w:val="false"/>
                <w:color w:val="000000"/>
                <w:sz w:val="20"/>
              </w:rPr>
              <w:t>тепловозная тяга</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вагонының айналымы, тәулік</w:t>
            </w:r>
            <w:r>
              <w:br/>
            </w:r>
            <w:r>
              <w:rPr>
                <w:rFonts w:ascii="Times New Roman"/>
                <w:b w:val="false"/>
                <w:i w:val="false"/>
                <w:color w:val="000000"/>
                <w:sz w:val="20"/>
              </w:rPr>
              <w:t>
</w:t>
            </w:r>
            <w:r>
              <w:rPr>
                <w:rFonts w:ascii="Times New Roman"/>
                <w:b w:val="false"/>
                <w:i w:val="false"/>
                <w:color w:val="000000"/>
                <w:sz w:val="20"/>
              </w:rPr>
              <w:t>Оборот рабочего вагона, сутки</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вагонның айналымы, тәулік</w:t>
            </w:r>
            <w:r>
              <w:br/>
            </w:r>
            <w:r>
              <w:rPr>
                <w:rFonts w:ascii="Times New Roman"/>
                <w:b w:val="false"/>
                <w:i w:val="false"/>
                <w:color w:val="000000"/>
                <w:sz w:val="20"/>
              </w:rPr>
              <w:t>
</w:t>
            </w:r>
            <w:r>
              <w:rPr>
                <w:rFonts w:ascii="Times New Roman"/>
                <w:b w:val="false"/>
                <w:i w:val="false"/>
                <w:color w:val="000000"/>
                <w:sz w:val="20"/>
              </w:rPr>
              <w:t>Оборот местного вагона, сутки</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Локомотивтің орташа тәуліктік өнімділігі, мың тонна-км</w:t>
            </w:r>
            <w:r>
              <w:br/>
            </w:r>
            <w:r>
              <w:rPr>
                <w:rFonts w:ascii="Times New Roman"/>
                <w:b w:val="false"/>
                <w:i w:val="false"/>
                <w:color w:val="000000"/>
                <w:sz w:val="20"/>
              </w:rPr>
              <w:t>
</w:t>
            </w:r>
            <w:r>
              <w:rPr>
                <w:rFonts w:ascii="Times New Roman"/>
                <w:b/>
                <w:i w:val="false"/>
                <w:color w:val="000000"/>
                <w:sz w:val="20"/>
              </w:rPr>
              <w:t>брутто</w:t>
            </w:r>
            <w:r>
              <w:br/>
            </w:r>
            <w:r>
              <w:rPr>
                <w:rFonts w:ascii="Times New Roman"/>
                <w:b w:val="false"/>
                <w:i w:val="false"/>
                <w:color w:val="000000"/>
                <w:sz w:val="20"/>
              </w:rPr>
              <w:t>
</w:t>
            </w:r>
            <w:r>
              <w:rPr>
                <w:rFonts w:ascii="Times New Roman"/>
                <w:b w:val="false"/>
                <w:i w:val="false"/>
                <w:color w:val="000000"/>
                <w:sz w:val="20"/>
              </w:rPr>
              <w:t>Среднесуточная производительность локомотива, тысяч тонно-км брутто</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вагонының орташа тәуліктік өнімділігі, тонна-км</w:t>
            </w:r>
            <w:r>
              <w:br/>
            </w:r>
            <w:r>
              <w:rPr>
                <w:rFonts w:ascii="Times New Roman"/>
                <w:b w:val="false"/>
                <w:i w:val="false"/>
                <w:color w:val="000000"/>
                <w:sz w:val="20"/>
              </w:rPr>
              <w:t>
</w:t>
            </w:r>
            <w:r>
              <w:rPr>
                <w:rFonts w:ascii="Times New Roman"/>
                <w:b w:val="false"/>
                <w:i w:val="false"/>
                <w:color w:val="000000"/>
                <w:sz w:val="20"/>
              </w:rPr>
              <w:t>Среднесуточная производительность грузового вагона, тонно-км</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 Км - мұнда және бұдан әрі - километр.</w:t>
      </w:r>
      <w:r>
        <w:br/>
      </w:r>
      <w:r>
        <w:rPr>
          <w:rFonts w:ascii="Times New Roman"/>
          <w:b w:val="false"/>
          <w:i w:val="false"/>
          <w:color w:val="000000"/>
          <w:sz w:val="28"/>
        </w:rPr>
        <w:t>
  Км - здесь и далее - километр.</w:t>
      </w:r>
    </w:p>
    <w:bookmarkStart w:name="z151" w:id="25"/>
    <w:p>
      <w:pPr>
        <w:spacing w:after="0"/>
        <w:ind w:left="0"/>
        <w:jc w:val="both"/>
      </w:pP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w:t>
      </w:r>
      <w:r>
        <w:rPr>
          <w:rFonts w:ascii="Times New Roman"/>
          <w:b/>
          <w:i w:val="false"/>
          <w:color w:val="000000"/>
          <w:sz w:val="28"/>
        </w:rPr>
        <w:t>Тасымалдау ара қашықтығы бойынша жүк тасымалдаудың негізгі көрсеткіштерін көрсетіңіз</w:t>
      </w:r>
      <w:r>
        <w:br/>
      </w:r>
      <w:r>
        <w:rPr>
          <w:rFonts w:ascii="Times New Roman"/>
          <w:b w:val="false"/>
          <w:i w:val="false"/>
          <w:color w:val="000000"/>
          <w:sz w:val="28"/>
        </w:rPr>
        <w:t>
    Укажите основные показатели по перевозке грузов по расстоянию перевозок</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
        <w:gridCol w:w="5997"/>
        <w:gridCol w:w="1047"/>
        <w:gridCol w:w="1456"/>
        <w:gridCol w:w="1434"/>
        <w:gridCol w:w="1478"/>
        <w:gridCol w:w="1263"/>
      </w:tblGrid>
      <w:tr>
        <w:trPr>
          <w:trHeight w:val="16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w:t>
            </w:r>
            <w:r>
              <w:br/>
            </w:r>
            <w:r>
              <w:rPr>
                <w:rFonts w:ascii="Times New Roman"/>
                <w:b w:val="false"/>
                <w:i w:val="false"/>
                <w:color w:val="000000"/>
                <w:sz w:val="20"/>
              </w:rPr>
              <w:t>
</w:t>
            </w:r>
            <w:r>
              <w:rPr>
                <w:rFonts w:ascii="Times New Roman"/>
                <w:b/>
                <w:i w:val="false"/>
                <w:color w:val="000000"/>
                <w:sz w:val="20"/>
              </w:rPr>
              <w:t>49 км</w:t>
            </w:r>
            <w:r>
              <w:br/>
            </w:r>
            <w:r>
              <w:rPr>
                <w:rFonts w:ascii="Times New Roman"/>
                <w:b w:val="false"/>
                <w:i w:val="false"/>
                <w:color w:val="000000"/>
                <w:sz w:val="20"/>
              </w:rPr>
              <w:t>
</w:t>
            </w:r>
            <w:r>
              <w:rPr>
                <w:rFonts w:ascii="Times New Roman"/>
                <w:b w:val="false"/>
                <w:i w:val="false"/>
                <w:color w:val="000000"/>
                <w:sz w:val="20"/>
              </w:rPr>
              <w:t>1 –</w:t>
            </w:r>
            <w:r>
              <w:br/>
            </w:r>
            <w:r>
              <w:rPr>
                <w:rFonts w:ascii="Times New Roman"/>
                <w:b w:val="false"/>
                <w:i w:val="false"/>
                <w:color w:val="000000"/>
                <w:sz w:val="20"/>
              </w:rPr>
              <w:t>
</w:t>
            </w:r>
            <w:r>
              <w:rPr>
                <w:rFonts w:ascii="Times New Roman"/>
                <w:b w:val="false"/>
                <w:i w:val="false"/>
                <w:color w:val="000000"/>
                <w:sz w:val="20"/>
              </w:rPr>
              <w:t>49 км</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w:t>
            </w:r>
            <w:r>
              <w:br/>
            </w:r>
            <w:r>
              <w:rPr>
                <w:rFonts w:ascii="Times New Roman"/>
                <w:b w:val="false"/>
                <w:i w:val="false"/>
                <w:color w:val="000000"/>
                <w:sz w:val="20"/>
              </w:rPr>
              <w:t>
</w:t>
            </w:r>
            <w:r>
              <w:rPr>
                <w:rFonts w:ascii="Times New Roman"/>
                <w:b/>
                <w:i w:val="false"/>
                <w:color w:val="000000"/>
                <w:sz w:val="20"/>
              </w:rPr>
              <w:t>149 км</w:t>
            </w:r>
            <w:r>
              <w:br/>
            </w:r>
            <w:r>
              <w:rPr>
                <w:rFonts w:ascii="Times New Roman"/>
                <w:b w:val="false"/>
                <w:i w:val="false"/>
                <w:color w:val="000000"/>
                <w:sz w:val="20"/>
              </w:rPr>
              <w:t>
</w:t>
            </w:r>
            <w:r>
              <w:rPr>
                <w:rFonts w:ascii="Times New Roman"/>
                <w:b w:val="false"/>
                <w:i w:val="false"/>
                <w:color w:val="000000"/>
                <w:sz w:val="20"/>
              </w:rPr>
              <w:t>50 –</w:t>
            </w:r>
            <w:r>
              <w:br/>
            </w:r>
            <w:r>
              <w:rPr>
                <w:rFonts w:ascii="Times New Roman"/>
                <w:b w:val="false"/>
                <w:i w:val="false"/>
                <w:color w:val="000000"/>
                <w:sz w:val="20"/>
              </w:rPr>
              <w:t>
</w:t>
            </w:r>
            <w:r>
              <w:rPr>
                <w:rFonts w:ascii="Times New Roman"/>
                <w:b w:val="false"/>
                <w:i w:val="false"/>
                <w:color w:val="000000"/>
                <w:sz w:val="20"/>
              </w:rPr>
              <w:t>149 км</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w:t>
            </w:r>
            <w:r>
              <w:br/>
            </w:r>
            <w:r>
              <w:rPr>
                <w:rFonts w:ascii="Times New Roman"/>
                <w:b w:val="false"/>
                <w:i w:val="false"/>
                <w:color w:val="000000"/>
                <w:sz w:val="20"/>
              </w:rPr>
              <w:t>
</w:t>
            </w:r>
            <w:r>
              <w:rPr>
                <w:rFonts w:ascii="Times New Roman"/>
                <w:b/>
                <w:i w:val="false"/>
                <w:color w:val="000000"/>
                <w:sz w:val="20"/>
              </w:rPr>
              <w:t>299 км</w:t>
            </w:r>
            <w:r>
              <w:br/>
            </w:r>
            <w:r>
              <w:rPr>
                <w:rFonts w:ascii="Times New Roman"/>
                <w:b w:val="false"/>
                <w:i w:val="false"/>
                <w:color w:val="000000"/>
                <w:sz w:val="20"/>
              </w:rPr>
              <w:t>
</w:t>
            </w:r>
            <w:r>
              <w:rPr>
                <w:rFonts w:ascii="Times New Roman"/>
                <w:b w:val="false"/>
                <w:i w:val="false"/>
                <w:color w:val="000000"/>
                <w:sz w:val="20"/>
              </w:rPr>
              <w:t>150 –</w:t>
            </w:r>
            <w:r>
              <w:br/>
            </w:r>
            <w:r>
              <w:rPr>
                <w:rFonts w:ascii="Times New Roman"/>
                <w:b w:val="false"/>
                <w:i w:val="false"/>
                <w:color w:val="000000"/>
                <w:sz w:val="20"/>
              </w:rPr>
              <w:t>
</w:t>
            </w:r>
            <w:r>
              <w:rPr>
                <w:rFonts w:ascii="Times New Roman"/>
                <w:b w:val="false"/>
                <w:i w:val="false"/>
                <w:color w:val="000000"/>
                <w:sz w:val="20"/>
              </w:rPr>
              <w:t>299 км</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 –</w:t>
            </w:r>
            <w:r>
              <w:br/>
            </w:r>
            <w:r>
              <w:rPr>
                <w:rFonts w:ascii="Times New Roman"/>
                <w:b w:val="false"/>
                <w:i w:val="false"/>
                <w:color w:val="000000"/>
                <w:sz w:val="20"/>
              </w:rPr>
              <w:t>
</w:t>
            </w:r>
            <w:r>
              <w:rPr>
                <w:rFonts w:ascii="Times New Roman"/>
                <w:b/>
                <w:i w:val="false"/>
                <w:color w:val="000000"/>
                <w:sz w:val="20"/>
              </w:rPr>
              <w:t>499 км</w:t>
            </w:r>
            <w:r>
              <w:br/>
            </w:r>
            <w:r>
              <w:rPr>
                <w:rFonts w:ascii="Times New Roman"/>
                <w:b w:val="false"/>
                <w:i w:val="false"/>
                <w:color w:val="000000"/>
                <w:sz w:val="20"/>
              </w:rPr>
              <w:t>
</w:t>
            </w:r>
            <w:r>
              <w:rPr>
                <w:rFonts w:ascii="Times New Roman"/>
                <w:b w:val="false"/>
                <w:i w:val="false"/>
                <w:color w:val="000000"/>
                <w:sz w:val="20"/>
              </w:rPr>
              <w:t>300 –</w:t>
            </w:r>
            <w:r>
              <w:br/>
            </w:r>
            <w:r>
              <w:rPr>
                <w:rFonts w:ascii="Times New Roman"/>
                <w:b w:val="false"/>
                <w:i w:val="false"/>
                <w:color w:val="000000"/>
                <w:sz w:val="20"/>
              </w:rPr>
              <w:t>
</w:t>
            </w:r>
            <w:r>
              <w:rPr>
                <w:rFonts w:ascii="Times New Roman"/>
                <w:b w:val="false"/>
                <w:i w:val="false"/>
                <w:color w:val="000000"/>
                <w:sz w:val="20"/>
              </w:rPr>
              <w:t>499 км</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км</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көп</w:t>
            </w:r>
            <w:r>
              <w:br/>
            </w:r>
            <w:r>
              <w:rPr>
                <w:rFonts w:ascii="Times New Roman"/>
                <w:b w:val="false"/>
                <w:i w:val="false"/>
                <w:color w:val="000000"/>
                <w:sz w:val="20"/>
              </w:rPr>
              <w:t>
</w:t>
            </w:r>
            <w:r>
              <w:rPr>
                <w:rFonts w:ascii="Times New Roman"/>
                <w:b w:val="false"/>
                <w:i w:val="false"/>
                <w:color w:val="000000"/>
                <w:sz w:val="20"/>
              </w:rPr>
              <w:t>500 км</w:t>
            </w:r>
            <w:r>
              <w:br/>
            </w:r>
            <w:r>
              <w:rPr>
                <w:rFonts w:ascii="Times New Roman"/>
                <w:b w:val="false"/>
                <w:i w:val="false"/>
                <w:color w:val="000000"/>
                <w:sz w:val="20"/>
              </w:rPr>
              <w:t>
</w:t>
            </w:r>
            <w:r>
              <w:rPr>
                <w:rFonts w:ascii="Times New Roman"/>
                <w:b w:val="false"/>
                <w:i w:val="false"/>
                <w:color w:val="000000"/>
                <w:sz w:val="20"/>
              </w:rPr>
              <w:t>и более</w:t>
            </w:r>
          </w:p>
        </w:tc>
      </w:tr>
      <w:tr>
        <w:trPr>
          <w:trHeight w:val="16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 жүк, жолжүгі,</w:t>
            </w:r>
            <w:r>
              <w:br/>
            </w:r>
            <w:r>
              <w:rPr>
                <w:rFonts w:ascii="Times New Roman"/>
                <w:b w:val="false"/>
                <w:i w:val="false"/>
                <w:color w:val="000000"/>
                <w:sz w:val="20"/>
              </w:rPr>
              <w:t>
</w:t>
            </w:r>
            <w:r>
              <w:rPr>
                <w:rFonts w:ascii="Times New Roman"/>
                <w:b/>
                <w:i w:val="false"/>
                <w:color w:val="000000"/>
                <w:sz w:val="20"/>
              </w:rPr>
              <w:t>жүк-жолжүгі, мың тонна</w:t>
            </w:r>
            <w:r>
              <w:br/>
            </w:r>
            <w:r>
              <w:rPr>
                <w:rFonts w:ascii="Times New Roman"/>
                <w:b w:val="false"/>
                <w:i w:val="false"/>
                <w:color w:val="000000"/>
                <w:sz w:val="20"/>
              </w:rPr>
              <w:t>
</w:t>
            </w:r>
            <w:r>
              <w:rPr>
                <w:rFonts w:ascii="Times New Roman"/>
                <w:b w:val="false"/>
                <w:i w:val="false"/>
                <w:color w:val="000000"/>
                <w:sz w:val="20"/>
              </w:rPr>
              <w:t>Перевезено (транспортировано)</w:t>
            </w:r>
            <w:r>
              <w:br/>
            </w:r>
            <w:r>
              <w:rPr>
                <w:rFonts w:ascii="Times New Roman"/>
                <w:b w:val="false"/>
                <w:i w:val="false"/>
                <w:color w:val="000000"/>
                <w:sz w:val="20"/>
              </w:rPr>
              <w:t>
</w:t>
            </w:r>
            <w:r>
              <w:rPr>
                <w:rFonts w:ascii="Times New Roman"/>
                <w:b w:val="false"/>
                <w:i w:val="false"/>
                <w:color w:val="000000"/>
                <w:sz w:val="20"/>
              </w:rPr>
              <w:t>грузов, багажа, грузобагажа, тысяч</w:t>
            </w:r>
            <w:r>
              <w:br/>
            </w:r>
            <w:r>
              <w:rPr>
                <w:rFonts w:ascii="Times New Roman"/>
                <w:b w:val="false"/>
                <w:i w:val="false"/>
                <w:color w:val="000000"/>
                <w:sz w:val="20"/>
              </w:rPr>
              <w:t>
</w:t>
            </w:r>
            <w:r>
              <w:rPr>
                <w:rFonts w:ascii="Times New Roman"/>
                <w:b w:val="false"/>
                <w:i w:val="false"/>
                <w:color w:val="000000"/>
                <w:sz w:val="20"/>
              </w:rPr>
              <w:t>тонн</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Тарифтік жүк айналымы-нетто,</w:t>
            </w:r>
            <w:r>
              <w:br/>
            </w:r>
            <w:r>
              <w:rPr>
                <w:rFonts w:ascii="Times New Roman"/>
                <w:b w:val="false"/>
                <w:i w:val="false"/>
                <w:color w:val="000000"/>
                <w:sz w:val="20"/>
              </w:rPr>
              <w:t>
</w:t>
            </w:r>
            <w:r>
              <w:rPr>
                <w:rFonts w:ascii="Times New Roman"/>
                <w:b/>
                <w:i w:val="false"/>
                <w:color w:val="000000"/>
                <w:sz w:val="20"/>
              </w:rPr>
              <w:t>миллион тонна-км</w:t>
            </w:r>
            <w:r>
              <w:br/>
            </w:r>
            <w:r>
              <w:rPr>
                <w:rFonts w:ascii="Times New Roman"/>
                <w:b w:val="false"/>
                <w:i w:val="false"/>
                <w:color w:val="000000"/>
                <w:sz w:val="20"/>
              </w:rPr>
              <w:t>
</w:t>
            </w:r>
            <w:r>
              <w:rPr>
                <w:rFonts w:ascii="Times New Roman"/>
                <w:b w:val="false"/>
                <w:i w:val="false"/>
                <w:color w:val="000000"/>
                <w:sz w:val="20"/>
              </w:rPr>
              <w:t>Тарифный грузооборот-нетто,</w:t>
            </w:r>
            <w:r>
              <w:br/>
            </w:r>
            <w:r>
              <w:rPr>
                <w:rFonts w:ascii="Times New Roman"/>
                <w:b w:val="false"/>
                <w:i w:val="false"/>
                <w:color w:val="000000"/>
                <w:sz w:val="20"/>
              </w:rPr>
              <w:t>
</w:t>
            </w:r>
            <w:r>
              <w:rPr>
                <w:rFonts w:ascii="Times New Roman"/>
                <w:b w:val="false"/>
                <w:i w:val="false"/>
                <w:color w:val="000000"/>
                <w:sz w:val="20"/>
              </w:rPr>
              <w:t>миллион тонно-км</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 w:id="26"/>
    <w:p>
      <w:pPr>
        <w:spacing w:after="0"/>
        <w:ind w:left="0"/>
        <w:jc w:val="both"/>
      </w:pPr>
      <w:r>
        <w:rPr>
          <w:rFonts w:ascii="Times New Roman"/>
          <w:b w:val="false"/>
          <w:i w:val="false"/>
          <w:color w:val="000000"/>
          <w:sz w:val="28"/>
        </w:rPr>
        <w:t>
</w:t>
      </w:r>
      <w:r>
        <w:rPr>
          <w:rFonts w:ascii="Times New Roman"/>
          <w:b/>
          <w:i w:val="false"/>
          <w:color w:val="000000"/>
          <w:sz w:val="28"/>
        </w:rPr>
        <w:t>3.</w:t>
      </w:r>
      <w:r>
        <w:rPr>
          <w:rFonts w:ascii="Times New Roman"/>
          <w:b w:val="false"/>
          <w:i w:val="false"/>
          <w:color w:val="000000"/>
          <w:sz w:val="28"/>
        </w:rPr>
        <w:t> </w:t>
      </w:r>
      <w:r>
        <w:rPr>
          <w:rFonts w:ascii="Times New Roman"/>
          <w:b/>
          <w:i w:val="false"/>
          <w:color w:val="000000"/>
          <w:sz w:val="28"/>
        </w:rPr>
        <w:t>Жөнелту және әкелу бойынша жүктерді тасымалдау көлемін көрсетіңіз, мың тонна</w:t>
      </w:r>
      <w:r>
        <w:br/>
      </w:r>
      <w:r>
        <w:rPr>
          <w:rFonts w:ascii="Times New Roman"/>
          <w:b w:val="false"/>
          <w:i w:val="false"/>
          <w:color w:val="000000"/>
          <w:sz w:val="28"/>
        </w:rPr>
        <w:t>
   Укажите объемы по перевозке грузов по отправлению и прибытию, тысяч тонн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gridCol w:w="2635"/>
        <w:gridCol w:w="1719"/>
        <w:gridCol w:w="3360"/>
        <w:gridCol w:w="1719"/>
        <w:gridCol w:w="3255"/>
      </w:tblGrid>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Жөнел-</w:t>
            </w:r>
            <w:r>
              <w:br/>
            </w:r>
            <w:r>
              <w:rPr>
                <w:rFonts w:ascii="Times New Roman"/>
                <w:b w:val="false"/>
                <w:i w:val="false"/>
                <w:color w:val="000000"/>
                <w:sz w:val="20"/>
              </w:rPr>
              <w:t>
</w:t>
            </w:r>
            <w:r>
              <w:rPr>
                <w:rFonts w:ascii="Times New Roman"/>
                <w:b/>
                <w:i w:val="false"/>
                <w:color w:val="000000"/>
                <w:sz w:val="20"/>
              </w:rPr>
              <w:t>тілген</w:t>
            </w:r>
            <w:r>
              <w:br/>
            </w:r>
            <w:r>
              <w:rPr>
                <w:rFonts w:ascii="Times New Roman"/>
                <w:b w:val="false"/>
                <w:i w:val="false"/>
                <w:color w:val="000000"/>
                <w:sz w:val="20"/>
              </w:rPr>
              <w:t>
</w:t>
            </w:r>
            <w:r>
              <w:rPr>
                <w:rFonts w:ascii="Times New Roman"/>
                <w:b/>
                <w:i w:val="false"/>
                <w:color w:val="000000"/>
                <w:sz w:val="20"/>
              </w:rPr>
              <w:t>жүк –</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Отправ-</w:t>
            </w:r>
            <w:r>
              <w:br/>
            </w:r>
            <w:r>
              <w:rPr>
                <w:rFonts w:ascii="Times New Roman"/>
                <w:b w:val="false"/>
                <w:i w:val="false"/>
                <w:color w:val="000000"/>
                <w:sz w:val="20"/>
              </w:rPr>
              <w:t>
</w:t>
            </w:r>
            <w:r>
              <w:rPr>
                <w:rFonts w:ascii="Times New Roman"/>
                <w:b w:val="false"/>
                <w:i w:val="false"/>
                <w:color w:val="000000"/>
                <w:sz w:val="20"/>
              </w:rPr>
              <w:t>лено</w:t>
            </w:r>
            <w:r>
              <w:br/>
            </w:r>
            <w:r>
              <w:rPr>
                <w:rFonts w:ascii="Times New Roman"/>
                <w:b w:val="false"/>
                <w:i w:val="false"/>
                <w:color w:val="000000"/>
                <w:sz w:val="20"/>
              </w:rPr>
              <w:t>
</w:t>
            </w:r>
            <w:r>
              <w:rPr>
                <w:rFonts w:ascii="Times New Roman"/>
                <w:b w:val="false"/>
                <w:i w:val="false"/>
                <w:color w:val="000000"/>
                <w:sz w:val="20"/>
              </w:rPr>
              <w:t>грузов –</w:t>
            </w:r>
            <w:r>
              <w:br/>
            </w:r>
            <w:r>
              <w:rPr>
                <w:rFonts w:ascii="Times New Roman"/>
                <w:b w:val="false"/>
                <w:i w:val="false"/>
                <w:color w:val="000000"/>
                <w:sz w:val="20"/>
              </w:rPr>
              <w:t>
</w:t>
            </w:r>
            <w:r>
              <w:rPr>
                <w:rFonts w:ascii="Times New Roman"/>
                <w:b w:val="false"/>
                <w:i w:val="false"/>
                <w:color w:val="000000"/>
                <w:sz w:val="20"/>
              </w:rPr>
              <w:t>всего</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Жөнелтілген</w:t>
            </w:r>
            <w:r>
              <w:br/>
            </w:r>
            <w:r>
              <w:rPr>
                <w:rFonts w:ascii="Times New Roman"/>
                <w:b w:val="false"/>
                <w:i w:val="false"/>
                <w:color w:val="000000"/>
                <w:sz w:val="20"/>
              </w:rPr>
              <w:t>
</w:t>
            </w:r>
            <w:r>
              <w:rPr>
                <w:rFonts w:ascii="Times New Roman"/>
                <w:b/>
                <w:i w:val="false"/>
                <w:color w:val="000000"/>
                <w:sz w:val="20"/>
              </w:rPr>
              <w:t>жүктердің жалпы</w:t>
            </w:r>
            <w:r>
              <w:br/>
            </w:r>
            <w:r>
              <w:rPr>
                <w:rFonts w:ascii="Times New Roman"/>
                <w:b w:val="false"/>
                <w:i w:val="false"/>
                <w:color w:val="000000"/>
                <w:sz w:val="20"/>
              </w:rPr>
              <w:t>
</w:t>
            </w:r>
            <w:r>
              <w:rPr>
                <w:rFonts w:ascii="Times New Roman"/>
                <w:b/>
                <w:i w:val="false"/>
                <w:color w:val="000000"/>
                <w:sz w:val="20"/>
              </w:rPr>
              <w:t>көлемінен -</w:t>
            </w:r>
            <w:r>
              <w:br/>
            </w:r>
            <w:r>
              <w:rPr>
                <w:rFonts w:ascii="Times New Roman"/>
                <w:b w:val="false"/>
                <w:i w:val="false"/>
                <w:color w:val="000000"/>
                <w:sz w:val="20"/>
              </w:rPr>
              <w:t>
</w:t>
            </w:r>
            <w:r>
              <w:rPr>
                <w:rFonts w:ascii="Times New Roman"/>
                <w:b/>
                <w:i w:val="false"/>
                <w:color w:val="000000"/>
                <w:sz w:val="20"/>
              </w:rPr>
              <w:t>контейнерлердегі</w:t>
            </w:r>
            <w:r>
              <w:br/>
            </w:r>
            <w:r>
              <w:rPr>
                <w:rFonts w:ascii="Times New Roman"/>
                <w:b w:val="false"/>
                <w:i w:val="false"/>
                <w:color w:val="000000"/>
                <w:sz w:val="20"/>
              </w:rPr>
              <w:t>
</w:t>
            </w:r>
            <w:r>
              <w:rPr>
                <w:rFonts w:ascii="Times New Roman"/>
                <w:b/>
                <w:i w:val="false"/>
                <w:color w:val="000000"/>
                <w:sz w:val="20"/>
              </w:rPr>
              <w:t>жүктер</w:t>
            </w:r>
            <w:r>
              <w:br/>
            </w:r>
            <w:r>
              <w:rPr>
                <w:rFonts w:ascii="Times New Roman"/>
                <w:b w:val="false"/>
                <w:i w:val="false"/>
                <w:color w:val="000000"/>
                <w:sz w:val="20"/>
              </w:rPr>
              <w:t>
</w:t>
            </w:r>
            <w:r>
              <w:rPr>
                <w:rFonts w:ascii="Times New Roman"/>
                <w:b w:val="false"/>
                <w:i w:val="false"/>
                <w:color w:val="000000"/>
                <w:sz w:val="20"/>
              </w:rPr>
              <w:t>Из общего объема</w:t>
            </w:r>
            <w:r>
              <w:br/>
            </w:r>
            <w:r>
              <w:rPr>
                <w:rFonts w:ascii="Times New Roman"/>
                <w:b w:val="false"/>
                <w:i w:val="false"/>
                <w:color w:val="000000"/>
                <w:sz w:val="20"/>
              </w:rPr>
              <w:t>
</w:t>
            </w:r>
            <w:r>
              <w:rPr>
                <w:rFonts w:ascii="Times New Roman"/>
                <w:b w:val="false"/>
                <w:i w:val="false"/>
                <w:color w:val="000000"/>
                <w:sz w:val="20"/>
              </w:rPr>
              <w:t>отправленных грузов</w:t>
            </w:r>
            <w:r>
              <w:br/>
            </w:r>
            <w:r>
              <w:rPr>
                <w:rFonts w:ascii="Times New Roman"/>
                <w:b w:val="false"/>
                <w:i w:val="false"/>
                <w:color w:val="000000"/>
                <w:sz w:val="20"/>
              </w:rPr>
              <w:t>
</w:t>
            </w:r>
            <w:r>
              <w:rPr>
                <w:rFonts w:ascii="Times New Roman"/>
                <w:b w:val="false"/>
                <w:i w:val="false"/>
                <w:color w:val="000000"/>
                <w:sz w:val="20"/>
              </w:rPr>
              <w:t>– грузы в</w:t>
            </w:r>
            <w:r>
              <w:br/>
            </w:r>
            <w:r>
              <w:rPr>
                <w:rFonts w:ascii="Times New Roman"/>
                <w:b w:val="false"/>
                <w:i w:val="false"/>
                <w:color w:val="000000"/>
                <w:sz w:val="20"/>
              </w:rPr>
              <w:t>
</w:t>
            </w:r>
            <w:r>
              <w:rPr>
                <w:rFonts w:ascii="Times New Roman"/>
                <w:b w:val="false"/>
                <w:i w:val="false"/>
                <w:color w:val="000000"/>
                <w:sz w:val="20"/>
              </w:rPr>
              <w:t>контейнерах</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Әкелін-</w:t>
            </w:r>
            <w:r>
              <w:br/>
            </w:r>
            <w:r>
              <w:rPr>
                <w:rFonts w:ascii="Times New Roman"/>
                <w:b w:val="false"/>
                <w:i w:val="false"/>
                <w:color w:val="000000"/>
                <w:sz w:val="20"/>
              </w:rPr>
              <w:t>
</w:t>
            </w:r>
            <w:r>
              <w:rPr>
                <w:rFonts w:ascii="Times New Roman"/>
                <w:b/>
                <w:i w:val="false"/>
                <w:color w:val="000000"/>
                <w:sz w:val="20"/>
              </w:rPr>
              <w:t>ген жүк–</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Прибыло</w:t>
            </w:r>
            <w:r>
              <w:br/>
            </w:r>
            <w:r>
              <w:rPr>
                <w:rFonts w:ascii="Times New Roman"/>
                <w:b w:val="false"/>
                <w:i w:val="false"/>
                <w:color w:val="000000"/>
                <w:sz w:val="20"/>
              </w:rPr>
              <w:t>
</w:t>
            </w:r>
            <w:r>
              <w:rPr>
                <w:rFonts w:ascii="Times New Roman"/>
                <w:b w:val="false"/>
                <w:i w:val="false"/>
                <w:color w:val="000000"/>
                <w:sz w:val="20"/>
              </w:rPr>
              <w:t>грузов –</w:t>
            </w:r>
            <w:r>
              <w:br/>
            </w:r>
            <w:r>
              <w:rPr>
                <w:rFonts w:ascii="Times New Roman"/>
                <w:b w:val="false"/>
                <w:i w:val="false"/>
                <w:color w:val="000000"/>
                <w:sz w:val="20"/>
              </w:rPr>
              <w:t>
</w:t>
            </w:r>
            <w:r>
              <w:rPr>
                <w:rFonts w:ascii="Times New Roman"/>
                <w:b w:val="false"/>
                <w:i w:val="false"/>
                <w:color w:val="000000"/>
                <w:sz w:val="20"/>
              </w:rPr>
              <w:t>всего</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Әкелінген</w:t>
            </w:r>
            <w:r>
              <w:br/>
            </w:r>
            <w:r>
              <w:rPr>
                <w:rFonts w:ascii="Times New Roman"/>
                <w:b w:val="false"/>
                <w:i w:val="false"/>
                <w:color w:val="000000"/>
                <w:sz w:val="20"/>
              </w:rPr>
              <w:t>
</w:t>
            </w:r>
            <w:r>
              <w:rPr>
                <w:rFonts w:ascii="Times New Roman"/>
                <w:b/>
                <w:i w:val="false"/>
                <w:color w:val="000000"/>
                <w:sz w:val="20"/>
              </w:rPr>
              <w:t>жүктердің жалпы</w:t>
            </w:r>
            <w:r>
              <w:br/>
            </w:r>
            <w:r>
              <w:rPr>
                <w:rFonts w:ascii="Times New Roman"/>
                <w:b w:val="false"/>
                <w:i w:val="false"/>
                <w:color w:val="000000"/>
                <w:sz w:val="20"/>
              </w:rPr>
              <w:t>
</w:t>
            </w:r>
            <w:r>
              <w:rPr>
                <w:rFonts w:ascii="Times New Roman"/>
                <w:b/>
                <w:i w:val="false"/>
                <w:color w:val="000000"/>
                <w:sz w:val="20"/>
              </w:rPr>
              <w:t>көлемінен -</w:t>
            </w:r>
            <w:r>
              <w:br/>
            </w:r>
            <w:r>
              <w:rPr>
                <w:rFonts w:ascii="Times New Roman"/>
                <w:b w:val="false"/>
                <w:i w:val="false"/>
                <w:color w:val="000000"/>
                <w:sz w:val="20"/>
              </w:rPr>
              <w:t>
</w:t>
            </w:r>
            <w:r>
              <w:rPr>
                <w:rFonts w:ascii="Times New Roman"/>
                <w:b/>
                <w:i w:val="false"/>
                <w:color w:val="000000"/>
                <w:sz w:val="20"/>
              </w:rPr>
              <w:t>контейнерлердегі</w:t>
            </w:r>
            <w:r>
              <w:br/>
            </w:r>
            <w:r>
              <w:rPr>
                <w:rFonts w:ascii="Times New Roman"/>
                <w:b w:val="false"/>
                <w:i w:val="false"/>
                <w:color w:val="000000"/>
                <w:sz w:val="20"/>
              </w:rPr>
              <w:t>
</w:t>
            </w:r>
            <w:r>
              <w:rPr>
                <w:rFonts w:ascii="Times New Roman"/>
                <w:b/>
                <w:i w:val="false"/>
                <w:color w:val="000000"/>
                <w:sz w:val="20"/>
              </w:rPr>
              <w:t>жүктер</w:t>
            </w:r>
            <w:r>
              <w:br/>
            </w:r>
            <w:r>
              <w:rPr>
                <w:rFonts w:ascii="Times New Roman"/>
                <w:b w:val="false"/>
                <w:i w:val="false"/>
                <w:color w:val="000000"/>
                <w:sz w:val="20"/>
              </w:rPr>
              <w:t>
</w:t>
            </w:r>
            <w:r>
              <w:rPr>
                <w:rFonts w:ascii="Times New Roman"/>
                <w:b w:val="false"/>
                <w:i w:val="false"/>
                <w:color w:val="000000"/>
                <w:sz w:val="20"/>
              </w:rPr>
              <w:t>Из общего объема</w:t>
            </w:r>
            <w:r>
              <w:br/>
            </w:r>
            <w:r>
              <w:rPr>
                <w:rFonts w:ascii="Times New Roman"/>
                <w:b w:val="false"/>
                <w:i w:val="false"/>
                <w:color w:val="000000"/>
                <w:sz w:val="20"/>
              </w:rPr>
              <w:t>
</w:t>
            </w:r>
            <w:r>
              <w:rPr>
                <w:rFonts w:ascii="Times New Roman"/>
                <w:b w:val="false"/>
                <w:i w:val="false"/>
                <w:color w:val="000000"/>
                <w:sz w:val="20"/>
              </w:rPr>
              <w:t>прибывших грузов –</w:t>
            </w:r>
            <w:r>
              <w:br/>
            </w:r>
            <w:r>
              <w:rPr>
                <w:rFonts w:ascii="Times New Roman"/>
                <w:b w:val="false"/>
                <w:i w:val="false"/>
                <w:color w:val="000000"/>
                <w:sz w:val="20"/>
              </w:rPr>
              <w:t>
</w:t>
            </w:r>
            <w:r>
              <w:rPr>
                <w:rFonts w:ascii="Times New Roman"/>
                <w:b w:val="false"/>
                <w:i w:val="false"/>
                <w:color w:val="000000"/>
                <w:sz w:val="20"/>
              </w:rPr>
              <w:t>грузы в</w:t>
            </w:r>
            <w:r>
              <w:br/>
            </w:r>
            <w:r>
              <w:rPr>
                <w:rFonts w:ascii="Times New Roman"/>
                <w:b w:val="false"/>
                <w:i w:val="false"/>
                <w:color w:val="000000"/>
                <w:sz w:val="20"/>
              </w:rPr>
              <w:t>
</w:t>
            </w:r>
            <w:r>
              <w:rPr>
                <w:rFonts w:ascii="Times New Roman"/>
                <w:b w:val="false"/>
                <w:i w:val="false"/>
                <w:color w:val="000000"/>
                <w:sz w:val="20"/>
              </w:rPr>
              <w:t>контейнерах</w:t>
            </w:r>
          </w:p>
        </w:tc>
      </w:tr>
      <w:tr>
        <w:trPr>
          <w:trHeight w:val="13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Казақстан</w:t>
            </w:r>
            <w:r>
              <w:br/>
            </w:r>
            <w:r>
              <w:rPr>
                <w:rFonts w:ascii="Times New Roman"/>
                <w:b w:val="false"/>
                <w:i w:val="false"/>
                <w:color w:val="000000"/>
                <w:sz w:val="20"/>
              </w:rPr>
              <w:t>
</w:t>
            </w:r>
            <w:r>
              <w:rPr>
                <w:rFonts w:ascii="Times New Roman"/>
                <w:b/>
                <w:i w:val="false"/>
                <w:color w:val="000000"/>
                <w:sz w:val="20"/>
              </w:rPr>
              <w:t>Республикасы-</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 -</w:t>
            </w:r>
            <w:r>
              <w:br/>
            </w:r>
            <w:r>
              <w:rPr>
                <w:rFonts w:ascii="Times New Roman"/>
                <w:b w:val="false"/>
                <w:i w:val="false"/>
                <w:color w:val="000000"/>
                <w:sz w:val="20"/>
              </w:rPr>
              <w:t>
</w:t>
            </w:r>
            <w:r>
              <w:rPr>
                <w:rFonts w:ascii="Times New Roman"/>
                <w:b w:val="false"/>
                <w:i w:val="false"/>
                <w:color w:val="000000"/>
                <w:sz w:val="20"/>
              </w:rPr>
              <w:t>всего</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бөлімшелері</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 отделениям</w:t>
            </w:r>
            <w:r>
              <w:br/>
            </w:r>
            <w:r>
              <w:rPr>
                <w:rFonts w:ascii="Times New Roman"/>
                <w:b w:val="false"/>
                <w:i w:val="false"/>
                <w:color w:val="000000"/>
                <w:sz w:val="20"/>
              </w:rPr>
              <w:t>
</w:t>
            </w:r>
            <w:r>
              <w:rPr>
                <w:rFonts w:ascii="Times New Roman"/>
                <w:b w:val="false"/>
                <w:i w:val="false"/>
                <w:color w:val="000000"/>
                <w:sz w:val="20"/>
              </w:rPr>
              <w:t>дороги:</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Акмолинское</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Костанайское</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Павлодарское</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Карагандинское</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w:t>
            </w:r>
            <w:r>
              <w:br/>
            </w:r>
            <w:r>
              <w:rPr>
                <w:rFonts w:ascii="Times New Roman"/>
                <w:b w:val="false"/>
                <w:i w:val="false"/>
                <w:color w:val="000000"/>
                <w:sz w:val="20"/>
              </w:rPr>
              <w:t>
</w:t>
            </w:r>
            <w:r>
              <w:rPr>
                <w:rFonts w:ascii="Times New Roman"/>
                <w:b/>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Восточно-</w:t>
            </w:r>
            <w:r>
              <w:rPr>
                <w:rFonts w:ascii="Times New Roman"/>
                <w:b w:val="false"/>
                <w:i w:val="false"/>
                <w:color w:val="000000"/>
                <w:sz w:val="20"/>
              </w:rPr>
              <w:t>Казахстанская</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Семей</w:t>
            </w:r>
            <w:r>
              <w:br/>
            </w:r>
            <w:r>
              <w:rPr>
                <w:rFonts w:ascii="Times New Roman"/>
                <w:b w:val="false"/>
                <w:i w:val="false"/>
                <w:color w:val="000000"/>
                <w:sz w:val="20"/>
              </w:rPr>
              <w:t>
</w:t>
            </w:r>
            <w:r>
              <w:rPr>
                <w:rFonts w:ascii="Times New Roman"/>
                <w:b w:val="false"/>
                <w:i w:val="false"/>
                <w:color w:val="000000"/>
                <w:sz w:val="20"/>
              </w:rPr>
              <w:t>Семипалатинское</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Алматинское</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Жамбылское</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Шымкент</w:t>
            </w:r>
            <w:r>
              <w:br/>
            </w:r>
            <w:r>
              <w:rPr>
                <w:rFonts w:ascii="Times New Roman"/>
                <w:b w:val="false"/>
                <w:i w:val="false"/>
                <w:color w:val="000000"/>
                <w:sz w:val="20"/>
              </w:rPr>
              <w:t>
</w:t>
            </w:r>
            <w:r>
              <w:rPr>
                <w:rFonts w:ascii="Times New Roman"/>
                <w:b w:val="false"/>
                <w:i w:val="false"/>
                <w:color w:val="000000"/>
                <w:sz w:val="20"/>
              </w:rPr>
              <w:t>Шымкентское</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Кызылординское</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Актюбинское</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Орал</w:t>
            </w:r>
            <w:r>
              <w:br/>
            </w:r>
            <w:r>
              <w:rPr>
                <w:rFonts w:ascii="Times New Roman"/>
                <w:b w:val="false"/>
                <w:i w:val="false"/>
                <w:color w:val="000000"/>
                <w:sz w:val="20"/>
              </w:rPr>
              <w:t>
</w:t>
            </w:r>
            <w:r>
              <w:rPr>
                <w:rFonts w:ascii="Times New Roman"/>
                <w:b w:val="false"/>
                <w:i w:val="false"/>
                <w:color w:val="000000"/>
                <w:sz w:val="20"/>
              </w:rPr>
              <w:t>Уральское</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Атырауское</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Мангистауское</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 w:id="27"/>
    <w:p>
      <w:pPr>
        <w:spacing w:after="0"/>
        <w:ind w:left="0"/>
        <w:jc w:val="both"/>
      </w:pPr>
      <w:r>
        <w:rPr>
          <w:rFonts w:ascii="Times New Roman"/>
          <w:b w:val="false"/>
          <w:i w:val="false"/>
          <w:color w:val="000000"/>
          <w:sz w:val="28"/>
        </w:rPr>
        <w:t>
</w:t>
      </w:r>
      <w:r>
        <w:rPr>
          <w:rFonts w:ascii="Times New Roman"/>
          <w:b/>
          <w:i w:val="false"/>
          <w:color w:val="000000"/>
          <w:sz w:val="28"/>
        </w:rPr>
        <w:t>4. Түрлері бойынша жөнелтілген жүктердің көлемін көрсетіңіз, мың тонна</w:t>
      </w:r>
      <w:r>
        <w:br/>
      </w:r>
      <w:r>
        <w:rPr>
          <w:rFonts w:ascii="Times New Roman"/>
          <w:b w:val="false"/>
          <w:i w:val="false"/>
          <w:color w:val="000000"/>
          <w:sz w:val="28"/>
        </w:rPr>
        <w:t>
   Укажите объемы отправленных грузов по видам, тысяч тонн</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2259"/>
        <w:gridCol w:w="1115"/>
        <w:gridCol w:w="1004"/>
        <w:gridCol w:w="938"/>
        <w:gridCol w:w="1005"/>
        <w:gridCol w:w="1225"/>
        <w:gridCol w:w="1203"/>
        <w:gridCol w:w="1093"/>
        <w:gridCol w:w="1049"/>
        <w:gridCol w:w="1049"/>
        <w:gridCol w:w="1005"/>
        <w:gridCol w:w="939"/>
        <w:gridCol w:w="1027"/>
        <w:gridCol w:w="1401"/>
        <w:gridCol w:w="1160"/>
        <w:gridCol w:w="1072"/>
      </w:tblGrid>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w:t>
            </w:r>
            <w:r>
              <w:br/>
            </w:r>
            <w:r>
              <w:rPr>
                <w:rFonts w:ascii="Times New Roman"/>
                <w:b w:val="false"/>
                <w:i w:val="false"/>
                <w:color w:val="000000"/>
                <w:sz w:val="20"/>
              </w:rPr>
              <w:t>
</w:t>
            </w:r>
            <w:r>
              <w:rPr>
                <w:rFonts w:ascii="Times New Roman"/>
                <w:b w:val="false"/>
                <w:i w:val="false"/>
                <w:color w:val="000000"/>
                <w:sz w:val="20"/>
              </w:rPr>
              <w:t>ро</w:t>
            </w:r>
            <w:r>
              <w:rPr>
                <w:rFonts w:ascii="Times New Roman"/>
                <w:b w:val="false"/>
                <w:i w:val="false"/>
                <w:color w:val="000000"/>
                <w:sz w:val="20"/>
              </w:rPr>
              <w:t>ки</w:t>
            </w:r>
          </w:p>
        </w:tc>
        <w:tc>
          <w:tcPr>
            <w:tcW w:w="2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w:t>
            </w:r>
            <w:r>
              <w:br/>
            </w:r>
            <w:r>
              <w:rPr>
                <w:rFonts w:ascii="Times New Roman"/>
                <w:b w:val="false"/>
                <w:i w:val="false"/>
                <w:color w:val="000000"/>
                <w:sz w:val="20"/>
              </w:rPr>
              <w:t>
</w:t>
            </w:r>
            <w:r>
              <w:rPr>
                <w:rFonts w:ascii="Times New Roman"/>
                <w:b/>
                <w:i w:val="false"/>
                <w:color w:val="000000"/>
                <w:sz w:val="20"/>
              </w:rPr>
              <w:t>кіштің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показа-</w:t>
            </w:r>
            <w:r>
              <w:br/>
            </w:r>
            <w:r>
              <w:rPr>
                <w:rFonts w:ascii="Times New Roman"/>
                <w:b w:val="false"/>
                <w:i w:val="false"/>
                <w:color w:val="000000"/>
                <w:sz w:val="20"/>
              </w:rPr>
              <w:t>
</w:t>
            </w:r>
            <w:r>
              <w:rPr>
                <w:rFonts w:ascii="Times New Roman"/>
                <w:b w:val="false"/>
                <w:i w:val="false"/>
                <w:color w:val="000000"/>
                <w:sz w:val="20"/>
              </w:rPr>
              <w:t>теля</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w:t>
            </w:r>
            <w:r>
              <w:br/>
            </w:r>
            <w:r>
              <w:rPr>
                <w:rFonts w:ascii="Times New Roman"/>
                <w:b w:val="false"/>
                <w:i w:val="false"/>
                <w:color w:val="000000"/>
                <w:sz w:val="20"/>
              </w:rPr>
              <w:t>
</w:t>
            </w:r>
            <w:r>
              <w:rPr>
                <w:rFonts w:ascii="Times New Roman"/>
                <w:b/>
                <w:i w:val="false"/>
                <w:color w:val="000000"/>
                <w:sz w:val="20"/>
              </w:rPr>
              <w:t>зақ-</w:t>
            </w:r>
            <w:r>
              <w:br/>
            </w:r>
            <w:r>
              <w:rPr>
                <w:rFonts w:ascii="Times New Roman"/>
                <w:b w:val="false"/>
                <w:i w:val="false"/>
                <w:color w:val="000000"/>
                <w:sz w:val="20"/>
              </w:rPr>
              <w:t>
</w:t>
            </w:r>
            <w:r>
              <w:rPr>
                <w:rFonts w:ascii="Times New Roman"/>
                <w:b/>
                <w:i w:val="false"/>
                <w:color w:val="000000"/>
                <w:sz w:val="20"/>
              </w:rPr>
              <w:t>стан</w:t>
            </w:r>
            <w:r>
              <w:br/>
            </w:r>
            <w:r>
              <w:rPr>
                <w:rFonts w:ascii="Times New Roman"/>
                <w:b w:val="false"/>
                <w:i w:val="false"/>
                <w:color w:val="000000"/>
                <w:sz w:val="20"/>
              </w:rPr>
              <w:t>
</w:t>
            </w:r>
            <w:r>
              <w:rPr>
                <w:rFonts w:ascii="Times New Roman"/>
                <w:b/>
                <w:i w:val="false"/>
                <w:color w:val="000000"/>
                <w:sz w:val="20"/>
              </w:rPr>
              <w:t>Рес-</w:t>
            </w:r>
            <w:r>
              <w:br/>
            </w:r>
            <w:r>
              <w:rPr>
                <w:rFonts w:ascii="Times New Roman"/>
                <w:b w:val="false"/>
                <w:i w:val="false"/>
                <w:color w:val="000000"/>
                <w:sz w:val="20"/>
              </w:rPr>
              <w:t>
</w:t>
            </w:r>
            <w:r>
              <w:rPr>
                <w:rFonts w:ascii="Times New Roman"/>
                <w:b/>
                <w:i w:val="false"/>
                <w:color w:val="000000"/>
                <w:sz w:val="20"/>
              </w:rPr>
              <w:t>пуб-</w:t>
            </w:r>
            <w:r>
              <w:br/>
            </w:r>
            <w:r>
              <w:rPr>
                <w:rFonts w:ascii="Times New Roman"/>
                <w:b w:val="false"/>
                <w:i w:val="false"/>
                <w:color w:val="000000"/>
                <w:sz w:val="20"/>
              </w:rPr>
              <w:t>
</w:t>
            </w:r>
            <w:r>
              <w:rPr>
                <w:rFonts w:ascii="Times New Roman"/>
                <w:b/>
                <w:i w:val="false"/>
                <w:color w:val="000000"/>
                <w:sz w:val="20"/>
              </w:rPr>
              <w:t>ли-</w:t>
            </w:r>
            <w:r>
              <w:br/>
            </w:r>
            <w:r>
              <w:rPr>
                <w:rFonts w:ascii="Times New Roman"/>
                <w:b w:val="false"/>
                <w:i w:val="false"/>
                <w:color w:val="000000"/>
                <w:sz w:val="20"/>
              </w:rPr>
              <w:t>
</w:t>
            </w:r>
            <w:r>
              <w:rPr>
                <w:rFonts w:ascii="Times New Roman"/>
                <w:b/>
                <w:i w:val="false"/>
                <w:color w:val="000000"/>
                <w:sz w:val="20"/>
              </w:rPr>
              <w:t>касы</w:t>
            </w:r>
            <w:r>
              <w:br/>
            </w:r>
            <w:r>
              <w:rPr>
                <w:rFonts w:ascii="Times New Roman"/>
                <w:b w:val="false"/>
                <w:i w:val="false"/>
                <w:color w:val="000000"/>
                <w:sz w:val="20"/>
              </w:rPr>
              <w:t>
</w:t>
            </w:r>
            <w:r>
              <w:rPr>
                <w:rFonts w:ascii="Times New Roman"/>
                <w:b/>
                <w:i w:val="false"/>
                <w:color w:val="000000"/>
                <w:sz w:val="20"/>
              </w:rPr>
              <w:t>бой-</w:t>
            </w:r>
            <w:r>
              <w:br/>
            </w:r>
            <w:r>
              <w:rPr>
                <w:rFonts w:ascii="Times New Roman"/>
                <w:b w:val="false"/>
                <w:i w:val="false"/>
                <w:color w:val="000000"/>
                <w:sz w:val="20"/>
              </w:rPr>
              <w:t>
</w:t>
            </w:r>
            <w:r>
              <w:rPr>
                <w:rFonts w:ascii="Times New Roman"/>
                <w:b/>
                <w:i w:val="false"/>
                <w:color w:val="000000"/>
                <w:sz w:val="20"/>
              </w:rPr>
              <w:t>ынша</w:t>
            </w:r>
            <w:r>
              <w:br/>
            </w:r>
            <w:r>
              <w:rPr>
                <w:rFonts w:ascii="Times New Roman"/>
                <w:b w:val="false"/>
                <w:i w:val="false"/>
                <w:color w:val="000000"/>
                <w:sz w:val="20"/>
              </w:rPr>
              <w:t>
</w:t>
            </w: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лике</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зах-</w:t>
            </w:r>
            <w:r>
              <w:br/>
            </w:r>
            <w:r>
              <w:rPr>
                <w:rFonts w:ascii="Times New Roman"/>
                <w:b w:val="false"/>
                <w:i w:val="false"/>
                <w:color w:val="000000"/>
                <w:sz w:val="20"/>
              </w:rPr>
              <w:t>
</w:t>
            </w:r>
            <w:r>
              <w:rPr>
                <w:rFonts w:ascii="Times New Roman"/>
                <w:b w:val="false"/>
                <w:i w:val="false"/>
                <w:color w:val="000000"/>
                <w:sz w:val="20"/>
              </w:rPr>
              <w:t>стан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жол бөлімшелері бойынша</w:t>
            </w:r>
            <w:r>
              <w:br/>
            </w:r>
            <w:r>
              <w:rPr>
                <w:rFonts w:ascii="Times New Roman"/>
                <w:b w:val="false"/>
                <w:i w:val="false"/>
                <w:color w:val="000000"/>
                <w:sz w:val="20"/>
              </w:rPr>
              <w:t>
</w:t>
            </w:r>
            <w:r>
              <w:rPr>
                <w:rFonts w:ascii="Times New Roman"/>
                <w:b w:val="false"/>
                <w:i w:val="false"/>
                <w:color w:val="000000"/>
                <w:sz w:val="20"/>
              </w:rPr>
              <w:t>В том числе по отделениям дороги</w:t>
            </w: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w:t>
            </w:r>
            <w:r>
              <w:br/>
            </w:r>
            <w:r>
              <w:rPr>
                <w:rFonts w:ascii="Times New Roman"/>
                <w:b w:val="false"/>
                <w:i w:val="false"/>
                <w:color w:val="000000"/>
                <w:sz w:val="20"/>
              </w:rPr>
              <w:t>
</w:t>
            </w:r>
            <w:r>
              <w:rPr>
                <w:rFonts w:ascii="Times New Roman"/>
                <w:b/>
                <w:i w:val="false"/>
                <w:color w:val="000000"/>
                <w:sz w:val="20"/>
              </w:rPr>
              <w:t>мо-</w:t>
            </w:r>
            <w:r>
              <w:br/>
            </w:r>
            <w:r>
              <w:rPr>
                <w:rFonts w:ascii="Times New Roman"/>
                <w:b w:val="false"/>
                <w:i w:val="false"/>
                <w:color w:val="000000"/>
                <w:sz w:val="20"/>
              </w:rPr>
              <w:t>
</w:t>
            </w:r>
            <w:r>
              <w:rPr>
                <w:rFonts w:ascii="Times New Roman"/>
                <w:b/>
                <w:i w:val="false"/>
                <w:color w:val="000000"/>
                <w:sz w:val="20"/>
              </w:rPr>
              <w:t>ла</w:t>
            </w:r>
            <w:r>
              <w:br/>
            </w:r>
            <w:r>
              <w:rPr>
                <w:rFonts w:ascii="Times New Roman"/>
                <w:b w:val="false"/>
                <w:i w:val="false"/>
                <w:color w:val="000000"/>
                <w:sz w:val="20"/>
              </w:rPr>
              <w:t>
</w:t>
            </w:r>
            <w:r>
              <w:rPr>
                <w:rFonts w:ascii="Times New Roman"/>
                <w:b w:val="false"/>
                <w:i w:val="false"/>
                <w:color w:val="000000"/>
                <w:sz w:val="20"/>
              </w:rPr>
              <w:t>Ак-</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лин-</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кое</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w:t>
            </w:r>
            <w:r>
              <w:br/>
            </w:r>
            <w:r>
              <w:rPr>
                <w:rFonts w:ascii="Times New Roman"/>
                <w:b w:val="false"/>
                <w:i w:val="false"/>
                <w:color w:val="000000"/>
                <w:sz w:val="20"/>
              </w:rPr>
              <w:t>
</w:t>
            </w:r>
            <w:r>
              <w:rPr>
                <w:rFonts w:ascii="Times New Roman"/>
                <w:b/>
                <w:i w:val="false"/>
                <w:color w:val="000000"/>
                <w:sz w:val="20"/>
              </w:rPr>
              <w:t>та-</w:t>
            </w:r>
            <w:r>
              <w:br/>
            </w:r>
            <w:r>
              <w:rPr>
                <w:rFonts w:ascii="Times New Roman"/>
                <w:b w:val="false"/>
                <w:i w:val="false"/>
                <w:color w:val="000000"/>
                <w:sz w:val="20"/>
              </w:rPr>
              <w:t>
</w:t>
            </w:r>
            <w:r>
              <w:rPr>
                <w:rFonts w:ascii="Times New Roman"/>
                <w:b/>
                <w:i w:val="false"/>
                <w:color w:val="000000"/>
                <w:sz w:val="20"/>
              </w:rPr>
              <w:t>най</w:t>
            </w:r>
            <w:r>
              <w:br/>
            </w:r>
            <w:r>
              <w:rPr>
                <w:rFonts w:ascii="Times New Roman"/>
                <w:b w:val="false"/>
                <w:i w:val="false"/>
                <w:color w:val="000000"/>
                <w:sz w:val="20"/>
              </w:rPr>
              <w:t>
</w:t>
            </w:r>
            <w:r>
              <w:rPr>
                <w:rFonts w:ascii="Times New Roman"/>
                <w:b w:val="false"/>
                <w:i w:val="false"/>
                <w:color w:val="000000"/>
                <w:sz w:val="20"/>
              </w:rPr>
              <w:t>Кос-</w:t>
            </w:r>
            <w:r>
              <w:br/>
            </w:r>
            <w:r>
              <w:rPr>
                <w:rFonts w:ascii="Times New Roman"/>
                <w:b w:val="false"/>
                <w:i w:val="false"/>
                <w:color w:val="000000"/>
                <w:sz w:val="20"/>
              </w:rPr>
              <w:t>
</w:t>
            </w:r>
            <w:r>
              <w:rPr>
                <w:rFonts w:ascii="Times New Roman"/>
                <w:b w:val="false"/>
                <w:i w:val="false"/>
                <w:color w:val="000000"/>
                <w:sz w:val="20"/>
              </w:rPr>
              <w:t>та-</w:t>
            </w:r>
            <w:r>
              <w:br/>
            </w:r>
            <w:r>
              <w:rPr>
                <w:rFonts w:ascii="Times New Roman"/>
                <w:b w:val="false"/>
                <w:i w:val="false"/>
                <w:color w:val="000000"/>
                <w:sz w:val="20"/>
              </w:rPr>
              <w:t>
</w:t>
            </w:r>
            <w:r>
              <w:rPr>
                <w:rFonts w:ascii="Times New Roman"/>
                <w:b w:val="false"/>
                <w:i w:val="false"/>
                <w:color w:val="000000"/>
                <w:sz w:val="20"/>
              </w:rPr>
              <w:t>на</w:t>
            </w:r>
            <w:r>
              <w:rPr>
                <w:rFonts w:ascii="Times New Roman"/>
                <w:b w:val="false"/>
                <w:i w:val="false"/>
                <w:color w:val="000000"/>
                <w:sz w:val="20"/>
              </w:rPr>
              <w:t>й-</w:t>
            </w:r>
            <w:r>
              <w:br/>
            </w:r>
            <w:r>
              <w:rPr>
                <w:rFonts w:ascii="Times New Roman"/>
                <w:b w:val="false"/>
                <w:i w:val="false"/>
                <w:color w:val="000000"/>
                <w:sz w:val="20"/>
              </w:rPr>
              <w:t>
</w:t>
            </w:r>
            <w:r>
              <w:rPr>
                <w:rFonts w:ascii="Times New Roman"/>
                <w:b w:val="false"/>
                <w:i w:val="false"/>
                <w:color w:val="000000"/>
                <w:sz w:val="20"/>
              </w:rPr>
              <w:t>ское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w:t>
            </w:r>
            <w:r>
              <w:br/>
            </w:r>
            <w:r>
              <w:rPr>
                <w:rFonts w:ascii="Times New Roman"/>
                <w:b w:val="false"/>
                <w:i w:val="false"/>
                <w:color w:val="000000"/>
                <w:sz w:val="20"/>
              </w:rPr>
              <w:t>
</w:t>
            </w:r>
            <w:r>
              <w:rPr>
                <w:rFonts w:ascii="Times New Roman"/>
                <w:b/>
                <w:i w:val="false"/>
                <w:color w:val="000000"/>
                <w:sz w:val="20"/>
              </w:rPr>
              <w:t>ло-</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Пав-</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ское</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w:t>
            </w:r>
            <w:r>
              <w:br/>
            </w:r>
            <w:r>
              <w:rPr>
                <w:rFonts w:ascii="Times New Roman"/>
                <w:b w:val="false"/>
                <w:i w:val="false"/>
                <w:color w:val="000000"/>
                <w:sz w:val="20"/>
              </w:rPr>
              <w:t>
</w:t>
            </w:r>
            <w:r>
              <w:rPr>
                <w:rFonts w:ascii="Times New Roman"/>
                <w:b/>
                <w:i w:val="false"/>
                <w:color w:val="000000"/>
                <w:sz w:val="20"/>
              </w:rPr>
              <w:t>ғанды</w:t>
            </w:r>
            <w:r>
              <w:br/>
            </w:r>
            <w:r>
              <w:rPr>
                <w:rFonts w:ascii="Times New Roman"/>
                <w:b w:val="false"/>
                <w:i w:val="false"/>
                <w:color w:val="000000"/>
                <w:sz w:val="20"/>
              </w:rPr>
              <w:t>
</w:t>
            </w:r>
            <w:r>
              <w:rPr>
                <w:rFonts w:ascii="Times New Roman"/>
                <w:b w:val="false"/>
                <w:i w:val="false"/>
                <w:color w:val="000000"/>
                <w:sz w:val="20"/>
              </w:rPr>
              <w:t>Кара-</w:t>
            </w:r>
            <w:r>
              <w:br/>
            </w:r>
            <w:r>
              <w:rPr>
                <w:rFonts w:ascii="Times New Roman"/>
                <w:b w:val="false"/>
                <w:i w:val="false"/>
                <w:color w:val="000000"/>
                <w:sz w:val="20"/>
              </w:rPr>
              <w:t>
</w:t>
            </w:r>
            <w:r>
              <w:rPr>
                <w:rFonts w:ascii="Times New Roman"/>
                <w:b w:val="false"/>
                <w:i w:val="false"/>
                <w:color w:val="000000"/>
                <w:sz w:val="20"/>
              </w:rPr>
              <w:t>ган-</w:t>
            </w:r>
            <w:r>
              <w:br/>
            </w:r>
            <w:r>
              <w:rPr>
                <w:rFonts w:ascii="Times New Roman"/>
                <w:b w:val="false"/>
                <w:i w:val="false"/>
                <w:color w:val="000000"/>
                <w:sz w:val="20"/>
              </w:rPr>
              <w:t>
</w:t>
            </w:r>
            <w:r>
              <w:rPr>
                <w:rFonts w:ascii="Times New Roman"/>
                <w:b w:val="false"/>
                <w:i w:val="false"/>
                <w:color w:val="000000"/>
                <w:sz w:val="20"/>
              </w:rPr>
              <w:t>дин-</w:t>
            </w:r>
            <w:r>
              <w:br/>
            </w:r>
            <w:r>
              <w:rPr>
                <w:rFonts w:ascii="Times New Roman"/>
                <w:b w:val="false"/>
                <w:i w:val="false"/>
                <w:color w:val="000000"/>
                <w:sz w:val="20"/>
              </w:rPr>
              <w:t>
</w:t>
            </w:r>
            <w:r>
              <w:rPr>
                <w:rFonts w:ascii="Times New Roman"/>
                <w:b w:val="false"/>
                <w:i w:val="false"/>
                <w:color w:val="000000"/>
                <w:sz w:val="20"/>
              </w:rPr>
              <w:t>ское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w:t>
            </w:r>
            <w:r>
              <w:br/>
            </w:r>
            <w:r>
              <w:rPr>
                <w:rFonts w:ascii="Times New Roman"/>
                <w:b w:val="false"/>
                <w:i w:val="false"/>
                <w:color w:val="000000"/>
                <w:sz w:val="20"/>
              </w:rPr>
              <w:t>
</w:t>
            </w:r>
            <w:r>
              <w:rPr>
                <w:rFonts w:ascii="Times New Roman"/>
                <w:b/>
                <w:i w:val="false"/>
                <w:color w:val="000000"/>
                <w:sz w:val="20"/>
              </w:rPr>
              <w:t>ғыс</w:t>
            </w:r>
            <w:r>
              <w:br/>
            </w:r>
            <w:r>
              <w:rPr>
                <w:rFonts w:ascii="Times New Roman"/>
                <w:b w:val="false"/>
                <w:i w:val="false"/>
                <w:color w:val="000000"/>
                <w:sz w:val="20"/>
              </w:rPr>
              <w:t>
</w:t>
            </w:r>
            <w:r>
              <w:rPr>
                <w:rFonts w:ascii="Times New Roman"/>
                <w:b/>
                <w:i w:val="false"/>
                <w:color w:val="000000"/>
                <w:sz w:val="20"/>
              </w:rPr>
              <w:t>Қа-</w:t>
            </w:r>
            <w:r>
              <w:br/>
            </w:r>
            <w:r>
              <w:rPr>
                <w:rFonts w:ascii="Times New Roman"/>
                <w:b w:val="false"/>
                <w:i w:val="false"/>
                <w:color w:val="000000"/>
                <w:sz w:val="20"/>
              </w:rPr>
              <w:t>
</w:t>
            </w:r>
            <w:r>
              <w:rPr>
                <w:rFonts w:ascii="Times New Roman"/>
                <w:b/>
                <w:i w:val="false"/>
                <w:color w:val="000000"/>
                <w:sz w:val="20"/>
              </w:rPr>
              <w:t>зақ-</w:t>
            </w:r>
            <w:r>
              <w:br/>
            </w:r>
            <w:r>
              <w:rPr>
                <w:rFonts w:ascii="Times New Roman"/>
                <w:b w:val="false"/>
                <w:i w:val="false"/>
                <w:color w:val="000000"/>
                <w:sz w:val="20"/>
              </w:rPr>
              <w:t>
</w:t>
            </w:r>
            <w:r>
              <w:rPr>
                <w:rFonts w:ascii="Times New Roman"/>
                <w:b/>
                <w:i w:val="false"/>
                <w:color w:val="000000"/>
                <w:sz w:val="20"/>
              </w:rPr>
              <w:t>стан</w:t>
            </w:r>
            <w:r>
              <w:br/>
            </w:r>
            <w:r>
              <w:rPr>
                <w:rFonts w:ascii="Times New Roman"/>
                <w:b w:val="false"/>
                <w:i w:val="false"/>
                <w:color w:val="000000"/>
                <w:sz w:val="20"/>
              </w:rPr>
              <w:t>
</w:t>
            </w:r>
            <w:r>
              <w:rPr>
                <w:rFonts w:ascii="Times New Roman"/>
                <w:b w:val="false"/>
                <w:i w:val="false"/>
                <w:color w:val="000000"/>
                <w:sz w:val="20"/>
              </w:rPr>
              <w:t>Вос-</w:t>
            </w:r>
            <w:r>
              <w:br/>
            </w:r>
            <w:r>
              <w:rPr>
                <w:rFonts w:ascii="Times New Roman"/>
                <w:b w:val="false"/>
                <w:i w:val="false"/>
                <w:color w:val="000000"/>
                <w:sz w:val="20"/>
              </w:rPr>
              <w:t>
</w:t>
            </w:r>
            <w:r>
              <w:rPr>
                <w:rFonts w:ascii="Times New Roman"/>
                <w:b w:val="false"/>
                <w:i w:val="false"/>
                <w:color w:val="000000"/>
                <w:sz w:val="20"/>
              </w:rPr>
              <w:t>точ-</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зах-</w:t>
            </w:r>
            <w:r>
              <w:br/>
            </w:r>
            <w:r>
              <w:rPr>
                <w:rFonts w:ascii="Times New Roman"/>
                <w:b w:val="false"/>
                <w:i w:val="false"/>
                <w:color w:val="000000"/>
                <w:sz w:val="20"/>
              </w:rPr>
              <w:t>
</w:t>
            </w:r>
            <w:r>
              <w:rPr>
                <w:rFonts w:ascii="Times New Roman"/>
                <w:b w:val="false"/>
                <w:i w:val="false"/>
                <w:color w:val="000000"/>
                <w:sz w:val="20"/>
              </w:rPr>
              <w:t>стан-</w:t>
            </w:r>
            <w:r>
              <w:br/>
            </w:r>
            <w:r>
              <w:rPr>
                <w:rFonts w:ascii="Times New Roman"/>
                <w:b w:val="false"/>
                <w:i w:val="false"/>
                <w:color w:val="000000"/>
                <w:sz w:val="20"/>
              </w:rPr>
              <w:t>
</w:t>
            </w:r>
            <w:r>
              <w:rPr>
                <w:rFonts w:ascii="Times New Roman"/>
                <w:b w:val="false"/>
                <w:i w:val="false"/>
                <w:color w:val="000000"/>
                <w:sz w:val="20"/>
              </w:rPr>
              <w:t>ская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w:t>
            </w:r>
            <w:r>
              <w:br/>
            </w:r>
            <w:r>
              <w:rPr>
                <w:rFonts w:ascii="Times New Roman"/>
                <w:b w:val="false"/>
                <w:i w:val="false"/>
                <w:color w:val="000000"/>
                <w:sz w:val="20"/>
              </w:rPr>
              <w:t>
</w:t>
            </w:r>
            <w:r>
              <w:rPr>
                <w:rFonts w:ascii="Times New Roman"/>
                <w:b/>
                <w:i w:val="false"/>
                <w:color w:val="000000"/>
                <w:sz w:val="20"/>
              </w:rPr>
              <w:t>мей</w:t>
            </w:r>
            <w:r>
              <w:br/>
            </w:r>
            <w:r>
              <w:rPr>
                <w:rFonts w:ascii="Times New Roman"/>
                <w:b w:val="false"/>
                <w:i w:val="false"/>
                <w:color w:val="000000"/>
                <w:sz w:val="20"/>
              </w:rPr>
              <w:t>
</w:t>
            </w:r>
            <w:r>
              <w:rPr>
                <w:rFonts w:ascii="Times New Roman"/>
                <w:b w:val="false"/>
                <w:i w:val="false"/>
                <w:color w:val="000000"/>
                <w:sz w:val="20"/>
              </w:rPr>
              <w:t>Семи-</w:t>
            </w:r>
            <w:r>
              <w:br/>
            </w:r>
            <w:r>
              <w:rPr>
                <w:rFonts w:ascii="Times New Roman"/>
                <w:b w:val="false"/>
                <w:i w:val="false"/>
                <w:color w:val="000000"/>
                <w:sz w:val="20"/>
              </w:rPr>
              <w:t>
</w:t>
            </w:r>
            <w:r>
              <w:rPr>
                <w:rFonts w:ascii="Times New Roman"/>
                <w:b w:val="false"/>
                <w:i w:val="false"/>
                <w:color w:val="000000"/>
                <w:sz w:val="20"/>
              </w:rPr>
              <w:t>пала-</w:t>
            </w:r>
            <w:r>
              <w:br/>
            </w:r>
            <w:r>
              <w:rPr>
                <w:rFonts w:ascii="Times New Roman"/>
                <w:b w:val="false"/>
                <w:i w:val="false"/>
                <w:color w:val="000000"/>
                <w:sz w:val="20"/>
              </w:rPr>
              <w:t>
</w:t>
            </w:r>
            <w:r>
              <w:rPr>
                <w:rFonts w:ascii="Times New Roman"/>
                <w:b w:val="false"/>
                <w:i w:val="false"/>
                <w:color w:val="000000"/>
                <w:sz w:val="20"/>
              </w:rPr>
              <w:t>тинс-</w:t>
            </w:r>
            <w:r>
              <w:br/>
            </w:r>
            <w:r>
              <w:rPr>
                <w:rFonts w:ascii="Times New Roman"/>
                <w:b w:val="false"/>
                <w:i w:val="false"/>
                <w:color w:val="000000"/>
                <w:sz w:val="20"/>
              </w:rPr>
              <w:t>
</w:t>
            </w:r>
            <w:r>
              <w:rPr>
                <w:rFonts w:ascii="Times New Roman"/>
                <w:b w:val="false"/>
                <w:i w:val="false"/>
                <w:color w:val="000000"/>
                <w:sz w:val="20"/>
              </w:rPr>
              <w:t>кое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w:t>
            </w:r>
            <w:r>
              <w:br/>
            </w:r>
            <w:r>
              <w:rPr>
                <w:rFonts w:ascii="Times New Roman"/>
                <w:b w:val="false"/>
                <w:i w:val="false"/>
                <w:color w:val="000000"/>
                <w:sz w:val="20"/>
              </w:rPr>
              <w:t>
</w:t>
            </w:r>
            <w:r>
              <w:rPr>
                <w:rFonts w:ascii="Times New Roman"/>
                <w:b/>
                <w:i w:val="false"/>
                <w:color w:val="000000"/>
                <w:sz w:val="20"/>
              </w:rPr>
              <w:t>ма-</w:t>
            </w:r>
            <w:r>
              <w:br/>
            </w:r>
            <w:r>
              <w:rPr>
                <w:rFonts w:ascii="Times New Roman"/>
                <w:b w:val="false"/>
                <w:i w:val="false"/>
                <w:color w:val="000000"/>
                <w:sz w:val="20"/>
              </w:rPr>
              <w:t>
</w:t>
            </w:r>
            <w:r>
              <w:rPr>
                <w:rFonts w:ascii="Times New Roman"/>
                <w:b/>
                <w:i w:val="false"/>
                <w:color w:val="000000"/>
                <w:sz w:val="20"/>
              </w:rPr>
              <w:t>ты</w:t>
            </w:r>
            <w:r>
              <w:br/>
            </w:r>
            <w:r>
              <w:rPr>
                <w:rFonts w:ascii="Times New Roman"/>
                <w:b w:val="false"/>
                <w:i w:val="false"/>
                <w:color w:val="000000"/>
                <w:sz w:val="20"/>
              </w:rPr>
              <w:t>
</w:t>
            </w:r>
            <w:r>
              <w:rPr>
                <w:rFonts w:ascii="Times New Roman"/>
                <w:b w:val="false"/>
                <w:i w:val="false"/>
                <w:color w:val="000000"/>
                <w:sz w:val="20"/>
              </w:rPr>
              <w:t>Алма-</w:t>
            </w:r>
            <w:r>
              <w:br/>
            </w:r>
            <w:r>
              <w:rPr>
                <w:rFonts w:ascii="Times New Roman"/>
                <w:b w:val="false"/>
                <w:i w:val="false"/>
                <w:color w:val="000000"/>
                <w:sz w:val="20"/>
              </w:rPr>
              <w:t>
</w:t>
            </w:r>
            <w:r>
              <w:rPr>
                <w:rFonts w:ascii="Times New Roman"/>
                <w:b w:val="false"/>
                <w:i w:val="false"/>
                <w:color w:val="000000"/>
                <w:sz w:val="20"/>
              </w:rPr>
              <w:t>тинс-</w:t>
            </w:r>
            <w:r>
              <w:br/>
            </w:r>
            <w:r>
              <w:rPr>
                <w:rFonts w:ascii="Times New Roman"/>
                <w:b w:val="false"/>
                <w:i w:val="false"/>
                <w:color w:val="000000"/>
                <w:sz w:val="20"/>
              </w:rPr>
              <w:t>
</w:t>
            </w:r>
            <w:r>
              <w:rPr>
                <w:rFonts w:ascii="Times New Roman"/>
                <w:b w:val="false"/>
                <w:i w:val="false"/>
                <w:color w:val="000000"/>
                <w:sz w:val="20"/>
              </w:rPr>
              <w:t>кое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w:t>
            </w:r>
            <w:r>
              <w:br/>
            </w:r>
            <w:r>
              <w:rPr>
                <w:rFonts w:ascii="Times New Roman"/>
                <w:b w:val="false"/>
                <w:i w:val="false"/>
                <w:color w:val="000000"/>
                <w:sz w:val="20"/>
              </w:rPr>
              <w:t>
</w:t>
            </w:r>
            <w:r>
              <w:rPr>
                <w:rFonts w:ascii="Times New Roman"/>
                <w:b/>
                <w:i w:val="false"/>
                <w:color w:val="000000"/>
                <w:sz w:val="20"/>
              </w:rPr>
              <w:t>был</w:t>
            </w:r>
            <w:r>
              <w:br/>
            </w:r>
            <w:r>
              <w:rPr>
                <w:rFonts w:ascii="Times New Roman"/>
                <w:b w:val="false"/>
                <w:i w:val="false"/>
                <w:color w:val="000000"/>
                <w:sz w:val="20"/>
              </w:rPr>
              <w:t>
</w:t>
            </w:r>
            <w:r>
              <w:rPr>
                <w:rFonts w:ascii="Times New Roman"/>
                <w:b w:val="false"/>
                <w:i w:val="false"/>
                <w:color w:val="000000"/>
                <w:sz w:val="20"/>
              </w:rPr>
              <w:t>Жам-</w:t>
            </w:r>
            <w:r>
              <w:br/>
            </w:r>
            <w:r>
              <w:rPr>
                <w:rFonts w:ascii="Times New Roman"/>
                <w:b w:val="false"/>
                <w:i w:val="false"/>
                <w:color w:val="000000"/>
                <w:sz w:val="20"/>
              </w:rPr>
              <w:t>
</w:t>
            </w:r>
            <w:r>
              <w:rPr>
                <w:rFonts w:ascii="Times New Roman"/>
                <w:b w:val="false"/>
                <w:i w:val="false"/>
                <w:color w:val="000000"/>
                <w:sz w:val="20"/>
              </w:rPr>
              <w:t>былс-</w:t>
            </w:r>
            <w:r>
              <w:br/>
            </w:r>
            <w:r>
              <w:rPr>
                <w:rFonts w:ascii="Times New Roman"/>
                <w:b w:val="false"/>
                <w:i w:val="false"/>
                <w:color w:val="000000"/>
                <w:sz w:val="20"/>
              </w:rPr>
              <w:t>
</w:t>
            </w:r>
            <w:r>
              <w:rPr>
                <w:rFonts w:ascii="Times New Roman"/>
                <w:b w:val="false"/>
                <w:i w:val="false"/>
                <w:color w:val="000000"/>
                <w:sz w:val="20"/>
              </w:rPr>
              <w:t>кое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Шым-</w:t>
            </w:r>
            <w:r>
              <w:br/>
            </w:r>
            <w:r>
              <w:rPr>
                <w:rFonts w:ascii="Times New Roman"/>
                <w:b w:val="false"/>
                <w:i w:val="false"/>
                <w:color w:val="000000"/>
                <w:sz w:val="20"/>
              </w:rPr>
              <w:t>
</w:t>
            </w:r>
            <w:r>
              <w:rPr>
                <w:rFonts w:ascii="Times New Roman"/>
                <w:b/>
                <w:i w:val="false"/>
                <w:color w:val="000000"/>
                <w:sz w:val="20"/>
              </w:rPr>
              <w:t>кент</w:t>
            </w:r>
            <w:r>
              <w:br/>
            </w:r>
            <w:r>
              <w:rPr>
                <w:rFonts w:ascii="Times New Roman"/>
                <w:b w:val="false"/>
                <w:i w:val="false"/>
                <w:color w:val="000000"/>
                <w:sz w:val="20"/>
              </w:rPr>
              <w:t>
</w:t>
            </w:r>
            <w:r>
              <w:rPr>
                <w:rFonts w:ascii="Times New Roman"/>
                <w:b w:val="false"/>
                <w:i w:val="false"/>
                <w:color w:val="000000"/>
                <w:sz w:val="20"/>
              </w:rPr>
              <w:t>Шым-</w:t>
            </w:r>
            <w:r>
              <w:br/>
            </w:r>
            <w:r>
              <w:rPr>
                <w:rFonts w:ascii="Times New Roman"/>
                <w:b w:val="false"/>
                <w:i w:val="false"/>
                <w:color w:val="000000"/>
                <w:sz w:val="20"/>
              </w:rPr>
              <w:t>
</w:t>
            </w:r>
            <w:r>
              <w:rPr>
                <w:rFonts w:ascii="Times New Roman"/>
                <w:b w:val="false"/>
                <w:i w:val="false"/>
                <w:color w:val="000000"/>
                <w:sz w:val="20"/>
              </w:rPr>
              <w:t>кен-</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ск-</w:t>
            </w:r>
            <w:r>
              <w:br/>
            </w:r>
            <w:r>
              <w:rPr>
                <w:rFonts w:ascii="Times New Roman"/>
                <w:b w:val="false"/>
                <w:i w:val="false"/>
                <w:color w:val="000000"/>
                <w:sz w:val="20"/>
              </w:rPr>
              <w:t>
</w:t>
            </w:r>
            <w:r>
              <w:rPr>
                <w:rFonts w:ascii="Times New Roman"/>
                <w:b w:val="false"/>
                <w:i w:val="false"/>
                <w:color w:val="000000"/>
                <w:sz w:val="20"/>
              </w:rPr>
              <w:t>ое</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w:t>
            </w:r>
            <w:r>
              <w:br/>
            </w:r>
            <w:r>
              <w:rPr>
                <w:rFonts w:ascii="Times New Roman"/>
                <w:b w:val="false"/>
                <w:i w:val="false"/>
                <w:color w:val="000000"/>
                <w:sz w:val="20"/>
              </w:rPr>
              <w:t>
</w:t>
            </w:r>
            <w:r>
              <w:rPr>
                <w:rFonts w:ascii="Times New Roman"/>
                <w:b/>
                <w:i w:val="false"/>
                <w:color w:val="000000"/>
                <w:sz w:val="20"/>
              </w:rPr>
              <w:t>зы-</w:t>
            </w:r>
            <w:r>
              <w:br/>
            </w:r>
            <w:r>
              <w:rPr>
                <w:rFonts w:ascii="Times New Roman"/>
                <w:b w:val="false"/>
                <w:i w:val="false"/>
                <w:color w:val="000000"/>
                <w:sz w:val="20"/>
              </w:rPr>
              <w:t>
</w:t>
            </w:r>
            <w:r>
              <w:rPr>
                <w:rFonts w:ascii="Times New Roman"/>
                <w:b/>
                <w:i w:val="false"/>
                <w:color w:val="000000"/>
                <w:sz w:val="20"/>
              </w:rPr>
              <w:t>лор-</w:t>
            </w:r>
            <w:r>
              <w:br/>
            </w:r>
            <w:r>
              <w:rPr>
                <w:rFonts w:ascii="Times New Roman"/>
                <w:b w:val="false"/>
                <w:i w:val="false"/>
                <w:color w:val="000000"/>
                <w:sz w:val="20"/>
              </w:rPr>
              <w:t>
</w:t>
            </w:r>
            <w:r>
              <w:rPr>
                <w:rFonts w:ascii="Times New Roman"/>
                <w:b/>
                <w:i w:val="false"/>
                <w:color w:val="000000"/>
                <w:sz w:val="20"/>
              </w:rPr>
              <w:t>да</w:t>
            </w:r>
            <w:r>
              <w:br/>
            </w:r>
            <w:r>
              <w:rPr>
                <w:rFonts w:ascii="Times New Roman"/>
                <w:b w:val="false"/>
                <w:i w:val="false"/>
                <w:color w:val="000000"/>
                <w:sz w:val="20"/>
              </w:rPr>
              <w:t>
</w:t>
            </w:r>
            <w:r>
              <w:rPr>
                <w:rFonts w:ascii="Times New Roman"/>
                <w:b w:val="false"/>
                <w:i w:val="false"/>
                <w:color w:val="000000"/>
                <w:sz w:val="20"/>
              </w:rPr>
              <w:t>Кы-</w:t>
            </w:r>
            <w:r>
              <w:br/>
            </w:r>
            <w:r>
              <w:rPr>
                <w:rFonts w:ascii="Times New Roman"/>
                <w:b w:val="false"/>
                <w:i w:val="false"/>
                <w:color w:val="000000"/>
                <w:sz w:val="20"/>
              </w:rPr>
              <w:t>
</w:t>
            </w:r>
            <w:r>
              <w:rPr>
                <w:rFonts w:ascii="Times New Roman"/>
                <w:b w:val="false"/>
                <w:i w:val="false"/>
                <w:color w:val="000000"/>
                <w:sz w:val="20"/>
              </w:rPr>
              <w:t>зы-</w:t>
            </w:r>
            <w:r>
              <w:br/>
            </w:r>
            <w:r>
              <w:rPr>
                <w:rFonts w:ascii="Times New Roman"/>
                <w:b w:val="false"/>
                <w:i w:val="false"/>
                <w:color w:val="000000"/>
                <w:sz w:val="20"/>
              </w:rPr>
              <w:t>
</w:t>
            </w:r>
            <w:r>
              <w:rPr>
                <w:rFonts w:ascii="Times New Roman"/>
                <w:b w:val="false"/>
                <w:i w:val="false"/>
                <w:color w:val="000000"/>
                <w:sz w:val="20"/>
              </w:rPr>
              <w:t>лор-</w:t>
            </w:r>
            <w:r>
              <w:br/>
            </w:r>
            <w:r>
              <w:rPr>
                <w:rFonts w:ascii="Times New Roman"/>
                <w:b w:val="false"/>
                <w:i w:val="false"/>
                <w:color w:val="000000"/>
                <w:sz w:val="20"/>
              </w:rPr>
              <w:t>
</w:t>
            </w:r>
            <w:r>
              <w:rPr>
                <w:rFonts w:ascii="Times New Roman"/>
                <w:b w:val="false"/>
                <w:i w:val="false"/>
                <w:color w:val="000000"/>
                <w:sz w:val="20"/>
              </w:rPr>
              <w:t>дин-</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кое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w:t>
            </w:r>
            <w:r>
              <w:br/>
            </w:r>
            <w:r>
              <w:rPr>
                <w:rFonts w:ascii="Times New Roman"/>
                <w:b w:val="false"/>
                <w:i w:val="false"/>
                <w:color w:val="000000"/>
                <w:sz w:val="20"/>
              </w:rPr>
              <w:t>
</w:t>
            </w:r>
            <w:r>
              <w:rPr>
                <w:rFonts w:ascii="Times New Roman"/>
                <w:b/>
                <w:i w:val="false"/>
                <w:color w:val="000000"/>
                <w:sz w:val="20"/>
              </w:rPr>
              <w:t>тө-</w:t>
            </w:r>
            <w:r>
              <w:br/>
            </w:r>
            <w:r>
              <w:rPr>
                <w:rFonts w:ascii="Times New Roman"/>
                <w:b w:val="false"/>
                <w:i w:val="false"/>
                <w:color w:val="000000"/>
                <w:sz w:val="20"/>
              </w:rPr>
              <w:t>
</w:t>
            </w:r>
            <w:r>
              <w:rPr>
                <w:rFonts w:ascii="Times New Roman"/>
                <w:b/>
                <w:i w:val="false"/>
                <w:color w:val="000000"/>
                <w:sz w:val="20"/>
              </w:rPr>
              <w:t>бе</w:t>
            </w:r>
            <w:r>
              <w:br/>
            </w:r>
            <w:r>
              <w:rPr>
                <w:rFonts w:ascii="Times New Roman"/>
                <w:b w:val="false"/>
                <w:i w:val="false"/>
                <w:color w:val="000000"/>
                <w:sz w:val="20"/>
              </w:rPr>
              <w:t>
</w:t>
            </w:r>
            <w:r>
              <w:rPr>
                <w:rFonts w:ascii="Times New Roman"/>
                <w:b w:val="false"/>
                <w:i w:val="false"/>
                <w:color w:val="000000"/>
                <w:sz w:val="20"/>
              </w:rPr>
              <w:t>Актю-</w:t>
            </w:r>
            <w:r>
              <w:br/>
            </w:r>
            <w:r>
              <w:rPr>
                <w:rFonts w:ascii="Times New Roman"/>
                <w:b w:val="false"/>
                <w:i w:val="false"/>
                <w:color w:val="000000"/>
                <w:sz w:val="20"/>
              </w:rPr>
              <w:t>
</w:t>
            </w:r>
            <w:r>
              <w:rPr>
                <w:rFonts w:ascii="Times New Roman"/>
                <w:b w:val="false"/>
                <w:i w:val="false"/>
                <w:color w:val="000000"/>
                <w:sz w:val="20"/>
              </w:rPr>
              <w:t>бинс-</w:t>
            </w:r>
            <w:r>
              <w:br/>
            </w:r>
            <w:r>
              <w:rPr>
                <w:rFonts w:ascii="Times New Roman"/>
                <w:b w:val="false"/>
                <w:i w:val="false"/>
                <w:color w:val="000000"/>
                <w:sz w:val="20"/>
              </w:rPr>
              <w:t>
</w:t>
            </w:r>
            <w:r>
              <w:rPr>
                <w:rFonts w:ascii="Times New Roman"/>
                <w:b w:val="false"/>
                <w:i w:val="false"/>
                <w:color w:val="000000"/>
                <w:sz w:val="20"/>
              </w:rPr>
              <w:t>кое</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Орал</w:t>
            </w:r>
            <w:r>
              <w:br/>
            </w:r>
            <w:r>
              <w:rPr>
                <w:rFonts w:ascii="Times New Roman"/>
                <w:b w:val="false"/>
                <w:i w:val="false"/>
                <w:color w:val="000000"/>
                <w:sz w:val="20"/>
              </w:rPr>
              <w:t>
</w:t>
            </w:r>
            <w:r>
              <w:rPr>
                <w:rFonts w:ascii="Times New Roman"/>
                <w:b w:val="false"/>
                <w:i w:val="false"/>
                <w:color w:val="000000"/>
                <w:sz w:val="20"/>
              </w:rPr>
              <w:t>Ураль-</w:t>
            </w:r>
            <w:r>
              <w:br/>
            </w:r>
            <w:r>
              <w:rPr>
                <w:rFonts w:ascii="Times New Roman"/>
                <w:b w:val="false"/>
                <w:i w:val="false"/>
                <w:color w:val="000000"/>
                <w:sz w:val="20"/>
              </w:rPr>
              <w:t>
</w:t>
            </w:r>
            <w:r>
              <w:rPr>
                <w:rFonts w:ascii="Times New Roman"/>
                <w:b w:val="false"/>
                <w:i w:val="false"/>
                <w:color w:val="000000"/>
                <w:sz w:val="20"/>
              </w:rPr>
              <w:t>ское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w:t>
            </w:r>
            <w:r>
              <w:br/>
            </w:r>
            <w:r>
              <w:rPr>
                <w:rFonts w:ascii="Times New Roman"/>
                <w:b w:val="false"/>
                <w:i w:val="false"/>
                <w:color w:val="000000"/>
                <w:sz w:val="20"/>
              </w:rPr>
              <w:t>
</w:t>
            </w:r>
            <w:r>
              <w:rPr>
                <w:rFonts w:ascii="Times New Roman"/>
                <w:b/>
                <w:i w:val="false"/>
                <w:color w:val="000000"/>
                <w:sz w:val="20"/>
              </w:rPr>
              <w:t>рау</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раус-</w:t>
            </w:r>
            <w:r>
              <w:br/>
            </w:r>
            <w:r>
              <w:rPr>
                <w:rFonts w:ascii="Times New Roman"/>
                <w:b w:val="false"/>
                <w:i w:val="false"/>
                <w:color w:val="000000"/>
                <w:sz w:val="20"/>
              </w:rPr>
              <w:t>
</w:t>
            </w:r>
            <w:r>
              <w:rPr>
                <w:rFonts w:ascii="Times New Roman"/>
                <w:b w:val="false"/>
                <w:i w:val="false"/>
                <w:color w:val="000000"/>
                <w:sz w:val="20"/>
              </w:rPr>
              <w:t>кое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w:t>
            </w:r>
            <w:r>
              <w:br/>
            </w:r>
            <w:r>
              <w:rPr>
                <w:rFonts w:ascii="Times New Roman"/>
                <w:b w:val="false"/>
                <w:i w:val="false"/>
                <w:color w:val="000000"/>
                <w:sz w:val="20"/>
              </w:rPr>
              <w:t>
</w:t>
            </w:r>
            <w:r>
              <w:rPr>
                <w:rFonts w:ascii="Times New Roman"/>
                <w:b/>
                <w:i w:val="false"/>
                <w:color w:val="000000"/>
                <w:sz w:val="20"/>
              </w:rPr>
              <w:t>ғыс-</w:t>
            </w:r>
            <w:r>
              <w:br/>
            </w:r>
            <w:r>
              <w:rPr>
                <w:rFonts w:ascii="Times New Roman"/>
                <w:b w:val="false"/>
                <w:i w:val="false"/>
                <w:color w:val="000000"/>
                <w:sz w:val="20"/>
              </w:rPr>
              <w:t>
</w:t>
            </w:r>
            <w:r>
              <w:rPr>
                <w:rFonts w:ascii="Times New Roman"/>
                <w:b/>
                <w:i w:val="false"/>
                <w:color w:val="000000"/>
                <w:sz w:val="20"/>
              </w:rPr>
              <w:t>тау</w:t>
            </w:r>
            <w:r>
              <w:br/>
            </w:r>
            <w:r>
              <w:rPr>
                <w:rFonts w:ascii="Times New Roman"/>
                <w:b w:val="false"/>
                <w:i w:val="false"/>
                <w:color w:val="000000"/>
                <w:sz w:val="20"/>
              </w:rPr>
              <w:t>
</w:t>
            </w:r>
            <w:r>
              <w:rPr>
                <w:rFonts w:ascii="Times New Roman"/>
                <w:b w:val="false"/>
                <w:i w:val="false"/>
                <w:color w:val="000000"/>
                <w:sz w:val="20"/>
              </w:rPr>
              <w:t>Ман-</w:t>
            </w:r>
            <w:r>
              <w:br/>
            </w:r>
            <w:r>
              <w:rPr>
                <w:rFonts w:ascii="Times New Roman"/>
                <w:b w:val="false"/>
                <w:i w:val="false"/>
                <w:color w:val="000000"/>
                <w:sz w:val="20"/>
              </w:rPr>
              <w:t>
</w:t>
            </w:r>
            <w:r>
              <w:rPr>
                <w:rFonts w:ascii="Times New Roman"/>
                <w:b w:val="false"/>
                <w:i w:val="false"/>
                <w:color w:val="000000"/>
                <w:sz w:val="20"/>
              </w:rPr>
              <w:t>гис-</w:t>
            </w:r>
            <w:r>
              <w:br/>
            </w:r>
            <w:r>
              <w:rPr>
                <w:rFonts w:ascii="Times New Roman"/>
                <w:b w:val="false"/>
                <w:i w:val="false"/>
                <w:color w:val="000000"/>
                <w:sz w:val="20"/>
              </w:rPr>
              <w:t>
</w:t>
            </w:r>
            <w:r>
              <w:rPr>
                <w:rFonts w:ascii="Times New Roman"/>
                <w:b w:val="false"/>
                <w:i w:val="false"/>
                <w:color w:val="000000"/>
                <w:sz w:val="20"/>
              </w:rPr>
              <w:t>таус-</w:t>
            </w:r>
            <w:r>
              <w:br/>
            </w:r>
            <w:r>
              <w:rPr>
                <w:rFonts w:ascii="Times New Roman"/>
                <w:b w:val="false"/>
                <w:i w:val="false"/>
                <w:color w:val="000000"/>
                <w:sz w:val="20"/>
              </w:rPr>
              <w:t>
</w:t>
            </w:r>
            <w:r>
              <w:rPr>
                <w:rFonts w:ascii="Times New Roman"/>
                <w:b w:val="false"/>
                <w:i w:val="false"/>
                <w:color w:val="000000"/>
                <w:sz w:val="20"/>
              </w:rPr>
              <w:t>кое</w:t>
            </w:r>
          </w:p>
        </w:tc>
      </w:tr>
      <w:tr>
        <w:trPr>
          <w:trHeight w:val="18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Жөнел-</w:t>
            </w:r>
            <w:r>
              <w:br/>
            </w:r>
            <w:r>
              <w:rPr>
                <w:rFonts w:ascii="Times New Roman"/>
                <w:b w:val="false"/>
                <w:i w:val="false"/>
                <w:color w:val="000000"/>
                <w:sz w:val="20"/>
              </w:rPr>
              <w:t>
</w:t>
            </w:r>
            <w:r>
              <w:rPr>
                <w:rFonts w:ascii="Times New Roman"/>
                <w:b/>
                <w:i w:val="false"/>
                <w:color w:val="000000"/>
                <w:sz w:val="20"/>
              </w:rPr>
              <w:t>тілген</w:t>
            </w:r>
            <w:r>
              <w:br/>
            </w:r>
            <w:r>
              <w:rPr>
                <w:rFonts w:ascii="Times New Roman"/>
                <w:b w:val="false"/>
                <w:i w:val="false"/>
                <w:color w:val="000000"/>
                <w:sz w:val="20"/>
              </w:rPr>
              <w:t>
</w:t>
            </w:r>
            <w:r>
              <w:rPr>
                <w:rFonts w:ascii="Times New Roman"/>
                <w:b/>
                <w:i w:val="false"/>
                <w:color w:val="000000"/>
                <w:sz w:val="20"/>
              </w:rPr>
              <w:t>жүк –</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Отправлено</w:t>
            </w:r>
            <w:r>
              <w:br/>
            </w:r>
            <w:r>
              <w:rPr>
                <w:rFonts w:ascii="Times New Roman"/>
                <w:b w:val="false"/>
                <w:i w:val="false"/>
                <w:color w:val="000000"/>
                <w:sz w:val="20"/>
              </w:rPr>
              <w:t>
</w:t>
            </w:r>
            <w:r>
              <w:rPr>
                <w:rFonts w:ascii="Times New Roman"/>
                <w:b w:val="false"/>
                <w:i w:val="false"/>
                <w:color w:val="000000"/>
                <w:sz w:val="20"/>
              </w:rPr>
              <w:t>грузов –</w:t>
            </w:r>
            <w:r>
              <w:br/>
            </w:r>
            <w:r>
              <w:rPr>
                <w:rFonts w:ascii="Times New Roman"/>
                <w:b w:val="false"/>
                <w:i w:val="false"/>
                <w:color w:val="000000"/>
                <w:sz w:val="20"/>
              </w:rPr>
              <w:t>
</w:t>
            </w:r>
            <w:r>
              <w:rPr>
                <w:rFonts w:ascii="Times New Roman"/>
                <w:b w:val="false"/>
                <w:i w:val="false"/>
                <w:color w:val="000000"/>
                <w:sz w:val="20"/>
              </w:rPr>
              <w:t>всего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w:t>
            </w:r>
            <w:r>
              <w:br/>
            </w:r>
            <w:r>
              <w:rPr>
                <w:rFonts w:ascii="Times New Roman"/>
                <w:b w:val="false"/>
                <w:i w:val="false"/>
                <w:color w:val="000000"/>
                <w:sz w:val="20"/>
              </w:rPr>
              <w:t>
</w:t>
            </w:r>
            <w:r>
              <w:rPr>
                <w:rFonts w:ascii="Times New Roman"/>
                <w:b w:val="false"/>
                <w:i w:val="false"/>
                <w:color w:val="000000"/>
                <w:sz w:val="20"/>
              </w:rPr>
              <w:t>сырая нефть</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w:t>
            </w:r>
            <w:r>
              <w:br/>
            </w:r>
            <w:r>
              <w:rPr>
                <w:rFonts w:ascii="Times New Roman"/>
                <w:b w:val="false"/>
                <w:i w:val="false"/>
                <w:color w:val="000000"/>
                <w:sz w:val="20"/>
              </w:rPr>
              <w:t>
</w:t>
            </w:r>
            <w:r>
              <w:rPr>
                <w:rFonts w:ascii="Times New Roman"/>
                <w:b/>
                <w:i w:val="false"/>
                <w:color w:val="000000"/>
                <w:sz w:val="20"/>
              </w:rPr>
              <w:t>өнімдері</w:t>
            </w:r>
            <w:r>
              <w:br/>
            </w:r>
            <w:r>
              <w:rPr>
                <w:rFonts w:ascii="Times New Roman"/>
                <w:b w:val="false"/>
                <w:i w:val="false"/>
                <w:color w:val="000000"/>
                <w:sz w:val="20"/>
              </w:rPr>
              <w:t>
</w:t>
            </w:r>
            <w:r>
              <w:rPr>
                <w:rFonts w:ascii="Times New Roman"/>
                <w:b w:val="false"/>
                <w:i w:val="false"/>
                <w:color w:val="000000"/>
                <w:sz w:val="20"/>
              </w:rPr>
              <w:t>нефте-</w:t>
            </w:r>
            <w:r>
              <w:br/>
            </w:r>
            <w:r>
              <w:rPr>
                <w:rFonts w:ascii="Times New Roman"/>
                <w:b w:val="false"/>
                <w:i w:val="false"/>
                <w:color w:val="000000"/>
                <w:sz w:val="20"/>
              </w:rPr>
              <w:t>
</w:t>
            </w:r>
            <w:r>
              <w:rPr>
                <w:rFonts w:ascii="Times New Roman"/>
                <w:b w:val="false"/>
                <w:i w:val="false"/>
                <w:color w:val="000000"/>
                <w:sz w:val="20"/>
              </w:rPr>
              <w:t>продукты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салмақтағы</w:t>
            </w:r>
            <w:r>
              <w:br/>
            </w:r>
            <w:r>
              <w:rPr>
                <w:rFonts w:ascii="Times New Roman"/>
                <w:b w:val="false"/>
                <w:i w:val="false"/>
                <w:color w:val="000000"/>
                <w:sz w:val="20"/>
              </w:rPr>
              <w:t>
</w:t>
            </w:r>
            <w:r>
              <w:rPr>
                <w:rFonts w:ascii="Times New Roman"/>
                <w:b/>
                <w:i w:val="false"/>
                <w:color w:val="000000"/>
                <w:sz w:val="20"/>
              </w:rPr>
              <w:t>сұйық</w:t>
            </w:r>
            <w:r>
              <w:br/>
            </w:r>
            <w:r>
              <w:rPr>
                <w:rFonts w:ascii="Times New Roman"/>
                <w:b w:val="false"/>
                <w:i w:val="false"/>
                <w:color w:val="000000"/>
                <w:sz w:val="20"/>
              </w:rPr>
              <w:t>
</w:t>
            </w:r>
            <w:r>
              <w:rPr>
                <w:rFonts w:ascii="Times New Roman"/>
                <w:b/>
                <w:i w:val="false"/>
                <w:color w:val="000000"/>
                <w:sz w:val="20"/>
              </w:rPr>
              <w:t>немесе газ</w:t>
            </w:r>
            <w:r>
              <w:br/>
            </w:r>
            <w:r>
              <w:rPr>
                <w:rFonts w:ascii="Times New Roman"/>
                <w:b w:val="false"/>
                <w:i w:val="false"/>
                <w:color w:val="000000"/>
                <w:sz w:val="20"/>
              </w:rPr>
              <w:t>
</w:t>
            </w:r>
            <w:r>
              <w:rPr>
                <w:rFonts w:ascii="Times New Roman"/>
                <w:b/>
                <w:i w:val="false"/>
                <w:color w:val="000000"/>
                <w:sz w:val="20"/>
              </w:rPr>
              <w:t>тәріздес</w:t>
            </w:r>
            <w:r>
              <w:br/>
            </w:r>
            <w:r>
              <w:rPr>
                <w:rFonts w:ascii="Times New Roman"/>
                <w:b w:val="false"/>
                <w:i w:val="false"/>
                <w:color w:val="000000"/>
                <w:sz w:val="20"/>
              </w:rPr>
              <w:t>
</w:t>
            </w:r>
            <w:r>
              <w:rPr>
                <w:rFonts w:ascii="Times New Roman"/>
                <w:b/>
                <w:i w:val="false"/>
                <w:color w:val="000000"/>
                <w:sz w:val="20"/>
              </w:rPr>
              <w:t>жүктер</w:t>
            </w:r>
            <w:r>
              <w:br/>
            </w:r>
            <w:r>
              <w:rPr>
                <w:rFonts w:ascii="Times New Roman"/>
                <w:b w:val="false"/>
                <w:i w:val="false"/>
                <w:color w:val="000000"/>
                <w:sz w:val="20"/>
              </w:rPr>
              <w:t>
</w:t>
            </w: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жидкие или</w:t>
            </w:r>
            <w:r>
              <w:br/>
            </w:r>
            <w:r>
              <w:rPr>
                <w:rFonts w:ascii="Times New Roman"/>
                <w:b w:val="false"/>
                <w:i w:val="false"/>
                <w:color w:val="000000"/>
                <w:sz w:val="20"/>
              </w:rPr>
              <w:t>
</w:t>
            </w:r>
            <w:r>
              <w:rPr>
                <w:rFonts w:ascii="Times New Roman"/>
                <w:b w:val="false"/>
                <w:i w:val="false"/>
                <w:color w:val="000000"/>
                <w:sz w:val="20"/>
              </w:rPr>
              <w:t>газообразные</w:t>
            </w:r>
            <w:r>
              <w:br/>
            </w:r>
            <w:r>
              <w:rPr>
                <w:rFonts w:ascii="Times New Roman"/>
                <w:b w:val="false"/>
                <w:i w:val="false"/>
                <w:color w:val="000000"/>
                <w:sz w:val="20"/>
              </w:rPr>
              <w:t>
</w:t>
            </w:r>
            <w:r>
              <w:rPr>
                <w:rFonts w:ascii="Times New Roman"/>
                <w:b w:val="false"/>
                <w:i w:val="false"/>
                <w:color w:val="000000"/>
                <w:sz w:val="20"/>
              </w:rPr>
              <w:t>грузы в</w:t>
            </w:r>
            <w:r>
              <w:br/>
            </w:r>
            <w:r>
              <w:rPr>
                <w:rFonts w:ascii="Times New Roman"/>
                <w:b w:val="false"/>
                <w:i w:val="false"/>
                <w:color w:val="000000"/>
                <w:sz w:val="20"/>
              </w:rPr>
              <w:t>
</w:t>
            </w:r>
            <w:r>
              <w:rPr>
                <w:rFonts w:ascii="Times New Roman"/>
                <w:b w:val="false"/>
                <w:i w:val="false"/>
                <w:color w:val="000000"/>
                <w:sz w:val="20"/>
              </w:rPr>
              <w:t>массе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w:t>
            </w:r>
            <w:r>
              <w:br/>
            </w:r>
            <w:r>
              <w:rPr>
                <w:rFonts w:ascii="Times New Roman"/>
                <w:b w:val="false"/>
                <w:i w:val="false"/>
                <w:color w:val="000000"/>
                <w:sz w:val="20"/>
              </w:rPr>
              <w:t>
</w:t>
            </w:r>
            <w:r>
              <w:rPr>
                <w:rFonts w:ascii="Times New Roman"/>
                <w:b w:val="false"/>
                <w:i w:val="false"/>
                <w:color w:val="000000"/>
                <w:sz w:val="20"/>
              </w:rPr>
              <w:t>каменный</w:t>
            </w:r>
            <w:r>
              <w:br/>
            </w:r>
            <w:r>
              <w:rPr>
                <w:rFonts w:ascii="Times New Roman"/>
                <w:b w:val="false"/>
                <w:i w:val="false"/>
                <w:color w:val="000000"/>
                <w:sz w:val="20"/>
              </w:rPr>
              <w:t>
</w:t>
            </w:r>
            <w:r>
              <w:rPr>
                <w:rFonts w:ascii="Times New Roman"/>
                <w:b w:val="false"/>
                <w:i w:val="false"/>
                <w:color w:val="000000"/>
                <w:sz w:val="20"/>
              </w:rPr>
              <w:t>уголь</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w:t>
            </w:r>
            <w:r>
              <w:br/>
            </w:r>
            <w:r>
              <w:rPr>
                <w:rFonts w:ascii="Times New Roman"/>
                <w:b w:val="false"/>
                <w:i w:val="false"/>
                <w:color w:val="000000"/>
                <w:sz w:val="20"/>
              </w:rPr>
              <w:t>
</w:t>
            </w:r>
            <w:r>
              <w:rPr>
                <w:rFonts w:ascii="Times New Roman"/>
                <w:b w:val="false"/>
                <w:i w:val="false"/>
                <w:color w:val="000000"/>
                <w:sz w:val="20"/>
              </w:rPr>
              <w:t>кокс</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w:t>
            </w:r>
            <w:r>
              <w:br/>
            </w:r>
            <w:r>
              <w:rPr>
                <w:rFonts w:ascii="Times New Roman"/>
                <w:b w:val="false"/>
                <w:i w:val="false"/>
                <w:color w:val="000000"/>
                <w:sz w:val="20"/>
              </w:rPr>
              <w:t>
</w:t>
            </w:r>
            <w:r>
              <w:rPr>
                <w:rFonts w:ascii="Times New Roman"/>
                <w:b w:val="false"/>
                <w:i w:val="false"/>
                <w:color w:val="000000"/>
                <w:sz w:val="20"/>
              </w:rPr>
              <w:t>руда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марганец</w:t>
            </w:r>
            <w:r>
              <w:br/>
            </w:r>
            <w:r>
              <w:rPr>
                <w:rFonts w:ascii="Times New Roman"/>
                <w:b w:val="false"/>
                <w:i w:val="false"/>
                <w:color w:val="000000"/>
                <w:sz w:val="20"/>
              </w:rPr>
              <w:t>
</w:t>
            </w:r>
            <w:r>
              <w:rPr>
                <w:rFonts w:ascii="Times New Roman"/>
                <w:b/>
                <w:i w:val="false"/>
                <w:color w:val="000000"/>
                <w:sz w:val="20"/>
              </w:rPr>
              <w:t>кені</w:t>
            </w:r>
            <w:r>
              <w:br/>
            </w:r>
            <w:r>
              <w:rPr>
                <w:rFonts w:ascii="Times New Roman"/>
                <w:b w:val="false"/>
                <w:i w:val="false"/>
                <w:color w:val="000000"/>
                <w:sz w:val="20"/>
              </w:rPr>
              <w:t>
</w:t>
            </w:r>
            <w:r>
              <w:rPr>
                <w:rFonts w:ascii="Times New Roman"/>
                <w:b w:val="false"/>
                <w:i w:val="false"/>
                <w:color w:val="000000"/>
                <w:sz w:val="20"/>
              </w:rPr>
              <w:t>марганцевая</w:t>
            </w:r>
            <w:r>
              <w:br/>
            </w:r>
            <w:r>
              <w:rPr>
                <w:rFonts w:ascii="Times New Roman"/>
                <w:b w:val="false"/>
                <w:i w:val="false"/>
                <w:color w:val="000000"/>
                <w:sz w:val="20"/>
              </w:rPr>
              <w:t>
</w:t>
            </w:r>
            <w:r>
              <w:rPr>
                <w:rFonts w:ascii="Times New Roman"/>
                <w:b w:val="false"/>
                <w:i w:val="false"/>
                <w:color w:val="000000"/>
                <w:sz w:val="20"/>
              </w:rPr>
              <w:t>руда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түсті</w:t>
            </w:r>
            <w:r>
              <w:br/>
            </w:r>
            <w:r>
              <w:rPr>
                <w:rFonts w:ascii="Times New Roman"/>
                <w:b w:val="false"/>
                <w:i w:val="false"/>
                <w:color w:val="000000"/>
                <w:sz w:val="20"/>
              </w:rPr>
              <w:t>
</w:t>
            </w:r>
            <w:r>
              <w:rPr>
                <w:rFonts w:ascii="Times New Roman"/>
                <w:b/>
                <w:i w:val="false"/>
                <w:color w:val="000000"/>
                <w:sz w:val="20"/>
              </w:rPr>
              <w:t>метал*</w:t>
            </w:r>
            <w:r>
              <w:br/>
            </w:r>
            <w:r>
              <w:rPr>
                <w:rFonts w:ascii="Times New Roman"/>
                <w:b w:val="false"/>
                <w:i w:val="false"/>
                <w:color w:val="000000"/>
                <w:sz w:val="20"/>
              </w:rPr>
              <w:t>
</w:t>
            </w:r>
            <w:r>
              <w:rPr>
                <w:rFonts w:ascii="Times New Roman"/>
                <w:b/>
                <w:i w:val="false"/>
                <w:color w:val="000000"/>
                <w:sz w:val="20"/>
              </w:rPr>
              <w:t>дардың</w:t>
            </w:r>
            <w:r>
              <w:br/>
            </w:r>
            <w:r>
              <w:rPr>
                <w:rFonts w:ascii="Times New Roman"/>
                <w:b w:val="false"/>
                <w:i w:val="false"/>
                <w:color w:val="000000"/>
                <w:sz w:val="20"/>
              </w:rPr>
              <w:t>
</w:t>
            </w:r>
            <w:r>
              <w:rPr>
                <w:rFonts w:ascii="Times New Roman"/>
                <w:b/>
                <w:i w:val="false"/>
                <w:color w:val="000000"/>
                <w:sz w:val="20"/>
              </w:rPr>
              <w:t>кендері</w:t>
            </w:r>
            <w:r>
              <w:br/>
            </w:r>
            <w:r>
              <w:rPr>
                <w:rFonts w:ascii="Times New Roman"/>
                <w:b w:val="false"/>
                <w:i w:val="false"/>
                <w:color w:val="000000"/>
                <w:sz w:val="20"/>
              </w:rPr>
              <w:t>
</w:t>
            </w:r>
            <w:r>
              <w:rPr>
                <w:rFonts w:ascii="Times New Roman"/>
                <w:b w:val="false"/>
                <w:i w:val="false"/>
                <w:color w:val="000000"/>
                <w:sz w:val="20"/>
              </w:rPr>
              <w:t>руды цветных</w:t>
            </w:r>
            <w:r>
              <w:br/>
            </w:r>
            <w:r>
              <w:rPr>
                <w:rFonts w:ascii="Times New Roman"/>
                <w:b w:val="false"/>
                <w:i w:val="false"/>
                <w:color w:val="000000"/>
                <w:sz w:val="20"/>
              </w:rPr>
              <w:t>
</w:t>
            </w:r>
            <w:r>
              <w:rPr>
                <w:rFonts w:ascii="Times New Roman"/>
                <w:b w:val="false"/>
                <w:i w:val="false"/>
                <w:color w:val="000000"/>
                <w:sz w:val="20"/>
              </w:rPr>
              <w:t>металлов</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күкіртті</w:t>
            </w:r>
            <w:r>
              <w:br/>
            </w:r>
            <w:r>
              <w:rPr>
                <w:rFonts w:ascii="Times New Roman"/>
                <w:b w:val="false"/>
                <w:i w:val="false"/>
                <w:color w:val="000000"/>
                <w:sz w:val="20"/>
              </w:rPr>
              <w:t>
</w:t>
            </w:r>
            <w:r>
              <w:rPr>
                <w:rFonts w:ascii="Times New Roman"/>
                <w:b/>
                <w:i w:val="false"/>
                <w:color w:val="000000"/>
                <w:sz w:val="20"/>
              </w:rPr>
              <w:t>шикізат</w:t>
            </w:r>
            <w:r>
              <w:br/>
            </w:r>
            <w:r>
              <w:rPr>
                <w:rFonts w:ascii="Times New Roman"/>
                <w:b w:val="false"/>
                <w:i w:val="false"/>
                <w:color w:val="000000"/>
                <w:sz w:val="20"/>
              </w:rPr>
              <w:t>
</w:t>
            </w:r>
            <w:r>
              <w:rPr>
                <w:rFonts w:ascii="Times New Roman"/>
                <w:b w:val="false"/>
                <w:i w:val="false"/>
                <w:color w:val="000000"/>
                <w:sz w:val="20"/>
              </w:rPr>
              <w:t>серное сырье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w:t>
            </w:r>
            <w:r>
              <w:br/>
            </w:r>
            <w:r>
              <w:rPr>
                <w:rFonts w:ascii="Times New Roman"/>
                <w:b w:val="false"/>
                <w:i w:val="false"/>
                <w:color w:val="000000"/>
                <w:sz w:val="20"/>
              </w:rPr>
              <w:t>
</w:t>
            </w:r>
            <w:r>
              <w:rPr>
                <w:rFonts w:ascii="Times New Roman"/>
                <w:b/>
                <w:i w:val="false"/>
                <w:color w:val="000000"/>
                <w:sz w:val="20"/>
              </w:rPr>
              <w:t>металдар</w:t>
            </w:r>
            <w:r>
              <w:br/>
            </w:r>
            <w:r>
              <w:rPr>
                <w:rFonts w:ascii="Times New Roman"/>
                <w:b w:val="false"/>
                <w:i w:val="false"/>
                <w:color w:val="000000"/>
                <w:sz w:val="20"/>
              </w:rPr>
              <w:t>
</w:t>
            </w:r>
            <w:r>
              <w:rPr>
                <w:rFonts w:ascii="Times New Roman"/>
                <w:b w:val="false"/>
                <w:i w:val="false"/>
                <w:color w:val="000000"/>
                <w:sz w:val="20"/>
              </w:rPr>
              <w:t>черные</w:t>
            </w:r>
            <w:r>
              <w:br/>
            </w:r>
            <w:r>
              <w:rPr>
                <w:rFonts w:ascii="Times New Roman"/>
                <w:b w:val="false"/>
                <w:i w:val="false"/>
                <w:color w:val="000000"/>
                <w:sz w:val="20"/>
              </w:rPr>
              <w:t>
</w:t>
            </w:r>
            <w:r>
              <w:rPr>
                <w:rFonts w:ascii="Times New Roman"/>
                <w:b w:val="false"/>
                <w:i w:val="false"/>
                <w:color w:val="000000"/>
                <w:sz w:val="20"/>
              </w:rPr>
              <w:t>металлы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металл</w:t>
            </w:r>
            <w:r>
              <w:br/>
            </w:r>
            <w:r>
              <w:rPr>
                <w:rFonts w:ascii="Times New Roman"/>
                <w:b w:val="false"/>
                <w:i w:val="false"/>
                <w:color w:val="000000"/>
                <w:sz w:val="20"/>
              </w:rPr>
              <w:t>
</w:t>
            </w:r>
            <w:r>
              <w:rPr>
                <w:rFonts w:ascii="Times New Roman"/>
                <w:b/>
                <w:i w:val="false"/>
                <w:color w:val="000000"/>
                <w:sz w:val="20"/>
              </w:rPr>
              <w:t>сынықтары</w:t>
            </w:r>
            <w:r>
              <w:br/>
            </w:r>
            <w:r>
              <w:rPr>
                <w:rFonts w:ascii="Times New Roman"/>
                <w:b w:val="false"/>
                <w:i w:val="false"/>
                <w:color w:val="000000"/>
                <w:sz w:val="20"/>
              </w:rPr>
              <w:t>
</w:t>
            </w:r>
            <w:r>
              <w:rPr>
                <w:rFonts w:ascii="Times New Roman"/>
                <w:b w:val="false"/>
                <w:i w:val="false"/>
                <w:color w:val="000000"/>
                <w:sz w:val="20"/>
              </w:rPr>
              <w:t>лом черных металлов</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флюстер</w:t>
            </w:r>
            <w:r>
              <w:br/>
            </w:r>
            <w:r>
              <w:rPr>
                <w:rFonts w:ascii="Times New Roman"/>
                <w:b w:val="false"/>
                <w:i w:val="false"/>
                <w:color w:val="000000"/>
                <w:sz w:val="20"/>
              </w:rPr>
              <w:t>
</w:t>
            </w:r>
            <w:r>
              <w:rPr>
                <w:rFonts w:ascii="Times New Roman"/>
                <w:b w:val="false"/>
                <w:i w:val="false"/>
                <w:color w:val="000000"/>
                <w:sz w:val="20"/>
              </w:rPr>
              <w:t>флюсы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жүктері</w:t>
            </w:r>
            <w:r>
              <w:br/>
            </w:r>
            <w:r>
              <w:rPr>
                <w:rFonts w:ascii="Times New Roman"/>
                <w:b w:val="false"/>
                <w:i w:val="false"/>
                <w:color w:val="000000"/>
                <w:sz w:val="20"/>
              </w:rPr>
              <w:t>
</w:t>
            </w:r>
            <w:r>
              <w:rPr>
                <w:rFonts w:ascii="Times New Roman"/>
                <w:b w:val="false"/>
                <w:i w:val="false"/>
                <w:color w:val="000000"/>
                <w:sz w:val="20"/>
              </w:rPr>
              <w:t>лесные грузы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жүктері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және</w:t>
            </w:r>
            <w:r>
              <w:br/>
            </w:r>
            <w:r>
              <w:rPr>
                <w:rFonts w:ascii="Times New Roman"/>
                <w:b w:val="false"/>
                <w:i w:val="false"/>
                <w:color w:val="000000"/>
                <w:sz w:val="20"/>
              </w:rPr>
              <w:t>
</w:t>
            </w:r>
            <w:r>
              <w:rPr>
                <w:rFonts w:ascii="Times New Roman"/>
                <w:b/>
                <w:i w:val="false"/>
                <w:color w:val="000000"/>
                <w:sz w:val="20"/>
              </w:rPr>
              <w:t>минералдық</w:t>
            </w:r>
            <w:r>
              <w:br/>
            </w:r>
            <w:r>
              <w:rPr>
                <w:rFonts w:ascii="Times New Roman"/>
                <w:b w:val="false"/>
                <w:i w:val="false"/>
                <w:color w:val="000000"/>
                <w:sz w:val="20"/>
              </w:rPr>
              <w:t>
</w:t>
            </w:r>
            <w:r>
              <w:rPr>
                <w:rFonts w:ascii="Times New Roman"/>
                <w:b/>
                <w:i w:val="false"/>
                <w:color w:val="000000"/>
                <w:sz w:val="20"/>
              </w:rPr>
              <w:t>тыңайтқыш-</w:t>
            </w:r>
            <w:r>
              <w:br/>
            </w:r>
            <w:r>
              <w:rPr>
                <w:rFonts w:ascii="Times New Roman"/>
                <w:b w:val="false"/>
                <w:i w:val="false"/>
                <w:color w:val="000000"/>
                <w:sz w:val="20"/>
              </w:rPr>
              <w:t>
</w:t>
            </w:r>
            <w:r>
              <w:rPr>
                <w:rFonts w:ascii="Times New Roman"/>
                <w:b/>
                <w:i w:val="false"/>
                <w:color w:val="000000"/>
                <w:sz w:val="20"/>
              </w:rPr>
              <w:t>тар</w:t>
            </w:r>
            <w:r>
              <w:br/>
            </w:r>
            <w:r>
              <w:rPr>
                <w:rFonts w:ascii="Times New Roman"/>
                <w:b w:val="false"/>
                <w:i w:val="false"/>
                <w:color w:val="000000"/>
                <w:sz w:val="20"/>
              </w:rPr>
              <w:t>
</w:t>
            </w:r>
            <w:r>
              <w:rPr>
                <w:rFonts w:ascii="Times New Roman"/>
                <w:b w:val="false"/>
                <w:i w:val="false"/>
                <w:color w:val="000000"/>
                <w:sz w:val="20"/>
              </w:rPr>
              <w:t>химические и</w:t>
            </w:r>
            <w:r>
              <w:br/>
            </w:r>
            <w:r>
              <w:rPr>
                <w:rFonts w:ascii="Times New Roman"/>
                <w:b w:val="false"/>
                <w:i w:val="false"/>
                <w:color w:val="000000"/>
                <w:sz w:val="20"/>
              </w:rPr>
              <w:t>
</w:t>
            </w:r>
            <w:r>
              <w:rPr>
                <w:rFonts w:ascii="Times New Roman"/>
                <w:b w:val="false"/>
                <w:i w:val="false"/>
                <w:color w:val="000000"/>
                <w:sz w:val="20"/>
              </w:rPr>
              <w:t>минеральные</w:t>
            </w:r>
            <w:r>
              <w:br/>
            </w:r>
            <w:r>
              <w:rPr>
                <w:rFonts w:ascii="Times New Roman"/>
                <w:b w:val="false"/>
                <w:i w:val="false"/>
                <w:color w:val="000000"/>
                <w:sz w:val="20"/>
              </w:rPr>
              <w:t>
</w:t>
            </w:r>
            <w:r>
              <w:rPr>
                <w:rFonts w:ascii="Times New Roman"/>
                <w:b w:val="false"/>
                <w:i w:val="false"/>
                <w:color w:val="000000"/>
                <w:sz w:val="20"/>
              </w:rPr>
              <w:t>удобрения</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тоңазытыл-</w:t>
            </w:r>
            <w:r>
              <w:br/>
            </w:r>
            <w:r>
              <w:rPr>
                <w:rFonts w:ascii="Times New Roman"/>
                <w:b w:val="false"/>
                <w:i w:val="false"/>
                <w:color w:val="000000"/>
                <w:sz w:val="20"/>
              </w:rPr>
              <w:t>
</w:t>
            </w:r>
            <w:r>
              <w:rPr>
                <w:rFonts w:ascii="Times New Roman"/>
                <w:b/>
                <w:i w:val="false"/>
                <w:color w:val="000000"/>
                <w:sz w:val="20"/>
              </w:rPr>
              <w:t>ған немесе</w:t>
            </w:r>
            <w:r>
              <w:br/>
            </w:r>
            <w:r>
              <w:rPr>
                <w:rFonts w:ascii="Times New Roman"/>
                <w:b w:val="false"/>
                <w:i w:val="false"/>
                <w:color w:val="000000"/>
                <w:sz w:val="20"/>
              </w:rPr>
              <w:t>
</w:t>
            </w:r>
            <w:r>
              <w:rPr>
                <w:rFonts w:ascii="Times New Roman"/>
                <w:b/>
                <w:i w:val="false"/>
                <w:color w:val="000000"/>
                <w:sz w:val="20"/>
              </w:rPr>
              <w:t>салқында-</w:t>
            </w:r>
            <w:r>
              <w:br/>
            </w:r>
            <w:r>
              <w:rPr>
                <w:rFonts w:ascii="Times New Roman"/>
                <w:b w:val="false"/>
                <w:i w:val="false"/>
                <w:color w:val="000000"/>
                <w:sz w:val="20"/>
              </w:rPr>
              <w:t>
</w:t>
            </w:r>
            <w:r>
              <w:rPr>
                <w:rFonts w:ascii="Times New Roman"/>
                <w:b/>
                <w:i w:val="false"/>
                <w:color w:val="000000"/>
                <w:sz w:val="20"/>
              </w:rPr>
              <w:t>тылған</w:t>
            </w:r>
            <w:r>
              <w:br/>
            </w:r>
            <w:r>
              <w:rPr>
                <w:rFonts w:ascii="Times New Roman"/>
                <w:b w:val="false"/>
                <w:i w:val="false"/>
                <w:color w:val="000000"/>
                <w:sz w:val="20"/>
              </w:rPr>
              <w:t>
</w:t>
            </w:r>
            <w:r>
              <w:rPr>
                <w:rFonts w:ascii="Times New Roman"/>
                <w:b/>
                <w:i w:val="false"/>
                <w:color w:val="000000"/>
                <w:sz w:val="20"/>
              </w:rPr>
              <w:t>өнімдер</w:t>
            </w:r>
            <w:r>
              <w:br/>
            </w:r>
            <w:r>
              <w:rPr>
                <w:rFonts w:ascii="Times New Roman"/>
                <w:b w:val="false"/>
                <w:i w:val="false"/>
                <w:color w:val="000000"/>
                <w:sz w:val="20"/>
              </w:rPr>
              <w:t>
</w:t>
            </w:r>
            <w:r>
              <w:rPr>
                <w:rFonts w:ascii="Times New Roman"/>
                <w:b w:val="false"/>
                <w:i w:val="false"/>
                <w:color w:val="000000"/>
                <w:sz w:val="20"/>
              </w:rPr>
              <w:t>замороженные</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охлажденные</w:t>
            </w:r>
            <w:r>
              <w:br/>
            </w:r>
            <w:r>
              <w:rPr>
                <w:rFonts w:ascii="Times New Roman"/>
                <w:b w:val="false"/>
                <w:i w:val="false"/>
                <w:color w:val="000000"/>
                <w:sz w:val="20"/>
              </w:rPr>
              <w:t>
</w:t>
            </w:r>
            <w:r>
              <w:rPr>
                <w:rFonts w:ascii="Times New Roman"/>
                <w:b w:val="false"/>
                <w:i w:val="false"/>
                <w:color w:val="000000"/>
                <w:sz w:val="20"/>
              </w:rPr>
              <w:t>продукты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w:t>
            </w:r>
            <w:r>
              <w:br/>
            </w:r>
            <w:r>
              <w:rPr>
                <w:rFonts w:ascii="Times New Roman"/>
                <w:b w:val="false"/>
                <w:i w:val="false"/>
                <w:color w:val="000000"/>
                <w:sz w:val="20"/>
              </w:rPr>
              <w:t>
</w:t>
            </w:r>
            <w:r>
              <w:rPr>
                <w:rFonts w:ascii="Times New Roman"/>
                <w:b w:val="false"/>
                <w:i w:val="false"/>
                <w:color w:val="000000"/>
                <w:sz w:val="20"/>
              </w:rPr>
              <w:t>почта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w:t>
            </w:r>
            <w:r>
              <w:br/>
            </w:r>
            <w:r>
              <w:rPr>
                <w:rFonts w:ascii="Times New Roman"/>
                <w:b w:val="false"/>
                <w:i w:val="false"/>
                <w:color w:val="000000"/>
                <w:sz w:val="20"/>
              </w:rPr>
              <w:t>
</w:t>
            </w:r>
            <w:r>
              <w:rPr>
                <w:rFonts w:ascii="Times New Roman"/>
                <w:b w:val="false"/>
                <w:i w:val="false"/>
                <w:color w:val="000000"/>
                <w:sz w:val="20"/>
              </w:rPr>
              <w:t>мебель</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көкөніс</w:t>
            </w:r>
            <w:r>
              <w:br/>
            </w:r>
            <w:r>
              <w:rPr>
                <w:rFonts w:ascii="Times New Roman"/>
                <w:b w:val="false"/>
                <w:i w:val="false"/>
                <w:color w:val="000000"/>
                <w:sz w:val="20"/>
              </w:rPr>
              <w:t>
</w:t>
            </w:r>
            <w:r>
              <w:rPr>
                <w:rFonts w:ascii="Times New Roman"/>
                <w:b/>
                <w:i w:val="false"/>
                <w:color w:val="000000"/>
                <w:sz w:val="20"/>
              </w:rPr>
              <w:t>өнімдері</w:t>
            </w:r>
            <w:r>
              <w:br/>
            </w:r>
            <w:r>
              <w:rPr>
                <w:rFonts w:ascii="Times New Roman"/>
                <w:b w:val="false"/>
                <w:i w:val="false"/>
                <w:color w:val="000000"/>
                <w:sz w:val="20"/>
              </w:rPr>
              <w:t>
</w:t>
            </w:r>
            <w:r>
              <w:rPr>
                <w:rFonts w:ascii="Times New Roman"/>
                <w:b w:val="false"/>
                <w:i w:val="false"/>
                <w:color w:val="000000"/>
                <w:sz w:val="20"/>
              </w:rPr>
              <w:t>плодоовощная</w:t>
            </w:r>
            <w:r>
              <w:br/>
            </w:r>
            <w:r>
              <w:rPr>
                <w:rFonts w:ascii="Times New Roman"/>
                <w:b w:val="false"/>
                <w:i w:val="false"/>
                <w:color w:val="000000"/>
                <w:sz w:val="20"/>
              </w:rPr>
              <w:t>
</w:t>
            </w:r>
            <w:r>
              <w:rPr>
                <w:rFonts w:ascii="Times New Roman"/>
                <w:b w:val="false"/>
                <w:i w:val="false"/>
                <w:color w:val="000000"/>
                <w:sz w:val="20"/>
              </w:rPr>
              <w:t>продукция</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жүктер</w:t>
            </w:r>
            <w:r>
              <w:br/>
            </w:r>
            <w:r>
              <w:rPr>
                <w:rFonts w:ascii="Times New Roman"/>
                <w:b w:val="false"/>
                <w:i w:val="false"/>
                <w:color w:val="000000"/>
                <w:sz w:val="20"/>
              </w:rPr>
              <w:t>
</w:t>
            </w:r>
            <w:r>
              <w:rPr>
                <w:rFonts w:ascii="Times New Roman"/>
                <w:b/>
                <w:i w:val="false"/>
                <w:color w:val="000000"/>
                <w:sz w:val="20"/>
              </w:rPr>
              <w:t>(қалған</w:t>
            </w:r>
            <w:r>
              <w:br/>
            </w:r>
            <w:r>
              <w:rPr>
                <w:rFonts w:ascii="Times New Roman"/>
                <w:b w:val="false"/>
                <w:i w:val="false"/>
                <w:color w:val="000000"/>
                <w:sz w:val="20"/>
              </w:rPr>
              <w:t>
</w:t>
            </w:r>
            <w:r>
              <w:rPr>
                <w:rFonts w:ascii="Times New Roman"/>
                <w:b/>
                <w:i w:val="false"/>
                <w:color w:val="000000"/>
                <w:sz w:val="20"/>
              </w:rPr>
              <w:t>жүктер)</w:t>
            </w:r>
            <w:r>
              <w:br/>
            </w:r>
            <w:r>
              <w:rPr>
                <w:rFonts w:ascii="Times New Roman"/>
                <w:b w:val="false"/>
                <w:i w:val="false"/>
                <w:color w:val="000000"/>
                <w:sz w:val="20"/>
              </w:rPr>
              <w:t>
</w:t>
            </w:r>
            <w:r>
              <w:rPr>
                <w:rFonts w:ascii="Times New Roman"/>
                <w:b w:val="false"/>
                <w:i w:val="false"/>
                <w:color w:val="000000"/>
                <w:sz w:val="20"/>
              </w:rPr>
              <w:t>прочие грузы</w:t>
            </w:r>
            <w:r>
              <w:br/>
            </w:r>
            <w:r>
              <w:rPr>
                <w:rFonts w:ascii="Times New Roman"/>
                <w:b w:val="false"/>
                <w:i w:val="false"/>
                <w:color w:val="000000"/>
                <w:sz w:val="20"/>
              </w:rPr>
              <w:t>
</w:t>
            </w:r>
            <w:r>
              <w:rPr>
                <w:rFonts w:ascii="Times New Roman"/>
                <w:b w:val="false"/>
                <w:i w:val="false"/>
                <w:color w:val="000000"/>
                <w:sz w:val="20"/>
              </w:rPr>
              <w:t>(остальные</w:t>
            </w:r>
            <w:r>
              <w:br/>
            </w:r>
            <w:r>
              <w:rPr>
                <w:rFonts w:ascii="Times New Roman"/>
                <w:b w:val="false"/>
                <w:i w:val="false"/>
                <w:color w:val="000000"/>
                <w:sz w:val="20"/>
              </w:rPr>
              <w:t>
</w:t>
            </w:r>
            <w:r>
              <w:rPr>
                <w:rFonts w:ascii="Times New Roman"/>
                <w:b w:val="false"/>
                <w:i w:val="false"/>
                <w:color w:val="000000"/>
                <w:sz w:val="20"/>
              </w:rPr>
              <w:t>грузы)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 w:id="28"/>
    <w:p>
      <w:pPr>
        <w:spacing w:after="0"/>
        <w:ind w:left="0"/>
        <w:jc w:val="both"/>
      </w:pPr>
      <w:r>
        <w:rPr>
          <w:rFonts w:ascii="Times New Roman"/>
          <w:b w:val="false"/>
          <w:i w:val="false"/>
          <w:color w:val="000000"/>
          <w:sz w:val="28"/>
        </w:rPr>
        <w:t>
</w:t>
      </w:r>
      <w:r>
        <w:rPr>
          <w:rFonts w:ascii="Times New Roman"/>
          <w:b/>
          <w:i w:val="false"/>
          <w:color w:val="000000"/>
          <w:sz w:val="28"/>
        </w:rPr>
        <w:t>5.</w:t>
      </w:r>
      <w:r>
        <w:rPr>
          <w:rFonts w:ascii="Times New Roman"/>
          <w:b w:val="false"/>
          <w:i w:val="false"/>
          <w:color w:val="000000"/>
          <w:sz w:val="28"/>
        </w:rPr>
        <w:t> </w:t>
      </w:r>
      <w:r>
        <w:rPr>
          <w:rFonts w:ascii="Times New Roman"/>
          <w:b/>
          <w:i w:val="false"/>
          <w:color w:val="000000"/>
          <w:sz w:val="28"/>
        </w:rPr>
        <w:t>Түрлері бойынша әкелінген жүктердің көлемін көрсетіңіз, мың тонна</w:t>
      </w:r>
      <w:r>
        <w:br/>
      </w:r>
      <w:r>
        <w:rPr>
          <w:rFonts w:ascii="Times New Roman"/>
          <w:b w:val="false"/>
          <w:i w:val="false"/>
          <w:color w:val="000000"/>
          <w:sz w:val="28"/>
        </w:rPr>
        <w:t>
   Укажите объемы прибывших грузов по видам, тысяч тонн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2259"/>
        <w:gridCol w:w="1115"/>
        <w:gridCol w:w="1004"/>
        <w:gridCol w:w="938"/>
        <w:gridCol w:w="1005"/>
        <w:gridCol w:w="1225"/>
        <w:gridCol w:w="1203"/>
        <w:gridCol w:w="1093"/>
        <w:gridCol w:w="1049"/>
        <w:gridCol w:w="1049"/>
        <w:gridCol w:w="1005"/>
        <w:gridCol w:w="939"/>
        <w:gridCol w:w="1027"/>
        <w:gridCol w:w="1401"/>
        <w:gridCol w:w="1160"/>
        <w:gridCol w:w="1072"/>
      </w:tblGrid>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w:t>
            </w:r>
            <w:r>
              <w:br/>
            </w:r>
            <w:r>
              <w:rPr>
                <w:rFonts w:ascii="Times New Roman"/>
                <w:b w:val="false"/>
                <w:i w:val="false"/>
                <w:color w:val="000000"/>
                <w:sz w:val="20"/>
              </w:rPr>
              <w:t>
</w:t>
            </w:r>
            <w:r>
              <w:rPr>
                <w:rFonts w:ascii="Times New Roman"/>
                <w:b w:val="false"/>
                <w:i w:val="false"/>
                <w:color w:val="000000"/>
                <w:sz w:val="20"/>
              </w:rPr>
              <w:t>роки</w:t>
            </w:r>
          </w:p>
        </w:tc>
        <w:tc>
          <w:tcPr>
            <w:tcW w:w="2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w:t>
            </w:r>
            <w:r>
              <w:br/>
            </w:r>
            <w:r>
              <w:rPr>
                <w:rFonts w:ascii="Times New Roman"/>
                <w:b w:val="false"/>
                <w:i w:val="false"/>
                <w:color w:val="000000"/>
                <w:sz w:val="20"/>
              </w:rPr>
              <w:t>
</w:t>
            </w:r>
            <w:r>
              <w:rPr>
                <w:rFonts w:ascii="Times New Roman"/>
                <w:b/>
                <w:i w:val="false"/>
                <w:color w:val="000000"/>
                <w:sz w:val="20"/>
              </w:rPr>
              <w:t>кіштің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показа-</w:t>
            </w:r>
            <w:r>
              <w:br/>
            </w:r>
            <w:r>
              <w:rPr>
                <w:rFonts w:ascii="Times New Roman"/>
                <w:b w:val="false"/>
                <w:i w:val="false"/>
                <w:color w:val="000000"/>
                <w:sz w:val="20"/>
              </w:rPr>
              <w:t>
</w:t>
            </w:r>
            <w:r>
              <w:rPr>
                <w:rFonts w:ascii="Times New Roman"/>
                <w:b w:val="false"/>
                <w:i w:val="false"/>
                <w:color w:val="000000"/>
                <w:sz w:val="20"/>
              </w:rPr>
              <w:t>теля</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w:t>
            </w:r>
            <w:r>
              <w:br/>
            </w:r>
            <w:r>
              <w:rPr>
                <w:rFonts w:ascii="Times New Roman"/>
                <w:b w:val="false"/>
                <w:i w:val="false"/>
                <w:color w:val="000000"/>
                <w:sz w:val="20"/>
              </w:rPr>
              <w:t>
</w:t>
            </w:r>
            <w:r>
              <w:rPr>
                <w:rFonts w:ascii="Times New Roman"/>
                <w:b/>
                <w:i w:val="false"/>
                <w:color w:val="000000"/>
                <w:sz w:val="20"/>
              </w:rPr>
              <w:t>зақ-</w:t>
            </w:r>
            <w:r>
              <w:br/>
            </w:r>
            <w:r>
              <w:rPr>
                <w:rFonts w:ascii="Times New Roman"/>
                <w:b w:val="false"/>
                <w:i w:val="false"/>
                <w:color w:val="000000"/>
                <w:sz w:val="20"/>
              </w:rPr>
              <w:t>
</w:t>
            </w:r>
            <w:r>
              <w:rPr>
                <w:rFonts w:ascii="Times New Roman"/>
                <w:b/>
                <w:i w:val="false"/>
                <w:color w:val="000000"/>
                <w:sz w:val="20"/>
              </w:rPr>
              <w:t>стан</w:t>
            </w:r>
            <w:r>
              <w:br/>
            </w:r>
            <w:r>
              <w:rPr>
                <w:rFonts w:ascii="Times New Roman"/>
                <w:b w:val="false"/>
                <w:i w:val="false"/>
                <w:color w:val="000000"/>
                <w:sz w:val="20"/>
              </w:rPr>
              <w:t>
</w:t>
            </w:r>
            <w:r>
              <w:rPr>
                <w:rFonts w:ascii="Times New Roman"/>
                <w:b/>
                <w:i w:val="false"/>
                <w:color w:val="000000"/>
                <w:sz w:val="20"/>
              </w:rPr>
              <w:t>Рес-</w:t>
            </w:r>
            <w:r>
              <w:br/>
            </w:r>
            <w:r>
              <w:rPr>
                <w:rFonts w:ascii="Times New Roman"/>
                <w:b w:val="false"/>
                <w:i w:val="false"/>
                <w:color w:val="000000"/>
                <w:sz w:val="20"/>
              </w:rPr>
              <w:t>
</w:t>
            </w:r>
            <w:r>
              <w:rPr>
                <w:rFonts w:ascii="Times New Roman"/>
                <w:b/>
                <w:i w:val="false"/>
                <w:color w:val="000000"/>
                <w:sz w:val="20"/>
              </w:rPr>
              <w:t>пуб-</w:t>
            </w:r>
            <w:r>
              <w:br/>
            </w:r>
            <w:r>
              <w:rPr>
                <w:rFonts w:ascii="Times New Roman"/>
                <w:b w:val="false"/>
                <w:i w:val="false"/>
                <w:color w:val="000000"/>
                <w:sz w:val="20"/>
              </w:rPr>
              <w:t>
</w:t>
            </w:r>
            <w:r>
              <w:rPr>
                <w:rFonts w:ascii="Times New Roman"/>
                <w:b/>
                <w:i w:val="false"/>
                <w:color w:val="000000"/>
                <w:sz w:val="20"/>
              </w:rPr>
              <w:t>ли-</w:t>
            </w:r>
            <w:r>
              <w:br/>
            </w:r>
            <w:r>
              <w:rPr>
                <w:rFonts w:ascii="Times New Roman"/>
                <w:b w:val="false"/>
                <w:i w:val="false"/>
                <w:color w:val="000000"/>
                <w:sz w:val="20"/>
              </w:rPr>
              <w:t>
</w:t>
            </w:r>
            <w:r>
              <w:rPr>
                <w:rFonts w:ascii="Times New Roman"/>
                <w:b/>
                <w:i w:val="false"/>
                <w:color w:val="000000"/>
                <w:sz w:val="20"/>
              </w:rPr>
              <w:t>касы</w:t>
            </w:r>
            <w:r>
              <w:br/>
            </w:r>
            <w:r>
              <w:rPr>
                <w:rFonts w:ascii="Times New Roman"/>
                <w:b w:val="false"/>
                <w:i w:val="false"/>
                <w:color w:val="000000"/>
                <w:sz w:val="20"/>
              </w:rPr>
              <w:t>
</w:t>
            </w:r>
            <w:r>
              <w:rPr>
                <w:rFonts w:ascii="Times New Roman"/>
                <w:b/>
                <w:i w:val="false"/>
                <w:color w:val="000000"/>
                <w:sz w:val="20"/>
              </w:rPr>
              <w:t>бой-</w:t>
            </w:r>
            <w:r>
              <w:br/>
            </w:r>
            <w:r>
              <w:rPr>
                <w:rFonts w:ascii="Times New Roman"/>
                <w:b w:val="false"/>
                <w:i w:val="false"/>
                <w:color w:val="000000"/>
                <w:sz w:val="20"/>
              </w:rPr>
              <w:t>
</w:t>
            </w:r>
            <w:r>
              <w:rPr>
                <w:rFonts w:ascii="Times New Roman"/>
                <w:b/>
                <w:i w:val="false"/>
                <w:color w:val="000000"/>
                <w:sz w:val="20"/>
              </w:rPr>
              <w:t>ынша</w:t>
            </w:r>
            <w:r>
              <w:br/>
            </w:r>
            <w:r>
              <w:rPr>
                <w:rFonts w:ascii="Times New Roman"/>
                <w:b w:val="false"/>
                <w:i w:val="false"/>
                <w:color w:val="000000"/>
                <w:sz w:val="20"/>
              </w:rPr>
              <w:t>
</w:t>
            </w: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лике</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зах-</w:t>
            </w:r>
            <w:r>
              <w:br/>
            </w:r>
            <w:r>
              <w:rPr>
                <w:rFonts w:ascii="Times New Roman"/>
                <w:b w:val="false"/>
                <w:i w:val="false"/>
                <w:color w:val="000000"/>
                <w:sz w:val="20"/>
              </w:rPr>
              <w:t>
</w:t>
            </w:r>
            <w:r>
              <w:rPr>
                <w:rFonts w:ascii="Times New Roman"/>
                <w:b w:val="false"/>
                <w:i w:val="false"/>
                <w:color w:val="000000"/>
                <w:sz w:val="20"/>
              </w:rPr>
              <w:t>стан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жол бөлімшелері бойынша</w:t>
            </w:r>
            <w:r>
              <w:br/>
            </w:r>
            <w:r>
              <w:rPr>
                <w:rFonts w:ascii="Times New Roman"/>
                <w:b w:val="false"/>
                <w:i w:val="false"/>
                <w:color w:val="000000"/>
                <w:sz w:val="20"/>
              </w:rPr>
              <w:t>
</w:t>
            </w:r>
            <w:r>
              <w:rPr>
                <w:rFonts w:ascii="Times New Roman"/>
                <w:b w:val="false"/>
                <w:i w:val="false"/>
                <w:color w:val="000000"/>
                <w:sz w:val="20"/>
              </w:rPr>
              <w:t>В том числе по отделениям дороги</w:t>
            </w: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w:t>
            </w:r>
            <w:r>
              <w:br/>
            </w:r>
            <w:r>
              <w:rPr>
                <w:rFonts w:ascii="Times New Roman"/>
                <w:b w:val="false"/>
                <w:i w:val="false"/>
                <w:color w:val="000000"/>
                <w:sz w:val="20"/>
              </w:rPr>
              <w:t>
</w:t>
            </w:r>
            <w:r>
              <w:rPr>
                <w:rFonts w:ascii="Times New Roman"/>
                <w:b/>
                <w:i w:val="false"/>
                <w:color w:val="000000"/>
                <w:sz w:val="20"/>
              </w:rPr>
              <w:t>мо-</w:t>
            </w:r>
            <w:r>
              <w:br/>
            </w:r>
            <w:r>
              <w:rPr>
                <w:rFonts w:ascii="Times New Roman"/>
                <w:b w:val="false"/>
                <w:i w:val="false"/>
                <w:color w:val="000000"/>
                <w:sz w:val="20"/>
              </w:rPr>
              <w:t>
</w:t>
            </w:r>
            <w:r>
              <w:rPr>
                <w:rFonts w:ascii="Times New Roman"/>
                <w:b/>
                <w:i w:val="false"/>
                <w:color w:val="000000"/>
                <w:sz w:val="20"/>
              </w:rPr>
              <w:t>ла</w:t>
            </w:r>
            <w:r>
              <w:br/>
            </w:r>
            <w:r>
              <w:rPr>
                <w:rFonts w:ascii="Times New Roman"/>
                <w:b w:val="false"/>
                <w:i w:val="false"/>
                <w:color w:val="000000"/>
                <w:sz w:val="20"/>
              </w:rPr>
              <w:t>
</w:t>
            </w:r>
            <w:r>
              <w:rPr>
                <w:rFonts w:ascii="Times New Roman"/>
                <w:b w:val="false"/>
                <w:i w:val="false"/>
                <w:color w:val="000000"/>
                <w:sz w:val="20"/>
              </w:rPr>
              <w:t>Ак-</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лин-</w:t>
            </w:r>
            <w:r>
              <w:br/>
            </w:r>
            <w:r>
              <w:rPr>
                <w:rFonts w:ascii="Times New Roman"/>
                <w:b w:val="false"/>
                <w:i w:val="false"/>
                <w:color w:val="000000"/>
                <w:sz w:val="20"/>
              </w:rPr>
              <w:t>
</w:t>
            </w:r>
            <w:r>
              <w:rPr>
                <w:rFonts w:ascii="Times New Roman"/>
                <w:b w:val="false"/>
                <w:i w:val="false"/>
                <w:color w:val="000000"/>
                <w:sz w:val="20"/>
              </w:rPr>
              <w:t>ское</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w:t>
            </w:r>
            <w:r>
              <w:br/>
            </w:r>
            <w:r>
              <w:rPr>
                <w:rFonts w:ascii="Times New Roman"/>
                <w:b w:val="false"/>
                <w:i w:val="false"/>
                <w:color w:val="000000"/>
                <w:sz w:val="20"/>
              </w:rPr>
              <w:t>
</w:t>
            </w:r>
            <w:r>
              <w:rPr>
                <w:rFonts w:ascii="Times New Roman"/>
                <w:b/>
                <w:i w:val="false"/>
                <w:color w:val="000000"/>
                <w:sz w:val="20"/>
              </w:rPr>
              <w:t>та-</w:t>
            </w:r>
            <w:r>
              <w:br/>
            </w:r>
            <w:r>
              <w:rPr>
                <w:rFonts w:ascii="Times New Roman"/>
                <w:b w:val="false"/>
                <w:i w:val="false"/>
                <w:color w:val="000000"/>
                <w:sz w:val="20"/>
              </w:rPr>
              <w:t>
</w:t>
            </w:r>
            <w:r>
              <w:rPr>
                <w:rFonts w:ascii="Times New Roman"/>
                <w:b/>
                <w:i w:val="false"/>
                <w:color w:val="000000"/>
                <w:sz w:val="20"/>
              </w:rPr>
              <w:t>най</w:t>
            </w:r>
            <w:r>
              <w:br/>
            </w:r>
            <w:r>
              <w:rPr>
                <w:rFonts w:ascii="Times New Roman"/>
                <w:b w:val="false"/>
                <w:i w:val="false"/>
                <w:color w:val="000000"/>
                <w:sz w:val="20"/>
              </w:rPr>
              <w:t>
</w:t>
            </w:r>
            <w:r>
              <w:rPr>
                <w:rFonts w:ascii="Times New Roman"/>
                <w:b w:val="false"/>
                <w:i w:val="false"/>
                <w:color w:val="000000"/>
                <w:sz w:val="20"/>
              </w:rPr>
              <w:t>Кос-</w:t>
            </w:r>
            <w:r>
              <w:br/>
            </w:r>
            <w:r>
              <w:rPr>
                <w:rFonts w:ascii="Times New Roman"/>
                <w:b w:val="false"/>
                <w:i w:val="false"/>
                <w:color w:val="000000"/>
                <w:sz w:val="20"/>
              </w:rPr>
              <w:t>
</w:t>
            </w:r>
            <w:r>
              <w:rPr>
                <w:rFonts w:ascii="Times New Roman"/>
                <w:b w:val="false"/>
                <w:i w:val="false"/>
                <w:color w:val="000000"/>
                <w:sz w:val="20"/>
              </w:rPr>
              <w:t>та-</w:t>
            </w:r>
            <w:r>
              <w:br/>
            </w:r>
            <w:r>
              <w:rPr>
                <w:rFonts w:ascii="Times New Roman"/>
                <w:b w:val="false"/>
                <w:i w:val="false"/>
                <w:color w:val="000000"/>
                <w:sz w:val="20"/>
              </w:rPr>
              <w:t>
</w:t>
            </w:r>
            <w:r>
              <w:rPr>
                <w:rFonts w:ascii="Times New Roman"/>
                <w:b w:val="false"/>
                <w:i w:val="false"/>
                <w:color w:val="000000"/>
                <w:sz w:val="20"/>
              </w:rPr>
              <w:t>най-</w:t>
            </w:r>
            <w:r>
              <w:br/>
            </w:r>
            <w:r>
              <w:rPr>
                <w:rFonts w:ascii="Times New Roman"/>
                <w:b w:val="false"/>
                <w:i w:val="false"/>
                <w:color w:val="000000"/>
                <w:sz w:val="20"/>
              </w:rPr>
              <w:t>
</w:t>
            </w:r>
            <w:r>
              <w:rPr>
                <w:rFonts w:ascii="Times New Roman"/>
                <w:b w:val="false"/>
                <w:i w:val="false"/>
                <w:color w:val="000000"/>
                <w:sz w:val="20"/>
              </w:rPr>
              <w:t>ское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w:t>
            </w:r>
            <w:r>
              <w:br/>
            </w:r>
            <w:r>
              <w:rPr>
                <w:rFonts w:ascii="Times New Roman"/>
                <w:b w:val="false"/>
                <w:i w:val="false"/>
                <w:color w:val="000000"/>
                <w:sz w:val="20"/>
              </w:rPr>
              <w:t>
</w:t>
            </w:r>
            <w:r>
              <w:rPr>
                <w:rFonts w:ascii="Times New Roman"/>
                <w:b/>
                <w:i w:val="false"/>
                <w:color w:val="000000"/>
                <w:sz w:val="20"/>
              </w:rPr>
              <w:t>ло-</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Пав-</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ское</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w:t>
            </w:r>
            <w:r>
              <w:br/>
            </w:r>
            <w:r>
              <w:rPr>
                <w:rFonts w:ascii="Times New Roman"/>
                <w:b w:val="false"/>
                <w:i w:val="false"/>
                <w:color w:val="000000"/>
                <w:sz w:val="20"/>
              </w:rPr>
              <w:t>
</w:t>
            </w:r>
            <w:r>
              <w:rPr>
                <w:rFonts w:ascii="Times New Roman"/>
                <w:b/>
                <w:i w:val="false"/>
                <w:color w:val="000000"/>
                <w:sz w:val="20"/>
              </w:rPr>
              <w:t>ғанды</w:t>
            </w:r>
            <w:r>
              <w:br/>
            </w:r>
            <w:r>
              <w:rPr>
                <w:rFonts w:ascii="Times New Roman"/>
                <w:b w:val="false"/>
                <w:i w:val="false"/>
                <w:color w:val="000000"/>
                <w:sz w:val="20"/>
              </w:rPr>
              <w:t>
</w:t>
            </w:r>
            <w:r>
              <w:rPr>
                <w:rFonts w:ascii="Times New Roman"/>
                <w:b w:val="false"/>
                <w:i w:val="false"/>
                <w:color w:val="000000"/>
                <w:sz w:val="20"/>
              </w:rPr>
              <w:t>Кара-</w:t>
            </w:r>
            <w:r>
              <w:br/>
            </w:r>
            <w:r>
              <w:rPr>
                <w:rFonts w:ascii="Times New Roman"/>
                <w:b w:val="false"/>
                <w:i w:val="false"/>
                <w:color w:val="000000"/>
                <w:sz w:val="20"/>
              </w:rPr>
              <w:t>
</w:t>
            </w:r>
            <w:r>
              <w:rPr>
                <w:rFonts w:ascii="Times New Roman"/>
                <w:b w:val="false"/>
                <w:i w:val="false"/>
                <w:color w:val="000000"/>
                <w:sz w:val="20"/>
              </w:rPr>
              <w:t>ган-</w:t>
            </w:r>
            <w:r>
              <w:br/>
            </w:r>
            <w:r>
              <w:rPr>
                <w:rFonts w:ascii="Times New Roman"/>
                <w:b w:val="false"/>
                <w:i w:val="false"/>
                <w:color w:val="000000"/>
                <w:sz w:val="20"/>
              </w:rPr>
              <w:t>
</w:t>
            </w:r>
            <w:r>
              <w:rPr>
                <w:rFonts w:ascii="Times New Roman"/>
                <w:b w:val="false"/>
                <w:i w:val="false"/>
                <w:color w:val="000000"/>
                <w:sz w:val="20"/>
              </w:rPr>
              <w:t>дин-</w:t>
            </w:r>
            <w:r>
              <w:br/>
            </w:r>
            <w:r>
              <w:rPr>
                <w:rFonts w:ascii="Times New Roman"/>
                <w:b w:val="false"/>
                <w:i w:val="false"/>
                <w:color w:val="000000"/>
                <w:sz w:val="20"/>
              </w:rPr>
              <w:t>
</w:t>
            </w:r>
            <w:r>
              <w:rPr>
                <w:rFonts w:ascii="Times New Roman"/>
                <w:b w:val="false"/>
                <w:i w:val="false"/>
                <w:color w:val="000000"/>
                <w:sz w:val="20"/>
              </w:rPr>
              <w:t>ское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w:t>
            </w:r>
            <w:r>
              <w:br/>
            </w:r>
            <w:r>
              <w:rPr>
                <w:rFonts w:ascii="Times New Roman"/>
                <w:b w:val="false"/>
                <w:i w:val="false"/>
                <w:color w:val="000000"/>
                <w:sz w:val="20"/>
              </w:rPr>
              <w:t>
</w:t>
            </w:r>
            <w:r>
              <w:rPr>
                <w:rFonts w:ascii="Times New Roman"/>
                <w:b/>
                <w:i w:val="false"/>
                <w:color w:val="000000"/>
                <w:sz w:val="20"/>
              </w:rPr>
              <w:t>ғыс</w:t>
            </w:r>
            <w:r>
              <w:br/>
            </w:r>
            <w:r>
              <w:rPr>
                <w:rFonts w:ascii="Times New Roman"/>
                <w:b w:val="false"/>
                <w:i w:val="false"/>
                <w:color w:val="000000"/>
                <w:sz w:val="20"/>
              </w:rPr>
              <w:t>
</w:t>
            </w:r>
            <w:r>
              <w:rPr>
                <w:rFonts w:ascii="Times New Roman"/>
                <w:b/>
                <w:i w:val="false"/>
                <w:color w:val="000000"/>
                <w:sz w:val="20"/>
              </w:rPr>
              <w:t>Қа-</w:t>
            </w:r>
            <w:r>
              <w:br/>
            </w:r>
            <w:r>
              <w:rPr>
                <w:rFonts w:ascii="Times New Roman"/>
                <w:b w:val="false"/>
                <w:i w:val="false"/>
                <w:color w:val="000000"/>
                <w:sz w:val="20"/>
              </w:rPr>
              <w:t>
</w:t>
            </w:r>
            <w:r>
              <w:rPr>
                <w:rFonts w:ascii="Times New Roman"/>
                <w:b/>
                <w:i w:val="false"/>
                <w:color w:val="000000"/>
                <w:sz w:val="20"/>
              </w:rPr>
              <w:t>зақ-</w:t>
            </w:r>
            <w:r>
              <w:br/>
            </w:r>
            <w:r>
              <w:rPr>
                <w:rFonts w:ascii="Times New Roman"/>
                <w:b w:val="false"/>
                <w:i w:val="false"/>
                <w:color w:val="000000"/>
                <w:sz w:val="20"/>
              </w:rPr>
              <w:t>
</w:t>
            </w:r>
            <w:r>
              <w:rPr>
                <w:rFonts w:ascii="Times New Roman"/>
                <w:b/>
                <w:i w:val="false"/>
                <w:color w:val="000000"/>
                <w:sz w:val="20"/>
              </w:rPr>
              <w:t>стан</w:t>
            </w:r>
            <w:r>
              <w:br/>
            </w:r>
            <w:r>
              <w:rPr>
                <w:rFonts w:ascii="Times New Roman"/>
                <w:b w:val="false"/>
                <w:i w:val="false"/>
                <w:color w:val="000000"/>
                <w:sz w:val="20"/>
              </w:rPr>
              <w:t>
</w:t>
            </w:r>
            <w:r>
              <w:rPr>
                <w:rFonts w:ascii="Times New Roman"/>
                <w:b w:val="false"/>
                <w:i w:val="false"/>
                <w:color w:val="000000"/>
                <w:sz w:val="20"/>
              </w:rPr>
              <w:t>Вос-</w:t>
            </w:r>
            <w:r>
              <w:br/>
            </w:r>
            <w:r>
              <w:rPr>
                <w:rFonts w:ascii="Times New Roman"/>
                <w:b w:val="false"/>
                <w:i w:val="false"/>
                <w:color w:val="000000"/>
                <w:sz w:val="20"/>
              </w:rPr>
              <w:t>
</w:t>
            </w:r>
            <w:r>
              <w:rPr>
                <w:rFonts w:ascii="Times New Roman"/>
                <w:b w:val="false"/>
                <w:i w:val="false"/>
                <w:color w:val="000000"/>
                <w:sz w:val="20"/>
              </w:rPr>
              <w:t>точ-</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зах-</w:t>
            </w:r>
            <w:r>
              <w:br/>
            </w:r>
            <w:r>
              <w:rPr>
                <w:rFonts w:ascii="Times New Roman"/>
                <w:b w:val="false"/>
                <w:i w:val="false"/>
                <w:color w:val="000000"/>
                <w:sz w:val="20"/>
              </w:rPr>
              <w:t>
</w:t>
            </w:r>
            <w:r>
              <w:rPr>
                <w:rFonts w:ascii="Times New Roman"/>
                <w:b w:val="false"/>
                <w:i w:val="false"/>
                <w:color w:val="000000"/>
                <w:sz w:val="20"/>
              </w:rPr>
              <w:t>стан-</w:t>
            </w:r>
            <w:r>
              <w:br/>
            </w:r>
            <w:r>
              <w:rPr>
                <w:rFonts w:ascii="Times New Roman"/>
                <w:b w:val="false"/>
                <w:i w:val="false"/>
                <w:color w:val="000000"/>
                <w:sz w:val="20"/>
              </w:rPr>
              <w:t>
</w:t>
            </w:r>
            <w:r>
              <w:rPr>
                <w:rFonts w:ascii="Times New Roman"/>
                <w:b w:val="false"/>
                <w:i w:val="false"/>
                <w:color w:val="000000"/>
                <w:sz w:val="20"/>
              </w:rPr>
              <w:t>ская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w:t>
            </w:r>
            <w:r>
              <w:br/>
            </w:r>
            <w:r>
              <w:rPr>
                <w:rFonts w:ascii="Times New Roman"/>
                <w:b w:val="false"/>
                <w:i w:val="false"/>
                <w:color w:val="000000"/>
                <w:sz w:val="20"/>
              </w:rPr>
              <w:t>
</w:t>
            </w:r>
            <w:r>
              <w:rPr>
                <w:rFonts w:ascii="Times New Roman"/>
                <w:b/>
                <w:i w:val="false"/>
                <w:color w:val="000000"/>
                <w:sz w:val="20"/>
              </w:rPr>
              <w:t>мей</w:t>
            </w:r>
            <w:r>
              <w:br/>
            </w:r>
            <w:r>
              <w:rPr>
                <w:rFonts w:ascii="Times New Roman"/>
                <w:b w:val="false"/>
                <w:i w:val="false"/>
                <w:color w:val="000000"/>
                <w:sz w:val="20"/>
              </w:rPr>
              <w:t>
</w:t>
            </w:r>
            <w:r>
              <w:rPr>
                <w:rFonts w:ascii="Times New Roman"/>
                <w:b w:val="false"/>
                <w:i w:val="false"/>
                <w:color w:val="000000"/>
                <w:sz w:val="20"/>
              </w:rPr>
              <w:t>Семи-</w:t>
            </w:r>
            <w:r>
              <w:br/>
            </w:r>
            <w:r>
              <w:rPr>
                <w:rFonts w:ascii="Times New Roman"/>
                <w:b w:val="false"/>
                <w:i w:val="false"/>
                <w:color w:val="000000"/>
                <w:sz w:val="20"/>
              </w:rPr>
              <w:t>
</w:t>
            </w:r>
            <w:r>
              <w:rPr>
                <w:rFonts w:ascii="Times New Roman"/>
                <w:b w:val="false"/>
                <w:i w:val="false"/>
                <w:color w:val="000000"/>
                <w:sz w:val="20"/>
              </w:rPr>
              <w:t>пала-</w:t>
            </w:r>
            <w:r>
              <w:br/>
            </w:r>
            <w:r>
              <w:rPr>
                <w:rFonts w:ascii="Times New Roman"/>
                <w:b w:val="false"/>
                <w:i w:val="false"/>
                <w:color w:val="000000"/>
                <w:sz w:val="20"/>
              </w:rPr>
              <w:t>
</w:t>
            </w:r>
            <w:r>
              <w:rPr>
                <w:rFonts w:ascii="Times New Roman"/>
                <w:b w:val="false"/>
                <w:i w:val="false"/>
                <w:color w:val="000000"/>
                <w:sz w:val="20"/>
              </w:rPr>
              <w:t>тинс-</w:t>
            </w:r>
            <w:r>
              <w:br/>
            </w:r>
            <w:r>
              <w:rPr>
                <w:rFonts w:ascii="Times New Roman"/>
                <w:b w:val="false"/>
                <w:i w:val="false"/>
                <w:color w:val="000000"/>
                <w:sz w:val="20"/>
              </w:rPr>
              <w:t>
</w:t>
            </w:r>
            <w:r>
              <w:rPr>
                <w:rFonts w:ascii="Times New Roman"/>
                <w:b w:val="false"/>
                <w:i w:val="false"/>
                <w:color w:val="000000"/>
                <w:sz w:val="20"/>
              </w:rPr>
              <w:t>кое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w:t>
            </w:r>
            <w:r>
              <w:br/>
            </w:r>
            <w:r>
              <w:rPr>
                <w:rFonts w:ascii="Times New Roman"/>
                <w:b w:val="false"/>
                <w:i w:val="false"/>
                <w:color w:val="000000"/>
                <w:sz w:val="20"/>
              </w:rPr>
              <w:t>
</w:t>
            </w:r>
            <w:r>
              <w:rPr>
                <w:rFonts w:ascii="Times New Roman"/>
                <w:b/>
                <w:i w:val="false"/>
                <w:color w:val="000000"/>
                <w:sz w:val="20"/>
              </w:rPr>
              <w:t>ма-</w:t>
            </w:r>
            <w:r>
              <w:br/>
            </w:r>
            <w:r>
              <w:rPr>
                <w:rFonts w:ascii="Times New Roman"/>
                <w:b w:val="false"/>
                <w:i w:val="false"/>
                <w:color w:val="000000"/>
                <w:sz w:val="20"/>
              </w:rPr>
              <w:t>
</w:t>
            </w:r>
            <w:r>
              <w:rPr>
                <w:rFonts w:ascii="Times New Roman"/>
                <w:b/>
                <w:i w:val="false"/>
                <w:color w:val="000000"/>
                <w:sz w:val="20"/>
              </w:rPr>
              <w:t>ты</w:t>
            </w:r>
            <w:r>
              <w:br/>
            </w:r>
            <w:r>
              <w:rPr>
                <w:rFonts w:ascii="Times New Roman"/>
                <w:b w:val="false"/>
                <w:i w:val="false"/>
                <w:color w:val="000000"/>
                <w:sz w:val="20"/>
              </w:rPr>
              <w:t>
</w:t>
            </w:r>
            <w:r>
              <w:rPr>
                <w:rFonts w:ascii="Times New Roman"/>
                <w:b w:val="false"/>
                <w:i w:val="false"/>
                <w:color w:val="000000"/>
                <w:sz w:val="20"/>
              </w:rPr>
              <w:t>Алма-</w:t>
            </w:r>
            <w:r>
              <w:br/>
            </w:r>
            <w:r>
              <w:rPr>
                <w:rFonts w:ascii="Times New Roman"/>
                <w:b w:val="false"/>
                <w:i w:val="false"/>
                <w:color w:val="000000"/>
                <w:sz w:val="20"/>
              </w:rPr>
              <w:t>
</w:t>
            </w:r>
            <w:r>
              <w:rPr>
                <w:rFonts w:ascii="Times New Roman"/>
                <w:b w:val="false"/>
                <w:i w:val="false"/>
                <w:color w:val="000000"/>
                <w:sz w:val="20"/>
              </w:rPr>
              <w:t>тинс-</w:t>
            </w:r>
            <w:r>
              <w:br/>
            </w:r>
            <w:r>
              <w:rPr>
                <w:rFonts w:ascii="Times New Roman"/>
                <w:b w:val="false"/>
                <w:i w:val="false"/>
                <w:color w:val="000000"/>
                <w:sz w:val="20"/>
              </w:rPr>
              <w:t>
</w:t>
            </w:r>
            <w:r>
              <w:rPr>
                <w:rFonts w:ascii="Times New Roman"/>
                <w:b w:val="false"/>
                <w:i w:val="false"/>
                <w:color w:val="000000"/>
                <w:sz w:val="20"/>
              </w:rPr>
              <w:t>кое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w:t>
            </w:r>
            <w:r>
              <w:br/>
            </w:r>
            <w:r>
              <w:rPr>
                <w:rFonts w:ascii="Times New Roman"/>
                <w:b w:val="false"/>
                <w:i w:val="false"/>
                <w:color w:val="000000"/>
                <w:sz w:val="20"/>
              </w:rPr>
              <w:t>
</w:t>
            </w:r>
            <w:r>
              <w:rPr>
                <w:rFonts w:ascii="Times New Roman"/>
                <w:b/>
                <w:i w:val="false"/>
                <w:color w:val="000000"/>
                <w:sz w:val="20"/>
              </w:rPr>
              <w:t>был</w:t>
            </w:r>
            <w:r>
              <w:br/>
            </w:r>
            <w:r>
              <w:rPr>
                <w:rFonts w:ascii="Times New Roman"/>
                <w:b w:val="false"/>
                <w:i w:val="false"/>
                <w:color w:val="000000"/>
                <w:sz w:val="20"/>
              </w:rPr>
              <w:t>
</w:t>
            </w:r>
            <w:r>
              <w:rPr>
                <w:rFonts w:ascii="Times New Roman"/>
                <w:b w:val="false"/>
                <w:i w:val="false"/>
                <w:color w:val="000000"/>
                <w:sz w:val="20"/>
              </w:rPr>
              <w:t>Жам-</w:t>
            </w:r>
            <w:r>
              <w:br/>
            </w:r>
            <w:r>
              <w:rPr>
                <w:rFonts w:ascii="Times New Roman"/>
                <w:b w:val="false"/>
                <w:i w:val="false"/>
                <w:color w:val="000000"/>
                <w:sz w:val="20"/>
              </w:rPr>
              <w:t>
</w:t>
            </w:r>
            <w:r>
              <w:rPr>
                <w:rFonts w:ascii="Times New Roman"/>
                <w:b w:val="false"/>
                <w:i w:val="false"/>
                <w:color w:val="000000"/>
                <w:sz w:val="20"/>
              </w:rPr>
              <w:t>былс-</w:t>
            </w:r>
            <w:r>
              <w:br/>
            </w:r>
            <w:r>
              <w:rPr>
                <w:rFonts w:ascii="Times New Roman"/>
                <w:b w:val="false"/>
                <w:i w:val="false"/>
                <w:color w:val="000000"/>
                <w:sz w:val="20"/>
              </w:rPr>
              <w:t>
</w:t>
            </w:r>
            <w:r>
              <w:rPr>
                <w:rFonts w:ascii="Times New Roman"/>
                <w:b w:val="false"/>
                <w:i w:val="false"/>
                <w:color w:val="000000"/>
                <w:sz w:val="20"/>
              </w:rPr>
              <w:t>кое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Шым-</w:t>
            </w:r>
            <w:r>
              <w:br/>
            </w:r>
            <w:r>
              <w:rPr>
                <w:rFonts w:ascii="Times New Roman"/>
                <w:b w:val="false"/>
                <w:i w:val="false"/>
                <w:color w:val="000000"/>
                <w:sz w:val="20"/>
              </w:rPr>
              <w:t>
</w:t>
            </w:r>
            <w:r>
              <w:rPr>
                <w:rFonts w:ascii="Times New Roman"/>
                <w:b/>
                <w:i w:val="false"/>
                <w:color w:val="000000"/>
                <w:sz w:val="20"/>
              </w:rPr>
              <w:t>кент</w:t>
            </w:r>
            <w:r>
              <w:br/>
            </w:r>
            <w:r>
              <w:rPr>
                <w:rFonts w:ascii="Times New Roman"/>
                <w:b w:val="false"/>
                <w:i w:val="false"/>
                <w:color w:val="000000"/>
                <w:sz w:val="20"/>
              </w:rPr>
              <w:t>
</w:t>
            </w:r>
            <w:r>
              <w:rPr>
                <w:rFonts w:ascii="Times New Roman"/>
                <w:b w:val="false"/>
                <w:i w:val="false"/>
                <w:color w:val="000000"/>
                <w:sz w:val="20"/>
              </w:rPr>
              <w:t>Шым-</w:t>
            </w:r>
            <w:r>
              <w:br/>
            </w:r>
            <w:r>
              <w:rPr>
                <w:rFonts w:ascii="Times New Roman"/>
                <w:b w:val="false"/>
                <w:i w:val="false"/>
                <w:color w:val="000000"/>
                <w:sz w:val="20"/>
              </w:rPr>
              <w:t>
</w:t>
            </w:r>
            <w:r>
              <w:rPr>
                <w:rFonts w:ascii="Times New Roman"/>
                <w:b w:val="false"/>
                <w:i w:val="false"/>
                <w:color w:val="000000"/>
                <w:sz w:val="20"/>
              </w:rPr>
              <w:t>кен-</w:t>
            </w:r>
            <w:r>
              <w:br/>
            </w:r>
            <w:r>
              <w:rPr>
                <w:rFonts w:ascii="Times New Roman"/>
                <w:b w:val="false"/>
                <w:i w:val="false"/>
                <w:color w:val="000000"/>
                <w:sz w:val="20"/>
              </w:rPr>
              <w:t>
</w:t>
            </w:r>
            <w:r>
              <w:rPr>
                <w:rFonts w:ascii="Times New Roman"/>
                <w:b w:val="false"/>
                <w:i w:val="false"/>
                <w:color w:val="000000"/>
                <w:sz w:val="20"/>
              </w:rPr>
              <w:t>тск-</w:t>
            </w:r>
            <w:r>
              <w:br/>
            </w:r>
            <w:r>
              <w:rPr>
                <w:rFonts w:ascii="Times New Roman"/>
                <w:b w:val="false"/>
                <w:i w:val="false"/>
                <w:color w:val="000000"/>
                <w:sz w:val="20"/>
              </w:rPr>
              <w:t>
</w:t>
            </w:r>
            <w:r>
              <w:rPr>
                <w:rFonts w:ascii="Times New Roman"/>
                <w:b w:val="false"/>
                <w:i w:val="false"/>
                <w:color w:val="000000"/>
                <w:sz w:val="20"/>
              </w:rPr>
              <w:t>ое</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w:t>
            </w:r>
            <w:r>
              <w:br/>
            </w:r>
            <w:r>
              <w:rPr>
                <w:rFonts w:ascii="Times New Roman"/>
                <w:b w:val="false"/>
                <w:i w:val="false"/>
                <w:color w:val="000000"/>
                <w:sz w:val="20"/>
              </w:rPr>
              <w:t>
</w:t>
            </w:r>
            <w:r>
              <w:rPr>
                <w:rFonts w:ascii="Times New Roman"/>
                <w:b/>
                <w:i w:val="false"/>
                <w:color w:val="000000"/>
                <w:sz w:val="20"/>
              </w:rPr>
              <w:t>зы-</w:t>
            </w:r>
            <w:r>
              <w:br/>
            </w:r>
            <w:r>
              <w:rPr>
                <w:rFonts w:ascii="Times New Roman"/>
                <w:b w:val="false"/>
                <w:i w:val="false"/>
                <w:color w:val="000000"/>
                <w:sz w:val="20"/>
              </w:rPr>
              <w:t>
</w:t>
            </w:r>
            <w:r>
              <w:rPr>
                <w:rFonts w:ascii="Times New Roman"/>
                <w:b/>
                <w:i w:val="false"/>
                <w:color w:val="000000"/>
                <w:sz w:val="20"/>
              </w:rPr>
              <w:t>лор-</w:t>
            </w:r>
            <w:r>
              <w:br/>
            </w:r>
            <w:r>
              <w:rPr>
                <w:rFonts w:ascii="Times New Roman"/>
                <w:b w:val="false"/>
                <w:i w:val="false"/>
                <w:color w:val="000000"/>
                <w:sz w:val="20"/>
              </w:rPr>
              <w:t>
</w:t>
            </w:r>
            <w:r>
              <w:rPr>
                <w:rFonts w:ascii="Times New Roman"/>
                <w:b/>
                <w:i w:val="false"/>
                <w:color w:val="000000"/>
                <w:sz w:val="20"/>
              </w:rPr>
              <w:t>да</w:t>
            </w:r>
            <w:r>
              <w:br/>
            </w:r>
            <w:r>
              <w:rPr>
                <w:rFonts w:ascii="Times New Roman"/>
                <w:b w:val="false"/>
                <w:i w:val="false"/>
                <w:color w:val="000000"/>
                <w:sz w:val="20"/>
              </w:rPr>
              <w:t>
</w:t>
            </w:r>
            <w:r>
              <w:rPr>
                <w:rFonts w:ascii="Times New Roman"/>
                <w:b w:val="false"/>
                <w:i w:val="false"/>
                <w:color w:val="000000"/>
                <w:sz w:val="20"/>
              </w:rPr>
              <w:t>Кы-</w:t>
            </w:r>
            <w:r>
              <w:br/>
            </w:r>
            <w:r>
              <w:rPr>
                <w:rFonts w:ascii="Times New Roman"/>
                <w:b w:val="false"/>
                <w:i w:val="false"/>
                <w:color w:val="000000"/>
                <w:sz w:val="20"/>
              </w:rPr>
              <w:t>
</w:t>
            </w:r>
            <w:r>
              <w:rPr>
                <w:rFonts w:ascii="Times New Roman"/>
                <w:b w:val="false"/>
                <w:i w:val="false"/>
                <w:color w:val="000000"/>
                <w:sz w:val="20"/>
              </w:rPr>
              <w:t>зы-</w:t>
            </w:r>
            <w:r>
              <w:br/>
            </w:r>
            <w:r>
              <w:rPr>
                <w:rFonts w:ascii="Times New Roman"/>
                <w:b w:val="false"/>
                <w:i w:val="false"/>
                <w:color w:val="000000"/>
                <w:sz w:val="20"/>
              </w:rPr>
              <w:t>
</w:t>
            </w:r>
            <w:r>
              <w:rPr>
                <w:rFonts w:ascii="Times New Roman"/>
                <w:b w:val="false"/>
                <w:i w:val="false"/>
                <w:color w:val="000000"/>
                <w:sz w:val="20"/>
              </w:rPr>
              <w:t>лор-</w:t>
            </w:r>
            <w:r>
              <w:br/>
            </w:r>
            <w:r>
              <w:rPr>
                <w:rFonts w:ascii="Times New Roman"/>
                <w:b w:val="false"/>
                <w:i w:val="false"/>
                <w:color w:val="000000"/>
                <w:sz w:val="20"/>
              </w:rPr>
              <w:t>
</w:t>
            </w:r>
            <w:r>
              <w:rPr>
                <w:rFonts w:ascii="Times New Roman"/>
                <w:b w:val="false"/>
                <w:i w:val="false"/>
                <w:color w:val="000000"/>
                <w:sz w:val="20"/>
              </w:rPr>
              <w:t>дин-</w:t>
            </w:r>
            <w:r>
              <w:br/>
            </w:r>
            <w:r>
              <w:rPr>
                <w:rFonts w:ascii="Times New Roman"/>
                <w:b w:val="false"/>
                <w:i w:val="false"/>
                <w:color w:val="000000"/>
                <w:sz w:val="20"/>
              </w:rPr>
              <w:t>
</w:t>
            </w:r>
            <w:r>
              <w:rPr>
                <w:rFonts w:ascii="Times New Roman"/>
                <w:b w:val="false"/>
                <w:i w:val="false"/>
                <w:color w:val="000000"/>
                <w:sz w:val="20"/>
              </w:rPr>
              <w:t>ское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w:t>
            </w:r>
            <w:r>
              <w:br/>
            </w:r>
            <w:r>
              <w:rPr>
                <w:rFonts w:ascii="Times New Roman"/>
                <w:b w:val="false"/>
                <w:i w:val="false"/>
                <w:color w:val="000000"/>
                <w:sz w:val="20"/>
              </w:rPr>
              <w:t>
</w:t>
            </w:r>
            <w:r>
              <w:rPr>
                <w:rFonts w:ascii="Times New Roman"/>
                <w:b/>
                <w:i w:val="false"/>
                <w:color w:val="000000"/>
                <w:sz w:val="20"/>
              </w:rPr>
              <w:t>тө-</w:t>
            </w:r>
            <w:r>
              <w:br/>
            </w:r>
            <w:r>
              <w:rPr>
                <w:rFonts w:ascii="Times New Roman"/>
                <w:b w:val="false"/>
                <w:i w:val="false"/>
                <w:color w:val="000000"/>
                <w:sz w:val="20"/>
              </w:rPr>
              <w:t>
</w:t>
            </w:r>
            <w:r>
              <w:rPr>
                <w:rFonts w:ascii="Times New Roman"/>
                <w:b/>
                <w:i w:val="false"/>
                <w:color w:val="000000"/>
                <w:sz w:val="20"/>
              </w:rPr>
              <w:t>бе</w:t>
            </w:r>
            <w:r>
              <w:br/>
            </w:r>
            <w:r>
              <w:rPr>
                <w:rFonts w:ascii="Times New Roman"/>
                <w:b w:val="false"/>
                <w:i w:val="false"/>
                <w:color w:val="000000"/>
                <w:sz w:val="20"/>
              </w:rPr>
              <w:t>
</w:t>
            </w:r>
            <w:r>
              <w:rPr>
                <w:rFonts w:ascii="Times New Roman"/>
                <w:b w:val="false"/>
                <w:i w:val="false"/>
                <w:color w:val="000000"/>
                <w:sz w:val="20"/>
              </w:rPr>
              <w:t>Актю-</w:t>
            </w:r>
            <w:r>
              <w:br/>
            </w:r>
            <w:r>
              <w:rPr>
                <w:rFonts w:ascii="Times New Roman"/>
                <w:b w:val="false"/>
                <w:i w:val="false"/>
                <w:color w:val="000000"/>
                <w:sz w:val="20"/>
              </w:rPr>
              <w:t>
</w:t>
            </w:r>
            <w:r>
              <w:rPr>
                <w:rFonts w:ascii="Times New Roman"/>
                <w:b w:val="false"/>
                <w:i w:val="false"/>
                <w:color w:val="000000"/>
                <w:sz w:val="20"/>
              </w:rPr>
              <w:t>бинс-</w:t>
            </w:r>
            <w:r>
              <w:br/>
            </w:r>
            <w:r>
              <w:rPr>
                <w:rFonts w:ascii="Times New Roman"/>
                <w:b w:val="false"/>
                <w:i w:val="false"/>
                <w:color w:val="000000"/>
                <w:sz w:val="20"/>
              </w:rPr>
              <w:t>
</w:t>
            </w:r>
            <w:r>
              <w:rPr>
                <w:rFonts w:ascii="Times New Roman"/>
                <w:b w:val="false"/>
                <w:i w:val="false"/>
                <w:color w:val="000000"/>
                <w:sz w:val="20"/>
              </w:rPr>
              <w:t>кое</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Орал</w:t>
            </w:r>
            <w:r>
              <w:br/>
            </w:r>
            <w:r>
              <w:rPr>
                <w:rFonts w:ascii="Times New Roman"/>
                <w:b w:val="false"/>
                <w:i w:val="false"/>
                <w:color w:val="000000"/>
                <w:sz w:val="20"/>
              </w:rPr>
              <w:t>
</w:t>
            </w:r>
            <w:r>
              <w:rPr>
                <w:rFonts w:ascii="Times New Roman"/>
                <w:b w:val="false"/>
                <w:i w:val="false"/>
                <w:color w:val="000000"/>
                <w:sz w:val="20"/>
              </w:rPr>
              <w:t>Ураль-</w:t>
            </w:r>
            <w:r>
              <w:br/>
            </w:r>
            <w:r>
              <w:rPr>
                <w:rFonts w:ascii="Times New Roman"/>
                <w:b w:val="false"/>
                <w:i w:val="false"/>
                <w:color w:val="000000"/>
                <w:sz w:val="20"/>
              </w:rPr>
              <w:t>
</w:t>
            </w:r>
            <w:r>
              <w:rPr>
                <w:rFonts w:ascii="Times New Roman"/>
                <w:b w:val="false"/>
                <w:i w:val="false"/>
                <w:color w:val="000000"/>
                <w:sz w:val="20"/>
              </w:rPr>
              <w:t>ское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w:t>
            </w:r>
            <w:r>
              <w:br/>
            </w:r>
            <w:r>
              <w:rPr>
                <w:rFonts w:ascii="Times New Roman"/>
                <w:b w:val="false"/>
                <w:i w:val="false"/>
                <w:color w:val="000000"/>
                <w:sz w:val="20"/>
              </w:rPr>
              <w:t>
</w:t>
            </w:r>
            <w:r>
              <w:rPr>
                <w:rFonts w:ascii="Times New Roman"/>
                <w:b/>
                <w:i w:val="false"/>
                <w:color w:val="000000"/>
                <w:sz w:val="20"/>
              </w:rPr>
              <w:t>рау</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рау-</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кое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w:t>
            </w:r>
            <w:r>
              <w:br/>
            </w:r>
            <w:r>
              <w:rPr>
                <w:rFonts w:ascii="Times New Roman"/>
                <w:b w:val="false"/>
                <w:i w:val="false"/>
                <w:color w:val="000000"/>
                <w:sz w:val="20"/>
              </w:rPr>
              <w:t>
</w:t>
            </w:r>
            <w:r>
              <w:rPr>
                <w:rFonts w:ascii="Times New Roman"/>
                <w:b/>
                <w:i w:val="false"/>
                <w:color w:val="000000"/>
                <w:sz w:val="20"/>
              </w:rPr>
              <w:t>ғыс-</w:t>
            </w:r>
            <w:r>
              <w:br/>
            </w:r>
            <w:r>
              <w:rPr>
                <w:rFonts w:ascii="Times New Roman"/>
                <w:b w:val="false"/>
                <w:i w:val="false"/>
                <w:color w:val="000000"/>
                <w:sz w:val="20"/>
              </w:rPr>
              <w:t>
</w:t>
            </w:r>
            <w:r>
              <w:rPr>
                <w:rFonts w:ascii="Times New Roman"/>
                <w:b/>
                <w:i w:val="false"/>
                <w:color w:val="000000"/>
                <w:sz w:val="20"/>
              </w:rPr>
              <w:t>тау</w:t>
            </w:r>
            <w:r>
              <w:br/>
            </w:r>
            <w:r>
              <w:rPr>
                <w:rFonts w:ascii="Times New Roman"/>
                <w:b w:val="false"/>
                <w:i w:val="false"/>
                <w:color w:val="000000"/>
                <w:sz w:val="20"/>
              </w:rPr>
              <w:t>
</w:t>
            </w:r>
            <w:r>
              <w:rPr>
                <w:rFonts w:ascii="Times New Roman"/>
                <w:b w:val="false"/>
                <w:i w:val="false"/>
                <w:color w:val="000000"/>
                <w:sz w:val="20"/>
              </w:rPr>
              <w:t>Ман-</w:t>
            </w:r>
            <w:r>
              <w:br/>
            </w:r>
            <w:r>
              <w:rPr>
                <w:rFonts w:ascii="Times New Roman"/>
                <w:b w:val="false"/>
                <w:i w:val="false"/>
                <w:color w:val="000000"/>
                <w:sz w:val="20"/>
              </w:rPr>
              <w:t>
</w:t>
            </w:r>
            <w:r>
              <w:rPr>
                <w:rFonts w:ascii="Times New Roman"/>
                <w:b w:val="false"/>
                <w:i w:val="false"/>
                <w:color w:val="000000"/>
                <w:sz w:val="20"/>
              </w:rPr>
              <w:t>гис-</w:t>
            </w:r>
            <w:r>
              <w:br/>
            </w:r>
            <w:r>
              <w:rPr>
                <w:rFonts w:ascii="Times New Roman"/>
                <w:b w:val="false"/>
                <w:i w:val="false"/>
                <w:color w:val="000000"/>
                <w:sz w:val="20"/>
              </w:rPr>
              <w:t>
</w:t>
            </w:r>
            <w:r>
              <w:rPr>
                <w:rFonts w:ascii="Times New Roman"/>
                <w:b w:val="false"/>
                <w:i w:val="false"/>
                <w:color w:val="000000"/>
                <w:sz w:val="20"/>
              </w:rPr>
              <w:t>тау-</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кое</w:t>
            </w:r>
          </w:p>
        </w:tc>
      </w:tr>
      <w:tr>
        <w:trPr>
          <w:trHeight w:val="18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Әкелінген</w:t>
            </w:r>
            <w:r>
              <w:br/>
            </w:r>
            <w:r>
              <w:rPr>
                <w:rFonts w:ascii="Times New Roman"/>
                <w:b w:val="false"/>
                <w:i w:val="false"/>
                <w:color w:val="000000"/>
                <w:sz w:val="20"/>
              </w:rPr>
              <w:t>
</w:t>
            </w:r>
            <w:r>
              <w:rPr>
                <w:rFonts w:ascii="Times New Roman"/>
                <w:b/>
                <w:i w:val="false"/>
                <w:color w:val="000000"/>
                <w:sz w:val="20"/>
              </w:rPr>
              <w:t>жүк –</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Прибыло</w:t>
            </w:r>
            <w:r>
              <w:br/>
            </w:r>
            <w:r>
              <w:rPr>
                <w:rFonts w:ascii="Times New Roman"/>
                <w:b w:val="false"/>
                <w:i w:val="false"/>
                <w:color w:val="000000"/>
                <w:sz w:val="20"/>
              </w:rPr>
              <w:t>
</w:t>
            </w:r>
            <w:r>
              <w:rPr>
                <w:rFonts w:ascii="Times New Roman"/>
                <w:b w:val="false"/>
                <w:i w:val="false"/>
                <w:color w:val="000000"/>
                <w:sz w:val="20"/>
              </w:rPr>
              <w:t>грузов –</w:t>
            </w:r>
            <w:r>
              <w:br/>
            </w:r>
            <w:r>
              <w:rPr>
                <w:rFonts w:ascii="Times New Roman"/>
                <w:b w:val="false"/>
                <w:i w:val="false"/>
                <w:color w:val="000000"/>
                <w:sz w:val="20"/>
              </w:rPr>
              <w:t>
</w:t>
            </w:r>
            <w:r>
              <w:rPr>
                <w:rFonts w:ascii="Times New Roman"/>
                <w:b w:val="false"/>
                <w:i w:val="false"/>
                <w:color w:val="000000"/>
                <w:sz w:val="20"/>
              </w:rPr>
              <w:t>всего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w:t>
            </w:r>
            <w:r>
              <w:br/>
            </w:r>
            <w:r>
              <w:rPr>
                <w:rFonts w:ascii="Times New Roman"/>
                <w:b w:val="false"/>
                <w:i w:val="false"/>
                <w:color w:val="000000"/>
                <w:sz w:val="20"/>
              </w:rPr>
              <w:t>
</w:t>
            </w:r>
            <w:r>
              <w:rPr>
                <w:rFonts w:ascii="Times New Roman"/>
                <w:b w:val="false"/>
                <w:i w:val="false"/>
                <w:color w:val="000000"/>
                <w:sz w:val="20"/>
              </w:rPr>
              <w:t>сырая нефть</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w:t>
            </w:r>
            <w:r>
              <w:br/>
            </w:r>
            <w:r>
              <w:rPr>
                <w:rFonts w:ascii="Times New Roman"/>
                <w:b w:val="false"/>
                <w:i w:val="false"/>
                <w:color w:val="000000"/>
                <w:sz w:val="20"/>
              </w:rPr>
              <w:t>
</w:t>
            </w:r>
            <w:r>
              <w:rPr>
                <w:rFonts w:ascii="Times New Roman"/>
                <w:b/>
                <w:i w:val="false"/>
                <w:color w:val="000000"/>
                <w:sz w:val="20"/>
              </w:rPr>
              <w:t>өнімдері</w:t>
            </w:r>
            <w:r>
              <w:br/>
            </w:r>
            <w:r>
              <w:rPr>
                <w:rFonts w:ascii="Times New Roman"/>
                <w:b w:val="false"/>
                <w:i w:val="false"/>
                <w:color w:val="000000"/>
                <w:sz w:val="20"/>
              </w:rPr>
              <w:t>
</w:t>
            </w:r>
            <w:r>
              <w:rPr>
                <w:rFonts w:ascii="Times New Roman"/>
                <w:b w:val="false"/>
                <w:i w:val="false"/>
                <w:color w:val="000000"/>
                <w:sz w:val="20"/>
              </w:rPr>
              <w:t>нефте-</w:t>
            </w:r>
            <w:r>
              <w:br/>
            </w:r>
            <w:r>
              <w:rPr>
                <w:rFonts w:ascii="Times New Roman"/>
                <w:b w:val="false"/>
                <w:i w:val="false"/>
                <w:color w:val="000000"/>
                <w:sz w:val="20"/>
              </w:rPr>
              <w:t>
</w:t>
            </w:r>
            <w:r>
              <w:rPr>
                <w:rFonts w:ascii="Times New Roman"/>
                <w:b w:val="false"/>
                <w:i w:val="false"/>
                <w:color w:val="000000"/>
                <w:sz w:val="20"/>
              </w:rPr>
              <w:t>продукты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салмақтағы</w:t>
            </w:r>
            <w:r>
              <w:br/>
            </w:r>
            <w:r>
              <w:rPr>
                <w:rFonts w:ascii="Times New Roman"/>
                <w:b w:val="false"/>
                <w:i w:val="false"/>
                <w:color w:val="000000"/>
                <w:sz w:val="20"/>
              </w:rPr>
              <w:t>
</w:t>
            </w:r>
            <w:r>
              <w:rPr>
                <w:rFonts w:ascii="Times New Roman"/>
                <w:b/>
                <w:i w:val="false"/>
                <w:color w:val="000000"/>
                <w:sz w:val="20"/>
              </w:rPr>
              <w:t>сұйық</w:t>
            </w:r>
            <w:r>
              <w:br/>
            </w:r>
            <w:r>
              <w:rPr>
                <w:rFonts w:ascii="Times New Roman"/>
                <w:b w:val="false"/>
                <w:i w:val="false"/>
                <w:color w:val="000000"/>
                <w:sz w:val="20"/>
              </w:rPr>
              <w:t>
</w:t>
            </w:r>
            <w:r>
              <w:rPr>
                <w:rFonts w:ascii="Times New Roman"/>
                <w:b/>
                <w:i w:val="false"/>
                <w:color w:val="000000"/>
                <w:sz w:val="20"/>
              </w:rPr>
              <w:t>немесе газ</w:t>
            </w:r>
            <w:r>
              <w:br/>
            </w:r>
            <w:r>
              <w:rPr>
                <w:rFonts w:ascii="Times New Roman"/>
                <w:b w:val="false"/>
                <w:i w:val="false"/>
                <w:color w:val="000000"/>
                <w:sz w:val="20"/>
              </w:rPr>
              <w:t>
</w:t>
            </w:r>
            <w:r>
              <w:rPr>
                <w:rFonts w:ascii="Times New Roman"/>
                <w:b/>
                <w:i w:val="false"/>
                <w:color w:val="000000"/>
                <w:sz w:val="20"/>
              </w:rPr>
              <w:t>тәріздес</w:t>
            </w:r>
            <w:r>
              <w:br/>
            </w:r>
            <w:r>
              <w:rPr>
                <w:rFonts w:ascii="Times New Roman"/>
                <w:b w:val="false"/>
                <w:i w:val="false"/>
                <w:color w:val="000000"/>
                <w:sz w:val="20"/>
              </w:rPr>
              <w:t>
</w:t>
            </w:r>
            <w:r>
              <w:rPr>
                <w:rFonts w:ascii="Times New Roman"/>
                <w:b/>
                <w:i w:val="false"/>
                <w:color w:val="000000"/>
                <w:sz w:val="20"/>
              </w:rPr>
              <w:t>жүктер</w:t>
            </w:r>
            <w:r>
              <w:br/>
            </w:r>
            <w:r>
              <w:rPr>
                <w:rFonts w:ascii="Times New Roman"/>
                <w:b w:val="false"/>
                <w:i w:val="false"/>
                <w:color w:val="000000"/>
                <w:sz w:val="20"/>
              </w:rPr>
              <w:t>
</w:t>
            </w: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жидкие или</w:t>
            </w:r>
            <w:r>
              <w:br/>
            </w:r>
            <w:r>
              <w:rPr>
                <w:rFonts w:ascii="Times New Roman"/>
                <w:b w:val="false"/>
                <w:i w:val="false"/>
                <w:color w:val="000000"/>
                <w:sz w:val="20"/>
              </w:rPr>
              <w:t>
</w:t>
            </w:r>
            <w:r>
              <w:rPr>
                <w:rFonts w:ascii="Times New Roman"/>
                <w:b w:val="false"/>
                <w:i w:val="false"/>
                <w:color w:val="000000"/>
                <w:sz w:val="20"/>
              </w:rPr>
              <w:t>газообразные</w:t>
            </w:r>
            <w:r>
              <w:br/>
            </w:r>
            <w:r>
              <w:rPr>
                <w:rFonts w:ascii="Times New Roman"/>
                <w:b w:val="false"/>
                <w:i w:val="false"/>
                <w:color w:val="000000"/>
                <w:sz w:val="20"/>
              </w:rPr>
              <w:t>
</w:t>
            </w:r>
            <w:r>
              <w:rPr>
                <w:rFonts w:ascii="Times New Roman"/>
                <w:b w:val="false"/>
                <w:i w:val="false"/>
                <w:color w:val="000000"/>
                <w:sz w:val="20"/>
              </w:rPr>
              <w:t>грузы в</w:t>
            </w:r>
            <w:r>
              <w:br/>
            </w:r>
            <w:r>
              <w:rPr>
                <w:rFonts w:ascii="Times New Roman"/>
                <w:b w:val="false"/>
                <w:i w:val="false"/>
                <w:color w:val="000000"/>
                <w:sz w:val="20"/>
              </w:rPr>
              <w:t>
</w:t>
            </w:r>
            <w:r>
              <w:rPr>
                <w:rFonts w:ascii="Times New Roman"/>
                <w:b w:val="false"/>
                <w:i w:val="false"/>
                <w:color w:val="000000"/>
                <w:sz w:val="20"/>
              </w:rPr>
              <w:t>массе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w:t>
            </w:r>
            <w:r>
              <w:br/>
            </w:r>
            <w:r>
              <w:rPr>
                <w:rFonts w:ascii="Times New Roman"/>
                <w:b w:val="false"/>
                <w:i w:val="false"/>
                <w:color w:val="000000"/>
                <w:sz w:val="20"/>
              </w:rPr>
              <w:t>
</w:t>
            </w:r>
            <w:r>
              <w:rPr>
                <w:rFonts w:ascii="Times New Roman"/>
                <w:b w:val="false"/>
                <w:i w:val="false"/>
                <w:color w:val="000000"/>
                <w:sz w:val="20"/>
              </w:rPr>
              <w:t>каменный</w:t>
            </w:r>
            <w:r>
              <w:br/>
            </w:r>
            <w:r>
              <w:rPr>
                <w:rFonts w:ascii="Times New Roman"/>
                <w:b w:val="false"/>
                <w:i w:val="false"/>
                <w:color w:val="000000"/>
                <w:sz w:val="20"/>
              </w:rPr>
              <w:t>
</w:t>
            </w:r>
            <w:r>
              <w:rPr>
                <w:rFonts w:ascii="Times New Roman"/>
                <w:b w:val="false"/>
                <w:i w:val="false"/>
                <w:color w:val="000000"/>
                <w:sz w:val="20"/>
              </w:rPr>
              <w:t>уголь</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w:t>
            </w:r>
            <w:r>
              <w:br/>
            </w:r>
            <w:r>
              <w:rPr>
                <w:rFonts w:ascii="Times New Roman"/>
                <w:b w:val="false"/>
                <w:i w:val="false"/>
                <w:color w:val="000000"/>
                <w:sz w:val="20"/>
              </w:rPr>
              <w:t>
</w:t>
            </w:r>
            <w:r>
              <w:rPr>
                <w:rFonts w:ascii="Times New Roman"/>
                <w:b w:val="false"/>
                <w:i w:val="false"/>
                <w:color w:val="000000"/>
                <w:sz w:val="20"/>
              </w:rPr>
              <w:t>кокс</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w:t>
            </w:r>
            <w:r>
              <w:br/>
            </w:r>
            <w:r>
              <w:rPr>
                <w:rFonts w:ascii="Times New Roman"/>
                <w:b w:val="false"/>
                <w:i w:val="false"/>
                <w:color w:val="000000"/>
                <w:sz w:val="20"/>
              </w:rPr>
              <w:t>
</w:t>
            </w:r>
            <w:r>
              <w:rPr>
                <w:rFonts w:ascii="Times New Roman"/>
                <w:b w:val="false"/>
                <w:i w:val="false"/>
                <w:color w:val="000000"/>
                <w:sz w:val="20"/>
              </w:rPr>
              <w:t>руда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марганец</w:t>
            </w:r>
            <w:r>
              <w:br/>
            </w:r>
            <w:r>
              <w:rPr>
                <w:rFonts w:ascii="Times New Roman"/>
                <w:b w:val="false"/>
                <w:i w:val="false"/>
                <w:color w:val="000000"/>
                <w:sz w:val="20"/>
              </w:rPr>
              <w:t>
</w:t>
            </w:r>
            <w:r>
              <w:rPr>
                <w:rFonts w:ascii="Times New Roman"/>
                <w:b/>
                <w:i w:val="false"/>
                <w:color w:val="000000"/>
                <w:sz w:val="20"/>
              </w:rPr>
              <w:t>кені</w:t>
            </w:r>
            <w:r>
              <w:br/>
            </w:r>
            <w:r>
              <w:rPr>
                <w:rFonts w:ascii="Times New Roman"/>
                <w:b w:val="false"/>
                <w:i w:val="false"/>
                <w:color w:val="000000"/>
                <w:sz w:val="20"/>
              </w:rPr>
              <w:t>
</w:t>
            </w:r>
            <w:r>
              <w:rPr>
                <w:rFonts w:ascii="Times New Roman"/>
                <w:b w:val="false"/>
                <w:i w:val="false"/>
                <w:color w:val="000000"/>
                <w:sz w:val="20"/>
              </w:rPr>
              <w:t>марганцевая</w:t>
            </w:r>
            <w:r>
              <w:br/>
            </w:r>
            <w:r>
              <w:rPr>
                <w:rFonts w:ascii="Times New Roman"/>
                <w:b w:val="false"/>
                <w:i w:val="false"/>
                <w:color w:val="000000"/>
                <w:sz w:val="20"/>
              </w:rPr>
              <w:t>
</w:t>
            </w:r>
            <w:r>
              <w:rPr>
                <w:rFonts w:ascii="Times New Roman"/>
                <w:b w:val="false"/>
                <w:i w:val="false"/>
                <w:color w:val="000000"/>
                <w:sz w:val="20"/>
              </w:rPr>
              <w:t>руда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түсті</w:t>
            </w:r>
            <w:r>
              <w:br/>
            </w:r>
            <w:r>
              <w:rPr>
                <w:rFonts w:ascii="Times New Roman"/>
                <w:b w:val="false"/>
                <w:i w:val="false"/>
                <w:color w:val="000000"/>
                <w:sz w:val="20"/>
              </w:rPr>
              <w:t>
</w:t>
            </w:r>
            <w:r>
              <w:rPr>
                <w:rFonts w:ascii="Times New Roman"/>
                <w:b/>
                <w:i w:val="false"/>
                <w:color w:val="000000"/>
                <w:sz w:val="20"/>
              </w:rPr>
              <w:t>метал*</w:t>
            </w:r>
            <w:r>
              <w:br/>
            </w:r>
            <w:r>
              <w:rPr>
                <w:rFonts w:ascii="Times New Roman"/>
                <w:b w:val="false"/>
                <w:i w:val="false"/>
                <w:color w:val="000000"/>
                <w:sz w:val="20"/>
              </w:rPr>
              <w:t>
</w:t>
            </w:r>
            <w:r>
              <w:rPr>
                <w:rFonts w:ascii="Times New Roman"/>
                <w:b/>
                <w:i w:val="false"/>
                <w:color w:val="000000"/>
                <w:sz w:val="20"/>
              </w:rPr>
              <w:t>дардың</w:t>
            </w:r>
            <w:r>
              <w:br/>
            </w:r>
            <w:r>
              <w:rPr>
                <w:rFonts w:ascii="Times New Roman"/>
                <w:b w:val="false"/>
                <w:i w:val="false"/>
                <w:color w:val="000000"/>
                <w:sz w:val="20"/>
              </w:rPr>
              <w:t>
</w:t>
            </w:r>
            <w:r>
              <w:rPr>
                <w:rFonts w:ascii="Times New Roman"/>
                <w:b/>
                <w:i w:val="false"/>
                <w:color w:val="000000"/>
                <w:sz w:val="20"/>
              </w:rPr>
              <w:t>кендері</w:t>
            </w:r>
            <w:r>
              <w:br/>
            </w:r>
            <w:r>
              <w:rPr>
                <w:rFonts w:ascii="Times New Roman"/>
                <w:b w:val="false"/>
                <w:i w:val="false"/>
                <w:color w:val="000000"/>
                <w:sz w:val="20"/>
              </w:rPr>
              <w:t>
</w:t>
            </w:r>
            <w:r>
              <w:rPr>
                <w:rFonts w:ascii="Times New Roman"/>
                <w:b w:val="false"/>
                <w:i w:val="false"/>
                <w:color w:val="000000"/>
                <w:sz w:val="20"/>
              </w:rPr>
              <w:t>руды цветных</w:t>
            </w:r>
            <w:r>
              <w:br/>
            </w:r>
            <w:r>
              <w:rPr>
                <w:rFonts w:ascii="Times New Roman"/>
                <w:b w:val="false"/>
                <w:i w:val="false"/>
                <w:color w:val="000000"/>
                <w:sz w:val="20"/>
              </w:rPr>
              <w:t>
</w:t>
            </w:r>
            <w:r>
              <w:rPr>
                <w:rFonts w:ascii="Times New Roman"/>
                <w:b w:val="false"/>
                <w:i w:val="false"/>
                <w:color w:val="000000"/>
                <w:sz w:val="20"/>
              </w:rPr>
              <w:t>металлов</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күкіртті</w:t>
            </w:r>
            <w:r>
              <w:br/>
            </w:r>
            <w:r>
              <w:rPr>
                <w:rFonts w:ascii="Times New Roman"/>
                <w:b w:val="false"/>
                <w:i w:val="false"/>
                <w:color w:val="000000"/>
                <w:sz w:val="20"/>
              </w:rPr>
              <w:t>
</w:t>
            </w:r>
            <w:r>
              <w:rPr>
                <w:rFonts w:ascii="Times New Roman"/>
                <w:b/>
                <w:i w:val="false"/>
                <w:color w:val="000000"/>
                <w:sz w:val="20"/>
              </w:rPr>
              <w:t>шикізат</w:t>
            </w:r>
            <w:r>
              <w:br/>
            </w:r>
            <w:r>
              <w:rPr>
                <w:rFonts w:ascii="Times New Roman"/>
                <w:b w:val="false"/>
                <w:i w:val="false"/>
                <w:color w:val="000000"/>
                <w:sz w:val="20"/>
              </w:rPr>
              <w:t>
</w:t>
            </w:r>
            <w:r>
              <w:rPr>
                <w:rFonts w:ascii="Times New Roman"/>
                <w:b w:val="false"/>
                <w:i w:val="false"/>
                <w:color w:val="000000"/>
                <w:sz w:val="20"/>
              </w:rPr>
              <w:t>серное сырье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w:t>
            </w:r>
            <w:r>
              <w:br/>
            </w:r>
            <w:r>
              <w:rPr>
                <w:rFonts w:ascii="Times New Roman"/>
                <w:b w:val="false"/>
                <w:i w:val="false"/>
                <w:color w:val="000000"/>
                <w:sz w:val="20"/>
              </w:rPr>
              <w:t>
</w:t>
            </w:r>
            <w:r>
              <w:rPr>
                <w:rFonts w:ascii="Times New Roman"/>
                <w:b/>
                <w:i w:val="false"/>
                <w:color w:val="000000"/>
                <w:sz w:val="20"/>
              </w:rPr>
              <w:t>металдар</w:t>
            </w:r>
            <w:r>
              <w:br/>
            </w:r>
            <w:r>
              <w:rPr>
                <w:rFonts w:ascii="Times New Roman"/>
                <w:b w:val="false"/>
                <w:i w:val="false"/>
                <w:color w:val="000000"/>
                <w:sz w:val="20"/>
              </w:rPr>
              <w:t>
</w:t>
            </w:r>
            <w:r>
              <w:rPr>
                <w:rFonts w:ascii="Times New Roman"/>
                <w:b w:val="false"/>
                <w:i w:val="false"/>
                <w:color w:val="000000"/>
                <w:sz w:val="20"/>
              </w:rPr>
              <w:t>черные</w:t>
            </w:r>
            <w:r>
              <w:br/>
            </w:r>
            <w:r>
              <w:rPr>
                <w:rFonts w:ascii="Times New Roman"/>
                <w:b w:val="false"/>
                <w:i w:val="false"/>
                <w:color w:val="000000"/>
                <w:sz w:val="20"/>
              </w:rPr>
              <w:t>
</w:t>
            </w:r>
            <w:r>
              <w:rPr>
                <w:rFonts w:ascii="Times New Roman"/>
                <w:b w:val="false"/>
                <w:i w:val="false"/>
                <w:color w:val="000000"/>
                <w:sz w:val="20"/>
              </w:rPr>
              <w:t>металлы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металл</w:t>
            </w:r>
            <w:r>
              <w:br/>
            </w:r>
            <w:r>
              <w:rPr>
                <w:rFonts w:ascii="Times New Roman"/>
                <w:b w:val="false"/>
                <w:i w:val="false"/>
                <w:color w:val="000000"/>
                <w:sz w:val="20"/>
              </w:rPr>
              <w:t>
</w:t>
            </w:r>
            <w:r>
              <w:rPr>
                <w:rFonts w:ascii="Times New Roman"/>
                <w:b/>
                <w:i w:val="false"/>
                <w:color w:val="000000"/>
                <w:sz w:val="20"/>
              </w:rPr>
              <w:t>сынықтары</w:t>
            </w:r>
            <w:r>
              <w:br/>
            </w:r>
            <w:r>
              <w:rPr>
                <w:rFonts w:ascii="Times New Roman"/>
                <w:b w:val="false"/>
                <w:i w:val="false"/>
                <w:color w:val="000000"/>
                <w:sz w:val="20"/>
              </w:rPr>
              <w:t>
</w:t>
            </w:r>
            <w:r>
              <w:rPr>
                <w:rFonts w:ascii="Times New Roman"/>
                <w:b w:val="false"/>
                <w:i w:val="false"/>
                <w:color w:val="000000"/>
                <w:sz w:val="20"/>
              </w:rPr>
              <w:t>лом черных металлов</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флюстер</w:t>
            </w:r>
            <w:r>
              <w:br/>
            </w:r>
            <w:r>
              <w:rPr>
                <w:rFonts w:ascii="Times New Roman"/>
                <w:b w:val="false"/>
                <w:i w:val="false"/>
                <w:color w:val="000000"/>
                <w:sz w:val="20"/>
              </w:rPr>
              <w:t>
</w:t>
            </w:r>
            <w:r>
              <w:rPr>
                <w:rFonts w:ascii="Times New Roman"/>
                <w:b w:val="false"/>
                <w:i w:val="false"/>
                <w:color w:val="000000"/>
                <w:sz w:val="20"/>
              </w:rPr>
              <w:t>флюсы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жүктері</w:t>
            </w:r>
            <w:r>
              <w:br/>
            </w:r>
            <w:r>
              <w:rPr>
                <w:rFonts w:ascii="Times New Roman"/>
                <w:b w:val="false"/>
                <w:i w:val="false"/>
                <w:color w:val="000000"/>
                <w:sz w:val="20"/>
              </w:rPr>
              <w:t>
</w:t>
            </w:r>
            <w:r>
              <w:rPr>
                <w:rFonts w:ascii="Times New Roman"/>
                <w:b w:val="false"/>
                <w:i w:val="false"/>
                <w:color w:val="000000"/>
                <w:sz w:val="20"/>
              </w:rPr>
              <w:t>лесные грузы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жүктері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және</w:t>
            </w:r>
            <w:r>
              <w:br/>
            </w:r>
            <w:r>
              <w:rPr>
                <w:rFonts w:ascii="Times New Roman"/>
                <w:b w:val="false"/>
                <w:i w:val="false"/>
                <w:color w:val="000000"/>
                <w:sz w:val="20"/>
              </w:rPr>
              <w:t>
</w:t>
            </w:r>
            <w:r>
              <w:rPr>
                <w:rFonts w:ascii="Times New Roman"/>
                <w:b/>
                <w:i w:val="false"/>
                <w:color w:val="000000"/>
                <w:sz w:val="20"/>
              </w:rPr>
              <w:t>минералдық</w:t>
            </w:r>
            <w:r>
              <w:br/>
            </w:r>
            <w:r>
              <w:rPr>
                <w:rFonts w:ascii="Times New Roman"/>
                <w:b w:val="false"/>
                <w:i w:val="false"/>
                <w:color w:val="000000"/>
                <w:sz w:val="20"/>
              </w:rPr>
              <w:t>
</w:t>
            </w:r>
            <w:r>
              <w:rPr>
                <w:rFonts w:ascii="Times New Roman"/>
                <w:b/>
                <w:i w:val="false"/>
                <w:color w:val="000000"/>
                <w:sz w:val="20"/>
              </w:rPr>
              <w:t>тыңайтқыш-</w:t>
            </w:r>
            <w:r>
              <w:br/>
            </w:r>
            <w:r>
              <w:rPr>
                <w:rFonts w:ascii="Times New Roman"/>
                <w:b w:val="false"/>
                <w:i w:val="false"/>
                <w:color w:val="000000"/>
                <w:sz w:val="20"/>
              </w:rPr>
              <w:t>
</w:t>
            </w:r>
            <w:r>
              <w:rPr>
                <w:rFonts w:ascii="Times New Roman"/>
                <w:b/>
                <w:i w:val="false"/>
                <w:color w:val="000000"/>
                <w:sz w:val="20"/>
              </w:rPr>
              <w:t>тар</w:t>
            </w:r>
            <w:r>
              <w:br/>
            </w:r>
            <w:r>
              <w:rPr>
                <w:rFonts w:ascii="Times New Roman"/>
                <w:b w:val="false"/>
                <w:i w:val="false"/>
                <w:color w:val="000000"/>
                <w:sz w:val="20"/>
              </w:rPr>
              <w:t>
</w:t>
            </w:r>
            <w:r>
              <w:rPr>
                <w:rFonts w:ascii="Times New Roman"/>
                <w:b w:val="false"/>
                <w:i w:val="false"/>
                <w:color w:val="000000"/>
                <w:sz w:val="20"/>
              </w:rPr>
              <w:t>химические и</w:t>
            </w:r>
            <w:r>
              <w:br/>
            </w:r>
            <w:r>
              <w:rPr>
                <w:rFonts w:ascii="Times New Roman"/>
                <w:b w:val="false"/>
                <w:i w:val="false"/>
                <w:color w:val="000000"/>
                <w:sz w:val="20"/>
              </w:rPr>
              <w:t>
</w:t>
            </w:r>
            <w:r>
              <w:rPr>
                <w:rFonts w:ascii="Times New Roman"/>
                <w:b w:val="false"/>
                <w:i w:val="false"/>
                <w:color w:val="000000"/>
                <w:sz w:val="20"/>
              </w:rPr>
              <w:t>минеральные</w:t>
            </w:r>
            <w:r>
              <w:br/>
            </w:r>
            <w:r>
              <w:rPr>
                <w:rFonts w:ascii="Times New Roman"/>
                <w:b w:val="false"/>
                <w:i w:val="false"/>
                <w:color w:val="000000"/>
                <w:sz w:val="20"/>
              </w:rPr>
              <w:t>
</w:t>
            </w:r>
            <w:r>
              <w:rPr>
                <w:rFonts w:ascii="Times New Roman"/>
                <w:b w:val="false"/>
                <w:i w:val="false"/>
                <w:color w:val="000000"/>
                <w:sz w:val="20"/>
              </w:rPr>
              <w:t>удобрения</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зерно</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тоңазытыл-</w:t>
            </w:r>
            <w:r>
              <w:br/>
            </w:r>
            <w:r>
              <w:rPr>
                <w:rFonts w:ascii="Times New Roman"/>
                <w:b w:val="false"/>
                <w:i w:val="false"/>
                <w:color w:val="000000"/>
                <w:sz w:val="20"/>
              </w:rPr>
              <w:t>
</w:t>
            </w:r>
            <w:r>
              <w:rPr>
                <w:rFonts w:ascii="Times New Roman"/>
                <w:b/>
                <w:i w:val="false"/>
                <w:color w:val="000000"/>
                <w:sz w:val="20"/>
              </w:rPr>
              <w:t>ған немесе</w:t>
            </w:r>
            <w:r>
              <w:br/>
            </w:r>
            <w:r>
              <w:rPr>
                <w:rFonts w:ascii="Times New Roman"/>
                <w:b w:val="false"/>
                <w:i w:val="false"/>
                <w:color w:val="000000"/>
                <w:sz w:val="20"/>
              </w:rPr>
              <w:t>
</w:t>
            </w:r>
            <w:r>
              <w:rPr>
                <w:rFonts w:ascii="Times New Roman"/>
                <w:b/>
                <w:i w:val="false"/>
                <w:color w:val="000000"/>
                <w:sz w:val="20"/>
              </w:rPr>
              <w:t>салқында-</w:t>
            </w:r>
            <w:r>
              <w:br/>
            </w:r>
            <w:r>
              <w:rPr>
                <w:rFonts w:ascii="Times New Roman"/>
                <w:b w:val="false"/>
                <w:i w:val="false"/>
                <w:color w:val="000000"/>
                <w:sz w:val="20"/>
              </w:rPr>
              <w:t>
</w:t>
            </w:r>
            <w:r>
              <w:rPr>
                <w:rFonts w:ascii="Times New Roman"/>
                <w:b/>
                <w:i w:val="false"/>
                <w:color w:val="000000"/>
                <w:sz w:val="20"/>
              </w:rPr>
              <w:t>тылған</w:t>
            </w:r>
            <w:r>
              <w:br/>
            </w:r>
            <w:r>
              <w:rPr>
                <w:rFonts w:ascii="Times New Roman"/>
                <w:b w:val="false"/>
                <w:i w:val="false"/>
                <w:color w:val="000000"/>
                <w:sz w:val="20"/>
              </w:rPr>
              <w:t>
</w:t>
            </w:r>
            <w:r>
              <w:rPr>
                <w:rFonts w:ascii="Times New Roman"/>
                <w:b/>
                <w:i w:val="false"/>
                <w:color w:val="000000"/>
                <w:sz w:val="20"/>
              </w:rPr>
              <w:t>өнімдер</w:t>
            </w:r>
            <w:r>
              <w:br/>
            </w:r>
            <w:r>
              <w:rPr>
                <w:rFonts w:ascii="Times New Roman"/>
                <w:b w:val="false"/>
                <w:i w:val="false"/>
                <w:color w:val="000000"/>
                <w:sz w:val="20"/>
              </w:rPr>
              <w:t>
</w:t>
            </w:r>
            <w:r>
              <w:rPr>
                <w:rFonts w:ascii="Times New Roman"/>
                <w:b w:val="false"/>
                <w:i w:val="false"/>
                <w:color w:val="000000"/>
                <w:sz w:val="20"/>
              </w:rPr>
              <w:t>замороженные</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охлажденные</w:t>
            </w:r>
            <w:r>
              <w:br/>
            </w:r>
            <w:r>
              <w:rPr>
                <w:rFonts w:ascii="Times New Roman"/>
                <w:b w:val="false"/>
                <w:i w:val="false"/>
                <w:color w:val="000000"/>
                <w:sz w:val="20"/>
              </w:rPr>
              <w:t>
</w:t>
            </w:r>
            <w:r>
              <w:rPr>
                <w:rFonts w:ascii="Times New Roman"/>
                <w:b w:val="false"/>
                <w:i w:val="false"/>
                <w:color w:val="000000"/>
                <w:sz w:val="20"/>
              </w:rPr>
              <w:t>продукты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w:t>
            </w:r>
            <w:r>
              <w:br/>
            </w:r>
            <w:r>
              <w:rPr>
                <w:rFonts w:ascii="Times New Roman"/>
                <w:b w:val="false"/>
                <w:i w:val="false"/>
                <w:color w:val="000000"/>
                <w:sz w:val="20"/>
              </w:rPr>
              <w:t>
</w:t>
            </w:r>
            <w:r>
              <w:rPr>
                <w:rFonts w:ascii="Times New Roman"/>
                <w:b w:val="false"/>
                <w:i w:val="false"/>
                <w:color w:val="000000"/>
                <w:sz w:val="20"/>
              </w:rPr>
              <w:t>почта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w:t>
            </w:r>
            <w:r>
              <w:br/>
            </w:r>
            <w:r>
              <w:rPr>
                <w:rFonts w:ascii="Times New Roman"/>
                <w:b w:val="false"/>
                <w:i w:val="false"/>
                <w:color w:val="000000"/>
                <w:sz w:val="20"/>
              </w:rPr>
              <w:t>
</w:t>
            </w:r>
            <w:r>
              <w:rPr>
                <w:rFonts w:ascii="Times New Roman"/>
                <w:b w:val="false"/>
                <w:i w:val="false"/>
                <w:color w:val="000000"/>
                <w:sz w:val="20"/>
              </w:rPr>
              <w:t>мебель</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көкөніс</w:t>
            </w:r>
            <w:r>
              <w:br/>
            </w:r>
            <w:r>
              <w:rPr>
                <w:rFonts w:ascii="Times New Roman"/>
                <w:b w:val="false"/>
                <w:i w:val="false"/>
                <w:color w:val="000000"/>
                <w:sz w:val="20"/>
              </w:rPr>
              <w:t>
</w:t>
            </w:r>
            <w:r>
              <w:rPr>
                <w:rFonts w:ascii="Times New Roman"/>
                <w:b/>
                <w:i w:val="false"/>
                <w:color w:val="000000"/>
                <w:sz w:val="20"/>
              </w:rPr>
              <w:t>өнімдері</w:t>
            </w:r>
            <w:r>
              <w:br/>
            </w:r>
            <w:r>
              <w:rPr>
                <w:rFonts w:ascii="Times New Roman"/>
                <w:b w:val="false"/>
                <w:i w:val="false"/>
                <w:color w:val="000000"/>
                <w:sz w:val="20"/>
              </w:rPr>
              <w:t>
</w:t>
            </w:r>
            <w:r>
              <w:rPr>
                <w:rFonts w:ascii="Times New Roman"/>
                <w:b w:val="false"/>
                <w:i w:val="false"/>
                <w:color w:val="000000"/>
                <w:sz w:val="20"/>
              </w:rPr>
              <w:t>плодоовощная</w:t>
            </w:r>
            <w:r>
              <w:br/>
            </w:r>
            <w:r>
              <w:rPr>
                <w:rFonts w:ascii="Times New Roman"/>
                <w:b w:val="false"/>
                <w:i w:val="false"/>
                <w:color w:val="000000"/>
                <w:sz w:val="20"/>
              </w:rPr>
              <w:t>
</w:t>
            </w:r>
            <w:r>
              <w:rPr>
                <w:rFonts w:ascii="Times New Roman"/>
                <w:b w:val="false"/>
                <w:i w:val="false"/>
                <w:color w:val="000000"/>
                <w:sz w:val="20"/>
              </w:rPr>
              <w:t>продукция</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жүктер</w:t>
            </w:r>
            <w:r>
              <w:br/>
            </w:r>
            <w:r>
              <w:rPr>
                <w:rFonts w:ascii="Times New Roman"/>
                <w:b w:val="false"/>
                <w:i w:val="false"/>
                <w:color w:val="000000"/>
                <w:sz w:val="20"/>
              </w:rPr>
              <w:t>
</w:t>
            </w:r>
            <w:r>
              <w:rPr>
                <w:rFonts w:ascii="Times New Roman"/>
                <w:b/>
                <w:i w:val="false"/>
                <w:color w:val="000000"/>
                <w:sz w:val="20"/>
              </w:rPr>
              <w:t>(қалған</w:t>
            </w:r>
            <w:r>
              <w:br/>
            </w:r>
            <w:r>
              <w:rPr>
                <w:rFonts w:ascii="Times New Roman"/>
                <w:b w:val="false"/>
                <w:i w:val="false"/>
                <w:color w:val="000000"/>
                <w:sz w:val="20"/>
              </w:rPr>
              <w:t>
</w:t>
            </w:r>
            <w:r>
              <w:rPr>
                <w:rFonts w:ascii="Times New Roman"/>
                <w:b/>
                <w:i w:val="false"/>
                <w:color w:val="000000"/>
                <w:sz w:val="20"/>
              </w:rPr>
              <w:t>жүктер)</w:t>
            </w:r>
            <w:r>
              <w:br/>
            </w:r>
            <w:r>
              <w:rPr>
                <w:rFonts w:ascii="Times New Roman"/>
                <w:b w:val="false"/>
                <w:i w:val="false"/>
                <w:color w:val="000000"/>
                <w:sz w:val="20"/>
              </w:rPr>
              <w:t>
</w:t>
            </w:r>
            <w:r>
              <w:rPr>
                <w:rFonts w:ascii="Times New Roman"/>
                <w:b w:val="false"/>
                <w:i w:val="false"/>
                <w:color w:val="000000"/>
                <w:sz w:val="20"/>
              </w:rPr>
              <w:t>прочие грузы</w:t>
            </w:r>
            <w:r>
              <w:br/>
            </w:r>
            <w:r>
              <w:rPr>
                <w:rFonts w:ascii="Times New Roman"/>
                <w:b w:val="false"/>
                <w:i w:val="false"/>
                <w:color w:val="000000"/>
                <w:sz w:val="20"/>
              </w:rPr>
              <w:t>
</w:t>
            </w:r>
            <w:r>
              <w:rPr>
                <w:rFonts w:ascii="Times New Roman"/>
                <w:b w:val="false"/>
                <w:i w:val="false"/>
                <w:color w:val="000000"/>
                <w:sz w:val="20"/>
              </w:rPr>
              <w:t>(остальные</w:t>
            </w:r>
            <w:r>
              <w:br/>
            </w:r>
            <w:r>
              <w:rPr>
                <w:rFonts w:ascii="Times New Roman"/>
                <w:b w:val="false"/>
                <w:i w:val="false"/>
                <w:color w:val="000000"/>
                <w:sz w:val="20"/>
              </w:rPr>
              <w:t>
</w:t>
            </w:r>
            <w:r>
              <w:rPr>
                <w:rFonts w:ascii="Times New Roman"/>
                <w:b w:val="false"/>
                <w:i w:val="false"/>
                <w:color w:val="000000"/>
                <w:sz w:val="20"/>
              </w:rPr>
              <w:t>грузы)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        Адрес 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w:t>
      </w:r>
      <w:r>
        <w:br/>
      </w:r>
      <w:r>
        <w:rPr>
          <w:rFonts w:ascii="Times New Roman"/>
          <w:b w:val="false"/>
          <w:i w:val="false"/>
          <w:color w:val="000000"/>
          <w:sz w:val="28"/>
        </w:rPr>
        <w:t>
</w:t>
      </w:r>
      <w:r>
        <w:rPr>
          <w:rFonts w:ascii="Times New Roman"/>
          <w:b w:val="false"/>
          <w:i w:val="false"/>
          <w:color w:val="000000"/>
          <w:sz w:val="28"/>
        </w:rPr>
        <w:t>                                            Телефон __________________________________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____________________________________</w:t>
      </w:r>
    </w:p>
    <w:p>
      <w:pPr>
        <w:spacing w:after="0"/>
        <w:ind w:left="0"/>
        <w:jc w:val="both"/>
      </w:pPr>
      <w:r>
        <w:rPr>
          <w:rFonts w:ascii="Times New Roman"/>
          <w:b/>
          <w:i w:val="false"/>
          <w:color w:val="000000"/>
          <w:sz w:val="28"/>
        </w:rPr>
        <w:t>Орындаушының тегі</w:t>
      </w:r>
      <w:r>
        <w:br/>
      </w:r>
      <w:r>
        <w:rPr>
          <w:rFonts w:ascii="Times New Roman"/>
          <w:b w:val="false"/>
          <w:i w:val="false"/>
          <w:color w:val="000000"/>
          <w:sz w:val="28"/>
        </w:rPr>
        <w:t>
</w:t>
      </w:r>
      <w:r>
        <w:rPr>
          <w:rFonts w:ascii="Times New Roman"/>
          <w:b w:val="false"/>
          <w:i w:val="false"/>
          <w:color w:val="000000"/>
          <w:sz w:val="28"/>
        </w:rPr>
        <w:t>Фамилия исполнителя            ____________________________________</w:t>
      </w:r>
      <w:r>
        <w:br/>
      </w:r>
      <w:r>
        <w:rPr>
          <w:rFonts w:ascii="Times New Roman"/>
          <w:b w:val="false"/>
          <w:i w:val="false"/>
          <w:color w:val="000000"/>
          <w:sz w:val="28"/>
        </w:rPr>
        <w:t>
</w:t>
      </w:r>
      <w:r>
        <w:rPr>
          <w:rFonts w:ascii="Times New Roman"/>
          <w:b w:val="false"/>
          <w:i w:val="false"/>
          <w:color w:val="000000"/>
          <w:sz w:val="28"/>
        </w:rPr>
        <w:t>                                            Телефон __________________________________</w:t>
      </w:r>
    </w:p>
    <w:p>
      <w:pPr>
        <w:spacing w:after="0"/>
        <w:ind w:left="0"/>
        <w:jc w:val="both"/>
      </w:pPr>
      <w:r>
        <w:rPr>
          <w:rFonts w:ascii="Times New Roman"/>
          <w:b/>
          <w:i w:val="false"/>
          <w:color w:val="000000"/>
          <w:sz w:val="28"/>
        </w:rPr>
        <w:t xml:space="preserve">Басшы       </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Руководитель _____________________(Ф.И.О., подпись) __________________________________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xml:space="preserve">                    </w:t>
      </w:r>
      <w:r>
        <w:rPr>
          <w:rFonts w:ascii="Times New Roman"/>
          <w:b/>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 (Ф.И.О., подпись) 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155" w:id="29"/>
    <w:p>
      <w:pPr>
        <w:spacing w:after="0"/>
        <w:ind w:left="0"/>
        <w:jc w:val="both"/>
      </w:pPr>
      <w:r>
        <w:rPr>
          <w:rFonts w:ascii="Times New Roman"/>
          <w:b w:val="false"/>
          <w:i w:val="false"/>
          <w:color w:val="000000"/>
          <w:sz w:val="28"/>
        </w:rPr>
        <w:t xml:space="preserve">
Приложение 8 к приказу      </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25 октября 2012 года № 294   </w:t>
      </w:r>
    </w:p>
    <w:bookmarkEnd w:id="29"/>
    <w:bookmarkStart w:name="z156" w:id="30"/>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работе железнодорожного транспорта»</w:t>
      </w:r>
      <w:r>
        <w:br/>
      </w:r>
      <w:r>
        <w:rPr>
          <w:rFonts w:ascii="Times New Roman"/>
          <w:b/>
          <w:i w:val="false"/>
          <w:color w:val="000000"/>
        </w:rPr>
        <w:t>
(код 0741104, индекс ЖД, периодичность годовая)</w:t>
      </w:r>
    </w:p>
    <w:bookmarkEnd w:id="30"/>
    <w:bookmarkStart w:name="z157" w:id="31"/>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работе железнодорожного транспорта» (код 0741104, индекс ЖД,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работе железнодорожного транспорта» (код 0741104, индекс ЖД,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грузовой поездо-километр – единица измерения, соответствующая пробегу грузового поезда на расстояние в один километр. Расстоянием считается длина линии, пройденной поездом на сети данной железной дороги;</w:t>
      </w:r>
      <w:r>
        <w:br/>
      </w:r>
      <w:r>
        <w:rPr>
          <w:rFonts w:ascii="Times New Roman"/>
          <w:b w:val="false"/>
          <w:i w:val="false"/>
          <w:color w:val="000000"/>
          <w:sz w:val="28"/>
        </w:rPr>
        <w:t>
</w:t>
      </w:r>
      <w:r>
        <w:rPr>
          <w:rFonts w:ascii="Times New Roman"/>
          <w:b w:val="false"/>
          <w:i w:val="false"/>
          <w:color w:val="000000"/>
          <w:sz w:val="28"/>
        </w:rPr>
        <w:t>
      2) оборот рабочего вагона, сутки – это время полного производственного цикла его работы – от одной погрузки до следующей погрузки;</w:t>
      </w:r>
      <w:r>
        <w:br/>
      </w:r>
      <w:r>
        <w:rPr>
          <w:rFonts w:ascii="Times New Roman"/>
          <w:b w:val="false"/>
          <w:i w:val="false"/>
          <w:color w:val="000000"/>
          <w:sz w:val="28"/>
        </w:rPr>
        <w:t>
</w:t>
      </w:r>
      <w:r>
        <w:rPr>
          <w:rFonts w:ascii="Times New Roman"/>
          <w:b w:val="false"/>
          <w:i w:val="false"/>
          <w:color w:val="000000"/>
          <w:sz w:val="28"/>
        </w:rPr>
        <w:t>
      3) среднесуточная производительность грузового вагона – количество тонно-километр (далее – ткм) нетто, приходящийся на каждый вагон рабочего парка в сутки;</w:t>
      </w:r>
      <w:r>
        <w:br/>
      </w:r>
      <w:r>
        <w:rPr>
          <w:rFonts w:ascii="Times New Roman"/>
          <w:b w:val="false"/>
          <w:i w:val="false"/>
          <w:color w:val="000000"/>
          <w:sz w:val="28"/>
        </w:rPr>
        <w:t>
</w:t>
      </w:r>
      <w:r>
        <w:rPr>
          <w:rFonts w:ascii="Times New Roman"/>
          <w:b w:val="false"/>
          <w:i w:val="false"/>
          <w:color w:val="000000"/>
          <w:sz w:val="28"/>
        </w:rPr>
        <w:t>
      4) интермодальные перевозки – перевозки грузов последовательно используемыми видами транспорта без обработки самих грузов при изменении вида транспорта;</w:t>
      </w:r>
      <w:r>
        <w:br/>
      </w:r>
      <w:r>
        <w:rPr>
          <w:rFonts w:ascii="Times New Roman"/>
          <w:b w:val="false"/>
          <w:i w:val="false"/>
          <w:color w:val="000000"/>
          <w:sz w:val="28"/>
        </w:rPr>
        <w:t>
</w:t>
      </w:r>
      <w:r>
        <w:rPr>
          <w:rFonts w:ascii="Times New Roman"/>
          <w:b w:val="false"/>
          <w:i w:val="false"/>
          <w:color w:val="000000"/>
          <w:sz w:val="28"/>
        </w:rPr>
        <w:t>
      5) среднесуточная производительность локомотива – это выполненные локомотивом (или парком локомотивов) за определенный период ткм брутто, деленные на затраченные на эту работу локомотиво-сутки (с учетом необходимого вспомогательного линейного пробега локомотивов);</w:t>
      </w:r>
      <w:r>
        <w:br/>
      </w:r>
      <w:r>
        <w:rPr>
          <w:rFonts w:ascii="Times New Roman"/>
          <w:b w:val="false"/>
          <w:i w:val="false"/>
          <w:color w:val="000000"/>
          <w:sz w:val="28"/>
        </w:rPr>
        <w:t>
</w:t>
      </w:r>
      <w:r>
        <w:rPr>
          <w:rFonts w:ascii="Times New Roman"/>
          <w:b w:val="false"/>
          <w:i w:val="false"/>
          <w:color w:val="000000"/>
          <w:sz w:val="28"/>
        </w:rPr>
        <w:t>
      6) транзит - это перевозки грузов по данной дороге, принятых от железной дороги других железнодорожных администраций, других видов транспорта, новостроящейся линии и сданных для дальнейшей перевозки на железную дорогу других железнодорожных администраций, другие виды транспорта, новостроящуюся линию. При передаче грузов с одной дороги на другую через стыковую станцию, принадлежащую третьей дороге, перевозку в тоннах учитывают в транзите той дороги, которой принадлежит эта станция.</w:t>
      </w:r>
      <w:r>
        <w:br/>
      </w:r>
      <w:r>
        <w:rPr>
          <w:rFonts w:ascii="Times New Roman"/>
          <w:b w:val="false"/>
          <w:i w:val="false"/>
          <w:color w:val="000000"/>
          <w:sz w:val="28"/>
        </w:rPr>
        <w:t>
</w:t>
      </w:r>
      <w:r>
        <w:rPr>
          <w:rFonts w:ascii="Times New Roman"/>
          <w:b w:val="false"/>
          <w:i w:val="false"/>
          <w:color w:val="000000"/>
          <w:sz w:val="28"/>
        </w:rPr>
        <w:t xml:space="preserve">
      3. На железнодорожном транспорте объем перевезенных грузов представляет собой сумму ввезенных и вывезенных грузов, транзитных перевозок и перевозок в республиканском сообщении. </w:t>
      </w:r>
      <w:r>
        <w:br/>
      </w:r>
      <w:r>
        <w:rPr>
          <w:rFonts w:ascii="Times New Roman"/>
          <w:b w:val="false"/>
          <w:i w:val="false"/>
          <w:color w:val="000000"/>
          <w:sz w:val="28"/>
        </w:rPr>
        <w:t>
      Статистическим наблюдением охватываются все перевозки грузов в грузовых вагонах рабочего парка, совершенные по общей сети железных дорог, находящихся в постоянной эксплуатации управлений железных дорог. Учету подлежат перевозки грузов, принятых непосредственно от отправителей на местах общего и необщего пользования, от железных дорог других железнодорожных администраций, водного транспорта, паромных переправ, автомобильного транспорта, новостроящихся линий, где продолжаются перевозки по общей сети в порядке международного сообщения.</w:t>
      </w:r>
      <w:r>
        <w:br/>
      </w:r>
      <w:r>
        <w:rPr>
          <w:rFonts w:ascii="Times New Roman"/>
          <w:b w:val="false"/>
          <w:i w:val="false"/>
          <w:color w:val="000000"/>
          <w:sz w:val="28"/>
        </w:rPr>
        <w:t>
      Пункт погрузки или разгрузки означает место, где грузы погружаются на транспортные средства, используемые в указанном виде транспорта (выгружаются из транспортных средств).</w:t>
      </w:r>
      <w:r>
        <w:br/>
      </w:r>
      <w:r>
        <w:rPr>
          <w:rFonts w:ascii="Times New Roman"/>
          <w:b w:val="false"/>
          <w:i w:val="false"/>
          <w:color w:val="000000"/>
          <w:sz w:val="28"/>
        </w:rPr>
        <w:t>
      Данные о постанционном отправлении характеризуют объем отправленных грузов согласно единой тарифно-статистической номенклатуре по станциям, отделениям, железным дорогам, сети железных дорог, областям, по видам колеи, категориям отправок (мелкие, контейнерные, пакетные).</w:t>
      </w:r>
      <w:r>
        <w:br/>
      </w:r>
      <w:r>
        <w:rPr>
          <w:rFonts w:ascii="Times New Roman"/>
          <w:b w:val="false"/>
          <w:i w:val="false"/>
          <w:color w:val="000000"/>
          <w:sz w:val="28"/>
        </w:rPr>
        <w:t>
      Перевозки грузов учитываются по двум моментам: отправлению и прибытию.</w:t>
      </w:r>
      <w:r>
        <w:br/>
      </w:r>
      <w:r>
        <w:rPr>
          <w:rFonts w:ascii="Times New Roman"/>
          <w:b w:val="false"/>
          <w:i w:val="false"/>
          <w:color w:val="000000"/>
          <w:sz w:val="28"/>
        </w:rPr>
        <w:t>
      Моментом отправления считается дата приема груза к перевозке от отправителя, иностранной железной дороги, водного транспорта, от паромных переправ, автомобильного транспорта, новостроящейся линии.</w:t>
      </w:r>
      <w:r>
        <w:br/>
      </w:r>
      <w:r>
        <w:rPr>
          <w:rFonts w:ascii="Times New Roman"/>
          <w:b w:val="false"/>
          <w:i w:val="false"/>
          <w:color w:val="000000"/>
          <w:sz w:val="28"/>
        </w:rPr>
        <w:t>
      Моментом прибытия считается дата выдачи груза получателю, сдачи груза иностранной железной дороге, водному транспорту, на паромные переправы, автомобильному транспорту, новостроящейся линии.</w:t>
      </w:r>
      <w:r>
        <w:br/>
      </w:r>
      <w:r>
        <w:rPr>
          <w:rFonts w:ascii="Times New Roman"/>
          <w:b w:val="false"/>
          <w:i w:val="false"/>
          <w:color w:val="000000"/>
          <w:sz w:val="28"/>
        </w:rPr>
        <w:t xml:space="preserve">
      По отправкам, перегружаемым с одной колеи на другую, моментом отправления считается дата приема груза с другой колеи и моментом прибытия-дата сдачи груза на другую колею. </w:t>
      </w:r>
      <w:r>
        <w:br/>
      </w:r>
      <w:r>
        <w:rPr>
          <w:rFonts w:ascii="Times New Roman"/>
          <w:b w:val="false"/>
          <w:i w:val="false"/>
          <w:color w:val="000000"/>
          <w:sz w:val="28"/>
        </w:rPr>
        <w:t>
      Отправление характеризует массу грузов в тоннах, принятых к перевозке по станциям отправления эксплуатируемой сети железных дорог в отчетном периоде от:</w:t>
      </w:r>
      <w:r>
        <w:br/>
      </w:r>
      <w:r>
        <w:rPr>
          <w:rFonts w:ascii="Times New Roman"/>
          <w:b w:val="false"/>
          <w:i w:val="false"/>
          <w:color w:val="000000"/>
          <w:sz w:val="28"/>
        </w:rPr>
        <w:t>
</w:t>
      </w:r>
      <w:r>
        <w:rPr>
          <w:rFonts w:ascii="Times New Roman"/>
          <w:b w:val="false"/>
          <w:i w:val="false"/>
          <w:color w:val="000000"/>
          <w:sz w:val="28"/>
        </w:rPr>
        <w:t>
      1) грузоотправителей на местах общего и необщего пользования;</w:t>
      </w:r>
      <w:r>
        <w:br/>
      </w:r>
      <w:r>
        <w:rPr>
          <w:rFonts w:ascii="Times New Roman"/>
          <w:b w:val="false"/>
          <w:i w:val="false"/>
          <w:color w:val="000000"/>
          <w:sz w:val="28"/>
        </w:rPr>
        <w:t>
</w:t>
      </w:r>
      <w:r>
        <w:rPr>
          <w:rFonts w:ascii="Times New Roman"/>
          <w:b w:val="false"/>
          <w:i w:val="false"/>
          <w:color w:val="000000"/>
          <w:sz w:val="28"/>
        </w:rPr>
        <w:t>
      2) автотранспортных организаций, осуществляющих транспортно-экспедиционное обслуживание отправителей;</w:t>
      </w:r>
      <w:r>
        <w:br/>
      </w:r>
      <w:r>
        <w:rPr>
          <w:rFonts w:ascii="Times New Roman"/>
          <w:b w:val="false"/>
          <w:i w:val="false"/>
          <w:color w:val="000000"/>
          <w:sz w:val="28"/>
        </w:rPr>
        <w:t>
</w:t>
      </w:r>
      <w:r>
        <w:rPr>
          <w:rFonts w:ascii="Times New Roman"/>
          <w:b w:val="false"/>
          <w:i w:val="false"/>
          <w:color w:val="000000"/>
          <w:sz w:val="28"/>
        </w:rPr>
        <w:t>
      3) железной дороги других железнодорожных администраций для дальнейшей перевозки по железным дорогам по документам международного железнодорожного сообщения;</w:t>
      </w:r>
      <w:r>
        <w:br/>
      </w:r>
      <w:r>
        <w:rPr>
          <w:rFonts w:ascii="Times New Roman"/>
          <w:b w:val="false"/>
          <w:i w:val="false"/>
          <w:color w:val="000000"/>
          <w:sz w:val="28"/>
        </w:rPr>
        <w:t>
</w:t>
      </w:r>
      <w:r>
        <w:rPr>
          <w:rFonts w:ascii="Times New Roman"/>
          <w:b w:val="false"/>
          <w:i w:val="false"/>
          <w:color w:val="000000"/>
          <w:sz w:val="28"/>
        </w:rPr>
        <w:t>
      4) водного транспорта при вывозе из-за границы по документам международного смешанного железнодорожно-водного грузового сообщения;</w:t>
      </w:r>
      <w:r>
        <w:br/>
      </w:r>
      <w:r>
        <w:rPr>
          <w:rFonts w:ascii="Times New Roman"/>
          <w:b w:val="false"/>
          <w:i w:val="false"/>
          <w:color w:val="000000"/>
          <w:sz w:val="28"/>
        </w:rPr>
        <w:t>
</w:t>
      </w:r>
      <w:r>
        <w:rPr>
          <w:rFonts w:ascii="Times New Roman"/>
          <w:b w:val="false"/>
          <w:i w:val="false"/>
          <w:color w:val="000000"/>
          <w:sz w:val="28"/>
        </w:rPr>
        <w:t>
      5) водного транспорта по документам международного смешанного железнодорожно-водного сообщения для дальнейшей перевозки по железным дорогам, включая грузы, проследовавшие водный путь транзитом.</w:t>
      </w:r>
      <w:r>
        <w:br/>
      </w:r>
      <w:r>
        <w:rPr>
          <w:rFonts w:ascii="Times New Roman"/>
          <w:b w:val="false"/>
          <w:i w:val="false"/>
          <w:color w:val="000000"/>
          <w:sz w:val="28"/>
        </w:rPr>
        <w:t>
      Оборот рабочего вагона включает в себя время движения по перегонам, простой на промежуточных станциях, время нахождения под грузовыми операциями на технических станциях.</w:t>
      </w:r>
      <w:r>
        <w:br/>
      </w:r>
      <w:r>
        <w:rPr>
          <w:rFonts w:ascii="Times New Roman"/>
          <w:b w:val="false"/>
          <w:i w:val="false"/>
          <w:color w:val="000000"/>
          <w:sz w:val="28"/>
        </w:rPr>
        <w:t>
      Оборот местного вагона исчисляется путем деления числа вагонов местного груза, следующего под выгрузку без сортировки, на число выгруженных вагонов.</w:t>
      </w:r>
      <w:r>
        <w:br/>
      </w:r>
      <w:r>
        <w:rPr>
          <w:rFonts w:ascii="Times New Roman"/>
          <w:b w:val="false"/>
          <w:i w:val="false"/>
          <w:color w:val="000000"/>
          <w:sz w:val="28"/>
        </w:rPr>
        <w:t>
      При учете интермодальных перевозок грузов с участием водного транспорта в транзите прием грузов от водного транспорта не включается в отправление по станции перевалки:</w:t>
      </w:r>
      <w:r>
        <w:br/>
      </w:r>
      <w:r>
        <w:rPr>
          <w:rFonts w:ascii="Times New Roman"/>
          <w:b w:val="false"/>
          <w:i w:val="false"/>
          <w:color w:val="000000"/>
          <w:sz w:val="28"/>
        </w:rPr>
        <w:t>
</w:t>
      </w:r>
      <w:r>
        <w:rPr>
          <w:rFonts w:ascii="Times New Roman"/>
          <w:b w:val="false"/>
          <w:i w:val="false"/>
          <w:color w:val="000000"/>
          <w:sz w:val="28"/>
        </w:rPr>
        <w:t>
      1) паромных переправ;</w:t>
      </w:r>
      <w:r>
        <w:br/>
      </w:r>
      <w:r>
        <w:rPr>
          <w:rFonts w:ascii="Times New Roman"/>
          <w:b w:val="false"/>
          <w:i w:val="false"/>
          <w:color w:val="000000"/>
          <w:sz w:val="28"/>
        </w:rPr>
        <w:t>
</w:t>
      </w:r>
      <w:r>
        <w:rPr>
          <w:rFonts w:ascii="Times New Roman"/>
          <w:b w:val="false"/>
          <w:i w:val="false"/>
          <w:color w:val="000000"/>
          <w:sz w:val="28"/>
        </w:rPr>
        <w:t xml:space="preserve">
      2) автомобильного транспорта по документам международного смешанного железнодорожно-автомобильного сообщения; </w:t>
      </w:r>
      <w:r>
        <w:br/>
      </w:r>
      <w:r>
        <w:rPr>
          <w:rFonts w:ascii="Times New Roman"/>
          <w:b w:val="false"/>
          <w:i w:val="false"/>
          <w:color w:val="000000"/>
          <w:sz w:val="28"/>
        </w:rPr>
        <w:t>
</w:t>
      </w:r>
      <w:r>
        <w:rPr>
          <w:rFonts w:ascii="Times New Roman"/>
          <w:b w:val="false"/>
          <w:i w:val="false"/>
          <w:color w:val="000000"/>
          <w:sz w:val="28"/>
        </w:rPr>
        <w:t>
      3) новостроящихся линий, включенных в прямое сообщение, при погрузке их на станциях-новостройках.</w:t>
      </w:r>
      <w:r>
        <w:br/>
      </w:r>
      <w:r>
        <w:rPr>
          <w:rFonts w:ascii="Times New Roman"/>
          <w:b w:val="false"/>
          <w:i w:val="false"/>
          <w:color w:val="000000"/>
          <w:sz w:val="28"/>
        </w:rPr>
        <w:t>
      В отправление грузов включают также:</w:t>
      </w:r>
      <w:r>
        <w:br/>
      </w:r>
      <w:r>
        <w:rPr>
          <w:rFonts w:ascii="Times New Roman"/>
          <w:b w:val="false"/>
          <w:i w:val="false"/>
          <w:color w:val="000000"/>
          <w:sz w:val="28"/>
        </w:rPr>
        <w:t>
</w:t>
      </w:r>
      <w:r>
        <w:rPr>
          <w:rFonts w:ascii="Times New Roman"/>
          <w:b w:val="false"/>
          <w:i w:val="false"/>
          <w:color w:val="000000"/>
          <w:sz w:val="28"/>
        </w:rPr>
        <w:t>
      1) перевозки людей в вагонах грузового парка, оформленные грузовыми документами (в этих случаях вес учитывают условно 33 тонны на вагон);</w:t>
      </w:r>
      <w:r>
        <w:br/>
      </w:r>
      <w:r>
        <w:rPr>
          <w:rFonts w:ascii="Times New Roman"/>
          <w:b w:val="false"/>
          <w:i w:val="false"/>
          <w:color w:val="000000"/>
          <w:sz w:val="28"/>
        </w:rPr>
        <w:t>
</w:t>
      </w:r>
      <w:r>
        <w:rPr>
          <w:rFonts w:ascii="Times New Roman"/>
          <w:b w:val="false"/>
          <w:i w:val="false"/>
          <w:color w:val="000000"/>
          <w:sz w:val="28"/>
        </w:rPr>
        <w:t>
      2) грузы, принятые к отправлению грузобагажом;</w:t>
      </w:r>
      <w:r>
        <w:br/>
      </w:r>
      <w:r>
        <w:rPr>
          <w:rFonts w:ascii="Times New Roman"/>
          <w:b w:val="false"/>
          <w:i w:val="false"/>
          <w:color w:val="000000"/>
          <w:sz w:val="28"/>
        </w:rPr>
        <w:t>
</w:t>
      </w:r>
      <w:r>
        <w:rPr>
          <w:rFonts w:ascii="Times New Roman"/>
          <w:b w:val="false"/>
          <w:i w:val="false"/>
          <w:color w:val="000000"/>
          <w:sz w:val="28"/>
        </w:rPr>
        <w:t>
      3) перевозки молока и молочных продуктов, оформленные квитанциями.</w:t>
      </w:r>
      <w:r>
        <w:br/>
      </w:r>
      <w:r>
        <w:rPr>
          <w:rFonts w:ascii="Times New Roman"/>
          <w:b w:val="false"/>
          <w:i w:val="false"/>
          <w:color w:val="000000"/>
          <w:sz w:val="28"/>
        </w:rPr>
        <w:t>
      Грузы, переадресованные в пути следования или на станции назначения, в отправленные по станции переадресовки не включают.</w:t>
      </w:r>
      <w:r>
        <w:br/>
      </w:r>
      <w:r>
        <w:rPr>
          <w:rFonts w:ascii="Times New Roman"/>
          <w:b w:val="false"/>
          <w:i w:val="false"/>
          <w:color w:val="000000"/>
          <w:sz w:val="28"/>
        </w:rPr>
        <w:t>
      Отправление грузов учитывают суммарно по всем колеям. В отправлении грузов каждой колеи учитывается перегруз, а также перестановка груженых вагонов на тележки другой колеи. При учете по всем видам колеи (суммарно) перегруз и перестановка исключаются.</w:t>
      </w:r>
      <w:r>
        <w:br/>
      </w:r>
      <w:r>
        <w:rPr>
          <w:rFonts w:ascii="Times New Roman"/>
          <w:b w:val="false"/>
          <w:i w:val="false"/>
          <w:color w:val="000000"/>
          <w:sz w:val="28"/>
        </w:rPr>
        <w:t>
      Прибытие характеризует массу грузов в тоннах, перевозка которых по эксплуатируемой сети железных дорог завершена в отчетном периоде на станциях назначения, и включает выданные или сданные грузы:</w:t>
      </w:r>
      <w:r>
        <w:br/>
      </w:r>
      <w:r>
        <w:rPr>
          <w:rFonts w:ascii="Times New Roman"/>
          <w:b w:val="false"/>
          <w:i w:val="false"/>
          <w:color w:val="000000"/>
          <w:sz w:val="28"/>
        </w:rPr>
        <w:t>
</w:t>
      </w:r>
      <w:r>
        <w:rPr>
          <w:rFonts w:ascii="Times New Roman"/>
          <w:b w:val="false"/>
          <w:i w:val="false"/>
          <w:color w:val="000000"/>
          <w:sz w:val="28"/>
        </w:rPr>
        <w:t>
      1) непосредственно грузополучателем на местах общего и необщего пользования;</w:t>
      </w:r>
      <w:r>
        <w:br/>
      </w:r>
      <w:r>
        <w:rPr>
          <w:rFonts w:ascii="Times New Roman"/>
          <w:b w:val="false"/>
          <w:i w:val="false"/>
          <w:color w:val="000000"/>
          <w:sz w:val="28"/>
        </w:rPr>
        <w:t>
</w:t>
      </w:r>
      <w:r>
        <w:rPr>
          <w:rFonts w:ascii="Times New Roman"/>
          <w:b w:val="false"/>
          <w:i w:val="false"/>
          <w:color w:val="000000"/>
          <w:sz w:val="28"/>
        </w:rPr>
        <w:t>
      2) автотранспортным организациям, осуществляющим транспортно-экспедиционное обслуживание получателей;</w:t>
      </w:r>
      <w:r>
        <w:br/>
      </w:r>
      <w:r>
        <w:rPr>
          <w:rFonts w:ascii="Times New Roman"/>
          <w:b w:val="false"/>
          <w:i w:val="false"/>
          <w:color w:val="000000"/>
          <w:sz w:val="28"/>
        </w:rPr>
        <w:t>
</w:t>
      </w:r>
      <w:r>
        <w:rPr>
          <w:rFonts w:ascii="Times New Roman"/>
          <w:b w:val="false"/>
          <w:i w:val="false"/>
          <w:color w:val="000000"/>
          <w:sz w:val="28"/>
        </w:rPr>
        <w:t>
      3) железной дорогой других железнодорожных администраций для вывоза за границу по документам международного железнодорожного сообщения;</w:t>
      </w:r>
      <w:r>
        <w:br/>
      </w:r>
      <w:r>
        <w:rPr>
          <w:rFonts w:ascii="Times New Roman"/>
          <w:b w:val="false"/>
          <w:i w:val="false"/>
          <w:color w:val="000000"/>
          <w:sz w:val="28"/>
        </w:rPr>
        <w:t>
</w:t>
      </w:r>
      <w:r>
        <w:rPr>
          <w:rFonts w:ascii="Times New Roman"/>
          <w:b w:val="false"/>
          <w:i w:val="false"/>
          <w:color w:val="000000"/>
          <w:sz w:val="28"/>
        </w:rPr>
        <w:t>
      4) водному транспорту для вывоза за границу по документам международного смешанного железнодорожно-водного грузового сообщения;</w:t>
      </w:r>
      <w:r>
        <w:br/>
      </w:r>
      <w:r>
        <w:rPr>
          <w:rFonts w:ascii="Times New Roman"/>
          <w:b w:val="false"/>
          <w:i w:val="false"/>
          <w:color w:val="000000"/>
          <w:sz w:val="28"/>
        </w:rPr>
        <w:t>
</w:t>
      </w:r>
      <w:r>
        <w:rPr>
          <w:rFonts w:ascii="Times New Roman"/>
          <w:b w:val="false"/>
          <w:i w:val="false"/>
          <w:color w:val="000000"/>
          <w:sz w:val="28"/>
        </w:rPr>
        <w:t>
      5) водному транспорту по документам международного смешанного железнодорожно-водного сообщения для дальнейшей перевозки по водному пути, включая грузы, которые будут следовать по водному пути транзитом.</w:t>
      </w:r>
      <w:r>
        <w:br/>
      </w:r>
      <w:r>
        <w:rPr>
          <w:rFonts w:ascii="Times New Roman"/>
          <w:b w:val="false"/>
          <w:i w:val="false"/>
          <w:color w:val="000000"/>
          <w:sz w:val="28"/>
        </w:rPr>
        <w:t>
      При учете интермодальных перевозок грузов с участием водного транспорта в транзите прием грузов водному транспорту не включают в прибытие по станции перевалки:</w:t>
      </w:r>
      <w:r>
        <w:br/>
      </w:r>
      <w:r>
        <w:rPr>
          <w:rFonts w:ascii="Times New Roman"/>
          <w:b w:val="false"/>
          <w:i w:val="false"/>
          <w:color w:val="000000"/>
          <w:sz w:val="28"/>
        </w:rPr>
        <w:t>
</w:t>
      </w:r>
      <w:r>
        <w:rPr>
          <w:rFonts w:ascii="Times New Roman"/>
          <w:b w:val="false"/>
          <w:i w:val="false"/>
          <w:color w:val="000000"/>
          <w:sz w:val="28"/>
        </w:rPr>
        <w:t>
      1) на паромные переправы;</w:t>
      </w:r>
      <w:r>
        <w:br/>
      </w:r>
      <w:r>
        <w:rPr>
          <w:rFonts w:ascii="Times New Roman"/>
          <w:b w:val="false"/>
          <w:i w:val="false"/>
          <w:color w:val="000000"/>
          <w:sz w:val="28"/>
        </w:rPr>
        <w:t>
</w:t>
      </w:r>
      <w:r>
        <w:rPr>
          <w:rFonts w:ascii="Times New Roman"/>
          <w:b w:val="false"/>
          <w:i w:val="false"/>
          <w:color w:val="000000"/>
          <w:sz w:val="28"/>
        </w:rPr>
        <w:t xml:space="preserve">
      2) автомобильному транспорту по документам международного смешанного железнодорожно-автомобильного сообщения; </w:t>
      </w:r>
      <w:r>
        <w:br/>
      </w:r>
      <w:r>
        <w:rPr>
          <w:rFonts w:ascii="Times New Roman"/>
          <w:b w:val="false"/>
          <w:i w:val="false"/>
          <w:color w:val="000000"/>
          <w:sz w:val="28"/>
        </w:rPr>
        <w:t>
</w:t>
      </w:r>
      <w:r>
        <w:rPr>
          <w:rFonts w:ascii="Times New Roman"/>
          <w:b w:val="false"/>
          <w:i w:val="false"/>
          <w:color w:val="000000"/>
          <w:sz w:val="28"/>
        </w:rPr>
        <w:t>
      3) новостроящимся линиям, включенным в международное сообщение, для выгрузки их на станциях-новостройках.</w:t>
      </w:r>
      <w:r>
        <w:br/>
      </w:r>
      <w:r>
        <w:rPr>
          <w:rFonts w:ascii="Times New Roman"/>
          <w:b w:val="false"/>
          <w:i w:val="false"/>
          <w:color w:val="000000"/>
          <w:sz w:val="28"/>
        </w:rPr>
        <w:t>
      В прибытие грузов включают также перевозки людей в вагонах грузового парка, оформленные грузовыми документами.</w:t>
      </w:r>
      <w:r>
        <w:br/>
      </w:r>
      <w:r>
        <w:rPr>
          <w:rFonts w:ascii="Times New Roman"/>
          <w:b w:val="false"/>
          <w:i w:val="false"/>
          <w:color w:val="000000"/>
          <w:sz w:val="28"/>
        </w:rPr>
        <w:t>
      Грузы, переадресованные в пути следования или на станции назначения, в прибытие по станции переадресовки не включают.</w:t>
      </w:r>
      <w:r>
        <w:br/>
      </w:r>
      <w:r>
        <w:rPr>
          <w:rFonts w:ascii="Times New Roman"/>
          <w:b w:val="false"/>
          <w:i w:val="false"/>
          <w:color w:val="000000"/>
          <w:sz w:val="28"/>
        </w:rPr>
        <w:t>
      Прибытие грузов учитывают суммарно по всем колеям. В прибытие грузов каждой колеи учитывается перегруз, а также перестановка груженых вагонов на тележки другой колеи. При учете по всем видам колеи (суммарно) перегруз и перестановка исключаются.</w:t>
      </w:r>
      <w:r>
        <w:br/>
      </w:r>
      <w:r>
        <w:rPr>
          <w:rFonts w:ascii="Times New Roman"/>
          <w:b w:val="false"/>
          <w:i w:val="false"/>
          <w:color w:val="000000"/>
          <w:sz w:val="28"/>
        </w:rPr>
        <w:t>
      Отнесение отправленных грузов к соответствующему году в учете определяется на основании даты в перевозочном документе, о принятии к перевозке груза непосредственно от отправителя, железной дороги других железнодорожных администраций, водного транспорта, паромных переправ, автомобильного транспорта, новостроящейся линии.</w:t>
      </w:r>
      <w:r>
        <w:br/>
      </w:r>
      <w:r>
        <w:rPr>
          <w:rFonts w:ascii="Times New Roman"/>
          <w:b w:val="false"/>
          <w:i w:val="false"/>
          <w:color w:val="000000"/>
          <w:sz w:val="28"/>
        </w:rPr>
        <w:t>
      Отнесение прибывших грузов к соответствующему году определяется по дате, указанной в перевозочном документе, о выдаче груза получателю, сдаче железной дороге других железнодорожных администраций, водному транспорту, паромным переправам, автомобильному транспорту, новостроящейся линии.</w:t>
      </w:r>
      <w:r>
        <w:br/>
      </w:r>
      <w:r>
        <w:rPr>
          <w:rFonts w:ascii="Times New Roman"/>
          <w:b w:val="false"/>
          <w:i w:val="false"/>
          <w:color w:val="000000"/>
          <w:sz w:val="28"/>
        </w:rPr>
        <w:t>
      Грузооборот (брутто грузовых поездов без веса локомотива) характеризует объем выполненной перевозочной работы по доставке грузов с учетом расстояния перевозки. При этом учитывается общий вес грузов и всей внутренней и внешней обертки, упаковки, покрытия и поддерживающих конструкций, таких, как поддоны, исключая вес тары контейнера, дорожного грузового транспортного средства и оборудования, в том числе при использовании электровозной тяги, тепловозной тяги.</w:t>
      </w:r>
      <w:r>
        <w:br/>
      </w:r>
      <w:r>
        <w:rPr>
          <w:rFonts w:ascii="Times New Roman"/>
          <w:b w:val="false"/>
          <w:i w:val="false"/>
          <w:color w:val="000000"/>
          <w:sz w:val="28"/>
        </w:rPr>
        <w:t>
      Тарифный грузооборот нетто характеризует перевозку грузов без какой-либо упаковки только в обертке или с внутренней упаковкой на определенное расстояние.</w:t>
      </w:r>
      <w:r>
        <w:br/>
      </w:r>
      <w:r>
        <w:rPr>
          <w:rFonts w:ascii="Times New Roman"/>
          <w:b w:val="false"/>
          <w:i w:val="false"/>
          <w:color w:val="000000"/>
          <w:sz w:val="28"/>
        </w:rPr>
        <w:t>
      Грузооборот учитывают по дорожным ведомостям на выполнение железными дорогами перевозки грузов и определяют:</w:t>
      </w:r>
      <w:r>
        <w:br/>
      </w:r>
      <w:r>
        <w:rPr>
          <w:rFonts w:ascii="Times New Roman"/>
          <w:b w:val="false"/>
          <w:i w:val="false"/>
          <w:color w:val="000000"/>
          <w:sz w:val="28"/>
        </w:rPr>
        <w:t>
</w:t>
      </w:r>
      <w:r>
        <w:rPr>
          <w:rFonts w:ascii="Times New Roman"/>
          <w:b w:val="false"/>
          <w:i w:val="false"/>
          <w:color w:val="000000"/>
          <w:sz w:val="28"/>
        </w:rPr>
        <w:t>
      1) по железным дорогам – умножением количества перевезенных грузов в тоннах на кратчайшее в пределах каждой дороги расстояние перевозки;</w:t>
      </w:r>
      <w:r>
        <w:br/>
      </w:r>
      <w:r>
        <w:rPr>
          <w:rFonts w:ascii="Times New Roman"/>
          <w:b w:val="false"/>
          <w:i w:val="false"/>
          <w:color w:val="000000"/>
          <w:sz w:val="28"/>
        </w:rPr>
        <w:t>
</w:t>
      </w:r>
      <w:r>
        <w:rPr>
          <w:rFonts w:ascii="Times New Roman"/>
          <w:b w:val="false"/>
          <w:i w:val="false"/>
          <w:color w:val="000000"/>
          <w:sz w:val="28"/>
        </w:rPr>
        <w:t>
      2) по сети железных дорог – как сумму грузооборота, выполненного железными дорогами.</w:t>
      </w:r>
      <w:r>
        <w:br/>
      </w:r>
      <w:r>
        <w:rPr>
          <w:rFonts w:ascii="Times New Roman"/>
          <w:b w:val="false"/>
          <w:i w:val="false"/>
          <w:color w:val="000000"/>
          <w:sz w:val="28"/>
        </w:rPr>
        <w:t>
</w:t>
      </w:r>
      <w:r>
        <w:rPr>
          <w:rFonts w:ascii="Times New Roman"/>
          <w:b w:val="false"/>
          <w:i w:val="false"/>
          <w:color w:val="000000"/>
          <w:sz w:val="28"/>
        </w:rPr>
        <w:t>
      4. В строке 3 разделов 4 и 5 указываются объемы по перевозке бензина, керосина, масел и смазок минеральных, мазута, дизельного топлива и прочих светлых и темных нефтепродуктов.</w:t>
      </w:r>
      <w:r>
        <w:br/>
      </w:r>
      <w:r>
        <w:rPr>
          <w:rFonts w:ascii="Times New Roman"/>
          <w:b w:val="false"/>
          <w:i w:val="false"/>
          <w:color w:val="000000"/>
          <w:sz w:val="28"/>
        </w:rPr>
        <w:t>
      В строке 4 разделов 4 и 5 указываются объемы по перевозке газов энергетических как в естественном, так и в сжиженном состоянии, перевозок асфальта, битума, гудрона, озокерита и газов, кроме энергетических.</w:t>
      </w:r>
      <w:r>
        <w:br/>
      </w:r>
      <w:r>
        <w:rPr>
          <w:rFonts w:ascii="Times New Roman"/>
          <w:b w:val="false"/>
          <w:i w:val="false"/>
          <w:color w:val="000000"/>
          <w:sz w:val="28"/>
        </w:rPr>
        <w:t>
      В строке 15 разделов 4 и 5 указываются объемы перевозок строительных грузов (земля, песок, глина, камни природные, туф, гипс, известь, мел, заполнители пористые, зола, шлак, кроме гранулированных, балласт для железных дорог, стеновые материалы, гидроизоляционные, кровельные материалы, кирпич строительный, сборные конструкции, черепица и шифер, материалы изоляционные, изделия асбестовые и асфальтовые, трубы керамические, изделия абразивные и прочие минерально-строительные материалы), промышленного сырья (земля, песок-сырье, руда неметаллическая, материалы абразивные, пемза, клинкер цементный, глыба силикатная, шлаки металлургические), шлаки гранулированные, цемент, огнеупоры (сырье, кирпич, материалы, асбест и слюда).</w:t>
      </w:r>
      <w:r>
        <w:br/>
      </w:r>
      <w:r>
        <w:rPr>
          <w:rFonts w:ascii="Times New Roman"/>
          <w:b w:val="false"/>
          <w:i w:val="false"/>
          <w:color w:val="000000"/>
          <w:sz w:val="28"/>
        </w:rPr>
        <w:t>
      В строке 18 разделов 4 и 5 указываются объемы перевозок скоропортящихся грузов (молоко, молочные продукты, масло животное, сыр, яйца, мясо всякое, субпродукты, мясопродукты, жиры и сало животных и птиц, отходы мясные, рыба живая, рыба свежая охлажденная, жир морских животных, рыб, продукция маргариновая, вода и лед).</w:t>
      </w:r>
      <w:r>
        <w:br/>
      </w:r>
      <w:r>
        <w:rPr>
          <w:rFonts w:ascii="Times New Roman"/>
          <w:b w:val="false"/>
          <w:i w:val="false"/>
          <w:color w:val="000000"/>
          <w:sz w:val="28"/>
        </w:rPr>
        <w:t>
      В строке 19 разделов 4 и 5 указываются объемы перевозок периодических изданий (газет, журналов), писем, карточек, посылок и бандеролей.</w:t>
      </w:r>
      <w:r>
        <w:br/>
      </w:r>
      <w:r>
        <w:rPr>
          <w:rFonts w:ascii="Times New Roman"/>
          <w:b w:val="false"/>
          <w:i w:val="false"/>
          <w:color w:val="000000"/>
          <w:sz w:val="28"/>
        </w:rPr>
        <w:t>
      В строке 20 разделов 4 и 5 указываются объемы перевозок любой мебели (металлической, неметаллической, офисной, жилой, мягкой).</w:t>
      </w:r>
      <w:r>
        <w:br/>
      </w:r>
      <w:r>
        <w:rPr>
          <w:rFonts w:ascii="Times New Roman"/>
          <w:b w:val="false"/>
          <w:i w:val="false"/>
          <w:color w:val="000000"/>
          <w:sz w:val="28"/>
        </w:rPr>
        <w:t>
      В строке 21 разделов 4 и 5 указываются объемы перевозок овощей свежих, фруктов, ягод свежих, яблок свежих, цитрусовых.</w:t>
      </w:r>
      <w:r>
        <w:br/>
      </w:r>
      <w:r>
        <w:rPr>
          <w:rFonts w:ascii="Times New Roman"/>
          <w:b w:val="false"/>
          <w:i w:val="false"/>
          <w:color w:val="000000"/>
          <w:sz w:val="28"/>
        </w:rPr>
        <w:t>
      Все показатели заполняются с одним знаком после запятой.</w:t>
      </w:r>
      <w:r>
        <w:br/>
      </w:r>
      <w:r>
        <w:rPr>
          <w:rFonts w:ascii="Times New Roman"/>
          <w:b w:val="false"/>
          <w:i w:val="false"/>
          <w:color w:val="000000"/>
          <w:sz w:val="28"/>
        </w:rPr>
        <w:t>
</w:t>
      </w:r>
      <w:r>
        <w:rPr>
          <w:rFonts w:ascii="Times New Roman"/>
          <w:b w:val="false"/>
          <w:i w:val="false"/>
          <w:color w:val="000000"/>
          <w:sz w:val="28"/>
        </w:rPr>
        <w:t>
      5.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«Основные показатели по перевозке грузов»:</w:t>
      </w:r>
      <w:r>
        <w:br/>
      </w:r>
      <w:r>
        <w:rPr>
          <w:rFonts w:ascii="Times New Roman"/>
          <w:b w:val="false"/>
          <w:i w:val="false"/>
          <w:color w:val="000000"/>
          <w:sz w:val="28"/>
        </w:rPr>
        <w:t xml:space="preserve">
      строка 1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строк 2-3</w:t>
      </w:r>
      <w:r>
        <w:br/>
      </w:r>
      <w:r>
        <w:rPr>
          <w:rFonts w:ascii="Times New Roman"/>
          <w:b w:val="false"/>
          <w:i w:val="false"/>
          <w:color w:val="000000"/>
          <w:sz w:val="28"/>
        </w:rPr>
        <w:t xml:space="preserve">
      строка 4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строк 5-7</w:t>
      </w:r>
      <w:r>
        <w:br/>
      </w:r>
      <w:r>
        <w:rPr>
          <w:rFonts w:ascii="Times New Roman"/>
          <w:b w:val="false"/>
          <w:i w:val="false"/>
          <w:color w:val="000000"/>
          <w:sz w:val="28"/>
        </w:rPr>
        <w:t xml:space="preserve">
      строка 8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строк 9-10</w:t>
      </w:r>
      <w:r>
        <w:br/>
      </w:r>
      <w:r>
        <w:rPr>
          <w:rFonts w:ascii="Times New Roman"/>
          <w:b w:val="false"/>
          <w:i w:val="false"/>
          <w:color w:val="000000"/>
          <w:sz w:val="28"/>
        </w:rPr>
        <w:t xml:space="preserve">
      строка 11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строк 12-14</w:t>
      </w:r>
      <w:r>
        <w:br/>
      </w:r>
      <w:r>
        <w:rPr>
          <w:rFonts w:ascii="Times New Roman"/>
          <w:b w:val="false"/>
          <w:i w:val="false"/>
          <w:color w:val="000000"/>
          <w:sz w:val="28"/>
        </w:rPr>
        <w:t xml:space="preserve">
      строка 15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строк 16-17</w:t>
      </w:r>
      <w:r>
        <w:br/>
      </w:r>
      <w:r>
        <w:rPr>
          <w:rFonts w:ascii="Times New Roman"/>
          <w:b w:val="false"/>
          <w:i w:val="false"/>
          <w:color w:val="000000"/>
          <w:sz w:val="28"/>
        </w:rPr>
        <w:t xml:space="preserve">
      строка 18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строк 19-21</w:t>
      </w:r>
      <w:r>
        <w:br/>
      </w:r>
      <w:r>
        <w:rPr>
          <w:rFonts w:ascii="Times New Roman"/>
          <w:b w:val="false"/>
          <w:i w:val="false"/>
          <w:color w:val="000000"/>
          <w:sz w:val="28"/>
        </w:rPr>
        <w:t xml:space="preserve">
      строка 22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строк 23-24;</w:t>
      </w:r>
      <w:r>
        <w:br/>
      </w:r>
      <w:r>
        <w:rPr>
          <w:rFonts w:ascii="Times New Roman"/>
          <w:b w:val="false"/>
          <w:i w:val="false"/>
          <w:color w:val="000000"/>
          <w:sz w:val="28"/>
        </w:rPr>
        <w:t>
</w:t>
      </w:r>
      <w:r>
        <w:rPr>
          <w:rFonts w:ascii="Times New Roman"/>
          <w:b w:val="false"/>
          <w:i w:val="false"/>
          <w:color w:val="000000"/>
          <w:sz w:val="28"/>
        </w:rPr>
        <w:t>
      2) Раздел 3. «Объем по перевозке грузов по отправлению и прибытию»:</w:t>
      </w:r>
      <w:r>
        <w:br/>
      </w:r>
      <w:r>
        <w:rPr>
          <w:rFonts w:ascii="Times New Roman"/>
          <w:b w:val="false"/>
          <w:i w:val="false"/>
          <w:color w:val="000000"/>
          <w:sz w:val="28"/>
        </w:rPr>
        <w:t xml:space="preserve">
      строка 1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строк 2-15 для каждой графы</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w:t>
      </w:r>
      <w:r>
        <w:rPr>
          <w:rFonts w:ascii="Times New Roman"/>
          <w:b w:val="false"/>
          <w:i w:val="false"/>
          <w:color w:val="000000"/>
          <w:sz w:val="28"/>
        </w:rPr>
        <w:t>
      3) Раздел 4. «Объем отправленных грузов по видам»:</w:t>
      </w:r>
      <w:r>
        <w:br/>
      </w:r>
      <w:r>
        <w:rPr>
          <w:rFonts w:ascii="Times New Roman"/>
          <w:b w:val="false"/>
          <w:i w:val="false"/>
          <w:color w:val="000000"/>
          <w:sz w:val="28"/>
        </w:rPr>
        <w:t xml:space="preserve">
      графа 1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граф 2-15 для каждой строки</w:t>
      </w:r>
      <w:r>
        <w:br/>
      </w:r>
      <w:r>
        <w:rPr>
          <w:rFonts w:ascii="Times New Roman"/>
          <w:b w:val="false"/>
          <w:i w:val="false"/>
          <w:color w:val="000000"/>
          <w:sz w:val="28"/>
        </w:rPr>
        <w:t xml:space="preserve">
      графы 2-15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строка 1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строк 2-22 для каждой графы</w:t>
      </w:r>
      <w:r>
        <w:br/>
      </w:r>
      <w:r>
        <w:rPr>
          <w:rFonts w:ascii="Times New Roman"/>
          <w:b w:val="false"/>
          <w:i w:val="false"/>
          <w:color w:val="000000"/>
          <w:sz w:val="28"/>
        </w:rPr>
        <w:t xml:space="preserve">
      строки 2-22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w:t>
      </w:r>
      <w:r>
        <w:rPr>
          <w:rFonts w:ascii="Times New Roman"/>
          <w:b w:val="false"/>
          <w:i w:val="false"/>
          <w:color w:val="000000"/>
          <w:sz w:val="28"/>
        </w:rPr>
        <w:t>
      4) Раздел 5. «Объем прибывших грузов по видам»:</w:t>
      </w:r>
      <w:r>
        <w:br/>
      </w:r>
      <w:r>
        <w:rPr>
          <w:rFonts w:ascii="Times New Roman"/>
          <w:b w:val="false"/>
          <w:i w:val="false"/>
          <w:color w:val="000000"/>
          <w:sz w:val="28"/>
        </w:rPr>
        <w:t xml:space="preserve">
      графа 1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граф 2-15 для каждой строки</w:t>
      </w:r>
      <w:r>
        <w:br/>
      </w:r>
      <w:r>
        <w:rPr>
          <w:rFonts w:ascii="Times New Roman"/>
          <w:b w:val="false"/>
          <w:i w:val="false"/>
          <w:color w:val="000000"/>
          <w:sz w:val="28"/>
        </w:rPr>
        <w:t xml:space="preserve">
      графы 2-15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строка 1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строк 2-22 для каждой графы</w:t>
      </w:r>
      <w:r>
        <w:br/>
      </w:r>
      <w:r>
        <w:rPr>
          <w:rFonts w:ascii="Times New Roman"/>
          <w:b w:val="false"/>
          <w:i w:val="false"/>
          <w:color w:val="000000"/>
          <w:sz w:val="28"/>
        </w:rPr>
        <w:t xml:space="preserve">
      строки 2-22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w:t>
      </w:r>
      <w:r>
        <w:rPr>
          <w:rFonts w:ascii="Times New Roman"/>
          <w:b w:val="false"/>
          <w:i w:val="false"/>
          <w:color w:val="000000"/>
          <w:sz w:val="28"/>
        </w:rPr>
        <w:t>
      5) Контроль между разделами:</w:t>
      </w:r>
      <w:r>
        <w:br/>
      </w:r>
      <w:r>
        <w:rPr>
          <w:rFonts w:ascii="Times New Roman"/>
          <w:b w:val="false"/>
          <w:i w:val="false"/>
          <w:color w:val="000000"/>
          <w:sz w:val="28"/>
        </w:rPr>
        <w:t>
      графа 1 раздела 3 для каждой строки = строке 1 раздела 4 для каждой графы</w:t>
      </w:r>
      <w:r>
        <w:br/>
      </w:r>
      <w:r>
        <w:rPr>
          <w:rFonts w:ascii="Times New Roman"/>
          <w:b w:val="false"/>
          <w:i w:val="false"/>
          <w:color w:val="000000"/>
          <w:sz w:val="28"/>
        </w:rPr>
        <w:t>
      графа 3 раздела 3 для каждой строки = строке 1 раздела 5 для каждой графы.</w:t>
      </w:r>
    </w:p>
    <w:bookmarkEnd w:id="31"/>
    <w:bookmarkStart w:name="z194" w:id="32"/>
    <w:p>
      <w:pPr>
        <w:spacing w:after="0"/>
        <w:ind w:left="0"/>
        <w:jc w:val="both"/>
      </w:pPr>
      <w:r>
        <w:rPr>
          <w:rFonts w:ascii="Times New Roman"/>
          <w:b w:val="false"/>
          <w:i w:val="false"/>
          <w:color w:val="000000"/>
          <w:sz w:val="28"/>
        </w:rPr>
        <w:t xml:space="preserve">
Приложение 9 к приказу      </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25 октября 2012 года № 294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3534"/>
        <w:gridCol w:w="9473"/>
      </w:tblGrid>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066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006600" cy="1397000"/>
                          </a:xfrm>
                          <a:prstGeom prst="rect">
                            <a:avLst/>
                          </a:prstGeom>
                        </pic:spPr>
                      </pic:pic>
                    </a:graphicData>
                  </a:graphic>
                </wp:inline>
              </w:drawing>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 xml:space="preserve">Статистика </w:t>
            </w:r>
            <w:r>
              <w:rPr>
                <w:rFonts w:ascii="Times New Roman"/>
                <w:b/>
                <w:i w:val="false"/>
                <w:color w:val="000000"/>
                <w:sz w:val="20"/>
              </w:rPr>
              <w:t>агенттігі төрағасының</w:t>
            </w:r>
            <w:r>
              <w:br/>
            </w:r>
            <w:r>
              <w:rPr>
                <w:rFonts w:ascii="Times New Roman"/>
                <w:b w:val="false"/>
                <w:i w:val="false"/>
                <w:color w:val="000000"/>
                <w:sz w:val="20"/>
              </w:rPr>
              <w:t>
</w:t>
            </w:r>
            <w:r>
              <w:rPr>
                <w:rFonts w:ascii="Times New Roman"/>
                <w:b/>
                <w:i w:val="false"/>
                <w:color w:val="000000"/>
                <w:sz w:val="20"/>
              </w:rPr>
              <w:t xml:space="preserve">2012 </w:t>
            </w:r>
            <w:r>
              <w:rPr>
                <w:rFonts w:ascii="Times New Roman"/>
                <w:b/>
                <w:i w:val="false"/>
                <w:color w:val="000000"/>
                <w:sz w:val="20"/>
              </w:rPr>
              <w:t>жылғы 25 қазандағы</w:t>
            </w:r>
            <w:r>
              <w:br/>
            </w:r>
            <w:r>
              <w:rPr>
                <w:rFonts w:ascii="Times New Roman"/>
                <w:b w:val="false"/>
                <w:i w:val="false"/>
                <w:color w:val="000000"/>
                <w:sz w:val="20"/>
              </w:rPr>
              <w:t>
</w:t>
            </w:r>
            <w:r>
              <w:rPr>
                <w:rFonts w:ascii="Times New Roman"/>
                <w:b/>
                <w:i w:val="false"/>
                <w:color w:val="000000"/>
                <w:sz w:val="20"/>
              </w:rPr>
              <w:t xml:space="preserve">№ 294 </w:t>
            </w:r>
            <w:r>
              <w:rPr>
                <w:rFonts w:ascii="Times New Roman"/>
                <w:b/>
                <w:i w:val="false"/>
                <w:color w:val="000000"/>
                <w:sz w:val="20"/>
              </w:rPr>
              <w:t>бұйрығына 9-қосымша</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 органдары </w:t>
            </w:r>
            <w:r>
              <w:rPr>
                <w:rFonts w:ascii="Times New Roman"/>
                <w:b/>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 xml:space="preserve">Конфиденциальность гарантируется </w:t>
            </w:r>
            <w:r>
              <w:rPr>
                <w:rFonts w:ascii="Times New Roman"/>
                <w:b w:val="false"/>
                <w:i w:val="false"/>
                <w:color w:val="000000"/>
                <w:sz w:val="20"/>
              </w:rPr>
              <w:t>органами государственной статистики</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Жалпымемлекеттік статистикалық </w:t>
            </w:r>
            <w:r>
              <w:rPr>
                <w:rFonts w:ascii="Times New Roman"/>
                <w:b/>
                <w:i w:val="false"/>
                <w:color w:val="000000"/>
                <w:sz w:val="20"/>
              </w:rPr>
              <w:t>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 xml:space="preserve">Статистическая форма по </w:t>
            </w:r>
            <w:r>
              <w:rPr>
                <w:rFonts w:ascii="Times New Roman"/>
                <w:b w:val="false"/>
                <w:i w:val="false"/>
                <w:color w:val="000000"/>
                <w:sz w:val="20"/>
              </w:rPr>
              <w:t xml:space="preserve">общегосударственному </w:t>
            </w:r>
            <w:r>
              <w:rPr>
                <w:rFonts w:ascii="Times New Roman"/>
                <w:b w:val="false"/>
                <w:i w:val="false"/>
                <w:color w:val="000000"/>
                <w:sz w:val="20"/>
              </w:rPr>
              <w:t>статистическому наблюдению</w:t>
            </w:r>
          </w:p>
        </w:tc>
      </w:tr>
      <w:tr>
        <w:trPr>
          <w:trHeight w:val="18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w:t>
                  </w:r>
                  <w:r>
                    <w:br/>
                  </w:r>
                  <w:r>
                    <w:rPr>
                      <w:rFonts w:ascii="Times New Roman"/>
                      <w:b w:val="false"/>
                      <w:i w:val="false"/>
                      <w:color w:val="000000"/>
                      <w:sz w:val="20"/>
                    </w:rPr>
                    <w:t>
</w:t>
                  </w:r>
                  <w:r>
                    <w:rPr>
                      <w:rFonts w:ascii="Times New Roman"/>
                      <w:b/>
                      <w:i w:val="false"/>
                      <w:color w:val="000000"/>
                      <w:sz w:val="20"/>
                    </w:rPr>
                    <w:t>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w:t>
            </w:r>
            <w:r>
              <w:br/>
            </w:r>
            <w:r>
              <w:rPr>
                <w:rFonts w:ascii="Times New Roman"/>
                <w:b w:val="false"/>
                <w:i w:val="false"/>
                <w:color w:val="000000"/>
                <w:sz w:val="20"/>
              </w:rPr>
              <w:t>
</w:t>
            </w:r>
            <w:r>
              <w:rPr>
                <w:rFonts w:ascii="Times New Roman"/>
                <w:b/>
                <w:i w:val="false"/>
                <w:color w:val="000000"/>
                <w:sz w:val="20"/>
              </w:rPr>
              <w:t>уақтылы тапсырмау және дәйексіз деректерді беру  «Әкімшілік құқық бұзушылық туралы»</w:t>
            </w:r>
            <w:r>
              <w:br/>
            </w:r>
            <w:r>
              <w:rPr>
                <w:rFonts w:ascii="Times New Roman"/>
                <w:b w:val="false"/>
                <w:i w:val="false"/>
                <w:color w:val="000000"/>
                <w:sz w:val="20"/>
              </w:rPr>
              <w:t>
</w:t>
            </w:r>
            <w:r>
              <w:rPr>
                <w:rFonts w:ascii="Times New Roman"/>
                <w:b/>
                <w:i w:val="false"/>
                <w:color w:val="000000"/>
                <w:sz w:val="20"/>
              </w:rPr>
              <w:t>Қазақстан Республикасы Кодексінің 381-бабында көзделген әкімшілік құқық бұзушылық болып</w:t>
            </w:r>
            <w:r>
              <w:br/>
            </w:r>
            <w:r>
              <w:rPr>
                <w:rFonts w:ascii="Times New Roman"/>
                <w:b w:val="false"/>
                <w:i w:val="false"/>
                <w:color w:val="000000"/>
                <w:sz w:val="20"/>
              </w:rPr>
              <w:t>
</w:t>
            </w:r>
            <w:r>
              <w:rPr>
                <w:rFonts w:ascii="Times New Roman"/>
                <w:b/>
                <w:i w:val="false"/>
                <w:color w:val="000000"/>
                <w:sz w:val="20"/>
              </w:rPr>
              <w:t>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является административным правонарушением,</w:t>
            </w:r>
            <w:r>
              <w:br/>
            </w:r>
            <w:r>
              <w:rPr>
                <w:rFonts w:ascii="Times New Roman"/>
                <w:b w:val="false"/>
                <w:i w:val="false"/>
                <w:color w:val="000000"/>
                <w:sz w:val="20"/>
              </w:rPr>
              <w:t>
</w:t>
            </w:r>
            <w:r>
              <w:rPr>
                <w:rFonts w:ascii="Times New Roman"/>
                <w:b w:val="false"/>
                <w:i w:val="false"/>
                <w:color w:val="000000"/>
                <w:sz w:val="20"/>
              </w:rPr>
              <w:t xml:space="preserve">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 коды 0861104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0861104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Қосалқы көлік қызметтері кәсіпорындарының қызмет</w:t>
            </w:r>
            <w:r>
              <w:br/>
            </w:r>
            <w:r>
              <w:rPr>
                <w:rFonts w:ascii="Times New Roman"/>
                <w:b/>
                <w:i w:val="false"/>
                <w:color w:val="000000"/>
                <w:sz w:val="20"/>
              </w:rPr>
              <w:t>
көрсетулері туралы есеп
</w:t>
            </w:r>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2-К (қосалқы қызмет)</w:t>
            </w:r>
            <w:r>
              <w:br/>
            </w:r>
            <w:r>
              <w:rPr>
                <w:rFonts w:ascii="Times New Roman"/>
                <w:b w:val="false"/>
                <w:i w:val="false"/>
                <w:color w:val="000000"/>
                <w:sz w:val="20"/>
              </w:rPr>
              <w:t>
</w:t>
            </w:r>
            <w:r>
              <w:rPr>
                <w:rFonts w:ascii="Times New Roman"/>
                <w:b w:val="false"/>
                <w:i w:val="false"/>
                <w:color w:val="000000"/>
                <w:sz w:val="20"/>
              </w:rPr>
              <w:t>2-ТР (вспомогательная</w:t>
            </w:r>
            <w:r>
              <w:br/>
            </w:r>
            <w:r>
              <w:rPr>
                <w:rFonts w:ascii="Times New Roman"/>
                <w:b w:val="false"/>
                <w:i w:val="false"/>
                <w:color w:val="000000"/>
                <w:sz w:val="20"/>
              </w:rPr>
              <w:t>
</w:t>
            </w:r>
            <w:r>
              <w:rPr>
                <w:rFonts w:ascii="Times New Roman"/>
                <w:b w:val="false"/>
                <w:i w:val="false"/>
                <w:color w:val="000000"/>
                <w:sz w:val="20"/>
              </w:rPr>
              <w:t>деятельность)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предприятий вспомогательной</w:t>
            </w:r>
            <w:r>
              <w:br/>
            </w:r>
            <w:r>
              <w:rPr>
                <w:rFonts w:ascii="Times New Roman"/>
                <w:b w:val="false"/>
                <w:i w:val="false"/>
                <w:color w:val="000000"/>
                <w:sz w:val="20"/>
              </w:rPr>
              <w:t>
транспортной деятельности</w:t>
            </w: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8"/>
              <w:gridCol w:w="2772"/>
              <w:gridCol w:w="2930"/>
            </w:tblGrid>
            <w:tr>
              <w:trPr>
                <w:trHeight w:val="360" w:hRule="atLeast"/>
              </w:trPr>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66"/>
                    <w:gridCol w:w="666"/>
                    <w:gridCol w:w="667"/>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санына қарамастан, қызметінің негізгі түрі – жүкті қоймалау және сақтау</w:t>
            </w:r>
            <w:r>
              <w:br/>
            </w: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52.1-коды) және тасымалдау кезінде</w:t>
            </w:r>
            <w:r>
              <w:br/>
            </w:r>
            <w:r>
              <w:rPr>
                <w:rFonts w:ascii="Times New Roman"/>
                <w:b w:val="false"/>
                <w:i w:val="false"/>
                <w:color w:val="000000"/>
                <w:sz w:val="20"/>
              </w:rPr>
              <w:t>
</w:t>
            </w:r>
            <w:r>
              <w:rPr>
                <w:rFonts w:ascii="Times New Roman"/>
                <w:b/>
                <w:i w:val="false"/>
                <w:color w:val="000000"/>
                <w:sz w:val="20"/>
              </w:rPr>
              <w:t>қосалқы қызмет түрлері (Экономикалық қызмет түрлерінің жалпы жіктеуішінің 52.2-коды) болып</w:t>
            </w:r>
            <w:r>
              <w:br/>
            </w:r>
            <w:r>
              <w:rPr>
                <w:rFonts w:ascii="Times New Roman"/>
                <w:b w:val="false"/>
                <w:i w:val="false"/>
                <w:color w:val="000000"/>
                <w:sz w:val="20"/>
              </w:rPr>
              <w:t>
</w:t>
            </w:r>
            <w:r>
              <w:rPr>
                <w:rFonts w:ascii="Times New Roman"/>
                <w:b/>
                <w:i w:val="false"/>
                <w:color w:val="000000"/>
                <w:sz w:val="20"/>
              </w:rPr>
              <w:t>табылатын заңды тұлғалар және (немесе) олардың құрылымдық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подразделения, независимо от численности, с</w:t>
            </w:r>
            <w:r>
              <w:br/>
            </w:r>
            <w:r>
              <w:rPr>
                <w:rFonts w:ascii="Times New Roman"/>
                <w:b w:val="false"/>
                <w:i w:val="false"/>
                <w:color w:val="000000"/>
                <w:sz w:val="20"/>
              </w:rPr>
              <w:t>
</w:t>
            </w:r>
            <w:r>
              <w:rPr>
                <w:rFonts w:ascii="Times New Roman"/>
                <w:b w:val="false"/>
                <w:i w:val="false"/>
                <w:color w:val="000000"/>
                <w:sz w:val="20"/>
              </w:rPr>
              <w:t>основным видом деятельности – складирование и хранение груза (код Общего классификатора видов</w:t>
            </w:r>
            <w:r>
              <w:br/>
            </w:r>
            <w:r>
              <w:rPr>
                <w:rFonts w:ascii="Times New Roman"/>
                <w:b w:val="false"/>
                <w:i w:val="false"/>
                <w:color w:val="000000"/>
                <w:sz w:val="20"/>
              </w:rPr>
              <w:t>
</w:t>
            </w:r>
            <w:r>
              <w:rPr>
                <w:rFonts w:ascii="Times New Roman"/>
                <w:b w:val="false"/>
                <w:i w:val="false"/>
                <w:color w:val="000000"/>
                <w:sz w:val="20"/>
              </w:rPr>
              <w:t>экономической деятельности 52.1) и вспомогательные виды деятельности при транспортировке (код Общего</w:t>
            </w:r>
            <w:r>
              <w:br/>
            </w:r>
            <w:r>
              <w:rPr>
                <w:rFonts w:ascii="Times New Roman"/>
                <w:b w:val="false"/>
                <w:i w:val="false"/>
                <w:color w:val="000000"/>
                <w:sz w:val="20"/>
              </w:rPr>
              <w:t>
</w:t>
            </w:r>
            <w:r>
              <w:rPr>
                <w:rFonts w:ascii="Times New Roman"/>
                <w:b w:val="false"/>
                <w:i w:val="false"/>
                <w:color w:val="000000"/>
                <w:sz w:val="20"/>
              </w:rPr>
              <w:t>классификатора видов экономической деятельности 52.2).</w:t>
            </w:r>
          </w:p>
          <w:p>
            <w:pPr>
              <w:spacing w:after="20"/>
              <w:ind w:left="20"/>
              <w:jc w:val="both"/>
            </w:pPr>
            <w:r>
              <w:rPr>
                <w:rFonts w:ascii="Times New Roman"/>
                <w:b/>
                <w:i w:val="false"/>
                <w:color w:val="000000"/>
                <w:sz w:val="20"/>
              </w:rPr>
              <w:t>Тапсыру мерзімі – 10 сәуір.</w:t>
            </w:r>
            <w:r>
              <w:br/>
            </w:r>
            <w:r>
              <w:rPr>
                <w:rFonts w:ascii="Times New Roman"/>
                <w:b w:val="false"/>
                <w:i w:val="false"/>
                <w:color w:val="000000"/>
                <w:sz w:val="20"/>
              </w:rPr>
              <w:t>
</w:t>
            </w:r>
            <w:r>
              <w:rPr>
                <w:rFonts w:ascii="Times New Roman"/>
                <w:b w:val="false"/>
                <w:i w:val="false"/>
                <w:color w:val="000000"/>
                <w:sz w:val="20"/>
              </w:rPr>
              <w:t>Срок представления – 10 апреля.</w:t>
            </w:r>
          </w:p>
        </w:tc>
      </w:tr>
      <w:tr>
        <w:trPr>
          <w:trHeight w:val="8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95" w:id="33"/>
    <w:p>
      <w:pPr>
        <w:spacing w:after="0"/>
        <w:ind w:left="0"/>
        <w:jc w:val="both"/>
      </w:pPr>
      <w:r>
        <w:rPr>
          <w:rFonts w:ascii="Times New Roman"/>
          <w:b w:val="false"/>
          <w:i w:val="false"/>
          <w:color w:val="000000"/>
          <w:sz w:val="28"/>
        </w:rPr>
        <w:t>
</w:t>
      </w:r>
      <w:r>
        <w:rPr>
          <w:rFonts w:ascii="Times New Roman"/>
          <w:b/>
          <w:i w:val="false"/>
          <w:color w:val="000000"/>
          <w:sz w:val="28"/>
        </w:rPr>
        <w:t>1. Қосалқы көлік қызметтері бойынша қызмет көрсетудерден түскен табыстарды көрсетіңіз</w:t>
      </w:r>
      <w:r>
        <w:br/>
      </w:r>
      <w:r>
        <w:rPr>
          <w:rFonts w:ascii="Times New Roman"/>
          <w:b w:val="false"/>
          <w:i w:val="false"/>
          <w:color w:val="000000"/>
          <w:sz w:val="28"/>
        </w:rPr>
        <w:t xml:space="preserve">
   Укажите доходы от услуг по вспомогательной транспортной деятельности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10685"/>
        <w:gridCol w:w="2125"/>
      </w:tblGrid>
      <w:tr>
        <w:trPr>
          <w:trHeight w:val="54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10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Всего, тысяч</w:t>
            </w:r>
            <w:r>
              <w:br/>
            </w:r>
            <w:r>
              <w:rPr>
                <w:rFonts w:ascii="Times New Roman"/>
                <w:b w:val="false"/>
                <w:i w:val="false"/>
                <w:color w:val="000000"/>
                <w:sz w:val="20"/>
              </w:rPr>
              <w:t>
</w:t>
            </w:r>
            <w:r>
              <w:rPr>
                <w:rFonts w:ascii="Times New Roman"/>
                <w:b w:val="false"/>
                <w:i w:val="false"/>
                <w:color w:val="000000"/>
                <w:sz w:val="20"/>
              </w:rPr>
              <w:t>тенге</w:t>
            </w:r>
          </w:p>
        </w:tc>
      </w:tr>
      <w:tr>
        <w:trPr>
          <w:trHeight w:val="1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Қосалқы көлік қызметінен түскен табыстар</w:t>
            </w:r>
            <w:r>
              <w:br/>
            </w:r>
            <w:r>
              <w:rPr>
                <w:rFonts w:ascii="Times New Roman"/>
                <w:b w:val="false"/>
                <w:i w:val="false"/>
                <w:color w:val="000000"/>
                <w:sz w:val="20"/>
              </w:rPr>
              <w:t>
</w:t>
            </w:r>
            <w:r>
              <w:rPr>
                <w:rFonts w:ascii="Times New Roman"/>
                <w:b w:val="false"/>
                <w:i w:val="false"/>
                <w:color w:val="000000"/>
                <w:sz w:val="20"/>
              </w:rPr>
              <w:t>Доходы от вспомогательной транспортной деятельности</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астықты қоймаға қою және сақтау</w:t>
            </w:r>
            <w:r>
              <w:br/>
            </w:r>
            <w:r>
              <w:rPr>
                <w:rFonts w:ascii="Times New Roman"/>
                <w:b w:val="false"/>
                <w:i w:val="false"/>
                <w:color w:val="000000"/>
                <w:sz w:val="20"/>
              </w:rPr>
              <w:t>
</w:t>
            </w:r>
            <w:r>
              <w:rPr>
                <w:rFonts w:ascii="Times New Roman"/>
                <w:b w:val="false"/>
                <w:i w:val="false"/>
                <w:color w:val="000000"/>
                <w:sz w:val="20"/>
              </w:rPr>
              <w:t>складирование и хранение зерна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астықтан басқа азық-түлік емес тауарларды қоймаға қою және</w:t>
            </w:r>
            <w:r>
              <w:br/>
            </w:r>
            <w:r>
              <w:rPr>
                <w:rFonts w:ascii="Times New Roman"/>
                <w:b w:val="false"/>
                <w:i w:val="false"/>
                <w:color w:val="000000"/>
                <w:sz w:val="20"/>
              </w:rPr>
              <w:t>
</w:t>
            </w:r>
            <w:r>
              <w:rPr>
                <w:rFonts w:ascii="Times New Roman"/>
                <w:b/>
                <w:i w:val="false"/>
                <w:color w:val="000000"/>
                <w:sz w:val="20"/>
              </w:rPr>
              <w:t>сақтау</w:t>
            </w:r>
            <w:r>
              <w:br/>
            </w:r>
            <w:r>
              <w:rPr>
                <w:rFonts w:ascii="Times New Roman"/>
                <w:b w:val="false"/>
                <w:i w:val="false"/>
                <w:color w:val="000000"/>
                <w:sz w:val="20"/>
              </w:rPr>
              <w:t>
</w:t>
            </w:r>
            <w:r>
              <w:rPr>
                <w:rFonts w:ascii="Times New Roman"/>
                <w:b w:val="false"/>
                <w:i w:val="false"/>
                <w:color w:val="000000"/>
                <w:sz w:val="20"/>
              </w:rPr>
              <w:t>складирование и хранение непродовольственных товаров, кроме зерна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тауарларын қоймаға қою және сақтау</w:t>
            </w:r>
            <w:r>
              <w:br/>
            </w:r>
            <w:r>
              <w:rPr>
                <w:rFonts w:ascii="Times New Roman"/>
                <w:b w:val="false"/>
                <w:i w:val="false"/>
                <w:color w:val="000000"/>
                <w:sz w:val="20"/>
              </w:rPr>
              <w:t>
</w:t>
            </w:r>
            <w:r>
              <w:rPr>
                <w:rFonts w:ascii="Times New Roman"/>
                <w:b w:val="false"/>
                <w:i w:val="false"/>
                <w:color w:val="000000"/>
                <w:sz w:val="20"/>
              </w:rPr>
              <w:t>складирование и хранение продовольственных товаров</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жолды пайдалану</w:t>
            </w:r>
            <w:r>
              <w:br/>
            </w:r>
            <w:r>
              <w:rPr>
                <w:rFonts w:ascii="Times New Roman"/>
                <w:b w:val="false"/>
                <w:i w:val="false"/>
                <w:color w:val="000000"/>
                <w:sz w:val="20"/>
              </w:rPr>
              <w:t>
</w:t>
            </w:r>
            <w:r>
              <w:rPr>
                <w:rFonts w:ascii="Times New Roman"/>
                <w:b w:val="false"/>
                <w:i w:val="false"/>
                <w:color w:val="000000"/>
                <w:sz w:val="20"/>
              </w:rPr>
              <w:t>эксплуатация железных дорог</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жолын пайдалану</w:t>
            </w:r>
            <w:r>
              <w:br/>
            </w:r>
            <w:r>
              <w:rPr>
                <w:rFonts w:ascii="Times New Roman"/>
                <w:b w:val="false"/>
                <w:i w:val="false"/>
                <w:color w:val="000000"/>
                <w:sz w:val="20"/>
              </w:rPr>
              <w:t>
</w:t>
            </w:r>
            <w:r>
              <w:rPr>
                <w:rFonts w:ascii="Times New Roman"/>
                <w:b w:val="false"/>
                <w:i w:val="false"/>
                <w:color w:val="000000"/>
                <w:sz w:val="20"/>
              </w:rPr>
              <w:t>эксплуатация автомобильных дорог</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терминалдың қызметі</w:t>
            </w:r>
            <w:r>
              <w:br/>
            </w:r>
            <w:r>
              <w:rPr>
                <w:rFonts w:ascii="Times New Roman"/>
                <w:b w:val="false"/>
                <w:i w:val="false"/>
                <w:color w:val="000000"/>
                <w:sz w:val="20"/>
              </w:rPr>
              <w:t>
</w:t>
            </w:r>
            <w:r>
              <w:rPr>
                <w:rFonts w:ascii="Times New Roman"/>
                <w:b w:val="false"/>
                <w:i w:val="false"/>
                <w:color w:val="000000"/>
                <w:sz w:val="20"/>
              </w:rPr>
              <w:t>услуги терминалов</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азаматтардың көлік құралдарын сақтау бойынша қызметтер</w:t>
            </w:r>
            <w:r>
              <w:br/>
            </w:r>
            <w:r>
              <w:rPr>
                <w:rFonts w:ascii="Times New Roman"/>
                <w:b w:val="false"/>
                <w:i w:val="false"/>
                <w:color w:val="000000"/>
                <w:sz w:val="20"/>
              </w:rPr>
              <w:t>
</w:t>
            </w:r>
            <w:r>
              <w:rPr>
                <w:rFonts w:ascii="Times New Roman"/>
                <w:b w:val="false"/>
                <w:i w:val="false"/>
                <w:color w:val="000000"/>
                <w:sz w:val="20"/>
              </w:rPr>
              <w:t>услуги по хранению транспортных средств, принадлежащих гражданам</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құрлық көлігі саласындағы өзге де қызметтер</w:t>
            </w:r>
            <w:r>
              <w:br/>
            </w:r>
            <w:r>
              <w:rPr>
                <w:rFonts w:ascii="Times New Roman"/>
                <w:b w:val="false"/>
                <w:i w:val="false"/>
                <w:color w:val="000000"/>
                <w:sz w:val="20"/>
              </w:rPr>
              <w:t>
</w:t>
            </w:r>
            <w:r>
              <w:rPr>
                <w:rFonts w:ascii="Times New Roman"/>
                <w:b w:val="false"/>
                <w:i w:val="false"/>
                <w:color w:val="000000"/>
                <w:sz w:val="20"/>
              </w:rPr>
              <w:t>прочие услуги в области сухопутного транспорта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көлігі саласында қызметтер</w:t>
            </w:r>
            <w:r>
              <w:br/>
            </w:r>
            <w:r>
              <w:rPr>
                <w:rFonts w:ascii="Times New Roman"/>
                <w:b w:val="false"/>
                <w:i w:val="false"/>
                <w:color w:val="000000"/>
                <w:sz w:val="20"/>
              </w:rPr>
              <w:t>
</w:t>
            </w:r>
            <w:r>
              <w:rPr>
                <w:rFonts w:ascii="Times New Roman"/>
                <w:b w:val="false"/>
                <w:i w:val="false"/>
                <w:color w:val="000000"/>
                <w:sz w:val="20"/>
              </w:rPr>
              <w:t>услуги в области водного транспорта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 кеңістігін пайдалануды реттеу</w:t>
            </w:r>
            <w:r>
              <w:br/>
            </w:r>
            <w:r>
              <w:rPr>
                <w:rFonts w:ascii="Times New Roman"/>
                <w:b w:val="false"/>
                <w:i w:val="false"/>
                <w:color w:val="000000"/>
                <w:sz w:val="20"/>
              </w:rPr>
              <w:t>
</w:t>
            </w:r>
            <w:r>
              <w:rPr>
                <w:rFonts w:ascii="Times New Roman"/>
                <w:b w:val="false"/>
                <w:i w:val="false"/>
                <w:color w:val="000000"/>
                <w:sz w:val="20"/>
              </w:rPr>
              <w:t>регулирование использования воздушного пространства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 көлігіндегі жолаушылар мен жүк тасымалына жататын өзге</w:t>
            </w:r>
            <w:r>
              <w:br/>
            </w:r>
            <w:r>
              <w:rPr>
                <w:rFonts w:ascii="Times New Roman"/>
                <w:b w:val="false"/>
                <w:i w:val="false"/>
                <w:color w:val="000000"/>
                <w:sz w:val="20"/>
              </w:rPr>
              <w:t>
</w:t>
            </w:r>
            <w:r>
              <w:rPr>
                <w:rFonts w:ascii="Times New Roman"/>
                <w:b/>
                <w:i w:val="false"/>
                <w:color w:val="000000"/>
                <w:sz w:val="20"/>
              </w:rPr>
              <w:t>де қызметтер</w:t>
            </w:r>
            <w:r>
              <w:br/>
            </w:r>
            <w:r>
              <w:rPr>
                <w:rFonts w:ascii="Times New Roman"/>
                <w:b w:val="false"/>
                <w:i w:val="false"/>
                <w:color w:val="000000"/>
                <w:sz w:val="20"/>
              </w:rPr>
              <w:t>
</w:t>
            </w:r>
            <w:r>
              <w:rPr>
                <w:rFonts w:ascii="Times New Roman"/>
                <w:b w:val="false"/>
                <w:i w:val="false"/>
                <w:color w:val="000000"/>
                <w:sz w:val="20"/>
              </w:rPr>
              <w:t>прочая деятельность, относящаяся к пассажирским и грузовым</w:t>
            </w:r>
            <w:r>
              <w:br/>
            </w:r>
            <w:r>
              <w:rPr>
                <w:rFonts w:ascii="Times New Roman"/>
                <w:b w:val="false"/>
                <w:i w:val="false"/>
                <w:color w:val="000000"/>
                <w:sz w:val="20"/>
              </w:rPr>
              <w:t>
</w:t>
            </w:r>
            <w:r>
              <w:rPr>
                <w:rFonts w:ascii="Times New Roman"/>
                <w:b w:val="false"/>
                <w:i w:val="false"/>
                <w:color w:val="000000"/>
                <w:sz w:val="20"/>
              </w:rPr>
              <w:t>перевозкам воздушным транспортом</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жүктерді көліктік өңдеу (тиеу-түсіру жұмыстары)</w:t>
            </w:r>
            <w:r>
              <w:br/>
            </w:r>
            <w:r>
              <w:rPr>
                <w:rFonts w:ascii="Times New Roman"/>
                <w:b w:val="false"/>
                <w:i w:val="false"/>
                <w:color w:val="000000"/>
                <w:sz w:val="20"/>
              </w:rPr>
              <w:t>
</w:t>
            </w:r>
            <w:r>
              <w:rPr>
                <w:rFonts w:ascii="Times New Roman"/>
                <w:b w:val="false"/>
                <w:i w:val="false"/>
                <w:color w:val="000000"/>
                <w:sz w:val="20"/>
              </w:rPr>
              <w:t>транспортная обработка грузов (погрузочно-разгрузочные работы)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көліктік-жөнелту қызметтері</w:t>
            </w:r>
            <w:r>
              <w:br/>
            </w:r>
            <w:r>
              <w:rPr>
                <w:rFonts w:ascii="Times New Roman"/>
                <w:b w:val="false"/>
                <w:i w:val="false"/>
                <w:color w:val="000000"/>
                <w:sz w:val="20"/>
              </w:rPr>
              <w:t>
</w:t>
            </w:r>
            <w:r>
              <w:rPr>
                <w:rFonts w:ascii="Times New Roman"/>
                <w:b w:val="false"/>
                <w:i w:val="false"/>
                <w:color w:val="000000"/>
                <w:sz w:val="20"/>
              </w:rPr>
              <w:t>транспортно-экспедиционные услуги</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көліктегі техникалық қадағалау</w:t>
            </w:r>
            <w:r>
              <w:br/>
            </w:r>
            <w:r>
              <w:rPr>
                <w:rFonts w:ascii="Times New Roman"/>
                <w:b w:val="false"/>
                <w:i w:val="false"/>
                <w:color w:val="000000"/>
                <w:sz w:val="20"/>
              </w:rPr>
              <w:t>
</w:t>
            </w:r>
            <w:r>
              <w:rPr>
                <w:rFonts w:ascii="Times New Roman"/>
                <w:b w:val="false"/>
                <w:i w:val="false"/>
                <w:color w:val="000000"/>
                <w:sz w:val="20"/>
              </w:rPr>
              <w:t>технический надзор на транспорте</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көліктік-жөнелту қызметтері</w:t>
            </w:r>
            <w:r>
              <w:br/>
            </w:r>
            <w:r>
              <w:rPr>
                <w:rFonts w:ascii="Times New Roman"/>
                <w:b w:val="false"/>
                <w:i w:val="false"/>
                <w:color w:val="000000"/>
                <w:sz w:val="20"/>
              </w:rPr>
              <w:t>
</w:t>
            </w:r>
            <w:r>
              <w:rPr>
                <w:rFonts w:ascii="Times New Roman"/>
                <w:b w:val="false"/>
                <w:i w:val="false"/>
                <w:color w:val="000000"/>
                <w:sz w:val="20"/>
              </w:rPr>
              <w:t>прочая транспортно-экспедиционная деятельность</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6" w:id="34"/>
    <w:p>
      <w:pPr>
        <w:spacing w:after="0"/>
        <w:ind w:left="0"/>
        <w:jc w:val="both"/>
      </w:pPr>
      <w:r>
        <w:rPr>
          <w:rFonts w:ascii="Times New Roman"/>
          <w:b w:val="false"/>
          <w:i w:val="false"/>
          <w:color w:val="000000"/>
          <w:sz w:val="28"/>
        </w:rPr>
        <w:t>
</w:t>
      </w:r>
      <w:r>
        <w:rPr>
          <w:rFonts w:ascii="Times New Roman"/>
          <w:b/>
          <w:i w:val="false"/>
          <w:color w:val="000000"/>
          <w:sz w:val="28"/>
        </w:rPr>
        <w:t>2. Бір жолғы сақтау сыйымдылығы туралы ақпаратты көрсетіңіз (қоймалау және сақтау бойынша қызметтерді көрсететін кәсіпорындар толтырады)</w:t>
      </w:r>
      <w:r>
        <w:br/>
      </w:r>
      <w:r>
        <w:rPr>
          <w:rFonts w:ascii="Times New Roman"/>
          <w:b w:val="false"/>
          <w:i w:val="false"/>
          <w:color w:val="000000"/>
          <w:sz w:val="28"/>
        </w:rPr>
        <w:t>
   Укажите информацию о вместимости единовременного хранения (заполняют предприятия, оказывающие услуги складирования и хранения)</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6314"/>
        <w:gridCol w:w="2836"/>
        <w:gridCol w:w="3758"/>
      </w:tblGrid>
      <w:tr>
        <w:trPr>
          <w:trHeight w:val="9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жолғы</w:t>
            </w:r>
            <w:r>
              <w:br/>
            </w:r>
            <w:r>
              <w:rPr>
                <w:rFonts w:ascii="Times New Roman"/>
                <w:b w:val="false"/>
                <w:i w:val="false"/>
                <w:color w:val="000000"/>
                <w:sz w:val="20"/>
              </w:rPr>
              <w:t>
</w:t>
            </w:r>
            <w:r>
              <w:rPr>
                <w:rFonts w:ascii="Times New Roman"/>
                <w:b/>
                <w:i w:val="false"/>
                <w:color w:val="000000"/>
                <w:sz w:val="20"/>
              </w:rPr>
              <w:t>сақтау</w:t>
            </w:r>
            <w:r>
              <w:br/>
            </w:r>
            <w:r>
              <w:rPr>
                <w:rFonts w:ascii="Times New Roman"/>
                <w:b w:val="false"/>
                <w:i w:val="false"/>
                <w:color w:val="000000"/>
                <w:sz w:val="20"/>
              </w:rPr>
              <w:t>
</w:t>
            </w:r>
            <w:r>
              <w:rPr>
                <w:rFonts w:ascii="Times New Roman"/>
                <w:b/>
                <w:i w:val="false"/>
                <w:color w:val="000000"/>
                <w:sz w:val="20"/>
              </w:rPr>
              <w:t>орындарының</w:t>
            </w:r>
            <w:r>
              <w:br/>
            </w:r>
            <w:r>
              <w:rPr>
                <w:rFonts w:ascii="Times New Roman"/>
                <w:b w:val="false"/>
                <w:i w:val="false"/>
                <w:color w:val="000000"/>
                <w:sz w:val="20"/>
              </w:rPr>
              <w:t>
</w:t>
            </w: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мест</w:t>
            </w:r>
            <w:r>
              <w:br/>
            </w:r>
            <w:r>
              <w:rPr>
                <w:rFonts w:ascii="Times New Roman"/>
                <w:b w:val="false"/>
                <w:i w:val="false"/>
                <w:color w:val="000000"/>
                <w:sz w:val="20"/>
              </w:rPr>
              <w:t>
</w:t>
            </w:r>
            <w:r>
              <w:rPr>
                <w:rFonts w:ascii="Times New Roman"/>
                <w:b w:val="false"/>
                <w:i w:val="false"/>
                <w:color w:val="000000"/>
                <w:sz w:val="20"/>
              </w:rPr>
              <w:t>единовременного</w:t>
            </w:r>
            <w:r>
              <w:br/>
            </w:r>
            <w:r>
              <w:rPr>
                <w:rFonts w:ascii="Times New Roman"/>
                <w:b w:val="false"/>
                <w:i w:val="false"/>
                <w:color w:val="000000"/>
                <w:sz w:val="20"/>
              </w:rPr>
              <w:t>
</w:t>
            </w:r>
            <w:r>
              <w:rPr>
                <w:rFonts w:ascii="Times New Roman"/>
                <w:b w:val="false"/>
                <w:i w:val="false"/>
                <w:color w:val="000000"/>
                <w:sz w:val="20"/>
              </w:rPr>
              <w:t>хранения, единиц</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жолғы сақтау</w:t>
            </w:r>
            <w:r>
              <w:br/>
            </w:r>
            <w:r>
              <w:rPr>
                <w:rFonts w:ascii="Times New Roman"/>
                <w:b w:val="false"/>
                <w:i w:val="false"/>
                <w:color w:val="000000"/>
                <w:sz w:val="20"/>
              </w:rPr>
              <w:t>
</w:t>
            </w:r>
            <w:r>
              <w:rPr>
                <w:rFonts w:ascii="Times New Roman"/>
                <w:b/>
                <w:i w:val="false"/>
                <w:color w:val="000000"/>
                <w:sz w:val="20"/>
              </w:rPr>
              <w:t>сыйымдылығы</w:t>
            </w:r>
            <w:r>
              <w:br/>
            </w:r>
            <w:r>
              <w:rPr>
                <w:rFonts w:ascii="Times New Roman"/>
                <w:b w:val="false"/>
                <w:i w:val="false"/>
                <w:color w:val="000000"/>
                <w:sz w:val="20"/>
              </w:rPr>
              <w:t>
</w:t>
            </w:r>
            <w:r>
              <w:rPr>
                <w:rFonts w:ascii="Times New Roman"/>
                <w:b w:val="false"/>
                <w:i w:val="false"/>
                <w:color w:val="000000"/>
                <w:sz w:val="20"/>
              </w:rPr>
              <w:t>Вместимость</w:t>
            </w:r>
            <w:r>
              <w:br/>
            </w:r>
            <w:r>
              <w:rPr>
                <w:rFonts w:ascii="Times New Roman"/>
                <w:b w:val="false"/>
                <w:i w:val="false"/>
                <w:color w:val="000000"/>
                <w:sz w:val="20"/>
              </w:rPr>
              <w:t>
</w:t>
            </w:r>
            <w:r>
              <w:rPr>
                <w:rFonts w:ascii="Times New Roman"/>
                <w:b w:val="false"/>
                <w:i w:val="false"/>
                <w:color w:val="000000"/>
                <w:sz w:val="20"/>
              </w:rPr>
              <w:t>единовременного</w:t>
            </w:r>
            <w:r>
              <w:br/>
            </w:r>
            <w:r>
              <w:rPr>
                <w:rFonts w:ascii="Times New Roman"/>
                <w:b w:val="false"/>
                <w:i w:val="false"/>
                <w:color w:val="000000"/>
                <w:sz w:val="20"/>
              </w:rPr>
              <w:t>
</w:t>
            </w:r>
            <w:r>
              <w:rPr>
                <w:rFonts w:ascii="Times New Roman"/>
                <w:b w:val="false"/>
                <w:i w:val="false"/>
                <w:color w:val="000000"/>
                <w:sz w:val="20"/>
              </w:rPr>
              <w:t>хранения</w:t>
            </w:r>
          </w:p>
        </w:tc>
      </w:tr>
      <w:tr>
        <w:trPr>
          <w:trHeight w:val="19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Астықты қоймалау және сақтау, мың</w:t>
            </w:r>
            <w:r>
              <w:br/>
            </w:r>
            <w:r>
              <w:rPr>
                <w:rFonts w:ascii="Times New Roman"/>
                <w:b w:val="false"/>
                <w:i w:val="false"/>
                <w:color w:val="000000"/>
                <w:sz w:val="20"/>
              </w:rPr>
              <w:t>
</w:t>
            </w: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Складирование и хранение зерна, тысяч</w:t>
            </w:r>
            <w:r>
              <w:br/>
            </w:r>
            <w:r>
              <w:rPr>
                <w:rFonts w:ascii="Times New Roman"/>
                <w:b w:val="false"/>
                <w:i w:val="false"/>
                <w:color w:val="000000"/>
                <w:sz w:val="20"/>
              </w:rPr>
              <w:t>
</w:t>
            </w:r>
            <w:r>
              <w:rPr>
                <w:rFonts w:ascii="Times New Roman"/>
                <w:b w:val="false"/>
                <w:i w:val="false"/>
                <w:color w:val="000000"/>
                <w:sz w:val="20"/>
              </w:rPr>
              <w:t>тонн</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мұнай өнімдерін</w:t>
            </w:r>
            <w:r>
              <w:br/>
            </w:r>
            <w:r>
              <w:rPr>
                <w:rFonts w:ascii="Times New Roman"/>
                <w:b w:val="false"/>
                <w:i w:val="false"/>
                <w:color w:val="000000"/>
                <w:sz w:val="20"/>
              </w:rPr>
              <w:t>
</w:t>
            </w:r>
            <w:r>
              <w:rPr>
                <w:rFonts w:ascii="Times New Roman"/>
                <w:b/>
                <w:i w:val="false"/>
                <w:color w:val="000000"/>
                <w:sz w:val="20"/>
              </w:rPr>
              <w:t>сақтау, мың тонна</w:t>
            </w:r>
            <w:r>
              <w:br/>
            </w:r>
            <w:r>
              <w:rPr>
                <w:rFonts w:ascii="Times New Roman"/>
                <w:b w:val="false"/>
                <w:i w:val="false"/>
                <w:color w:val="000000"/>
                <w:sz w:val="20"/>
              </w:rPr>
              <w:t>
</w:t>
            </w:r>
            <w:r>
              <w:rPr>
                <w:rFonts w:ascii="Times New Roman"/>
                <w:b w:val="false"/>
                <w:i w:val="false"/>
                <w:color w:val="000000"/>
                <w:sz w:val="20"/>
              </w:rPr>
              <w:t>Хранение нефти и нефтепродуктов, тысяч</w:t>
            </w:r>
            <w:r>
              <w:br/>
            </w:r>
            <w:r>
              <w:rPr>
                <w:rFonts w:ascii="Times New Roman"/>
                <w:b w:val="false"/>
                <w:i w:val="false"/>
                <w:color w:val="000000"/>
                <w:sz w:val="20"/>
              </w:rPr>
              <w:t>
</w:t>
            </w:r>
            <w:r>
              <w:rPr>
                <w:rFonts w:ascii="Times New Roman"/>
                <w:b w:val="false"/>
                <w:i w:val="false"/>
                <w:color w:val="000000"/>
                <w:sz w:val="20"/>
              </w:rPr>
              <w:t>тонн</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азық-түлік емес</w:t>
            </w:r>
            <w:r>
              <w:br/>
            </w:r>
            <w:r>
              <w:rPr>
                <w:rFonts w:ascii="Times New Roman"/>
                <w:b w:val="false"/>
                <w:i w:val="false"/>
                <w:color w:val="000000"/>
                <w:sz w:val="20"/>
              </w:rPr>
              <w:t>
</w:t>
            </w:r>
            <w:r>
              <w:rPr>
                <w:rFonts w:ascii="Times New Roman"/>
                <w:b/>
                <w:i w:val="false"/>
                <w:color w:val="000000"/>
                <w:sz w:val="20"/>
              </w:rPr>
              <w:t>тауарларды қоймалау және сақтау,</w:t>
            </w:r>
            <w:r>
              <w:br/>
            </w:r>
            <w:r>
              <w:rPr>
                <w:rFonts w:ascii="Times New Roman"/>
                <w:b w:val="false"/>
                <w:i w:val="false"/>
                <w:color w:val="000000"/>
                <w:sz w:val="20"/>
              </w:rPr>
              <w:t>
</w:t>
            </w:r>
            <w:r>
              <w:rPr>
                <w:rFonts w:ascii="Times New Roman"/>
                <w:b/>
                <w:i w:val="false"/>
                <w:color w:val="000000"/>
                <w:sz w:val="20"/>
              </w:rPr>
              <w:t>мың шаршы метр</w:t>
            </w:r>
            <w:r>
              <w:br/>
            </w:r>
            <w:r>
              <w:rPr>
                <w:rFonts w:ascii="Times New Roman"/>
                <w:b w:val="false"/>
                <w:i w:val="false"/>
                <w:color w:val="000000"/>
                <w:sz w:val="20"/>
              </w:rPr>
              <w:t>
</w:t>
            </w:r>
            <w:r>
              <w:rPr>
                <w:rFonts w:ascii="Times New Roman"/>
                <w:b w:val="false"/>
                <w:i w:val="false"/>
                <w:color w:val="000000"/>
                <w:sz w:val="20"/>
              </w:rPr>
              <w:t>Складирование и хранение прочих</w:t>
            </w:r>
            <w:r>
              <w:br/>
            </w:r>
            <w:r>
              <w:rPr>
                <w:rFonts w:ascii="Times New Roman"/>
                <w:b w:val="false"/>
                <w:i w:val="false"/>
                <w:color w:val="000000"/>
                <w:sz w:val="20"/>
              </w:rPr>
              <w:t>
</w:t>
            </w:r>
            <w:r>
              <w:rPr>
                <w:rFonts w:ascii="Times New Roman"/>
                <w:b w:val="false"/>
                <w:i w:val="false"/>
                <w:color w:val="000000"/>
                <w:sz w:val="20"/>
              </w:rPr>
              <w:t>непродовольственных товаров, тысяч</w:t>
            </w:r>
            <w:r>
              <w:br/>
            </w:r>
            <w:r>
              <w:rPr>
                <w:rFonts w:ascii="Times New Roman"/>
                <w:b w:val="false"/>
                <w:i w:val="false"/>
                <w:color w:val="000000"/>
                <w:sz w:val="20"/>
              </w:rPr>
              <w:t>
</w:t>
            </w:r>
            <w:r>
              <w:rPr>
                <w:rFonts w:ascii="Times New Roman"/>
                <w:b w:val="false"/>
                <w:i w:val="false"/>
                <w:color w:val="000000"/>
                <w:sz w:val="20"/>
              </w:rPr>
              <w:t>квадратных метров</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тауарларын қоймалау</w:t>
            </w:r>
            <w:r>
              <w:br/>
            </w:r>
            <w:r>
              <w:rPr>
                <w:rFonts w:ascii="Times New Roman"/>
                <w:b w:val="false"/>
                <w:i w:val="false"/>
                <w:color w:val="000000"/>
                <w:sz w:val="20"/>
              </w:rPr>
              <w:t>
</w:t>
            </w:r>
            <w:r>
              <w:rPr>
                <w:rFonts w:ascii="Times New Roman"/>
                <w:b/>
                <w:i w:val="false"/>
                <w:color w:val="000000"/>
                <w:sz w:val="20"/>
              </w:rPr>
              <w:t>және сақтау, мың шаршы метр</w:t>
            </w:r>
            <w:r>
              <w:br/>
            </w:r>
            <w:r>
              <w:rPr>
                <w:rFonts w:ascii="Times New Roman"/>
                <w:b w:val="false"/>
                <w:i w:val="false"/>
                <w:color w:val="000000"/>
                <w:sz w:val="20"/>
              </w:rPr>
              <w:t>
</w:t>
            </w:r>
            <w:r>
              <w:rPr>
                <w:rFonts w:ascii="Times New Roman"/>
                <w:b w:val="false"/>
                <w:i w:val="false"/>
                <w:color w:val="000000"/>
                <w:sz w:val="20"/>
              </w:rPr>
              <w:t>Складирование и хранение</w:t>
            </w:r>
            <w:r>
              <w:br/>
            </w:r>
            <w:r>
              <w:rPr>
                <w:rFonts w:ascii="Times New Roman"/>
                <w:b w:val="false"/>
                <w:i w:val="false"/>
                <w:color w:val="000000"/>
                <w:sz w:val="20"/>
              </w:rPr>
              <w:t>
</w:t>
            </w:r>
            <w:r>
              <w:rPr>
                <w:rFonts w:ascii="Times New Roman"/>
                <w:b w:val="false"/>
                <w:i w:val="false"/>
                <w:color w:val="000000"/>
                <w:sz w:val="20"/>
              </w:rPr>
              <w:t>продовольственных товаров, тысяч</w:t>
            </w:r>
            <w:r>
              <w:br/>
            </w:r>
            <w:r>
              <w:rPr>
                <w:rFonts w:ascii="Times New Roman"/>
                <w:b w:val="false"/>
                <w:i w:val="false"/>
                <w:color w:val="000000"/>
                <w:sz w:val="20"/>
              </w:rPr>
              <w:t>
</w:t>
            </w:r>
            <w:r>
              <w:rPr>
                <w:rFonts w:ascii="Times New Roman"/>
                <w:b w:val="false"/>
                <w:i w:val="false"/>
                <w:color w:val="000000"/>
                <w:sz w:val="20"/>
              </w:rPr>
              <w:t>квадратных метров</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7" w:id="35"/>
    <w:p>
      <w:pPr>
        <w:spacing w:after="0"/>
        <w:ind w:left="0"/>
        <w:jc w:val="both"/>
      </w:pPr>
      <w:r>
        <w:rPr>
          <w:rFonts w:ascii="Times New Roman"/>
          <w:b w:val="false"/>
          <w:i w:val="false"/>
          <w:color w:val="000000"/>
          <w:sz w:val="28"/>
        </w:rPr>
        <w:t>
</w:t>
      </w:r>
      <w:r>
        <w:rPr>
          <w:rFonts w:ascii="Times New Roman"/>
          <w:b/>
          <w:i w:val="false"/>
          <w:color w:val="000000"/>
          <w:sz w:val="28"/>
        </w:rPr>
        <w:t>3. Қызмет негізгі емес (көліктік емес) түрлері бойынша табыстарды көрсетіңіз</w:t>
      </w:r>
      <w:r>
        <w:br/>
      </w:r>
      <w:r>
        <w:rPr>
          <w:rFonts w:ascii="Times New Roman"/>
          <w:b w:val="false"/>
          <w:i w:val="false"/>
          <w:color w:val="000000"/>
          <w:sz w:val="28"/>
        </w:rPr>
        <w:t>
   Укажите доходы по вторичным (нетранспортным) видам деятельности</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5353"/>
        <w:gridCol w:w="3614"/>
        <w:gridCol w:w="3921"/>
      </w:tblGrid>
      <w:tr>
        <w:trPr>
          <w:trHeight w:val="34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w:t>
            </w:r>
            <w:r>
              <w:br/>
            </w:r>
            <w:r>
              <w:rPr>
                <w:rFonts w:ascii="Times New Roman"/>
                <w:b w:val="false"/>
                <w:i w:val="false"/>
                <w:color w:val="000000"/>
                <w:sz w:val="20"/>
              </w:rPr>
              <w:t>
</w:t>
            </w:r>
            <w:r>
              <w:rPr>
                <w:rFonts w:ascii="Times New Roman"/>
                <w:b/>
                <w:i w:val="false"/>
                <w:color w:val="000000"/>
                <w:sz w:val="20"/>
              </w:rPr>
              <w:t>түрлерінің жалпы</w:t>
            </w:r>
            <w:r>
              <w:br/>
            </w:r>
            <w:r>
              <w:rPr>
                <w:rFonts w:ascii="Times New Roman"/>
                <w:b w:val="false"/>
                <w:i w:val="false"/>
                <w:color w:val="000000"/>
                <w:sz w:val="20"/>
              </w:rPr>
              <w:t>
</w:t>
            </w:r>
            <w:r>
              <w:rPr>
                <w:rFonts w:ascii="Times New Roman"/>
                <w:b/>
                <w:i w:val="false"/>
                <w:color w:val="000000"/>
                <w:sz w:val="20"/>
              </w:rPr>
              <w:t>жіктеуіші бойынша</w:t>
            </w:r>
            <w:r>
              <w:br/>
            </w:r>
            <w:r>
              <w:rPr>
                <w:rFonts w:ascii="Times New Roman"/>
                <w:b w:val="false"/>
                <w:i w:val="false"/>
                <w:color w:val="000000"/>
                <w:sz w:val="20"/>
              </w:rPr>
              <w:t>
</w:t>
            </w:r>
            <w:r>
              <w:rPr>
                <w:rFonts w:ascii="Times New Roman"/>
                <w:b/>
                <w:i w:val="false"/>
                <w:color w:val="000000"/>
                <w:sz w:val="20"/>
              </w:rPr>
              <w:t>қызмет түрінің коды</w:t>
            </w:r>
            <w:r>
              <w:br/>
            </w:r>
            <w:r>
              <w:rPr>
                <w:rFonts w:ascii="Times New Roman"/>
                <w:b w:val="false"/>
                <w:i w:val="false"/>
                <w:color w:val="000000"/>
                <w:sz w:val="20"/>
              </w:rPr>
              <w:t>
</w:t>
            </w:r>
            <w:r>
              <w:rPr>
                <w:rFonts w:ascii="Times New Roman"/>
                <w:b w:val="false"/>
                <w:i w:val="false"/>
                <w:color w:val="000000"/>
                <w:sz w:val="20"/>
              </w:rPr>
              <w:t>Код вида деятельности</w:t>
            </w:r>
            <w:r>
              <w:br/>
            </w:r>
            <w:r>
              <w:rPr>
                <w:rFonts w:ascii="Times New Roman"/>
                <w:b w:val="false"/>
                <w:i w:val="false"/>
                <w:color w:val="000000"/>
                <w:sz w:val="20"/>
              </w:rPr>
              <w:t>
</w:t>
            </w:r>
            <w:r>
              <w:rPr>
                <w:rFonts w:ascii="Times New Roman"/>
                <w:b w:val="false"/>
                <w:i w:val="false"/>
                <w:color w:val="000000"/>
                <w:sz w:val="20"/>
              </w:rPr>
              <w:t>по общему</w:t>
            </w:r>
            <w:r>
              <w:br/>
            </w:r>
            <w:r>
              <w:rPr>
                <w:rFonts w:ascii="Times New Roman"/>
                <w:b w:val="false"/>
                <w:i w:val="false"/>
                <w:color w:val="000000"/>
                <w:sz w:val="20"/>
              </w:rPr>
              <w:t>
</w:t>
            </w:r>
            <w:r>
              <w:rPr>
                <w:rFonts w:ascii="Times New Roman"/>
                <w:b w:val="false"/>
                <w:i w:val="false"/>
                <w:color w:val="000000"/>
                <w:sz w:val="20"/>
              </w:rPr>
              <w:t>классификатору видов</w:t>
            </w:r>
            <w:r>
              <w:br/>
            </w:r>
            <w:r>
              <w:rPr>
                <w:rFonts w:ascii="Times New Roman"/>
                <w:b w:val="false"/>
                <w:i w:val="false"/>
                <w:color w:val="000000"/>
                <w:sz w:val="20"/>
              </w:rPr>
              <w:t>
</w:t>
            </w:r>
            <w:r>
              <w:rPr>
                <w:rFonts w:ascii="Times New Roman"/>
                <w:b w:val="false"/>
                <w:i w:val="false"/>
                <w:color w:val="000000"/>
                <w:sz w:val="20"/>
              </w:rPr>
              <w:t>экономической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мың теңге</w:t>
            </w:r>
            <w:r>
              <w:br/>
            </w:r>
            <w:r>
              <w:rPr>
                <w:rFonts w:ascii="Times New Roman"/>
                <w:b w:val="false"/>
                <w:i w:val="false"/>
                <w:color w:val="000000"/>
                <w:sz w:val="20"/>
              </w:rPr>
              <w:t>
</w:t>
            </w:r>
            <w:r>
              <w:rPr>
                <w:rFonts w:ascii="Times New Roman"/>
                <w:b w:val="false"/>
                <w:i w:val="false"/>
                <w:color w:val="000000"/>
                <w:sz w:val="20"/>
              </w:rPr>
              <w:t>Всего, тысяч тенге</w:t>
            </w:r>
          </w:p>
        </w:tc>
      </w:tr>
      <w:tr>
        <w:trPr>
          <w:trHeight w:val="19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емес (көліктік емес)</w:t>
            </w:r>
            <w:r>
              <w:br/>
            </w:r>
            <w:r>
              <w:rPr>
                <w:rFonts w:ascii="Times New Roman"/>
                <w:b w:val="false"/>
                <w:i w:val="false"/>
                <w:color w:val="000000"/>
                <w:sz w:val="20"/>
              </w:rPr>
              <w:t>
</w:t>
            </w:r>
            <w:r>
              <w:rPr>
                <w:rFonts w:ascii="Times New Roman"/>
                <w:b/>
                <w:i w:val="false"/>
                <w:color w:val="000000"/>
                <w:sz w:val="20"/>
              </w:rPr>
              <w:t>қызметтерден түскен табыстар</w:t>
            </w:r>
            <w:r>
              <w:br/>
            </w:r>
            <w:r>
              <w:rPr>
                <w:rFonts w:ascii="Times New Roman"/>
                <w:b w:val="false"/>
                <w:i w:val="false"/>
                <w:color w:val="000000"/>
                <w:sz w:val="20"/>
              </w:rPr>
              <w:t>
</w:t>
            </w:r>
            <w:r>
              <w:rPr>
                <w:rFonts w:ascii="Times New Roman"/>
                <w:b w:val="false"/>
                <w:i w:val="false"/>
                <w:color w:val="000000"/>
                <w:sz w:val="20"/>
              </w:rPr>
              <w:t>Доходы от вторичной</w:t>
            </w:r>
            <w:r>
              <w:br/>
            </w:r>
            <w:r>
              <w:rPr>
                <w:rFonts w:ascii="Times New Roman"/>
                <w:b w:val="false"/>
                <w:i w:val="false"/>
                <w:color w:val="000000"/>
                <w:sz w:val="20"/>
              </w:rPr>
              <w:t>
</w:t>
            </w:r>
            <w:r>
              <w:rPr>
                <w:rFonts w:ascii="Times New Roman"/>
                <w:b w:val="false"/>
                <w:i w:val="false"/>
                <w:color w:val="000000"/>
                <w:sz w:val="20"/>
              </w:rPr>
              <w:t>(нетранспортной) деятельности</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        Адрес 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w:t>
      </w:r>
      <w:r>
        <w:br/>
      </w:r>
      <w:r>
        <w:rPr>
          <w:rFonts w:ascii="Times New Roman"/>
          <w:b w:val="false"/>
          <w:i w:val="false"/>
          <w:color w:val="000000"/>
          <w:sz w:val="28"/>
        </w:rPr>
        <w:t>
</w:t>
      </w:r>
      <w:r>
        <w:rPr>
          <w:rFonts w:ascii="Times New Roman"/>
          <w:b w:val="false"/>
          <w:i w:val="false"/>
          <w:color w:val="000000"/>
          <w:sz w:val="28"/>
        </w:rPr>
        <w:t>                                            Телефон __________________________________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____________________________________</w:t>
      </w:r>
    </w:p>
    <w:p>
      <w:pPr>
        <w:spacing w:after="0"/>
        <w:ind w:left="0"/>
        <w:jc w:val="both"/>
      </w:pPr>
      <w:r>
        <w:rPr>
          <w:rFonts w:ascii="Times New Roman"/>
          <w:b/>
          <w:i w:val="false"/>
          <w:color w:val="000000"/>
          <w:sz w:val="28"/>
        </w:rPr>
        <w:t>Орындаушының тегі</w:t>
      </w:r>
      <w:r>
        <w:br/>
      </w:r>
      <w:r>
        <w:rPr>
          <w:rFonts w:ascii="Times New Roman"/>
          <w:b w:val="false"/>
          <w:i w:val="false"/>
          <w:color w:val="000000"/>
          <w:sz w:val="28"/>
        </w:rPr>
        <w:t>
</w:t>
      </w:r>
      <w:r>
        <w:rPr>
          <w:rFonts w:ascii="Times New Roman"/>
          <w:b w:val="false"/>
          <w:i w:val="false"/>
          <w:color w:val="000000"/>
          <w:sz w:val="28"/>
        </w:rPr>
        <w:t>Фамилия исполнителя            ____________________________________</w:t>
      </w:r>
      <w:r>
        <w:br/>
      </w:r>
      <w:r>
        <w:rPr>
          <w:rFonts w:ascii="Times New Roman"/>
          <w:b w:val="false"/>
          <w:i w:val="false"/>
          <w:color w:val="000000"/>
          <w:sz w:val="28"/>
        </w:rPr>
        <w:t>
</w:t>
      </w:r>
      <w:r>
        <w:rPr>
          <w:rFonts w:ascii="Times New Roman"/>
          <w:b w:val="false"/>
          <w:i w:val="false"/>
          <w:color w:val="000000"/>
          <w:sz w:val="28"/>
        </w:rPr>
        <w:t>                                            Телефон __________________________________</w:t>
      </w:r>
    </w:p>
    <w:p>
      <w:pPr>
        <w:spacing w:after="0"/>
        <w:ind w:left="0"/>
        <w:jc w:val="both"/>
      </w:pPr>
      <w:r>
        <w:rPr>
          <w:rFonts w:ascii="Times New Roman"/>
          <w:b/>
          <w:i w:val="false"/>
          <w:color w:val="000000"/>
          <w:sz w:val="28"/>
        </w:rPr>
        <w:t xml:space="preserve">Басшы       </w:t>
      </w:r>
      <w:r>
        <w:rPr>
          <w:rFonts w:ascii="Times New Roman"/>
          <w:b w:val="false"/>
          <w:i w:val="false"/>
          <w:color w:val="000000"/>
          <w:sz w:val="28"/>
        </w:rPr>
        <w:t xml:space="preserve">                     </w:t>
      </w:r>
      <w:r>
        <w:rPr>
          <w:rFonts w:ascii="Times New Roman"/>
          <w:b/>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Руководитель _____________________ (Ф.И.О., подпись) _________________________________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xml:space="preserve">                    </w:t>
      </w:r>
      <w:r>
        <w:rPr>
          <w:rFonts w:ascii="Times New Roman"/>
          <w:b/>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 (Ф.И.О., подпись) 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198" w:id="36"/>
    <w:p>
      <w:pPr>
        <w:spacing w:after="0"/>
        <w:ind w:left="0"/>
        <w:jc w:val="both"/>
      </w:pPr>
      <w:r>
        <w:rPr>
          <w:rFonts w:ascii="Times New Roman"/>
          <w:b w:val="false"/>
          <w:i w:val="false"/>
          <w:color w:val="000000"/>
          <w:sz w:val="28"/>
        </w:rPr>
        <w:t xml:space="preserve">
Приложение 10 к приказу      </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25 октября 2012 года № 294   </w:t>
      </w:r>
    </w:p>
    <w:bookmarkEnd w:id="36"/>
    <w:bookmarkStart w:name="z199" w:id="3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об услугах предприятий вспомогательной транспортной</w:t>
      </w:r>
      <w:r>
        <w:br/>
      </w:r>
      <w:r>
        <w:rPr>
          <w:rFonts w:ascii="Times New Roman"/>
          <w:b/>
          <w:i w:val="false"/>
          <w:color w:val="000000"/>
        </w:rPr>
        <w:t>
деятельности» (код 0861104, индекс 2-ТР (вспомогательная</w:t>
      </w:r>
      <w:r>
        <w:br/>
      </w:r>
      <w:r>
        <w:rPr>
          <w:rFonts w:ascii="Times New Roman"/>
          <w:b/>
          <w:i w:val="false"/>
          <w:color w:val="000000"/>
        </w:rPr>
        <w:t>
деятельность), периодичность - годовая)</w:t>
      </w:r>
    </w:p>
    <w:bookmarkEnd w:id="37"/>
    <w:bookmarkStart w:name="z200" w:id="38"/>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об услугах предприятий вспомогательной транспортной деятельности» (код 0861104, индекс 2-ТР (вспомогательная деятельность), периодичность -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услугах предприятий вспомогательной транспортной деятельности» (код 0861104, индекс 2-ТР (вспомогательная деятельность), периодичность - годовая). </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доходы от вспомогательной транспортной деятельности – доходы от хранений на складах и от технической поддержки при транспортировке, в том числе управление транспортной инфраструктурой (аэропортами, гаванями, морскими портами, туннелями, мостами и так далее), а также доходы от услуг транспортных агентств и от погрузочно-разгрузочных работ;</w:t>
      </w:r>
      <w:r>
        <w:br/>
      </w:r>
      <w:r>
        <w:rPr>
          <w:rFonts w:ascii="Times New Roman"/>
          <w:b w:val="false"/>
          <w:i w:val="false"/>
          <w:color w:val="000000"/>
          <w:sz w:val="28"/>
        </w:rPr>
        <w:t>
</w:t>
      </w:r>
      <w:r>
        <w:rPr>
          <w:rFonts w:ascii="Times New Roman"/>
          <w:b w:val="false"/>
          <w:i w:val="false"/>
          <w:color w:val="000000"/>
          <w:sz w:val="28"/>
        </w:rPr>
        <w:t xml:space="preserve">
      2)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предприятием; </w:t>
      </w:r>
      <w:r>
        <w:br/>
      </w:r>
      <w:r>
        <w:rPr>
          <w:rFonts w:ascii="Times New Roman"/>
          <w:b w:val="false"/>
          <w:i w:val="false"/>
          <w:color w:val="000000"/>
          <w:sz w:val="28"/>
        </w:rPr>
        <w:t>
</w:t>
      </w:r>
      <w:r>
        <w:rPr>
          <w:rFonts w:ascii="Times New Roman"/>
          <w:b w:val="false"/>
          <w:i w:val="false"/>
          <w:color w:val="000000"/>
          <w:sz w:val="28"/>
        </w:rPr>
        <w:t>
      3) вторичный (нетранспортный) вид деятельности - вид деятельности, помимо основного, который осуществляется с целью производства продукции (работ, услуг) для третьих лиц.</w:t>
      </w:r>
      <w:r>
        <w:br/>
      </w:r>
      <w:r>
        <w:rPr>
          <w:rFonts w:ascii="Times New Roman"/>
          <w:b w:val="false"/>
          <w:i w:val="false"/>
          <w:color w:val="000000"/>
          <w:sz w:val="28"/>
        </w:rPr>
        <w:t>
</w:t>
      </w:r>
      <w:r>
        <w:rPr>
          <w:rFonts w:ascii="Times New Roman"/>
          <w:b w:val="false"/>
          <w:i w:val="false"/>
          <w:color w:val="000000"/>
          <w:sz w:val="28"/>
        </w:rPr>
        <w:t>
      3. В случае если структурному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подразделений с указанием их местонахождения.</w:t>
      </w:r>
      <w:r>
        <w:br/>
      </w:r>
      <w:r>
        <w:rPr>
          <w:rFonts w:ascii="Times New Roman"/>
          <w:b w:val="false"/>
          <w:i w:val="false"/>
          <w:color w:val="000000"/>
          <w:sz w:val="28"/>
        </w:rPr>
        <w:t>
</w:t>
      </w:r>
      <w:r>
        <w:rPr>
          <w:rFonts w:ascii="Times New Roman"/>
          <w:b w:val="false"/>
          <w:i w:val="false"/>
          <w:color w:val="000000"/>
          <w:sz w:val="28"/>
        </w:rPr>
        <w:t xml:space="preserve">
      4. В строке 5 раздела 1 эксплуатация железных дорог включает доходы от эксплуатаций железнодорожной инфраструктуры (услуги маневровые буксировочные, диспетчерские и тому подобное). </w:t>
      </w:r>
      <w:r>
        <w:br/>
      </w:r>
      <w:r>
        <w:rPr>
          <w:rFonts w:ascii="Times New Roman"/>
          <w:b w:val="false"/>
          <w:i w:val="false"/>
          <w:color w:val="000000"/>
          <w:sz w:val="28"/>
        </w:rPr>
        <w:t>
</w:t>
      </w:r>
      <w:r>
        <w:rPr>
          <w:rFonts w:ascii="Times New Roman"/>
          <w:b w:val="false"/>
          <w:i w:val="false"/>
          <w:color w:val="000000"/>
          <w:sz w:val="28"/>
        </w:rPr>
        <w:t xml:space="preserve">
      В строке 6 эксплуатация автомобильных дорог включает доходы от функционирований автомобильных дорог (эксплуатация автомагистралей), мостов и туннелей. </w:t>
      </w:r>
      <w:r>
        <w:br/>
      </w:r>
      <w:r>
        <w:rPr>
          <w:rFonts w:ascii="Times New Roman"/>
          <w:b w:val="false"/>
          <w:i w:val="false"/>
          <w:color w:val="000000"/>
          <w:sz w:val="28"/>
        </w:rPr>
        <w:t>
</w:t>
      </w:r>
      <w:r>
        <w:rPr>
          <w:rFonts w:ascii="Times New Roman"/>
          <w:b w:val="false"/>
          <w:i w:val="false"/>
          <w:color w:val="000000"/>
          <w:sz w:val="28"/>
        </w:rPr>
        <w:t>
      В строке 7 указываются доходы от услуг железнодорожных вокзалов, автобусных станций, перегрузочных товарных станций, касс по продаже билетов и другие.</w:t>
      </w:r>
      <w:r>
        <w:br/>
      </w:r>
      <w:r>
        <w:rPr>
          <w:rFonts w:ascii="Times New Roman"/>
          <w:b w:val="false"/>
          <w:i w:val="false"/>
          <w:color w:val="000000"/>
          <w:sz w:val="28"/>
        </w:rPr>
        <w:t>
</w:t>
      </w:r>
      <w:r>
        <w:rPr>
          <w:rFonts w:ascii="Times New Roman"/>
          <w:b w:val="false"/>
          <w:i w:val="false"/>
          <w:color w:val="000000"/>
          <w:sz w:val="28"/>
        </w:rPr>
        <w:t>
      В строке 8 указываются доходы от функционирований автомобильных парковок или гаражей, стоянок для велосипедов и хранении автофургонов в зимнее время.</w:t>
      </w:r>
      <w:r>
        <w:br/>
      </w:r>
      <w:r>
        <w:rPr>
          <w:rFonts w:ascii="Times New Roman"/>
          <w:b w:val="false"/>
          <w:i w:val="false"/>
          <w:color w:val="000000"/>
          <w:sz w:val="28"/>
        </w:rPr>
        <w:t>
</w:t>
      </w:r>
      <w:r>
        <w:rPr>
          <w:rFonts w:ascii="Times New Roman"/>
          <w:b w:val="false"/>
          <w:i w:val="false"/>
          <w:color w:val="000000"/>
          <w:sz w:val="28"/>
        </w:rPr>
        <w:t>
      В строке 9 показываются доходы от услуг сжижения газа с целью транспортировки, вспомогательные услуги по транспортированию по трубопроводам.</w:t>
      </w:r>
      <w:r>
        <w:br/>
      </w:r>
      <w:r>
        <w:rPr>
          <w:rFonts w:ascii="Times New Roman"/>
          <w:b w:val="false"/>
          <w:i w:val="false"/>
          <w:color w:val="000000"/>
          <w:sz w:val="28"/>
        </w:rPr>
        <w:t>
</w:t>
      </w:r>
      <w:r>
        <w:rPr>
          <w:rFonts w:ascii="Times New Roman"/>
          <w:b w:val="false"/>
          <w:i w:val="false"/>
          <w:color w:val="000000"/>
          <w:sz w:val="28"/>
        </w:rPr>
        <w:t>
      В строке 10 показываются доходы от деятельности терминалов, таких как гавани, порты и пирсы; эксплуатации шлюзов и так далее; деятельности, связанной с навигацией, лоцманской проводкой судов, швартовкой у причала; деятельности, связанной с погрузкой и разгрузкой судов посредством лихтеров, спасанием судов; деятельности маяков.</w:t>
      </w:r>
      <w:r>
        <w:br/>
      </w:r>
      <w:r>
        <w:rPr>
          <w:rFonts w:ascii="Times New Roman"/>
          <w:b w:val="false"/>
          <w:i w:val="false"/>
          <w:color w:val="000000"/>
          <w:sz w:val="28"/>
        </w:rPr>
        <w:t>
</w:t>
      </w:r>
      <w:r>
        <w:rPr>
          <w:rFonts w:ascii="Times New Roman"/>
          <w:b w:val="false"/>
          <w:i w:val="false"/>
          <w:color w:val="000000"/>
          <w:sz w:val="28"/>
        </w:rPr>
        <w:t>
      По строке 11 показываются доходы от услуг по управлению аэропортами и воздушным движением.</w:t>
      </w:r>
      <w:r>
        <w:br/>
      </w:r>
      <w:r>
        <w:rPr>
          <w:rFonts w:ascii="Times New Roman"/>
          <w:b w:val="false"/>
          <w:i w:val="false"/>
          <w:color w:val="000000"/>
          <w:sz w:val="28"/>
        </w:rPr>
        <w:t>
</w:t>
      </w:r>
      <w:r>
        <w:rPr>
          <w:rFonts w:ascii="Times New Roman"/>
          <w:b w:val="false"/>
          <w:i w:val="false"/>
          <w:color w:val="000000"/>
          <w:sz w:val="28"/>
        </w:rPr>
        <w:t>
      В строке 12 указываются доходы от прочей деятельности, относящейся к пассажирским и грузовым перевозкам, от услуг терминалов, таких как аэропорты; от услуг аэропортов и других касс по продаже билетов и так далее, услуг наземного обслуживания на аэродромах, включая эксплуатацию взлетно-посадочных полос. Также включаются доходы от услуг по пожаротушению и противопожарным мерам в аэропортах.</w:t>
      </w:r>
      <w:r>
        <w:br/>
      </w:r>
      <w:r>
        <w:rPr>
          <w:rFonts w:ascii="Times New Roman"/>
          <w:b w:val="false"/>
          <w:i w:val="false"/>
          <w:color w:val="000000"/>
          <w:sz w:val="28"/>
        </w:rPr>
        <w:t>
</w:t>
      </w:r>
      <w:r>
        <w:rPr>
          <w:rFonts w:ascii="Times New Roman"/>
          <w:b w:val="false"/>
          <w:i w:val="false"/>
          <w:color w:val="000000"/>
          <w:sz w:val="28"/>
        </w:rPr>
        <w:t>
      В строке 13 указываются доходы от услуг по погрузке и разгрузке товаров или багажа, независимо от типа транспорта, услуги по погрузке, включая крепление груза и разгрузку судов (стивидорные работы), услуги по погрузке и разгрузке грузовых железнодорожных вагонов.</w:t>
      </w:r>
      <w:r>
        <w:br/>
      </w:r>
      <w:r>
        <w:rPr>
          <w:rFonts w:ascii="Times New Roman"/>
          <w:b w:val="false"/>
          <w:i w:val="false"/>
          <w:color w:val="000000"/>
          <w:sz w:val="28"/>
        </w:rPr>
        <w:t>
</w:t>
      </w:r>
      <w:r>
        <w:rPr>
          <w:rFonts w:ascii="Times New Roman"/>
          <w:b w:val="false"/>
          <w:i w:val="false"/>
          <w:color w:val="000000"/>
          <w:sz w:val="28"/>
        </w:rPr>
        <w:t>
      В строке 14 указываются доходы от транспортно-экспедиционной услуги, куда входят услуги по передаче грузов, услуги по организации транспортировки, услуги по организации отправлений грузов, услуги по выдаче и получению транспортной документации и накладных, услуги таможенных агентов, услуги экспедиторов, посреднические операции по фрахту грузового места на судне или в самолете.</w:t>
      </w:r>
      <w:r>
        <w:br/>
      </w:r>
      <w:r>
        <w:rPr>
          <w:rFonts w:ascii="Times New Roman"/>
          <w:b w:val="false"/>
          <w:i w:val="false"/>
          <w:color w:val="000000"/>
          <w:sz w:val="28"/>
        </w:rPr>
        <w:t>
</w:t>
      </w:r>
      <w:r>
        <w:rPr>
          <w:rFonts w:ascii="Times New Roman"/>
          <w:b w:val="false"/>
          <w:i w:val="false"/>
          <w:color w:val="000000"/>
          <w:sz w:val="28"/>
        </w:rPr>
        <w:t>
      В строке 15 указываются доходы от технического надзора для всех видах транспорта, а также доходы от деятельности судоходных инспекций, инспекций речного и озерного регистра, инспекций по маломерным судам и тому подобнее.</w:t>
      </w:r>
      <w:r>
        <w:br/>
      </w:r>
      <w:r>
        <w:rPr>
          <w:rFonts w:ascii="Times New Roman"/>
          <w:b w:val="false"/>
          <w:i w:val="false"/>
          <w:color w:val="000000"/>
          <w:sz w:val="28"/>
        </w:rPr>
        <w:t>
</w:t>
      </w:r>
      <w:r>
        <w:rPr>
          <w:rFonts w:ascii="Times New Roman"/>
          <w:b w:val="false"/>
          <w:i w:val="false"/>
          <w:color w:val="000000"/>
          <w:sz w:val="28"/>
        </w:rPr>
        <w:t xml:space="preserve">
      В строке 1 раздела 2 указывается складирование и хранение любых зерновых культур (пшеница, кукуруза, ячмень, рожь, овес, бобы, семена масличные и другие). </w:t>
      </w:r>
      <w:r>
        <w:br/>
      </w:r>
      <w:r>
        <w:rPr>
          <w:rFonts w:ascii="Times New Roman"/>
          <w:b w:val="false"/>
          <w:i w:val="false"/>
          <w:color w:val="000000"/>
          <w:sz w:val="28"/>
        </w:rPr>
        <w:t>
</w:t>
      </w:r>
      <w:r>
        <w:rPr>
          <w:rFonts w:ascii="Times New Roman"/>
          <w:b w:val="false"/>
          <w:i w:val="false"/>
          <w:color w:val="000000"/>
          <w:sz w:val="28"/>
        </w:rPr>
        <w:t>
      В строке 2 раздела 2 указывается хранение нефти сырой, бензина, керосина, масел и смазок минеральных, мазута, дизельного топлива и прочих светлых и темных нефтепродуктов.</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«Доходы от услуг по вспомогательной транспортной деятельности»:</w:t>
      </w:r>
      <w:r>
        <w:br/>
      </w:r>
      <w:r>
        <w:rPr>
          <w:rFonts w:ascii="Times New Roman"/>
          <w:b w:val="false"/>
          <w:i w:val="false"/>
          <w:color w:val="000000"/>
          <w:sz w:val="28"/>
        </w:rPr>
        <w:t xml:space="preserve">
      строка 1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строк 2-16 по графе 1;</w:t>
      </w:r>
      <w:r>
        <w:br/>
      </w:r>
      <w:r>
        <w:rPr>
          <w:rFonts w:ascii="Times New Roman"/>
          <w:b w:val="false"/>
          <w:i w:val="false"/>
          <w:color w:val="000000"/>
          <w:sz w:val="28"/>
        </w:rPr>
        <w:t>
</w:t>
      </w:r>
      <w:r>
        <w:rPr>
          <w:rFonts w:ascii="Times New Roman"/>
          <w:b w:val="false"/>
          <w:i w:val="false"/>
          <w:color w:val="000000"/>
          <w:sz w:val="28"/>
        </w:rPr>
        <w:t>
      2) Раздел 3 «Доходы по вторичным (нетранспортным) видам деятельности»:</w:t>
      </w:r>
      <w:r>
        <w:br/>
      </w:r>
      <w:r>
        <w:rPr>
          <w:rFonts w:ascii="Times New Roman"/>
          <w:b w:val="false"/>
          <w:i w:val="false"/>
          <w:color w:val="000000"/>
          <w:sz w:val="28"/>
        </w:rPr>
        <w:t xml:space="preserve">
      строка 1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всех остальных строк.</w:t>
      </w:r>
    </w:p>
    <w:bookmarkEnd w:id="38"/>
    <w:bookmarkStart w:name="z222" w:id="39"/>
    <w:p>
      <w:pPr>
        <w:spacing w:after="0"/>
        <w:ind w:left="0"/>
        <w:jc w:val="both"/>
      </w:pPr>
      <w:r>
        <w:rPr>
          <w:rFonts w:ascii="Times New Roman"/>
          <w:b w:val="false"/>
          <w:i w:val="false"/>
          <w:color w:val="000000"/>
          <w:sz w:val="28"/>
        </w:rPr>
        <w:t xml:space="preserve">
Приложение 11 к приказу      </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25 октября 2012 года № 294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3534"/>
        <w:gridCol w:w="947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066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006600" cy="1397000"/>
                          </a:xfrm>
                          <a:prstGeom prst="rect">
                            <a:avLst/>
                          </a:prstGeom>
                        </pic:spPr>
                      </pic:pic>
                    </a:graphicData>
                  </a:graphic>
                </wp:inline>
              </w:drawing>
            </w:r>
            <w:r>
              <w:br/>
            </w:r>
            <w:r>
              <w:rPr>
                <w:rFonts w:ascii="Times New Roman"/>
                <w:b w:val="false"/>
                <w:i w:val="false"/>
                <w:color w:val="000000"/>
                <w:sz w:val="20"/>
              </w:rPr>
              <w:t>
</w:t>
            </w: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 xml:space="preserve">Статистика </w:t>
            </w:r>
            <w:r>
              <w:rPr>
                <w:rFonts w:ascii="Times New Roman"/>
                <w:b/>
                <w:i w:val="false"/>
                <w:color w:val="000000"/>
                <w:sz w:val="20"/>
              </w:rPr>
              <w:t>агенттігі төрағасының</w:t>
            </w:r>
            <w:r>
              <w:br/>
            </w:r>
            <w:r>
              <w:rPr>
                <w:rFonts w:ascii="Times New Roman"/>
                <w:b w:val="false"/>
                <w:i w:val="false"/>
                <w:color w:val="000000"/>
                <w:sz w:val="20"/>
              </w:rPr>
              <w:t>
</w:t>
            </w:r>
            <w:r>
              <w:rPr>
                <w:rFonts w:ascii="Times New Roman"/>
                <w:b/>
                <w:i w:val="false"/>
                <w:color w:val="000000"/>
                <w:sz w:val="20"/>
              </w:rPr>
              <w:t xml:space="preserve">2012 </w:t>
            </w:r>
            <w:r>
              <w:rPr>
                <w:rFonts w:ascii="Times New Roman"/>
                <w:b/>
                <w:i w:val="false"/>
                <w:color w:val="000000"/>
                <w:sz w:val="20"/>
              </w:rPr>
              <w:t>жылғы 25 қазандағы</w:t>
            </w:r>
            <w:r>
              <w:br/>
            </w:r>
            <w:r>
              <w:rPr>
                <w:rFonts w:ascii="Times New Roman"/>
                <w:b w:val="false"/>
                <w:i w:val="false"/>
                <w:color w:val="000000"/>
                <w:sz w:val="20"/>
              </w:rPr>
              <w:t>
</w:t>
            </w:r>
            <w:r>
              <w:rPr>
                <w:rFonts w:ascii="Times New Roman"/>
                <w:b/>
                <w:i w:val="false"/>
                <w:color w:val="000000"/>
                <w:sz w:val="20"/>
              </w:rPr>
              <w:t>№ 294 бұйрығына 11-қосымша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 xml:space="preserve">Статистическая форма по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w:t>
                  </w:r>
                  <w:r>
                    <w:br/>
                  </w:r>
                  <w:r>
                    <w:rPr>
                      <w:rFonts w:ascii="Times New Roman"/>
                      <w:b w:val="false"/>
                      <w:i w:val="false"/>
                      <w:color w:val="000000"/>
                      <w:sz w:val="20"/>
                    </w:rPr>
                    <w:t>
</w:t>
                  </w:r>
                  <w:r>
                    <w:rPr>
                      <w:rFonts w:ascii="Times New Roman"/>
                      <w:b/>
                      <w:i w:val="false"/>
                      <w:color w:val="000000"/>
                      <w:sz w:val="20"/>
                    </w:rPr>
                    <w:t>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w:t>
            </w:r>
            <w:r>
              <w:br/>
            </w:r>
            <w:r>
              <w:rPr>
                <w:rFonts w:ascii="Times New Roman"/>
                <w:b w:val="false"/>
                <w:i w:val="false"/>
                <w:color w:val="000000"/>
                <w:sz w:val="20"/>
              </w:rPr>
              <w:t>
</w:t>
            </w:r>
            <w:r>
              <w:rPr>
                <w:rFonts w:ascii="Times New Roman"/>
                <w:b/>
                <w:i w:val="false"/>
                <w:color w:val="000000"/>
                <w:sz w:val="20"/>
              </w:rPr>
              <w:t>уақтылы тапсырмау және дәйексіз деректерді беру  «Әкімшілік құқық бұзушылық туралы»</w:t>
            </w:r>
            <w:r>
              <w:br/>
            </w:r>
            <w:r>
              <w:rPr>
                <w:rFonts w:ascii="Times New Roman"/>
                <w:b w:val="false"/>
                <w:i w:val="false"/>
                <w:color w:val="000000"/>
                <w:sz w:val="20"/>
              </w:rPr>
              <w:t>
</w:t>
            </w:r>
            <w:r>
              <w:rPr>
                <w:rFonts w:ascii="Times New Roman"/>
                <w:b/>
                <w:i w:val="false"/>
                <w:color w:val="000000"/>
                <w:sz w:val="20"/>
              </w:rPr>
              <w:t>Қазақстан Республикасы Кодексінің 381-бабында көзделген әкімшілік құқық бұзушылық болып</w:t>
            </w:r>
            <w:r>
              <w:br/>
            </w:r>
            <w:r>
              <w:rPr>
                <w:rFonts w:ascii="Times New Roman"/>
                <w:b w:val="false"/>
                <w:i w:val="false"/>
                <w:color w:val="000000"/>
                <w:sz w:val="20"/>
              </w:rPr>
              <w:t>
</w:t>
            </w:r>
            <w:r>
              <w:rPr>
                <w:rFonts w:ascii="Times New Roman"/>
                <w:b/>
                <w:i w:val="false"/>
                <w:color w:val="000000"/>
                <w:sz w:val="20"/>
              </w:rPr>
              <w:t>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является административным правонарушением,</w:t>
            </w:r>
            <w:r>
              <w:br/>
            </w:r>
            <w:r>
              <w:rPr>
                <w:rFonts w:ascii="Times New Roman"/>
                <w:b w:val="false"/>
                <w:i w:val="false"/>
                <w:color w:val="000000"/>
                <w:sz w:val="20"/>
              </w:rPr>
              <w:t>
</w:t>
            </w:r>
            <w:r>
              <w:rPr>
                <w:rFonts w:ascii="Times New Roman"/>
                <w:b w:val="false"/>
                <w:i w:val="false"/>
                <w:color w:val="000000"/>
                <w:sz w:val="20"/>
              </w:rPr>
              <w:t xml:space="preserve">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 xml:space="preserve">коды </w:t>
            </w:r>
            <w:r>
              <w:rPr>
                <w:rFonts w:ascii="Times New Roman"/>
                <w:b/>
                <w:i w:val="false"/>
                <w:color w:val="000000"/>
                <w:sz w:val="20"/>
              </w:rPr>
              <w:t>0841104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 xml:space="preserve">формы </w:t>
            </w:r>
            <w:r>
              <w:rPr>
                <w:rFonts w:ascii="Times New Roman"/>
                <w:b w:val="false"/>
                <w:i w:val="false"/>
                <w:color w:val="000000"/>
                <w:sz w:val="20"/>
              </w:rPr>
              <w:t>0841104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Қатынас түрлері бойынша өзге де құрлықтағы көліктің</w:t>
            </w:r>
            <w:r>
              <w:br/>
            </w:r>
            <w:r>
              <w:rPr>
                <w:rFonts w:ascii="Times New Roman"/>
                <w:b/>
                <w:i w:val="false"/>
                <w:color w:val="000000"/>
                <w:sz w:val="20"/>
              </w:rPr>
              <w:t>
қызметтері туралы есеп
</w:t>
            </w:r>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2-К (өзге де</w:t>
            </w:r>
            <w:r>
              <w:br/>
            </w:r>
            <w:r>
              <w:rPr>
                <w:rFonts w:ascii="Times New Roman"/>
                <w:b w:val="false"/>
                <w:i w:val="false"/>
                <w:color w:val="000000"/>
                <w:sz w:val="20"/>
              </w:rPr>
              <w:t>
</w:t>
            </w:r>
            <w:r>
              <w:rPr>
                <w:rFonts w:ascii="Times New Roman"/>
                <w:b/>
                <w:i w:val="false"/>
                <w:color w:val="000000"/>
                <w:sz w:val="20"/>
              </w:rPr>
              <w:t>құрлықтағы)</w:t>
            </w:r>
            <w:r>
              <w:br/>
            </w:r>
            <w:r>
              <w:rPr>
                <w:rFonts w:ascii="Times New Roman"/>
                <w:b w:val="false"/>
                <w:i w:val="false"/>
                <w:color w:val="000000"/>
                <w:sz w:val="20"/>
              </w:rPr>
              <w:t>
</w:t>
            </w:r>
            <w:r>
              <w:rPr>
                <w:rFonts w:ascii="Times New Roman"/>
                <w:b w:val="false"/>
                <w:i w:val="false"/>
                <w:color w:val="000000"/>
                <w:sz w:val="20"/>
              </w:rPr>
              <w:t>2-ТР (прочий</w:t>
            </w:r>
            <w:r>
              <w:br/>
            </w:r>
            <w:r>
              <w:rPr>
                <w:rFonts w:ascii="Times New Roman"/>
                <w:b w:val="false"/>
                <w:i w:val="false"/>
                <w:color w:val="000000"/>
                <w:sz w:val="20"/>
              </w:rPr>
              <w:t>
</w:t>
            </w:r>
            <w:r>
              <w:rPr>
                <w:rFonts w:ascii="Times New Roman"/>
                <w:b w:val="false"/>
                <w:i w:val="false"/>
                <w:color w:val="000000"/>
                <w:sz w:val="20"/>
              </w:rPr>
              <w:t>сухопутный)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прочего сухопутного транспорта</w:t>
            </w:r>
            <w:r>
              <w:br/>
            </w:r>
            <w:r>
              <w:rPr>
                <w:rFonts w:ascii="Times New Roman"/>
                <w:b w:val="false"/>
                <w:i w:val="false"/>
                <w:color w:val="000000"/>
                <w:sz w:val="20"/>
              </w:rPr>
              <w:t>
по видам сообщений</w:t>
            </w: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8"/>
              <w:gridCol w:w="2772"/>
              <w:gridCol w:w="2930"/>
            </w:tblGrid>
            <w:tr>
              <w:trPr>
                <w:trHeight w:val="360" w:hRule="atLeast"/>
              </w:trPr>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66"/>
                    <w:gridCol w:w="666"/>
                    <w:gridCol w:w="667"/>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санына қарамастан, қызметінің негізгі ж</w:t>
            </w:r>
            <w:r>
              <w:rPr>
                <w:rFonts w:ascii="Times New Roman"/>
                <w:b/>
                <w:i w:val="false"/>
                <w:color w:val="000000"/>
                <w:sz w:val="20"/>
              </w:rPr>
              <w:t>?</w:t>
            </w:r>
            <w:r>
              <w:rPr>
                <w:rFonts w:ascii="Times New Roman"/>
                <w:b/>
                <w:i w:val="false"/>
                <w:color w:val="000000"/>
                <w:sz w:val="20"/>
              </w:rPr>
              <w:t>не негізгі емес түрі – құрлықтағы</w:t>
            </w:r>
            <w:r>
              <w:br/>
            </w:r>
            <w:r>
              <w:rPr>
                <w:rFonts w:ascii="Times New Roman"/>
                <w:b w:val="false"/>
                <w:i w:val="false"/>
                <w:color w:val="000000"/>
                <w:sz w:val="20"/>
              </w:rPr>
              <w:t>
</w:t>
            </w:r>
            <w:r>
              <w:rPr>
                <w:rFonts w:ascii="Times New Roman"/>
                <w:b/>
                <w:i w:val="false"/>
                <w:color w:val="000000"/>
                <w:sz w:val="20"/>
              </w:rPr>
              <w:t>өзге де жолаушылар көлігі Экономикалық қызмет түрінің жалпы жіктеуішінің (бұдан әрі - ЭҚЖЖ)</w:t>
            </w:r>
            <w:r>
              <w:br/>
            </w:r>
            <w:r>
              <w:rPr>
                <w:rFonts w:ascii="Times New Roman"/>
                <w:b w:val="false"/>
                <w:i w:val="false"/>
                <w:color w:val="000000"/>
                <w:sz w:val="20"/>
              </w:rPr>
              <w:t>
</w:t>
            </w:r>
            <w:r>
              <w:rPr>
                <w:rFonts w:ascii="Times New Roman"/>
                <w:b/>
                <w:i w:val="false"/>
                <w:color w:val="000000"/>
                <w:sz w:val="20"/>
              </w:rPr>
              <w:t>коды 49.3 сәйкес, автомобиль көлігімен жүк тасымалдау мен қалдықтарды шығару бойынша</w:t>
            </w:r>
            <w:r>
              <w:br/>
            </w:r>
            <w:r>
              <w:rPr>
                <w:rFonts w:ascii="Times New Roman"/>
                <w:b w:val="false"/>
                <w:i w:val="false"/>
                <w:color w:val="000000"/>
                <w:sz w:val="20"/>
              </w:rPr>
              <w:t>
</w:t>
            </w:r>
            <w:r>
              <w:rPr>
                <w:rFonts w:ascii="Times New Roman"/>
                <w:b/>
                <w:i w:val="false"/>
                <w:color w:val="000000"/>
                <w:sz w:val="20"/>
              </w:rPr>
              <w:t>қызметтері (ЭҚЖЖ коды 49.4) болып табылатын заңды тұлғалар ж</w:t>
            </w:r>
            <w:r>
              <w:rPr>
                <w:rFonts w:ascii="Times New Roman"/>
                <w:b/>
                <w:i w:val="false"/>
                <w:color w:val="000000"/>
                <w:sz w:val="20"/>
              </w:rPr>
              <w:t>?</w:t>
            </w:r>
            <w:r>
              <w:rPr>
                <w:rFonts w:ascii="Times New Roman"/>
                <w:b/>
                <w:i w:val="false"/>
                <w:color w:val="000000"/>
                <w:sz w:val="20"/>
              </w:rPr>
              <w:t>не (немесе) олардың құрылымдық</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w:t>
            </w:r>
            <w:r>
              <w:rPr>
                <w:rFonts w:ascii="Times New Roman"/>
                <w:b/>
                <w:i w:val="false"/>
                <w:color w:val="000000"/>
                <w:sz w:val="20"/>
              </w:rPr>
              <w:t>не оқшауланған бөлімшелері, сондай-ақ қалалық электр көлігінде жолаушыларды тасымалдауды</w:t>
            </w:r>
            <w:r>
              <w:br/>
            </w:r>
            <w:r>
              <w:rPr>
                <w:rFonts w:ascii="Times New Roman"/>
                <w:b w:val="false"/>
                <w:i w:val="false"/>
                <w:color w:val="000000"/>
                <w:sz w:val="20"/>
              </w:rPr>
              <w:t>
</w:t>
            </w:r>
            <w:r>
              <w:rPr>
                <w:rFonts w:ascii="Times New Roman"/>
                <w:b/>
                <w:i w:val="false"/>
                <w:color w:val="000000"/>
                <w:sz w:val="20"/>
              </w:rPr>
              <w:t>жүзеге асыратын дара к</w:t>
            </w:r>
            <w:r>
              <w:rPr>
                <w:rFonts w:ascii="Times New Roman"/>
                <w:b/>
                <w:i w:val="false"/>
                <w:color w:val="000000"/>
                <w:sz w:val="20"/>
              </w:rPr>
              <w:t>?</w:t>
            </w:r>
            <w:r>
              <w:rPr>
                <w:rFonts w:ascii="Times New Roman"/>
                <w:b/>
                <w:i w:val="false"/>
                <w:color w:val="000000"/>
                <w:sz w:val="20"/>
              </w:rPr>
              <w:t>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подразделения, независимо от численности, с</w:t>
            </w:r>
            <w:r>
              <w:br/>
            </w:r>
            <w:r>
              <w:rPr>
                <w:rFonts w:ascii="Times New Roman"/>
                <w:b w:val="false"/>
                <w:i w:val="false"/>
                <w:color w:val="000000"/>
                <w:sz w:val="20"/>
              </w:rPr>
              <w:t>
</w:t>
            </w:r>
            <w:r>
              <w:rPr>
                <w:rFonts w:ascii="Times New Roman"/>
                <w:b w:val="false"/>
                <w:i w:val="false"/>
                <w:color w:val="000000"/>
                <w:sz w:val="20"/>
              </w:rPr>
              <w:t>основным и вторичным видом деятельности – прочий пассажирский сухопутный транспорт согласно коду Общего</w:t>
            </w:r>
            <w:r>
              <w:br/>
            </w:r>
            <w:r>
              <w:rPr>
                <w:rFonts w:ascii="Times New Roman"/>
                <w:b w:val="false"/>
                <w:i w:val="false"/>
                <w:color w:val="000000"/>
                <w:sz w:val="20"/>
              </w:rPr>
              <w:t>
</w:t>
            </w:r>
            <w:r>
              <w:rPr>
                <w:rFonts w:ascii="Times New Roman"/>
                <w:b w:val="false"/>
                <w:i w:val="false"/>
                <w:color w:val="000000"/>
                <w:sz w:val="20"/>
              </w:rPr>
              <w:t>классификатора видов экономической деятельности (далее - ОКЭД) 49.3, грузовые перевозки автомобильным</w:t>
            </w:r>
            <w:r>
              <w:br/>
            </w:r>
            <w:r>
              <w:rPr>
                <w:rFonts w:ascii="Times New Roman"/>
                <w:b w:val="false"/>
                <w:i w:val="false"/>
                <w:color w:val="000000"/>
                <w:sz w:val="20"/>
              </w:rPr>
              <w:t>
</w:t>
            </w:r>
            <w:r>
              <w:rPr>
                <w:rFonts w:ascii="Times New Roman"/>
                <w:b w:val="false"/>
                <w:i w:val="false"/>
                <w:color w:val="000000"/>
                <w:sz w:val="20"/>
              </w:rPr>
              <w:t>транспортом и услуги по вывозу отходов (код ОКЭД 49.4), а также индивидуальные предприниматели,</w:t>
            </w:r>
            <w:r>
              <w:br/>
            </w:r>
            <w:r>
              <w:rPr>
                <w:rFonts w:ascii="Times New Roman"/>
                <w:b w:val="false"/>
                <w:i w:val="false"/>
                <w:color w:val="000000"/>
                <w:sz w:val="20"/>
              </w:rPr>
              <w:t>
</w:t>
            </w:r>
            <w:r>
              <w:rPr>
                <w:rFonts w:ascii="Times New Roman"/>
                <w:b w:val="false"/>
                <w:i w:val="false"/>
                <w:color w:val="000000"/>
                <w:sz w:val="20"/>
              </w:rPr>
              <w:t>осуществляющие перевозки пассажиров на городском электрическом транспорте.</w:t>
            </w:r>
          </w:p>
          <w:p>
            <w:pPr>
              <w:spacing w:after="20"/>
              <w:ind w:left="20"/>
              <w:jc w:val="both"/>
            </w:pPr>
            <w:r>
              <w:rPr>
                <w:rFonts w:ascii="Times New Roman"/>
                <w:b/>
                <w:i w:val="false"/>
                <w:color w:val="000000"/>
                <w:sz w:val="20"/>
              </w:rPr>
              <w:t>Тапсыру мерзімі – 20 сәуір.</w:t>
            </w:r>
            <w:r>
              <w:br/>
            </w:r>
            <w:r>
              <w:rPr>
                <w:rFonts w:ascii="Times New Roman"/>
                <w:b w:val="false"/>
                <w:i w:val="false"/>
                <w:color w:val="000000"/>
                <w:sz w:val="20"/>
              </w:rPr>
              <w:t>
</w:t>
            </w:r>
            <w:r>
              <w:rPr>
                <w:rFonts w:ascii="Times New Roman"/>
                <w:b w:val="false"/>
                <w:i w:val="false"/>
                <w:color w:val="000000"/>
                <w:sz w:val="20"/>
              </w:rPr>
              <w:t>Срок представления – 20 апреля.</w:t>
            </w:r>
          </w:p>
        </w:tc>
      </w:tr>
      <w:tr>
        <w:trPr>
          <w:trHeight w:val="8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23" w:id="40"/>
    <w:p>
      <w:pPr>
        <w:spacing w:after="0"/>
        <w:ind w:left="0"/>
        <w:jc w:val="both"/>
      </w:pPr>
      <w:r>
        <w:rPr>
          <w:rFonts w:ascii="Times New Roman"/>
          <w:b w:val="false"/>
          <w:i w:val="false"/>
          <w:color w:val="000000"/>
          <w:sz w:val="28"/>
        </w:rPr>
        <w:t>
</w:t>
      </w:r>
      <w:r>
        <w:rPr>
          <w:rFonts w:ascii="Times New Roman"/>
          <w:b/>
          <w:i w:val="false"/>
          <w:color w:val="000000"/>
          <w:sz w:val="28"/>
        </w:rPr>
        <w:t>1. Қатынас түрлері бойынша жолаушылар тасымалдау қызметтерінің көлемін көрсетіңіз</w:t>
      </w:r>
      <w:r>
        <w:br/>
      </w:r>
      <w:r>
        <w:rPr>
          <w:rFonts w:ascii="Times New Roman"/>
          <w:b w:val="false"/>
          <w:i w:val="false"/>
          <w:color w:val="000000"/>
          <w:sz w:val="28"/>
        </w:rPr>
        <w:t>
   Укажите объем услуг по перевозке пассажиров по видам сообщений</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3518"/>
        <w:gridCol w:w="2884"/>
        <w:gridCol w:w="3032"/>
        <w:gridCol w:w="3604"/>
      </w:tblGrid>
      <w:tr>
        <w:trPr>
          <w:trHeight w:val="40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w:t>
            </w:r>
            <w:r>
              <w:br/>
            </w:r>
            <w:r>
              <w:rPr>
                <w:rFonts w:ascii="Times New Roman"/>
                <w:b w:val="false"/>
                <w:i w:val="false"/>
                <w:color w:val="000000"/>
                <w:sz w:val="20"/>
              </w:rPr>
              <w:t>
</w:t>
            </w:r>
            <w:r>
              <w:rPr>
                <w:rFonts w:ascii="Times New Roman"/>
                <w:b/>
                <w:i w:val="false"/>
                <w:color w:val="000000"/>
                <w:sz w:val="20"/>
              </w:rPr>
              <w:t>жолаушылар,</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Перевезено</w:t>
            </w:r>
            <w:r>
              <w:br/>
            </w:r>
            <w:r>
              <w:rPr>
                <w:rFonts w:ascii="Times New Roman"/>
                <w:b w:val="false"/>
                <w:i w:val="false"/>
                <w:color w:val="000000"/>
                <w:sz w:val="20"/>
              </w:rPr>
              <w:t>
</w:t>
            </w:r>
            <w:r>
              <w:rPr>
                <w:rFonts w:ascii="Times New Roman"/>
                <w:b w:val="false"/>
                <w:i w:val="false"/>
                <w:color w:val="000000"/>
                <w:sz w:val="20"/>
              </w:rPr>
              <w:t>пассажиров,</w:t>
            </w:r>
            <w:r>
              <w:br/>
            </w:r>
            <w:r>
              <w:rPr>
                <w:rFonts w:ascii="Times New Roman"/>
                <w:b w:val="false"/>
                <w:i w:val="false"/>
                <w:color w:val="000000"/>
                <w:sz w:val="20"/>
              </w:rPr>
              <w:t>
</w:t>
            </w:r>
            <w:r>
              <w:rPr>
                <w:rFonts w:ascii="Times New Roman"/>
                <w:b w:val="false"/>
                <w:i w:val="false"/>
                <w:color w:val="000000"/>
                <w:sz w:val="20"/>
              </w:rPr>
              <w:t>человек</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w:t>
            </w:r>
            <w:r>
              <w:br/>
            </w:r>
            <w:r>
              <w:rPr>
                <w:rFonts w:ascii="Times New Roman"/>
                <w:b w:val="false"/>
                <w:i w:val="false"/>
                <w:color w:val="000000"/>
                <w:sz w:val="20"/>
              </w:rPr>
              <w:t>
</w:t>
            </w:r>
            <w:r>
              <w:rPr>
                <w:rFonts w:ascii="Times New Roman"/>
                <w:b/>
                <w:i w:val="false"/>
                <w:color w:val="000000"/>
                <w:sz w:val="20"/>
              </w:rPr>
              <w:t>айналымы, мың</w:t>
            </w:r>
            <w:r>
              <w:br/>
            </w:r>
            <w:r>
              <w:rPr>
                <w:rFonts w:ascii="Times New Roman"/>
                <w:b w:val="false"/>
                <w:i w:val="false"/>
                <w:color w:val="000000"/>
                <w:sz w:val="20"/>
              </w:rPr>
              <w:t>
</w:t>
            </w:r>
            <w:r>
              <w:rPr>
                <w:rFonts w:ascii="Times New Roman"/>
                <w:b/>
                <w:i w:val="false"/>
                <w:color w:val="000000"/>
                <w:sz w:val="20"/>
              </w:rPr>
              <w:t>жолаушы-</w:t>
            </w:r>
            <w:r>
              <w:br/>
            </w:r>
            <w:r>
              <w:rPr>
                <w:rFonts w:ascii="Times New Roman"/>
                <w:b w:val="false"/>
                <w:i w:val="false"/>
                <w:color w:val="000000"/>
                <w:sz w:val="20"/>
              </w:rPr>
              <w:t>
</w:t>
            </w:r>
            <w:r>
              <w:rPr>
                <w:rFonts w:ascii="Times New Roman"/>
                <w:b/>
                <w:i w:val="false"/>
                <w:color w:val="000000"/>
                <w:sz w:val="20"/>
              </w:rPr>
              <w:t>километр</w:t>
            </w:r>
            <w:r>
              <w:br/>
            </w:r>
            <w:r>
              <w:rPr>
                <w:rFonts w:ascii="Times New Roman"/>
                <w:b w:val="false"/>
                <w:i w:val="false"/>
                <w:color w:val="000000"/>
                <w:sz w:val="20"/>
              </w:rPr>
              <w:t>
</w:t>
            </w:r>
            <w:r>
              <w:rPr>
                <w:rFonts w:ascii="Times New Roman"/>
                <w:b w:val="false"/>
                <w:i w:val="false"/>
                <w:color w:val="000000"/>
                <w:sz w:val="20"/>
              </w:rPr>
              <w:t>Пассажирооборот,</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пассажиро-</w:t>
            </w:r>
            <w:r>
              <w:br/>
            </w:r>
            <w:r>
              <w:rPr>
                <w:rFonts w:ascii="Times New Roman"/>
                <w:b w:val="false"/>
                <w:i w:val="false"/>
                <w:color w:val="000000"/>
                <w:sz w:val="20"/>
              </w:rPr>
              <w:t>
</w:t>
            </w:r>
            <w:r>
              <w:rPr>
                <w:rFonts w:ascii="Times New Roman"/>
                <w:b w:val="false"/>
                <w:i w:val="false"/>
                <w:color w:val="000000"/>
                <w:sz w:val="20"/>
              </w:rPr>
              <w:t>километров</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w:t>
            </w:r>
            <w:r>
              <w:br/>
            </w:r>
            <w:r>
              <w:rPr>
                <w:rFonts w:ascii="Times New Roman"/>
                <w:b w:val="false"/>
                <w:i w:val="false"/>
                <w:color w:val="000000"/>
                <w:sz w:val="20"/>
              </w:rPr>
              <w:t>
</w:t>
            </w:r>
            <w:r>
              <w:rPr>
                <w:rFonts w:ascii="Times New Roman"/>
                <w:b/>
                <w:i w:val="false"/>
                <w:color w:val="000000"/>
                <w:sz w:val="20"/>
              </w:rPr>
              <w:t>тасымалынан түскен</w:t>
            </w:r>
            <w:r>
              <w:br/>
            </w:r>
            <w:r>
              <w:rPr>
                <w:rFonts w:ascii="Times New Roman"/>
                <w:b w:val="false"/>
                <w:i w:val="false"/>
                <w:color w:val="000000"/>
                <w:sz w:val="20"/>
              </w:rPr>
              <w:t>
</w:t>
            </w:r>
            <w:r>
              <w:rPr>
                <w:rFonts w:ascii="Times New Roman"/>
                <w:b/>
                <w:i w:val="false"/>
                <w:color w:val="000000"/>
                <w:sz w:val="20"/>
              </w:rPr>
              <w:t>табыс, мың теңге</w:t>
            </w:r>
            <w:r>
              <w:br/>
            </w:r>
            <w:r>
              <w:rPr>
                <w:rFonts w:ascii="Times New Roman"/>
                <w:b w:val="false"/>
                <w:i w:val="false"/>
                <w:color w:val="000000"/>
                <w:sz w:val="20"/>
              </w:rPr>
              <w:t>
</w:t>
            </w:r>
            <w:r>
              <w:rPr>
                <w:rFonts w:ascii="Times New Roman"/>
                <w:b w:val="false"/>
                <w:i w:val="false"/>
                <w:color w:val="000000"/>
                <w:sz w:val="20"/>
              </w:rPr>
              <w:t>Доходы от перевозки</w:t>
            </w:r>
            <w:r>
              <w:br/>
            </w:r>
            <w:r>
              <w:rPr>
                <w:rFonts w:ascii="Times New Roman"/>
                <w:b w:val="false"/>
                <w:i w:val="false"/>
                <w:color w:val="000000"/>
                <w:sz w:val="20"/>
              </w:rPr>
              <w:t>
</w:t>
            </w:r>
            <w:r>
              <w:rPr>
                <w:rFonts w:ascii="Times New Roman"/>
                <w:b w:val="false"/>
                <w:i w:val="false"/>
                <w:color w:val="000000"/>
                <w:sz w:val="20"/>
              </w:rPr>
              <w:t>пассажиров, тысяч</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w:t>
            </w:r>
            <w:r>
              <w:br/>
            </w:r>
            <w:r>
              <w:rPr>
                <w:rFonts w:ascii="Times New Roman"/>
                <w:b w:val="false"/>
                <w:i w:val="false"/>
                <w:color w:val="000000"/>
                <w:sz w:val="20"/>
              </w:rPr>
              <w:t>
</w:t>
            </w:r>
            <w:r>
              <w:rPr>
                <w:rFonts w:ascii="Times New Roman"/>
                <w:b/>
                <w:i w:val="false"/>
                <w:color w:val="000000"/>
                <w:sz w:val="20"/>
              </w:rPr>
              <w:t>қатынастардағы</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 во всех</w:t>
            </w:r>
            <w:r>
              <w:br/>
            </w:r>
            <w:r>
              <w:rPr>
                <w:rFonts w:ascii="Times New Roman"/>
                <w:b w:val="false"/>
                <w:i w:val="false"/>
                <w:color w:val="000000"/>
                <w:sz w:val="20"/>
              </w:rPr>
              <w:t>
</w:t>
            </w:r>
            <w:r>
              <w:rPr>
                <w:rFonts w:ascii="Times New Roman"/>
                <w:b w:val="false"/>
                <w:i w:val="false"/>
                <w:color w:val="000000"/>
                <w:sz w:val="20"/>
              </w:rPr>
              <w:t>сообщениях</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w:t>
            </w:r>
            <w:r>
              <w:rPr>
                <w:rFonts w:ascii="Times New Roman"/>
                <w:b w:val="false"/>
                <w:i w:val="false"/>
                <w:color w:val="000000"/>
                <w:vertAlign w:val="superscript"/>
              </w:rPr>
              <w:t>1</w:t>
            </w:r>
            <w:r>
              <w:rPr>
                <w:rFonts w:ascii="Times New Roman"/>
                <w:b/>
                <w:i w:val="false"/>
                <w:color w:val="000000"/>
                <w:sz w:val="20"/>
              </w:rPr>
              <w:t xml:space="preserve">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автобусы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жеңіл такси</w:t>
            </w:r>
            <w:r>
              <w:br/>
            </w:r>
            <w:r>
              <w:rPr>
                <w:rFonts w:ascii="Times New Roman"/>
                <w:b w:val="false"/>
                <w:i w:val="false"/>
                <w:color w:val="000000"/>
                <w:sz w:val="20"/>
              </w:rPr>
              <w:t>
</w:t>
            </w:r>
            <w:r>
              <w:rPr>
                <w:rFonts w:ascii="Times New Roman"/>
                <w:b w:val="false"/>
                <w:i w:val="false"/>
                <w:color w:val="000000"/>
                <w:sz w:val="20"/>
              </w:rPr>
              <w:t>легковые такси</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елдері</w:t>
            </w:r>
            <w:r>
              <w:br/>
            </w:r>
            <w:r>
              <w:rPr>
                <w:rFonts w:ascii="Times New Roman"/>
                <w:b w:val="false"/>
                <w:i w:val="false"/>
                <w:color w:val="000000"/>
                <w:sz w:val="20"/>
              </w:rPr>
              <w:t>
</w:t>
            </w:r>
            <w:r>
              <w:rPr>
                <w:rFonts w:ascii="Times New Roman"/>
                <w:b w:val="false"/>
                <w:i w:val="false"/>
                <w:color w:val="000000"/>
                <w:sz w:val="20"/>
              </w:rPr>
              <w:t>страны вне СНГ</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автобусы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жеңіл такси</w:t>
            </w:r>
            <w:r>
              <w:br/>
            </w:r>
            <w:r>
              <w:rPr>
                <w:rFonts w:ascii="Times New Roman"/>
                <w:b w:val="false"/>
                <w:i w:val="false"/>
                <w:color w:val="000000"/>
                <w:sz w:val="20"/>
              </w:rPr>
              <w:t>
</w:t>
            </w:r>
            <w:r>
              <w:rPr>
                <w:rFonts w:ascii="Times New Roman"/>
                <w:b w:val="false"/>
                <w:i w:val="false"/>
                <w:color w:val="000000"/>
                <w:sz w:val="20"/>
              </w:rPr>
              <w:t>легковые такси</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w:t>
            </w:r>
            <w:r>
              <w:br/>
            </w:r>
            <w:r>
              <w:rPr>
                <w:rFonts w:ascii="Times New Roman"/>
                <w:b w:val="false"/>
                <w:i w:val="false"/>
                <w:color w:val="000000"/>
                <w:sz w:val="20"/>
              </w:rPr>
              <w:t>
</w:t>
            </w:r>
            <w:r>
              <w:rPr>
                <w:rFonts w:ascii="Times New Roman"/>
                <w:b/>
                <w:i w:val="false"/>
                <w:color w:val="000000"/>
                <w:sz w:val="20"/>
              </w:rPr>
              <w:t>(республика</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междугородное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ішіндегі</w:t>
            </w:r>
            <w:r>
              <w:br/>
            </w:r>
            <w:r>
              <w:rPr>
                <w:rFonts w:ascii="Times New Roman"/>
                <w:b w:val="false"/>
                <w:i w:val="false"/>
                <w:color w:val="000000"/>
                <w:sz w:val="20"/>
              </w:rPr>
              <w:t>
</w:t>
            </w:r>
            <w:r>
              <w:rPr>
                <w:rFonts w:ascii="Times New Roman"/>
                <w:b w:val="false"/>
                <w:i w:val="false"/>
                <w:color w:val="000000"/>
                <w:sz w:val="20"/>
              </w:rPr>
              <w:t>внутриобластное</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автобусы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жеңіл такси</w:t>
            </w:r>
            <w:r>
              <w:br/>
            </w:r>
            <w:r>
              <w:rPr>
                <w:rFonts w:ascii="Times New Roman"/>
                <w:b w:val="false"/>
                <w:i w:val="false"/>
                <w:color w:val="000000"/>
                <w:sz w:val="20"/>
              </w:rPr>
              <w:t>
</w:t>
            </w:r>
            <w:r>
              <w:rPr>
                <w:rFonts w:ascii="Times New Roman"/>
                <w:b w:val="false"/>
                <w:i w:val="false"/>
                <w:color w:val="000000"/>
                <w:sz w:val="20"/>
              </w:rPr>
              <w:t>легковые такси</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облыстар арасында</w:t>
            </w:r>
            <w:r>
              <w:br/>
            </w:r>
            <w:r>
              <w:rPr>
                <w:rFonts w:ascii="Times New Roman"/>
                <w:b w:val="false"/>
                <w:i w:val="false"/>
                <w:color w:val="000000"/>
                <w:sz w:val="20"/>
              </w:rPr>
              <w:t>
</w:t>
            </w:r>
            <w:r>
              <w:rPr>
                <w:rFonts w:ascii="Times New Roman"/>
                <w:b w:val="false"/>
                <w:i w:val="false"/>
                <w:color w:val="000000"/>
                <w:sz w:val="20"/>
              </w:rPr>
              <w:t>межобластное</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автобусы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жеңіл такси</w:t>
            </w:r>
            <w:r>
              <w:br/>
            </w:r>
            <w:r>
              <w:rPr>
                <w:rFonts w:ascii="Times New Roman"/>
                <w:b w:val="false"/>
                <w:i w:val="false"/>
                <w:color w:val="000000"/>
                <w:sz w:val="20"/>
              </w:rPr>
              <w:t>
</w:t>
            </w:r>
            <w:r>
              <w:rPr>
                <w:rFonts w:ascii="Times New Roman"/>
                <w:b w:val="false"/>
                <w:i w:val="false"/>
                <w:color w:val="000000"/>
                <w:sz w:val="20"/>
              </w:rPr>
              <w:t>легковые такси</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қаламаңылық</w:t>
            </w:r>
            <w:r>
              <w:br/>
            </w:r>
            <w:r>
              <w:rPr>
                <w:rFonts w:ascii="Times New Roman"/>
                <w:b w:val="false"/>
                <w:i w:val="false"/>
                <w:color w:val="000000"/>
                <w:sz w:val="20"/>
              </w:rPr>
              <w:t>
</w:t>
            </w:r>
            <w:r>
              <w:rPr>
                <w:rFonts w:ascii="Times New Roman"/>
                <w:b w:val="false"/>
                <w:i w:val="false"/>
                <w:color w:val="000000"/>
                <w:sz w:val="20"/>
              </w:rPr>
              <w:t>пригородное</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автобусы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жеңіл такси</w:t>
            </w:r>
            <w:r>
              <w:br/>
            </w:r>
            <w:r>
              <w:rPr>
                <w:rFonts w:ascii="Times New Roman"/>
                <w:b w:val="false"/>
                <w:i w:val="false"/>
                <w:color w:val="000000"/>
                <w:sz w:val="20"/>
              </w:rPr>
              <w:t>
</w:t>
            </w:r>
            <w:r>
              <w:rPr>
                <w:rFonts w:ascii="Times New Roman"/>
                <w:b w:val="false"/>
                <w:i w:val="false"/>
                <w:color w:val="000000"/>
                <w:sz w:val="20"/>
              </w:rPr>
              <w:t>легковые такси</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городское</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автобусы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жеңіл такси</w:t>
            </w:r>
            <w:r>
              <w:br/>
            </w:r>
            <w:r>
              <w:rPr>
                <w:rFonts w:ascii="Times New Roman"/>
                <w:b w:val="false"/>
                <w:i w:val="false"/>
                <w:color w:val="000000"/>
                <w:sz w:val="20"/>
              </w:rPr>
              <w:t>
</w:t>
            </w:r>
            <w:r>
              <w:rPr>
                <w:rFonts w:ascii="Times New Roman"/>
                <w:b w:val="false"/>
                <w:i w:val="false"/>
                <w:color w:val="000000"/>
                <w:sz w:val="20"/>
              </w:rPr>
              <w:t>легковые такси</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трамвайлар</w:t>
            </w:r>
            <w:r>
              <w:br/>
            </w:r>
            <w:r>
              <w:rPr>
                <w:rFonts w:ascii="Times New Roman"/>
                <w:b w:val="false"/>
                <w:i w:val="false"/>
                <w:color w:val="000000"/>
                <w:sz w:val="20"/>
              </w:rPr>
              <w:t>
</w:t>
            </w:r>
            <w:r>
              <w:rPr>
                <w:rFonts w:ascii="Times New Roman"/>
                <w:b w:val="false"/>
                <w:i w:val="false"/>
                <w:color w:val="000000"/>
                <w:sz w:val="20"/>
              </w:rPr>
              <w:t>трамваи</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троллейбустар</w:t>
            </w:r>
            <w:r>
              <w:br/>
            </w:r>
            <w:r>
              <w:rPr>
                <w:rFonts w:ascii="Times New Roman"/>
                <w:b w:val="false"/>
                <w:i w:val="false"/>
                <w:color w:val="000000"/>
                <w:sz w:val="20"/>
              </w:rPr>
              <w:t>
</w:t>
            </w:r>
            <w:r>
              <w:rPr>
                <w:rFonts w:ascii="Times New Roman"/>
                <w:b w:val="false"/>
                <w:i w:val="false"/>
                <w:color w:val="000000"/>
                <w:sz w:val="20"/>
              </w:rPr>
              <w:t>троллейбусы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метрополитен</w:t>
            </w:r>
            <w:r>
              <w:br/>
            </w:r>
            <w:r>
              <w:rPr>
                <w:rFonts w:ascii="Times New Roman"/>
                <w:b w:val="false"/>
                <w:i w:val="false"/>
                <w:color w:val="000000"/>
                <w:sz w:val="20"/>
              </w:rPr>
              <w:t>
</w:t>
            </w:r>
            <w:r>
              <w:rPr>
                <w:rFonts w:ascii="Times New Roman"/>
                <w:b w:val="false"/>
                <w:i w:val="false"/>
                <w:color w:val="000000"/>
                <w:sz w:val="20"/>
              </w:rPr>
              <w:t>метрополитен</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түрлері</w:t>
            </w:r>
            <w:r>
              <w:br/>
            </w:r>
            <w:r>
              <w:rPr>
                <w:rFonts w:ascii="Times New Roman"/>
                <w:b w:val="false"/>
                <w:i w:val="false"/>
                <w:color w:val="000000"/>
                <w:sz w:val="20"/>
              </w:rPr>
              <w:t>
</w:t>
            </w:r>
            <w:r>
              <w:rPr>
                <w:rFonts w:ascii="Times New Roman"/>
                <w:b/>
                <w:i w:val="false"/>
                <w:color w:val="000000"/>
                <w:sz w:val="20"/>
              </w:rPr>
              <w:t>(фуникулерлер,</w:t>
            </w:r>
            <w:r>
              <w:br/>
            </w:r>
            <w:r>
              <w:rPr>
                <w:rFonts w:ascii="Times New Roman"/>
                <w:b w:val="false"/>
                <w:i w:val="false"/>
                <w:color w:val="000000"/>
                <w:sz w:val="20"/>
              </w:rPr>
              <w:t>
</w:t>
            </w:r>
            <w:r>
              <w:rPr>
                <w:rFonts w:ascii="Times New Roman"/>
                <w:b/>
                <w:i w:val="false"/>
                <w:color w:val="000000"/>
                <w:sz w:val="20"/>
              </w:rPr>
              <w:t>арқан жолдары және</w:t>
            </w:r>
            <w:r>
              <w:br/>
            </w:r>
            <w:r>
              <w:rPr>
                <w:rFonts w:ascii="Times New Roman"/>
                <w:b w:val="false"/>
                <w:i w:val="false"/>
                <w:color w:val="000000"/>
                <w:sz w:val="20"/>
              </w:rPr>
              <w:t>
</w:t>
            </w:r>
            <w:r>
              <w:rPr>
                <w:rFonts w:ascii="Times New Roman"/>
                <w:b/>
                <w:i w:val="false"/>
                <w:color w:val="000000"/>
                <w:sz w:val="20"/>
              </w:rPr>
              <w:t>тағы да басқалар)</w:t>
            </w:r>
            <w:r>
              <w:br/>
            </w:r>
            <w:r>
              <w:rPr>
                <w:rFonts w:ascii="Times New Roman"/>
                <w:b w:val="false"/>
                <w:i w:val="false"/>
                <w:color w:val="000000"/>
                <w:sz w:val="20"/>
              </w:rPr>
              <w:t>
</w:t>
            </w:r>
            <w:r>
              <w:rPr>
                <w:rFonts w:ascii="Times New Roman"/>
                <w:b w:val="false"/>
                <w:i w:val="false"/>
                <w:color w:val="000000"/>
                <w:sz w:val="20"/>
              </w:rPr>
              <w:t>прочие виды</w:t>
            </w:r>
            <w:r>
              <w:br/>
            </w:r>
            <w:r>
              <w:rPr>
                <w:rFonts w:ascii="Times New Roman"/>
                <w:b w:val="false"/>
                <w:i w:val="false"/>
                <w:color w:val="000000"/>
                <w:sz w:val="20"/>
              </w:rPr>
              <w:t>
</w:t>
            </w:r>
            <w:r>
              <w:rPr>
                <w:rFonts w:ascii="Times New Roman"/>
                <w:b w:val="false"/>
                <w:i w:val="false"/>
                <w:color w:val="000000"/>
                <w:sz w:val="20"/>
              </w:rPr>
              <w:t>(фуникулеры,</w:t>
            </w:r>
            <w:r>
              <w:br/>
            </w:r>
            <w:r>
              <w:rPr>
                <w:rFonts w:ascii="Times New Roman"/>
                <w:b w:val="false"/>
                <w:i w:val="false"/>
                <w:color w:val="000000"/>
                <w:sz w:val="20"/>
              </w:rPr>
              <w:t>
</w:t>
            </w:r>
            <w:r>
              <w:rPr>
                <w:rFonts w:ascii="Times New Roman"/>
                <w:b w:val="false"/>
                <w:i w:val="false"/>
                <w:color w:val="000000"/>
                <w:sz w:val="20"/>
              </w:rPr>
              <w:t>канатные дороги и</w:t>
            </w:r>
            <w:r>
              <w:br/>
            </w:r>
            <w:r>
              <w:rPr>
                <w:rFonts w:ascii="Times New Roman"/>
                <w:b w:val="false"/>
                <w:i w:val="false"/>
                <w:color w:val="000000"/>
                <w:sz w:val="20"/>
              </w:rPr>
              <w:t>
</w:t>
            </w:r>
            <w:r>
              <w:rPr>
                <w:rFonts w:ascii="Times New Roman"/>
                <w:b w:val="false"/>
                <w:i w:val="false"/>
                <w:color w:val="000000"/>
                <w:sz w:val="20"/>
              </w:rPr>
              <w:t>так далее)</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ТМД – м</w:t>
      </w:r>
      <w:r>
        <w:rPr>
          <w:rFonts w:ascii="Times New Roman"/>
          <w:b/>
          <w:i w:val="false"/>
          <w:color w:val="000000"/>
          <w:sz w:val="28"/>
        </w:rPr>
        <w:t>ұ</w:t>
      </w:r>
      <w:r>
        <w:rPr>
          <w:rFonts w:ascii="Times New Roman"/>
          <w:b/>
          <w:i w:val="false"/>
          <w:color w:val="000000"/>
          <w:sz w:val="28"/>
        </w:rPr>
        <w:t>нда ж</w:t>
      </w:r>
      <w:r>
        <w:rPr>
          <w:rFonts w:ascii="Times New Roman"/>
          <w:b/>
          <w:i w:val="false"/>
          <w:color w:val="000000"/>
          <w:sz w:val="28"/>
        </w:rPr>
        <w:t>ә</w:t>
      </w:r>
      <w:r>
        <w:rPr>
          <w:rFonts w:ascii="Times New Roman"/>
          <w:b/>
          <w:i w:val="false"/>
          <w:color w:val="000000"/>
          <w:sz w:val="28"/>
        </w:rPr>
        <w:t>не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рі – Т</w:t>
      </w:r>
      <w:r>
        <w:rPr>
          <w:rFonts w:ascii="Times New Roman"/>
          <w:b/>
          <w:i w:val="false"/>
          <w:color w:val="000000"/>
          <w:sz w:val="28"/>
        </w:rPr>
        <w:t>ә</w:t>
      </w:r>
      <w:r>
        <w:rPr>
          <w:rFonts w:ascii="Times New Roman"/>
          <w:b/>
          <w:i w:val="false"/>
          <w:color w:val="000000"/>
          <w:sz w:val="28"/>
        </w:rPr>
        <w:t>уелсіз мемлекеттер достасты</w:t>
      </w:r>
      <w:r>
        <w:rPr>
          <w:rFonts w:ascii="Times New Roman"/>
          <w:b/>
          <w:i w:val="false"/>
          <w:color w:val="000000"/>
          <w:sz w:val="28"/>
        </w:rPr>
        <w:t>ғ</w:t>
      </w:r>
      <w:r>
        <w:rPr>
          <w:rFonts w:ascii="Times New Roman"/>
          <w:b/>
          <w:i w:val="false"/>
          <w:color w:val="000000"/>
          <w:sz w:val="28"/>
        </w:rPr>
        <w:t>ы.</w:t>
      </w:r>
      <w:r>
        <w:br/>
      </w:r>
      <w:r>
        <w:rPr>
          <w:rFonts w:ascii="Times New Roman"/>
          <w:b w:val="false"/>
          <w:i w:val="false"/>
          <w:color w:val="000000"/>
          <w:sz w:val="28"/>
        </w:rPr>
        <w:t>
</w:t>
      </w:r>
      <w:r>
        <w:rPr>
          <w:rFonts w:ascii="Times New Roman"/>
          <w:b w:val="false"/>
          <w:i w:val="false"/>
          <w:color w:val="000000"/>
          <w:sz w:val="28"/>
        </w:rPr>
        <w:t>   СНГ – здесь и далее – Содружество независимых государств.</w:t>
      </w:r>
    </w:p>
    <w:bookmarkStart w:name="z224" w:id="41"/>
    <w:p>
      <w:pPr>
        <w:spacing w:after="0"/>
        <w:ind w:left="0"/>
        <w:jc w:val="both"/>
      </w:pPr>
      <w:r>
        <w:rPr>
          <w:rFonts w:ascii="Times New Roman"/>
          <w:b w:val="false"/>
          <w:i w:val="false"/>
          <w:color w:val="000000"/>
          <w:sz w:val="28"/>
        </w:rPr>
        <w:t>
</w:t>
      </w:r>
      <w:r>
        <w:rPr>
          <w:rFonts w:ascii="Times New Roman"/>
          <w:b/>
          <w:i w:val="false"/>
          <w:color w:val="000000"/>
          <w:sz w:val="28"/>
        </w:rPr>
        <w:t>2. Қатынас түрлері бойынша жүк тасымалдау қызметтерінің көлемін көрсетіңіз</w:t>
      </w:r>
      <w:r>
        <w:br/>
      </w:r>
      <w:r>
        <w:rPr>
          <w:rFonts w:ascii="Times New Roman"/>
          <w:b w:val="false"/>
          <w:i w:val="false"/>
          <w:color w:val="000000"/>
          <w:sz w:val="28"/>
        </w:rPr>
        <w:t>
   Укажите объем услуг по перевозке грузов по видам сообщений</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3454"/>
        <w:gridCol w:w="2906"/>
        <w:gridCol w:w="3053"/>
        <w:gridCol w:w="3625"/>
      </w:tblGrid>
      <w:tr>
        <w:trPr>
          <w:trHeight w:val="40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w:t>
            </w:r>
            <w:r>
              <w:br/>
            </w:r>
            <w:r>
              <w:rPr>
                <w:rFonts w:ascii="Times New Roman"/>
                <w:b w:val="false"/>
                <w:i w:val="false"/>
                <w:color w:val="000000"/>
                <w:sz w:val="20"/>
              </w:rPr>
              <w:t>
</w:t>
            </w:r>
            <w:r>
              <w:rPr>
                <w:rFonts w:ascii="Times New Roman"/>
                <w:b/>
                <w:i w:val="false"/>
                <w:color w:val="000000"/>
                <w:sz w:val="20"/>
              </w:rPr>
              <w:t>жүк</w:t>
            </w:r>
            <w:r>
              <w:rPr>
                <w:rFonts w:ascii="Times New Roman"/>
                <w:b/>
                <w:i w:val="false"/>
                <w:color w:val="000000"/>
                <w:sz w:val="20"/>
              </w:rPr>
              <w:t xml:space="preserve">, </w:t>
            </w:r>
            <w:r>
              <w:rPr>
                <w:rFonts w:ascii="Times New Roman"/>
                <w:b/>
                <w:i w:val="false"/>
                <w:color w:val="000000"/>
                <w:sz w:val="20"/>
              </w:rPr>
              <w:t>жолжүгі</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жүк-жолжүгі,</w:t>
            </w:r>
            <w:r>
              <w:br/>
            </w:r>
            <w:r>
              <w:rPr>
                <w:rFonts w:ascii="Times New Roman"/>
                <w:b w:val="false"/>
                <w:i w:val="false"/>
                <w:color w:val="000000"/>
                <w:sz w:val="20"/>
              </w:rPr>
              <w:t>
</w:t>
            </w: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Перевезено</w:t>
            </w:r>
            <w:r>
              <w:br/>
            </w:r>
            <w:r>
              <w:rPr>
                <w:rFonts w:ascii="Times New Roman"/>
                <w:b w:val="false"/>
                <w:i w:val="false"/>
                <w:color w:val="000000"/>
                <w:sz w:val="20"/>
              </w:rPr>
              <w:t>
</w:t>
            </w:r>
            <w:r>
              <w:rPr>
                <w:rFonts w:ascii="Times New Roman"/>
                <w:b w:val="false"/>
                <w:i w:val="false"/>
                <w:color w:val="000000"/>
                <w:sz w:val="20"/>
              </w:rPr>
              <w:t>(транспортиро-</w:t>
            </w:r>
            <w:r>
              <w:br/>
            </w:r>
            <w:r>
              <w:rPr>
                <w:rFonts w:ascii="Times New Roman"/>
                <w:b w:val="false"/>
                <w:i w:val="false"/>
                <w:color w:val="000000"/>
                <w:sz w:val="20"/>
              </w:rPr>
              <w:t>
</w:t>
            </w:r>
            <w:r>
              <w:rPr>
                <w:rFonts w:ascii="Times New Roman"/>
                <w:b w:val="false"/>
                <w:i w:val="false"/>
                <w:color w:val="000000"/>
                <w:sz w:val="20"/>
              </w:rPr>
              <w:t>вано) грузов,</w:t>
            </w:r>
            <w:r>
              <w:br/>
            </w:r>
            <w:r>
              <w:rPr>
                <w:rFonts w:ascii="Times New Roman"/>
                <w:b w:val="false"/>
                <w:i w:val="false"/>
                <w:color w:val="000000"/>
                <w:sz w:val="20"/>
              </w:rPr>
              <w:t>
</w:t>
            </w:r>
            <w:r>
              <w:rPr>
                <w:rFonts w:ascii="Times New Roman"/>
                <w:b w:val="false"/>
                <w:i w:val="false"/>
                <w:color w:val="000000"/>
                <w:sz w:val="20"/>
              </w:rPr>
              <w:t>багажа,</w:t>
            </w:r>
            <w:r>
              <w:br/>
            </w:r>
            <w:r>
              <w:rPr>
                <w:rFonts w:ascii="Times New Roman"/>
                <w:b w:val="false"/>
                <w:i w:val="false"/>
                <w:color w:val="000000"/>
                <w:sz w:val="20"/>
              </w:rPr>
              <w:t>
</w:t>
            </w:r>
            <w:r>
              <w:rPr>
                <w:rFonts w:ascii="Times New Roman"/>
                <w:b w:val="false"/>
                <w:i w:val="false"/>
                <w:color w:val="000000"/>
                <w:sz w:val="20"/>
              </w:rPr>
              <w:t>грузобагажа,</w:t>
            </w:r>
            <w:r>
              <w:br/>
            </w:r>
            <w:r>
              <w:rPr>
                <w:rFonts w:ascii="Times New Roman"/>
                <w:b w:val="false"/>
                <w:i w:val="false"/>
                <w:color w:val="000000"/>
                <w:sz w:val="20"/>
              </w:rPr>
              <w:t>
</w:t>
            </w:r>
            <w:r>
              <w:rPr>
                <w:rFonts w:ascii="Times New Roman"/>
                <w:b w:val="false"/>
                <w:i w:val="false"/>
                <w:color w:val="000000"/>
                <w:sz w:val="20"/>
              </w:rPr>
              <w:t>тонн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айналымы,</w:t>
            </w:r>
            <w:r>
              <w:br/>
            </w:r>
            <w:r>
              <w:rPr>
                <w:rFonts w:ascii="Times New Roman"/>
                <w:b w:val="false"/>
                <w:i w:val="false"/>
                <w:color w:val="000000"/>
                <w:sz w:val="20"/>
              </w:rPr>
              <w:t>
</w:t>
            </w:r>
            <w:r>
              <w:rPr>
                <w:rFonts w:ascii="Times New Roman"/>
                <w:b/>
                <w:i w:val="false"/>
                <w:color w:val="000000"/>
                <w:sz w:val="20"/>
              </w:rPr>
              <w:t>мың тонна-</w:t>
            </w:r>
            <w:r>
              <w:br/>
            </w:r>
            <w:r>
              <w:rPr>
                <w:rFonts w:ascii="Times New Roman"/>
                <w:b w:val="false"/>
                <w:i w:val="false"/>
                <w:color w:val="000000"/>
                <w:sz w:val="20"/>
              </w:rPr>
              <w:t>
</w:t>
            </w:r>
            <w:r>
              <w:rPr>
                <w:rFonts w:ascii="Times New Roman"/>
                <w:b/>
                <w:i w:val="false"/>
                <w:color w:val="000000"/>
                <w:sz w:val="20"/>
              </w:rPr>
              <w:t>километр</w:t>
            </w:r>
            <w:r>
              <w:br/>
            </w:r>
            <w:r>
              <w:rPr>
                <w:rFonts w:ascii="Times New Roman"/>
                <w:b w:val="false"/>
                <w:i w:val="false"/>
                <w:color w:val="000000"/>
                <w:sz w:val="20"/>
              </w:rPr>
              <w:t>
</w:t>
            </w:r>
            <w:r>
              <w:rPr>
                <w:rFonts w:ascii="Times New Roman"/>
                <w:b w:val="false"/>
                <w:i w:val="false"/>
                <w:color w:val="000000"/>
                <w:sz w:val="20"/>
              </w:rPr>
              <w:t>Грузооборот,</w:t>
            </w:r>
            <w:r>
              <w:br/>
            </w:r>
            <w:r>
              <w:rPr>
                <w:rFonts w:ascii="Times New Roman"/>
                <w:b w:val="false"/>
                <w:i w:val="false"/>
                <w:color w:val="000000"/>
                <w:sz w:val="20"/>
              </w:rPr>
              <w:t>
</w:t>
            </w:r>
            <w:r>
              <w:rPr>
                <w:rFonts w:ascii="Times New Roman"/>
                <w:b w:val="false"/>
                <w:i w:val="false"/>
                <w:color w:val="000000"/>
                <w:sz w:val="20"/>
              </w:rPr>
              <w:t>тысяч тонно-</w:t>
            </w:r>
            <w:r>
              <w:br/>
            </w:r>
            <w:r>
              <w:rPr>
                <w:rFonts w:ascii="Times New Roman"/>
                <w:b w:val="false"/>
                <w:i w:val="false"/>
                <w:color w:val="000000"/>
                <w:sz w:val="20"/>
              </w:rPr>
              <w:t>
</w:t>
            </w:r>
            <w:r>
              <w:rPr>
                <w:rFonts w:ascii="Times New Roman"/>
                <w:b w:val="false"/>
                <w:i w:val="false"/>
                <w:color w:val="000000"/>
                <w:sz w:val="20"/>
              </w:rPr>
              <w:t>километров</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жолжүгі,</w:t>
            </w:r>
            <w:r>
              <w:br/>
            </w:r>
            <w:r>
              <w:rPr>
                <w:rFonts w:ascii="Times New Roman"/>
                <w:b w:val="false"/>
                <w:i w:val="false"/>
                <w:color w:val="000000"/>
                <w:sz w:val="20"/>
              </w:rPr>
              <w:t>
</w:t>
            </w:r>
            <w:r>
              <w:rPr>
                <w:rFonts w:ascii="Times New Roman"/>
                <w:b/>
                <w:i w:val="false"/>
                <w:color w:val="000000"/>
                <w:sz w:val="20"/>
              </w:rPr>
              <w:t>жүк-жолжүгі</w:t>
            </w:r>
            <w:r>
              <w:br/>
            </w:r>
            <w:r>
              <w:rPr>
                <w:rFonts w:ascii="Times New Roman"/>
                <w:b w:val="false"/>
                <w:i w:val="false"/>
                <w:color w:val="000000"/>
                <w:sz w:val="20"/>
              </w:rPr>
              <w:t>
</w:t>
            </w:r>
            <w:r>
              <w:rPr>
                <w:rFonts w:ascii="Times New Roman"/>
                <w:b/>
                <w:i w:val="false"/>
                <w:color w:val="000000"/>
                <w:sz w:val="20"/>
              </w:rPr>
              <w:t>тасымалынан түскен</w:t>
            </w:r>
            <w:r>
              <w:br/>
            </w:r>
            <w:r>
              <w:rPr>
                <w:rFonts w:ascii="Times New Roman"/>
                <w:b w:val="false"/>
                <w:i w:val="false"/>
                <w:color w:val="000000"/>
                <w:sz w:val="20"/>
              </w:rPr>
              <w:t>
</w:t>
            </w:r>
            <w:r>
              <w:rPr>
                <w:rFonts w:ascii="Times New Roman"/>
                <w:b/>
                <w:i w:val="false"/>
                <w:color w:val="000000"/>
                <w:sz w:val="20"/>
              </w:rPr>
              <w:t>табыс, мың теңге</w:t>
            </w:r>
            <w:r>
              <w:br/>
            </w:r>
            <w:r>
              <w:rPr>
                <w:rFonts w:ascii="Times New Roman"/>
                <w:b w:val="false"/>
                <w:i w:val="false"/>
                <w:color w:val="000000"/>
                <w:sz w:val="20"/>
              </w:rPr>
              <w:t>
</w:t>
            </w:r>
            <w:r>
              <w:rPr>
                <w:rFonts w:ascii="Times New Roman"/>
                <w:b w:val="false"/>
                <w:i w:val="false"/>
                <w:color w:val="000000"/>
                <w:sz w:val="20"/>
              </w:rPr>
              <w:t>Доходы от перевозки</w:t>
            </w:r>
            <w:r>
              <w:br/>
            </w:r>
            <w:r>
              <w:rPr>
                <w:rFonts w:ascii="Times New Roman"/>
                <w:b w:val="false"/>
                <w:i w:val="false"/>
                <w:color w:val="000000"/>
                <w:sz w:val="20"/>
              </w:rPr>
              <w:t>
</w:t>
            </w:r>
            <w:r>
              <w:rPr>
                <w:rFonts w:ascii="Times New Roman"/>
                <w:b w:val="false"/>
                <w:i w:val="false"/>
                <w:color w:val="000000"/>
                <w:sz w:val="20"/>
              </w:rPr>
              <w:t>(транспортировки)</w:t>
            </w:r>
            <w:r>
              <w:br/>
            </w:r>
            <w:r>
              <w:rPr>
                <w:rFonts w:ascii="Times New Roman"/>
                <w:b w:val="false"/>
                <w:i w:val="false"/>
                <w:color w:val="000000"/>
                <w:sz w:val="20"/>
              </w:rPr>
              <w:t>
</w:t>
            </w:r>
            <w:r>
              <w:rPr>
                <w:rFonts w:ascii="Times New Roman"/>
                <w:b w:val="false"/>
                <w:i w:val="false"/>
                <w:color w:val="000000"/>
                <w:sz w:val="20"/>
              </w:rPr>
              <w:t>грузов, багажа,</w:t>
            </w:r>
            <w:r>
              <w:br/>
            </w:r>
            <w:r>
              <w:rPr>
                <w:rFonts w:ascii="Times New Roman"/>
                <w:b w:val="false"/>
                <w:i w:val="false"/>
                <w:color w:val="000000"/>
                <w:sz w:val="20"/>
              </w:rPr>
              <w:t>
</w:t>
            </w:r>
            <w:r>
              <w:rPr>
                <w:rFonts w:ascii="Times New Roman"/>
                <w:b w:val="false"/>
                <w:i w:val="false"/>
                <w:color w:val="000000"/>
                <w:sz w:val="20"/>
              </w:rPr>
              <w:t>грузобагажа, тысяч</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w:t>
            </w:r>
            <w:r>
              <w:br/>
            </w:r>
            <w:r>
              <w:rPr>
                <w:rFonts w:ascii="Times New Roman"/>
                <w:b w:val="false"/>
                <w:i w:val="false"/>
                <w:color w:val="000000"/>
                <w:sz w:val="20"/>
              </w:rPr>
              <w:t>
</w:t>
            </w:r>
            <w:r>
              <w:rPr>
                <w:rFonts w:ascii="Times New Roman"/>
                <w:b/>
                <w:i w:val="false"/>
                <w:color w:val="000000"/>
                <w:sz w:val="20"/>
              </w:rPr>
              <w:t>қатынастардағы</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 во всех</w:t>
            </w:r>
            <w:r>
              <w:br/>
            </w:r>
            <w:r>
              <w:rPr>
                <w:rFonts w:ascii="Times New Roman"/>
                <w:b w:val="false"/>
                <w:i w:val="false"/>
                <w:color w:val="000000"/>
                <w:sz w:val="20"/>
              </w:rPr>
              <w:t>
</w:t>
            </w:r>
            <w:r>
              <w:rPr>
                <w:rFonts w:ascii="Times New Roman"/>
                <w:b w:val="false"/>
                <w:i w:val="false"/>
                <w:color w:val="000000"/>
                <w:sz w:val="20"/>
              </w:rPr>
              <w:t>сообщениях</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шетке шығару</w:t>
            </w:r>
            <w:r>
              <w:br/>
            </w:r>
            <w:r>
              <w:rPr>
                <w:rFonts w:ascii="Times New Roman"/>
                <w:b w:val="false"/>
                <w:i w:val="false"/>
                <w:color w:val="000000"/>
                <w:sz w:val="20"/>
              </w:rPr>
              <w:t>
</w:t>
            </w:r>
            <w:r>
              <w:rPr>
                <w:rFonts w:ascii="Times New Roman"/>
                <w:b/>
                <w:i w:val="false"/>
                <w:color w:val="000000"/>
                <w:sz w:val="20"/>
              </w:rPr>
              <w:t>(экспорт)</w:t>
            </w:r>
            <w:r>
              <w:br/>
            </w:r>
            <w:r>
              <w:rPr>
                <w:rFonts w:ascii="Times New Roman"/>
                <w:b w:val="false"/>
                <w:i w:val="false"/>
                <w:color w:val="000000"/>
                <w:sz w:val="20"/>
              </w:rPr>
              <w:t>
</w:t>
            </w:r>
            <w:r>
              <w:rPr>
                <w:rFonts w:ascii="Times New Roman"/>
                <w:b w:val="false"/>
                <w:i w:val="false"/>
                <w:color w:val="000000"/>
                <w:sz w:val="20"/>
              </w:rPr>
              <w:t>вывоз (экспорт)</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елдері</w:t>
            </w:r>
            <w:r>
              <w:br/>
            </w:r>
            <w:r>
              <w:rPr>
                <w:rFonts w:ascii="Times New Roman"/>
                <w:b w:val="false"/>
                <w:i w:val="false"/>
                <w:color w:val="000000"/>
                <w:sz w:val="20"/>
              </w:rPr>
              <w:t>
</w:t>
            </w:r>
            <w:r>
              <w:rPr>
                <w:rFonts w:ascii="Times New Roman"/>
                <w:b w:val="false"/>
                <w:i w:val="false"/>
                <w:color w:val="000000"/>
                <w:sz w:val="20"/>
              </w:rPr>
              <w:t>страны вне СНГ</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шеттен әкелу</w:t>
            </w:r>
            <w:r>
              <w:br/>
            </w:r>
            <w:r>
              <w:rPr>
                <w:rFonts w:ascii="Times New Roman"/>
                <w:b w:val="false"/>
                <w:i w:val="false"/>
                <w:color w:val="000000"/>
                <w:sz w:val="20"/>
              </w:rPr>
              <w:t>
</w:t>
            </w:r>
            <w:r>
              <w:rPr>
                <w:rFonts w:ascii="Times New Roman"/>
                <w:b/>
                <w:i w:val="false"/>
                <w:color w:val="000000"/>
                <w:sz w:val="20"/>
              </w:rPr>
              <w:t>(импорт)</w:t>
            </w:r>
            <w:r>
              <w:br/>
            </w:r>
            <w:r>
              <w:rPr>
                <w:rFonts w:ascii="Times New Roman"/>
                <w:b w:val="false"/>
                <w:i w:val="false"/>
                <w:color w:val="000000"/>
                <w:sz w:val="20"/>
              </w:rPr>
              <w:t>
</w:t>
            </w:r>
            <w:r>
              <w:rPr>
                <w:rFonts w:ascii="Times New Roman"/>
                <w:b w:val="false"/>
                <w:i w:val="false"/>
                <w:color w:val="000000"/>
                <w:sz w:val="20"/>
              </w:rPr>
              <w:t>ввоз (импорт)</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елдері</w:t>
            </w:r>
            <w:r>
              <w:br/>
            </w:r>
            <w:r>
              <w:rPr>
                <w:rFonts w:ascii="Times New Roman"/>
                <w:b w:val="false"/>
                <w:i w:val="false"/>
                <w:color w:val="000000"/>
                <w:sz w:val="20"/>
              </w:rPr>
              <w:t>
</w:t>
            </w:r>
            <w:r>
              <w:rPr>
                <w:rFonts w:ascii="Times New Roman"/>
                <w:b w:val="false"/>
                <w:i w:val="false"/>
                <w:color w:val="000000"/>
                <w:sz w:val="20"/>
              </w:rPr>
              <w:t>страны вне СНГ</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транзит</w:t>
            </w:r>
            <w:r>
              <w:br/>
            </w:r>
            <w:r>
              <w:rPr>
                <w:rFonts w:ascii="Times New Roman"/>
                <w:b w:val="false"/>
                <w:i w:val="false"/>
                <w:color w:val="000000"/>
                <w:sz w:val="20"/>
              </w:rPr>
              <w:t>
</w:t>
            </w:r>
            <w:r>
              <w:rPr>
                <w:rFonts w:ascii="Times New Roman"/>
                <w:b w:val="false"/>
                <w:i w:val="false"/>
                <w:color w:val="000000"/>
                <w:sz w:val="20"/>
              </w:rPr>
              <w:t>транзит</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w:t>
            </w:r>
            <w:r>
              <w:br/>
            </w:r>
            <w:r>
              <w:rPr>
                <w:rFonts w:ascii="Times New Roman"/>
                <w:b w:val="false"/>
                <w:i w:val="false"/>
                <w:color w:val="000000"/>
                <w:sz w:val="20"/>
              </w:rPr>
              <w:t>
</w:t>
            </w:r>
            <w:r>
              <w:rPr>
                <w:rFonts w:ascii="Times New Roman"/>
                <w:b/>
                <w:i w:val="false"/>
                <w:color w:val="000000"/>
                <w:sz w:val="20"/>
              </w:rPr>
              <w:t>(республика</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междугородное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ішіндегі</w:t>
            </w:r>
            <w:r>
              <w:br/>
            </w:r>
            <w:r>
              <w:rPr>
                <w:rFonts w:ascii="Times New Roman"/>
                <w:b w:val="false"/>
                <w:i w:val="false"/>
                <w:color w:val="000000"/>
                <w:sz w:val="20"/>
              </w:rPr>
              <w:t>
</w:t>
            </w:r>
            <w:r>
              <w:rPr>
                <w:rFonts w:ascii="Times New Roman"/>
                <w:b w:val="false"/>
                <w:i w:val="false"/>
                <w:color w:val="000000"/>
                <w:sz w:val="20"/>
              </w:rPr>
              <w:t>внутриобластное</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облыстар арасында</w:t>
            </w:r>
            <w:r>
              <w:br/>
            </w:r>
            <w:r>
              <w:rPr>
                <w:rFonts w:ascii="Times New Roman"/>
                <w:b w:val="false"/>
                <w:i w:val="false"/>
                <w:color w:val="000000"/>
                <w:sz w:val="20"/>
              </w:rPr>
              <w:t>
</w:t>
            </w:r>
            <w:r>
              <w:rPr>
                <w:rFonts w:ascii="Times New Roman"/>
                <w:b w:val="false"/>
                <w:i w:val="false"/>
                <w:color w:val="000000"/>
                <w:sz w:val="20"/>
              </w:rPr>
              <w:t>межобластное</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қаламаңылық</w:t>
            </w:r>
            <w:r>
              <w:br/>
            </w:r>
            <w:r>
              <w:rPr>
                <w:rFonts w:ascii="Times New Roman"/>
                <w:b w:val="false"/>
                <w:i w:val="false"/>
                <w:color w:val="000000"/>
                <w:sz w:val="20"/>
              </w:rPr>
              <w:t>
</w:t>
            </w:r>
            <w:r>
              <w:rPr>
                <w:rFonts w:ascii="Times New Roman"/>
                <w:b w:val="false"/>
                <w:i w:val="false"/>
                <w:color w:val="000000"/>
                <w:sz w:val="20"/>
              </w:rPr>
              <w:t>пригородное</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городское</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шетелдік пункттер</w:t>
            </w:r>
            <w:r>
              <w:br/>
            </w:r>
            <w:r>
              <w:rPr>
                <w:rFonts w:ascii="Times New Roman"/>
                <w:b w:val="false"/>
                <w:i w:val="false"/>
                <w:color w:val="000000"/>
                <w:sz w:val="20"/>
              </w:rPr>
              <w:t>
</w:t>
            </w:r>
            <w:r>
              <w:rPr>
                <w:rFonts w:ascii="Times New Roman"/>
                <w:b/>
                <w:i w:val="false"/>
                <w:color w:val="000000"/>
                <w:sz w:val="20"/>
              </w:rPr>
              <w:t>арасында</w:t>
            </w:r>
            <w:r>
              <w:br/>
            </w:r>
            <w:r>
              <w:rPr>
                <w:rFonts w:ascii="Times New Roman"/>
                <w:b w:val="false"/>
                <w:i w:val="false"/>
                <w:color w:val="000000"/>
                <w:sz w:val="20"/>
              </w:rPr>
              <w:t>
</w:t>
            </w:r>
            <w:r>
              <w:rPr>
                <w:rFonts w:ascii="Times New Roman"/>
                <w:b w:val="false"/>
                <w:i w:val="false"/>
                <w:color w:val="000000"/>
                <w:sz w:val="20"/>
              </w:rPr>
              <w:t>между иностранными</w:t>
            </w:r>
            <w:r>
              <w:br/>
            </w:r>
            <w:r>
              <w:rPr>
                <w:rFonts w:ascii="Times New Roman"/>
                <w:b w:val="false"/>
                <w:i w:val="false"/>
                <w:color w:val="000000"/>
                <w:sz w:val="20"/>
              </w:rPr>
              <w:t>
</w:t>
            </w:r>
            <w:r>
              <w:rPr>
                <w:rFonts w:ascii="Times New Roman"/>
                <w:b w:val="false"/>
                <w:i w:val="false"/>
                <w:color w:val="000000"/>
                <w:sz w:val="20"/>
              </w:rPr>
              <w:t>пунктами</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5" w:id="42"/>
    <w:p>
      <w:pPr>
        <w:spacing w:after="0"/>
        <w:ind w:left="0"/>
        <w:jc w:val="both"/>
      </w:pPr>
      <w:r>
        <w:rPr>
          <w:rFonts w:ascii="Times New Roman"/>
          <w:b w:val="false"/>
          <w:i w:val="false"/>
          <w:color w:val="000000"/>
          <w:sz w:val="28"/>
        </w:rPr>
        <w:t>
</w:t>
      </w:r>
      <w:r>
        <w:rPr>
          <w:rFonts w:ascii="Times New Roman"/>
          <w:b/>
          <w:i w:val="false"/>
          <w:color w:val="000000"/>
          <w:sz w:val="28"/>
        </w:rPr>
        <w:t>3. Қатынас түрлері бойынша түрлері бойынша жүк тасымалдау көлемін көрсетіңіз</w:t>
      </w:r>
      <w:r>
        <w:br/>
      </w:r>
      <w:r>
        <w:rPr>
          <w:rFonts w:ascii="Times New Roman"/>
          <w:b w:val="false"/>
          <w:i w:val="false"/>
          <w:color w:val="000000"/>
          <w:sz w:val="28"/>
        </w:rPr>
        <w:t>
   Укажите объемы по перевозке грузов по видам в разрезе сообщений</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3377"/>
        <w:gridCol w:w="2176"/>
        <w:gridCol w:w="1600"/>
        <w:gridCol w:w="1456"/>
        <w:gridCol w:w="1096"/>
        <w:gridCol w:w="2368"/>
        <w:gridCol w:w="1672"/>
        <w:gridCol w:w="1408"/>
        <w:gridCol w:w="3115"/>
      </w:tblGrid>
      <w:tr>
        <w:trPr>
          <w:trHeight w:val="375" w:hRule="atLeast"/>
        </w:trPr>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түрлерінің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видов</w:t>
            </w:r>
            <w:r>
              <w:br/>
            </w:r>
            <w:r>
              <w:rPr>
                <w:rFonts w:ascii="Times New Roman"/>
                <w:b w:val="false"/>
                <w:i w:val="false"/>
                <w:color w:val="000000"/>
                <w:sz w:val="20"/>
              </w:rPr>
              <w:t>
</w:t>
            </w:r>
            <w:r>
              <w:rPr>
                <w:rFonts w:ascii="Times New Roman"/>
                <w:b w:val="false"/>
                <w:i w:val="false"/>
                <w:color w:val="000000"/>
                <w:sz w:val="20"/>
              </w:rPr>
              <w:t>грузов</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w:t>
            </w:r>
            <w:r>
              <w:br/>
            </w:r>
            <w:r>
              <w:rPr>
                <w:rFonts w:ascii="Times New Roman"/>
                <w:b w:val="false"/>
                <w:i w:val="false"/>
                <w:color w:val="000000"/>
                <w:sz w:val="20"/>
              </w:rPr>
              <w:t>
</w:t>
            </w:r>
            <w:r>
              <w:rPr>
                <w:rFonts w:ascii="Times New Roman"/>
                <w:b/>
                <w:i w:val="false"/>
                <w:color w:val="000000"/>
                <w:sz w:val="20"/>
              </w:rPr>
              <w:t>қатынас-</w:t>
            </w:r>
            <w:r>
              <w:br/>
            </w:r>
            <w:r>
              <w:rPr>
                <w:rFonts w:ascii="Times New Roman"/>
                <w:b w:val="false"/>
                <w:i w:val="false"/>
                <w:color w:val="000000"/>
                <w:sz w:val="20"/>
              </w:rPr>
              <w:t>
</w:t>
            </w:r>
            <w:r>
              <w:rPr>
                <w:rFonts w:ascii="Times New Roman"/>
                <w:b/>
                <w:i w:val="false"/>
                <w:color w:val="000000"/>
                <w:sz w:val="20"/>
              </w:rPr>
              <w:t>тардағы</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Всего во всех</w:t>
            </w:r>
            <w:r>
              <w:br/>
            </w:r>
            <w:r>
              <w:rPr>
                <w:rFonts w:ascii="Times New Roman"/>
                <w:b w:val="false"/>
                <w:i w:val="false"/>
                <w:color w:val="000000"/>
                <w:sz w:val="20"/>
              </w:rPr>
              <w:t>
</w:t>
            </w:r>
            <w:r>
              <w:rPr>
                <w:rFonts w:ascii="Times New Roman"/>
                <w:b w:val="false"/>
                <w:i w:val="false"/>
                <w:color w:val="000000"/>
                <w:sz w:val="20"/>
              </w:rPr>
              <w:t>сообщениях,</w:t>
            </w:r>
            <w:r>
              <w:br/>
            </w:r>
            <w:r>
              <w:rPr>
                <w:rFonts w:ascii="Times New Roman"/>
                <w:b w:val="false"/>
                <w:i w:val="false"/>
                <w:color w:val="000000"/>
                <w:sz w:val="20"/>
              </w:rPr>
              <w:t>
</w:t>
            </w:r>
            <w:r>
              <w:rPr>
                <w:rFonts w:ascii="Times New Roman"/>
                <w:b w:val="false"/>
                <w:i w:val="false"/>
                <w:color w:val="000000"/>
                <w:sz w:val="20"/>
              </w:rPr>
              <w:t>тонн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жолжүгі,</w:t>
            </w:r>
            <w:r>
              <w:br/>
            </w:r>
            <w:r>
              <w:rPr>
                <w:rFonts w:ascii="Times New Roman"/>
                <w:b w:val="false"/>
                <w:i w:val="false"/>
                <w:color w:val="000000"/>
                <w:sz w:val="20"/>
              </w:rPr>
              <w:t>
</w:t>
            </w:r>
            <w:r>
              <w:rPr>
                <w:rFonts w:ascii="Times New Roman"/>
                <w:b/>
                <w:i w:val="false"/>
                <w:color w:val="000000"/>
                <w:sz w:val="20"/>
              </w:rPr>
              <w:t>жүк-жолжүгі</w:t>
            </w:r>
            <w:r>
              <w:br/>
            </w:r>
            <w:r>
              <w:rPr>
                <w:rFonts w:ascii="Times New Roman"/>
                <w:b w:val="false"/>
                <w:i w:val="false"/>
                <w:color w:val="000000"/>
                <w:sz w:val="20"/>
              </w:rPr>
              <w:t>
</w:t>
            </w:r>
            <w:r>
              <w:rPr>
                <w:rFonts w:ascii="Times New Roman"/>
                <w:b/>
                <w:i w:val="false"/>
                <w:color w:val="000000"/>
                <w:sz w:val="20"/>
              </w:rPr>
              <w:t>тасымалынан</w:t>
            </w:r>
            <w:r>
              <w:br/>
            </w:r>
            <w:r>
              <w:rPr>
                <w:rFonts w:ascii="Times New Roman"/>
                <w:b w:val="false"/>
                <w:i w:val="false"/>
                <w:color w:val="000000"/>
                <w:sz w:val="20"/>
              </w:rPr>
              <w:t>
</w:t>
            </w:r>
            <w:r>
              <w:rPr>
                <w:rFonts w:ascii="Times New Roman"/>
                <w:b/>
                <w:i w:val="false"/>
                <w:color w:val="000000"/>
                <w:sz w:val="20"/>
              </w:rPr>
              <w:t>түскен табыс,</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Доходы от перевозки</w:t>
            </w:r>
            <w:r>
              <w:br/>
            </w:r>
            <w:r>
              <w:rPr>
                <w:rFonts w:ascii="Times New Roman"/>
                <w:b w:val="false"/>
                <w:i w:val="false"/>
                <w:color w:val="000000"/>
                <w:sz w:val="20"/>
              </w:rPr>
              <w:t>
</w:t>
            </w:r>
            <w:r>
              <w:rPr>
                <w:rFonts w:ascii="Times New Roman"/>
                <w:b w:val="false"/>
                <w:i w:val="false"/>
                <w:color w:val="000000"/>
                <w:sz w:val="20"/>
              </w:rPr>
              <w:t>(транспортировки)</w:t>
            </w:r>
            <w:r>
              <w:br/>
            </w:r>
            <w:r>
              <w:rPr>
                <w:rFonts w:ascii="Times New Roman"/>
                <w:b w:val="false"/>
                <w:i w:val="false"/>
                <w:color w:val="000000"/>
                <w:sz w:val="20"/>
              </w:rPr>
              <w:t>
</w:t>
            </w:r>
            <w:r>
              <w:rPr>
                <w:rFonts w:ascii="Times New Roman"/>
                <w:b w:val="false"/>
                <w:i w:val="false"/>
                <w:color w:val="000000"/>
                <w:sz w:val="20"/>
              </w:rPr>
              <w:t>грузов, багажа,</w:t>
            </w:r>
            <w:r>
              <w:br/>
            </w:r>
            <w:r>
              <w:rPr>
                <w:rFonts w:ascii="Times New Roman"/>
                <w:b w:val="false"/>
                <w:i w:val="false"/>
                <w:color w:val="000000"/>
                <w:sz w:val="20"/>
              </w:rPr>
              <w:t>
</w:t>
            </w:r>
            <w:r>
              <w:rPr>
                <w:rFonts w:ascii="Times New Roman"/>
                <w:b w:val="false"/>
                <w:i w:val="false"/>
                <w:color w:val="000000"/>
                <w:sz w:val="20"/>
              </w:rPr>
              <w:t>грузобагажа,</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2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w:t>
            </w:r>
            <w:r>
              <w:br/>
            </w:r>
            <w:r>
              <w:rPr>
                <w:rFonts w:ascii="Times New Roman"/>
                <w:b w:val="false"/>
                <w:i w:val="false"/>
                <w:color w:val="000000"/>
                <w:sz w:val="20"/>
              </w:rPr>
              <w:t>
</w:t>
            </w:r>
            <w:r>
              <w:rPr>
                <w:rFonts w:ascii="Times New Roman"/>
                <w:b/>
                <w:i w:val="false"/>
                <w:color w:val="000000"/>
                <w:sz w:val="20"/>
              </w:rPr>
              <w:t>(республика</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междугородное</w:t>
            </w:r>
            <w:r>
              <w:br/>
            </w:r>
            <w:r>
              <w:rPr>
                <w:rFonts w:ascii="Times New Roman"/>
                <w:b w:val="false"/>
                <w:i w:val="false"/>
                <w:color w:val="000000"/>
                <w:sz w:val="20"/>
              </w:rPr>
              <w:t>
</w:t>
            </w:r>
            <w:r>
              <w:rPr>
                <w:rFonts w:ascii="Times New Roman"/>
                <w:b w:val="false"/>
                <w:i w:val="false"/>
                <w:color w:val="000000"/>
                <w:sz w:val="20"/>
              </w:rPr>
              <w:t>(внутри</w:t>
            </w:r>
            <w:r>
              <w:br/>
            </w:r>
            <w:r>
              <w:rPr>
                <w:rFonts w:ascii="Times New Roman"/>
                <w:b w:val="false"/>
                <w:i w:val="false"/>
                <w:color w:val="000000"/>
                <w:sz w:val="20"/>
              </w:rPr>
              <w:t>
</w:t>
            </w:r>
            <w:r>
              <w:rPr>
                <w:rFonts w:ascii="Times New Roman"/>
                <w:b w:val="false"/>
                <w:i w:val="false"/>
                <w:color w:val="000000"/>
                <w:sz w:val="20"/>
              </w:rPr>
              <w:t>республики)</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қаламаңы-</w:t>
            </w:r>
            <w:r>
              <w:br/>
            </w:r>
            <w:r>
              <w:rPr>
                <w:rFonts w:ascii="Times New Roman"/>
                <w:b w:val="false"/>
                <w:i w:val="false"/>
                <w:color w:val="000000"/>
                <w:sz w:val="20"/>
              </w:rPr>
              <w:t>
</w:t>
            </w:r>
            <w:r>
              <w:rPr>
                <w:rFonts w:ascii="Times New Roman"/>
                <w:b/>
                <w:i w:val="false"/>
                <w:color w:val="000000"/>
                <w:sz w:val="20"/>
              </w:rPr>
              <w:t>лық</w:t>
            </w:r>
            <w:r>
              <w:br/>
            </w:r>
            <w:r>
              <w:rPr>
                <w:rFonts w:ascii="Times New Roman"/>
                <w:b w:val="false"/>
                <w:i w:val="false"/>
                <w:color w:val="000000"/>
                <w:sz w:val="20"/>
              </w:rPr>
              <w:t>
</w:t>
            </w:r>
            <w:r>
              <w:rPr>
                <w:rFonts w:ascii="Times New Roman"/>
                <w:b w:val="false"/>
                <w:i w:val="false"/>
                <w:color w:val="000000"/>
                <w:sz w:val="20"/>
              </w:rPr>
              <w:t>пригород-</w:t>
            </w:r>
            <w:r>
              <w:br/>
            </w:r>
            <w:r>
              <w:rPr>
                <w:rFonts w:ascii="Times New Roman"/>
                <w:b w:val="false"/>
                <w:i w:val="false"/>
                <w:color w:val="000000"/>
                <w:sz w:val="20"/>
              </w:rPr>
              <w:t>
</w:t>
            </w:r>
            <w:r>
              <w:rPr>
                <w:rFonts w:ascii="Times New Roman"/>
                <w:b w:val="false"/>
                <w:i w:val="false"/>
                <w:color w:val="000000"/>
                <w:sz w:val="20"/>
              </w:rPr>
              <w:t>ное</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городс-</w:t>
            </w:r>
            <w:r>
              <w:br/>
            </w:r>
            <w:r>
              <w:rPr>
                <w:rFonts w:ascii="Times New Roman"/>
                <w:b w:val="false"/>
                <w:i w:val="false"/>
                <w:color w:val="000000"/>
                <w:sz w:val="20"/>
              </w:rPr>
              <w:t>
</w:t>
            </w:r>
            <w:r>
              <w:rPr>
                <w:rFonts w:ascii="Times New Roman"/>
                <w:b w:val="false"/>
                <w:i w:val="false"/>
                <w:color w:val="000000"/>
                <w:sz w:val="20"/>
              </w:rPr>
              <w:t>кое</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шетке</w:t>
            </w:r>
            <w:r>
              <w:br/>
            </w:r>
            <w:r>
              <w:rPr>
                <w:rFonts w:ascii="Times New Roman"/>
                <w:b w:val="false"/>
                <w:i w:val="false"/>
                <w:color w:val="000000"/>
                <w:sz w:val="20"/>
              </w:rPr>
              <w:t>
</w:t>
            </w:r>
            <w:r>
              <w:rPr>
                <w:rFonts w:ascii="Times New Roman"/>
                <w:b/>
                <w:i w:val="false"/>
                <w:color w:val="000000"/>
                <w:sz w:val="20"/>
              </w:rPr>
              <w:t>шығару</w:t>
            </w:r>
            <w:r>
              <w:br/>
            </w:r>
            <w:r>
              <w:rPr>
                <w:rFonts w:ascii="Times New Roman"/>
                <w:b w:val="false"/>
                <w:i w:val="false"/>
                <w:color w:val="000000"/>
                <w:sz w:val="20"/>
              </w:rPr>
              <w:t>
</w:t>
            </w:r>
            <w:r>
              <w:rPr>
                <w:rFonts w:ascii="Times New Roman"/>
                <w:b/>
                <w:i w:val="false"/>
                <w:color w:val="000000"/>
                <w:sz w:val="20"/>
              </w:rPr>
              <w:t>(экс-</w:t>
            </w:r>
            <w:r>
              <w:br/>
            </w:r>
            <w:r>
              <w:rPr>
                <w:rFonts w:ascii="Times New Roman"/>
                <w:b w:val="false"/>
                <w:i w:val="false"/>
                <w:color w:val="000000"/>
                <w:sz w:val="20"/>
              </w:rPr>
              <w:t>
</w:t>
            </w:r>
            <w:r>
              <w:rPr>
                <w:rFonts w:ascii="Times New Roman"/>
                <w:b/>
                <w:i w:val="false"/>
                <w:color w:val="000000"/>
                <w:sz w:val="20"/>
              </w:rPr>
              <w:t>порт)</w:t>
            </w:r>
            <w:r>
              <w:br/>
            </w:r>
            <w:r>
              <w:rPr>
                <w:rFonts w:ascii="Times New Roman"/>
                <w:b w:val="false"/>
                <w:i w:val="false"/>
                <w:color w:val="000000"/>
                <w:sz w:val="20"/>
              </w:rPr>
              <w:t>
</w:t>
            </w:r>
            <w:r>
              <w:rPr>
                <w:rFonts w:ascii="Times New Roman"/>
                <w:b w:val="false"/>
                <w:i w:val="false"/>
                <w:color w:val="000000"/>
                <w:sz w:val="20"/>
              </w:rPr>
              <w:t>вывоз</w:t>
            </w:r>
            <w:r>
              <w:br/>
            </w:r>
            <w:r>
              <w:rPr>
                <w:rFonts w:ascii="Times New Roman"/>
                <w:b w:val="false"/>
                <w:i w:val="false"/>
                <w:color w:val="000000"/>
                <w:sz w:val="20"/>
              </w:rPr>
              <w:t>
</w:t>
            </w:r>
            <w:r>
              <w:rPr>
                <w:rFonts w:ascii="Times New Roman"/>
                <w:b w:val="false"/>
                <w:i w:val="false"/>
                <w:color w:val="000000"/>
                <w:sz w:val="20"/>
              </w:rPr>
              <w:t>(экспорт)</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шеттен</w:t>
            </w:r>
            <w:r>
              <w:br/>
            </w:r>
            <w:r>
              <w:rPr>
                <w:rFonts w:ascii="Times New Roman"/>
                <w:b w:val="false"/>
                <w:i w:val="false"/>
                <w:color w:val="000000"/>
                <w:sz w:val="20"/>
              </w:rPr>
              <w:t>
</w:t>
            </w:r>
            <w:r>
              <w:rPr>
                <w:rFonts w:ascii="Times New Roman"/>
                <w:b/>
                <w:i w:val="false"/>
                <w:color w:val="000000"/>
                <w:sz w:val="20"/>
              </w:rPr>
              <w:t>әкелу</w:t>
            </w:r>
            <w:r>
              <w:br/>
            </w:r>
            <w:r>
              <w:rPr>
                <w:rFonts w:ascii="Times New Roman"/>
                <w:b w:val="false"/>
                <w:i w:val="false"/>
                <w:color w:val="000000"/>
                <w:sz w:val="20"/>
              </w:rPr>
              <w:t>
</w:t>
            </w:r>
            <w:r>
              <w:rPr>
                <w:rFonts w:ascii="Times New Roman"/>
                <w:b/>
                <w:i w:val="false"/>
                <w:color w:val="000000"/>
                <w:sz w:val="20"/>
              </w:rPr>
              <w:t>(им-</w:t>
            </w:r>
            <w:r>
              <w:br/>
            </w:r>
            <w:r>
              <w:rPr>
                <w:rFonts w:ascii="Times New Roman"/>
                <w:b w:val="false"/>
                <w:i w:val="false"/>
                <w:color w:val="000000"/>
                <w:sz w:val="20"/>
              </w:rPr>
              <w:t>
</w:t>
            </w:r>
            <w:r>
              <w:rPr>
                <w:rFonts w:ascii="Times New Roman"/>
                <w:b/>
                <w:i w:val="false"/>
                <w:color w:val="000000"/>
                <w:sz w:val="20"/>
              </w:rPr>
              <w:t>порт)</w:t>
            </w:r>
            <w:r>
              <w:br/>
            </w:r>
            <w:r>
              <w:rPr>
                <w:rFonts w:ascii="Times New Roman"/>
                <w:b w:val="false"/>
                <w:i w:val="false"/>
                <w:color w:val="000000"/>
                <w:sz w:val="20"/>
              </w:rPr>
              <w:t>
</w:t>
            </w:r>
            <w:r>
              <w:rPr>
                <w:rFonts w:ascii="Times New Roman"/>
                <w:b w:val="false"/>
                <w:i w:val="false"/>
                <w:color w:val="000000"/>
                <w:sz w:val="20"/>
              </w:rPr>
              <w:t>ввоз</w:t>
            </w:r>
            <w:r>
              <w:br/>
            </w:r>
            <w:r>
              <w:rPr>
                <w:rFonts w:ascii="Times New Roman"/>
                <w:b w:val="false"/>
                <w:i w:val="false"/>
                <w:color w:val="000000"/>
                <w:sz w:val="20"/>
              </w:rPr>
              <w:t>
</w:t>
            </w:r>
            <w:r>
              <w:rPr>
                <w:rFonts w:ascii="Times New Roman"/>
                <w:b w:val="false"/>
                <w:i w:val="false"/>
                <w:color w:val="000000"/>
                <w:sz w:val="20"/>
              </w:rPr>
              <w:t>(импорт)</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w:t>
            </w:r>
            <w:r>
              <w:br/>
            </w:r>
            <w:r>
              <w:rPr>
                <w:rFonts w:ascii="Times New Roman"/>
                <w:b w:val="false"/>
                <w:i w:val="false"/>
                <w:color w:val="000000"/>
                <w:sz w:val="20"/>
              </w:rPr>
              <w:t>
</w:t>
            </w:r>
            <w:r>
              <w:rPr>
                <w:rFonts w:ascii="Times New Roman"/>
                <w:b/>
                <w:i w:val="false"/>
                <w:color w:val="000000"/>
                <w:sz w:val="20"/>
              </w:rPr>
              <w:t>зит</w:t>
            </w:r>
            <w:r>
              <w:br/>
            </w:r>
            <w:r>
              <w:rPr>
                <w:rFonts w:ascii="Times New Roman"/>
                <w:b w:val="false"/>
                <w:i w:val="false"/>
                <w:color w:val="000000"/>
                <w:sz w:val="20"/>
              </w:rPr>
              <w:t>
</w:t>
            </w:r>
            <w:r>
              <w:rPr>
                <w:rFonts w:ascii="Times New Roman"/>
                <w:b w:val="false"/>
                <w:i w:val="false"/>
                <w:color w:val="000000"/>
                <w:sz w:val="20"/>
              </w:rPr>
              <w:t>тран-</w:t>
            </w:r>
            <w:r>
              <w:br/>
            </w:r>
            <w:r>
              <w:rPr>
                <w:rFonts w:ascii="Times New Roman"/>
                <w:b w:val="false"/>
                <w:i w:val="false"/>
                <w:color w:val="000000"/>
                <w:sz w:val="20"/>
              </w:rPr>
              <w:t>
</w:t>
            </w:r>
            <w:r>
              <w:rPr>
                <w:rFonts w:ascii="Times New Roman"/>
                <w:b w:val="false"/>
                <w:i w:val="false"/>
                <w:color w:val="000000"/>
                <w:sz w:val="20"/>
              </w:rPr>
              <w:t>зит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w:t>
            </w:r>
            <w:r>
              <w:br/>
            </w:r>
            <w:r>
              <w:rPr>
                <w:rFonts w:ascii="Times New Roman"/>
                <w:b w:val="false"/>
                <w:i w:val="false"/>
                <w:color w:val="000000"/>
                <w:sz w:val="20"/>
              </w:rPr>
              <w:t>
</w:t>
            </w:r>
            <w:r>
              <w:rPr>
                <w:rFonts w:ascii="Times New Roman"/>
                <w:b w:val="false"/>
                <w:i w:val="false"/>
                <w:color w:val="000000"/>
                <w:sz w:val="20"/>
              </w:rPr>
              <w:t>сырая нефть</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салмақтағы</w:t>
            </w:r>
            <w:r>
              <w:br/>
            </w:r>
            <w:r>
              <w:rPr>
                <w:rFonts w:ascii="Times New Roman"/>
                <w:b w:val="false"/>
                <w:i w:val="false"/>
                <w:color w:val="000000"/>
                <w:sz w:val="20"/>
              </w:rPr>
              <w:t>
</w:t>
            </w:r>
            <w:r>
              <w:rPr>
                <w:rFonts w:ascii="Times New Roman"/>
                <w:b/>
                <w:i w:val="false"/>
                <w:color w:val="000000"/>
                <w:sz w:val="20"/>
              </w:rPr>
              <w:t>сұйық немесе газ</w:t>
            </w:r>
            <w:r>
              <w:br/>
            </w:r>
            <w:r>
              <w:rPr>
                <w:rFonts w:ascii="Times New Roman"/>
                <w:b w:val="false"/>
                <w:i w:val="false"/>
                <w:color w:val="000000"/>
                <w:sz w:val="20"/>
              </w:rPr>
              <w:t>
</w:t>
            </w:r>
            <w:r>
              <w:rPr>
                <w:rFonts w:ascii="Times New Roman"/>
                <w:b/>
                <w:i w:val="false"/>
                <w:color w:val="000000"/>
                <w:sz w:val="20"/>
              </w:rPr>
              <w:t>тәріздес жүктер</w:t>
            </w:r>
            <w:r>
              <w:br/>
            </w:r>
            <w:r>
              <w:rPr>
                <w:rFonts w:ascii="Times New Roman"/>
                <w:b w:val="false"/>
                <w:i w:val="false"/>
                <w:color w:val="000000"/>
                <w:sz w:val="20"/>
              </w:rPr>
              <w:t>
</w:t>
            </w:r>
            <w:r>
              <w:rPr>
                <w:rFonts w:ascii="Times New Roman"/>
                <w:b w:val="false"/>
                <w:i w:val="false"/>
                <w:color w:val="000000"/>
                <w:sz w:val="20"/>
              </w:rPr>
              <w:t>прочие жидкие или</w:t>
            </w:r>
            <w:r>
              <w:br/>
            </w:r>
            <w:r>
              <w:rPr>
                <w:rFonts w:ascii="Times New Roman"/>
                <w:b w:val="false"/>
                <w:i w:val="false"/>
                <w:color w:val="000000"/>
                <w:sz w:val="20"/>
              </w:rPr>
              <w:t>
</w:t>
            </w:r>
            <w:r>
              <w:rPr>
                <w:rFonts w:ascii="Times New Roman"/>
                <w:b w:val="false"/>
                <w:i w:val="false"/>
                <w:color w:val="000000"/>
                <w:sz w:val="20"/>
              </w:rPr>
              <w:t>газообразные грузы в</w:t>
            </w:r>
            <w:r>
              <w:br/>
            </w:r>
            <w:r>
              <w:rPr>
                <w:rFonts w:ascii="Times New Roman"/>
                <w:b w:val="false"/>
                <w:i w:val="false"/>
                <w:color w:val="000000"/>
                <w:sz w:val="20"/>
              </w:rPr>
              <w:t>
</w:t>
            </w:r>
            <w:r>
              <w:rPr>
                <w:rFonts w:ascii="Times New Roman"/>
                <w:b w:val="false"/>
                <w:i w:val="false"/>
                <w:color w:val="000000"/>
                <w:sz w:val="20"/>
              </w:rPr>
              <w:t>массе</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w:t>
            </w:r>
            <w:r>
              <w:br/>
            </w:r>
            <w:r>
              <w:rPr>
                <w:rFonts w:ascii="Times New Roman"/>
                <w:b w:val="false"/>
                <w:i w:val="false"/>
                <w:color w:val="000000"/>
                <w:sz w:val="20"/>
              </w:rPr>
              <w:t>
</w:t>
            </w:r>
            <w:r>
              <w:rPr>
                <w:rFonts w:ascii="Times New Roman"/>
                <w:b w:val="false"/>
                <w:i w:val="false"/>
                <w:color w:val="000000"/>
                <w:sz w:val="20"/>
              </w:rPr>
              <w:t>кокс</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 руда</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марганец кені</w:t>
            </w:r>
            <w:r>
              <w:br/>
            </w:r>
            <w:r>
              <w:rPr>
                <w:rFonts w:ascii="Times New Roman"/>
                <w:b w:val="false"/>
                <w:i w:val="false"/>
                <w:color w:val="000000"/>
                <w:sz w:val="20"/>
              </w:rPr>
              <w:t>
</w:t>
            </w:r>
            <w:r>
              <w:rPr>
                <w:rFonts w:ascii="Times New Roman"/>
                <w:b w:val="false"/>
                <w:i w:val="false"/>
                <w:color w:val="000000"/>
                <w:sz w:val="20"/>
              </w:rPr>
              <w:t>марганцевая руда</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түсті металл</w:t>
            </w:r>
            <w:r>
              <w:br/>
            </w:r>
            <w:r>
              <w:rPr>
                <w:rFonts w:ascii="Times New Roman"/>
                <w:b w:val="false"/>
                <w:i w:val="false"/>
                <w:color w:val="000000"/>
                <w:sz w:val="20"/>
              </w:rPr>
              <w:t>
</w:t>
            </w:r>
            <w:r>
              <w:rPr>
                <w:rFonts w:ascii="Times New Roman"/>
                <w:b/>
                <w:i w:val="false"/>
                <w:color w:val="000000"/>
                <w:sz w:val="20"/>
              </w:rPr>
              <w:t>кендері</w:t>
            </w:r>
            <w:r>
              <w:br/>
            </w:r>
            <w:r>
              <w:rPr>
                <w:rFonts w:ascii="Times New Roman"/>
                <w:b w:val="false"/>
                <w:i w:val="false"/>
                <w:color w:val="000000"/>
                <w:sz w:val="20"/>
              </w:rPr>
              <w:t>
</w:t>
            </w:r>
            <w:r>
              <w:rPr>
                <w:rFonts w:ascii="Times New Roman"/>
                <w:b w:val="false"/>
                <w:i w:val="false"/>
                <w:color w:val="000000"/>
                <w:sz w:val="20"/>
              </w:rPr>
              <w:t>руды цветных металлов</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күкірт шикізаты</w:t>
            </w:r>
            <w:r>
              <w:br/>
            </w:r>
            <w:r>
              <w:rPr>
                <w:rFonts w:ascii="Times New Roman"/>
                <w:b w:val="false"/>
                <w:i w:val="false"/>
                <w:color w:val="000000"/>
                <w:sz w:val="20"/>
              </w:rPr>
              <w:t>
</w:t>
            </w:r>
            <w:r>
              <w:rPr>
                <w:rFonts w:ascii="Times New Roman"/>
                <w:b w:val="false"/>
                <w:i w:val="false"/>
                <w:color w:val="000000"/>
                <w:sz w:val="20"/>
              </w:rPr>
              <w:t>серное сырье</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w:t>
            </w:r>
            <w:r>
              <w:br/>
            </w:r>
            <w:r>
              <w:rPr>
                <w:rFonts w:ascii="Times New Roman"/>
                <w:b w:val="false"/>
                <w:i w:val="false"/>
                <w:color w:val="000000"/>
                <w:sz w:val="20"/>
              </w:rPr>
              <w:t>
</w:t>
            </w:r>
            <w:r>
              <w:rPr>
                <w:rFonts w:ascii="Times New Roman"/>
                <w:b w:val="false"/>
                <w:i w:val="false"/>
                <w:color w:val="000000"/>
                <w:sz w:val="20"/>
              </w:rPr>
              <w:t>черные металлы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металл сынығы</w:t>
            </w:r>
            <w:r>
              <w:br/>
            </w:r>
            <w:r>
              <w:rPr>
                <w:rFonts w:ascii="Times New Roman"/>
                <w:b w:val="false"/>
                <w:i w:val="false"/>
                <w:color w:val="000000"/>
                <w:sz w:val="20"/>
              </w:rPr>
              <w:t>
</w:t>
            </w:r>
            <w:r>
              <w:rPr>
                <w:rFonts w:ascii="Times New Roman"/>
                <w:b w:val="false"/>
                <w:i w:val="false"/>
                <w:color w:val="000000"/>
                <w:sz w:val="20"/>
              </w:rPr>
              <w:t>лом черных металлов</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флюстер</w:t>
            </w:r>
            <w:r>
              <w:br/>
            </w:r>
            <w:r>
              <w:rPr>
                <w:rFonts w:ascii="Times New Roman"/>
                <w:b w:val="false"/>
                <w:i w:val="false"/>
                <w:color w:val="000000"/>
                <w:sz w:val="20"/>
              </w:rPr>
              <w:t>
</w:t>
            </w:r>
            <w:r>
              <w:rPr>
                <w:rFonts w:ascii="Times New Roman"/>
                <w:b w:val="false"/>
                <w:i w:val="false"/>
                <w:color w:val="000000"/>
                <w:sz w:val="20"/>
              </w:rPr>
              <w:t>флюсы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жүктері</w:t>
            </w:r>
            <w:r>
              <w:br/>
            </w:r>
            <w:r>
              <w:rPr>
                <w:rFonts w:ascii="Times New Roman"/>
                <w:b w:val="false"/>
                <w:i w:val="false"/>
                <w:color w:val="000000"/>
                <w:sz w:val="20"/>
              </w:rPr>
              <w:t>
</w:t>
            </w:r>
            <w:r>
              <w:rPr>
                <w:rFonts w:ascii="Times New Roman"/>
                <w:b w:val="false"/>
                <w:i w:val="false"/>
                <w:color w:val="000000"/>
                <w:sz w:val="20"/>
              </w:rPr>
              <w:t>лесные грузы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жүктері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және</w:t>
            </w:r>
            <w:r>
              <w:br/>
            </w:r>
            <w:r>
              <w:rPr>
                <w:rFonts w:ascii="Times New Roman"/>
                <w:b w:val="false"/>
                <w:i w:val="false"/>
                <w:color w:val="000000"/>
                <w:sz w:val="20"/>
              </w:rPr>
              <w:t>
</w:t>
            </w:r>
            <w:r>
              <w:rPr>
                <w:rFonts w:ascii="Times New Roman"/>
                <w:b/>
                <w:i w:val="false"/>
                <w:color w:val="000000"/>
                <w:sz w:val="20"/>
              </w:rPr>
              <w:t>минералдық</w:t>
            </w:r>
            <w:r>
              <w:br/>
            </w:r>
            <w:r>
              <w:rPr>
                <w:rFonts w:ascii="Times New Roman"/>
                <w:b w:val="false"/>
                <w:i w:val="false"/>
                <w:color w:val="000000"/>
                <w:sz w:val="20"/>
              </w:rPr>
              <w:t>
</w:t>
            </w:r>
            <w:r>
              <w:rPr>
                <w:rFonts w:ascii="Times New Roman"/>
                <w:b/>
                <w:i w:val="false"/>
                <w:color w:val="000000"/>
                <w:sz w:val="20"/>
              </w:rPr>
              <w:t>тыңайтқыштар</w:t>
            </w:r>
            <w:r>
              <w:br/>
            </w:r>
            <w:r>
              <w:rPr>
                <w:rFonts w:ascii="Times New Roman"/>
                <w:b w:val="false"/>
                <w:i w:val="false"/>
                <w:color w:val="000000"/>
                <w:sz w:val="20"/>
              </w:rPr>
              <w:t>
</w:t>
            </w:r>
            <w:r>
              <w:rPr>
                <w:rFonts w:ascii="Times New Roman"/>
                <w:b w:val="false"/>
                <w:i w:val="false"/>
                <w:color w:val="000000"/>
                <w:sz w:val="20"/>
              </w:rPr>
              <w:t>химические и</w:t>
            </w:r>
            <w:r>
              <w:br/>
            </w:r>
            <w:r>
              <w:rPr>
                <w:rFonts w:ascii="Times New Roman"/>
                <w:b w:val="false"/>
                <w:i w:val="false"/>
                <w:color w:val="000000"/>
                <w:sz w:val="20"/>
              </w:rPr>
              <w:t>
</w:t>
            </w:r>
            <w:r>
              <w:rPr>
                <w:rFonts w:ascii="Times New Roman"/>
                <w:b w:val="false"/>
                <w:i w:val="false"/>
                <w:color w:val="000000"/>
                <w:sz w:val="20"/>
              </w:rPr>
              <w:t>минеральные удобрения</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зерно</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тоңазытылған</w:t>
            </w:r>
            <w:r>
              <w:br/>
            </w:r>
            <w:r>
              <w:rPr>
                <w:rFonts w:ascii="Times New Roman"/>
                <w:b w:val="false"/>
                <w:i w:val="false"/>
                <w:color w:val="000000"/>
                <w:sz w:val="20"/>
              </w:rPr>
              <w:t>
</w:t>
            </w:r>
            <w:r>
              <w:rPr>
                <w:rFonts w:ascii="Times New Roman"/>
                <w:b/>
                <w:i w:val="false"/>
                <w:color w:val="000000"/>
                <w:sz w:val="20"/>
              </w:rPr>
              <w:t>немесе</w:t>
            </w:r>
            <w:r>
              <w:br/>
            </w:r>
            <w:r>
              <w:rPr>
                <w:rFonts w:ascii="Times New Roman"/>
                <w:b w:val="false"/>
                <w:i w:val="false"/>
                <w:color w:val="000000"/>
                <w:sz w:val="20"/>
              </w:rPr>
              <w:t>
</w:t>
            </w:r>
            <w:r>
              <w:rPr>
                <w:rFonts w:ascii="Times New Roman"/>
                <w:b/>
                <w:i w:val="false"/>
                <w:color w:val="000000"/>
                <w:sz w:val="20"/>
              </w:rPr>
              <w:t>салқындатылған</w:t>
            </w:r>
            <w:r>
              <w:br/>
            </w:r>
            <w:r>
              <w:rPr>
                <w:rFonts w:ascii="Times New Roman"/>
                <w:b w:val="false"/>
                <w:i w:val="false"/>
                <w:color w:val="000000"/>
                <w:sz w:val="20"/>
              </w:rPr>
              <w:t>
</w:t>
            </w:r>
            <w:r>
              <w:rPr>
                <w:rFonts w:ascii="Times New Roman"/>
                <w:b/>
                <w:i w:val="false"/>
                <w:color w:val="000000"/>
                <w:sz w:val="20"/>
              </w:rPr>
              <w:t>өнімдер</w:t>
            </w:r>
            <w:r>
              <w:br/>
            </w:r>
            <w:r>
              <w:rPr>
                <w:rFonts w:ascii="Times New Roman"/>
                <w:b w:val="false"/>
                <w:i w:val="false"/>
                <w:color w:val="000000"/>
                <w:sz w:val="20"/>
              </w:rPr>
              <w:t>
</w:t>
            </w:r>
            <w:r>
              <w:rPr>
                <w:rFonts w:ascii="Times New Roman"/>
                <w:b w:val="false"/>
                <w:i w:val="false"/>
                <w:color w:val="000000"/>
                <w:sz w:val="20"/>
              </w:rPr>
              <w:t>замороженные или</w:t>
            </w:r>
            <w:r>
              <w:br/>
            </w:r>
            <w:r>
              <w:rPr>
                <w:rFonts w:ascii="Times New Roman"/>
                <w:b w:val="false"/>
                <w:i w:val="false"/>
                <w:color w:val="000000"/>
                <w:sz w:val="20"/>
              </w:rPr>
              <w:t>
</w:t>
            </w:r>
            <w:r>
              <w:rPr>
                <w:rFonts w:ascii="Times New Roman"/>
                <w:b w:val="false"/>
                <w:i w:val="false"/>
                <w:color w:val="000000"/>
                <w:sz w:val="20"/>
              </w:rPr>
              <w:t>охлажденные продукты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w:t>
            </w:r>
            <w:r>
              <w:br/>
            </w:r>
            <w:r>
              <w:rPr>
                <w:rFonts w:ascii="Times New Roman"/>
                <w:b w:val="false"/>
                <w:i w:val="false"/>
                <w:color w:val="000000"/>
                <w:sz w:val="20"/>
              </w:rPr>
              <w:t>
</w:t>
            </w:r>
            <w:r>
              <w:rPr>
                <w:rFonts w:ascii="Times New Roman"/>
                <w:b w:val="false"/>
                <w:i w:val="false"/>
                <w:color w:val="000000"/>
                <w:sz w:val="20"/>
              </w:rPr>
              <w:t>почта</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w:t>
            </w:r>
            <w:r>
              <w:br/>
            </w:r>
            <w:r>
              <w:rPr>
                <w:rFonts w:ascii="Times New Roman"/>
                <w:b w:val="false"/>
                <w:i w:val="false"/>
                <w:color w:val="000000"/>
                <w:sz w:val="20"/>
              </w:rPr>
              <w:t>
</w:t>
            </w:r>
            <w:r>
              <w:rPr>
                <w:rFonts w:ascii="Times New Roman"/>
                <w:b w:val="false"/>
                <w:i w:val="false"/>
                <w:color w:val="000000"/>
                <w:sz w:val="20"/>
              </w:rPr>
              <w:t>мебель</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көкөніс өнімдері</w:t>
            </w:r>
            <w:r>
              <w:br/>
            </w:r>
            <w:r>
              <w:rPr>
                <w:rFonts w:ascii="Times New Roman"/>
                <w:b w:val="false"/>
                <w:i w:val="false"/>
                <w:color w:val="000000"/>
                <w:sz w:val="20"/>
              </w:rPr>
              <w:t>
</w:t>
            </w:r>
            <w:r>
              <w:rPr>
                <w:rFonts w:ascii="Times New Roman"/>
                <w:b w:val="false"/>
                <w:i w:val="false"/>
                <w:color w:val="000000"/>
                <w:sz w:val="20"/>
              </w:rPr>
              <w:t>плодоовощная</w:t>
            </w:r>
            <w:r>
              <w:br/>
            </w:r>
            <w:r>
              <w:rPr>
                <w:rFonts w:ascii="Times New Roman"/>
                <w:b w:val="false"/>
                <w:i w:val="false"/>
                <w:color w:val="000000"/>
                <w:sz w:val="20"/>
              </w:rPr>
              <w:t>
</w:t>
            </w:r>
            <w:r>
              <w:rPr>
                <w:rFonts w:ascii="Times New Roman"/>
                <w:b w:val="false"/>
                <w:i w:val="false"/>
                <w:color w:val="000000"/>
                <w:sz w:val="20"/>
              </w:rPr>
              <w:t>продукция</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жануарлар</w:t>
            </w:r>
            <w:r>
              <w:br/>
            </w:r>
            <w:r>
              <w:rPr>
                <w:rFonts w:ascii="Times New Roman"/>
                <w:b w:val="false"/>
                <w:i w:val="false"/>
                <w:color w:val="000000"/>
                <w:sz w:val="20"/>
              </w:rPr>
              <w:t>
</w:t>
            </w:r>
            <w:r>
              <w:rPr>
                <w:rFonts w:ascii="Times New Roman"/>
                <w:b w:val="false"/>
                <w:i w:val="false"/>
                <w:color w:val="000000"/>
                <w:sz w:val="20"/>
              </w:rPr>
              <w:t>живые животные</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жүктер</w:t>
            </w:r>
            <w:r>
              <w:br/>
            </w:r>
            <w:r>
              <w:rPr>
                <w:rFonts w:ascii="Times New Roman"/>
                <w:b w:val="false"/>
                <w:i w:val="false"/>
                <w:color w:val="000000"/>
                <w:sz w:val="20"/>
              </w:rPr>
              <w:t>
</w:t>
            </w:r>
            <w:r>
              <w:rPr>
                <w:rFonts w:ascii="Times New Roman"/>
                <w:b/>
                <w:i w:val="false"/>
                <w:color w:val="000000"/>
                <w:sz w:val="20"/>
              </w:rPr>
              <w:t>(қалған жүктер)</w:t>
            </w:r>
            <w:r>
              <w:br/>
            </w:r>
            <w:r>
              <w:rPr>
                <w:rFonts w:ascii="Times New Roman"/>
                <w:b w:val="false"/>
                <w:i w:val="false"/>
                <w:color w:val="000000"/>
                <w:sz w:val="20"/>
              </w:rPr>
              <w:t>
</w:t>
            </w:r>
            <w:r>
              <w:rPr>
                <w:rFonts w:ascii="Times New Roman"/>
                <w:b w:val="false"/>
                <w:i w:val="false"/>
                <w:color w:val="000000"/>
                <w:sz w:val="20"/>
              </w:rPr>
              <w:t>прочие грузы</w:t>
            </w:r>
            <w:r>
              <w:br/>
            </w:r>
            <w:r>
              <w:rPr>
                <w:rFonts w:ascii="Times New Roman"/>
                <w:b w:val="false"/>
                <w:i w:val="false"/>
                <w:color w:val="000000"/>
                <w:sz w:val="20"/>
              </w:rPr>
              <w:t>
</w:t>
            </w:r>
            <w:r>
              <w:rPr>
                <w:rFonts w:ascii="Times New Roman"/>
                <w:b w:val="false"/>
                <w:i w:val="false"/>
                <w:color w:val="000000"/>
                <w:sz w:val="20"/>
              </w:rPr>
              <w:t>(остальные грузы)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w:t>
            </w:r>
            <w:r>
              <w:br/>
            </w:r>
            <w:r>
              <w:rPr>
                <w:rFonts w:ascii="Times New Roman"/>
                <w:b w:val="false"/>
                <w:i w:val="false"/>
                <w:color w:val="000000"/>
                <w:sz w:val="20"/>
              </w:rPr>
              <w:t>
</w:t>
            </w:r>
            <w:r>
              <w:rPr>
                <w:rFonts w:ascii="Times New Roman"/>
                <w:b/>
                <w:i w:val="false"/>
                <w:color w:val="000000"/>
                <w:sz w:val="20"/>
              </w:rPr>
              <w:t>жүктің жалпы</w:t>
            </w:r>
            <w:r>
              <w:br/>
            </w:r>
            <w:r>
              <w:rPr>
                <w:rFonts w:ascii="Times New Roman"/>
                <w:b w:val="false"/>
                <w:i w:val="false"/>
                <w:color w:val="000000"/>
                <w:sz w:val="20"/>
              </w:rPr>
              <w:t>
</w:t>
            </w:r>
            <w:r>
              <w:rPr>
                <w:rFonts w:ascii="Times New Roman"/>
                <w:b/>
                <w:i w:val="false"/>
                <w:color w:val="000000"/>
                <w:sz w:val="20"/>
              </w:rPr>
              <w:t>көлемінен</w:t>
            </w:r>
            <w:r>
              <w:br/>
            </w:r>
            <w:r>
              <w:rPr>
                <w:rFonts w:ascii="Times New Roman"/>
                <w:b w:val="false"/>
                <w:i w:val="false"/>
                <w:color w:val="000000"/>
                <w:sz w:val="20"/>
              </w:rPr>
              <w:t>
</w:t>
            </w:r>
            <w:r>
              <w:rPr>
                <w:rFonts w:ascii="Times New Roman"/>
                <w:b w:val="false"/>
                <w:i w:val="false"/>
                <w:color w:val="000000"/>
                <w:sz w:val="20"/>
              </w:rPr>
              <w:t>Из общего объема</w:t>
            </w:r>
            <w:r>
              <w:br/>
            </w:r>
            <w:r>
              <w:rPr>
                <w:rFonts w:ascii="Times New Roman"/>
                <w:b w:val="false"/>
                <w:i w:val="false"/>
                <w:color w:val="000000"/>
                <w:sz w:val="20"/>
              </w:rPr>
              <w:t>
</w:t>
            </w:r>
            <w:r>
              <w:rPr>
                <w:rFonts w:ascii="Times New Roman"/>
                <w:b w:val="false"/>
                <w:i w:val="false"/>
                <w:color w:val="000000"/>
                <w:sz w:val="20"/>
              </w:rPr>
              <w:t>перевезенных грузов</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қауіпті жүктер</w:t>
            </w:r>
            <w:r>
              <w:br/>
            </w:r>
            <w:r>
              <w:rPr>
                <w:rFonts w:ascii="Times New Roman"/>
                <w:b w:val="false"/>
                <w:i w:val="false"/>
                <w:color w:val="000000"/>
                <w:sz w:val="20"/>
              </w:rPr>
              <w:t>
</w:t>
            </w:r>
            <w:r>
              <w:rPr>
                <w:rFonts w:ascii="Times New Roman"/>
                <w:b w:val="false"/>
                <w:i w:val="false"/>
                <w:color w:val="000000"/>
                <w:sz w:val="20"/>
              </w:rPr>
              <w:t>опасные грузы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контейнердегі</w:t>
            </w:r>
            <w:r>
              <w:br/>
            </w:r>
            <w:r>
              <w:rPr>
                <w:rFonts w:ascii="Times New Roman"/>
                <w:b w:val="false"/>
                <w:i w:val="false"/>
                <w:color w:val="000000"/>
                <w:sz w:val="20"/>
              </w:rPr>
              <w:t>
</w:t>
            </w:r>
            <w:r>
              <w:rPr>
                <w:rFonts w:ascii="Times New Roman"/>
                <w:b/>
                <w:i w:val="false"/>
                <w:color w:val="000000"/>
                <w:sz w:val="20"/>
              </w:rPr>
              <w:t>жүктер</w:t>
            </w:r>
            <w:r>
              <w:br/>
            </w:r>
            <w:r>
              <w:rPr>
                <w:rFonts w:ascii="Times New Roman"/>
                <w:b w:val="false"/>
                <w:i w:val="false"/>
                <w:color w:val="000000"/>
                <w:sz w:val="20"/>
              </w:rPr>
              <w:t>
</w:t>
            </w:r>
            <w:r>
              <w:rPr>
                <w:rFonts w:ascii="Times New Roman"/>
                <w:b w:val="false"/>
                <w:i w:val="false"/>
                <w:color w:val="000000"/>
                <w:sz w:val="20"/>
              </w:rPr>
              <w:t>грузы в контейнерах</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6" w:id="43"/>
    <w:p>
      <w:pPr>
        <w:spacing w:after="0"/>
        <w:ind w:left="0"/>
        <w:jc w:val="both"/>
      </w:pPr>
      <w:r>
        <w:rPr>
          <w:rFonts w:ascii="Times New Roman"/>
          <w:b w:val="false"/>
          <w:i w:val="false"/>
          <w:color w:val="000000"/>
          <w:sz w:val="28"/>
        </w:rPr>
        <w:t>
</w:t>
      </w:r>
      <w:r>
        <w:rPr>
          <w:rFonts w:ascii="Times New Roman"/>
          <w:b/>
          <w:i w:val="false"/>
          <w:color w:val="000000"/>
          <w:sz w:val="28"/>
        </w:rPr>
        <w:t>4. Қосалқы көлік қызметтері және жүргізушісімен (экипажымен) қоса көлік құралдарын жалға беру бойынша қызметтен түскен табыстарды көрсетіңіз</w:t>
      </w:r>
      <w:r>
        <w:br/>
      </w:r>
      <w:r>
        <w:rPr>
          <w:rFonts w:ascii="Times New Roman"/>
          <w:b w:val="false"/>
          <w:i w:val="false"/>
          <w:color w:val="000000"/>
          <w:sz w:val="28"/>
        </w:rPr>
        <w:t>
   Укажите доходы от услуг по вспомогательной транспортной деятельности и от сдачи в аренду транспортных средств с водителем (экипажем)</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9432"/>
        <w:gridCol w:w="3559"/>
      </w:tblGrid>
      <w:tr>
        <w:trPr>
          <w:trHeight w:val="40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мың теңге</w:t>
            </w:r>
            <w:r>
              <w:br/>
            </w:r>
            <w:r>
              <w:rPr>
                <w:rFonts w:ascii="Times New Roman"/>
                <w:b w:val="false"/>
                <w:i w:val="false"/>
                <w:color w:val="000000"/>
                <w:sz w:val="20"/>
              </w:rPr>
              <w:t>
</w:t>
            </w:r>
            <w:r>
              <w:rPr>
                <w:rFonts w:ascii="Times New Roman"/>
                <w:b w:val="false"/>
                <w:i w:val="false"/>
                <w:color w:val="000000"/>
                <w:sz w:val="20"/>
              </w:rPr>
              <w:t>Всего, тысяч тенге</w:t>
            </w:r>
          </w:p>
        </w:tc>
      </w:tr>
      <w:tr>
        <w:trPr>
          <w:trHeight w:val="15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Қосалқы көлік қызметінен түскен табыс</w:t>
            </w:r>
            <w:r>
              <w:br/>
            </w:r>
            <w:r>
              <w:rPr>
                <w:rFonts w:ascii="Times New Roman"/>
                <w:b w:val="false"/>
                <w:i w:val="false"/>
                <w:color w:val="000000"/>
                <w:sz w:val="20"/>
              </w:rPr>
              <w:t>
</w:t>
            </w:r>
            <w:r>
              <w:rPr>
                <w:rFonts w:ascii="Times New Roman"/>
                <w:b w:val="false"/>
                <w:i w:val="false"/>
                <w:color w:val="000000"/>
                <w:sz w:val="20"/>
              </w:rPr>
              <w:t>Доходы от вспомогательной транспортной деятельности</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Жүргізушісімен (экипажымен) қоса көлік құралдарын</w:t>
            </w:r>
            <w:r>
              <w:br/>
            </w:r>
            <w:r>
              <w:rPr>
                <w:rFonts w:ascii="Times New Roman"/>
                <w:b w:val="false"/>
                <w:i w:val="false"/>
                <w:color w:val="000000"/>
                <w:sz w:val="20"/>
              </w:rPr>
              <w:t>
</w:t>
            </w:r>
            <w:r>
              <w:rPr>
                <w:rFonts w:ascii="Times New Roman"/>
                <w:b/>
                <w:i w:val="false"/>
                <w:color w:val="000000"/>
                <w:sz w:val="20"/>
              </w:rPr>
              <w:t>жалға беруден түскен табыс</w:t>
            </w:r>
            <w:r>
              <w:br/>
            </w:r>
            <w:r>
              <w:rPr>
                <w:rFonts w:ascii="Times New Roman"/>
                <w:b w:val="false"/>
                <w:i w:val="false"/>
                <w:color w:val="000000"/>
                <w:sz w:val="20"/>
              </w:rPr>
              <w:t>
</w:t>
            </w:r>
            <w:r>
              <w:rPr>
                <w:rFonts w:ascii="Times New Roman"/>
                <w:b w:val="false"/>
                <w:i w:val="false"/>
                <w:color w:val="000000"/>
                <w:sz w:val="20"/>
              </w:rPr>
              <w:t>Доходы от сдачи в аренду транспортных средств с водителем</w:t>
            </w:r>
            <w:r>
              <w:br/>
            </w:r>
            <w:r>
              <w:rPr>
                <w:rFonts w:ascii="Times New Roman"/>
                <w:b w:val="false"/>
                <w:i w:val="false"/>
                <w:color w:val="000000"/>
                <w:sz w:val="20"/>
              </w:rPr>
              <w:t>
</w:t>
            </w:r>
            <w:r>
              <w:rPr>
                <w:rFonts w:ascii="Times New Roman"/>
                <w:b w:val="false"/>
                <w:i w:val="false"/>
                <w:color w:val="000000"/>
                <w:sz w:val="20"/>
              </w:rPr>
              <w:t>(экипажем)</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7" w:id="44"/>
    <w:p>
      <w:pPr>
        <w:spacing w:after="0"/>
        <w:ind w:left="0"/>
        <w:jc w:val="both"/>
      </w:pPr>
      <w:r>
        <w:rPr>
          <w:rFonts w:ascii="Times New Roman"/>
          <w:b w:val="false"/>
          <w:i w:val="false"/>
          <w:color w:val="000000"/>
          <w:sz w:val="28"/>
        </w:rPr>
        <w:t>
</w:t>
      </w:r>
      <w:r>
        <w:rPr>
          <w:rFonts w:ascii="Times New Roman"/>
          <w:b/>
          <w:i w:val="false"/>
          <w:color w:val="000000"/>
          <w:sz w:val="28"/>
        </w:rPr>
        <w:t>5. Қызметтің негізгі емес (көліктік емес) түрлері бойынша түскен табыстарды көрсетіңіз</w:t>
      </w:r>
      <w:r>
        <w:br/>
      </w:r>
      <w:r>
        <w:rPr>
          <w:rFonts w:ascii="Times New Roman"/>
          <w:b w:val="false"/>
          <w:i w:val="false"/>
          <w:color w:val="000000"/>
          <w:sz w:val="28"/>
        </w:rPr>
        <w:t>
   Укажите доходы по вторичным (нетранспортным) видам деятельности</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8390"/>
        <w:gridCol w:w="1849"/>
        <w:gridCol w:w="2841"/>
      </w:tblGrid>
      <w:tr>
        <w:trPr>
          <w:trHeight w:val="39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ОКЭД</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 xml:space="preserve">тысяч </w:t>
            </w:r>
            <w:r>
              <w:rPr>
                <w:rFonts w:ascii="Times New Roman"/>
                <w:b w:val="false"/>
                <w:i w:val="false"/>
                <w:color w:val="000000"/>
                <w:sz w:val="20"/>
              </w:rPr>
              <w:t>тенге</w:t>
            </w:r>
          </w:p>
        </w:tc>
      </w:tr>
      <w:tr>
        <w:trPr>
          <w:trHeight w:val="19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емес (көліктік емес) қызметтерден</w:t>
            </w:r>
            <w:r>
              <w:br/>
            </w:r>
            <w:r>
              <w:rPr>
                <w:rFonts w:ascii="Times New Roman"/>
                <w:b w:val="false"/>
                <w:i w:val="false"/>
                <w:color w:val="000000"/>
                <w:sz w:val="20"/>
              </w:rPr>
              <w:t>
</w:t>
            </w:r>
            <w:r>
              <w:rPr>
                <w:rFonts w:ascii="Times New Roman"/>
                <w:b/>
                <w:i w:val="false"/>
                <w:color w:val="000000"/>
                <w:sz w:val="20"/>
              </w:rPr>
              <w:t>түскен табыс</w:t>
            </w:r>
            <w:r>
              <w:br/>
            </w:r>
            <w:r>
              <w:rPr>
                <w:rFonts w:ascii="Times New Roman"/>
                <w:b w:val="false"/>
                <w:i w:val="false"/>
                <w:color w:val="000000"/>
                <w:sz w:val="20"/>
              </w:rPr>
              <w:t>
</w:t>
            </w:r>
            <w:r>
              <w:rPr>
                <w:rFonts w:ascii="Times New Roman"/>
                <w:b w:val="false"/>
                <w:i w:val="false"/>
                <w:color w:val="000000"/>
                <w:sz w:val="20"/>
              </w:rPr>
              <w:t>Доходы от вторичной (нетранспортной) деятельности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        Адрес 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w:t>
      </w:r>
      <w:r>
        <w:br/>
      </w:r>
      <w:r>
        <w:rPr>
          <w:rFonts w:ascii="Times New Roman"/>
          <w:b w:val="false"/>
          <w:i w:val="false"/>
          <w:color w:val="000000"/>
          <w:sz w:val="28"/>
        </w:rPr>
        <w:t>
</w:t>
      </w:r>
      <w:r>
        <w:rPr>
          <w:rFonts w:ascii="Times New Roman"/>
          <w:b w:val="false"/>
          <w:i w:val="false"/>
          <w:color w:val="000000"/>
          <w:sz w:val="28"/>
        </w:rPr>
        <w:t>                                            Телефон __________________________________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____________________________________</w:t>
      </w:r>
    </w:p>
    <w:p>
      <w:pPr>
        <w:spacing w:after="0"/>
        <w:ind w:left="0"/>
        <w:jc w:val="both"/>
      </w:pPr>
      <w:r>
        <w:rPr>
          <w:rFonts w:ascii="Times New Roman"/>
          <w:b/>
          <w:i w:val="false"/>
          <w:color w:val="000000"/>
          <w:sz w:val="28"/>
        </w:rPr>
        <w:t>Орындаушының тегі</w:t>
      </w:r>
      <w:r>
        <w:br/>
      </w:r>
      <w:r>
        <w:rPr>
          <w:rFonts w:ascii="Times New Roman"/>
          <w:b w:val="false"/>
          <w:i w:val="false"/>
          <w:color w:val="000000"/>
          <w:sz w:val="28"/>
        </w:rPr>
        <w:t>
</w:t>
      </w:r>
      <w:r>
        <w:rPr>
          <w:rFonts w:ascii="Times New Roman"/>
          <w:b w:val="false"/>
          <w:i w:val="false"/>
          <w:color w:val="000000"/>
          <w:sz w:val="28"/>
        </w:rPr>
        <w:t>Фамилия исполнителя            ____________________________________</w:t>
      </w:r>
      <w:r>
        <w:br/>
      </w:r>
      <w:r>
        <w:rPr>
          <w:rFonts w:ascii="Times New Roman"/>
          <w:b w:val="false"/>
          <w:i w:val="false"/>
          <w:color w:val="000000"/>
          <w:sz w:val="28"/>
        </w:rPr>
        <w:t>
</w:t>
      </w:r>
      <w:r>
        <w:rPr>
          <w:rFonts w:ascii="Times New Roman"/>
          <w:b w:val="false"/>
          <w:i w:val="false"/>
          <w:color w:val="000000"/>
          <w:sz w:val="28"/>
        </w:rPr>
        <w:t>                                            Телефон __________________________________</w:t>
      </w:r>
    </w:p>
    <w:p>
      <w:pPr>
        <w:spacing w:after="0"/>
        <w:ind w:left="0"/>
        <w:jc w:val="both"/>
      </w:pPr>
      <w:r>
        <w:rPr>
          <w:rFonts w:ascii="Times New Roman"/>
          <w:b/>
          <w:i w:val="false"/>
          <w:color w:val="000000"/>
          <w:sz w:val="28"/>
        </w:rPr>
        <w:t xml:space="preserve">Басшы       </w:t>
      </w:r>
      <w:r>
        <w:rPr>
          <w:rFonts w:ascii="Times New Roman"/>
          <w:b w:val="false"/>
          <w:i w:val="false"/>
          <w:color w:val="000000"/>
          <w:sz w:val="28"/>
        </w:rPr>
        <w:t xml:space="preserve">                     </w:t>
      </w:r>
      <w:r>
        <w:rPr>
          <w:rFonts w:ascii="Times New Roman"/>
          <w:b/>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Руководитель _____________________ (Ф.И.О., подпись) _________________________________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xml:space="preserve">                    </w:t>
      </w:r>
      <w:r>
        <w:rPr>
          <w:rFonts w:ascii="Times New Roman"/>
          <w:b/>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 (Ф.И.О., подпись) 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228" w:id="45"/>
    <w:p>
      <w:pPr>
        <w:spacing w:after="0"/>
        <w:ind w:left="0"/>
        <w:jc w:val="both"/>
      </w:pPr>
      <w:r>
        <w:rPr>
          <w:rFonts w:ascii="Times New Roman"/>
          <w:b w:val="false"/>
          <w:i w:val="false"/>
          <w:color w:val="000000"/>
          <w:sz w:val="28"/>
        </w:rPr>
        <w:t xml:space="preserve">
Приложение 12 к приказу      </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25 октября 2012 года № 294   </w:t>
      </w:r>
    </w:p>
    <w:bookmarkEnd w:id="45"/>
    <w:bookmarkStart w:name="z229" w:id="46"/>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об услугах прочего сухопутного транспорта по видам сообщений»</w:t>
      </w:r>
      <w:r>
        <w:br/>
      </w:r>
      <w:r>
        <w:rPr>
          <w:rFonts w:ascii="Times New Roman"/>
          <w:b/>
          <w:i w:val="false"/>
          <w:color w:val="000000"/>
        </w:rPr>
        <w:t>
(код 0841104, индекс 2-ТР (прочий сухопутный), периодичность</w:t>
      </w:r>
      <w:r>
        <w:br/>
      </w:r>
      <w:r>
        <w:rPr>
          <w:rFonts w:ascii="Times New Roman"/>
          <w:b/>
          <w:i w:val="false"/>
          <w:color w:val="000000"/>
        </w:rPr>
        <w:t>
годовая)</w:t>
      </w:r>
    </w:p>
    <w:bookmarkEnd w:id="46"/>
    <w:bookmarkStart w:name="z230" w:id="47"/>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об услугах прочего сухопутного транспорта по видам сообщений» (код 0841104, индекс 2-ТР (прочий сухопутный),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услугах прочего сухопутного транспорта по видам сообщений» (код 0841104, индекс 2-ТР (прочий сухопутный),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пассажирооборот во всех сообщениях - объем работы транспорта по перевозкам пассажиров. Определяется суммированием произведений количества пассажиров по каждой позиции перевозки на расстояние перевозки;</w:t>
      </w:r>
      <w:r>
        <w:br/>
      </w:r>
      <w:r>
        <w:rPr>
          <w:rFonts w:ascii="Times New Roman"/>
          <w:b w:val="false"/>
          <w:i w:val="false"/>
          <w:color w:val="000000"/>
          <w:sz w:val="28"/>
        </w:rPr>
        <w:t>
</w:t>
      </w:r>
      <w:r>
        <w:rPr>
          <w:rFonts w:ascii="Times New Roman"/>
          <w:b w:val="false"/>
          <w:i w:val="false"/>
          <w:color w:val="000000"/>
          <w:sz w:val="28"/>
        </w:rPr>
        <w:t xml:space="preserve">
      2) грузооборот во всех сообщениях - объем работы транспорта по перевозкам грузов, выражается в тонно-километрах. Определяется как сумма произведений веса каждой партии (отправки) перевозимого груза на расстояние ее перевозки; </w:t>
      </w:r>
      <w:r>
        <w:br/>
      </w:r>
      <w:r>
        <w:rPr>
          <w:rFonts w:ascii="Times New Roman"/>
          <w:b w:val="false"/>
          <w:i w:val="false"/>
          <w:color w:val="000000"/>
          <w:sz w:val="28"/>
        </w:rPr>
        <w:t>
</w:t>
      </w:r>
      <w:r>
        <w:rPr>
          <w:rFonts w:ascii="Times New Roman"/>
          <w:b w:val="false"/>
          <w:i w:val="false"/>
          <w:color w:val="000000"/>
          <w:sz w:val="28"/>
        </w:rPr>
        <w:t>
      3) перевезено пассажиров во всех сообщениях - число пассажиров, перевезенных за определенный период времени;</w:t>
      </w:r>
      <w:r>
        <w:br/>
      </w:r>
      <w:r>
        <w:rPr>
          <w:rFonts w:ascii="Times New Roman"/>
          <w:b w:val="false"/>
          <w:i w:val="false"/>
          <w:color w:val="000000"/>
          <w:sz w:val="28"/>
        </w:rPr>
        <w:t>
</w:t>
      </w:r>
      <w:r>
        <w:rPr>
          <w:rFonts w:ascii="Times New Roman"/>
          <w:b w:val="false"/>
          <w:i w:val="false"/>
          <w:color w:val="000000"/>
          <w:sz w:val="28"/>
        </w:rPr>
        <w:t>
      4) перевезено грузов, багажа, грузобагажа во всех сообщениях - количество грузов в тоннах, перевезенных транспортом;</w:t>
      </w:r>
      <w:r>
        <w:br/>
      </w:r>
      <w:r>
        <w:rPr>
          <w:rFonts w:ascii="Times New Roman"/>
          <w:b w:val="false"/>
          <w:i w:val="false"/>
          <w:color w:val="000000"/>
          <w:sz w:val="28"/>
        </w:rPr>
        <w:t>
</w:t>
      </w:r>
      <w:r>
        <w:rPr>
          <w:rFonts w:ascii="Times New Roman"/>
          <w:b w:val="false"/>
          <w:i w:val="false"/>
          <w:color w:val="000000"/>
          <w:sz w:val="28"/>
        </w:rPr>
        <w:t>
      5) доходы от сдачи в аренду транспортных средств с водителем (экипажем) входят в общую сумму доходов транспортных предприятий. В доходы от аренды входит плата за аренду автотранспортного средства, согласно заключенному договору аренды;</w:t>
      </w:r>
      <w:r>
        <w:br/>
      </w:r>
      <w:r>
        <w:rPr>
          <w:rFonts w:ascii="Times New Roman"/>
          <w:b w:val="false"/>
          <w:i w:val="false"/>
          <w:color w:val="000000"/>
          <w:sz w:val="28"/>
        </w:rPr>
        <w:t>
</w:t>
      </w:r>
      <w:r>
        <w:rPr>
          <w:rFonts w:ascii="Times New Roman"/>
          <w:b w:val="false"/>
          <w:i w:val="false"/>
          <w:color w:val="000000"/>
          <w:sz w:val="28"/>
        </w:rPr>
        <w:t>
      6) междугородное сообщение (внутри республики) - перевозки, осуществляемые между населенными пунктами в пределах республики. Междугородное сообщение (внутри республики) включает перевозки во внутриобластном (перевозки, осуществляемые перевозчиками между городами или иными населенными пунктами в пределах одной области) и межобластном (перевозки, осуществляемые перевозчиками между городами или иными населенными пунктами в пределах двух или нескольких областей) сообщении;</w:t>
      </w:r>
      <w:r>
        <w:br/>
      </w:r>
      <w:r>
        <w:rPr>
          <w:rFonts w:ascii="Times New Roman"/>
          <w:b w:val="false"/>
          <w:i w:val="false"/>
          <w:color w:val="000000"/>
          <w:sz w:val="28"/>
        </w:rPr>
        <w:t>
</w:t>
      </w:r>
      <w:r>
        <w:rPr>
          <w:rFonts w:ascii="Times New Roman"/>
          <w:b w:val="false"/>
          <w:i w:val="false"/>
          <w:color w:val="000000"/>
          <w:sz w:val="28"/>
        </w:rPr>
        <w:t>
      7) городское сообщение - перевозки, осуществляемые в пределах установленных границ города;</w:t>
      </w:r>
      <w:r>
        <w:br/>
      </w:r>
      <w:r>
        <w:rPr>
          <w:rFonts w:ascii="Times New Roman"/>
          <w:b w:val="false"/>
          <w:i w:val="false"/>
          <w:color w:val="000000"/>
          <w:sz w:val="28"/>
        </w:rPr>
        <w:t>
</w:t>
      </w:r>
      <w:r>
        <w:rPr>
          <w:rFonts w:ascii="Times New Roman"/>
          <w:b w:val="false"/>
          <w:i w:val="false"/>
          <w:color w:val="000000"/>
          <w:sz w:val="28"/>
        </w:rPr>
        <w:t>
      8) пригородное сообщение - перевозки, осуществляемые в пределах пригородной зоны, измеряемой от установленных границ города или иного населенного пункта;</w:t>
      </w:r>
      <w:r>
        <w:br/>
      </w:r>
      <w:r>
        <w:rPr>
          <w:rFonts w:ascii="Times New Roman"/>
          <w:b w:val="false"/>
          <w:i w:val="false"/>
          <w:color w:val="000000"/>
          <w:sz w:val="28"/>
        </w:rPr>
        <w:t>
</w:t>
      </w:r>
      <w:r>
        <w:rPr>
          <w:rFonts w:ascii="Times New Roman"/>
          <w:b w:val="false"/>
          <w:i w:val="false"/>
          <w:color w:val="000000"/>
          <w:sz w:val="28"/>
        </w:rPr>
        <w:t>
      9) вид сообщения - признак, представляющий характер участия подразделения транспортной сети в перевозках пассажиров (грузов, багажа, грузобагажа) между пунктами отправления и назначения;</w:t>
      </w:r>
      <w:r>
        <w:br/>
      </w:r>
      <w:r>
        <w:rPr>
          <w:rFonts w:ascii="Times New Roman"/>
          <w:b w:val="false"/>
          <w:i w:val="false"/>
          <w:color w:val="000000"/>
          <w:sz w:val="28"/>
        </w:rPr>
        <w:t>
</w:t>
      </w:r>
      <w:r>
        <w:rPr>
          <w:rFonts w:ascii="Times New Roman"/>
          <w:b w:val="false"/>
          <w:i w:val="false"/>
          <w:color w:val="000000"/>
          <w:sz w:val="28"/>
        </w:rPr>
        <w:t xml:space="preserve">
      10) вспомогательный вид деятельности - вид деятельности, который осуществляется для поддержки основного и вторичных видов деятельности предприятия, обеспечивая товарами и услугами краткосрочного характера, предназначенными для потребления этим предприятием (перевозка, хранение, закупки, развитие сбыта, уборка, ремонт и обслуживание, охрана); </w:t>
      </w:r>
      <w:r>
        <w:br/>
      </w:r>
      <w:r>
        <w:rPr>
          <w:rFonts w:ascii="Times New Roman"/>
          <w:b w:val="false"/>
          <w:i w:val="false"/>
          <w:color w:val="000000"/>
          <w:sz w:val="28"/>
        </w:rPr>
        <w:t>
</w:t>
      </w:r>
      <w:r>
        <w:rPr>
          <w:rFonts w:ascii="Times New Roman"/>
          <w:b w:val="false"/>
          <w:i w:val="false"/>
          <w:color w:val="000000"/>
          <w:sz w:val="28"/>
        </w:rPr>
        <w:t>
      11) вторичный (нетранспортный) вид деятельности - вид деятельности, помимо основного, который осуществляется с целью производства продукции (работ, услуг) для третьих лиц;</w:t>
      </w:r>
      <w:r>
        <w:br/>
      </w:r>
      <w:r>
        <w:rPr>
          <w:rFonts w:ascii="Times New Roman"/>
          <w:b w:val="false"/>
          <w:i w:val="false"/>
          <w:color w:val="000000"/>
          <w:sz w:val="28"/>
        </w:rPr>
        <w:t>
</w:t>
      </w:r>
      <w:r>
        <w:rPr>
          <w:rFonts w:ascii="Times New Roman"/>
          <w:b w:val="false"/>
          <w:i w:val="false"/>
          <w:color w:val="000000"/>
          <w:sz w:val="28"/>
        </w:rPr>
        <w:t>
      12) доходы от перевозок - это сумма средств, полученных транспортными предприятиями за перевозку грузов, пассажиров, оказанные отправителям грузов и пассажирам дополнительные услуги по перевозкам. В доходы от перевозок пассажиров включаются также дотации и субсидии за оказанные услуги по перевозке пассажиров;</w:t>
      </w:r>
      <w:r>
        <w:br/>
      </w:r>
      <w:r>
        <w:rPr>
          <w:rFonts w:ascii="Times New Roman"/>
          <w:b w:val="false"/>
          <w:i w:val="false"/>
          <w:color w:val="000000"/>
          <w:sz w:val="28"/>
        </w:rPr>
        <w:t>
</w:t>
      </w:r>
      <w:r>
        <w:rPr>
          <w:rFonts w:ascii="Times New Roman"/>
          <w:b w:val="false"/>
          <w:i w:val="false"/>
          <w:color w:val="000000"/>
          <w:sz w:val="28"/>
        </w:rPr>
        <w:t xml:space="preserve">
      13) международное сообщение - перевозки, осуществляемые между Республикой Казахстан и иностранными государствами и (или) транзитом через Республику Казахстан, а также перевозки между иностранными пунктами, осуществляемые транспортными средствами Казахстана, по территории других стран (без пересечения территории республики). </w:t>
      </w:r>
      <w:r>
        <w:br/>
      </w:r>
      <w:r>
        <w:rPr>
          <w:rFonts w:ascii="Times New Roman"/>
          <w:b w:val="false"/>
          <w:i w:val="false"/>
          <w:color w:val="000000"/>
          <w:sz w:val="28"/>
        </w:rPr>
        <w:t>
</w:t>
      </w:r>
      <w:r>
        <w:rPr>
          <w:rFonts w:ascii="Times New Roman"/>
          <w:b w:val="false"/>
          <w:i w:val="false"/>
          <w:color w:val="000000"/>
          <w:sz w:val="28"/>
        </w:rPr>
        <w:t>
      3. Международное сообщение включает ввоз, вывоз и транзит и перевозки между иностранными пунктами:</w:t>
      </w:r>
      <w:r>
        <w:br/>
      </w:r>
      <w:r>
        <w:rPr>
          <w:rFonts w:ascii="Times New Roman"/>
          <w:b w:val="false"/>
          <w:i w:val="false"/>
          <w:color w:val="000000"/>
          <w:sz w:val="28"/>
        </w:rPr>
        <w:t>
</w:t>
      </w:r>
      <w:r>
        <w:rPr>
          <w:rFonts w:ascii="Times New Roman"/>
          <w:b w:val="false"/>
          <w:i w:val="false"/>
          <w:color w:val="000000"/>
          <w:sz w:val="28"/>
        </w:rPr>
        <w:t>
      1) к ввозу относятся перевозки, в которых пункт отправления расположен на территории иностранного государства, а пункт прибытия –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 к вывозу относятся перевозки, в которых пункт отправления расположен на территории Республики Казахстан, а пункт прибытия – на территории иностранного государства;</w:t>
      </w:r>
      <w:r>
        <w:br/>
      </w:r>
      <w:r>
        <w:rPr>
          <w:rFonts w:ascii="Times New Roman"/>
          <w:b w:val="false"/>
          <w:i w:val="false"/>
          <w:color w:val="000000"/>
          <w:sz w:val="28"/>
        </w:rPr>
        <w:t>
</w:t>
      </w:r>
      <w:r>
        <w:rPr>
          <w:rFonts w:ascii="Times New Roman"/>
          <w:b w:val="false"/>
          <w:i w:val="false"/>
          <w:color w:val="000000"/>
          <w:sz w:val="28"/>
        </w:rPr>
        <w:t>
      3) к транзитным относятся перевозки, осуществляемые между отправителями и получателями иностранных государств по территории Казахстана;</w:t>
      </w:r>
      <w:r>
        <w:br/>
      </w:r>
      <w:r>
        <w:rPr>
          <w:rFonts w:ascii="Times New Roman"/>
          <w:b w:val="false"/>
          <w:i w:val="false"/>
          <w:color w:val="000000"/>
          <w:sz w:val="28"/>
        </w:rPr>
        <w:t>
</w:t>
      </w:r>
      <w:r>
        <w:rPr>
          <w:rFonts w:ascii="Times New Roman"/>
          <w:b w:val="false"/>
          <w:i w:val="false"/>
          <w:color w:val="000000"/>
          <w:sz w:val="28"/>
        </w:rPr>
        <w:t>
      4) к перевозкам между иностранными пунктами относятся перевозки, осуществляемые транспортными средствами Казахстана, по территории других стран (без пересечения территории республики).</w:t>
      </w:r>
      <w:r>
        <w:br/>
      </w:r>
      <w:r>
        <w:rPr>
          <w:rFonts w:ascii="Times New Roman"/>
          <w:b w:val="false"/>
          <w:i w:val="false"/>
          <w:color w:val="000000"/>
          <w:sz w:val="28"/>
        </w:rPr>
        <w:t>
</w:t>
      </w:r>
      <w:r>
        <w:rPr>
          <w:rFonts w:ascii="Times New Roman"/>
          <w:b w:val="false"/>
          <w:i w:val="false"/>
          <w:color w:val="000000"/>
          <w:sz w:val="28"/>
        </w:rPr>
        <w:t>
      4. В случае если структурному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подразделений с указанием их местонахождения.</w:t>
      </w:r>
      <w:r>
        <w:br/>
      </w:r>
      <w:r>
        <w:rPr>
          <w:rFonts w:ascii="Times New Roman"/>
          <w:b w:val="false"/>
          <w:i w:val="false"/>
          <w:color w:val="000000"/>
          <w:sz w:val="28"/>
        </w:rPr>
        <w:t>
</w:t>
      </w:r>
      <w:r>
        <w:rPr>
          <w:rFonts w:ascii="Times New Roman"/>
          <w:b w:val="false"/>
          <w:i w:val="false"/>
          <w:color w:val="000000"/>
          <w:sz w:val="28"/>
        </w:rPr>
        <w:t>
      5. Строки 4, 7, 11, 14, 17, 20 графы 1 раздела 1 включают сумму всех перевезенных пассажиров, независимо от применяемого тарифа, а также пассажиров, пользующихся правом бесплатного проезда или проездными документами, оплаченными предприятиями (организациями).</w:t>
      </w:r>
      <w:r>
        <w:br/>
      </w:r>
      <w:r>
        <w:rPr>
          <w:rFonts w:ascii="Times New Roman"/>
          <w:b w:val="false"/>
          <w:i w:val="false"/>
          <w:color w:val="000000"/>
          <w:sz w:val="28"/>
        </w:rPr>
        <w:t>
</w:t>
      </w:r>
      <w:r>
        <w:rPr>
          <w:rFonts w:ascii="Times New Roman"/>
          <w:b w:val="false"/>
          <w:i w:val="false"/>
          <w:color w:val="000000"/>
          <w:sz w:val="28"/>
        </w:rPr>
        <w:t>
      В строках 4, 7, 11, 14, 17 графы 1 перевозки пассажиров маршрутными автобусами определяются по количеству проданных билетов.</w:t>
      </w:r>
      <w:r>
        <w:br/>
      </w:r>
      <w:r>
        <w:rPr>
          <w:rFonts w:ascii="Times New Roman"/>
          <w:b w:val="false"/>
          <w:i w:val="false"/>
          <w:color w:val="000000"/>
          <w:sz w:val="28"/>
        </w:rPr>
        <w:t>
</w:t>
      </w:r>
      <w:r>
        <w:rPr>
          <w:rFonts w:ascii="Times New Roman"/>
          <w:b w:val="false"/>
          <w:i w:val="false"/>
          <w:color w:val="000000"/>
          <w:sz w:val="28"/>
        </w:rPr>
        <w:t>
      При безбилетной системе перевозок количество перевезенных пассажиров маршрутными автобусами определяется дифференцированно, в зависимости от стоимости проезда, путем деления полученных доходов на применяемый тариф.</w:t>
      </w:r>
      <w:r>
        <w:br/>
      </w:r>
      <w:r>
        <w:rPr>
          <w:rFonts w:ascii="Times New Roman"/>
          <w:b w:val="false"/>
          <w:i w:val="false"/>
          <w:color w:val="000000"/>
          <w:sz w:val="28"/>
        </w:rPr>
        <w:t>
</w:t>
      </w:r>
      <w:r>
        <w:rPr>
          <w:rFonts w:ascii="Times New Roman"/>
          <w:b w:val="false"/>
          <w:i w:val="false"/>
          <w:color w:val="000000"/>
          <w:sz w:val="28"/>
        </w:rPr>
        <w:t>
      Количество пассажиров, перевезенных заказными автобусами исчисляется:</w:t>
      </w:r>
      <w:r>
        <w:br/>
      </w:r>
      <w:r>
        <w:rPr>
          <w:rFonts w:ascii="Times New Roman"/>
          <w:b w:val="false"/>
          <w:i w:val="false"/>
          <w:color w:val="000000"/>
          <w:sz w:val="28"/>
        </w:rPr>
        <w:t>
</w:t>
      </w:r>
      <w:r>
        <w:rPr>
          <w:rFonts w:ascii="Times New Roman"/>
          <w:b w:val="false"/>
          <w:i w:val="false"/>
          <w:color w:val="000000"/>
          <w:sz w:val="28"/>
        </w:rPr>
        <w:t>
      1) в городском и пригородном сообщении (кроме туристско-экскурсионных автобусов) – делением пассажирооборота (расчетного) на среднее расстояние поездки пассажира в пригородном сообщении, если в хозяйстве таких данных нет, для расчета берется расстояние равное 15 километрам;</w:t>
      </w:r>
      <w:r>
        <w:br/>
      </w:r>
      <w:r>
        <w:rPr>
          <w:rFonts w:ascii="Times New Roman"/>
          <w:b w:val="false"/>
          <w:i w:val="false"/>
          <w:color w:val="000000"/>
          <w:sz w:val="28"/>
        </w:rPr>
        <w:t>
</w:t>
      </w:r>
      <w:r>
        <w:rPr>
          <w:rFonts w:ascii="Times New Roman"/>
          <w:b w:val="false"/>
          <w:i w:val="false"/>
          <w:color w:val="000000"/>
          <w:sz w:val="28"/>
        </w:rPr>
        <w:t>
      2) в междугородном и международном сообщениях, а также на туристско-экскурсионных автобусах во всех видах сообщения – принимается равным количеству пассажиров, указанному в путевом листе, но не более числа мест для сидения в автобусе.</w:t>
      </w:r>
      <w:r>
        <w:br/>
      </w:r>
      <w:r>
        <w:rPr>
          <w:rFonts w:ascii="Times New Roman"/>
          <w:b w:val="false"/>
          <w:i w:val="false"/>
          <w:color w:val="000000"/>
          <w:sz w:val="28"/>
        </w:rPr>
        <w:t>
</w:t>
      </w:r>
      <w:r>
        <w:rPr>
          <w:rFonts w:ascii="Times New Roman"/>
          <w:b w:val="false"/>
          <w:i w:val="false"/>
          <w:color w:val="000000"/>
          <w:sz w:val="28"/>
        </w:rPr>
        <w:t>
      Строки 5, 8, 12, 15, 18, 21 графы 1 определяются как произведение платного пробега в автомобиле-километрах на среднее число пассажиров в легковом такси и делением результата на среднее расстояние перевозки пассажира. Среднее число пассажиров в легковом такси принимается равным двум пассажирам. Среднее расстояние перевозки пассажира в легковом такси принимается равным среднему расстоянию перевозки пассажира автобусом в пригородном сообщении.</w:t>
      </w:r>
      <w:r>
        <w:br/>
      </w:r>
      <w:r>
        <w:rPr>
          <w:rFonts w:ascii="Times New Roman"/>
          <w:b w:val="false"/>
          <w:i w:val="false"/>
          <w:color w:val="000000"/>
          <w:sz w:val="28"/>
        </w:rPr>
        <w:t>
</w:t>
      </w:r>
      <w:r>
        <w:rPr>
          <w:rFonts w:ascii="Times New Roman"/>
          <w:b w:val="false"/>
          <w:i w:val="false"/>
          <w:color w:val="000000"/>
          <w:sz w:val="28"/>
        </w:rPr>
        <w:t>
      В строке 20 графы 1 перевозки платных пассажиров маршрутными автобусами определяются:</w:t>
      </w:r>
      <w:r>
        <w:br/>
      </w:r>
      <w:r>
        <w:rPr>
          <w:rFonts w:ascii="Times New Roman"/>
          <w:b w:val="false"/>
          <w:i w:val="false"/>
          <w:color w:val="000000"/>
          <w:sz w:val="28"/>
        </w:rPr>
        <w:t>
</w:t>
      </w:r>
      <w:r>
        <w:rPr>
          <w:rFonts w:ascii="Times New Roman"/>
          <w:b w:val="false"/>
          <w:i w:val="false"/>
          <w:color w:val="000000"/>
          <w:sz w:val="28"/>
        </w:rPr>
        <w:t>
      1) по количеству проданных билетов в автобусах с кондуктором;</w:t>
      </w:r>
      <w:r>
        <w:br/>
      </w:r>
      <w:r>
        <w:rPr>
          <w:rFonts w:ascii="Times New Roman"/>
          <w:b w:val="false"/>
          <w:i w:val="false"/>
          <w:color w:val="000000"/>
          <w:sz w:val="28"/>
        </w:rPr>
        <w:t>
</w:t>
      </w:r>
      <w:r>
        <w:rPr>
          <w:rFonts w:ascii="Times New Roman"/>
          <w:b w:val="false"/>
          <w:i w:val="false"/>
          <w:color w:val="000000"/>
          <w:sz w:val="28"/>
        </w:rPr>
        <w:t>
      2) делением выручки от продажи абонементных талонов и разовых билетов для поездки на маршрутном автобусе на утвержденный для данного города (маршрута) тариф;</w:t>
      </w:r>
      <w:r>
        <w:br/>
      </w:r>
      <w:r>
        <w:rPr>
          <w:rFonts w:ascii="Times New Roman"/>
          <w:b w:val="false"/>
          <w:i w:val="false"/>
          <w:color w:val="000000"/>
          <w:sz w:val="28"/>
        </w:rPr>
        <w:t>
</w:t>
      </w:r>
      <w:r>
        <w:rPr>
          <w:rFonts w:ascii="Times New Roman"/>
          <w:b w:val="false"/>
          <w:i w:val="false"/>
          <w:color w:val="000000"/>
          <w:sz w:val="28"/>
        </w:rPr>
        <w:t>
      3) при продаже месячных проездных билетов – умножением количества проданных билетов на расчетное количество поездок в месяц.</w:t>
      </w:r>
      <w:r>
        <w:br/>
      </w:r>
      <w:r>
        <w:rPr>
          <w:rFonts w:ascii="Times New Roman"/>
          <w:b w:val="false"/>
          <w:i w:val="false"/>
          <w:color w:val="000000"/>
          <w:sz w:val="28"/>
        </w:rPr>
        <w:t>
</w:t>
      </w:r>
      <w:r>
        <w:rPr>
          <w:rFonts w:ascii="Times New Roman"/>
          <w:b w:val="false"/>
          <w:i w:val="false"/>
          <w:color w:val="000000"/>
          <w:sz w:val="28"/>
        </w:rPr>
        <w:t>
      Строки 22, 23 графы 1 включают перевозки граждан с платным проездом и пользующихся правом бесплатного проезда.</w:t>
      </w:r>
      <w:r>
        <w:br/>
      </w:r>
      <w:r>
        <w:rPr>
          <w:rFonts w:ascii="Times New Roman"/>
          <w:b w:val="false"/>
          <w:i w:val="false"/>
          <w:color w:val="000000"/>
          <w:sz w:val="28"/>
        </w:rPr>
        <w:t>
</w:t>
      </w:r>
      <w:r>
        <w:rPr>
          <w:rFonts w:ascii="Times New Roman"/>
          <w:b w:val="false"/>
          <w:i w:val="false"/>
          <w:color w:val="000000"/>
          <w:sz w:val="28"/>
        </w:rPr>
        <w:t>
      Количество пассажиров с платным проездом определяется на основании следующих документов:</w:t>
      </w:r>
      <w:r>
        <w:br/>
      </w:r>
      <w:r>
        <w:rPr>
          <w:rFonts w:ascii="Times New Roman"/>
          <w:b w:val="false"/>
          <w:i w:val="false"/>
          <w:color w:val="000000"/>
          <w:sz w:val="28"/>
        </w:rPr>
        <w:t>
</w:t>
      </w:r>
      <w:r>
        <w:rPr>
          <w:rFonts w:ascii="Times New Roman"/>
          <w:b w:val="false"/>
          <w:i w:val="false"/>
          <w:color w:val="000000"/>
          <w:sz w:val="28"/>
        </w:rPr>
        <w:t>
      1) при продаже отдельным гражданам по установленному тарифу разовых билетов на одну пассажиро-поездку с кондуктором количество перевезенных пассажиров принимается равным количеству проданных билетов;</w:t>
      </w:r>
      <w:r>
        <w:br/>
      </w:r>
      <w:r>
        <w:rPr>
          <w:rFonts w:ascii="Times New Roman"/>
          <w:b w:val="false"/>
          <w:i w:val="false"/>
          <w:color w:val="000000"/>
          <w:sz w:val="28"/>
        </w:rPr>
        <w:t>
</w:t>
      </w:r>
      <w:r>
        <w:rPr>
          <w:rFonts w:ascii="Times New Roman"/>
          <w:b w:val="false"/>
          <w:i w:val="false"/>
          <w:color w:val="000000"/>
          <w:sz w:val="28"/>
        </w:rPr>
        <w:t>
      2) при продаже отдельным гражданам по установленному тарифу абонементных талонов и разовых билетов на одну пассажиро-поездку без кондуктора количество перевезенных пассажиров определяется делением выручки от продажи абонементных талонов и разовых билетов на утвержденный для данного города единый тариф.</w:t>
      </w:r>
      <w:r>
        <w:br/>
      </w:r>
      <w:r>
        <w:rPr>
          <w:rFonts w:ascii="Times New Roman"/>
          <w:b w:val="false"/>
          <w:i w:val="false"/>
          <w:color w:val="000000"/>
          <w:sz w:val="28"/>
        </w:rPr>
        <w:t>
</w:t>
      </w:r>
      <w:r>
        <w:rPr>
          <w:rFonts w:ascii="Times New Roman"/>
          <w:b w:val="false"/>
          <w:i w:val="false"/>
          <w:color w:val="000000"/>
          <w:sz w:val="28"/>
        </w:rPr>
        <w:t>
      К междугородным перевозкам относятся перевозки, осуществляемые за пределы черты города (другого населенного пункта) на расстояние более 50 километров.</w:t>
      </w:r>
      <w:r>
        <w:br/>
      </w:r>
      <w:r>
        <w:rPr>
          <w:rFonts w:ascii="Times New Roman"/>
          <w:b w:val="false"/>
          <w:i w:val="false"/>
          <w:color w:val="000000"/>
          <w:sz w:val="28"/>
        </w:rPr>
        <w:t>
</w:t>
      </w:r>
      <w:r>
        <w:rPr>
          <w:rFonts w:ascii="Times New Roman"/>
          <w:b w:val="false"/>
          <w:i w:val="false"/>
          <w:color w:val="000000"/>
          <w:sz w:val="28"/>
        </w:rPr>
        <w:t>
      К пригородным перевозкам относятся - перевозки, осуществляемые за пределы черты города (другого населенного пункта) на расстояние до 50 километров включительно.</w:t>
      </w:r>
      <w:r>
        <w:br/>
      </w:r>
      <w:r>
        <w:rPr>
          <w:rFonts w:ascii="Times New Roman"/>
          <w:b w:val="false"/>
          <w:i w:val="false"/>
          <w:color w:val="000000"/>
          <w:sz w:val="28"/>
        </w:rPr>
        <w:t>
</w:t>
      </w:r>
      <w:r>
        <w:rPr>
          <w:rFonts w:ascii="Times New Roman"/>
          <w:b w:val="false"/>
          <w:i w:val="false"/>
          <w:color w:val="000000"/>
          <w:sz w:val="28"/>
        </w:rPr>
        <w:t>
      К городским перевозкам на автобусном, трамвайном, троллейбусном транспорте относятся перевозки, осуществляемые на маршрутах в пределах черты города (другого населенного пункта).</w:t>
      </w:r>
      <w:r>
        <w:br/>
      </w:r>
      <w:r>
        <w:rPr>
          <w:rFonts w:ascii="Times New Roman"/>
          <w:b w:val="false"/>
          <w:i w:val="false"/>
          <w:color w:val="000000"/>
          <w:sz w:val="28"/>
        </w:rPr>
        <w:t>
</w:t>
      </w:r>
      <w:r>
        <w:rPr>
          <w:rFonts w:ascii="Times New Roman"/>
          <w:b w:val="false"/>
          <w:i w:val="false"/>
          <w:color w:val="000000"/>
          <w:sz w:val="28"/>
        </w:rPr>
        <w:t>
      Количество перевезенных пассажиров определяется из расчета 50 поездок в месяц для всех категорий лиц.</w:t>
      </w:r>
      <w:r>
        <w:br/>
      </w:r>
      <w:r>
        <w:rPr>
          <w:rFonts w:ascii="Times New Roman"/>
          <w:b w:val="false"/>
          <w:i w:val="false"/>
          <w:color w:val="000000"/>
          <w:sz w:val="28"/>
        </w:rPr>
        <w:t>
</w:t>
      </w:r>
      <w:r>
        <w:rPr>
          <w:rFonts w:ascii="Times New Roman"/>
          <w:b w:val="false"/>
          <w:i w:val="false"/>
          <w:color w:val="000000"/>
          <w:sz w:val="28"/>
        </w:rPr>
        <w:t>
      Строки 4, 7, 11, 14, 17, 20 графы 2 определяются как произведение количества перевезенных пассажиров на среднее расстояние поездки.</w:t>
      </w:r>
      <w:r>
        <w:br/>
      </w:r>
      <w:r>
        <w:rPr>
          <w:rFonts w:ascii="Times New Roman"/>
          <w:b w:val="false"/>
          <w:i w:val="false"/>
          <w:color w:val="000000"/>
          <w:sz w:val="28"/>
        </w:rPr>
        <w:t>
</w:t>
      </w:r>
      <w:r>
        <w:rPr>
          <w:rFonts w:ascii="Times New Roman"/>
          <w:b w:val="false"/>
          <w:i w:val="false"/>
          <w:color w:val="000000"/>
          <w:sz w:val="28"/>
        </w:rPr>
        <w:t>
      Строки 5, 8, 12, 15, 18, 21 графы 2 определяются как произведение платного пробега легкового такси на среднее число перевезенных пассажиров (равное двум пассажирам).</w:t>
      </w:r>
      <w:r>
        <w:br/>
      </w:r>
      <w:r>
        <w:rPr>
          <w:rFonts w:ascii="Times New Roman"/>
          <w:b w:val="false"/>
          <w:i w:val="false"/>
          <w:color w:val="000000"/>
          <w:sz w:val="28"/>
        </w:rPr>
        <w:t>
</w:t>
      </w:r>
      <w:r>
        <w:rPr>
          <w:rFonts w:ascii="Times New Roman"/>
          <w:b w:val="false"/>
          <w:i w:val="false"/>
          <w:color w:val="000000"/>
          <w:sz w:val="28"/>
        </w:rPr>
        <w:t xml:space="preserve">
      Строки 22, 23 графы 2 определяются как произведение количества перевезенных пассажиров на среднее расстояние поездки пассажира. </w:t>
      </w:r>
      <w:r>
        <w:br/>
      </w:r>
      <w:r>
        <w:rPr>
          <w:rFonts w:ascii="Times New Roman"/>
          <w:b w:val="false"/>
          <w:i w:val="false"/>
          <w:color w:val="000000"/>
          <w:sz w:val="28"/>
        </w:rPr>
        <w:t>
</w:t>
      </w:r>
      <w:r>
        <w:rPr>
          <w:rFonts w:ascii="Times New Roman"/>
          <w:b w:val="false"/>
          <w:i w:val="false"/>
          <w:color w:val="000000"/>
          <w:sz w:val="28"/>
        </w:rPr>
        <w:t>
      В строки 4, 7, 11, 14, 17, 20 графы 3 включается общая сумма фактической выручки от продажи всех видов проездных билетов (как отдельным гражданам, так и предприятиям и организациям), а также выручка от перевозок пассажиров заказными автобусами.</w:t>
      </w:r>
      <w:r>
        <w:br/>
      </w:r>
      <w:r>
        <w:rPr>
          <w:rFonts w:ascii="Times New Roman"/>
          <w:b w:val="false"/>
          <w:i w:val="false"/>
          <w:color w:val="000000"/>
          <w:sz w:val="28"/>
        </w:rPr>
        <w:t>
</w:t>
      </w:r>
      <w:r>
        <w:rPr>
          <w:rFonts w:ascii="Times New Roman"/>
          <w:b w:val="false"/>
          <w:i w:val="false"/>
          <w:color w:val="000000"/>
          <w:sz w:val="28"/>
        </w:rPr>
        <w:t>
      В строки 5, 8, 12, 15, 18, 21 графы 3, кроме выручки, полученной от перевозок пассажиров легковыми такси (с учетом доходов от предварительных заказов такси по телефону) включаются также доходы, поступившие по безналичному расчету от перевозки почты и периодической печати органами связи.</w:t>
      </w:r>
      <w:r>
        <w:br/>
      </w:r>
      <w:r>
        <w:rPr>
          <w:rFonts w:ascii="Times New Roman"/>
          <w:b w:val="false"/>
          <w:i w:val="false"/>
          <w:color w:val="000000"/>
          <w:sz w:val="28"/>
        </w:rPr>
        <w:t>
</w:t>
      </w:r>
      <w:r>
        <w:rPr>
          <w:rFonts w:ascii="Times New Roman"/>
          <w:b w:val="false"/>
          <w:i w:val="false"/>
          <w:color w:val="000000"/>
          <w:sz w:val="28"/>
        </w:rPr>
        <w:t>
      В строки 22, 23 графы 3 включается общая сумма фактической выручки от продажи всех видов проездных документов, как отдельным гражданам, так и предприятиям и организациям.</w:t>
      </w:r>
      <w:r>
        <w:br/>
      </w:r>
      <w:r>
        <w:rPr>
          <w:rFonts w:ascii="Times New Roman"/>
          <w:b w:val="false"/>
          <w:i w:val="false"/>
          <w:color w:val="000000"/>
          <w:sz w:val="28"/>
        </w:rPr>
        <w:t>
</w:t>
      </w:r>
      <w:r>
        <w:rPr>
          <w:rFonts w:ascii="Times New Roman"/>
          <w:b w:val="false"/>
          <w:i w:val="false"/>
          <w:color w:val="000000"/>
          <w:sz w:val="28"/>
        </w:rPr>
        <w:t>
      6. На автомобильном транспорте в строке 1 графы 1 раздела 2 включаются суммарные объемы, выполненные грузовыми автомобилями, пикапами и фургонами на шасси легковых автомобилей и автоприцепами. Учет перевезенных грузов осуществляется по моменту прибытия. Объем перевезенных грузов указывается по фактическому весу перевезенных грузов с учетом веса тары, веса контейнеров за каждую поездку (заезд).</w:t>
      </w:r>
      <w:r>
        <w:br/>
      </w:r>
      <w:r>
        <w:rPr>
          <w:rFonts w:ascii="Times New Roman"/>
          <w:b w:val="false"/>
          <w:i w:val="false"/>
          <w:color w:val="000000"/>
          <w:sz w:val="28"/>
        </w:rPr>
        <w:t>
</w:t>
      </w:r>
      <w:r>
        <w:rPr>
          <w:rFonts w:ascii="Times New Roman"/>
          <w:b w:val="false"/>
          <w:i w:val="false"/>
          <w:color w:val="000000"/>
          <w:sz w:val="28"/>
        </w:rPr>
        <w:t>
      Строка 1 графы 2 на автомобильном транспорте определяется как произведение веса перевезенного груза (включая груз, перевезенный на автоприцепах) за каждую поездку на расстояние поездки с последующим суммированием произведений по всем поездкам.</w:t>
      </w:r>
      <w:r>
        <w:br/>
      </w:r>
      <w:r>
        <w:rPr>
          <w:rFonts w:ascii="Times New Roman"/>
          <w:b w:val="false"/>
          <w:i w:val="false"/>
          <w:color w:val="000000"/>
          <w:sz w:val="28"/>
        </w:rPr>
        <w:t>
</w:t>
      </w:r>
      <w:r>
        <w:rPr>
          <w:rFonts w:ascii="Times New Roman"/>
          <w:b w:val="false"/>
          <w:i w:val="false"/>
          <w:color w:val="000000"/>
          <w:sz w:val="28"/>
        </w:rPr>
        <w:t>
      Строка 1 графы 3 раздела 2 и строка 1 графы 8 раздела 3 доходы от перевозок грузов автомобилями определяются на основе документов о количестве перевезенных грузов по действующим тарифам или в соответствии с заключенными договорами.</w:t>
      </w:r>
      <w:r>
        <w:br/>
      </w:r>
      <w:r>
        <w:rPr>
          <w:rFonts w:ascii="Times New Roman"/>
          <w:b w:val="false"/>
          <w:i w:val="false"/>
          <w:color w:val="000000"/>
          <w:sz w:val="28"/>
        </w:rPr>
        <w:t>
</w:t>
      </w:r>
      <w:r>
        <w:rPr>
          <w:rFonts w:ascii="Times New Roman"/>
          <w:b w:val="false"/>
          <w:i w:val="false"/>
          <w:color w:val="000000"/>
          <w:sz w:val="28"/>
        </w:rPr>
        <w:t>
      7. Строка 1 раздела 4 включает доходы от:</w:t>
      </w:r>
      <w:r>
        <w:br/>
      </w:r>
      <w:r>
        <w:rPr>
          <w:rFonts w:ascii="Times New Roman"/>
          <w:b w:val="false"/>
          <w:i w:val="false"/>
          <w:color w:val="000000"/>
          <w:sz w:val="28"/>
        </w:rPr>
        <w:t>
</w:t>
      </w:r>
      <w:r>
        <w:rPr>
          <w:rFonts w:ascii="Times New Roman"/>
          <w:b w:val="false"/>
          <w:i w:val="false"/>
          <w:color w:val="000000"/>
          <w:sz w:val="28"/>
        </w:rPr>
        <w:t>
      1) услуг по транспортной обработке грузов и хранению (погрузка и разгрузка грузов и багажа, закрепление и выгрузка груза (стивидорные работы), складские услуги для всех видов товаров, хранение товаров во внешнеторговых зонах);</w:t>
      </w:r>
      <w:r>
        <w:br/>
      </w:r>
      <w:r>
        <w:rPr>
          <w:rFonts w:ascii="Times New Roman"/>
          <w:b w:val="false"/>
          <w:i w:val="false"/>
          <w:color w:val="000000"/>
          <w:sz w:val="28"/>
        </w:rPr>
        <w:t>
</w:t>
      </w:r>
      <w:r>
        <w:rPr>
          <w:rFonts w:ascii="Times New Roman"/>
          <w:b w:val="false"/>
          <w:i w:val="false"/>
          <w:color w:val="000000"/>
          <w:sz w:val="28"/>
        </w:rPr>
        <w:t>
      2) прочей вспомогательной транспортной деятельности (услуг терминалов (автобусные вокзалы и станции), услуг по эксплуатации автомобильных дорог, услуг по хранению транспортных средств, принадлежащих гражданам и так далее);</w:t>
      </w:r>
      <w:r>
        <w:br/>
      </w:r>
      <w:r>
        <w:rPr>
          <w:rFonts w:ascii="Times New Roman"/>
          <w:b w:val="false"/>
          <w:i w:val="false"/>
          <w:color w:val="000000"/>
          <w:sz w:val="28"/>
        </w:rPr>
        <w:t>
</w:t>
      </w:r>
      <w:r>
        <w:rPr>
          <w:rFonts w:ascii="Times New Roman"/>
          <w:b w:val="false"/>
          <w:i w:val="false"/>
          <w:color w:val="000000"/>
          <w:sz w:val="28"/>
        </w:rPr>
        <w:t>
      3) услуг по организации перевозок грузов (экспедиция груза, подготовка транспортной документации и путевых листов, услуги таможенных агентов и так далее).</w:t>
      </w:r>
      <w:r>
        <w:br/>
      </w:r>
      <w:r>
        <w:rPr>
          <w:rFonts w:ascii="Times New Roman"/>
          <w:b w:val="false"/>
          <w:i w:val="false"/>
          <w:color w:val="000000"/>
          <w:sz w:val="28"/>
        </w:rPr>
        <w:t>
</w:t>
      </w:r>
      <w:r>
        <w:rPr>
          <w:rFonts w:ascii="Times New Roman"/>
          <w:b w:val="false"/>
          <w:i w:val="false"/>
          <w:color w:val="000000"/>
          <w:sz w:val="28"/>
        </w:rPr>
        <w:t>
      8. В разделе 5 кодировка видов деятельности по вторичным (нетранспортным) видам деятельности в соответствии с общим классификатором видов экономической деятельности и правильность заполнения раздела будет осуществляться самими респондентами с помощью специалистов территориальных департаментов статистики.</w:t>
      </w:r>
      <w:r>
        <w:br/>
      </w:r>
      <w:r>
        <w:rPr>
          <w:rFonts w:ascii="Times New Roman"/>
          <w:b w:val="false"/>
          <w:i w:val="false"/>
          <w:color w:val="000000"/>
          <w:sz w:val="28"/>
        </w:rPr>
        <w:t>
</w:t>
      </w:r>
      <w:r>
        <w:rPr>
          <w:rFonts w:ascii="Times New Roman"/>
          <w:b w:val="false"/>
          <w:i w:val="false"/>
          <w:color w:val="000000"/>
          <w:sz w:val="28"/>
        </w:rPr>
        <w:t>
      9.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«Объем услуг по перевозке пассажиров по видам сообщений»:</w:t>
      </w:r>
      <w:r>
        <w:br/>
      </w:r>
      <w:r>
        <w:rPr>
          <w:rFonts w:ascii="Times New Roman"/>
          <w:b w:val="false"/>
          <w:i w:val="false"/>
          <w:color w:val="000000"/>
          <w:sz w:val="28"/>
        </w:rPr>
        <w:t>
      строка 1 = строка 2 + строка 9 + строка 16 + строка 19 для каждой графы</w:t>
      </w:r>
      <w:r>
        <w:br/>
      </w:r>
      <w:r>
        <w:rPr>
          <w:rFonts w:ascii="Times New Roman"/>
          <w:b w:val="false"/>
          <w:i w:val="false"/>
          <w:color w:val="000000"/>
          <w:sz w:val="28"/>
        </w:rPr>
        <w:t>
      строка 2 = строка 3 + строка 6 для каждой графы</w:t>
      </w:r>
      <w:r>
        <w:br/>
      </w:r>
      <w:r>
        <w:rPr>
          <w:rFonts w:ascii="Times New Roman"/>
          <w:b w:val="false"/>
          <w:i w:val="false"/>
          <w:color w:val="000000"/>
          <w:sz w:val="28"/>
        </w:rPr>
        <w:t>
      строка 3 = строка 4 + строка 5 для каждой графы</w:t>
      </w:r>
      <w:r>
        <w:br/>
      </w:r>
      <w:r>
        <w:rPr>
          <w:rFonts w:ascii="Times New Roman"/>
          <w:b w:val="false"/>
          <w:i w:val="false"/>
          <w:color w:val="000000"/>
          <w:sz w:val="28"/>
        </w:rPr>
        <w:t>
      строка 6 = строка 7 + строка 8 для каждой графы</w:t>
      </w:r>
      <w:r>
        <w:br/>
      </w:r>
      <w:r>
        <w:rPr>
          <w:rFonts w:ascii="Times New Roman"/>
          <w:b w:val="false"/>
          <w:i w:val="false"/>
          <w:color w:val="000000"/>
          <w:sz w:val="28"/>
        </w:rPr>
        <w:t>
      строка 9 = строка 10 + строка 13 для каждой графы</w:t>
      </w:r>
      <w:r>
        <w:br/>
      </w:r>
      <w:r>
        <w:rPr>
          <w:rFonts w:ascii="Times New Roman"/>
          <w:b w:val="false"/>
          <w:i w:val="false"/>
          <w:color w:val="000000"/>
          <w:sz w:val="28"/>
        </w:rPr>
        <w:t>
      строка 10 = строка 11 + строка 12 для каждой графы</w:t>
      </w:r>
      <w:r>
        <w:br/>
      </w:r>
      <w:r>
        <w:rPr>
          <w:rFonts w:ascii="Times New Roman"/>
          <w:b w:val="false"/>
          <w:i w:val="false"/>
          <w:color w:val="000000"/>
          <w:sz w:val="28"/>
        </w:rPr>
        <w:t>
      строка 13 = строка 14 + строка 15 для каждой графы</w:t>
      </w:r>
      <w:r>
        <w:br/>
      </w:r>
      <w:r>
        <w:rPr>
          <w:rFonts w:ascii="Times New Roman"/>
          <w:b w:val="false"/>
          <w:i w:val="false"/>
          <w:color w:val="000000"/>
          <w:sz w:val="28"/>
        </w:rPr>
        <w:t>
      строка 16 = строка 17 + строка 18 для каждой графы</w:t>
      </w:r>
      <w:r>
        <w:br/>
      </w:r>
      <w:r>
        <w:rPr>
          <w:rFonts w:ascii="Times New Roman"/>
          <w:b w:val="false"/>
          <w:i w:val="false"/>
          <w:color w:val="000000"/>
          <w:sz w:val="28"/>
        </w:rPr>
        <w:t xml:space="preserve">
      строка 19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строк 20-25 для каждой графы;</w:t>
      </w:r>
      <w:r>
        <w:br/>
      </w:r>
      <w:r>
        <w:rPr>
          <w:rFonts w:ascii="Times New Roman"/>
          <w:b w:val="false"/>
          <w:i w:val="false"/>
          <w:color w:val="000000"/>
          <w:sz w:val="28"/>
        </w:rPr>
        <w:t>
</w:t>
      </w:r>
      <w:r>
        <w:rPr>
          <w:rFonts w:ascii="Times New Roman"/>
          <w:b w:val="false"/>
          <w:i w:val="false"/>
          <w:color w:val="000000"/>
          <w:sz w:val="28"/>
        </w:rPr>
        <w:t>
      2) Раздел 2. «Объем услуг по перевозке грузов по видам сообщений»:</w:t>
      </w:r>
      <w:r>
        <w:br/>
      </w:r>
      <w:r>
        <w:rPr>
          <w:rFonts w:ascii="Times New Roman"/>
          <w:b w:val="false"/>
          <w:i w:val="false"/>
          <w:color w:val="000000"/>
          <w:sz w:val="28"/>
        </w:rPr>
        <w:t>
      строка 1 = строка 2 + строка 10 + строка 13 + строка 14 для каждой графы</w:t>
      </w:r>
      <w:r>
        <w:br/>
      </w:r>
      <w:r>
        <w:rPr>
          <w:rFonts w:ascii="Times New Roman"/>
          <w:b w:val="false"/>
          <w:i w:val="false"/>
          <w:color w:val="000000"/>
          <w:sz w:val="28"/>
        </w:rPr>
        <w:t>
      строка 2 = строка 3 + строка 6 + строка 9 для каждой графы</w:t>
      </w:r>
      <w:r>
        <w:br/>
      </w:r>
      <w:r>
        <w:rPr>
          <w:rFonts w:ascii="Times New Roman"/>
          <w:b w:val="false"/>
          <w:i w:val="false"/>
          <w:color w:val="000000"/>
          <w:sz w:val="28"/>
        </w:rPr>
        <w:t>
      строка 3 = строка 4 + строка 5 для каждой графы</w:t>
      </w:r>
      <w:r>
        <w:br/>
      </w:r>
      <w:r>
        <w:rPr>
          <w:rFonts w:ascii="Times New Roman"/>
          <w:b w:val="false"/>
          <w:i w:val="false"/>
          <w:color w:val="000000"/>
          <w:sz w:val="28"/>
        </w:rPr>
        <w:t>
      строка 6 = строка 7 + строка 8 для каждой графы</w:t>
      </w:r>
      <w:r>
        <w:br/>
      </w:r>
      <w:r>
        <w:rPr>
          <w:rFonts w:ascii="Times New Roman"/>
          <w:b w:val="false"/>
          <w:i w:val="false"/>
          <w:color w:val="000000"/>
          <w:sz w:val="28"/>
        </w:rPr>
        <w:t>
      строка 10 = строка 11 + строка 12 для каждой графы;</w:t>
      </w:r>
      <w:r>
        <w:br/>
      </w:r>
      <w:r>
        <w:rPr>
          <w:rFonts w:ascii="Times New Roman"/>
          <w:b w:val="false"/>
          <w:i w:val="false"/>
          <w:color w:val="000000"/>
          <w:sz w:val="28"/>
        </w:rPr>
        <w:t>
</w:t>
      </w:r>
      <w:r>
        <w:rPr>
          <w:rFonts w:ascii="Times New Roman"/>
          <w:b w:val="false"/>
          <w:i w:val="false"/>
          <w:color w:val="000000"/>
          <w:sz w:val="28"/>
        </w:rPr>
        <w:t>
      3) Раздел 3. «Объемы по перевозке грузов по видам в разрезе сообщений»:</w:t>
      </w:r>
      <w:r>
        <w:br/>
      </w:r>
      <w:r>
        <w:rPr>
          <w:rFonts w:ascii="Times New Roman"/>
          <w:b w:val="false"/>
          <w:i w:val="false"/>
          <w:color w:val="000000"/>
          <w:sz w:val="28"/>
        </w:rPr>
        <w:t xml:space="preserve">
      строка 1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строк 2-23 для каждой графы</w:t>
      </w:r>
      <w:r>
        <w:br/>
      </w:r>
      <w:r>
        <w:rPr>
          <w:rFonts w:ascii="Times New Roman"/>
          <w:b w:val="false"/>
          <w:i w:val="false"/>
          <w:color w:val="000000"/>
          <w:sz w:val="28"/>
        </w:rPr>
        <w:t xml:space="preserve">
      графа 1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граф 2-7 для каждой строки</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строки 24 для каждой графы</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строки 25 для каждой графы;</w:t>
      </w:r>
      <w:r>
        <w:br/>
      </w:r>
      <w:r>
        <w:rPr>
          <w:rFonts w:ascii="Times New Roman"/>
          <w:b w:val="false"/>
          <w:i w:val="false"/>
          <w:color w:val="000000"/>
          <w:sz w:val="28"/>
        </w:rPr>
        <w:t>
</w:t>
      </w:r>
      <w:r>
        <w:rPr>
          <w:rFonts w:ascii="Times New Roman"/>
          <w:b w:val="false"/>
          <w:i w:val="false"/>
          <w:color w:val="000000"/>
          <w:sz w:val="28"/>
        </w:rPr>
        <w:t>
      4) Контроль между разделами:</w:t>
      </w:r>
      <w:r>
        <w:br/>
      </w:r>
      <w:r>
        <w:rPr>
          <w:rFonts w:ascii="Times New Roman"/>
          <w:b w:val="false"/>
          <w:i w:val="false"/>
          <w:color w:val="000000"/>
          <w:sz w:val="28"/>
        </w:rPr>
        <w:t>
      строка 1 графа 1 раздел 2 = строке 1 графы 1 раздела 3</w:t>
      </w:r>
      <w:r>
        <w:br/>
      </w:r>
      <w:r>
        <w:rPr>
          <w:rFonts w:ascii="Times New Roman"/>
          <w:b w:val="false"/>
          <w:i w:val="false"/>
          <w:color w:val="000000"/>
          <w:sz w:val="28"/>
        </w:rPr>
        <w:t>
      строка 3 графа 1 раздел 2 = строке 1 графы 2 раздела 3</w:t>
      </w:r>
      <w:r>
        <w:br/>
      </w:r>
      <w:r>
        <w:rPr>
          <w:rFonts w:ascii="Times New Roman"/>
          <w:b w:val="false"/>
          <w:i w:val="false"/>
          <w:color w:val="000000"/>
          <w:sz w:val="28"/>
        </w:rPr>
        <w:t>
      строка 6 графа 1 раздел 2 = строке 1 графы 3 раздела 3</w:t>
      </w:r>
      <w:r>
        <w:br/>
      </w:r>
      <w:r>
        <w:rPr>
          <w:rFonts w:ascii="Times New Roman"/>
          <w:b w:val="false"/>
          <w:i w:val="false"/>
          <w:color w:val="000000"/>
          <w:sz w:val="28"/>
        </w:rPr>
        <w:t>
      строка 9 графа 1 раздел 2 = строке 1 графы 4 раздела 3</w:t>
      </w:r>
      <w:r>
        <w:br/>
      </w:r>
      <w:r>
        <w:rPr>
          <w:rFonts w:ascii="Times New Roman"/>
          <w:b w:val="false"/>
          <w:i w:val="false"/>
          <w:color w:val="000000"/>
          <w:sz w:val="28"/>
        </w:rPr>
        <w:t>
      строка 10 графа 1 раздел 2 = строке 1 графы 5 раздела 3</w:t>
      </w:r>
      <w:r>
        <w:br/>
      </w:r>
      <w:r>
        <w:rPr>
          <w:rFonts w:ascii="Times New Roman"/>
          <w:b w:val="false"/>
          <w:i w:val="false"/>
          <w:color w:val="000000"/>
          <w:sz w:val="28"/>
        </w:rPr>
        <w:t>
      строка 13 графа 1 раздел 2 = строке 1 графы 6 раздела 3</w:t>
      </w:r>
      <w:r>
        <w:br/>
      </w:r>
      <w:r>
        <w:rPr>
          <w:rFonts w:ascii="Times New Roman"/>
          <w:b w:val="false"/>
          <w:i w:val="false"/>
          <w:color w:val="000000"/>
          <w:sz w:val="28"/>
        </w:rPr>
        <w:t>
      строка 14 графа 1 раздел 2 = строке 1 графы 7 раздела 3</w:t>
      </w:r>
      <w:r>
        <w:br/>
      </w:r>
      <w:r>
        <w:rPr>
          <w:rFonts w:ascii="Times New Roman"/>
          <w:b w:val="false"/>
          <w:i w:val="false"/>
          <w:color w:val="000000"/>
          <w:sz w:val="28"/>
        </w:rPr>
        <w:t>
      строка 1 графа 3 раздел 2 = строке 1 графы 8 раздела 3.</w:t>
      </w:r>
    </w:p>
    <w:bookmarkEnd w:id="47"/>
    <w:bookmarkStart w:name="z289" w:id="48"/>
    <w:p>
      <w:pPr>
        <w:spacing w:after="0"/>
        <w:ind w:left="0"/>
        <w:jc w:val="both"/>
      </w:pPr>
      <w:r>
        <w:rPr>
          <w:rFonts w:ascii="Times New Roman"/>
          <w:b w:val="false"/>
          <w:i w:val="false"/>
          <w:color w:val="000000"/>
          <w:sz w:val="28"/>
        </w:rPr>
        <w:t xml:space="preserve">
Приложение 13 к приказу      </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25 октября 2012 года № 294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9"/>
        <w:gridCol w:w="2883"/>
        <w:gridCol w:w="9964"/>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066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006600" cy="1397000"/>
                          </a:xfrm>
                          <a:prstGeom prst="rect">
                            <a:avLst/>
                          </a:prstGeom>
                        </pic:spPr>
                      </pic:pic>
                    </a:graphicData>
                  </a:graphic>
                </wp:inline>
              </w:drawing>
            </w:r>
            <w:r>
              <w:br/>
            </w:r>
            <w:r>
              <w:rPr>
                <w:rFonts w:ascii="Times New Roman"/>
                <w:b w:val="false"/>
                <w:i w:val="false"/>
                <w:color w:val="000000"/>
                <w:sz w:val="20"/>
              </w:rPr>
              <w:t>
</w:t>
            </w: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 xml:space="preserve">Статистика </w:t>
            </w:r>
            <w:r>
              <w:rPr>
                <w:rFonts w:ascii="Times New Roman"/>
                <w:b/>
                <w:i w:val="false"/>
                <w:color w:val="000000"/>
                <w:sz w:val="20"/>
              </w:rPr>
              <w:t>агенттігі төрағасының</w:t>
            </w:r>
            <w:r>
              <w:br/>
            </w:r>
            <w:r>
              <w:rPr>
                <w:rFonts w:ascii="Times New Roman"/>
                <w:b w:val="false"/>
                <w:i w:val="false"/>
                <w:color w:val="000000"/>
                <w:sz w:val="20"/>
              </w:rPr>
              <w:t>
</w:t>
            </w:r>
            <w:r>
              <w:rPr>
                <w:rFonts w:ascii="Times New Roman"/>
                <w:b/>
                <w:i w:val="false"/>
                <w:color w:val="000000"/>
                <w:sz w:val="20"/>
              </w:rPr>
              <w:t xml:space="preserve">2012 жылғы </w:t>
            </w:r>
            <w:r>
              <w:rPr>
                <w:rFonts w:ascii="Times New Roman"/>
                <w:b/>
                <w:i w:val="false"/>
                <w:color w:val="000000"/>
                <w:sz w:val="20"/>
              </w:rPr>
              <w:t>25 қазандағы</w:t>
            </w:r>
            <w:r>
              <w:br/>
            </w:r>
            <w:r>
              <w:rPr>
                <w:rFonts w:ascii="Times New Roman"/>
                <w:b w:val="false"/>
                <w:i w:val="false"/>
                <w:color w:val="000000"/>
                <w:sz w:val="20"/>
              </w:rPr>
              <w:t>
</w:t>
            </w:r>
            <w:r>
              <w:rPr>
                <w:rFonts w:ascii="Times New Roman"/>
                <w:b/>
                <w:i w:val="false"/>
                <w:color w:val="000000"/>
                <w:sz w:val="20"/>
              </w:rPr>
              <w:t xml:space="preserve">№ 294 бұйрығына </w:t>
            </w:r>
            <w:r>
              <w:rPr>
                <w:rFonts w:ascii="Times New Roman"/>
                <w:b/>
                <w:i w:val="false"/>
                <w:color w:val="000000"/>
                <w:sz w:val="20"/>
              </w:rPr>
              <w:t>13-қосымша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9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w:t>
                  </w:r>
                  <w:r>
                    <w:br/>
                  </w:r>
                  <w:r>
                    <w:rPr>
                      <w:rFonts w:ascii="Times New Roman"/>
                      <w:b w:val="false"/>
                      <w:i w:val="false"/>
                      <w:color w:val="000000"/>
                      <w:sz w:val="20"/>
                    </w:rPr>
                    <w:t>
</w:t>
                  </w:r>
                  <w:r>
                    <w:rPr>
                      <w:rFonts w:ascii="Times New Roman"/>
                      <w:b/>
                      <w:i w:val="false"/>
                      <w:color w:val="000000"/>
                      <w:sz w:val="20"/>
                    </w:rPr>
                    <w:t>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w:t>
            </w:r>
            <w:r>
              <w:br/>
            </w:r>
            <w:r>
              <w:rPr>
                <w:rFonts w:ascii="Times New Roman"/>
                <w:b w:val="false"/>
                <w:i w:val="false"/>
                <w:color w:val="000000"/>
                <w:sz w:val="20"/>
              </w:rPr>
              <w:t>
</w:t>
            </w:r>
            <w:r>
              <w:rPr>
                <w:rFonts w:ascii="Times New Roman"/>
                <w:b/>
                <w:i w:val="false"/>
                <w:color w:val="000000"/>
                <w:sz w:val="20"/>
              </w:rPr>
              <w:t>уақтылы тапсырмау және дәйексіз деректерді беру «Әкімшілік құқық бұзушылық туралы» Қазақстан</w:t>
            </w:r>
            <w:r>
              <w:br/>
            </w:r>
            <w:r>
              <w:rPr>
                <w:rFonts w:ascii="Times New Roman"/>
                <w:b w:val="false"/>
                <w:i w:val="false"/>
                <w:color w:val="000000"/>
                <w:sz w:val="20"/>
              </w:rPr>
              <w:t>
</w:t>
            </w:r>
            <w:r>
              <w:rPr>
                <w:rFonts w:ascii="Times New Roman"/>
                <w:b/>
                <w:i w:val="false"/>
                <w:color w:val="000000"/>
                <w:sz w:val="20"/>
              </w:rPr>
              <w:t>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является административным правонарушением,</w:t>
            </w:r>
            <w:r>
              <w:br/>
            </w:r>
            <w:r>
              <w:rPr>
                <w:rFonts w:ascii="Times New Roman"/>
                <w:b w:val="false"/>
                <w:i w:val="false"/>
                <w:color w:val="000000"/>
                <w:sz w:val="20"/>
              </w:rPr>
              <w:t>
</w:t>
            </w:r>
            <w:r>
              <w:rPr>
                <w:rFonts w:ascii="Times New Roman"/>
                <w:b w:val="false"/>
                <w:i w:val="false"/>
                <w:color w:val="000000"/>
                <w:sz w:val="20"/>
              </w:rPr>
              <w:t xml:space="preserve">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1035"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sz w:val="20"/>
              </w:rPr>
              <w:t> </w:t>
            </w:r>
            <w:r>
              <w:rPr>
                <w:rFonts w:ascii="Times New Roman"/>
                <w:b/>
                <w:i w:val="false"/>
                <w:color w:val="000000"/>
                <w:sz w:val="20"/>
              </w:rPr>
              <w:t>1982102</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1982102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Дара кәсіпкерлердің жүкті автомобильдермен тасымалдауын</w:t>
            </w:r>
            <w:r>
              <w:br/>
            </w:r>
            <w:r>
              <w:rPr>
                <w:rFonts w:ascii="Times New Roman"/>
                <w:b/>
                <w:i w:val="false"/>
                <w:color w:val="000000"/>
                <w:sz w:val="20"/>
              </w:rPr>
              <w:t>
зерттеу сауалнамасы
</w:t>
            </w:r>
          </w:p>
        </w:tc>
      </w:tr>
      <w:tr>
        <w:trPr>
          <w:trHeight w:val="675"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К-001</w:t>
            </w:r>
            <w:r>
              <w:br/>
            </w:r>
            <w:r>
              <w:rPr>
                <w:rFonts w:ascii="Times New Roman"/>
                <w:b w:val="false"/>
                <w:i w:val="false"/>
                <w:color w:val="000000"/>
                <w:sz w:val="20"/>
              </w:rPr>
              <w:t>
</w:t>
            </w:r>
            <w:r>
              <w:rPr>
                <w:rFonts w:ascii="Times New Roman"/>
                <w:b w:val="false"/>
                <w:i w:val="false"/>
                <w:color w:val="000000"/>
                <w:sz w:val="20"/>
              </w:rPr>
              <w:t>ТР-001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обследования автомобильных перевозок грузов</w:t>
            </w:r>
            <w:r>
              <w:br/>
            </w:r>
            <w:r>
              <w:rPr>
                <w:rFonts w:ascii="Times New Roman"/>
                <w:b w:val="false"/>
                <w:i w:val="false"/>
                <w:color w:val="000000"/>
                <w:sz w:val="20"/>
              </w:rPr>
              <w:t>
индивидуальными предпринимателями</w:t>
            </w:r>
          </w:p>
        </w:tc>
      </w:tr>
      <w:tr>
        <w:trPr>
          <w:trHeight w:val="42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9"/>
              <w:gridCol w:w="1782"/>
              <w:gridCol w:w="1569"/>
              <w:gridCol w:w="2653"/>
              <w:gridCol w:w="2857"/>
            </w:tblGrid>
            <w:tr>
              <w:trPr>
                <w:trHeight w:val="36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1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w:t>
                  </w:r>
                  <w:r>
                    <w:br/>
                  </w:r>
                  <w:r>
                    <w:rPr>
                      <w:rFonts w:ascii="Times New Roman"/>
                      <w:b w:val="false"/>
                      <w:i w:val="false"/>
                      <w:color w:val="000000"/>
                      <w:sz w:val="20"/>
                    </w:rPr>
                    <w:t>
</w:t>
                  </w:r>
                  <w:r>
                    <w:rPr>
                      <w:rFonts w:ascii="Times New Roman"/>
                      <w:b w:val="false"/>
                      <w:i w:val="false"/>
                      <w:color w:val="000000"/>
                      <w:sz w:val="20"/>
                    </w:rPr>
                    <w:t>квартал</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636"/>
                    <w:gridCol w:w="637"/>
                    <w:gridCol w:w="637"/>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Қызметін Экономикалық қызмет түрлері номенклатурасының (бұдан әрі - ЭҚЖЖ) 49.41.0, 49.42.0</w:t>
            </w:r>
            <w:r>
              <w:br/>
            </w:r>
            <w:r>
              <w:rPr>
                <w:rFonts w:ascii="Times New Roman"/>
                <w:b w:val="false"/>
                <w:i w:val="false"/>
                <w:color w:val="000000"/>
                <w:sz w:val="20"/>
              </w:rPr>
              <w:t>
</w:t>
            </w:r>
            <w:r>
              <w:rPr>
                <w:rFonts w:ascii="Times New Roman"/>
                <w:b/>
                <w:i w:val="false"/>
                <w:color w:val="000000"/>
                <w:sz w:val="20"/>
              </w:rPr>
              <w:t>кодтарына сәйкес жүзеге асыратын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индивидуальные предприниматели, осуществляющие деятельность согласно кодам по Номенклатуре</w:t>
            </w:r>
            <w:r>
              <w:br/>
            </w:r>
            <w:r>
              <w:rPr>
                <w:rFonts w:ascii="Times New Roman"/>
                <w:b w:val="false"/>
                <w:i w:val="false"/>
                <w:color w:val="000000"/>
                <w:sz w:val="20"/>
              </w:rPr>
              <w:t>
</w:t>
            </w:r>
            <w:r>
              <w:rPr>
                <w:rFonts w:ascii="Times New Roman"/>
                <w:b w:val="false"/>
                <w:i w:val="false"/>
                <w:color w:val="000000"/>
                <w:sz w:val="20"/>
              </w:rPr>
              <w:t>видов экономической деятельности (далее - ОКЭД) 49.41.0, 49.42.0</w:t>
            </w:r>
          </w:p>
          <w:p>
            <w:pPr>
              <w:spacing w:after="20"/>
              <w:ind w:left="20"/>
              <w:jc w:val="both"/>
            </w:pPr>
            <w:r>
              <w:rPr>
                <w:rFonts w:ascii="Times New Roman"/>
                <w:b/>
                <w:i w:val="false"/>
                <w:color w:val="000000"/>
                <w:sz w:val="20"/>
              </w:rPr>
              <w:t>Тапсыру мерзімі – 15 ақпан, 15 мамыр, 15 тамыз, 15 қараша.</w:t>
            </w:r>
            <w:r>
              <w:br/>
            </w:r>
            <w:r>
              <w:rPr>
                <w:rFonts w:ascii="Times New Roman"/>
                <w:b w:val="false"/>
                <w:i w:val="false"/>
                <w:color w:val="000000"/>
                <w:sz w:val="20"/>
              </w:rPr>
              <w:t>
</w:t>
            </w:r>
            <w:r>
              <w:rPr>
                <w:rFonts w:ascii="Times New Roman"/>
                <w:b w:val="false"/>
                <w:i w:val="false"/>
                <w:color w:val="000000"/>
                <w:sz w:val="20"/>
              </w:rPr>
              <w:t>Срок представления – 15 февраля, 15 мая, 15 августа, 15 ноября.</w:t>
            </w:r>
          </w:p>
        </w:tc>
      </w:tr>
      <w:tr>
        <w:trPr>
          <w:trHeight w:val="615"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Қазақстан Республикасы Статистика агенттігі пікіртерімге қатысқаныңыз үшін</w:t>
      </w:r>
      <w:r>
        <w:br/>
      </w:r>
      <w:r>
        <w:rPr>
          <w:rFonts w:ascii="Times New Roman"/>
          <w:b w:val="false"/>
          <w:i w:val="false"/>
          <w:color w:val="000000"/>
          <w:sz w:val="28"/>
        </w:rPr>
        <w:t>
</w:t>
      </w:r>
      <w:r>
        <w:rPr>
          <w:rFonts w:ascii="Times New Roman"/>
          <w:b/>
          <w:i w:val="false"/>
          <w:color w:val="000000"/>
          <w:sz w:val="28"/>
        </w:rPr>
        <w:t>Сізге алдын ала алғыс білдіреді және Сіздің осы сауалнама сұрақтарына жауап</w:t>
      </w:r>
      <w:r>
        <w:br/>
      </w:r>
      <w:r>
        <w:rPr>
          <w:rFonts w:ascii="Times New Roman"/>
          <w:b w:val="false"/>
          <w:i w:val="false"/>
          <w:color w:val="000000"/>
          <w:sz w:val="28"/>
        </w:rPr>
        <w:t>
</w:t>
      </w:r>
      <w:r>
        <w:rPr>
          <w:rFonts w:ascii="Times New Roman"/>
          <w:b/>
          <w:i w:val="false"/>
          <w:color w:val="000000"/>
          <w:sz w:val="28"/>
        </w:rPr>
        <w:t>беруіңізді өтіне сұрайды. Сізден алынған деректер «Мемлекеттік статистика</w:t>
      </w:r>
      <w:r>
        <w:br/>
      </w:r>
      <w:r>
        <w:rPr>
          <w:rFonts w:ascii="Times New Roman"/>
          <w:b w:val="false"/>
          <w:i w:val="false"/>
          <w:color w:val="000000"/>
          <w:sz w:val="28"/>
        </w:rPr>
        <w:t>
</w:t>
      </w:r>
      <w:r>
        <w:rPr>
          <w:rFonts w:ascii="Times New Roman"/>
          <w:b/>
          <w:i w:val="false"/>
          <w:color w:val="000000"/>
          <w:sz w:val="28"/>
        </w:rPr>
        <w:t>туралы» Қазақстан Республикасының Заңына сәйкес жария етілмейді және тек</w:t>
      </w:r>
      <w:r>
        <w:br/>
      </w:r>
      <w:r>
        <w:rPr>
          <w:rFonts w:ascii="Times New Roman"/>
          <w:b w:val="false"/>
          <w:i w:val="false"/>
          <w:color w:val="000000"/>
          <w:sz w:val="28"/>
        </w:rPr>
        <w:t>
</w:t>
      </w:r>
      <w:r>
        <w:rPr>
          <w:rFonts w:ascii="Times New Roman"/>
          <w:b/>
          <w:i w:val="false"/>
          <w:color w:val="000000"/>
          <w:sz w:val="28"/>
        </w:rPr>
        <w:t>статистикалық мақсаттар үшін пайдаланылатын болады. Сауалнаманың жолдарын</w:t>
      </w:r>
      <w:r>
        <w:br/>
      </w:r>
      <w:r>
        <w:rPr>
          <w:rFonts w:ascii="Times New Roman"/>
          <w:b w:val="false"/>
          <w:i w:val="false"/>
          <w:color w:val="000000"/>
          <w:sz w:val="28"/>
        </w:rPr>
        <w:t>
</w:t>
      </w:r>
      <w:r>
        <w:rPr>
          <w:rFonts w:ascii="Times New Roman"/>
          <w:b/>
          <w:i w:val="false"/>
          <w:color w:val="000000"/>
          <w:sz w:val="28"/>
        </w:rPr>
        <w:t>толтыруыңызды өтінеміз.</w:t>
      </w:r>
      <w:r>
        <w:br/>
      </w:r>
      <w:r>
        <w:rPr>
          <w:rFonts w:ascii="Times New Roman"/>
          <w:b w:val="false"/>
          <w:i w:val="false"/>
          <w:color w:val="000000"/>
          <w:sz w:val="28"/>
        </w:rPr>
        <w:t>
</w:t>
      </w:r>
      <w:r>
        <w:rPr>
          <w:rFonts w:ascii="Times New Roman"/>
          <w:b w:val="false"/>
          <w:i w:val="false"/>
          <w:color w:val="000000"/>
          <w:sz w:val="28"/>
        </w:rPr>
        <w:t>Агентство Республики Казахстан по статистике заранее благодарит Вас за участие в опросе</w:t>
      </w:r>
      <w:r>
        <w:br/>
      </w:r>
      <w:r>
        <w:rPr>
          <w:rFonts w:ascii="Times New Roman"/>
          <w:b w:val="false"/>
          <w:i w:val="false"/>
          <w:color w:val="000000"/>
          <w:sz w:val="28"/>
        </w:rPr>
        <w:t>
</w:t>
      </w:r>
      <w:r>
        <w:rPr>
          <w:rFonts w:ascii="Times New Roman"/>
          <w:b w:val="false"/>
          <w:i w:val="false"/>
          <w:color w:val="000000"/>
          <w:sz w:val="28"/>
        </w:rPr>
        <w:t>и убедительно просит Вас ответить на вопросы настоящей анкеты. Полученные от Вас</w:t>
      </w:r>
      <w:r>
        <w:br/>
      </w:r>
      <w:r>
        <w:rPr>
          <w:rFonts w:ascii="Times New Roman"/>
          <w:b w:val="false"/>
          <w:i w:val="false"/>
          <w:color w:val="000000"/>
          <w:sz w:val="28"/>
        </w:rPr>
        <w:t>
</w:t>
      </w:r>
      <w:r>
        <w:rPr>
          <w:rFonts w:ascii="Times New Roman"/>
          <w:b w:val="false"/>
          <w:i w:val="false"/>
          <w:color w:val="000000"/>
          <w:sz w:val="28"/>
        </w:rPr>
        <w:t xml:space="preserve">данные,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государственной статистике», не</w:t>
      </w:r>
      <w:r>
        <w:br/>
      </w:r>
      <w:r>
        <w:rPr>
          <w:rFonts w:ascii="Times New Roman"/>
          <w:b w:val="false"/>
          <w:i w:val="false"/>
          <w:color w:val="000000"/>
          <w:sz w:val="28"/>
        </w:rPr>
        <w:t>
</w:t>
      </w:r>
      <w:r>
        <w:rPr>
          <w:rFonts w:ascii="Times New Roman"/>
          <w:b w:val="false"/>
          <w:i w:val="false"/>
          <w:color w:val="000000"/>
          <w:sz w:val="28"/>
        </w:rPr>
        <w:t>разглашаются и будут использованы исключительно для статистических целей. Пожалуйста,</w:t>
      </w:r>
      <w:r>
        <w:br/>
      </w:r>
      <w:r>
        <w:rPr>
          <w:rFonts w:ascii="Times New Roman"/>
          <w:b w:val="false"/>
          <w:i w:val="false"/>
          <w:color w:val="000000"/>
          <w:sz w:val="28"/>
        </w:rPr>
        <w:t>
</w:t>
      </w:r>
      <w:r>
        <w:rPr>
          <w:rFonts w:ascii="Times New Roman"/>
          <w:b w:val="false"/>
          <w:i w:val="false"/>
          <w:color w:val="000000"/>
          <w:sz w:val="28"/>
        </w:rPr>
        <w:t>заполните строки анкеты.</w:t>
      </w:r>
    </w:p>
    <w:bookmarkStart w:name="z303" w:id="49"/>
    <w:p>
      <w:pPr>
        <w:spacing w:after="0"/>
        <w:ind w:left="0"/>
        <w:jc w:val="both"/>
      </w:pPr>
      <w:r>
        <w:rPr>
          <w:rFonts w:ascii="Times New Roman"/>
          <w:b w:val="false"/>
          <w:i w:val="false"/>
          <w:color w:val="000000"/>
          <w:sz w:val="28"/>
        </w:rPr>
        <w:t>
</w:t>
      </w:r>
      <w:r>
        <w:rPr>
          <w:rFonts w:ascii="Times New Roman"/>
          <w:b/>
          <w:i w:val="false"/>
          <w:color w:val="000000"/>
          <w:sz w:val="28"/>
        </w:rPr>
        <w:t>1. Аудан, қала атауы</w:t>
      </w:r>
      <w:r>
        <w:br/>
      </w:r>
      <w:r>
        <w:rPr>
          <w:rFonts w:ascii="Times New Roman"/>
          <w:b w:val="false"/>
          <w:i w:val="false"/>
          <w:color w:val="000000"/>
          <w:sz w:val="28"/>
        </w:rPr>
        <w:t>
</w:t>
      </w:r>
      <w:r>
        <w:rPr>
          <w:rFonts w:ascii="Times New Roman"/>
          <w:b w:val="false"/>
          <w:i w:val="false"/>
          <w:color w:val="000000"/>
          <w:sz w:val="28"/>
        </w:rPr>
        <w:t>   Наименование района, города ________________________________________________________</w:t>
      </w:r>
    </w:p>
    <w:bookmarkEnd w:id="49"/>
    <w:bookmarkStart w:name="z304" w:id="50"/>
    <w:p>
      <w:pPr>
        <w:spacing w:after="0"/>
        <w:ind w:left="0"/>
        <w:jc w:val="both"/>
      </w:pP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 xml:space="preserve">Сіздің қызметіңіздің нақты түрін </w:t>
      </w:r>
      <w:r>
        <w:drawing>
          <wp:inline distT="0" distB="0" distL="0" distR="0">
            <wp:extent cx="393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93700" cy="177800"/>
                    </a:xfrm>
                    <a:prstGeom prst="rect">
                      <a:avLst/>
                    </a:prstGeom>
                  </pic:spPr>
                </pic:pic>
              </a:graphicData>
            </a:graphic>
          </wp:inline>
        </w:drawing>
      </w:r>
      <w:r>
        <w:rPr>
          <w:rFonts w:ascii="Times New Roman"/>
          <w:b/>
          <w:i w:val="false"/>
          <w:color w:val="000000"/>
          <w:sz w:val="28"/>
        </w:rPr>
        <w:t>белгісімен көрсетіңіз</w:t>
      </w:r>
      <w:r>
        <w:br/>
      </w:r>
      <w:r>
        <w:rPr>
          <w:rFonts w:ascii="Times New Roman"/>
          <w:b w:val="false"/>
          <w:i w:val="false"/>
          <w:color w:val="000000"/>
          <w:sz w:val="28"/>
        </w:rPr>
        <w:t>
</w:t>
      </w:r>
      <w:r>
        <w:rPr>
          <w:rFonts w:ascii="Times New Roman"/>
          <w:b w:val="false"/>
          <w:i w:val="false"/>
          <w:color w:val="000000"/>
          <w:sz w:val="28"/>
        </w:rPr>
        <w:t xml:space="preserve">   Ваш фактический вид деятельности, укажите знаком </w:t>
      </w:r>
      <w:r>
        <w:drawing>
          <wp:inline distT="0" distB="0" distL="0" distR="0">
            <wp:extent cx="393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93700" cy="177800"/>
                    </a:xfrm>
                    <a:prstGeom prst="rect">
                      <a:avLst/>
                    </a:prstGeom>
                  </pic:spPr>
                </pic:pic>
              </a:graphicData>
            </a:graphic>
          </wp:inline>
        </w:drawing>
      </w:r>
    </w:p>
    <w:bookmarkEnd w:id="50"/>
    <w:p>
      <w:pPr>
        <w:spacing w:after="0"/>
        <w:ind w:left="0"/>
        <w:jc w:val="both"/>
      </w:pPr>
      <w:r>
        <w:rPr>
          <w:rFonts w:ascii="Times New Roman"/>
          <w:b w:val="false"/>
          <w:i w:val="false"/>
          <w:color w:val="000000"/>
          <w:sz w:val="28"/>
        </w:rPr>
        <w:t>   2.1</w:t>
      </w:r>
      <w:r>
        <w:rPr>
          <w:rFonts w:ascii="Times New Roman"/>
          <w:b/>
          <w:i w:val="false"/>
          <w:color w:val="000000"/>
          <w:sz w:val="28"/>
        </w:rPr>
        <w:t xml:space="preserve"> жүктерді тасымалдау</w:t>
      </w:r>
      <w:r>
        <w:rPr>
          <w:rFonts w:ascii="Times New Roman"/>
          <w:b w:val="false"/>
          <w:i w:val="false"/>
          <w:color w:val="000000"/>
          <w:sz w:val="28"/>
        </w:rPr>
        <w:t>             2.2</w:t>
      </w:r>
      <w:r>
        <w:rPr>
          <w:rFonts w:ascii="Times New Roman"/>
          <w:b/>
          <w:i w:val="false"/>
          <w:color w:val="000000"/>
          <w:sz w:val="28"/>
        </w:rPr>
        <w:t xml:space="preserve"> қызметтің басқа түрлері</w:t>
      </w:r>
      <w:r>
        <w:br/>
      </w:r>
      <w:r>
        <w:rPr>
          <w:rFonts w:ascii="Times New Roman"/>
          <w:b w:val="false"/>
          <w:i w:val="false"/>
          <w:color w:val="000000"/>
          <w:sz w:val="28"/>
        </w:rPr>
        <w:t>
</w:t>
      </w:r>
      <w:r>
        <w:rPr>
          <w:rFonts w:ascii="Times New Roman"/>
          <w:b w:val="false"/>
          <w:i w:val="false"/>
          <w:color w:val="000000"/>
          <w:sz w:val="28"/>
        </w:rPr>
        <w:t xml:space="preserve">       перевозка грузов         </w:t>
      </w:r>
      <w:r>
        <w:drawing>
          <wp:inline distT="0" distB="0" distL="0" distR="0">
            <wp:extent cx="596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596900" cy="520700"/>
                    </a:xfrm>
                    <a:prstGeom prst="rect">
                      <a:avLst/>
                    </a:prstGeom>
                  </pic:spPr>
                </pic:pic>
              </a:graphicData>
            </a:graphic>
          </wp:inline>
        </w:drawing>
      </w:r>
      <w:r>
        <w:rPr>
          <w:rFonts w:ascii="Times New Roman"/>
          <w:b w:val="false"/>
          <w:i w:val="false"/>
          <w:color w:val="000000"/>
          <w:sz w:val="28"/>
        </w:rPr>
        <w:t>        другие виды деятельности ________________</w:t>
      </w:r>
    </w:p>
    <w:bookmarkStart w:name="z305" w:id="51"/>
    <w:p>
      <w:pPr>
        <w:spacing w:after="0"/>
        <w:ind w:left="0"/>
        <w:jc w:val="both"/>
      </w:pPr>
      <w:r>
        <w:rPr>
          <w:rFonts w:ascii="Times New Roman"/>
          <w:b w:val="false"/>
          <w:i w:val="false"/>
          <w:color w:val="000000"/>
          <w:sz w:val="28"/>
        </w:rPr>
        <w:t>
</w:t>
      </w:r>
      <w:r>
        <w:rPr>
          <w:rFonts w:ascii="Times New Roman"/>
          <w:b/>
          <w:i w:val="false"/>
          <w:color w:val="000000"/>
          <w:sz w:val="28"/>
        </w:rPr>
        <w:t>3. Көлік құралы иесінің Қазақстан Республикасы мемлекеттік органдарымен (лицензия сатушы) берілетін жүктерді тасымалдауды жүргізуге лицензиясы бар ма? (</w:t>
      </w:r>
      <w:r>
        <w:drawing>
          <wp:inline distT="0" distB="0" distL="0" distR="0">
            <wp:extent cx="393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93700" cy="177800"/>
                    </a:xfrm>
                    <a:prstGeom prst="rect">
                      <a:avLst/>
                    </a:prstGeom>
                  </pic:spPr>
                </pic:pic>
              </a:graphicData>
            </a:graphic>
          </wp:inline>
        </w:drawing>
      </w:r>
      <w:r>
        <w:rPr>
          <w:rFonts w:ascii="Times New Roman"/>
          <w:b/>
          <w:i w:val="false"/>
          <w:color w:val="000000"/>
          <w:sz w:val="28"/>
        </w:rPr>
        <w:t xml:space="preserve"> белгісімен көрсетіңіз)</w:t>
      </w:r>
      <w:r>
        <w:br/>
      </w:r>
      <w:r>
        <w:rPr>
          <w:rFonts w:ascii="Times New Roman"/>
          <w:b w:val="false"/>
          <w:i w:val="false"/>
          <w:color w:val="000000"/>
          <w:sz w:val="28"/>
        </w:rPr>
        <w:t>
</w:t>
      </w:r>
      <w:r>
        <w:rPr>
          <w:rFonts w:ascii="Times New Roman"/>
          <w:b w:val="false"/>
          <w:i w:val="false"/>
          <w:color w:val="000000"/>
          <w:sz w:val="28"/>
        </w:rPr>
        <w:t xml:space="preserve">   Имеет ли владелец транспортного средства лицензию по осуществлению грузовых перевозок, выдаваемых государственными органами (лицензиарами) Республики Казахстан? (укажите знаком </w:t>
      </w:r>
      <w:r>
        <w:drawing>
          <wp:inline distT="0" distB="0" distL="0" distR="0">
            <wp:extent cx="393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93700" cy="177800"/>
                    </a:xfrm>
                    <a:prstGeom prst="rect">
                      <a:avLst/>
                    </a:prstGeom>
                  </pic:spPr>
                </pic:pic>
              </a:graphicData>
            </a:graphic>
          </wp:inline>
        </w:drawing>
      </w:r>
      <w:r>
        <w:rPr>
          <w:rFonts w:ascii="Times New Roman"/>
          <w:b w:val="false"/>
          <w:i w:val="false"/>
          <w:color w:val="000000"/>
          <w:sz w:val="28"/>
        </w:rPr>
        <w:t>)</w:t>
      </w:r>
    </w:p>
    <w:bookmarkEnd w:id="51"/>
    <w:p>
      <w:pPr>
        <w:spacing w:after="0"/>
        <w:ind w:left="0"/>
        <w:jc w:val="both"/>
      </w:pPr>
      <w:r>
        <w:rPr>
          <w:rFonts w:ascii="Times New Roman"/>
          <w:b w:val="false"/>
          <w:i w:val="false"/>
          <w:color w:val="000000"/>
          <w:sz w:val="28"/>
        </w:rPr>
        <w:t>   3.1</w:t>
      </w:r>
      <w:r>
        <w:rPr>
          <w:rFonts w:ascii="Times New Roman"/>
          <w:b/>
          <w:i w:val="false"/>
          <w:color w:val="000000"/>
          <w:sz w:val="28"/>
        </w:rPr>
        <w:t xml:space="preserve"> иә</w:t>
      </w:r>
      <w:r>
        <w:rPr>
          <w:rFonts w:ascii="Times New Roman"/>
          <w:b w:val="false"/>
          <w:i w:val="false"/>
          <w:color w:val="000000"/>
          <w:sz w:val="28"/>
        </w:rPr>
        <w:t>                    3.2</w:t>
      </w:r>
      <w:r>
        <w:rPr>
          <w:rFonts w:ascii="Times New Roman"/>
          <w:b/>
          <w:i w:val="false"/>
          <w:color w:val="000000"/>
          <w:sz w:val="28"/>
        </w:rPr>
        <w:t xml:space="preserve"> жоқ</w:t>
      </w:r>
      <w:r>
        <w:br/>
      </w:r>
      <w:r>
        <w:rPr>
          <w:rFonts w:ascii="Times New Roman"/>
          <w:b w:val="false"/>
          <w:i w:val="false"/>
          <w:color w:val="000000"/>
          <w:sz w:val="28"/>
        </w:rPr>
        <w:t>
</w:t>
      </w:r>
      <w:r>
        <w:rPr>
          <w:rFonts w:ascii="Times New Roman"/>
          <w:b w:val="false"/>
          <w:i w:val="false"/>
          <w:color w:val="000000"/>
          <w:sz w:val="28"/>
        </w:rPr>
        <w:t xml:space="preserve">       да        </w:t>
      </w:r>
      <w:r>
        <w:drawing>
          <wp:inline distT="0" distB="0" distL="0" distR="0">
            <wp:extent cx="596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596900" cy="520700"/>
                    </a:xfrm>
                    <a:prstGeom prst="rect">
                      <a:avLst/>
                    </a:prstGeom>
                  </pic:spPr>
                </pic:pic>
              </a:graphicData>
            </a:graphic>
          </wp:inline>
        </w:drawing>
      </w:r>
      <w:r>
        <w:rPr>
          <w:rFonts w:ascii="Times New Roman"/>
          <w:b w:val="false"/>
          <w:i w:val="false"/>
          <w:color w:val="000000"/>
          <w:sz w:val="28"/>
        </w:rPr>
        <w:t xml:space="preserve">           нет       </w:t>
      </w:r>
      <w:r>
        <w:drawing>
          <wp:inline distT="0" distB="0" distL="0" distR="0">
            <wp:extent cx="596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596900" cy="520700"/>
                    </a:xfrm>
                    <a:prstGeom prst="rect">
                      <a:avLst/>
                    </a:prstGeom>
                  </pic:spPr>
                </pic:pic>
              </a:graphicData>
            </a:graphic>
          </wp:inline>
        </w:drawing>
      </w:r>
    </w:p>
    <w:bookmarkStart w:name="z306" w:id="52"/>
    <w:p>
      <w:pPr>
        <w:spacing w:after="0"/>
        <w:ind w:left="0"/>
        <w:jc w:val="both"/>
      </w:pPr>
      <w:r>
        <w:rPr>
          <w:rFonts w:ascii="Times New Roman"/>
          <w:b w:val="false"/>
          <w:i w:val="false"/>
          <w:color w:val="000000"/>
          <w:sz w:val="28"/>
        </w:rPr>
        <w:t>
</w:t>
      </w:r>
      <w:r>
        <w:rPr>
          <w:rFonts w:ascii="Times New Roman"/>
          <w:b/>
          <w:i w:val="false"/>
          <w:color w:val="000000"/>
          <w:sz w:val="28"/>
        </w:rPr>
        <w:t>4. Жүк автомобильдерінің қолда бары, бірлік</w:t>
      </w:r>
      <w:r>
        <w:br/>
      </w:r>
      <w:r>
        <w:rPr>
          <w:rFonts w:ascii="Times New Roman"/>
          <w:b w:val="false"/>
          <w:i w:val="false"/>
          <w:color w:val="000000"/>
          <w:sz w:val="28"/>
        </w:rPr>
        <w:t>
</w:t>
      </w:r>
      <w:r>
        <w:rPr>
          <w:rFonts w:ascii="Times New Roman"/>
          <w:b w:val="false"/>
          <w:i w:val="false"/>
          <w:color w:val="000000"/>
          <w:sz w:val="28"/>
        </w:rPr>
        <w:t>   Наличие грузовых автомобилей, единиц</w:t>
      </w:r>
    </w:p>
    <w:bookmarkEnd w:id="52"/>
    <w:p>
      <w:pPr>
        <w:spacing w:after="0"/>
        <w:ind w:left="0"/>
        <w:jc w:val="both"/>
      </w:pPr>
      <w:r>
        <w:rPr>
          <w:rFonts w:ascii="Times New Roman"/>
          <w:b w:val="false"/>
          <w:i w:val="false"/>
          <w:color w:val="000000"/>
          <w:sz w:val="28"/>
        </w:rPr>
        <w:t xml:space="preserve">   4.1 </w:t>
      </w:r>
      <w:r>
        <w:rPr>
          <w:rFonts w:ascii="Times New Roman"/>
          <w:b/>
          <w:i w:val="false"/>
          <w:color w:val="000000"/>
          <w:sz w:val="28"/>
        </w:rPr>
        <w:t>жеке меншіктегі</w:t>
      </w:r>
      <w:r>
        <w:rPr>
          <w:rFonts w:ascii="Times New Roman"/>
          <w:b w:val="false"/>
          <w:i w:val="false"/>
          <w:color w:val="000000"/>
          <w:sz w:val="28"/>
        </w:rPr>
        <w:t>         4.2</w:t>
      </w:r>
      <w:r>
        <w:rPr>
          <w:rFonts w:ascii="Times New Roman"/>
          <w:b/>
          <w:i w:val="false"/>
          <w:color w:val="000000"/>
          <w:sz w:val="28"/>
        </w:rPr>
        <w:t xml:space="preserve"> жалға алынғаны</w:t>
      </w:r>
      <w:r>
        <w:rPr>
          <w:rFonts w:ascii="Times New Roman"/>
          <w:b w:val="false"/>
          <w:i w:val="false"/>
          <w:color w:val="000000"/>
          <w:sz w:val="28"/>
        </w:rPr>
        <w:t xml:space="preserve">          4.3 </w:t>
      </w:r>
      <w:r>
        <w:rPr>
          <w:rFonts w:ascii="Times New Roman"/>
          <w:b/>
          <w:i w:val="false"/>
          <w:color w:val="000000"/>
          <w:sz w:val="28"/>
        </w:rPr>
        <w:t>басқасы</w:t>
      </w:r>
      <w:r>
        <w:br/>
      </w:r>
      <w:r>
        <w:rPr>
          <w:rFonts w:ascii="Times New Roman"/>
          <w:b w:val="false"/>
          <w:i w:val="false"/>
          <w:color w:val="000000"/>
          <w:sz w:val="28"/>
        </w:rPr>
        <w:t>
</w:t>
      </w:r>
      <w:r>
        <w:rPr>
          <w:rFonts w:ascii="Times New Roman"/>
          <w:b w:val="false"/>
          <w:i w:val="false"/>
          <w:color w:val="000000"/>
          <w:sz w:val="28"/>
        </w:rPr>
        <w:t xml:space="preserve">   в личной собственности  </w:t>
      </w:r>
      <w:r>
        <w:drawing>
          <wp:inline distT="0" distB="0" distL="0" distR="0">
            <wp:extent cx="596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596900" cy="520700"/>
                    </a:xfrm>
                    <a:prstGeom prst="rect">
                      <a:avLst/>
                    </a:prstGeom>
                  </pic:spPr>
                </pic:pic>
              </a:graphicData>
            </a:graphic>
          </wp:inline>
        </w:drawing>
      </w:r>
      <w:r>
        <w:rPr>
          <w:rFonts w:ascii="Times New Roman"/>
          <w:b w:val="false"/>
          <w:i w:val="false"/>
          <w:color w:val="000000"/>
          <w:sz w:val="28"/>
        </w:rPr>
        <w:t xml:space="preserve">    взятые в аренду    </w:t>
      </w:r>
      <w:r>
        <w:drawing>
          <wp:inline distT="0" distB="0" distL="0" distR="0">
            <wp:extent cx="596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596900" cy="520700"/>
                    </a:xfrm>
                    <a:prstGeom prst="rect">
                      <a:avLst/>
                    </a:prstGeom>
                  </pic:spPr>
                </pic:pic>
              </a:graphicData>
            </a:graphic>
          </wp:inline>
        </w:drawing>
      </w:r>
      <w:r>
        <w:rPr>
          <w:rFonts w:ascii="Times New Roman"/>
          <w:b w:val="false"/>
          <w:i w:val="false"/>
          <w:color w:val="000000"/>
          <w:sz w:val="28"/>
        </w:rPr>
        <w:t>     другое______________</w:t>
      </w:r>
    </w:p>
    <w:bookmarkStart w:name="z307" w:id="53"/>
    <w:p>
      <w:pPr>
        <w:spacing w:after="0"/>
        <w:ind w:left="0"/>
        <w:jc w:val="both"/>
      </w:pPr>
      <w:r>
        <w:rPr>
          <w:rFonts w:ascii="Times New Roman"/>
          <w:b w:val="false"/>
          <w:i w:val="false"/>
          <w:color w:val="000000"/>
          <w:sz w:val="28"/>
        </w:rPr>
        <w:t>
</w:t>
      </w:r>
      <w:r>
        <w:rPr>
          <w:rFonts w:ascii="Times New Roman"/>
          <w:b/>
          <w:i w:val="false"/>
          <w:color w:val="000000"/>
          <w:sz w:val="28"/>
        </w:rPr>
        <w:t>5. Зерттелетін апта ішінде пайдаланылған қолда бар жүк автомобильдерін мемлекеттік нөмірін көрсете отырып маркасы және жүк көтерімділігі бойынша көрсетіңіз</w:t>
      </w:r>
      <w:r>
        <w:rPr>
          <w:rFonts w:ascii="Times New Roman"/>
          <w:b w:val="false"/>
          <w:i w:val="false"/>
          <w:color w:val="000000"/>
          <w:vertAlign w:val="superscript"/>
        </w:rPr>
        <w:t>1</w:t>
      </w:r>
      <w:r>
        <w:br/>
      </w:r>
      <w:r>
        <w:rPr>
          <w:rFonts w:ascii="Times New Roman"/>
          <w:b w:val="false"/>
          <w:i w:val="false"/>
          <w:color w:val="000000"/>
          <w:sz w:val="28"/>
        </w:rPr>
        <w:t>
</w:t>
      </w:r>
      <w:r>
        <w:rPr>
          <w:rFonts w:ascii="Times New Roman"/>
          <w:b w:val="false"/>
          <w:i w:val="false"/>
          <w:color w:val="000000"/>
          <w:sz w:val="28"/>
        </w:rPr>
        <w:t>   Укажите наличие используемых за обследуемую неделю грузовых автомобилей по маркам с указанием государственного номера и грузоподъемности</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3561"/>
        <w:gridCol w:w="4358"/>
        <w:gridCol w:w="4543"/>
      </w:tblGrid>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маркасы</w:t>
            </w:r>
            <w:r>
              <w:br/>
            </w:r>
            <w:r>
              <w:rPr>
                <w:rFonts w:ascii="Times New Roman"/>
                <w:b w:val="false"/>
                <w:i w:val="false"/>
                <w:color w:val="000000"/>
                <w:sz w:val="20"/>
              </w:rPr>
              <w:t>
</w:t>
            </w:r>
            <w:r>
              <w:rPr>
                <w:rFonts w:ascii="Times New Roman"/>
                <w:b w:val="false"/>
                <w:i w:val="false"/>
                <w:color w:val="000000"/>
                <w:sz w:val="20"/>
              </w:rPr>
              <w:t>марка</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нөмірі</w:t>
            </w:r>
            <w:r>
              <w:br/>
            </w:r>
            <w:r>
              <w:rPr>
                <w:rFonts w:ascii="Times New Roman"/>
                <w:b w:val="false"/>
                <w:i w:val="false"/>
                <w:color w:val="000000"/>
                <w:sz w:val="20"/>
              </w:rPr>
              <w:t>
</w:t>
            </w:r>
            <w:r>
              <w:rPr>
                <w:rFonts w:ascii="Times New Roman"/>
                <w:b w:val="false"/>
                <w:i w:val="false"/>
                <w:color w:val="000000"/>
                <w:sz w:val="20"/>
              </w:rPr>
              <w:t>государственный номер</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көтерімділігі,</w:t>
            </w:r>
            <w:r>
              <w:br/>
            </w:r>
            <w:r>
              <w:rPr>
                <w:rFonts w:ascii="Times New Roman"/>
                <w:b w:val="false"/>
                <w:i w:val="false"/>
                <w:color w:val="000000"/>
                <w:sz w:val="20"/>
              </w:rPr>
              <w:t>
</w:t>
            </w:r>
            <w:r>
              <w:rPr>
                <w:rFonts w:ascii="Times New Roman"/>
                <w:b/>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грузоподъемность, килограмм</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p>
        </w:tc>
      </w:tr>
    </w:tbl>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i w:val="false"/>
          <w:color w:val="000000"/>
          <w:sz w:val="28"/>
        </w:rPr>
        <w:t>Егер автокөлік саны 5-тен көп болған жағдайда,  автокөлік тізімін қосымша парақта қоса беру.</w:t>
      </w:r>
      <w:r>
        <w:br/>
      </w:r>
      <w:r>
        <w:rPr>
          <w:rFonts w:ascii="Times New Roman"/>
          <w:b w:val="false"/>
          <w:i w:val="false"/>
          <w:color w:val="000000"/>
          <w:sz w:val="28"/>
        </w:rPr>
        <w:t>
</w:t>
      </w:r>
      <w:r>
        <w:rPr>
          <w:rFonts w:ascii="Times New Roman"/>
          <w:b w:val="false"/>
          <w:i w:val="false"/>
          <w:color w:val="000000"/>
          <w:sz w:val="28"/>
        </w:rPr>
        <w:t>  В случае, если количество автотранспорта превышает 5, то перечень автотранспорта приложить на дополнительном листе.</w:t>
      </w:r>
    </w:p>
    <w:bookmarkStart w:name="z308" w:id="54"/>
    <w:p>
      <w:pPr>
        <w:spacing w:after="0"/>
        <w:ind w:left="0"/>
        <w:jc w:val="both"/>
      </w:pPr>
      <w:r>
        <w:rPr>
          <w:rFonts w:ascii="Times New Roman"/>
          <w:b w:val="false"/>
          <w:i w:val="false"/>
          <w:color w:val="000000"/>
          <w:sz w:val="28"/>
        </w:rPr>
        <w:t>
</w:t>
      </w:r>
      <w:r>
        <w:rPr>
          <w:rFonts w:ascii="Times New Roman"/>
          <w:b/>
          <w:i w:val="false"/>
          <w:color w:val="000000"/>
          <w:sz w:val="28"/>
        </w:rPr>
        <w:t xml:space="preserve">6. Шанақ типін </w:t>
      </w:r>
      <w:r>
        <w:drawing>
          <wp:inline distT="0" distB="0" distL="0" distR="0">
            <wp:extent cx="393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93700" cy="177800"/>
                    </a:xfrm>
                    <a:prstGeom prst="rect">
                      <a:avLst/>
                    </a:prstGeom>
                  </pic:spPr>
                </pic:pic>
              </a:graphicData>
            </a:graphic>
          </wp:inline>
        </w:drawing>
      </w:r>
      <w:r>
        <w:rPr>
          <w:rFonts w:ascii="Times New Roman"/>
          <w:b/>
          <w:i w:val="false"/>
          <w:color w:val="000000"/>
          <w:sz w:val="28"/>
        </w:rPr>
        <w:t>белгісімен көрсетіңіз (бірнеше нұсқасын көрсетуге болады)</w:t>
      </w:r>
      <w:r>
        <w:br/>
      </w:r>
      <w:r>
        <w:rPr>
          <w:rFonts w:ascii="Times New Roman"/>
          <w:b w:val="false"/>
          <w:i w:val="false"/>
          <w:color w:val="000000"/>
          <w:sz w:val="28"/>
        </w:rPr>
        <w:t>
</w:t>
      </w:r>
      <w:r>
        <w:rPr>
          <w:rFonts w:ascii="Times New Roman"/>
          <w:b w:val="false"/>
          <w:i w:val="false"/>
          <w:color w:val="000000"/>
          <w:sz w:val="28"/>
        </w:rPr>
        <w:t xml:space="preserve">   Укажите тип кузова  знаком </w:t>
      </w:r>
      <w:r>
        <w:drawing>
          <wp:inline distT="0" distB="0" distL="0" distR="0">
            <wp:extent cx="393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93700" cy="177800"/>
                    </a:xfrm>
                    <a:prstGeom prst="rect">
                      <a:avLst/>
                    </a:prstGeom>
                  </pic:spPr>
                </pic:pic>
              </a:graphicData>
            </a:graphic>
          </wp:inline>
        </w:drawing>
      </w:r>
      <w:r>
        <w:rPr>
          <w:rFonts w:ascii="Times New Roman"/>
          <w:b w:val="false"/>
          <w:i w:val="false"/>
          <w:color w:val="000000"/>
          <w:sz w:val="28"/>
        </w:rPr>
        <w:t>(возможно несколько вариантов)</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3684"/>
        <w:gridCol w:w="1192"/>
        <w:gridCol w:w="1288"/>
        <w:gridCol w:w="4597"/>
        <w:gridCol w:w="1490"/>
      </w:tblGrid>
      <w:tr>
        <w:trPr>
          <w:trHeight w:val="57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Ернеулік</w:t>
            </w:r>
            <w:r>
              <w:br/>
            </w:r>
            <w:r>
              <w:rPr>
                <w:rFonts w:ascii="Times New Roman"/>
                <w:b w:val="false"/>
                <w:i w:val="false"/>
                <w:color w:val="000000"/>
                <w:sz w:val="20"/>
              </w:rPr>
              <w:t>
</w:t>
            </w:r>
            <w:r>
              <w:rPr>
                <w:rFonts w:ascii="Times New Roman"/>
                <w:b w:val="false"/>
                <w:i w:val="false"/>
                <w:color w:val="000000"/>
                <w:sz w:val="20"/>
              </w:rPr>
              <w:t>Бортовой</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96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596900" cy="520700"/>
                          </a:xfrm>
                          <a:prstGeom prst="rect">
                            <a:avLst/>
                          </a:prstGeom>
                        </pic:spPr>
                      </pic:pic>
                    </a:graphicData>
                  </a:graphic>
                </wp:inline>
              </w:drawing>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тасығыш</w:t>
            </w:r>
            <w:r>
              <w:br/>
            </w:r>
            <w:r>
              <w:rPr>
                <w:rFonts w:ascii="Times New Roman"/>
                <w:b w:val="false"/>
                <w:i w:val="false"/>
                <w:color w:val="000000"/>
                <w:sz w:val="20"/>
              </w:rPr>
              <w:t>
</w:t>
            </w:r>
            <w:r>
              <w:rPr>
                <w:rFonts w:ascii="Times New Roman"/>
                <w:b w:val="false"/>
                <w:i w:val="false"/>
                <w:color w:val="000000"/>
                <w:sz w:val="20"/>
              </w:rPr>
              <w:t>Лесовоз</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96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596900" cy="520700"/>
                          </a:xfrm>
                          <a:prstGeom prst="rect">
                            <a:avLst/>
                          </a:prstGeom>
                        </pic:spPr>
                      </pic:pic>
                    </a:graphicData>
                  </a:graphic>
                </wp:inline>
              </w:drawing>
            </w:r>
          </w:p>
        </w:tc>
      </w:tr>
      <w:tr>
        <w:trPr>
          <w:trHeight w:val="57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Тенті бар ернеулік</w:t>
            </w:r>
            <w:r>
              <w:br/>
            </w:r>
            <w:r>
              <w:rPr>
                <w:rFonts w:ascii="Times New Roman"/>
                <w:b w:val="false"/>
                <w:i w:val="false"/>
                <w:color w:val="000000"/>
                <w:sz w:val="20"/>
              </w:rPr>
              <w:t>
</w:t>
            </w:r>
            <w:r>
              <w:rPr>
                <w:rFonts w:ascii="Times New Roman"/>
                <w:b w:val="false"/>
                <w:i w:val="false"/>
                <w:color w:val="000000"/>
                <w:sz w:val="20"/>
              </w:rPr>
              <w:t>Бортовой с тентом</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96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596900" cy="520700"/>
                          </a:xfrm>
                          <a:prstGeom prst="rect">
                            <a:avLst/>
                          </a:prstGeom>
                        </pic:spPr>
                      </pic:pic>
                    </a:graphicData>
                  </a:graphic>
                </wp:inline>
              </w:drawing>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 тасығыш</w:t>
            </w:r>
            <w:r>
              <w:br/>
            </w:r>
            <w:r>
              <w:rPr>
                <w:rFonts w:ascii="Times New Roman"/>
                <w:b w:val="false"/>
                <w:i w:val="false"/>
                <w:color w:val="000000"/>
                <w:sz w:val="20"/>
              </w:rPr>
              <w:t>
</w:t>
            </w:r>
            <w:r>
              <w:rPr>
                <w:rFonts w:ascii="Times New Roman"/>
                <w:b w:val="false"/>
                <w:i w:val="false"/>
                <w:color w:val="000000"/>
                <w:sz w:val="20"/>
              </w:rPr>
              <w:t>Автовоз</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96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596900" cy="520700"/>
                          </a:xfrm>
                          <a:prstGeom prst="rect">
                            <a:avLst/>
                          </a:prstGeom>
                        </pic:spPr>
                      </pic:pic>
                    </a:graphicData>
                  </a:graphic>
                </wp:inline>
              </w:drawing>
            </w:r>
          </w:p>
        </w:tc>
      </w:tr>
      <w:tr>
        <w:trPr>
          <w:trHeight w:val="57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Фургон</w:t>
            </w:r>
            <w:r>
              <w:br/>
            </w:r>
            <w:r>
              <w:rPr>
                <w:rFonts w:ascii="Times New Roman"/>
                <w:b w:val="false"/>
                <w:i w:val="false"/>
                <w:color w:val="000000"/>
                <w:sz w:val="20"/>
              </w:rPr>
              <w:t>
</w:t>
            </w:r>
            <w:r>
              <w:rPr>
                <w:rFonts w:ascii="Times New Roman"/>
                <w:b w:val="false"/>
                <w:i w:val="false"/>
                <w:color w:val="000000"/>
                <w:sz w:val="20"/>
              </w:rPr>
              <w:t>Фургон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96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596900" cy="520700"/>
                          </a:xfrm>
                          <a:prstGeom prst="rect">
                            <a:avLst/>
                          </a:prstGeom>
                        </pic:spPr>
                      </pic:pic>
                    </a:graphicData>
                  </a:graphic>
                </wp:inline>
              </w:drawing>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Цистерна</w:t>
            </w:r>
            <w:r>
              <w:br/>
            </w:r>
            <w:r>
              <w:rPr>
                <w:rFonts w:ascii="Times New Roman"/>
                <w:b w:val="false"/>
                <w:i w:val="false"/>
                <w:color w:val="000000"/>
                <w:sz w:val="20"/>
              </w:rPr>
              <w:t>
</w:t>
            </w:r>
            <w:r>
              <w:rPr>
                <w:rFonts w:ascii="Times New Roman"/>
                <w:b w:val="false"/>
                <w:i w:val="false"/>
                <w:color w:val="000000"/>
                <w:sz w:val="20"/>
              </w:rPr>
              <w:t>Цистерна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96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596900" cy="520700"/>
                          </a:xfrm>
                          <a:prstGeom prst="rect">
                            <a:avLst/>
                          </a:prstGeom>
                        </pic:spPr>
                      </pic:pic>
                    </a:graphicData>
                  </a:graphic>
                </wp:inline>
              </w:drawing>
            </w:r>
          </w:p>
        </w:tc>
      </w:tr>
      <w:tr>
        <w:trPr>
          <w:trHeight w:val="57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Рефрижератор</w:t>
            </w:r>
            <w:r>
              <w:br/>
            </w:r>
            <w:r>
              <w:rPr>
                <w:rFonts w:ascii="Times New Roman"/>
                <w:b w:val="false"/>
                <w:i w:val="false"/>
                <w:color w:val="000000"/>
                <w:sz w:val="20"/>
              </w:rPr>
              <w:t>
</w:t>
            </w:r>
            <w:r>
              <w:rPr>
                <w:rFonts w:ascii="Times New Roman"/>
                <w:b w:val="false"/>
                <w:i w:val="false"/>
                <w:color w:val="000000"/>
                <w:sz w:val="20"/>
              </w:rPr>
              <w:t>Рефрижератор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96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596900" cy="520700"/>
                          </a:xfrm>
                          <a:prstGeom prst="rect">
                            <a:avLst/>
                          </a:prstGeom>
                        </pic:spPr>
                      </pic:pic>
                    </a:graphicData>
                  </a:graphic>
                </wp:inline>
              </w:drawing>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Цемент тасығыш</w:t>
            </w:r>
            <w:r>
              <w:br/>
            </w:r>
            <w:r>
              <w:rPr>
                <w:rFonts w:ascii="Times New Roman"/>
                <w:b w:val="false"/>
                <w:i w:val="false"/>
                <w:color w:val="000000"/>
                <w:sz w:val="20"/>
              </w:rPr>
              <w:t>
</w:t>
            </w:r>
            <w:r>
              <w:rPr>
                <w:rFonts w:ascii="Times New Roman"/>
                <w:b w:val="false"/>
                <w:i w:val="false"/>
                <w:color w:val="000000"/>
                <w:sz w:val="20"/>
              </w:rPr>
              <w:t>Цементовоз</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96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596900" cy="520700"/>
                          </a:xfrm>
                          <a:prstGeom prst="rect">
                            <a:avLst/>
                          </a:prstGeom>
                        </pic:spPr>
                      </pic:pic>
                    </a:graphicData>
                  </a:graphic>
                </wp:inline>
              </w:drawing>
            </w:r>
          </w:p>
        </w:tc>
      </w:tr>
      <w:tr>
        <w:trPr>
          <w:trHeight w:val="57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 аударғыш</w:t>
            </w:r>
            <w:r>
              <w:br/>
            </w:r>
            <w:r>
              <w:rPr>
                <w:rFonts w:ascii="Times New Roman"/>
                <w:b w:val="false"/>
                <w:i w:val="false"/>
                <w:color w:val="000000"/>
                <w:sz w:val="20"/>
              </w:rPr>
              <w:t>
</w:t>
            </w:r>
            <w:r>
              <w:rPr>
                <w:rFonts w:ascii="Times New Roman"/>
                <w:b w:val="false"/>
                <w:i w:val="false"/>
                <w:color w:val="000000"/>
                <w:sz w:val="20"/>
              </w:rPr>
              <w:t>Самосвал</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96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596900" cy="520700"/>
                          </a:xfrm>
                          <a:prstGeom prst="rect">
                            <a:avLst/>
                          </a:prstGeom>
                        </pic:spPr>
                      </pic:pic>
                    </a:graphicData>
                  </a:graphic>
                </wp:inline>
              </w:drawing>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Бетон араластырғыш</w:t>
            </w:r>
            <w:r>
              <w:br/>
            </w:r>
            <w:r>
              <w:rPr>
                <w:rFonts w:ascii="Times New Roman"/>
                <w:b w:val="false"/>
                <w:i w:val="false"/>
                <w:color w:val="000000"/>
                <w:sz w:val="20"/>
              </w:rPr>
              <w:t>
</w:t>
            </w:r>
            <w:r>
              <w:rPr>
                <w:rFonts w:ascii="Times New Roman"/>
                <w:b w:val="false"/>
                <w:i w:val="false"/>
                <w:color w:val="000000"/>
                <w:sz w:val="20"/>
              </w:rPr>
              <w:t>Бетономешалка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96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596900" cy="520700"/>
                          </a:xfrm>
                          <a:prstGeom prst="rect">
                            <a:avLst/>
                          </a:prstGeom>
                        </pic:spPr>
                      </pic:pic>
                    </a:graphicData>
                  </a:graphic>
                </wp:inline>
              </w:drawing>
            </w:r>
          </w:p>
        </w:tc>
      </w:tr>
      <w:tr>
        <w:trPr>
          <w:trHeight w:val="57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тасығыш</w:t>
            </w:r>
            <w:r>
              <w:br/>
            </w:r>
            <w:r>
              <w:rPr>
                <w:rFonts w:ascii="Times New Roman"/>
                <w:b w:val="false"/>
                <w:i w:val="false"/>
                <w:color w:val="000000"/>
                <w:sz w:val="20"/>
              </w:rPr>
              <w:t>
</w:t>
            </w:r>
            <w:r>
              <w:rPr>
                <w:rFonts w:ascii="Times New Roman"/>
                <w:b w:val="false"/>
                <w:i w:val="false"/>
                <w:color w:val="000000"/>
                <w:sz w:val="20"/>
              </w:rPr>
              <w:t>Скотовоз</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96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596900" cy="520700"/>
                          </a:xfrm>
                          <a:prstGeom prst="rect">
                            <a:avLst/>
                          </a:prstGeom>
                        </pic:spPr>
                      </pic:pic>
                    </a:graphicData>
                  </a:graphic>
                </wp:inline>
              </w:drawing>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Шанақтың басқа түрі</w:t>
            </w:r>
            <w:r>
              <w:br/>
            </w:r>
            <w:r>
              <w:rPr>
                <w:rFonts w:ascii="Times New Roman"/>
                <w:b w:val="false"/>
                <w:i w:val="false"/>
                <w:color w:val="000000"/>
                <w:sz w:val="20"/>
              </w:rPr>
              <w:t>
</w:t>
            </w:r>
            <w:r>
              <w:rPr>
                <w:rFonts w:ascii="Times New Roman"/>
                <w:b w:val="false"/>
                <w:i w:val="false"/>
                <w:color w:val="000000"/>
                <w:sz w:val="20"/>
              </w:rPr>
              <w:t>Другой тип кузова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96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596900" cy="520700"/>
                          </a:xfrm>
                          <a:prstGeom prst="rect">
                            <a:avLst/>
                          </a:prstGeom>
                        </pic:spPr>
                      </pic:pic>
                    </a:graphicData>
                  </a:graphic>
                </wp:inline>
              </w:drawing>
            </w:r>
          </w:p>
        </w:tc>
      </w:tr>
    </w:tbl>
    <w:bookmarkStart w:name="z309" w:id="55"/>
    <w:p>
      <w:pPr>
        <w:spacing w:after="0"/>
        <w:ind w:left="0"/>
        <w:jc w:val="both"/>
      </w:pPr>
      <w:r>
        <w:rPr>
          <w:rFonts w:ascii="Times New Roman"/>
          <w:b w:val="false"/>
          <w:i w:val="false"/>
          <w:color w:val="000000"/>
          <w:sz w:val="28"/>
        </w:rPr>
        <w:t>
</w:t>
      </w:r>
      <w:r>
        <w:rPr>
          <w:rFonts w:ascii="Times New Roman"/>
          <w:b/>
          <w:i w:val="false"/>
          <w:color w:val="000000"/>
          <w:sz w:val="28"/>
        </w:rPr>
        <w:t>7. Зерттелетін апта ішінде жүк тасымалданды ма? (</w:t>
      </w:r>
      <w:r>
        <w:drawing>
          <wp:inline distT="0" distB="0" distL="0" distR="0">
            <wp:extent cx="393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93700" cy="177800"/>
                    </a:xfrm>
                    <a:prstGeom prst="rect">
                      <a:avLst/>
                    </a:prstGeom>
                  </pic:spPr>
                </pic:pic>
              </a:graphicData>
            </a:graphic>
          </wp:inline>
        </w:drawing>
      </w:r>
      <w:r>
        <w:rPr>
          <w:rFonts w:ascii="Times New Roman"/>
          <w:b/>
          <w:i w:val="false"/>
          <w:color w:val="000000"/>
          <w:sz w:val="28"/>
        </w:rPr>
        <w:t xml:space="preserve"> белгісімен көрсетіңіз)</w:t>
      </w:r>
      <w:r>
        <w:br/>
      </w:r>
      <w:r>
        <w:rPr>
          <w:rFonts w:ascii="Times New Roman"/>
          <w:b w:val="false"/>
          <w:i w:val="false"/>
          <w:color w:val="000000"/>
          <w:sz w:val="28"/>
        </w:rPr>
        <w:t>
</w:t>
      </w:r>
      <w:r>
        <w:rPr>
          <w:rFonts w:ascii="Times New Roman"/>
          <w:b w:val="false"/>
          <w:i w:val="false"/>
          <w:color w:val="000000"/>
          <w:sz w:val="28"/>
        </w:rPr>
        <w:t xml:space="preserve">   За обследуемую неделю осуществлялась перевозка грузов? (укажите знаком </w:t>
      </w:r>
      <w:r>
        <w:drawing>
          <wp:inline distT="0" distB="0" distL="0" distR="0">
            <wp:extent cx="393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93700" cy="177800"/>
                    </a:xfrm>
                    <a:prstGeom prst="rect">
                      <a:avLst/>
                    </a:prstGeom>
                  </pic:spPr>
                </pic:pic>
              </a:graphicData>
            </a:graphic>
          </wp:inline>
        </w:drawing>
      </w:r>
      <w:r>
        <w:rPr>
          <w:rFonts w:ascii="Times New Roman"/>
          <w:b w:val="false"/>
          <w:i w:val="false"/>
          <w:color w:val="000000"/>
          <w:sz w:val="28"/>
        </w:rPr>
        <w:t>)</w:t>
      </w:r>
    </w:p>
    <w:bookmarkEnd w:id="55"/>
    <w:p>
      <w:pPr>
        <w:spacing w:after="0"/>
        <w:ind w:left="0"/>
        <w:jc w:val="both"/>
      </w:pPr>
      <w:r>
        <w:rPr>
          <w:rFonts w:ascii="Times New Roman"/>
          <w:b w:val="false"/>
          <w:i w:val="false"/>
          <w:color w:val="000000"/>
          <w:sz w:val="28"/>
        </w:rPr>
        <w:t>    7.1</w:t>
      </w:r>
      <w:r>
        <w:rPr>
          <w:rFonts w:ascii="Times New Roman"/>
          <w:b/>
          <w:i w:val="false"/>
          <w:color w:val="000000"/>
          <w:sz w:val="28"/>
        </w:rPr>
        <w:t xml:space="preserve"> иә</w:t>
      </w:r>
      <w:r>
        <w:rPr>
          <w:rFonts w:ascii="Times New Roman"/>
          <w:b w:val="false"/>
          <w:i w:val="false"/>
          <w:color w:val="000000"/>
          <w:sz w:val="28"/>
        </w:rPr>
        <w:t>                     7.2</w:t>
      </w:r>
      <w:r>
        <w:rPr>
          <w:rFonts w:ascii="Times New Roman"/>
          <w:b/>
          <w:i w:val="false"/>
          <w:color w:val="000000"/>
          <w:sz w:val="28"/>
        </w:rPr>
        <w:t xml:space="preserve"> жоқ</w:t>
      </w:r>
      <w:r>
        <w:br/>
      </w:r>
      <w:r>
        <w:rPr>
          <w:rFonts w:ascii="Times New Roman"/>
          <w:b w:val="false"/>
          <w:i w:val="false"/>
          <w:color w:val="000000"/>
          <w:sz w:val="28"/>
        </w:rPr>
        <w:t>
</w:t>
      </w:r>
      <w:r>
        <w:rPr>
          <w:rFonts w:ascii="Times New Roman"/>
          <w:b w:val="false"/>
          <w:i w:val="false"/>
          <w:color w:val="000000"/>
          <w:sz w:val="28"/>
        </w:rPr>
        <w:t xml:space="preserve">        да     </w:t>
      </w:r>
      <w:r>
        <w:drawing>
          <wp:inline distT="0" distB="0" distL="0" distR="0">
            <wp:extent cx="596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596900" cy="520700"/>
                    </a:xfrm>
                    <a:prstGeom prst="rect">
                      <a:avLst/>
                    </a:prstGeom>
                  </pic:spPr>
                </pic:pic>
              </a:graphicData>
            </a:graphic>
          </wp:inline>
        </w:drawing>
      </w:r>
      <w:r>
        <w:rPr>
          <w:rFonts w:ascii="Times New Roman"/>
          <w:b w:val="false"/>
          <w:i w:val="false"/>
          <w:color w:val="000000"/>
          <w:sz w:val="28"/>
        </w:rPr>
        <w:t xml:space="preserve">               нет          </w:t>
      </w:r>
      <w:r>
        <w:drawing>
          <wp:inline distT="0" distB="0" distL="0" distR="0">
            <wp:extent cx="596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596900" cy="520700"/>
                    </a:xfrm>
                    <a:prstGeom prst="rect">
                      <a:avLst/>
                    </a:prstGeom>
                  </pic:spPr>
                </pic:pic>
              </a:graphicData>
            </a:graphic>
          </wp:inline>
        </w:drawing>
      </w:r>
    </w:p>
    <w:bookmarkStart w:name="z310" w:id="56"/>
    <w:p>
      <w:pPr>
        <w:spacing w:after="0"/>
        <w:ind w:left="0"/>
        <w:jc w:val="both"/>
      </w:pPr>
      <w:r>
        <w:rPr>
          <w:rFonts w:ascii="Times New Roman"/>
          <w:b w:val="false"/>
          <w:i w:val="false"/>
          <w:color w:val="000000"/>
          <w:sz w:val="28"/>
        </w:rPr>
        <w:t>
</w:t>
      </w:r>
      <w:r>
        <w:rPr>
          <w:rFonts w:ascii="Times New Roman"/>
          <w:b/>
          <w:i w:val="false"/>
          <w:color w:val="000000"/>
          <w:sz w:val="28"/>
        </w:rPr>
        <w:t xml:space="preserve">8. Егер зерттелетін апта ішінде жүк тасымалданбаса, себебін </w:t>
      </w:r>
      <w:r>
        <w:drawing>
          <wp:inline distT="0" distB="0" distL="0" distR="0">
            <wp:extent cx="393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93700" cy="177800"/>
                    </a:xfrm>
                    <a:prstGeom prst="rect">
                      <a:avLst/>
                    </a:prstGeom>
                  </pic:spPr>
                </pic:pic>
              </a:graphicData>
            </a:graphic>
          </wp:inline>
        </w:drawing>
      </w:r>
      <w:r>
        <w:rPr>
          <w:rFonts w:ascii="Times New Roman"/>
          <w:b w:val="false"/>
          <w:i w:val="false"/>
          <w:color w:val="000000"/>
          <w:sz w:val="28"/>
        </w:rPr>
        <w:t> </w:t>
      </w:r>
      <w:r>
        <w:rPr>
          <w:rFonts w:ascii="Times New Roman"/>
          <w:b/>
          <w:i w:val="false"/>
          <w:color w:val="000000"/>
          <w:sz w:val="28"/>
        </w:rPr>
        <w:t>белгісімен көрсетуіңізді өтінеміз</w:t>
      </w:r>
      <w:r>
        <w:br/>
      </w:r>
      <w:r>
        <w:rPr>
          <w:rFonts w:ascii="Times New Roman"/>
          <w:b w:val="false"/>
          <w:i w:val="false"/>
          <w:color w:val="000000"/>
          <w:sz w:val="28"/>
        </w:rPr>
        <w:t>
</w:t>
      </w:r>
      <w:r>
        <w:rPr>
          <w:rFonts w:ascii="Times New Roman"/>
          <w:b w:val="false"/>
          <w:i w:val="false"/>
          <w:color w:val="000000"/>
          <w:sz w:val="28"/>
        </w:rPr>
        <w:t xml:space="preserve">    Если за обследуемую неделю перевозка грузов не осуществлялась, то, пожалуйста, укажите причину знаком </w:t>
      </w:r>
      <w:r>
        <w:drawing>
          <wp:inline distT="0" distB="0" distL="0" distR="0">
            <wp:extent cx="393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93700" cy="177800"/>
                    </a:xfrm>
                    <a:prstGeom prst="rect">
                      <a:avLst/>
                    </a:prstGeom>
                  </pic:spPr>
                </pic:pic>
              </a:graphicData>
            </a:graphic>
          </wp:inline>
        </w:drawing>
      </w:r>
    </w:p>
    <w:bookmarkEnd w:id="56"/>
    <w:p>
      <w:pPr>
        <w:spacing w:after="0"/>
        <w:ind w:left="0"/>
        <w:jc w:val="both"/>
      </w:pPr>
      <w:r>
        <w:rPr>
          <w:rFonts w:ascii="Times New Roman"/>
          <w:b w:val="false"/>
          <w:i w:val="false"/>
          <w:color w:val="000000"/>
          <w:sz w:val="28"/>
        </w:rPr>
        <w:t>    </w:t>
      </w:r>
      <w:r>
        <w:rPr>
          <w:rFonts w:ascii="Times New Roman"/>
          <w:b/>
          <w:i w:val="false"/>
          <w:color w:val="000000"/>
          <w:sz w:val="28"/>
        </w:rPr>
        <w:t>8.1 автокөлік құралы жұмыс істемей тұрған</w:t>
      </w:r>
      <w:r>
        <w:br/>
      </w:r>
      <w:r>
        <w:rPr>
          <w:rFonts w:ascii="Times New Roman"/>
          <w:b w:val="false"/>
          <w:i w:val="false"/>
          <w:color w:val="000000"/>
          <w:sz w:val="28"/>
        </w:rPr>
        <w:t>
</w:t>
      </w:r>
      <w:r>
        <w:rPr>
          <w:rFonts w:ascii="Times New Roman"/>
          <w:b w:val="false"/>
          <w:i w:val="false"/>
          <w:color w:val="000000"/>
          <w:sz w:val="28"/>
        </w:rPr>
        <w:t xml:space="preserve">        автотранспортное средство было в нерабочем состоянии  </w:t>
      </w: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93700" cy="342900"/>
                    </a:xfrm>
                    <a:prstGeom prst="rect">
                      <a:avLst/>
                    </a:prstGeom>
                  </pic:spPr>
                </pic:pic>
              </a:graphicData>
            </a:graphic>
          </wp:inline>
        </w:drawing>
      </w:r>
    </w:p>
    <w:p>
      <w:pPr>
        <w:spacing w:after="0"/>
        <w:ind w:left="0"/>
        <w:jc w:val="both"/>
      </w:pPr>
      <w:r>
        <w:rPr>
          <w:rFonts w:ascii="Times New Roman"/>
          <w:b w:val="false"/>
          <w:i w:val="false"/>
          <w:color w:val="000000"/>
          <w:sz w:val="28"/>
        </w:rPr>
        <w:t>    </w:t>
      </w:r>
      <w:r>
        <w:rPr>
          <w:rFonts w:ascii="Times New Roman"/>
          <w:b/>
          <w:i w:val="false"/>
          <w:color w:val="000000"/>
          <w:sz w:val="28"/>
        </w:rPr>
        <w:t>8.2 автокөлік құралы жалға берілген</w:t>
      </w:r>
      <w:r>
        <w:br/>
      </w:r>
      <w:r>
        <w:rPr>
          <w:rFonts w:ascii="Times New Roman"/>
          <w:b w:val="false"/>
          <w:i w:val="false"/>
          <w:color w:val="000000"/>
          <w:sz w:val="28"/>
        </w:rPr>
        <w:t>
</w:t>
      </w:r>
      <w:r>
        <w:rPr>
          <w:rFonts w:ascii="Times New Roman"/>
          <w:b w:val="false"/>
          <w:i w:val="false"/>
          <w:color w:val="000000"/>
          <w:sz w:val="28"/>
        </w:rPr>
        <w:t xml:space="preserve">        автотранспортное средство сдано в аренду              </w:t>
      </w: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93700" cy="342900"/>
                    </a:xfrm>
                    <a:prstGeom prst="rect">
                      <a:avLst/>
                    </a:prstGeom>
                  </pic:spPr>
                </pic:pic>
              </a:graphicData>
            </a:graphic>
          </wp:inline>
        </w:drawing>
      </w:r>
    </w:p>
    <w:p>
      <w:pPr>
        <w:spacing w:after="0"/>
        <w:ind w:left="0"/>
        <w:jc w:val="both"/>
      </w:pPr>
      <w:r>
        <w:rPr>
          <w:rFonts w:ascii="Times New Roman"/>
          <w:b w:val="false"/>
          <w:i w:val="false"/>
          <w:color w:val="000000"/>
          <w:sz w:val="28"/>
        </w:rPr>
        <w:t>    </w:t>
      </w:r>
      <w:r>
        <w:rPr>
          <w:rFonts w:ascii="Times New Roman"/>
          <w:b/>
          <w:i w:val="false"/>
          <w:color w:val="000000"/>
          <w:sz w:val="28"/>
        </w:rPr>
        <w:t>8.3 автокөлік құралы есептен шығарылған</w:t>
      </w:r>
      <w:r>
        <w:br/>
      </w:r>
      <w:r>
        <w:rPr>
          <w:rFonts w:ascii="Times New Roman"/>
          <w:b w:val="false"/>
          <w:i w:val="false"/>
          <w:color w:val="000000"/>
          <w:sz w:val="28"/>
        </w:rPr>
        <w:t>
</w:t>
      </w:r>
      <w:r>
        <w:rPr>
          <w:rFonts w:ascii="Times New Roman"/>
          <w:b w:val="false"/>
          <w:i w:val="false"/>
          <w:color w:val="000000"/>
          <w:sz w:val="28"/>
        </w:rPr>
        <w:t xml:space="preserve">        автотранспортное средство снято с учета      </w:t>
      </w: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06400" cy="355600"/>
                    </a:xfrm>
                    <a:prstGeom prst="rect">
                      <a:avLst/>
                    </a:prstGeom>
                  </pic:spPr>
                </pic:pic>
              </a:graphicData>
            </a:graphic>
          </wp:inline>
        </w:drawing>
      </w: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06400" cy="355600"/>
                    </a:xfrm>
                    <a:prstGeom prst="rect">
                      <a:avLst/>
                    </a:prstGeom>
                  </pic:spPr>
                </pic:pic>
              </a:graphicData>
            </a:graphic>
          </wp:inline>
        </w:drawing>
      </w:r>
      <w:r>
        <w:rPr>
          <w:rFonts w:ascii="Times New Roman"/>
          <w:b w:val="false"/>
          <w:i w:val="false"/>
          <w:color w:val="000000"/>
          <w:sz w:val="28"/>
        </w:rPr>
        <w:t> </w:t>
      </w: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06400" cy="355600"/>
                    </a:xfrm>
                    <a:prstGeom prst="rect">
                      <a:avLst/>
                    </a:prstGeom>
                  </pic:spPr>
                </pic:pic>
              </a:graphicData>
            </a:graphic>
          </wp:inline>
        </w:drawing>
      </w: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406400" cy="355600"/>
                    </a:xfrm>
                    <a:prstGeom prst="rect">
                      <a:avLst/>
                    </a:prstGeom>
                  </pic:spPr>
                </pic:pic>
              </a:graphicData>
            </a:graphic>
          </wp:inline>
        </w:drawing>
      </w:r>
      <w:r>
        <w:rPr>
          <w:rFonts w:ascii="Times New Roman"/>
          <w:b w:val="false"/>
          <w:i w:val="false"/>
          <w:color w:val="000000"/>
          <w:sz w:val="28"/>
        </w:rPr>
        <w:t> </w:t>
      </w: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406400" cy="355600"/>
                    </a:xfrm>
                    <a:prstGeom prst="rect">
                      <a:avLst/>
                    </a:prstGeom>
                  </pic:spPr>
                </pic:pic>
              </a:graphicData>
            </a:graphic>
          </wp:inline>
        </w:drawing>
      </w: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406400" cy="355600"/>
                    </a:xfrm>
                    <a:prstGeom prst="rect">
                      <a:avLst/>
                    </a:prstGeom>
                  </pic:spPr>
                </pic:pic>
              </a:graphicData>
            </a:graphic>
          </wp:inline>
        </w:drawing>
      </w: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406400" cy="355600"/>
                    </a:xfrm>
                    <a:prstGeom prst="rect">
                      <a:avLst/>
                    </a:prstGeom>
                  </pic:spPr>
                </pic:pic>
              </a:graphicData>
            </a:graphic>
          </wp:inline>
        </w:drawing>
      </w: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406400" cy="3556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күні    айы       жылы</w:t>
      </w:r>
      <w:r>
        <w:br/>
      </w:r>
      <w:r>
        <w:rPr>
          <w:rFonts w:ascii="Times New Roman"/>
          <w:b w:val="false"/>
          <w:i w:val="false"/>
          <w:color w:val="000000"/>
          <w:sz w:val="28"/>
        </w:rPr>
        <w:t>
</w:t>
      </w:r>
      <w:r>
        <w:rPr>
          <w:rFonts w:ascii="Times New Roman"/>
          <w:b w:val="false"/>
          <w:i w:val="false"/>
          <w:color w:val="000000"/>
          <w:sz w:val="28"/>
        </w:rPr>
        <w:t>                                                       день     месяц       год</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есептен шығарылған күні)</w:t>
      </w:r>
      <w:r>
        <w:br/>
      </w:r>
      <w:r>
        <w:rPr>
          <w:rFonts w:ascii="Times New Roman"/>
          <w:b w:val="false"/>
          <w:i w:val="false"/>
          <w:color w:val="000000"/>
          <w:sz w:val="28"/>
        </w:rPr>
        <w:t>
</w:t>
      </w:r>
      <w:r>
        <w:rPr>
          <w:rFonts w:ascii="Times New Roman"/>
          <w:b w:val="false"/>
          <w:i w:val="false"/>
          <w:color w:val="000000"/>
          <w:sz w:val="28"/>
        </w:rPr>
        <w:t>                                                        (дата снятия с учета)</w:t>
      </w:r>
    </w:p>
    <w:p>
      <w:pPr>
        <w:spacing w:after="0"/>
        <w:ind w:left="0"/>
        <w:jc w:val="both"/>
      </w:pPr>
      <w:r>
        <w:rPr>
          <w:rFonts w:ascii="Times New Roman"/>
          <w:b w:val="false"/>
          <w:i w:val="false"/>
          <w:color w:val="000000"/>
          <w:sz w:val="28"/>
        </w:rPr>
        <w:t>    </w:t>
      </w:r>
      <w:r>
        <w:rPr>
          <w:rFonts w:ascii="Times New Roman"/>
          <w:b/>
          <w:i w:val="false"/>
          <w:color w:val="000000"/>
          <w:sz w:val="28"/>
        </w:rPr>
        <w:t>8.4 басқа себептері</w:t>
      </w:r>
      <w:r>
        <w:br/>
      </w:r>
      <w:r>
        <w:rPr>
          <w:rFonts w:ascii="Times New Roman"/>
          <w:b w:val="false"/>
          <w:i w:val="false"/>
          <w:color w:val="000000"/>
          <w:sz w:val="28"/>
        </w:rPr>
        <w:t>
</w:t>
      </w:r>
      <w:r>
        <w:rPr>
          <w:rFonts w:ascii="Times New Roman"/>
          <w:b w:val="false"/>
          <w:i w:val="false"/>
          <w:color w:val="000000"/>
          <w:sz w:val="28"/>
        </w:rPr>
        <w:t>        другие причины_________________________________________________________________</w:t>
      </w:r>
    </w:p>
    <w:bookmarkStart w:name="z311" w:id="57"/>
    <w:p>
      <w:pPr>
        <w:spacing w:after="0"/>
        <w:ind w:left="0"/>
        <w:jc w:val="both"/>
      </w:pPr>
      <w:r>
        <w:rPr>
          <w:rFonts w:ascii="Times New Roman"/>
          <w:b w:val="false"/>
          <w:i w:val="false"/>
          <w:color w:val="000000"/>
          <w:sz w:val="28"/>
        </w:rPr>
        <w:t>
</w:t>
      </w:r>
      <w:r>
        <w:rPr>
          <w:rFonts w:ascii="Times New Roman"/>
          <w:b/>
          <w:i w:val="false"/>
          <w:color w:val="000000"/>
          <w:sz w:val="28"/>
        </w:rPr>
        <w:t xml:space="preserve">9. Тасымалдау түрін </w:t>
      </w:r>
      <w:r>
        <w:drawing>
          <wp:inline distT="0" distB="0" distL="0" distR="0">
            <wp:extent cx="393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93700" cy="177800"/>
                    </a:xfrm>
                    <a:prstGeom prst="rect">
                      <a:avLst/>
                    </a:prstGeom>
                  </pic:spPr>
                </pic:pic>
              </a:graphicData>
            </a:graphic>
          </wp:inline>
        </w:drawing>
      </w:r>
      <w:r>
        <w:rPr>
          <w:rFonts w:ascii="Times New Roman"/>
          <w:b w:val="false"/>
          <w:i w:val="false"/>
          <w:color w:val="000000"/>
          <w:sz w:val="28"/>
        </w:rPr>
        <w:t> </w:t>
      </w:r>
      <w:r>
        <w:rPr>
          <w:rFonts w:ascii="Times New Roman"/>
          <w:b/>
          <w:i w:val="false"/>
          <w:color w:val="000000"/>
          <w:sz w:val="28"/>
        </w:rPr>
        <w:t>белгісімен көрсетіңіз (бірнеше нұсқасын көрсетуге болады)</w:t>
      </w:r>
      <w:r>
        <w:br/>
      </w:r>
      <w:r>
        <w:rPr>
          <w:rFonts w:ascii="Times New Roman"/>
          <w:b w:val="false"/>
          <w:i w:val="false"/>
          <w:color w:val="000000"/>
          <w:sz w:val="28"/>
        </w:rPr>
        <w:t>
</w:t>
      </w:r>
      <w:r>
        <w:rPr>
          <w:rFonts w:ascii="Times New Roman"/>
          <w:b w:val="false"/>
          <w:i w:val="false"/>
          <w:color w:val="000000"/>
          <w:sz w:val="28"/>
        </w:rPr>
        <w:t xml:space="preserve">     Укажите вид перевозок знаком </w:t>
      </w:r>
      <w:r>
        <w:drawing>
          <wp:inline distT="0" distB="0" distL="0" distR="0">
            <wp:extent cx="393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93700" cy="177800"/>
                    </a:xfrm>
                    <a:prstGeom prst="rect">
                      <a:avLst/>
                    </a:prstGeom>
                  </pic:spPr>
                </pic:pic>
              </a:graphicData>
            </a:graphic>
          </wp:inline>
        </w:drawing>
      </w:r>
      <w:r>
        <w:rPr>
          <w:rFonts w:ascii="Times New Roman"/>
          <w:b w:val="false"/>
          <w:i w:val="false"/>
          <w:color w:val="000000"/>
          <w:sz w:val="28"/>
        </w:rPr>
        <w:t>(возможно несколько вариантов)</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6614"/>
        <w:gridCol w:w="957"/>
        <w:gridCol w:w="867"/>
        <w:gridCol w:w="8815"/>
        <w:gridCol w:w="1272"/>
      </w:tblGrid>
      <w:tr>
        <w:trPr>
          <w:trHeight w:val="58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Жүктерді тұрғындарға тасымалдау</w:t>
            </w:r>
            <w:r>
              <w:br/>
            </w:r>
            <w:r>
              <w:rPr>
                <w:rFonts w:ascii="Times New Roman"/>
                <w:b w:val="false"/>
                <w:i w:val="false"/>
                <w:color w:val="000000"/>
                <w:sz w:val="20"/>
              </w:rPr>
              <w:t>
</w:t>
            </w:r>
            <w:r>
              <w:rPr>
                <w:rFonts w:ascii="Times New Roman"/>
                <w:b w:val="false"/>
                <w:i w:val="false"/>
                <w:color w:val="000000"/>
                <w:sz w:val="20"/>
              </w:rPr>
              <w:t>Перевозка грузов населению</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406400" cy="355600"/>
                          </a:xfrm>
                          <a:prstGeom prst="rect">
                            <a:avLst/>
                          </a:prstGeom>
                        </pic:spPr>
                      </pic:pic>
                    </a:graphicData>
                  </a:graphic>
                </wp:inline>
              </w:drawing>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малын тасымалдау</w:t>
            </w:r>
            <w:r>
              <w:br/>
            </w:r>
            <w:r>
              <w:rPr>
                <w:rFonts w:ascii="Times New Roman"/>
                <w:b w:val="false"/>
                <w:i w:val="false"/>
                <w:color w:val="000000"/>
                <w:sz w:val="20"/>
              </w:rPr>
              <w:t>
</w:t>
            </w:r>
            <w:r>
              <w:rPr>
                <w:rFonts w:ascii="Times New Roman"/>
                <w:b w:val="false"/>
                <w:i w:val="false"/>
                <w:color w:val="000000"/>
                <w:sz w:val="20"/>
              </w:rPr>
              <w:t>Перевозка домашнего скота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406400" cy="355600"/>
                          </a:xfrm>
                          <a:prstGeom prst="rect">
                            <a:avLst/>
                          </a:prstGeom>
                        </pic:spPr>
                      </pic:pic>
                    </a:graphicData>
                  </a:graphic>
                </wp:inline>
              </w:drawing>
            </w:r>
          </w:p>
        </w:tc>
      </w:tr>
      <w:tr>
        <w:trPr>
          <w:trHeight w:val="78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және (немесе) көтерме сауда</w:t>
            </w:r>
            <w:r>
              <w:br/>
            </w:r>
            <w:r>
              <w:rPr>
                <w:rFonts w:ascii="Times New Roman"/>
                <w:b w:val="false"/>
                <w:i w:val="false"/>
                <w:color w:val="000000"/>
                <w:sz w:val="20"/>
              </w:rPr>
              <w:t>
</w:t>
            </w:r>
            <w:r>
              <w:rPr>
                <w:rFonts w:ascii="Times New Roman"/>
                <w:b/>
                <w:i w:val="false"/>
                <w:color w:val="000000"/>
                <w:sz w:val="20"/>
              </w:rPr>
              <w:t>орындарына жүктерді тасымалдау</w:t>
            </w:r>
            <w:r>
              <w:br/>
            </w:r>
            <w:r>
              <w:rPr>
                <w:rFonts w:ascii="Times New Roman"/>
                <w:b w:val="false"/>
                <w:i w:val="false"/>
                <w:color w:val="000000"/>
                <w:sz w:val="20"/>
              </w:rPr>
              <w:t>
</w:t>
            </w:r>
            <w:r>
              <w:rPr>
                <w:rFonts w:ascii="Times New Roman"/>
                <w:b w:val="false"/>
                <w:i w:val="false"/>
                <w:color w:val="000000"/>
                <w:sz w:val="20"/>
              </w:rPr>
              <w:t>Перевозка грузов розничным и (или)</w:t>
            </w:r>
            <w:r>
              <w:br/>
            </w:r>
            <w:r>
              <w:rPr>
                <w:rFonts w:ascii="Times New Roman"/>
                <w:b w:val="false"/>
                <w:i w:val="false"/>
                <w:color w:val="000000"/>
                <w:sz w:val="20"/>
              </w:rPr>
              <w:t>
</w:t>
            </w:r>
            <w:r>
              <w:rPr>
                <w:rFonts w:ascii="Times New Roman"/>
                <w:b w:val="false"/>
                <w:i w:val="false"/>
                <w:color w:val="000000"/>
                <w:sz w:val="20"/>
              </w:rPr>
              <w:t>оптовым торговым точкам</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406400" cy="355600"/>
                          </a:xfrm>
                          <a:prstGeom prst="rect">
                            <a:avLst/>
                          </a:prstGeom>
                        </pic:spPr>
                      </pic:pic>
                    </a:graphicData>
                  </a:graphic>
                </wp:inline>
              </w:drawing>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Ауылшаруашылық құрылымдары өндірген басқа да</w:t>
            </w:r>
            <w:r>
              <w:br/>
            </w:r>
            <w:r>
              <w:rPr>
                <w:rFonts w:ascii="Times New Roman"/>
                <w:b w:val="false"/>
                <w:i w:val="false"/>
                <w:color w:val="000000"/>
                <w:sz w:val="20"/>
              </w:rPr>
              <w:t>
</w:t>
            </w:r>
            <w:r>
              <w:rPr>
                <w:rFonts w:ascii="Times New Roman"/>
                <w:b/>
                <w:i w:val="false"/>
                <w:color w:val="000000"/>
                <w:sz w:val="20"/>
              </w:rPr>
              <w:t>өнімдерді тасымалдау (ауылшаруашылық</w:t>
            </w:r>
            <w:r>
              <w:br/>
            </w:r>
            <w:r>
              <w:rPr>
                <w:rFonts w:ascii="Times New Roman"/>
                <w:b w:val="false"/>
                <w:i w:val="false"/>
                <w:color w:val="000000"/>
                <w:sz w:val="20"/>
              </w:rPr>
              <w:t>
</w:t>
            </w:r>
            <w:r>
              <w:rPr>
                <w:rFonts w:ascii="Times New Roman"/>
                <w:b/>
                <w:i w:val="false"/>
                <w:color w:val="000000"/>
                <w:sz w:val="20"/>
              </w:rPr>
              <w:t>кәсіпорындары мен шаруа қожалықтары)</w:t>
            </w:r>
            <w:r>
              <w:br/>
            </w:r>
            <w:r>
              <w:rPr>
                <w:rFonts w:ascii="Times New Roman"/>
                <w:b w:val="false"/>
                <w:i w:val="false"/>
                <w:color w:val="000000"/>
                <w:sz w:val="20"/>
              </w:rPr>
              <w:t>
</w:t>
            </w:r>
            <w:r>
              <w:rPr>
                <w:rFonts w:ascii="Times New Roman"/>
                <w:b w:val="false"/>
                <w:i w:val="false"/>
                <w:color w:val="000000"/>
                <w:sz w:val="20"/>
              </w:rPr>
              <w:t>Перевозка других продуктов, произведенных</w:t>
            </w:r>
            <w:r>
              <w:br/>
            </w:r>
            <w:r>
              <w:rPr>
                <w:rFonts w:ascii="Times New Roman"/>
                <w:b w:val="false"/>
                <w:i w:val="false"/>
                <w:color w:val="000000"/>
                <w:sz w:val="20"/>
              </w:rPr>
              <w:t>
</w:t>
            </w:r>
            <w:r>
              <w:rPr>
                <w:rFonts w:ascii="Times New Roman"/>
                <w:b w:val="false"/>
                <w:i w:val="false"/>
                <w:color w:val="000000"/>
                <w:sz w:val="20"/>
              </w:rPr>
              <w:t>сельхозформированиями (сельскохозяйственные</w:t>
            </w:r>
            <w:r>
              <w:br/>
            </w:r>
            <w:r>
              <w:rPr>
                <w:rFonts w:ascii="Times New Roman"/>
                <w:b w:val="false"/>
                <w:i w:val="false"/>
                <w:color w:val="000000"/>
                <w:sz w:val="20"/>
              </w:rPr>
              <w:t>
</w:t>
            </w:r>
            <w:r>
              <w:rPr>
                <w:rFonts w:ascii="Times New Roman"/>
                <w:b w:val="false"/>
                <w:i w:val="false"/>
                <w:color w:val="000000"/>
                <w:sz w:val="20"/>
              </w:rPr>
              <w:t>предприятия и крестьянские хозяйства)</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406400" cy="355600"/>
                          </a:xfrm>
                          <a:prstGeom prst="rect">
                            <a:avLst/>
                          </a:prstGeom>
                        </pic:spPr>
                      </pic:pic>
                    </a:graphicData>
                  </a:graphic>
                </wp:inline>
              </w:drawing>
            </w:r>
          </w:p>
        </w:tc>
      </w:tr>
      <w:tr>
        <w:trPr>
          <w:trHeight w:val="78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кәсіпорындарға шикізат</w:t>
            </w:r>
            <w:r>
              <w:br/>
            </w:r>
            <w:r>
              <w:rPr>
                <w:rFonts w:ascii="Times New Roman"/>
                <w:b w:val="false"/>
                <w:i w:val="false"/>
                <w:color w:val="000000"/>
                <w:sz w:val="20"/>
              </w:rPr>
              <w:t>
</w:t>
            </w:r>
            <w:r>
              <w:rPr>
                <w:rFonts w:ascii="Times New Roman"/>
                <w:b/>
                <w:i w:val="false"/>
                <w:color w:val="000000"/>
                <w:sz w:val="20"/>
              </w:rPr>
              <w:t>немесе отын тасымалдау</w:t>
            </w:r>
            <w:r>
              <w:br/>
            </w:r>
            <w:r>
              <w:rPr>
                <w:rFonts w:ascii="Times New Roman"/>
                <w:b w:val="false"/>
                <w:i w:val="false"/>
                <w:color w:val="000000"/>
                <w:sz w:val="20"/>
              </w:rPr>
              <w:t>
</w:t>
            </w:r>
            <w:r>
              <w:rPr>
                <w:rFonts w:ascii="Times New Roman"/>
                <w:b w:val="false"/>
                <w:i w:val="false"/>
                <w:color w:val="000000"/>
                <w:sz w:val="20"/>
              </w:rPr>
              <w:t>Перевозка сырья или топлива на</w:t>
            </w:r>
            <w:r>
              <w:br/>
            </w:r>
            <w:r>
              <w:rPr>
                <w:rFonts w:ascii="Times New Roman"/>
                <w:b w:val="false"/>
                <w:i w:val="false"/>
                <w:color w:val="000000"/>
                <w:sz w:val="20"/>
              </w:rPr>
              <w:t>
</w:t>
            </w:r>
            <w:r>
              <w:rPr>
                <w:rFonts w:ascii="Times New Roman"/>
                <w:b w:val="false"/>
                <w:i w:val="false"/>
                <w:color w:val="000000"/>
                <w:sz w:val="20"/>
              </w:rPr>
              <w:t>производственные предприятия</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406400" cy="3556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жұмыстары және құрылыс</w:t>
            </w:r>
            <w:r>
              <w:br/>
            </w:r>
            <w:r>
              <w:rPr>
                <w:rFonts w:ascii="Times New Roman"/>
                <w:b w:val="false"/>
                <w:i w:val="false"/>
                <w:color w:val="000000"/>
                <w:sz w:val="20"/>
              </w:rPr>
              <w:t>
</w:t>
            </w:r>
            <w:r>
              <w:rPr>
                <w:rFonts w:ascii="Times New Roman"/>
                <w:b/>
                <w:i w:val="false"/>
                <w:color w:val="000000"/>
                <w:sz w:val="20"/>
              </w:rPr>
              <w:t>алаңдарына арналған жүктерді</w:t>
            </w:r>
            <w:r>
              <w:br/>
            </w:r>
            <w:r>
              <w:rPr>
                <w:rFonts w:ascii="Times New Roman"/>
                <w:b w:val="false"/>
                <w:i w:val="false"/>
                <w:color w:val="000000"/>
                <w:sz w:val="20"/>
              </w:rPr>
              <w:t>
</w:t>
            </w:r>
            <w:r>
              <w:rPr>
                <w:rFonts w:ascii="Times New Roman"/>
                <w:b/>
                <w:i w:val="false"/>
                <w:color w:val="000000"/>
                <w:sz w:val="20"/>
              </w:rPr>
              <w:t>тасымалдау</w:t>
            </w:r>
            <w:r>
              <w:br/>
            </w:r>
            <w:r>
              <w:rPr>
                <w:rFonts w:ascii="Times New Roman"/>
                <w:b w:val="false"/>
                <w:i w:val="false"/>
                <w:color w:val="000000"/>
                <w:sz w:val="20"/>
              </w:rPr>
              <w:t>
</w:t>
            </w:r>
            <w:r>
              <w:rPr>
                <w:rFonts w:ascii="Times New Roman"/>
                <w:b w:val="false"/>
                <w:i w:val="false"/>
                <w:color w:val="000000"/>
                <w:sz w:val="20"/>
              </w:rPr>
              <w:t>Перевозка грузов для дорожных работ и</w:t>
            </w:r>
            <w:r>
              <w:br/>
            </w:r>
            <w:r>
              <w:rPr>
                <w:rFonts w:ascii="Times New Roman"/>
                <w:b w:val="false"/>
                <w:i w:val="false"/>
                <w:color w:val="000000"/>
                <w:sz w:val="20"/>
              </w:rPr>
              <w:t>
</w:t>
            </w:r>
            <w:r>
              <w:rPr>
                <w:rFonts w:ascii="Times New Roman"/>
                <w:b w:val="false"/>
                <w:i w:val="false"/>
                <w:color w:val="000000"/>
                <w:sz w:val="20"/>
              </w:rPr>
              <w:t xml:space="preserve">на строительные площадки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406400" cy="355600"/>
                          </a:xfrm>
                          <a:prstGeom prst="rect">
                            <a:avLst/>
                          </a:prstGeom>
                        </pic:spPr>
                      </pic:pic>
                    </a:graphicData>
                  </a:graphic>
                </wp:inline>
              </w:drawing>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 жұмыстар </w:t>
            </w:r>
            <w:r>
              <w:rPr>
                <w:rFonts w:ascii="Times New Roman"/>
                <w:b w:val="false"/>
                <w:i w:val="false"/>
                <w:color w:val="000000"/>
                <w:sz w:val="20"/>
              </w:rPr>
              <w:t>(</w:t>
            </w:r>
            <w:r>
              <w:rPr>
                <w:rFonts w:ascii="Times New Roman"/>
                <w:b/>
                <w:i w:val="false"/>
                <w:color w:val="000000"/>
                <w:sz w:val="20"/>
              </w:rPr>
              <w:t>жүк түрлерін жазыңыз)</w:t>
            </w:r>
            <w:r>
              <w:br/>
            </w:r>
            <w:r>
              <w:rPr>
                <w:rFonts w:ascii="Times New Roman"/>
                <w:b w:val="false"/>
                <w:i w:val="false"/>
                <w:color w:val="000000"/>
                <w:sz w:val="20"/>
              </w:rPr>
              <w:t>
</w:t>
            </w:r>
            <w:r>
              <w:rPr>
                <w:rFonts w:ascii="Times New Roman"/>
                <w:b w:val="false"/>
                <w:i w:val="false"/>
                <w:color w:val="000000"/>
                <w:sz w:val="20"/>
              </w:rPr>
              <w:t>Другие работы (опишите виды грузов)__________________________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w:t>
            </w:r>
          </w:p>
        </w:tc>
      </w:tr>
    </w:tbl>
    <w:bookmarkStart w:name="z312" w:id="58"/>
    <w:p>
      <w:pPr>
        <w:spacing w:after="0"/>
        <w:ind w:left="0"/>
        <w:jc w:val="both"/>
      </w:pPr>
      <w:r>
        <w:rPr>
          <w:rFonts w:ascii="Times New Roman"/>
          <w:b w:val="false"/>
          <w:i w:val="false"/>
          <w:color w:val="000000"/>
          <w:sz w:val="28"/>
        </w:rPr>
        <w:t>
</w:t>
      </w:r>
      <w:r>
        <w:rPr>
          <w:rFonts w:ascii="Times New Roman"/>
          <w:b/>
          <w:i w:val="false"/>
          <w:color w:val="000000"/>
          <w:sz w:val="28"/>
        </w:rPr>
        <w:t>10. Зерттеу аптасы ішіндегі жүкпен сапарлары «_____ ______________» бастап «_____ ______________» дейін</w:t>
      </w:r>
      <w:r>
        <w:br/>
      </w:r>
      <w:r>
        <w:rPr>
          <w:rFonts w:ascii="Times New Roman"/>
          <w:b w:val="false"/>
          <w:i w:val="false"/>
          <w:color w:val="000000"/>
          <w:sz w:val="28"/>
        </w:rPr>
        <w:t>
</w:t>
      </w:r>
      <w:r>
        <w:rPr>
          <w:rFonts w:ascii="Times New Roman"/>
          <w:b w:val="false"/>
          <w:i w:val="false"/>
          <w:color w:val="000000"/>
          <w:sz w:val="28"/>
        </w:rPr>
        <w:t>    Поездки с грузом на протяжении недели обследования с «_____ ______________» по «_____ ______________»</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9"/>
        <w:gridCol w:w="1463"/>
        <w:gridCol w:w="2072"/>
        <w:gridCol w:w="2055"/>
        <w:gridCol w:w="2055"/>
        <w:gridCol w:w="4015"/>
        <w:gridCol w:w="6391"/>
      </w:tblGrid>
      <w:tr>
        <w:trPr>
          <w:trHeight w:val="615" w:hRule="atLeast"/>
        </w:trPr>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Апта</w:t>
            </w:r>
            <w:r>
              <w:br/>
            </w:r>
            <w:r>
              <w:rPr>
                <w:rFonts w:ascii="Times New Roman"/>
                <w:b w:val="false"/>
                <w:i w:val="false"/>
                <w:color w:val="000000"/>
                <w:sz w:val="20"/>
              </w:rPr>
              <w:t>
</w:t>
            </w:r>
            <w:r>
              <w:rPr>
                <w:rFonts w:ascii="Times New Roman"/>
                <w:b/>
                <w:i w:val="false"/>
                <w:color w:val="000000"/>
                <w:sz w:val="20"/>
              </w:rPr>
              <w:t>күндері</w:t>
            </w:r>
            <w:r>
              <w:br/>
            </w:r>
            <w:r>
              <w:rPr>
                <w:rFonts w:ascii="Times New Roman"/>
                <w:b w:val="false"/>
                <w:i w:val="false"/>
                <w:color w:val="000000"/>
                <w:sz w:val="20"/>
              </w:rPr>
              <w:t>
</w:t>
            </w:r>
            <w:r>
              <w:rPr>
                <w:rFonts w:ascii="Times New Roman"/>
                <w:b w:val="false"/>
                <w:i w:val="false"/>
                <w:color w:val="000000"/>
                <w:sz w:val="20"/>
              </w:rPr>
              <w:t>Дни</w:t>
            </w:r>
            <w:r>
              <w:br/>
            </w:r>
            <w:r>
              <w:rPr>
                <w:rFonts w:ascii="Times New Roman"/>
                <w:b w:val="false"/>
                <w:i w:val="false"/>
                <w:color w:val="000000"/>
                <w:sz w:val="20"/>
              </w:rPr>
              <w:t>
</w:t>
            </w:r>
            <w:r>
              <w:rPr>
                <w:rFonts w:ascii="Times New Roman"/>
                <w:b w:val="false"/>
                <w:i w:val="false"/>
                <w:color w:val="000000"/>
                <w:sz w:val="20"/>
              </w:rPr>
              <w:t>недели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Бағыт</w:t>
            </w:r>
            <w:r>
              <w:br/>
            </w:r>
            <w:r>
              <w:rPr>
                <w:rFonts w:ascii="Times New Roman"/>
                <w:b w:val="false"/>
                <w:i w:val="false"/>
                <w:color w:val="000000"/>
                <w:sz w:val="20"/>
              </w:rPr>
              <w:t>
</w:t>
            </w:r>
            <w:r>
              <w:rPr>
                <w:rFonts w:ascii="Times New Roman"/>
                <w:b w:val="false"/>
                <w:i w:val="false"/>
                <w:color w:val="000000"/>
                <w:sz w:val="20"/>
              </w:rPr>
              <w:t>Маршрут</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Жүктің</w:t>
            </w:r>
            <w:r>
              <w:br/>
            </w:r>
            <w:r>
              <w:rPr>
                <w:rFonts w:ascii="Times New Roman"/>
                <w:b w:val="false"/>
                <w:i w:val="false"/>
                <w:color w:val="000000"/>
                <w:sz w:val="20"/>
              </w:rPr>
              <w:t>
</w:t>
            </w:r>
            <w:r>
              <w:rPr>
                <w:rFonts w:ascii="Times New Roman"/>
                <w:b/>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Вид груза</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Жүктің</w:t>
            </w:r>
            <w:r>
              <w:br/>
            </w: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Код груза</w:t>
            </w:r>
          </w:p>
        </w:tc>
        <w:tc>
          <w:tcPr>
            <w:tcW w:w="4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 жүк,</w:t>
            </w:r>
            <w:r>
              <w:br/>
            </w:r>
            <w:r>
              <w:rPr>
                <w:rFonts w:ascii="Times New Roman"/>
                <w:b w:val="false"/>
                <w:i w:val="false"/>
                <w:color w:val="000000"/>
                <w:sz w:val="20"/>
              </w:rPr>
              <w:t>
</w:t>
            </w:r>
            <w:r>
              <w:rPr>
                <w:rFonts w:ascii="Times New Roman"/>
                <w:b/>
                <w:i w:val="false"/>
                <w:color w:val="000000"/>
                <w:sz w:val="20"/>
              </w:rPr>
              <w:t>жолжүгі, жүк-жолжүгі,</w:t>
            </w:r>
            <w:r>
              <w:br/>
            </w:r>
            <w:r>
              <w:rPr>
                <w:rFonts w:ascii="Times New Roman"/>
                <w:b w:val="false"/>
                <w:i w:val="false"/>
                <w:color w:val="000000"/>
                <w:sz w:val="20"/>
              </w:rPr>
              <w:t>
</w:t>
            </w: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Перевезено</w:t>
            </w:r>
            <w:r>
              <w:br/>
            </w:r>
            <w:r>
              <w:rPr>
                <w:rFonts w:ascii="Times New Roman"/>
                <w:b w:val="false"/>
                <w:i w:val="false"/>
                <w:color w:val="000000"/>
                <w:sz w:val="20"/>
              </w:rPr>
              <w:t>
</w:t>
            </w:r>
            <w:r>
              <w:rPr>
                <w:rFonts w:ascii="Times New Roman"/>
                <w:b w:val="false"/>
                <w:i w:val="false"/>
                <w:color w:val="000000"/>
                <w:sz w:val="20"/>
              </w:rPr>
              <w:t>(транспортировано)</w:t>
            </w:r>
            <w:r>
              <w:br/>
            </w:r>
            <w:r>
              <w:rPr>
                <w:rFonts w:ascii="Times New Roman"/>
                <w:b w:val="false"/>
                <w:i w:val="false"/>
                <w:color w:val="000000"/>
                <w:sz w:val="20"/>
              </w:rPr>
              <w:t>
</w:t>
            </w:r>
            <w:r>
              <w:rPr>
                <w:rFonts w:ascii="Times New Roman"/>
                <w:b w:val="false"/>
                <w:i w:val="false"/>
                <w:color w:val="000000"/>
                <w:sz w:val="20"/>
              </w:rPr>
              <w:t>грузов, багажа,</w:t>
            </w:r>
            <w:r>
              <w:br/>
            </w:r>
            <w:r>
              <w:rPr>
                <w:rFonts w:ascii="Times New Roman"/>
                <w:b w:val="false"/>
                <w:i w:val="false"/>
                <w:color w:val="000000"/>
                <w:sz w:val="20"/>
              </w:rPr>
              <w:t>
</w:t>
            </w:r>
            <w:r>
              <w:rPr>
                <w:rFonts w:ascii="Times New Roman"/>
                <w:b w:val="false"/>
                <w:i w:val="false"/>
                <w:color w:val="000000"/>
                <w:sz w:val="20"/>
              </w:rPr>
              <w:t>грузобагажа, тонн</w:t>
            </w:r>
          </w:p>
        </w:tc>
        <w:tc>
          <w:tcPr>
            <w:tcW w:w="6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Тасымалдау арақашықтығы (тиеу</w:t>
            </w:r>
            <w:r>
              <w:br/>
            </w:r>
            <w:r>
              <w:rPr>
                <w:rFonts w:ascii="Times New Roman"/>
                <w:b w:val="false"/>
                <w:i w:val="false"/>
                <w:color w:val="000000"/>
                <w:sz w:val="20"/>
              </w:rPr>
              <w:t>
</w:t>
            </w:r>
            <w:r>
              <w:rPr>
                <w:rFonts w:ascii="Times New Roman"/>
                <w:b/>
                <w:i w:val="false"/>
                <w:color w:val="000000"/>
                <w:sz w:val="20"/>
              </w:rPr>
              <w:t>пунктінен түсіру пунктіне дейінгі</w:t>
            </w:r>
            <w:r>
              <w:br/>
            </w:r>
            <w:r>
              <w:rPr>
                <w:rFonts w:ascii="Times New Roman"/>
                <w:b w:val="false"/>
                <w:i w:val="false"/>
                <w:color w:val="000000"/>
                <w:sz w:val="20"/>
              </w:rPr>
              <w:t>
</w:t>
            </w:r>
            <w:r>
              <w:rPr>
                <w:rFonts w:ascii="Times New Roman"/>
                <w:b/>
                <w:i w:val="false"/>
                <w:color w:val="000000"/>
                <w:sz w:val="20"/>
              </w:rPr>
              <w:t>автомобильдің жүкпен жүрісі),</w:t>
            </w:r>
            <w:r>
              <w:br/>
            </w:r>
            <w:r>
              <w:rPr>
                <w:rFonts w:ascii="Times New Roman"/>
                <w:b w:val="false"/>
                <w:i w:val="false"/>
                <w:color w:val="000000"/>
                <w:sz w:val="20"/>
              </w:rPr>
              <w:t>
</w:t>
            </w:r>
            <w:r>
              <w:rPr>
                <w:rFonts w:ascii="Times New Roman"/>
                <w:b/>
                <w:i w:val="false"/>
                <w:color w:val="000000"/>
                <w:sz w:val="20"/>
              </w:rPr>
              <w:t>километр</w:t>
            </w:r>
            <w:r>
              <w:br/>
            </w:r>
            <w:r>
              <w:rPr>
                <w:rFonts w:ascii="Times New Roman"/>
                <w:b w:val="false"/>
                <w:i w:val="false"/>
                <w:color w:val="000000"/>
                <w:sz w:val="20"/>
              </w:rPr>
              <w:t>
</w:t>
            </w:r>
            <w:r>
              <w:rPr>
                <w:rFonts w:ascii="Times New Roman"/>
                <w:b w:val="false"/>
                <w:i w:val="false"/>
                <w:color w:val="000000"/>
                <w:sz w:val="20"/>
              </w:rPr>
              <w:t>Расстояние перевозки (пробег</w:t>
            </w:r>
            <w:r>
              <w:br/>
            </w:r>
            <w:r>
              <w:rPr>
                <w:rFonts w:ascii="Times New Roman"/>
                <w:b w:val="false"/>
                <w:i w:val="false"/>
                <w:color w:val="000000"/>
                <w:sz w:val="20"/>
              </w:rPr>
              <w:t>
</w:t>
            </w:r>
            <w:r>
              <w:rPr>
                <w:rFonts w:ascii="Times New Roman"/>
                <w:b w:val="false"/>
                <w:i w:val="false"/>
                <w:color w:val="000000"/>
                <w:sz w:val="20"/>
              </w:rPr>
              <w:t>автомобиля с грузом от пункта</w:t>
            </w:r>
            <w:r>
              <w:br/>
            </w:r>
            <w:r>
              <w:rPr>
                <w:rFonts w:ascii="Times New Roman"/>
                <w:b w:val="false"/>
                <w:i w:val="false"/>
                <w:color w:val="000000"/>
                <w:sz w:val="20"/>
              </w:rPr>
              <w:t>
</w:t>
            </w:r>
            <w:r>
              <w:rPr>
                <w:rFonts w:ascii="Times New Roman"/>
                <w:b w:val="false"/>
                <w:i w:val="false"/>
                <w:color w:val="000000"/>
                <w:sz w:val="20"/>
              </w:rPr>
              <w:t>погрузки до пункта разгрузки),</w:t>
            </w:r>
            <w:r>
              <w:br/>
            </w:r>
            <w:r>
              <w:rPr>
                <w:rFonts w:ascii="Times New Roman"/>
                <w:b w:val="false"/>
                <w:i w:val="false"/>
                <w:color w:val="000000"/>
                <w:sz w:val="20"/>
              </w:rPr>
              <w:t>
</w:t>
            </w:r>
            <w:r>
              <w:rPr>
                <w:rFonts w:ascii="Times New Roman"/>
                <w:b w:val="false"/>
                <w:i w:val="false"/>
                <w:color w:val="000000"/>
                <w:sz w:val="20"/>
              </w:rPr>
              <w:t>километр</w:t>
            </w:r>
          </w:p>
        </w:tc>
      </w:tr>
      <w:tr>
        <w:trPr>
          <w:trHeight w:val="900" w:hRule="atLeast"/>
        </w:trPr>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Жөнелту</w:t>
            </w:r>
            <w:r>
              <w:br/>
            </w:r>
            <w:r>
              <w:rPr>
                <w:rFonts w:ascii="Times New Roman"/>
                <w:b w:val="false"/>
                <w:i w:val="false"/>
                <w:color w:val="000000"/>
                <w:sz w:val="20"/>
              </w:rPr>
              <w:t>
</w:t>
            </w:r>
            <w:r>
              <w:rPr>
                <w:rFonts w:ascii="Times New Roman"/>
                <w:b/>
                <w:i w:val="false"/>
                <w:color w:val="000000"/>
                <w:sz w:val="20"/>
              </w:rPr>
              <w:t>пункті</w:t>
            </w:r>
            <w:r>
              <w:br/>
            </w:r>
            <w:r>
              <w:rPr>
                <w:rFonts w:ascii="Times New Roman"/>
                <w:b w:val="false"/>
                <w:i w:val="false"/>
                <w:color w:val="000000"/>
                <w:sz w:val="20"/>
              </w:rPr>
              <w:t>
</w:t>
            </w:r>
            <w:r>
              <w:rPr>
                <w:rFonts w:ascii="Times New Roman"/>
                <w:b w:val="false"/>
                <w:i w:val="false"/>
                <w:color w:val="000000"/>
                <w:sz w:val="20"/>
              </w:rPr>
              <w:t>Пункт</w:t>
            </w:r>
            <w:r>
              <w:br/>
            </w:r>
            <w:r>
              <w:rPr>
                <w:rFonts w:ascii="Times New Roman"/>
                <w:b w:val="false"/>
                <w:i w:val="false"/>
                <w:color w:val="000000"/>
                <w:sz w:val="20"/>
              </w:rPr>
              <w:t>
</w:t>
            </w:r>
            <w:r>
              <w:rPr>
                <w:rFonts w:ascii="Times New Roman"/>
                <w:b w:val="false"/>
                <w:i w:val="false"/>
                <w:color w:val="000000"/>
                <w:sz w:val="20"/>
              </w:rPr>
              <w:t>отправки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Келу</w:t>
            </w:r>
            <w:r>
              <w:br/>
            </w:r>
            <w:r>
              <w:rPr>
                <w:rFonts w:ascii="Times New Roman"/>
                <w:b w:val="false"/>
                <w:i w:val="false"/>
                <w:color w:val="000000"/>
                <w:sz w:val="20"/>
              </w:rPr>
              <w:t>
</w:t>
            </w:r>
            <w:r>
              <w:rPr>
                <w:rFonts w:ascii="Times New Roman"/>
                <w:b/>
                <w:i w:val="false"/>
                <w:color w:val="000000"/>
                <w:sz w:val="20"/>
              </w:rPr>
              <w:t>пункті</w:t>
            </w:r>
            <w:r>
              <w:br/>
            </w:r>
            <w:r>
              <w:rPr>
                <w:rFonts w:ascii="Times New Roman"/>
                <w:b w:val="false"/>
                <w:i w:val="false"/>
                <w:color w:val="000000"/>
                <w:sz w:val="20"/>
              </w:rPr>
              <w:t>
</w:t>
            </w:r>
            <w:r>
              <w:rPr>
                <w:rFonts w:ascii="Times New Roman"/>
                <w:b w:val="false"/>
                <w:i w:val="false"/>
                <w:color w:val="000000"/>
                <w:sz w:val="20"/>
              </w:rPr>
              <w:t>Пункт</w:t>
            </w:r>
            <w:r>
              <w:br/>
            </w:r>
            <w:r>
              <w:rPr>
                <w:rFonts w:ascii="Times New Roman"/>
                <w:b w:val="false"/>
                <w:i w:val="false"/>
                <w:color w:val="000000"/>
                <w:sz w:val="20"/>
              </w:rPr>
              <w:t>
</w:t>
            </w:r>
            <w:r>
              <w:rPr>
                <w:rFonts w:ascii="Times New Roman"/>
                <w:b w:val="false"/>
                <w:i w:val="false"/>
                <w:color w:val="000000"/>
                <w:sz w:val="20"/>
              </w:rPr>
              <w:t>прибытия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Дүйсен-</w:t>
            </w:r>
            <w:r>
              <w:br/>
            </w:r>
            <w:r>
              <w:rPr>
                <w:rFonts w:ascii="Times New Roman"/>
                <w:b w:val="false"/>
                <w:i w:val="false"/>
                <w:color w:val="000000"/>
                <w:sz w:val="20"/>
              </w:rPr>
              <w:t>
</w:t>
            </w:r>
            <w:r>
              <w:rPr>
                <w:rFonts w:ascii="Times New Roman"/>
                <w:b/>
                <w:i w:val="false"/>
                <w:color w:val="000000"/>
                <w:sz w:val="20"/>
              </w:rPr>
              <w:t>бі</w:t>
            </w:r>
            <w:r>
              <w:br/>
            </w:r>
            <w:r>
              <w:rPr>
                <w:rFonts w:ascii="Times New Roman"/>
                <w:b w:val="false"/>
                <w:i w:val="false"/>
                <w:color w:val="000000"/>
                <w:sz w:val="20"/>
              </w:rPr>
              <w:t>
</w:t>
            </w:r>
            <w:r>
              <w:rPr>
                <w:rFonts w:ascii="Times New Roman"/>
                <w:b w:val="false"/>
                <w:i w:val="false"/>
                <w:color w:val="000000"/>
                <w:sz w:val="20"/>
              </w:rPr>
              <w:t>Поне-</w:t>
            </w:r>
            <w:r>
              <w:br/>
            </w:r>
            <w:r>
              <w:rPr>
                <w:rFonts w:ascii="Times New Roman"/>
                <w:b w:val="false"/>
                <w:i w:val="false"/>
                <w:color w:val="000000"/>
                <w:sz w:val="20"/>
              </w:rPr>
              <w:t>
</w:t>
            </w:r>
            <w:r>
              <w:rPr>
                <w:rFonts w:ascii="Times New Roman"/>
                <w:b w:val="false"/>
                <w:i w:val="false"/>
                <w:color w:val="000000"/>
                <w:sz w:val="20"/>
              </w:rPr>
              <w:t>дельник</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Сейсен-</w:t>
            </w:r>
            <w:r>
              <w:br/>
            </w:r>
            <w:r>
              <w:rPr>
                <w:rFonts w:ascii="Times New Roman"/>
                <w:b w:val="false"/>
                <w:i w:val="false"/>
                <w:color w:val="000000"/>
                <w:sz w:val="20"/>
              </w:rPr>
              <w:t>
</w:t>
            </w:r>
            <w:r>
              <w:rPr>
                <w:rFonts w:ascii="Times New Roman"/>
                <w:b/>
                <w:i w:val="false"/>
                <w:color w:val="000000"/>
                <w:sz w:val="20"/>
              </w:rPr>
              <w:t>бі</w:t>
            </w:r>
            <w:r>
              <w:br/>
            </w:r>
            <w:r>
              <w:rPr>
                <w:rFonts w:ascii="Times New Roman"/>
                <w:b w:val="false"/>
                <w:i w:val="false"/>
                <w:color w:val="000000"/>
                <w:sz w:val="20"/>
              </w:rPr>
              <w:t>
</w:t>
            </w:r>
            <w:r>
              <w:rPr>
                <w:rFonts w:ascii="Times New Roman"/>
                <w:b w:val="false"/>
                <w:i w:val="false"/>
                <w:color w:val="000000"/>
                <w:sz w:val="20"/>
              </w:rPr>
              <w:t>Вторник</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Сәрсен-</w:t>
            </w:r>
            <w:r>
              <w:br/>
            </w:r>
            <w:r>
              <w:rPr>
                <w:rFonts w:ascii="Times New Roman"/>
                <w:b w:val="false"/>
                <w:i w:val="false"/>
                <w:color w:val="000000"/>
                <w:sz w:val="20"/>
              </w:rPr>
              <w:t>
</w:t>
            </w:r>
            <w:r>
              <w:rPr>
                <w:rFonts w:ascii="Times New Roman"/>
                <w:b/>
                <w:i w:val="false"/>
                <w:color w:val="000000"/>
                <w:sz w:val="20"/>
              </w:rPr>
              <w:t>бі</w:t>
            </w:r>
            <w:r>
              <w:br/>
            </w:r>
            <w:r>
              <w:rPr>
                <w:rFonts w:ascii="Times New Roman"/>
                <w:b w:val="false"/>
                <w:i w:val="false"/>
                <w:color w:val="000000"/>
                <w:sz w:val="20"/>
              </w:rPr>
              <w:t>
</w:t>
            </w:r>
            <w:r>
              <w:rPr>
                <w:rFonts w:ascii="Times New Roman"/>
                <w:b w:val="false"/>
                <w:i w:val="false"/>
                <w:color w:val="000000"/>
                <w:sz w:val="20"/>
              </w:rPr>
              <w:t>Среда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Бейсен-</w:t>
            </w:r>
            <w:r>
              <w:br/>
            </w:r>
            <w:r>
              <w:rPr>
                <w:rFonts w:ascii="Times New Roman"/>
                <w:b w:val="false"/>
                <w:i w:val="false"/>
                <w:color w:val="000000"/>
                <w:sz w:val="20"/>
              </w:rPr>
              <w:t>
</w:t>
            </w:r>
            <w:r>
              <w:rPr>
                <w:rFonts w:ascii="Times New Roman"/>
                <w:b/>
                <w:i w:val="false"/>
                <w:color w:val="000000"/>
                <w:sz w:val="20"/>
              </w:rPr>
              <w:t>бі</w:t>
            </w:r>
            <w:r>
              <w:br/>
            </w:r>
            <w:r>
              <w:rPr>
                <w:rFonts w:ascii="Times New Roman"/>
                <w:b w:val="false"/>
                <w:i w:val="false"/>
                <w:color w:val="000000"/>
                <w:sz w:val="20"/>
              </w:rPr>
              <w:t>
</w:t>
            </w:r>
            <w:r>
              <w:rPr>
                <w:rFonts w:ascii="Times New Roman"/>
                <w:b w:val="false"/>
                <w:i w:val="false"/>
                <w:color w:val="000000"/>
                <w:sz w:val="20"/>
              </w:rPr>
              <w:t>Четверг</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Жұма</w:t>
            </w:r>
            <w:r>
              <w:br/>
            </w:r>
            <w:r>
              <w:rPr>
                <w:rFonts w:ascii="Times New Roman"/>
                <w:b w:val="false"/>
                <w:i w:val="false"/>
                <w:color w:val="000000"/>
                <w:sz w:val="20"/>
              </w:rPr>
              <w:t>
</w:t>
            </w:r>
            <w:r>
              <w:rPr>
                <w:rFonts w:ascii="Times New Roman"/>
                <w:b w:val="false"/>
                <w:i w:val="false"/>
                <w:color w:val="000000"/>
                <w:sz w:val="20"/>
              </w:rPr>
              <w:t>Пятница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Сенбі</w:t>
            </w:r>
            <w:r>
              <w:br/>
            </w:r>
            <w:r>
              <w:rPr>
                <w:rFonts w:ascii="Times New Roman"/>
                <w:b w:val="false"/>
                <w:i w:val="false"/>
                <w:color w:val="000000"/>
                <w:sz w:val="20"/>
              </w:rPr>
              <w:t>
</w:t>
            </w:r>
            <w:r>
              <w:rPr>
                <w:rFonts w:ascii="Times New Roman"/>
                <w:b w:val="false"/>
                <w:i w:val="false"/>
                <w:color w:val="000000"/>
                <w:sz w:val="20"/>
              </w:rPr>
              <w:t>Суббота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Жексен-</w:t>
            </w:r>
            <w:r>
              <w:br/>
            </w:r>
            <w:r>
              <w:rPr>
                <w:rFonts w:ascii="Times New Roman"/>
                <w:b w:val="false"/>
                <w:i w:val="false"/>
                <w:color w:val="000000"/>
                <w:sz w:val="20"/>
              </w:rPr>
              <w:t>
</w:t>
            </w:r>
            <w:r>
              <w:rPr>
                <w:rFonts w:ascii="Times New Roman"/>
                <w:b/>
                <w:i w:val="false"/>
                <w:color w:val="000000"/>
                <w:sz w:val="20"/>
              </w:rPr>
              <w:t>бі</w:t>
            </w:r>
            <w:r>
              <w:br/>
            </w:r>
            <w:r>
              <w:rPr>
                <w:rFonts w:ascii="Times New Roman"/>
                <w:b w:val="false"/>
                <w:i w:val="false"/>
                <w:color w:val="000000"/>
                <w:sz w:val="20"/>
              </w:rPr>
              <w:t>
</w:t>
            </w:r>
            <w:r>
              <w:rPr>
                <w:rFonts w:ascii="Times New Roman"/>
                <w:b w:val="false"/>
                <w:i w:val="false"/>
                <w:color w:val="000000"/>
                <w:sz w:val="20"/>
              </w:rPr>
              <w:t>Воскре-</w:t>
            </w:r>
            <w:r>
              <w:br/>
            </w:r>
            <w:r>
              <w:rPr>
                <w:rFonts w:ascii="Times New Roman"/>
                <w:b w:val="false"/>
                <w:i w:val="false"/>
                <w:color w:val="000000"/>
                <w:sz w:val="20"/>
              </w:rPr>
              <w:t>
</w:t>
            </w:r>
            <w:r>
              <w:rPr>
                <w:rFonts w:ascii="Times New Roman"/>
                <w:b w:val="false"/>
                <w:i w:val="false"/>
                <w:color w:val="000000"/>
                <w:sz w:val="20"/>
              </w:rPr>
              <w:t>сенье</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Аумақтық статистика органдарымен толтырылады.</w:t>
      </w:r>
      <w:r>
        <w:br/>
      </w:r>
      <w:r>
        <w:rPr>
          <w:rFonts w:ascii="Times New Roman"/>
          <w:b w:val="false"/>
          <w:i w:val="false"/>
          <w:color w:val="000000"/>
          <w:sz w:val="28"/>
        </w:rPr>
        <w:t>
</w:t>
      </w:r>
      <w:r>
        <w:rPr>
          <w:rFonts w:ascii="Times New Roman"/>
          <w:b w:val="false"/>
          <w:i w:val="false"/>
          <w:color w:val="000000"/>
          <w:sz w:val="28"/>
        </w:rPr>
        <w:t>  Заполняется территориальными органами статистики.</w:t>
      </w:r>
    </w:p>
    <w:bookmarkStart w:name="z313" w:id="59"/>
    <w:p>
      <w:pPr>
        <w:spacing w:after="0"/>
        <w:ind w:left="0"/>
        <w:jc w:val="both"/>
      </w:pPr>
      <w:r>
        <w:rPr>
          <w:rFonts w:ascii="Times New Roman"/>
          <w:b w:val="false"/>
          <w:i w:val="false"/>
          <w:color w:val="000000"/>
          <w:sz w:val="28"/>
        </w:rPr>
        <w:t>
</w:t>
      </w:r>
      <w:r>
        <w:rPr>
          <w:rFonts w:ascii="Times New Roman"/>
          <w:b/>
          <w:i w:val="false"/>
          <w:color w:val="000000"/>
          <w:sz w:val="28"/>
        </w:rPr>
        <w:t>11. Зерттелетін апта ішінде алынған жүк, жолжүгі, жүк-жолжүгі тасымалынан түскен табысты көрсетіңіз</w:t>
      </w:r>
      <w:r>
        <w:br/>
      </w:r>
      <w:r>
        <w:rPr>
          <w:rFonts w:ascii="Times New Roman"/>
          <w:b w:val="false"/>
          <w:i w:val="false"/>
          <w:color w:val="000000"/>
          <w:sz w:val="28"/>
        </w:rPr>
        <w:t>
</w:t>
      </w:r>
      <w:r>
        <w:rPr>
          <w:rFonts w:ascii="Times New Roman"/>
          <w:b w:val="false"/>
          <w:i w:val="false"/>
          <w:color w:val="000000"/>
          <w:sz w:val="28"/>
        </w:rPr>
        <w:t>     Укажите доходы от перевозки (транспортировки) грузов, багажа, грузобагажа, полученные за обследуемую неделю</w:t>
      </w:r>
      <w:r>
        <w:br/>
      </w:r>
      <w:r>
        <w:rPr>
          <w:rFonts w:ascii="Times New Roman"/>
          <w:b w:val="false"/>
          <w:i w:val="false"/>
          <w:color w:val="000000"/>
          <w:sz w:val="28"/>
        </w:rPr>
        <w:t>
</w:t>
      </w:r>
      <w:r>
        <w:rPr>
          <w:rFonts w:ascii="Times New Roman"/>
          <w:b/>
          <w:i w:val="false"/>
          <w:color w:val="000000"/>
          <w:sz w:val="28"/>
        </w:rPr>
        <w:t>                               мың теңге</w:t>
      </w:r>
      <w:r>
        <w:br/>
      </w:r>
      <w:r>
        <w:rPr>
          <w:rFonts w:ascii="Times New Roman"/>
          <w:b w:val="false"/>
          <w:i w:val="false"/>
          <w:color w:val="000000"/>
          <w:sz w:val="28"/>
        </w:rPr>
        <w:t>
     </w:t>
      </w:r>
      <w:r>
        <w:rPr>
          <w:rFonts w:ascii="Times New Roman"/>
          <w:b w:val="false"/>
          <w:i w:val="false"/>
          <w:color w:val="000000"/>
          <w:sz w:val="28"/>
        </w:rPr>
        <w:t>____________________________ тысяч тенге</w:t>
      </w:r>
    </w:p>
    <w:bookmarkEnd w:id="59"/>
    <w:bookmarkStart w:name="z314" w:id="60"/>
    <w:p>
      <w:pPr>
        <w:spacing w:after="0"/>
        <w:ind w:left="0"/>
        <w:jc w:val="both"/>
      </w:pPr>
      <w:r>
        <w:rPr>
          <w:rFonts w:ascii="Times New Roman"/>
          <w:b w:val="false"/>
          <w:i w:val="false"/>
          <w:color w:val="000000"/>
          <w:sz w:val="28"/>
        </w:rPr>
        <w:t>
</w:t>
      </w:r>
      <w:r>
        <w:rPr>
          <w:rFonts w:ascii="Times New Roman"/>
          <w:b/>
          <w:i w:val="false"/>
          <w:color w:val="000000"/>
          <w:sz w:val="28"/>
        </w:rPr>
        <w:t>12. Зерттелетін апта ішінде пайдаланылған отынның көлемін көрсетіңіз, литр (м</w:t>
      </w:r>
      <w:r>
        <w:rPr>
          <w:rFonts w:ascii="Times New Roman"/>
          <w:b w:val="false"/>
          <w:i w:val="false"/>
          <w:color w:val="000000"/>
          <w:vertAlign w:val="superscript"/>
        </w:rPr>
        <w:t>3</w:t>
      </w:r>
      <w:r>
        <w:rPr>
          <w:rFonts w:ascii="Times New Roman"/>
          <w:b/>
          <w:i w:val="false"/>
          <w:color w:val="000000"/>
          <w:sz w:val="28"/>
        </w:rPr>
        <w:t>, кВт)</w:t>
      </w:r>
      <w:r>
        <w:rPr>
          <w:rFonts w:ascii="Times New Roman"/>
          <w:b w:val="false"/>
          <w:i w:val="false"/>
          <w:color w:val="000000"/>
          <w:vertAlign w:val="superscript"/>
        </w:rPr>
        <w:t>3</w:t>
      </w:r>
      <w:r>
        <w:br/>
      </w:r>
      <w:r>
        <w:rPr>
          <w:rFonts w:ascii="Times New Roman"/>
          <w:b w:val="false"/>
          <w:i w:val="false"/>
          <w:color w:val="000000"/>
          <w:sz w:val="28"/>
        </w:rPr>
        <w:t>
</w:t>
      </w:r>
      <w:r>
        <w:rPr>
          <w:rFonts w:ascii="Times New Roman"/>
          <w:b w:val="false"/>
          <w:i w:val="false"/>
          <w:color w:val="000000"/>
          <w:sz w:val="28"/>
        </w:rPr>
        <w:t>     Укажите объемы используемого топлива за обследуемую неделю, литров (м</w:t>
      </w:r>
      <w:r>
        <w:rPr>
          <w:rFonts w:ascii="Times New Roman"/>
          <w:b w:val="false"/>
          <w:i w:val="false"/>
          <w:color w:val="000000"/>
          <w:vertAlign w:val="superscript"/>
        </w:rPr>
        <w:t>3</w:t>
      </w:r>
      <w:r>
        <w:rPr>
          <w:rFonts w:ascii="Times New Roman"/>
          <w:b w:val="false"/>
          <w:i w:val="false"/>
          <w:color w:val="000000"/>
          <w:sz w:val="28"/>
        </w:rPr>
        <w:t>, кВт)</w:t>
      </w:r>
      <w:r>
        <w:rPr>
          <w:rFonts w:ascii="Times New Roman"/>
          <w:b w:val="false"/>
          <w:i w:val="false"/>
          <w:color w:val="000000"/>
          <w:vertAlign w:val="superscript"/>
        </w:rPr>
        <w:t>3</w:t>
      </w:r>
    </w:p>
    <w:bookmarkEnd w:id="60"/>
    <w:p>
      <w:pPr>
        <w:spacing w:after="0"/>
        <w:ind w:left="0"/>
        <w:jc w:val="both"/>
      </w:pPr>
      <w:r>
        <w:rPr>
          <w:rFonts w:ascii="Times New Roman"/>
          <w:b w:val="false"/>
          <w:i w:val="false"/>
          <w:color w:val="000000"/>
          <w:sz w:val="28"/>
        </w:rPr>
        <w:t>    </w:t>
      </w:r>
      <w:r>
        <w:rPr>
          <w:rFonts w:ascii="Times New Roman"/>
          <w:b/>
          <w:i w:val="false"/>
          <w:color w:val="000000"/>
          <w:sz w:val="28"/>
        </w:rPr>
        <w:t>12.1 бензин</w:t>
      </w:r>
      <w:r>
        <w:rPr>
          <w:rFonts w:ascii="Times New Roman"/>
          <w:b w:val="false"/>
          <w:i w:val="false"/>
          <w:color w:val="000000"/>
          <w:sz w:val="28"/>
        </w:rPr>
        <w:t>             </w:t>
      </w:r>
      <w:r>
        <w:rPr>
          <w:rFonts w:ascii="Times New Roman"/>
          <w:b/>
          <w:i w:val="false"/>
          <w:color w:val="000000"/>
          <w:sz w:val="28"/>
        </w:rPr>
        <w:t>12.2 дизель отыны</w:t>
      </w:r>
      <w:r>
        <w:rPr>
          <w:rFonts w:ascii="Times New Roman"/>
          <w:b w:val="false"/>
          <w:i w:val="false"/>
          <w:color w:val="000000"/>
          <w:sz w:val="28"/>
        </w:rPr>
        <w:t>                   </w:t>
      </w:r>
      <w:r>
        <w:rPr>
          <w:rFonts w:ascii="Times New Roman"/>
          <w:b/>
          <w:i w:val="false"/>
          <w:color w:val="000000"/>
          <w:sz w:val="28"/>
        </w:rPr>
        <w:t>12.3 газ</w:t>
      </w:r>
      <w:r>
        <w:br/>
      </w:r>
      <w:r>
        <w:rPr>
          <w:rFonts w:ascii="Times New Roman"/>
          <w:b w:val="false"/>
          <w:i w:val="false"/>
          <w:color w:val="000000"/>
          <w:sz w:val="28"/>
        </w:rPr>
        <w:t>
</w:t>
      </w:r>
      <w:r>
        <w:rPr>
          <w:rFonts w:ascii="Times New Roman"/>
          <w:b w:val="false"/>
          <w:i w:val="false"/>
          <w:color w:val="000000"/>
          <w:sz w:val="28"/>
        </w:rPr>
        <w:t xml:space="preserve">         бензин </w:t>
      </w:r>
      <w:r>
        <w:rPr>
          <w:rFonts w:ascii="Times New Roman"/>
          <w:b/>
          <w:i w:val="false"/>
          <w:color w:val="000000"/>
          <w:sz w:val="28"/>
        </w:rPr>
        <w:t>______</w:t>
      </w:r>
      <w:r>
        <w:rPr>
          <w:rFonts w:ascii="Times New Roman"/>
          <w:b w:val="false"/>
          <w:i w:val="false"/>
          <w:color w:val="000000"/>
          <w:sz w:val="28"/>
        </w:rPr>
        <w:t>_______     дизельное топливо ______________      газ___________</w:t>
      </w:r>
    </w:p>
    <w:p>
      <w:pPr>
        <w:spacing w:after="0"/>
        <w:ind w:left="0"/>
        <w:jc w:val="both"/>
      </w:pPr>
      <w:r>
        <w:rPr>
          <w:rFonts w:ascii="Times New Roman"/>
          <w:b w:val="false"/>
          <w:i w:val="false"/>
          <w:color w:val="000000"/>
          <w:sz w:val="28"/>
        </w:rPr>
        <w:t>    12.4</w:t>
      </w:r>
      <w:r>
        <w:rPr>
          <w:rFonts w:ascii="Times New Roman"/>
          <w:b/>
          <w:i w:val="false"/>
          <w:color w:val="000000"/>
          <w:sz w:val="28"/>
        </w:rPr>
        <w:t xml:space="preserve"> биоотын</w:t>
      </w:r>
      <w:r>
        <w:rPr>
          <w:rFonts w:ascii="Times New Roman"/>
          <w:b w:val="false"/>
          <w:i w:val="false"/>
          <w:color w:val="000000"/>
          <w:sz w:val="28"/>
        </w:rPr>
        <w:t>             </w:t>
      </w:r>
      <w:r>
        <w:rPr>
          <w:rFonts w:ascii="Times New Roman"/>
          <w:b/>
          <w:i w:val="false"/>
          <w:color w:val="000000"/>
          <w:sz w:val="28"/>
        </w:rPr>
        <w:t>12.5 электрлі</w:t>
      </w:r>
      <w:r>
        <w:rPr>
          <w:rFonts w:ascii="Times New Roman"/>
          <w:b w:val="false"/>
          <w:i w:val="false"/>
          <w:color w:val="000000"/>
          <w:sz w:val="28"/>
        </w:rPr>
        <w:t>                       </w:t>
      </w:r>
      <w:r>
        <w:rPr>
          <w:rFonts w:ascii="Times New Roman"/>
          <w:b/>
          <w:i w:val="false"/>
          <w:color w:val="000000"/>
          <w:sz w:val="28"/>
        </w:rPr>
        <w:t>12.6 басқа</w:t>
      </w:r>
      <w:r>
        <w:br/>
      </w:r>
      <w:r>
        <w:rPr>
          <w:rFonts w:ascii="Times New Roman"/>
          <w:b w:val="false"/>
          <w:i w:val="false"/>
          <w:color w:val="000000"/>
          <w:sz w:val="28"/>
        </w:rPr>
        <w:t>
</w:t>
      </w:r>
      <w:r>
        <w:rPr>
          <w:rFonts w:ascii="Times New Roman"/>
          <w:b w:val="false"/>
          <w:i w:val="false"/>
          <w:color w:val="000000"/>
          <w:sz w:val="28"/>
        </w:rPr>
        <w:t>         биотопливо __________      электрическое    ______________      другое________</w:t>
      </w:r>
    </w:p>
    <w:p>
      <w:pPr>
        <w:spacing w:after="0"/>
        <w:ind w:left="0"/>
        <w:jc w:val="both"/>
      </w:pPr>
      <w:r>
        <w:rPr>
          <w:rFonts w:ascii="Times New Roman"/>
          <w:b w:val="false"/>
          <w:i w:val="false"/>
          <w:color w:val="000000"/>
          <w:sz w:val="28"/>
        </w:rPr>
        <w:t>                                                                          </w:t>
      </w:r>
      <w:r>
        <w:rPr>
          <w:rFonts w:ascii="Times New Roman"/>
          <w:b/>
          <w:i w:val="false"/>
          <w:color w:val="000000"/>
          <w:sz w:val="28"/>
        </w:rPr>
        <w:t>(отын түрін</w:t>
      </w:r>
      <w:r>
        <w:br/>
      </w:r>
      <w:r>
        <w:rPr>
          <w:rFonts w:ascii="Times New Roman"/>
          <w:b w:val="false"/>
          <w:i w:val="false"/>
          <w:color w:val="000000"/>
          <w:sz w:val="28"/>
        </w:rPr>
        <w:t>
                                                                          </w:t>
      </w:r>
      <w:r>
        <w:rPr>
          <w:rFonts w:ascii="Times New Roman"/>
          <w:b/>
          <w:i w:val="false"/>
          <w:color w:val="000000"/>
          <w:sz w:val="28"/>
        </w:rPr>
        <w:t>көрсетіңіз)</w:t>
      </w:r>
      <w:r>
        <w:br/>
      </w:r>
      <w:r>
        <w:rPr>
          <w:rFonts w:ascii="Times New Roman"/>
          <w:b w:val="false"/>
          <w:i w:val="false"/>
          <w:color w:val="000000"/>
          <w:sz w:val="28"/>
        </w:rPr>
        <w:t>
</w:t>
      </w:r>
      <w:r>
        <w:rPr>
          <w:rFonts w:ascii="Times New Roman"/>
          <w:b w:val="false"/>
          <w:i w:val="false"/>
          <w:color w:val="000000"/>
          <w:sz w:val="28"/>
        </w:rPr>
        <w:t>                                                                          (укажите вид</w:t>
      </w:r>
      <w:r>
        <w:br/>
      </w:r>
      <w:r>
        <w:rPr>
          <w:rFonts w:ascii="Times New Roman"/>
          <w:b w:val="false"/>
          <w:i w:val="false"/>
          <w:color w:val="000000"/>
          <w:sz w:val="28"/>
        </w:rPr>
        <w:t>
</w:t>
      </w:r>
      <w:r>
        <w:rPr>
          <w:rFonts w:ascii="Times New Roman"/>
          <w:b w:val="false"/>
          <w:i w:val="false"/>
          <w:color w:val="000000"/>
          <w:sz w:val="28"/>
        </w:rPr>
        <w:t>                                                                             топлива)</w:t>
      </w:r>
    </w:p>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        Адрес 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w:t>
      </w:r>
      <w:r>
        <w:br/>
      </w:r>
      <w:r>
        <w:rPr>
          <w:rFonts w:ascii="Times New Roman"/>
          <w:b w:val="false"/>
          <w:i w:val="false"/>
          <w:color w:val="000000"/>
          <w:sz w:val="28"/>
        </w:rPr>
        <w:t>
</w:t>
      </w:r>
      <w:r>
        <w:rPr>
          <w:rFonts w:ascii="Times New Roman"/>
          <w:b w:val="false"/>
          <w:i w:val="false"/>
          <w:color w:val="000000"/>
          <w:sz w:val="28"/>
        </w:rPr>
        <w:t>                                            Телефон __________________________________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____________________________________</w:t>
      </w:r>
    </w:p>
    <w:p>
      <w:pPr>
        <w:spacing w:after="0"/>
        <w:ind w:left="0"/>
        <w:jc w:val="both"/>
      </w:pPr>
      <w:r>
        <w:rPr>
          <w:rFonts w:ascii="Times New Roman"/>
          <w:b/>
          <w:i w:val="false"/>
          <w:color w:val="000000"/>
          <w:sz w:val="28"/>
        </w:rPr>
        <w:t>Орындаушының тегі</w:t>
      </w:r>
      <w:r>
        <w:br/>
      </w:r>
      <w:r>
        <w:rPr>
          <w:rFonts w:ascii="Times New Roman"/>
          <w:b w:val="false"/>
          <w:i w:val="false"/>
          <w:color w:val="000000"/>
          <w:sz w:val="28"/>
        </w:rPr>
        <w:t>
</w:t>
      </w:r>
      <w:r>
        <w:rPr>
          <w:rFonts w:ascii="Times New Roman"/>
          <w:b w:val="false"/>
          <w:i w:val="false"/>
          <w:color w:val="000000"/>
          <w:sz w:val="28"/>
        </w:rPr>
        <w:t>Фамилия исполнителя            ____________________________________</w:t>
      </w:r>
      <w:r>
        <w:br/>
      </w:r>
      <w:r>
        <w:rPr>
          <w:rFonts w:ascii="Times New Roman"/>
          <w:b w:val="false"/>
          <w:i w:val="false"/>
          <w:color w:val="000000"/>
          <w:sz w:val="28"/>
        </w:rPr>
        <w:t>
</w:t>
      </w:r>
      <w:r>
        <w:rPr>
          <w:rFonts w:ascii="Times New Roman"/>
          <w:b w:val="false"/>
          <w:i w:val="false"/>
          <w:color w:val="000000"/>
          <w:sz w:val="28"/>
        </w:rPr>
        <w:t>                                            Телефон __________________________________</w:t>
      </w:r>
    </w:p>
    <w:p>
      <w:pPr>
        <w:spacing w:after="0"/>
        <w:ind w:left="0"/>
        <w:jc w:val="both"/>
      </w:pPr>
      <w:r>
        <w:rPr>
          <w:rFonts w:ascii="Times New Roman"/>
          <w:b/>
          <w:i w:val="false"/>
          <w:color w:val="000000"/>
          <w:sz w:val="28"/>
        </w:rPr>
        <w:t xml:space="preserve">Басшы       </w:t>
      </w:r>
      <w:r>
        <w:rPr>
          <w:rFonts w:ascii="Times New Roman"/>
          <w:b w:val="false"/>
          <w:i w:val="false"/>
          <w:color w:val="000000"/>
          <w:sz w:val="28"/>
        </w:rPr>
        <w:t xml:space="preserve">                     </w:t>
      </w:r>
      <w:r>
        <w:rPr>
          <w:rFonts w:ascii="Times New Roman"/>
          <w:b/>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Руководитель _____________________ (Ф.И.О., подпись) _________________________________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 (Ф.И.О., подпись) 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p>
      <w:pPr>
        <w:spacing w:after="0"/>
        <w:ind w:left="0"/>
        <w:jc w:val="both"/>
      </w:pPr>
      <w:r>
        <w:rPr>
          <w:rFonts w:ascii="Times New Roman"/>
          <w:b w:val="false"/>
          <w:i w:val="false"/>
          <w:color w:val="000000"/>
          <w:vertAlign w:val="superscript"/>
        </w:rPr>
        <w:t>______________________________________</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i w:val="false"/>
          <w:color w:val="000000"/>
          <w:sz w:val="28"/>
        </w:rPr>
        <w:t>м</w:t>
      </w:r>
      <w:r>
        <w:rPr>
          <w:rFonts w:ascii="Times New Roman"/>
          <w:b w:val="false"/>
          <w:i w:val="false"/>
          <w:color w:val="000000"/>
          <w:vertAlign w:val="superscript"/>
        </w:rPr>
        <w:t>3</w:t>
      </w:r>
      <w:r>
        <w:rPr>
          <w:rFonts w:ascii="Times New Roman"/>
          <w:b/>
          <w:i w:val="false"/>
          <w:color w:val="000000"/>
          <w:sz w:val="28"/>
        </w:rPr>
        <w:t>, кВт – текше метр, киловатт.</w:t>
      </w:r>
      <w:r>
        <w:br/>
      </w:r>
      <w:r>
        <w:rPr>
          <w:rFonts w:ascii="Times New Roman"/>
          <w:b w:val="false"/>
          <w:i w:val="false"/>
          <w:color w:val="000000"/>
          <w:sz w:val="28"/>
        </w:rPr>
        <w:t>
</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кВт – кубических метров, киловатт.</w:t>
      </w:r>
    </w:p>
    <w:bookmarkStart w:name="z290" w:id="61"/>
    <w:p>
      <w:pPr>
        <w:spacing w:after="0"/>
        <w:ind w:left="0"/>
        <w:jc w:val="both"/>
      </w:pPr>
      <w:r>
        <w:rPr>
          <w:rFonts w:ascii="Times New Roman"/>
          <w:b w:val="false"/>
          <w:i w:val="false"/>
          <w:color w:val="000000"/>
          <w:sz w:val="28"/>
        </w:rPr>
        <w:t xml:space="preserve">
Приложение 14 к приказу      </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25 октября 2012 года № 294   </w:t>
      </w:r>
    </w:p>
    <w:bookmarkEnd w:id="61"/>
    <w:bookmarkStart w:name="z291" w:id="62"/>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«Анкета</w:t>
      </w:r>
      <w:r>
        <w:br/>
      </w:r>
      <w:r>
        <w:rPr>
          <w:rFonts w:ascii="Times New Roman"/>
          <w:b/>
          <w:i w:val="false"/>
          <w:color w:val="000000"/>
        </w:rPr>
        <w:t>
обследования автомобильных перевозок грузов индивидуальными</w:t>
      </w:r>
      <w:r>
        <w:br/>
      </w:r>
      <w:r>
        <w:rPr>
          <w:rFonts w:ascii="Times New Roman"/>
          <w:b/>
          <w:i w:val="false"/>
          <w:color w:val="000000"/>
        </w:rPr>
        <w:t>
предпринимателями» (код 1982102, индекс ТР-001, периодичность</w:t>
      </w:r>
      <w:r>
        <w:br/>
      </w:r>
      <w:r>
        <w:rPr>
          <w:rFonts w:ascii="Times New Roman"/>
          <w:b/>
          <w:i w:val="false"/>
          <w:color w:val="000000"/>
        </w:rPr>
        <w:t>
квартальная)</w:t>
      </w:r>
    </w:p>
    <w:bookmarkEnd w:id="62"/>
    <w:bookmarkStart w:name="z292" w:id="63"/>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«Анкета обследования автомобильных перевозок грузов индивидуальными предпринимателями» (код 1982102, индекс ТР-001, периодичность квартальная)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«Анкета обследования автомобильных перевозок грузов индивидуальными предпринимателями» (код 1982102, индекс ТР-001, периодичность квартальная).</w:t>
      </w:r>
      <w:r>
        <w:br/>
      </w:r>
      <w:r>
        <w:rPr>
          <w:rFonts w:ascii="Times New Roman"/>
          <w:b w:val="false"/>
          <w:i w:val="false"/>
          <w:color w:val="000000"/>
          <w:sz w:val="28"/>
        </w:rPr>
        <w:t>
</w:t>
      </w:r>
      <w:r>
        <w:rPr>
          <w:rFonts w:ascii="Times New Roman"/>
          <w:b w:val="false"/>
          <w:i w:val="false"/>
          <w:color w:val="000000"/>
          <w:sz w:val="28"/>
        </w:rPr>
        <w:t>
      2. Период и продолжительность проведения обследования – 4 недели в квартал (за 1-й квартал отчетного года - с 9 января по 5 февраля, за 2-й квартал отчетного года - с 9 апреля по 6 мая, за 3-й квартал отчетного года - с 9 июля по 5 августа, за 4-й квартал отчетного года - с 8 октября по 4 ноября).</w:t>
      </w:r>
      <w:r>
        <w:br/>
      </w:r>
      <w:r>
        <w:rPr>
          <w:rFonts w:ascii="Times New Roman"/>
          <w:b w:val="false"/>
          <w:i w:val="false"/>
          <w:color w:val="000000"/>
          <w:sz w:val="28"/>
        </w:rPr>
        <w:t>
</w:t>
      </w:r>
      <w:r>
        <w:rPr>
          <w:rFonts w:ascii="Times New Roman"/>
          <w:b w:val="false"/>
          <w:i w:val="false"/>
          <w:color w:val="000000"/>
          <w:sz w:val="28"/>
        </w:rPr>
        <w:t xml:space="preserve">
      3. Статистическую форму заполняет индивидуальный предприниматель, осуществляющий грузовые перевозки (далее - Перевозчик), как в пределах территории Республики Казахстан, так и за ее пределами. </w:t>
      </w:r>
      <w:r>
        <w:br/>
      </w:r>
      <w:r>
        <w:rPr>
          <w:rFonts w:ascii="Times New Roman"/>
          <w:b w:val="false"/>
          <w:i w:val="false"/>
          <w:color w:val="000000"/>
          <w:sz w:val="28"/>
        </w:rPr>
        <w:t>
</w:t>
      </w:r>
      <w:r>
        <w:rPr>
          <w:rFonts w:ascii="Times New Roman"/>
          <w:b w:val="false"/>
          <w:i w:val="false"/>
          <w:color w:val="000000"/>
          <w:sz w:val="28"/>
        </w:rPr>
        <w:t>
      4. Статистическая форма предоставляется респонденту интервьюером. В статистической форме Перевозчиком указываются технические параметры автотранспортного средства и записи каждой перевозки автотранспортным средством на протяжении четырех недельного обследования и ведет запись по окончанию каждого дня.</w:t>
      </w:r>
      <w:r>
        <w:br/>
      </w:r>
      <w:r>
        <w:rPr>
          <w:rFonts w:ascii="Times New Roman"/>
          <w:b w:val="false"/>
          <w:i w:val="false"/>
          <w:color w:val="000000"/>
          <w:sz w:val="28"/>
        </w:rPr>
        <w:t>
</w:t>
      </w:r>
      <w:r>
        <w:rPr>
          <w:rFonts w:ascii="Times New Roman"/>
          <w:b w:val="false"/>
          <w:i w:val="false"/>
          <w:color w:val="000000"/>
          <w:sz w:val="28"/>
        </w:rPr>
        <w:t>
      5. Если при ответе на вопрос 2 индивидуальный предприниматель отвечает, что не оказывает услуги по перевозке грузов, то далее другие разделы статистической формы не заполняются.</w:t>
      </w:r>
      <w:r>
        <w:br/>
      </w:r>
      <w:r>
        <w:rPr>
          <w:rFonts w:ascii="Times New Roman"/>
          <w:b w:val="false"/>
          <w:i w:val="false"/>
          <w:color w:val="000000"/>
          <w:sz w:val="28"/>
        </w:rPr>
        <w:t>
</w:t>
      </w:r>
      <w:r>
        <w:rPr>
          <w:rFonts w:ascii="Times New Roman"/>
          <w:b w:val="false"/>
          <w:i w:val="false"/>
          <w:color w:val="000000"/>
          <w:sz w:val="28"/>
        </w:rPr>
        <w:t>
      6. В пункте 4.3 вопроса 4 указывается автотранспорт, взятый у знакомых, родственников, друзей и так далее на безвозмездной основе.</w:t>
      </w:r>
      <w:r>
        <w:br/>
      </w:r>
      <w:r>
        <w:rPr>
          <w:rFonts w:ascii="Times New Roman"/>
          <w:b w:val="false"/>
          <w:i w:val="false"/>
          <w:color w:val="000000"/>
          <w:sz w:val="28"/>
        </w:rPr>
        <w:t>
</w:t>
      </w:r>
      <w:r>
        <w:rPr>
          <w:rFonts w:ascii="Times New Roman"/>
          <w:b w:val="false"/>
          <w:i w:val="false"/>
          <w:color w:val="000000"/>
          <w:sz w:val="28"/>
        </w:rPr>
        <w:t>
      7. В вопросе 5 указываются марка, государственный номер и разрешенная грузоподъемность автотранспортного средства. Если грузоподъемность не определяется из технического паспорта, указывается приблизительная грузоподъемность.</w:t>
      </w:r>
      <w:r>
        <w:br/>
      </w:r>
      <w:r>
        <w:rPr>
          <w:rFonts w:ascii="Times New Roman"/>
          <w:b w:val="false"/>
          <w:i w:val="false"/>
          <w:color w:val="000000"/>
          <w:sz w:val="28"/>
        </w:rPr>
        <w:t>
</w:t>
      </w:r>
      <w:r>
        <w:rPr>
          <w:rFonts w:ascii="Times New Roman"/>
          <w:b w:val="false"/>
          <w:i w:val="false"/>
          <w:color w:val="000000"/>
          <w:sz w:val="28"/>
        </w:rPr>
        <w:t>
      8. В вопросе 6 указывается тип кузова. Если конструкция кузова автотранспортного средства не отвечает указанным видам – отмечается пункт 6.12.</w:t>
      </w:r>
      <w:r>
        <w:br/>
      </w:r>
      <w:r>
        <w:rPr>
          <w:rFonts w:ascii="Times New Roman"/>
          <w:b w:val="false"/>
          <w:i w:val="false"/>
          <w:color w:val="000000"/>
          <w:sz w:val="28"/>
        </w:rPr>
        <w:t>
</w:t>
      </w:r>
      <w:r>
        <w:rPr>
          <w:rFonts w:ascii="Times New Roman"/>
          <w:b w:val="false"/>
          <w:i w:val="false"/>
          <w:color w:val="000000"/>
          <w:sz w:val="28"/>
        </w:rPr>
        <w:t>
      9. В графе 4 вопроса 10 в указывается вид груза (уголь, зерно, древесина, картофель и так далее). Если одновременно перевозятся разные грузы, указывается тот, который имеет наибольший вес. Если невозможно выделить - указываются «разные товары». Указываются и такие грузы, как тара, строительные грузы, мусор. Графу 5 заполняют территориальные органы статистики.</w:t>
      </w:r>
      <w:r>
        <w:br/>
      </w:r>
      <w:r>
        <w:rPr>
          <w:rFonts w:ascii="Times New Roman"/>
          <w:b w:val="false"/>
          <w:i w:val="false"/>
          <w:color w:val="000000"/>
          <w:sz w:val="28"/>
        </w:rPr>
        <w:t>
</w:t>
      </w:r>
      <w:r>
        <w:rPr>
          <w:rFonts w:ascii="Times New Roman"/>
          <w:b w:val="false"/>
          <w:i w:val="false"/>
          <w:color w:val="000000"/>
          <w:sz w:val="28"/>
        </w:rPr>
        <w:t>
      10. В вопросе 11 указываются доходы от перевозки (транспортировки) грузов, багажа, грузобагажа, полученные за обследуемую неделю. Доходы от перевозки (транспортировки) грузов, багажа, грузобагажа включают сумму средств, полученных индивидуальным предпринимателем за перевозку грузов (включая почту), оказанные отправителям грузов дополнительные услуги по перевозке.</w:t>
      </w:r>
    </w:p>
    <w:bookmarkEnd w:id="63"/>
    <w:bookmarkStart w:name="z302" w:id="64"/>
    <w:p>
      <w:pPr>
        <w:spacing w:after="0"/>
        <w:ind w:left="0"/>
        <w:jc w:val="both"/>
      </w:pPr>
      <w:r>
        <w:rPr>
          <w:rFonts w:ascii="Times New Roman"/>
          <w:b w:val="false"/>
          <w:i w:val="false"/>
          <w:color w:val="000000"/>
          <w:sz w:val="28"/>
        </w:rPr>
        <w:t xml:space="preserve">
Приложение 15 к приказу      </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25 октября 2012 года № 294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9"/>
        <w:gridCol w:w="2394"/>
        <w:gridCol w:w="1045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066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006600" cy="1397000"/>
                          </a:xfrm>
                          <a:prstGeom prst="rect">
                            <a:avLst/>
                          </a:prstGeom>
                        </pic:spPr>
                      </pic:pic>
                    </a:graphicData>
                  </a:graphic>
                </wp:inline>
              </w:drawing>
            </w:r>
            <w:r>
              <w:br/>
            </w:r>
            <w:r>
              <w:rPr>
                <w:rFonts w:ascii="Times New Roman"/>
                <w:b w:val="false"/>
                <w:i w:val="false"/>
                <w:color w:val="000000"/>
                <w:sz w:val="20"/>
              </w:rPr>
              <w:t>
</w:t>
            </w: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 xml:space="preserve">Статистика </w:t>
            </w:r>
            <w:r>
              <w:rPr>
                <w:rFonts w:ascii="Times New Roman"/>
                <w:b/>
                <w:i w:val="false"/>
                <w:color w:val="000000"/>
                <w:sz w:val="20"/>
              </w:rPr>
              <w:t>агенттігі төрағасының</w:t>
            </w:r>
            <w:r>
              <w:br/>
            </w:r>
            <w:r>
              <w:rPr>
                <w:rFonts w:ascii="Times New Roman"/>
                <w:b w:val="false"/>
                <w:i w:val="false"/>
                <w:color w:val="000000"/>
                <w:sz w:val="20"/>
              </w:rPr>
              <w:t>
</w:t>
            </w:r>
            <w:r>
              <w:rPr>
                <w:rFonts w:ascii="Times New Roman"/>
                <w:b/>
                <w:i w:val="false"/>
                <w:color w:val="000000"/>
                <w:sz w:val="20"/>
              </w:rPr>
              <w:t xml:space="preserve">2012 жылғы </w:t>
            </w:r>
            <w:r>
              <w:rPr>
                <w:rFonts w:ascii="Times New Roman"/>
                <w:b/>
                <w:i w:val="false"/>
                <w:color w:val="000000"/>
                <w:sz w:val="20"/>
              </w:rPr>
              <w:t>25 қазандағы</w:t>
            </w:r>
            <w:r>
              <w:br/>
            </w:r>
            <w:r>
              <w:rPr>
                <w:rFonts w:ascii="Times New Roman"/>
                <w:b w:val="false"/>
                <w:i w:val="false"/>
                <w:color w:val="000000"/>
                <w:sz w:val="20"/>
              </w:rPr>
              <w:t>
</w:t>
            </w:r>
            <w:r>
              <w:rPr>
                <w:rFonts w:ascii="Times New Roman"/>
                <w:b/>
                <w:i w:val="false"/>
                <w:color w:val="000000"/>
                <w:sz w:val="20"/>
              </w:rPr>
              <w:t xml:space="preserve">№ 294 бұйрығына </w:t>
            </w:r>
            <w:r>
              <w:rPr>
                <w:rFonts w:ascii="Times New Roman"/>
                <w:b/>
                <w:i w:val="false"/>
                <w:color w:val="000000"/>
                <w:sz w:val="20"/>
              </w:rPr>
              <w:t>15-қосымша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w:t>
                  </w:r>
                  <w:r>
                    <w:br/>
                  </w:r>
                  <w:r>
                    <w:rPr>
                      <w:rFonts w:ascii="Times New Roman"/>
                      <w:b w:val="false"/>
                      <w:i w:val="false"/>
                      <w:color w:val="000000"/>
                      <w:sz w:val="20"/>
                    </w:rPr>
                    <w:t>
</w:t>
                  </w:r>
                  <w:r>
                    <w:rPr>
                      <w:rFonts w:ascii="Times New Roman"/>
                      <w:b/>
                      <w:i w:val="false"/>
                      <w:color w:val="000000"/>
                      <w:sz w:val="20"/>
                    </w:rPr>
                    <w:t>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w:t>
            </w:r>
            <w:r>
              <w:br/>
            </w:r>
            <w:r>
              <w:rPr>
                <w:rFonts w:ascii="Times New Roman"/>
                <w:b w:val="false"/>
                <w:i w:val="false"/>
                <w:color w:val="000000"/>
                <w:sz w:val="20"/>
              </w:rPr>
              <w:t>
</w:t>
            </w:r>
            <w:r>
              <w:rPr>
                <w:rFonts w:ascii="Times New Roman"/>
                <w:b/>
                <w:i w:val="false"/>
                <w:color w:val="000000"/>
                <w:sz w:val="20"/>
              </w:rPr>
              <w:t>уақтылы тапсырмау және дәйексіз деректерді беру  «Әкімшілік құқық бұзушылық туралы»</w:t>
            </w:r>
            <w:r>
              <w:br/>
            </w:r>
            <w:r>
              <w:rPr>
                <w:rFonts w:ascii="Times New Roman"/>
                <w:b w:val="false"/>
                <w:i w:val="false"/>
                <w:color w:val="000000"/>
                <w:sz w:val="20"/>
              </w:rPr>
              <w:t>
</w:t>
            </w:r>
            <w:r>
              <w:rPr>
                <w:rFonts w:ascii="Times New Roman"/>
                <w:b/>
                <w:i w:val="false"/>
                <w:color w:val="000000"/>
                <w:sz w:val="20"/>
              </w:rPr>
              <w:t>Қазақстан Республикасы Кодексінің 381-бабында көзделген әкімшілік құқық бұзушылық болып</w:t>
            </w:r>
            <w:r>
              <w:br/>
            </w:r>
            <w:r>
              <w:rPr>
                <w:rFonts w:ascii="Times New Roman"/>
                <w:b w:val="false"/>
                <w:i w:val="false"/>
                <w:color w:val="000000"/>
                <w:sz w:val="20"/>
              </w:rPr>
              <w:t>
</w:t>
            </w:r>
            <w:r>
              <w:rPr>
                <w:rFonts w:ascii="Times New Roman"/>
                <w:b/>
                <w:i w:val="false"/>
                <w:color w:val="000000"/>
                <w:sz w:val="20"/>
              </w:rPr>
              <w:t>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является административным правонарушением,</w:t>
            </w:r>
            <w:r>
              <w:br/>
            </w:r>
            <w:r>
              <w:rPr>
                <w:rFonts w:ascii="Times New Roman"/>
                <w:b w:val="false"/>
                <w:i w:val="false"/>
                <w:color w:val="000000"/>
                <w:sz w:val="20"/>
              </w:rPr>
              <w:t>
</w:t>
            </w:r>
            <w:r>
              <w:rPr>
                <w:rFonts w:ascii="Times New Roman"/>
                <w:b w:val="false"/>
                <w:i w:val="false"/>
                <w:color w:val="000000"/>
                <w:sz w:val="20"/>
              </w:rPr>
              <w:t xml:space="preserve">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1035"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1992102</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1992102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Дара кәсіпкерлердің жолаушыларды автомобильдермен</w:t>
            </w:r>
            <w:r>
              <w:br/>
            </w:r>
            <w:r>
              <w:rPr>
                <w:rFonts w:ascii="Times New Roman"/>
                <w:b/>
                <w:i w:val="false"/>
                <w:color w:val="000000"/>
                <w:sz w:val="20"/>
              </w:rPr>
              <w:t>
тасымалдауын іріктеме зерттеу сауалнамасы
</w:t>
            </w:r>
          </w:p>
        </w:tc>
      </w:tr>
      <w:tr>
        <w:trPr>
          <w:trHeight w:val="675"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К-002</w:t>
            </w:r>
            <w:r>
              <w:br/>
            </w:r>
            <w:r>
              <w:rPr>
                <w:rFonts w:ascii="Times New Roman"/>
                <w:b w:val="false"/>
                <w:i w:val="false"/>
                <w:color w:val="000000"/>
                <w:sz w:val="20"/>
              </w:rPr>
              <w:t>
</w:t>
            </w:r>
            <w:r>
              <w:rPr>
                <w:rFonts w:ascii="Times New Roman"/>
                <w:b w:val="false"/>
                <w:i w:val="false"/>
                <w:color w:val="000000"/>
                <w:sz w:val="20"/>
              </w:rPr>
              <w:t>ТР-002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выборочного обследования автомобильных перевозок</w:t>
            </w:r>
            <w:r>
              <w:br/>
            </w:r>
            <w:r>
              <w:rPr>
                <w:rFonts w:ascii="Times New Roman"/>
                <w:b w:val="false"/>
                <w:i w:val="false"/>
                <w:color w:val="000000"/>
                <w:sz w:val="20"/>
              </w:rPr>
              <w:t>
пассажиров индивидуальными предпринимателями</w:t>
            </w:r>
          </w:p>
        </w:tc>
      </w:tr>
      <w:tr>
        <w:trPr>
          <w:trHeight w:val="42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9"/>
              <w:gridCol w:w="1782"/>
              <w:gridCol w:w="1569"/>
              <w:gridCol w:w="2653"/>
              <w:gridCol w:w="2857"/>
            </w:tblGrid>
            <w:tr>
              <w:trPr>
                <w:trHeight w:val="36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1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w:t>
                  </w:r>
                  <w:r>
                    <w:br/>
                  </w:r>
                  <w:r>
                    <w:rPr>
                      <w:rFonts w:ascii="Times New Roman"/>
                      <w:b w:val="false"/>
                      <w:i w:val="false"/>
                      <w:color w:val="000000"/>
                      <w:sz w:val="20"/>
                    </w:rPr>
                    <w:t>
</w:t>
                  </w:r>
                  <w:r>
                    <w:rPr>
                      <w:rFonts w:ascii="Times New Roman"/>
                      <w:b w:val="false"/>
                      <w:i w:val="false"/>
                      <w:color w:val="000000"/>
                      <w:sz w:val="20"/>
                    </w:rPr>
                    <w:t>квартал</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636"/>
                    <w:gridCol w:w="637"/>
                    <w:gridCol w:w="637"/>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 номенклатурасының (бұдан әрі - ЭҚЖЖ) келесі кодтары бойынша:</w:t>
            </w:r>
            <w:r>
              <w:br/>
            </w:r>
            <w:r>
              <w:rPr>
                <w:rFonts w:ascii="Times New Roman"/>
                <w:b w:val="false"/>
                <w:i w:val="false"/>
                <w:color w:val="000000"/>
                <w:sz w:val="20"/>
              </w:rPr>
              <w:t>
</w:t>
            </w:r>
            <w:r>
              <w:rPr>
                <w:rFonts w:ascii="Times New Roman"/>
                <w:b/>
                <w:i w:val="false"/>
                <w:color w:val="000000"/>
                <w:sz w:val="20"/>
              </w:rPr>
              <w:t>49.31.1, 49.31.9, 49.32.0 қызметін жүзеге асыратын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индивидуальные предприниматели, осуществляющие деятельность согласно кодам по Номенклатуре</w:t>
            </w:r>
            <w:r>
              <w:br/>
            </w:r>
            <w:r>
              <w:rPr>
                <w:rFonts w:ascii="Times New Roman"/>
                <w:b w:val="false"/>
                <w:i w:val="false"/>
                <w:color w:val="000000"/>
                <w:sz w:val="20"/>
              </w:rPr>
              <w:t>
</w:t>
            </w:r>
            <w:r>
              <w:rPr>
                <w:rFonts w:ascii="Times New Roman"/>
                <w:b w:val="false"/>
                <w:i w:val="false"/>
                <w:color w:val="000000"/>
                <w:sz w:val="20"/>
              </w:rPr>
              <w:t>видов экономической деятельности (далее - ОКЭД): 49.31.1, 49.31.9, 49.32.0</w:t>
            </w:r>
          </w:p>
          <w:p>
            <w:pPr>
              <w:spacing w:after="20"/>
              <w:ind w:left="20"/>
              <w:jc w:val="both"/>
            </w:pPr>
            <w:r>
              <w:rPr>
                <w:rFonts w:ascii="Times New Roman"/>
                <w:b/>
                <w:i w:val="false"/>
                <w:color w:val="000000"/>
                <w:sz w:val="20"/>
              </w:rPr>
              <w:t>Тапсыру мерзімі – есепті тоқсаннан кейінгі 15-ші күн.</w:t>
            </w:r>
            <w:r>
              <w:br/>
            </w:r>
            <w:r>
              <w:rPr>
                <w:rFonts w:ascii="Times New Roman"/>
                <w:b w:val="false"/>
                <w:i w:val="false"/>
                <w:color w:val="000000"/>
                <w:sz w:val="20"/>
              </w:rPr>
              <w:t>
</w:t>
            </w:r>
            <w:r>
              <w:rPr>
                <w:rFonts w:ascii="Times New Roman"/>
                <w:b w:val="false"/>
                <w:i w:val="false"/>
                <w:color w:val="000000"/>
                <w:sz w:val="20"/>
              </w:rPr>
              <w:t>Срок представления – 15 числа после отчетного квартала.</w:t>
            </w:r>
          </w:p>
        </w:tc>
      </w:tr>
      <w:tr>
        <w:trPr>
          <w:trHeight w:val="615"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 Статистика агенттігі пікіртерімге қатысқаныңыз үшін Сізге алдын ала алғыс білдіреді және Сізден осы сауалнама сұрақтарына жауап беруіңізді өтіне сұрайды. Сізден алынған деректер «Мемлекеттік статистика туралы» Қазақстан Республикасының Заңына сәйкес жария етілмейді және тек статистикалық мақсаттар үшін пайдаланылатын болады. Сауалнаманың жолдарын толтыруыңызды өтінеміз.</w:t>
      </w:r>
      <w:r>
        <w:br/>
      </w:r>
      <w:r>
        <w:rPr>
          <w:rFonts w:ascii="Times New Roman"/>
          <w:b w:val="false"/>
          <w:i w:val="false"/>
          <w:color w:val="000000"/>
          <w:sz w:val="28"/>
        </w:rPr>
        <w:t>
</w:t>
      </w:r>
      <w:r>
        <w:rPr>
          <w:rFonts w:ascii="Times New Roman"/>
          <w:b w:val="false"/>
          <w:i w:val="false"/>
          <w:color w:val="000000"/>
          <w:sz w:val="28"/>
        </w:rPr>
        <w:t xml:space="preserve">      Агентство Республики Казахстан по статистике заранее благодарит Вас за участие в опросе и убедительно просит Вас ответить на вопросы настоящей анкеты. Полученные от Вас данные,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государственной статистике», не разглашаются и будут использованы исключительно для статистических целей. Пожалуйста, заполните строки анкеты.</w:t>
      </w:r>
    </w:p>
    <w:bookmarkStart w:name="z315" w:id="65"/>
    <w:p>
      <w:pPr>
        <w:spacing w:after="0"/>
        <w:ind w:left="0"/>
        <w:jc w:val="both"/>
      </w:pPr>
      <w:r>
        <w:rPr>
          <w:rFonts w:ascii="Times New Roman"/>
          <w:b w:val="false"/>
          <w:i w:val="false"/>
          <w:color w:val="000000"/>
          <w:sz w:val="28"/>
        </w:rPr>
        <w:t>
</w:t>
      </w:r>
      <w:r>
        <w:rPr>
          <w:rFonts w:ascii="Times New Roman"/>
          <w:b/>
          <w:i w:val="false"/>
          <w:color w:val="000000"/>
          <w:sz w:val="28"/>
        </w:rPr>
        <w:t>1.</w:t>
      </w:r>
      <w:r>
        <w:rPr>
          <w:rFonts w:ascii="Times New Roman"/>
          <w:b w:val="false"/>
          <w:i w:val="false"/>
          <w:color w:val="000000"/>
          <w:sz w:val="28"/>
        </w:rPr>
        <w:t> </w:t>
      </w:r>
      <w:r>
        <w:rPr>
          <w:rFonts w:ascii="Times New Roman"/>
          <w:b/>
          <w:i w:val="false"/>
          <w:color w:val="000000"/>
          <w:sz w:val="28"/>
        </w:rPr>
        <w:t>Аудан, қала атауы</w:t>
      </w:r>
      <w:r>
        <w:br/>
      </w:r>
      <w:r>
        <w:rPr>
          <w:rFonts w:ascii="Times New Roman"/>
          <w:b w:val="false"/>
          <w:i w:val="false"/>
          <w:color w:val="000000"/>
          <w:sz w:val="28"/>
        </w:rPr>
        <w:t>
</w:t>
      </w:r>
      <w:r>
        <w:rPr>
          <w:rFonts w:ascii="Times New Roman"/>
          <w:b w:val="false"/>
          <w:i w:val="false"/>
          <w:color w:val="000000"/>
          <w:sz w:val="28"/>
        </w:rPr>
        <w:t>   Наименование района, города _______________________________________________________</w:t>
      </w:r>
    </w:p>
    <w:bookmarkEnd w:id="65"/>
    <w:bookmarkStart w:name="z316" w:id="66"/>
    <w:p>
      <w:pPr>
        <w:spacing w:after="0"/>
        <w:ind w:left="0"/>
        <w:jc w:val="both"/>
      </w:pP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w:t>
      </w:r>
      <w:r>
        <w:rPr>
          <w:rFonts w:ascii="Times New Roman"/>
          <w:b/>
          <w:i w:val="false"/>
          <w:color w:val="000000"/>
          <w:sz w:val="28"/>
        </w:rPr>
        <w:t xml:space="preserve"> Сіздің қызметіңіздің нақты түрін </w:t>
      </w:r>
      <w:r>
        <w:drawing>
          <wp:inline distT="0" distB="0" distL="0" distR="0">
            <wp:extent cx="393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93700" cy="177800"/>
                    </a:xfrm>
                    <a:prstGeom prst="rect">
                      <a:avLst/>
                    </a:prstGeom>
                  </pic:spPr>
                </pic:pic>
              </a:graphicData>
            </a:graphic>
          </wp:inline>
        </w:drawing>
      </w:r>
      <w:r>
        <w:rPr>
          <w:rFonts w:ascii="Times New Roman"/>
          <w:b/>
          <w:i w:val="false"/>
          <w:color w:val="000000"/>
          <w:sz w:val="28"/>
        </w:rPr>
        <w:t>белгісімен көрсетіңіз</w:t>
      </w:r>
      <w:r>
        <w:br/>
      </w:r>
      <w:r>
        <w:rPr>
          <w:rFonts w:ascii="Times New Roman"/>
          <w:b w:val="false"/>
          <w:i w:val="false"/>
          <w:color w:val="000000"/>
          <w:sz w:val="28"/>
        </w:rPr>
        <w:t>
</w:t>
      </w:r>
      <w:r>
        <w:rPr>
          <w:rFonts w:ascii="Times New Roman"/>
          <w:b w:val="false"/>
          <w:i w:val="false"/>
          <w:color w:val="000000"/>
          <w:sz w:val="28"/>
        </w:rPr>
        <w:t xml:space="preserve">   Ваш фактический вид деятельности, укажите знаком </w:t>
      </w:r>
      <w:r>
        <w:drawing>
          <wp:inline distT="0" distB="0" distL="0" distR="0">
            <wp:extent cx="393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93700" cy="177800"/>
                    </a:xfrm>
                    <a:prstGeom prst="rect">
                      <a:avLst/>
                    </a:prstGeom>
                  </pic:spPr>
                </pic:pic>
              </a:graphicData>
            </a:graphic>
          </wp:inline>
        </w:drawing>
      </w:r>
    </w:p>
    <w:bookmarkEnd w:id="66"/>
    <w:p>
      <w:pPr>
        <w:spacing w:after="0"/>
        <w:ind w:left="0"/>
        <w:jc w:val="both"/>
      </w:pPr>
      <w:r>
        <w:rPr>
          <w:rFonts w:ascii="Times New Roman"/>
          <w:b w:val="false"/>
          <w:i w:val="false"/>
          <w:color w:val="000000"/>
          <w:sz w:val="28"/>
        </w:rPr>
        <w:t>   </w:t>
      </w:r>
      <w:r>
        <w:rPr>
          <w:rFonts w:ascii="Times New Roman"/>
          <w:b/>
          <w:i w:val="false"/>
          <w:color w:val="000000"/>
          <w:sz w:val="28"/>
        </w:rPr>
        <w:t>2.1 жолаушыларды тасымалдау</w:t>
      </w:r>
      <w:r>
        <w:br/>
      </w:r>
      <w:r>
        <w:rPr>
          <w:rFonts w:ascii="Times New Roman"/>
          <w:b w:val="false"/>
          <w:i w:val="false"/>
          <w:color w:val="000000"/>
          <w:sz w:val="28"/>
        </w:rPr>
        <w:t>
</w:t>
      </w:r>
      <w:r>
        <w:rPr>
          <w:rFonts w:ascii="Times New Roman"/>
          <w:b w:val="false"/>
          <w:i w:val="false"/>
          <w:color w:val="000000"/>
          <w:sz w:val="28"/>
        </w:rPr>
        <w:t xml:space="preserve">        перевозка пассажиров                        </w:t>
      </w:r>
      <w:r>
        <w:drawing>
          <wp:inline distT="0" distB="0" distL="0" distR="0">
            <wp:extent cx="596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596900" cy="520700"/>
                    </a:xfrm>
                    <a:prstGeom prst="rect">
                      <a:avLst/>
                    </a:prstGeom>
                  </pic:spPr>
                </pic:pic>
              </a:graphicData>
            </a:graphic>
          </wp:inline>
        </w:drawing>
      </w:r>
    </w:p>
    <w:p>
      <w:pPr>
        <w:spacing w:after="0"/>
        <w:ind w:left="0"/>
        <w:jc w:val="both"/>
      </w:pPr>
      <w:r>
        <w:rPr>
          <w:rFonts w:ascii="Times New Roman"/>
          <w:b w:val="false"/>
          <w:i w:val="false"/>
          <w:color w:val="000000"/>
          <w:sz w:val="28"/>
        </w:rPr>
        <w:t>    2.2</w:t>
      </w:r>
      <w:r>
        <w:rPr>
          <w:rFonts w:ascii="Times New Roman"/>
          <w:b/>
          <w:i w:val="false"/>
          <w:color w:val="000000"/>
          <w:sz w:val="28"/>
        </w:rPr>
        <w:t xml:space="preserve"> қызметтің басқа түрлері</w:t>
      </w:r>
      <w:r>
        <w:br/>
      </w:r>
      <w:r>
        <w:rPr>
          <w:rFonts w:ascii="Times New Roman"/>
          <w:b w:val="false"/>
          <w:i w:val="false"/>
          <w:color w:val="000000"/>
          <w:sz w:val="28"/>
        </w:rPr>
        <w:t>
</w:t>
      </w:r>
      <w:r>
        <w:rPr>
          <w:rFonts w:ascii="Times New Roman"/>
          <w:b w:val="false"/>
          <w:i w:val="false"/>
          <w:color w:val="000000"/>
          <w:sz w:val="28"/>
        </w:rPr>
        <w:t>        другие виды деятельности _________________________________</w:t>
      </w:r>
    </w:p>
    <w:bookmarkStart w:name="z317" w:id="67"/>
    <w:p>
      <w:pPr>
        <w:spacing w:after="0"/>
        <w:ind w:left="0"/>
        <w:jc w:val="both"/>
      </w:pPr>
      <w:r>
        <w:rPr>
          <w:rFonts w:ascii="Times New Roman"/>
          <w:b w:val="false"/>
          <w:i w:val="false"/>
          <w:color w:val="000000"/>
          <w:sz w:val="28"/>
        </w:rPr>
        <w:t>
</w:t>
      </w:r>
      <w:r>
        <w:rPr>
          <w:rFonts w:ascii="Times New Roman"/>
          <w:b/>
          <w:i w:val="false"/>
          <w:color w:val="000000"/>
          <w:sz w:val="28"/>
        </w:rPr>
        <w:t>3. Көлік құралы иесінің Қазақстан Республикасының мемлекеттік органдары (лицензия сатушы) беретін, жолаушыларды тасымалдауды жүргізуге лицензиясы бар ма? (</w:t>
      </w:r>
      <w:r>
        <w:drawing>
          <wp:inline distT="0" distB="0" distL="0" distR="0">
            <wp:extent cx="393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93700" cy="177800"/>
                    </a:xfrm>
                    <a:prstGeom prst="rect">
                      <a:avLst/>
                    </a:prstGeom>
                  </pic:spPr>
                </pic:pic>
              </a:graphicData>
            </a:graphic>
          </wp:inline>
        </w:drawing>
      </w:r>
      <w:r>
        <w:rPr>
          <w:rFonts w:ascii="Times New Roman"/>
          <w:b/>
          <w:i w:val="false"/>
          <w:color w:val="000000"/>
          <w:sz w:val="28"/>
        </w:rPr>
        <w:t xml:space="preserve"> белгісімен көрсетіңіз)</w:t>
      </w:r>
      <w:r>
        <w:br/>
      </w:r>
      <w:r>
        <w:rPr>
          <w:rFonts w:ascii="Times New Roman"/>
          <w:b w:val="false"/>
          <w:i w:val="false"/>
          <w:color w:val="000000"/>
          <w:sz w:val="28"/>
        </w:rPr>
        <w:t>
</w:t>
      </w:r>
      <w:r>
        <w:rPr>
          <w:rFonts w:ascii="Times New Roman"/>
          <w:b w:val="false"/>
          <w:i w:val="false"/>
          <w:color w:val="000000"/>
          <w:sz w:val="28"/>
        </w:rPr>
        <w:t xml:space="preserve">   Имеет ли владелец транспортного средства лицензию по осуществлению пассажирских перевозок, выдаваемых государственными органами (лицензиарами) Республики Казахстан? (укажите знаком </w:t>
      </w:r>
      <w:r>
        <w:drawing>
          <wp:inline distT="0" distB="0" distL="0" distR="0">
            <wp:extent cx="393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93700" cy="177800"/>
                    </a:xfrm>
                    <a:prstGeom prst="rect">
                      <a:avLst/>
                    </a:prstGeom>
                  </pic:spPr>
                </pic:pic>
              </a:graphicData>
            </a:graphic>
          </wp:inline>
        </w:drawing>
      </w:r>
      <w:r>
        <w:rPr>
          <w:rFonts w:ascii="Times New Roman"/>
          <w:b w:val="false"/>
          <w:i w:val="false"/>
          <w:color w:val="000000"/>
          <w:sz w:val="28"/>
        </w:rPr>
        <w:t>)</w:t>
      </w:r>
    </w:p>
    <w:bookmarkEnd w:id="67"/>
    <w:p>
      <w:pPr>
        <w:spacing w:after="0"/>
        <w:ind w:left="0"/>
        <w:jc w:val="both"/>
      </w:pPr>
      <w:r>
        <w:rPr>
          <w:rFonts w:ascii="Times New Roman"/>
          <w:b w:val="false"/>
          <w:i w:val="false"/>
          <w:color w:val="000000"/>
          <w:sz w:val="28"/>
        </w:rPr>
        <w:t xml:space="preserve">    3.1 </w:t>
      </w:r>
      <w:r>
        <w:rPr>
          <w:rFonts w:ascii="Times New Roman"/>
          <w:b/>
          <w:i w:val="false"/>
          <w:color w:val="000000"/>
          <w:sz w:val="28"/>
        </w:rPr>
        <w:t>иә</w:t>
      </w:r>
      <w:r>
        <w:rPr>
          <w:rFonts w:ascii="Times New Roman"/>
          <w:b w:val="false"/>
          <w:i w:val="false"/>
          <w:color w:val="000000"/>
          <w:sz w:val="28"/>
        </w:rPr>
        <w:t>                                        3.2</w:t>
      </w:r>
      <w:r>
        <w:rPr>
          <w:rFonts w:ascii="Times New Roman"/>
          <w:b/>
          <w:i w:val="false"/>
          <w:color w:val="000000"/>
          <w:sz w:val="28"/>
        </w:rPr>
        <w:t xml:space="preserve"> жоқ</w:t>
      </w:r>
      <w:r>
        <w:br/>
      </w:r>
      <w:r>
        <w:rPr>
          <w:rFonts w:ascii="Times New Roman"/>
          <w:b w:val="false"/>
          <w:i w:val="false"/>
          <w:color w:val="000000"/>
          <w:sz w:val="28"/>
        </w:rPr>
        <w:t>
</w:t>
      </w:r>
      <w:r>
        <w:rPr>
          <w:rFonts w:ascii="Times New Roman"/>
          <w:b w:val="false"/>
          <w:i w:val="false"/>
          <w:color w:val="000000"/>
          <w:sz w:val="28"/>
        </w:rPr>
        <w:t xml:space="preserve">        да      </w:t>
      </w:r>
      <w:r>
        <w:drawing>
          <wp:inline distT="0" distB="0" distL="0" distR="0">
            <wp:extent cx="596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596900" cy="520700"/>
                    </a:xfrm>
                    <a:prstGeom prst="rect">
                      <a:avLst/>
                    </a:prstGeom>
                  </pic:spPr>
                </pic:pic>
              </a:graphicData>
            </a:graphic>
          </wp:inline>
        </w:drawing>
      </w:r>
      <w:r>
        <w:rPr>
          <w:rFonts w:ascii="Times New Roman"/>
          <w:b w:val="false"/>
          <w:i w:val="false"/>
          <w:color w:val="000000"/>
          <w:sz w:val="28"/>
        </w:rPr>
        <w:t xml:space="preserve">                                нет            </w:t>
      </w:r>
      <w:r>
        <w:drawing>
          <wp:inline distT="0" distB="0" distL="0" distR="0">
            <wp:extent cx="596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596900" cy="520700"/>
                    </a:xfrm>
                    <a:prstGeom prst="rect">
                      <a:avLst/>
                    </a:prstGeom>
                  </pic:spPr>
                </pic:pic>
              </a:graphicData>
            </a:graphic>
          </wp:inline>
        </w:drawing>
      </w:r>
    </w:p>
    <w:bookmarkStart w:name="z318" w:id="68"/>
    <w:p>
      <w:pPr>
        <w:spacing w:after="0"/>
        <w:ind w:left="0"/>
        <w:jc w:val="both"/>
      </w:pPr>
      <w:r>
        <w:rPr>
          <w:rFonts w:ascii="Times New Roman"/>
          <w:b w:val="false"/>
          <w:i w:val="false"/>
          <w:color w:val="000000"/>
          <w:sz w:val="28"/>
        </w:rPr>
        <w:t>
</w:t>
      </w:r>
      <w:r>
        <w:rPr>
          <w:rFonts w:ascii="Times New Roman"/>
          <w:b/>
          <w:i w:val="false"/>
          <w:color w:val="000000"/>
          <w:sz w:val="28"/>
        </w:rPr>
        <w:t>4. Автобус, микроавтобус, жеңіл таксилердің қолда бары туралы деректерді көрсетіңіз, бірлік</w:t>
      </w:r>
      <w:r>
        <w:br/>
      </w:r>
      <w:r>
        <w:rPr>
          <w:rFonts w:ascii="Times New Roman"/>
          <w:b w:val="false"/>
          <w:i w:val="false"/>
          <w:color w:val="000000"/>
          <w:sz w:val="28"/>
        </w:rPr>
        <w:t>
</w:t>
      </w:r>
      <w:r>
        <w:rPr>
          <w:rFonts w:ascii="Times New Roman"/>
          <w:b w:val="false"/>
          <w:i w:val="false"/>
          <w:color w:val="000000"/>
          <w:sz w:val="28"/>
        </w:rPr>
        <w:t>    Укажите данные о наличии автобусов, микроавтобусов, легковых такси, единиц</w:t>
      </w:r>
    </w:p>
    <w:bookmarkEnd w:id="68"/>
    <w:p>
      <w:pPr>
        <w:spacing w:after="0"/>
        <w:ind w:left="0"/>
        <w:jc w:val="both"/>
      </w:pPr>
      <w:r>
        <w:rPr>
          <w:rFonts w:ascii="Times New Roman"/>
          <w:b w:val="false"/>
          <w:i w:val="false"/>
          <w:color w:val="000000"/>
          <w:sz w:val="28"/>
        </w:rPr>
        <w:t>     </w:t>
      </w:r>
      <w:r>
        <w:rPr>
          <w:rFonts w:ascii="Times New Roman"/>
          <w:b/>
          <w:i w:val="false"/>
          <w:color w:val="000000"/>
          <w:sz w:val="28"/>
        </w:rPr>
        <w:t>4.1 автобус</w:t>
      </w:r>
      <w:r>
        <w:br/>
      </w:r>
      <w:r>
        <w:rPr>
          <w:rFonts w:ascii="Times New Roman"/>
          <w:b w:val="false"/>
          <w:i w:val="false"/>
          <w:color w:val="000000"/>
          <w:sz w:val="28"/>
        </w:rPr>
        <w:t>
</w:t>
      </w:r>
      <w:r>
        <w:rPr>
          <w:rFonts w:ascii="Times New Roman"/>
          <w:b w:val="false"/>
          <w:i w:val="false"/>
          <w:color w:val="000000"/>
          <w:sz w:val="28"/>
        </w:rPr>
        <w:t>         автобус</w:t>
      </w:r>
    </w:p>
    <w:p>
      <w:pPr>
        <w:spacing w:after="0"/>
        <w:ind w:left="0"/>
        <w:jc w:val="both"/>
      </w:pPr>
      <w:r>
        <w:rPr>
          <w:rFonts w:ascii="Times New Roman"/>
          <w:b w:val="false"/>
          <w:i w:val="false"/>
          <w:color w:val="000000"/>
          <w:sz w:val="28"/>
        </w:rPr>
        <w:t xml:space="preserve">      а) </w:t>
      </w:r>
      <w:r>
        <w:rPr>
          <w:rFonts w:ascii="Times New Roman"/>
          <w:b/>
          <w:i w:val="false"/>
          <w:color w:val="000000"/>
          <w:sz w:val="28"/>
        </w:rPr>
        <w:t>жеке меншіктегі</w:t>
      </w:r>
      <w:r>
        <w:rPr>
          <w:rFonts w:ascii="Times New Roman"/>
          <w:b w:val="false"/>
          <w:i w:val="false"/>
          <w:color w:val="000000"/>
          <w:sz w:val="28"/>
        </w:rPr>
        <w:t>                      б)</w:t>
      </w:r>
      <w:r>
        <w:rPr>
          <w:rFonts w:ascii="Times New Roman"/>
          <w:b/>
          <w:i w:val="false"/>
          <w:color w:val="000000"/>
          <w:sz w:val="28"/>
        </w:rPr>
        <w:t xml:space="preserve"> жалға алынғаны</w:t>
      </w:r>
      <w:r>
        <w:br/>
      </w:r>
      <w:r>
        <w:rPr>
          <w:rFonts w:ascii="Times New Roman"/>
          <w:b w:val="false"/>
          <w:i w:val="false"/>
          <w:color w:val="000000"/>
          <w:sz w:val="28"/>
        </w:rPr>
        <w:t>
</w:t>
      </w:r>
      <w:r>
        <w:rPr>
          <w:rFonts w:ascii="Times New Roman"/>
          <w:b w:val="false"/>
          <w:i w:val="false"/>
          <w:color w:val="000000"/>
          <w:sz w:val="28"/>
        </w:rPr>
        <w:t xml:space="preserve">         в личной собственности     </w:t>
      </w:r>
      <w:r>
        <w:drawing>
          <wp:inline distT="0" distB="0" distL="0" distR="0">
            <wp:extent cx="596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596900" cy="520700"/>
                    </a:xfrm>
                    <a:prstGeom prst="rect">
                      <a:avLst/>
                    </a:prstGeom>
                  </pic:spPr>
                </pic:pic>
              </a:graphicData>
            </a:graphic>
          </wp:inline>
        </w:drawing>
      </w:r>
      <w:r>
        <w:rPr>
          <w:rFonts w:ascii="Times New Roman"/>
          <w:b w:val="false"/>
          <w:i w:val="false"/>
          <w:color w:val="000000"/>
          <w:sz w:val="28"/>
        </w:rPr>
        <w:t xml:space="preserve">         взятые в аренду    </w:t>
      </w:r>
      <w:r>
        <w:drawing>
          <wp:inline distT="0" distB="0" distL="0" distR="0">
            <wp:extent cx="596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596900" cy="520700"/>
                    </a:xfrm>
                    <a:prstGeom prst="rect">
                      <a:avLst/>
                    </a:prstGeom>
                  </pic:spPr>
                </pic:pic>
              </a:graphicData>
            </a:graphic>
          </wp:inline>
        </w:drawing>
      </w:r>
    </w:p>
    <w:p>
      <w:pPr>
        <w:spacing w:after="0"/>
        <w:ind w:left="0"/>
        <w:jc w:val="both"/>
      </w:pPr>
      <w:r>
        <w:rPr>
          <w:rFonts w:ascii="Times New Roman"/>
          <w:b w:val="false"/>
          <w:i w:val="false"/>
          <w:color w:val="000000"/>
          <w:sz w:val="28"/>
        </w:rPr>
        <w:t>      в)</w:t>
      </w:r>
      <w:r>
        <w:rPr>
          <w:rFonts w:ascii="Times New Roman"/>
          <w:b/>
          <w:i w:val="false"/>
          <w:color w:val="000000"/>
          <w:sz w:val="28"/>
        </w:rPr>
        <w:t xml:space="preserve"> басқасы</w:t>
      </w:r>
      <w:r>
        <w:br/>
      </w:r>
      <w:r>
        <w:rPr>
          <w:rFonts w:ascii="Times New Roman"/>
          <w:b w:val="false"/>
          <w:i w:val="false"/>
          <w:color w:val="000000"/>
          <w:sz w:val="28"/>
        </w:rPr>
        <w:t>
</w:t>
      </w:r>
      <w:r>
        <w:rPr>
          <w:rFonts w:ascii="Times New Roman"/>
          <w:b w:val="false"/>
          <w:i w:val="false"/>
          <w:color w:val="000000"/>
          <w:sz w:val="28"/>
        </w:rPr>
        <w:t>         другое 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4.2</w:t>
      </w:r>
      <w:r>
        <w:rPr>
          <w:rFonts w:ascii="Times New Roman"/>
          <w:b w:val="false"/>
          <w:i w:val="false"/>
          <w:color w:val="000000"/>
          <w:sz w:val="28"/>
        </w:rPr>
        <w:t> </w:t>
      </w:r>
      <w:r>
        <w:rPr>
          <w:rFonts w:ascii="Times New Roman"/>
          <w:b/>
          <w:i w:val="false"/>
          <w:color w:val="000000"/>
          <w:sz w:val="28"/>
        </w:rPr>
        <w:t>микроавтобус</w:t>
      </w:r>
      <w:r>
        <w:br/>
      </w:r>
      <w:r>
        <w:rPr>
          <w:rFonts w:ascii="Times New Roman"/>
          <w:b w:val="false"/>
          <w:i w:val="false"/>
          <w:color w:val="000000"/>
          <w:sz w:val="28"/>
        </w:rPr>
        <w:t>
</w:t>
      </w:r>
      <w:r>
        <w:rPr>
          <w:rFonts w:ascii="Times New Roman"/>
          <w:b w:val="false"/>
          <w:i w:val="false"/>
          <w:color w:val="000000"/>
          <w:sz w:val="28"/>
        </w:rPr>
        <w:t>         микроавтобус</w:t>
      </w:r>
    </w:p>
    <w:p>
      <w:pPr>
        <w:spacing w:after="0"/>
        <w:ind w:left="0"/>
        <w:jc w:val="both"/>
      </w:pPr>
      <w:r>
        <w:rPr>
          <w:rFonts w:ascii="Times New Roman"/>
          <w:b w:val="false"/>
          <w:i w:val="false"/>
          <w:color w:val="000000"/>
          <w:sz w:val="28"/>
        </w:rPr>
        <w:t>      а)</w:t>
      </w:r>
      <w:r>
        <w:rPr>
          <w:rFonts w:ascii="Times New Roman"/>
          <w:b/>
          <w:i w:val="false"/>
          <w:color w:val="000000"/>
          <w:sz w:val="28"/>
        </w:rPr>
        <w:t xml:space="preserve"> жеке меншіктегі</w:t>
      </w:r>
      <w:r>
        <w:rPr>
          <w:rFonts w:ascii="Times New Roman"/>
          <w:b w:val="false"/>
          <w:i w:val="false"/>
          <w:color w:val="000000"/>
          <w:sz w:val="28"/>
        </w:rPr>
        <w:t>                      б)</w:t>
      </w:r>
      <w:r>
        <w:rPr>
          <w:rFonts w:ascii="Times New Roman"/>
          <w:b/>
          <w:i w:val="false"/>
          <w:color w:val="000000"/>
          <w:sz w:val="28"/>
        </w:rPr>
        <w:t xml:space="preserve"> жалға алынғаны</w:t>
      </w:r>
      <w:r>
        <w:br/>
      </w:r>
      <w:r>
        <w:rPr>
          <w:rFonts w:ascii="Times New Roman"/>
          <w:b w:val="false"/>
          <w:i w:val="false"/>
          <w:color w:val="000000"/>
          <w:sz w:val="28"/>
        </w:rPr>
        <w:t>
</w:t>
      </w:r>
      <w:r>
        <w:rPr>
          <w:rFonts w:ascii="Times New Roman"/>
          <w:b w:val="false"/>
          <w:i w:val="false"/>
          <w:color w:val="000000"/>
          <w:sz w:val="28"/>
        </w:rPr>
        <w:t xml:space="preserve">         в личной собственности     </w:t>
      </w:r>
      <w:r>
        <w:drawing>
          <wp:inline distT="0" distB="0" distL="0" distR="0">
            <wp:extent cx="596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596900" cy="520700"/>
                    </a:xfrm>
                    <a:prstGeom prst="rect">
                      <a:avLst/>
                    </a:prstGeom>
                  </pic:spPr>
                </pic:pic>
              </a:graphicData>
            </a:graphic>
          </wp:inline>
        </w:drawing>
      </w:r>
      <w:r>
        <w:rPr>
          <w:rFonts w:ascii="Times New Roman"/>
          <w:b w:val="false"/>
          <w:i w:val="false"/>
          <w:color w:val="000000"/>
          <w:sz w:val="28"/>
        </w:rPr>
        <w:t xml:space="preserve">         взятые в аренду    </w:t>
      </w:r>
      <w:r>
        <w:drawing>
          <wp:inline distT="0" distB="0" distL="0" distR="0">
            <wp:extent cx="596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596900" cy="520700"/>
                    </a:xfrm>
                    <a:prstGeom prst="rect">
                      <a:avLst/>
                    </a:prstGeom>
                  </pic:spPr>
                </pic:pic>
              </a:graphicData>
            </a:graphic>
          </wp:inline>
        </w:drawing>
      </w:r>
    </w:p>
    <w:p>
      <w:pPr>
        <w:spacing w:after="0"/>
        <w:ind w:left="0"/>
        <w:jc w:val="both"/>
      </w:pPr>
      <w:r>
        <w:rPr>
          <w:rFonts w:ascii="Times New Roman"/>
          <w:b w:val="false"/>
          <w:i w:val="false"/>
          <w:color w:val="000000"/>
          <w:sz w:val="28"/>
        </w:rPr>
        <w:t>      в)</w:t>
      </w:r>
      <w:r>
        <w:rPr>
          <w:rFonts w:ascii="Times New Roman"/>
          <w:b/>
          <w:i w:val="false"/>
          <w:color w:val="000000"/>
          <w:sz w:val="28"/>
        </w:rPr>
        <w:t xml:space="preserve"> басқасы</w:t>
      </w:r>
      <w:r>
        <w:br/>
      </w:r>
      <w:r>
        <w:rPr>
          <w:rFonts w:ascii="Times New Roman"/>
          <w:b w:val="false"/>
          <w:i w:val="false"/>
          <w:color w:val="000000"/>
          <w:sz w:val="28"/>
        </w:rPr>
        <w:t>
</w:t>
      </w:r>
      <w:r>
        <w:rPr>
          <w:rFonts w:ascii="Times New Roman"/>
          <w:b w:val="false"/>
          <w:i w:val="false"/>
          <w:color w:val="000000"/>
          <w:sz w:val="28"/>
        </w:rPr>
        <w:t>         другое 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4.3</w:t>
      </w:r>
      <w:r>
        <w:rPr>
          <w:rFonts w:ascii="Times New Roman"/>
          <w:b w:val="false"/>
          <w:i w:val="false"/>
          <w:color w:val="000000"/>
          <w:sz w:val="28"/>
        </w:rPr>
        <w:t> </w:t>
      </w:r>
      <w:r>
        <w:rPr>
          <w:rFonts w:ascii="Times New Roman"/>
          <w:b/>
          <w:i w:val="false"/>
          <w:color w:val="000000"/>
          <w:sz w:val="28"/>
        </w:rPr>
        <w:t>жеңіл такси</w:t>
      </w:r>
      <w:r>
        <w:br/>
      </w:r>
      <w:r>
        <w:rPr>
          <w:rFonts w:ascii="Times New Roman"/>
          <w:b w:val="false"/>
          <w:i w:val="false"/>
          <w:color w:val="000000"/>
          <w:sz w:val="28"/>
        </w:rPr>
        <w:t>
</w:t>
      </w:r>
      <w:r>
        <w:rPr>
          <w:rFonts w:ascii="Times New Roman"/>
          <w:b w:val="false"/>
          <w:i w:val="false"/>
          <w:color w:val="000000"/>
          <w:sz w:val="28"/>
        </w:rPr>
        <w:t>        легковые такси</w:t>
      </w:r>
    </w:p>
    <w:p>
      <w:pPr>
        <w:spacing w:after="0"/>
        <w:ind w:left="0"/>
        <w:jc w:val="both"/>
      </w:pPr>
      <w:r>
        <w:rPr>
          <w:rFonts w:ascii="Times New Roman"/>
          <w:b w:val="false"/>
          <w:i w:val="false"/>
          <w:color w:val="000000"/>
          <w:sz w:val="28"/>
        </w:rPr>
        <w:t>         а)</w:t>
      </w:r>
      <w:r>
        <w:rPr>
          <w:rFonts w:ascii="Times New Roman"/>
          <w:b/>
          <w:i w:val="false"/>
          <w:color w:val="000000"/>
          <w:sz w:val="28"/>
        </w:rPr>
        <w:t xml:space="preserve"> жеке меншіктегі</w:t>
      </w:r>
      <w:r>
        <w:rPr>
          <w:rFonts w:ascii="Times New Roman"/>
          <w:b w:val="false"/>
          <w:i w:val="false"/>
          <w:color w:val="000000"/>
          <w:sz w:val="28"/>
        </w:rPr>
        <w:t>                   б)</w:t>
      </w:r>
      <w:r>
        <w:rPr>
          <w:rFonts w:ascii="Times New Roman"/>
          <w:b/>
          <w:i w:val="false"/>
          <w:color w:val="000000"/>
          <w:sz w:val="28"/>
        </w:rPr>
        <w:t xml:space="preserve"> жалға алынғаны</w:t>
      </w:r>
      <w:r>
        <w:br/>
      </w:r>
      <w:r>
        <w:rPr>
          <w:rFonts w:ascii="Times New Roman"/>
          <w:b w:val="false"/>
          <w:i w:val="false"/>
          <w:color w:val="000000"/>
          <w:sz w:val="28"/>
        </w:rPr>
        <w:t>
</w:t>
      </w:r>
      <w:r>
        <w:rPr>
          <w:rFonts w:ascii="Times New Roman"/>
          <w:b w:val="false"/>
          <w:i w:val="false"/>
          <w:color w:val="000000"/>
          <w:sz w:val="28"/>
        </w:rPr>
        <w:t xml:space="preserve">            в личной собственности   </w:t>
      </w:r>
      <w:r>
        <w:drawing>
          <wp:inline distT="0" distB="0" distL="0" distR="0">
            <wp:extent cx="596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596900" cy="520700"/>
                    </a:xfrm>
                    <a:prstGeom prst="rect">
                      <a:avLst/>
                    </a:prstGeom>
                  </pic:spPr>
                </pic:pic>
              </a:graphicData>
            </a:graphic>
          </wp:inline>
        </w:drawing>
      </w:r>
      <w:r>
        <w:rPr>
          <w:rFonts w:ascii="Times New Roman"/>
          <w:b w:val="false"/>
          <w:i w:val="false"/>
          <w:color w:val="000000"/>
          <w:sz w:val="28"/>
        </w:rPr>
        <w:t xml:space="preserve">        взятые в аренду    </w:t>
      </w:r>
      <w:r>
        <w:drawing>
          <wp:inline distT="0" distB="0" distL="0" distR="0">
            <wp:extent cx="596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596900" cy="520700"/>
                    </a:xfrm>
                    <a:prstGeom prst="rect">
                      <a:avLst/>
                    </a:prstGeom>
                  </pic:spPr>
                </pic:pic>
              </a:graphicData>
            </a:graphic>
          </wp:inline>
        </w:drawing>
      </w:r>
    </w:p>
    <w:p>
      <w:pPr>
        <w:spacing w:after="0"/>
        <w:ind w:left="0"/>
        <w:jc w:val="both"/>
      </w:pPr>
      <w:r>
        <w:rPr>
          <w:rFonts w:ascii="Times New Roman"/>
          <w:b w:val="false"/>
          <w:i w:val="false"/>
          <w:color w:val="000000"/>
          <w:sz w:val="28"/>
        </w:rPr>
        <w:t xml:space="preserve">         в) </w:t>
      </w:r>
      <w:r>
        <w:rPr>
          <w:rFonts w:ascii="Times New Roman"/>
          <w:b/>
          <w:i w:val="false"/>
          <w:color w:val="000000"/>
          <w:sz w:val="28"/>
        </w:rPr>
        <w:t>басқасы</w:t>
      </w:r>
      <w:r>
        <w:br/>
      </w:r>
      <w:r>
        <w:rPr>
          <w:rFonts w:ascii="Times New Roman"/>
          <w:b w:val="false"/>
          <w:i w:val="false"/>
          <w:color w:val="000000"/>
          <w:sz w:val="28"/>
        </w:rPr>
        <w:t>
</w:t>
      </w:r>
      <w:r>
        <w:rPr>
          <w:rFonts w:ascii="Times New Roman"/>
          <w:b w:val="false"/>
          <w:i w:val="false"/>
          <w:color w:val="000000"/>
          <w:sz w:val="28"/>
        </w:rPr>
        <w:t>            другое _______________________________________________________________</w:t>
      </w:r>
    </w:p>
    <w:bookmarkStart w:name="z319" w:id="69"/>
    <w:p>
      <w:pPr>
        <w:spacing w:after="0"/>
        <w:ind w:left="0"/>
        <w:jc w:val="both"/>
      </w:pPr>
      <w:r>
        <w:rPr>
          <w:rFonts w:ascii="Times New Roman"/>
          <w:b w:val="false"/>
          <w:i w:val="false"/>
          <w:color w:val="000000"/>
          <w:sz w:val="28"/>
        </w:rPr>
        <w:t>
</w:t>
      </w:r>
      <w:r>
        <w:rPr>
          <w:rFonts w:ascii="Times New Roman"/>
          <w:b/>
          <w:i w:val="false"/>
          <w:color w:val="000000"/>
          <w:sz w:val="28"/>
        </w:rPr>
        <w:t>5. Сіз шарт бойынша заңды тұлғамен жұмыс істейсіз бе? (</w:t>
      </w:r>
      <w:r>
        <w:drawing>
          <wp:inline distT="0" distB="0" distL="0" distR="0">
            <wp:extent cx="393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93700" cy="177800"/>
                    </a:xfrm>
                    <a:prstGeom prst="rect">
                      <a:avLst/>
                    </a:prstGeom>
                  </pic:spPr>
                </pic:pic>
              </a:graphicData>
            </a:graphic>
          </wp:inline>
        </w:drawing>
      </w:r>
      <w:r>
        <w:rPr>
          <w:rFonts w:ascii="Times New Roman"/>
          <w:b/>
          <w:i w:val="false"/>
          <w:color w:val="000000"/>
          <w:sz w:val="28"/>
        </w:rPr>
        <w:t xml:space="preserve"> белгісімен белгілеңіз)</w:t>
      </w:r>
      <w:r>
        <w:br/>
      </w:r>
      <w:r>
        <w:rPr>
          <w:rFonts w:ascii="Times New Roman"/>
          <w:b w:val="false"/>
          <w:i w:val="false"/>
          <w:color w:val="000000"/>
          <w:sz w:val="28"/>
        </w:rPr>
        <w:t>
</w:t>
      </w:r>
      <w:r>
        <w:rPr>
          <w:rFonts w:ascii="Times New Roman"/>
          <w:b w:val="false"/>
          <w:i w:val="false"/>
          <w:color w:val="000000"/>
          <w:sz w:val="28"/>
        </w:rPr>
        <w:t xml:space="preserve">    Вы работаете по договору с юридическим лицом? (отметьте знаком </w:t>
      </w:r>
      <w:r>
        <w:drawing>
          <wp:inline distT="0" distB="0" distL="0" distR="0">
            <wp:extent cx="393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93700" cy="177800"/>
                    </a:xfrm>
                    <a:prstGeom prst="rect">
                      <a:avLst/>
                    </a:prstGeom>
                  </pic:spPr>
                </pic:pic>
              </a:graphicData>
            </a:graphic>
          </wp:inline>
        </w:drawing>
      </w:r>
      <w:r>
        <w:rPr>
          <w:rFonts w:ascii="Times New Roman"/>
          <w:b w:val="false"/>
          <w:i w:val="false"/>
          <w:color w:val="000000"/>
          <w:sz w:val="28"/>
        </w:rPr>
        <w:t>)</w:t>
      </w:r>
    </w:p>
    <w:bookmarkEnd w:id="69"/>
    <w:p>
      <w:pPr>
        <w:spacing w:after="0"/>
        <w:ind w:left="0"/>
        <w:jc w:val="both"/>
      </w:pPr>
      <w:r>
        <w:rPr>
          <w:rFonts w:ascii="Times New Roman"/>
          <w:b w:val="false"/>
          <w:i w:val="false"/>
          <w:color w:val="000000"/>
          <w:sz w:val="28"/>
        </w:rPr>
        <w:t xml:space="preserve">    5.1 </w:t>
      </w:r>
      <w:r>
        <w:rPr>
          <w:rFonts w:ascii="Times New Roman"/>
          <w:b/>
          <w:i w:val="false"/>
          <w:color w:val="000000"/>
          <w:sz w:val="28"/>
        </w:rPr>
        <w:t>иә</w:t>
      </w:r>
      <w:r>
        <w:rPr>
          <w:rFonts w:ascii="Times New Roman"/>
          <w:b w:val="false"/>
          <w:i w:val="false"/>
          <w:color w:val="000000"/>
          <w:sz w:val="28"/>
        </w:rPr>
        <w:t xml:space="preserve">                                      5.2 </w:t>
      </w:r>
      <w:r>
        <w:rPr>
          <w:rFonts w:ascii="Times New Roman"/>
          <w:b/>
          <w:i w:val="false"/>
          <w:color w:val="000000"/>
          <w:sz w:val="28"/>
        </w:rPr>
        <w:t>жоқ</w:t>
      </w:r>
      <w:r>
        <w:br/>
      </w:r>
      <w:r>
        <w:rPr>
          <w:rFonts w:ascii="Times New Roman"/>
          <w:b w:val="false"/>
          <w:i w:val="false"/>
          <w:color w:val="000000"/>
          <w:sz w:val="28"/>
        </w:rPr>
        <w:t>
</w:t>
      </w:r>
      <w:r>
        <w:rPr>
          <w:rFonts w:ascii="Times New Roman"/>
          <w:b w:val="false"/>
          <w:i w:val="false"/>
          <w:color w:val="000000"/>
          <w:sz w:val="28"/>
        </w:rPr>
        <w:t xml:space="preserve">        да           </w:t>
      </w:r>
      <w:r>
        <w:drawing>
          <wp:inline distT="0" distB="0" distL="0" distR="0">
            <wp:extent cx="596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596900" cy="520700"/>
                    </a:xfrm>
                    <a:prstGeom prst="rect">
                      <a:avLst/>
                    </a:prstGeom>
                  </pic:spPr>
                </pic:pic>
              </a:graphicData>
            </a:graphic>
          </wp:inline>
        </w:drawing>
      </w:r>
      <w:r>
        <w:rPr>
          <w:rFonts w:ascii="Times New Roman"/>
          <w:b w:val="false"/>
          <w:i w:val="false"/>
          <w:color w:val="000000"/>
          <w:sz w:val="28"/>
        </w:rPr>
        <w:t xml:space="preserve">                         нет               </w:t>
      </w:r>
      <w:r>
        <w:drawing>
          <wp:inline distT="0" distB="0" distL="0" distR="0">
            <wp:extent cx="596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596900" cy="520700"/>
                    </a:xfrm>
                    <a:prstGeom prst="rect">
                      <a:avLst/>
                    </a:prstGeom>
                  </pic:spPr>
                </pic:pic>
              </a:graphicData>
            </a:graphic>
          </wp:inline>
        </w:drawing>
      </w:r>
    </w:p>
    <w:bookmarkStart w:name="z320" w:id="70"/>
    <w:p>
      <w:pPr>
        <w:spacing w:after="0"/>
        <w:ind w:left="0"/>
        <w:jc w:val="both"/>
      </w:pPr>
      <w:r>
        <w:rPr>
          <w:rFonts w:ascii="Times New Roman"/>
          <w:b w:val="false"/>
          <w:i w:val="false"/>
          <w:color w:val="000000"/>
          <w:sz w:val="28"/>
        </w:rPr>
        <w:t>
</w:t>
      </w:r>
      <w:r>
        <w:rPr>
          <w:rFonts w:ascii="Times New Roman"/>
          <w:b/>
          <w:i w:val="false"/>
          <w:color w:val="000000"/>
          <w:sz w:val="28"/>
        </w:rPr>
        <w:t>6. Егер Сіз шарт бойынша заңды тұлғамен жұмыс істейтін болсаңыз, онда заңды тұлғаның атауын көрсетіңіз</w:t>
      </w:r>
      <w:r>
        <w:br/>
      </w:r>
      <w:r>
        <w:rPr>
          <w:rFonts w:ascii="Times New Roman"/>
          <w:b w:val="false"/>
          <w:i w:val="false"/>
          <w:color w:val="000000"/>
          <w:sz w:val="28"/>
        </w:rPr>
        <w:t>
</w:t>
      </w:r>
      <w:r>
        <w:rPr>
          <w:rFonts w:ascii="Times New Roman"/>
          <w:b w:val="false"/>
          <w:i w:val="false"/>
          <w:color w:val="000000"/>
          <w:sz w:val="28"/>
        </w:rPr>
        <w:t>   Если Вы работаете по договору с юридическим лицом, то укажите наименование юридического лица</w:t>
      </w:r>
    </w:p>
    <w:bookmarkEnd w:id="70"/>
    <w:p>
      <w:pPr>
        <w:spacing w:after="0"/>
        <w:ind w:left="0"/>
        <w:jc w:val="both"/>
      </w:pPr>
      <w:r>
        <w:rPr>
          <w:rFonts w:ascii="Times New Roman"/>
          <w:b w:val="false"/>
          <w:i w:val="false"/>
          <w:color w:val="000000"/>
          <w:sz w:val="28"/>
        </w:rPr>
        <w:t>___________________________________________________________________________________</w:t>
      </w:r>
    </w:p>
    <w:bookmarkStart w:name="z321" w:id="71"/>
    <w:p>
      <w:pPr>
        <w:spacing w:after="0"/>
        <w:ind w:left="0"/>
        <w:jc w:val="both"/>
      </w:pPr>
      <w:r>
        <w:rPr>
          <w:rFonts w:ascii="Times New Roman"/>
          <w:b w:val="false"/>
          <w:i w:val="false"/>
          <w:color w:val="000000"/>
          <w:sz w:val="28"/>
        </w:rPr>
        <w:t>
</w:t>
      </w:r>
      <w:r>
        <w:rPr>
          <w:rFonts w:ascii="Times New Roman"/>
          <w:b/>
          <w:i w:val="false"/>
          <w:color w:val="000000"/>
          <w:sz w:val="28"/>
        </w:rPr>
        <w:t>7. Жолаушылар тасымалдауды қатынас түрлері бойынша көрсетіңіз («</w:t>
      </w:r>
      <w:r>
        <w:rPr>
          <w:rFonts w:ascii="Times New Roman"/>
          <w:b/>
          <w:i w:val="false"/>
          <w:color w:val="000000"/>
          <w:sz w:val="28"/>
        </w:rPr>
        <w:t>ь</w:t>
      </w:r>
      <w:r>
        <w:rPr>
          <w:rFonts w:ascii="Times New Roman"/>
          <w:b/>
          <w:i w:val="false"/>
          <w:color w:val="000000"/>
          <w:sz w:val="28"/>
        </w:rPr>
        <w:t>» белгісімен көрсетіңіз):</w:t>
      </w:r>
      <w:r>
        <w:br/>
      </w:r>
      <w:r>
        <w:rPr>
          <w:rFonts w:ascii="Times New Roman"/>
          <w:b w:val="false"/>
          <w:i w:val="false"/>
          <w:color w:val="000000"/>
          <w:sz w:val="28"/>
        </w:rPr>
        <w:t>
</w:t>
      </w:r>
      <w:r>
        <w:rPr>
          <w:rFonts w:ascii="Times New Roman"/>
          <w:b w:val="false"/>
          <w:i w:val="false"/>
          <w:color w:val="000000"/>
          <w:sz w:val="28"/>
        </w:rPr>
        <w:t>   Укажите перевозки пассажиров по видам сообщений (укажите знаком «</w:t>
      </w:r>
      <w:r>
        <w:rPr>
          <w:rFonts w:ascii="Times New Roman"/>
          <w:b w:val="false"/>
          <w:i w:val="false"/>
          <w:color w:val="000000"/>
          <w:sz w:val="28"/>
        </w:rPr>
        <w:t>ь</w:t>
      </w:r>
      <w:r>
        <w:rPr>
          <w:rFonts w:ascii="Times New Roman"/>
          <w:b w:val="false"/>
          <w:i w:val="false"/>
          <w:color w:val="000000"/>
          <w:sz w:val="28"/>
        </w:rPr>
        <w:t>»):</w:t>
      </w:r>
    </w:p>
    <w:bookmarkEnd w:id="71"/>
    <w:p>
      <w:pPr>
        <w:spacing w:after="0"/>
        <w:ind w:left="0"/>
        <w:jc w:val="both"/>
      </w:pPr>
      <w:r>
        <w:rPr>
          <w:rFonts w:ascii="Times New Roman"/>
          <w:b w:val="false"/>
          <w:i w:val="false"/>
          <w:color w:val="000000"/>
          <w:sz w:val="28"/>
        </w:rPr>
        <w:t>    7.1</w:t>
      </w:r>
      <w:r>
        <w:rPr>
          <w:rFonts w:ascii="Times New Roman"/>
          <w:b/>
          <w:i w:val="false"/>
          <w:color w:val="000000"/>
          <w:sz w:val="28"/>
        </w:rPr>
        <w:t xml:space="preserve"> қалалық</w:t>
      </w:r>
      <w:r>
        <w:rPr>
          <w:rFonts w:ascii="Times New Roman"/>
          <w:b w:val="false"/>
          <w:i w:val="false"/>
          <w:color w:val="000000"/>
          <w:sz w:val="28"/>
        </w:rPr>
        <w:t>                                       7.2</w:t>
      </w:r>
      <w:r>
        <w:rPr>
          <w:rFonts w:ascii="Times New Roman"/>
          <w:b/>
          <w:i w:val="false"/>
          <w:color w:val="000000"/>
          <w:sz w:val="28"/>
        </w:rPr>
        <w:t xml:space="preserve"> қаламаңылық</w:t>
      </w:r>
      <w:r>
        <w:br/>
      </w:r>
      <w:r>
        <w:rPr>
          <w:rFonts w:ascii="Times New Roman"/>
          <w:b w:val="false"/>
          <w:i w:val="false"/>
          <w:color w:val="000000"/>
          <w:sz w:val="28"/>
        </w:rPr>
        <w:t>
</w:t>
      </w:r>
      <w:r>
        <w:rPr>
          <w:rFonts w:ascii="Times New Roman"/>
          <w:b w:val="false"/>
          <w:i w:val="false"/>
          <w:color w:val="000000"/>
          <w:sz w:val="28"/>
        </w:rPr>
        <w:t xml:space="preserve">        городское                            </w:t>
      </w:r>
      <w:r>
        <w:drawing>
          <wp:inline distT="0" distB="0" distL="0" distR="0">
            <wp:extent cx="596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596900" cy="520700"/>
                    </a:xfrm>
                    <a:prstGeom prst="rect">
                      <a:avLst/>
                    </a:prstGeom>
                  </pic:spPr>
                </pic:pic>
              </a:graphicData>
            </a:graphic>
          </wp:inline>
        </w:drawing>
      </w:r>
      <w:r>
        <w:rPr>
          <w:rFonts w:ascii="Times New Roman"/>
          <w:b w:val="false"/>
          <w:i w:val="false"/>
          <w:color w:val="000000"/>
          <w:sz w:val="28"/>
        </w:rPr>
        <w:t xml:space="preserve">        пригородное       </w:t>
      </w:r>
      <w:r>
        <w:drawing>
          <wp:inline distT="0" distB="0" distL="0" distR="0">
            <wp:extent cx="596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596900" cy="520700"/>
                    </a:xfrm>
                    <a:prstGeom prst="rect">
                      <a:avLst/>
                    </a:prstGeom>
                  </pic:spPr>
                </pic:pic>
              </a:graphicData>
            </a:graphic>
          </wp:inline>
        </w:drawing>
      </w:r>
    </w:p>
    <w:p>
      <w:pPr>
        <w:spacing w:after="0"/>
        <w:ind w:left="0"/>
        <w:jc w:val="both"/>
      </w:pPr>
      <w:r>
        <w:rPr>
          <w:rFonts w:ascii="Times New Roman"/>
          <w:b w:val="false"/>
          <w:i w:val="false"/>
          <w:color w:val="000000"/>
          <w:sz w:val="28"/>
        </w:rPr>
        <w:t>    7.3</w:t>
      </w:r>
      <w:r>
        <w:rPr>
          <w:rFonts w:ascii="Times New Roman"/>
          <w:b/>
          <w:i w:val="false"/>
          <w:color w:val="000000"/>
          <w:sz w:val="28"/>
        </w:rPr>
        <w:t xml:space="preserve"> қалааралық (республика ішінде)</w:t>
      </w:r>
      <w:r>
        <w:rPr>
          <w:rFonts w:ascii="Times New Roman"/>
          <w:b w:val="false"/>
          <w:i w:val="false"/>
          <w:color w:val="000000"/>
          <w:sz w:val="28"/>
        </w:rPr>
        <w:t>             7.4</w:t>
      </w:r>
      <w:r>
        <w:rPr>
          <w:rFonts w:ascii="Times New Roman"/>
          <w:b/>
          <w:i w:val="false"/>
          <w:color w:val="000000"/>
          <w:sz w:val="28"/>
        </w:rPr>
        <w:t xml:space="preserve"> халықаралық</w:t>
      </w:r>
      <w:r>
        <w:br/>
      </w:r>
      <w:r>
        <w:rPr>
          <w:rFonts w:ascii="Times New Roman"/>
          <w:b w:val="false"/>
          <w:i w:val="false"/>
          <w:color w:val="000000"/>
          <w:sz w:val="28"/>
        </w:rPr>
        <w:t>
</w:t>
      </w:r>
      <w:r>
        <w:rPr>
          <w:rFonts w:ascii="Times New Roman"/>
          <w:b w:val="false"/>
          <w:i w:val="false"/>
          <w:color w:val="000000"/>
          <w:sz w:val="28"/>
        </w:rPr>
        <w:t xml:space="preserve">        междугородное (внутри республики)    </w:t>
      </w:r>
      <w:r>
        <w:drawing>
          <wp:inline distT="0" distB="0" distL="0" distR="0">
            <wp:extent cx="596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596900" cy="520700"/>
                    </a:xfrm>
                    <a:prstGeom prst="rect">
                      <a:avLst/>
                    </a:prstGeom>
                  </pic:spPr>
                </pic:pic>
              </a:graphicData>
            </a:graphic>
          </wp:inline>
        </w:drawing>
      </w:r>
      <w:r>
        <w:rPr>
          <w:rFonts w:ascii="Times New Roman"/>
          <w:b w:val="false"/>
          <w:i w:val="false"/>
          <w:color w:val="000000"/>
          <w:sz w:val="28"/>
        </w:rPr>
        <w:t xml:space="preserve">        международное     </w:t>
      </w:r>
      <w:r>
        <w:drawing>
          <wp:inline distT="0" distB="0" distL="0" distR="0">
            <wp:extent cx="596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596900" cy="520700"/>
                    </a:xfrm>
                    <a:prstGeom prst="rect">
                      <a:avLst/>
                    </a:prstGeom>
                  </pic:spPr>
                </pic:pic>
              </a:graphicData>
            </a:graphic>
          </wp:inline>
        </w:drawing>
      </w:r>
    </w:p>
    <w:bookmarkStart w:name="z322" w:id="72"/>
    <w:p>
      <w:pPr>
        <w:spacing w:after="0"/>
        <w:ind w:left="0"/>
        <w:jc w:val="both"/>
      </w:pPr>
      <w:r>
        <w:rPr>
          <w:rFonts w:ascii="Times New Roman"/>
          <w:b w:val="false"/>
          <w:i w:val="false"/>
          <w:color w:val="000000"/>
          <w:sz w:val="28"/>
        </w:rPr>
        <w:t>
</w:t>
      </w:r>
      <w:r>
        <w:rPr>
          <w:rFonts w:ascii="Times New Roman"/>
          <w:b/>
          <w:i w:val="false"/>
          <w:color w:val="000000"/>
          <w:sz w:val="28"/>
        </w:rPr>
        <w:t>8. Жолаушылар тасымалы бойынша жұмыс көлемінің көрсеткіштерін көрсетіңіз:</w:t>
      </w:r>
      <w:r>
        <w:br/>
      </w:r>
      <w:r>
        <w:rPr>
          <w:rFonts w:ascii="Times New Roman"/>
          <w:b w:val="false"/>
          <w:i w:val="false"/>
          <w:color w:val="000000"/>
          <w:sz w:val="28"/>
        </w:rPr>
        <w:t>
</w:t>
      </w:r>
      <w:r>
        <w:rPr>
          <w:rFonts w:ascii="Times New Roman"/>
          <w:b w:val="false"/>
          <w:i w:val="false"/>
          <w:color w:val="000000"/>
          <w:sz w:val="28"/>
        </w:rPr>
        <w:t>   Укажите показатели объема работ по перевозке пассажиров:</w:t>
      </w:r>
    </w:p>
    <w:bookmarkEnd w:id="72"/>
    <w:p>
      <w:pPr>
        <w:spacing w:after="0"/>
        <w:ind w:left="0"/>
        <w:jc w:val="both"/>
      </w:pPr>
      <w:r>
        <w:rPr>
          <w:rFonts w:ascii="Times New Roman"/>
          <w:b w:val="false"/>
          <w:i w:val="false"/>
          <w:color w:val="000000"/>
          <w:sz w:val="28"/>
        </w:rPr>
        <w:t>    8.1</w:t>
      </w:r>
      <w:r>
        <w:rPr>
          <w:rFonts w:ascii="Times New Roman"/>
          <w:b/>
          <w:i w:val="false"/>
          <w:color w:val="000000"/>
          <w:sz w:val="28"/>
        </w:rPr>
        <w:t xml:space="preserve"> тасымалданған жолаушылар</w:t>
      </w:r>
      <w:r>
        <w:rPr>
          <w:rFonts w:ascii="Times New Roman"/>
          <w:b w:val="false"/>
          <w:i w:val="false"/>
          <w:color w:val="000000"/>
          <w:sz w:val="28"/>
        </w:rPr>
        <w:t>                                            </w:t>
      </w:r>
      <w:r>
        <w:rPr>
          <w:rFonts w:ascii="Times New Roman"/>
          <w:b/>
          <w:i w:val="false"/>
          <w:color w:val="000000"/>
          <w:sz w:val="28"/>
        </w:rPr>
        <w:t>адам</w:t>
      </w:r>
      <w:r>
        <w:br/>
      </w:r>
      <w:r>
        <w:rPr>
          <w:rFonts w:ascii="Times New Roman"/>
          <w:b w:val="false"/>
          <w:i w:val="false"/>
          <w:color w:val="000000"/>
          <w:sz w:val="28"/>
        </w:rPr>
        <w:t>
</w:t>
      </w:r>
      <w:r>
        <w:rPr>
          <w:rFonts w:ascii="Times New Roman"/>
          <w:b w:val="false"/>
          <w:i w:val="false"/>
          <w:color w:val="000000"/>
          <w:sz w:val="28"/>
        </w:rPr>
        <w:t>        перевезено пассажиров                         ______________________ человек</w:t>
      </w:r>
    </w:p>
    <w:p>
      <w:pPr>
        <w:spacing w:after="0"/>
        <w:ind w:left="0"/>
        <w:jc w:val="both"/>
      </w:pPr>
      <w:r>
        <w:rPr>
          <w:rFonts w:ascii="Times New Roman"/>
          <w:b w:val="false"/>
          <w:i w:val="false"/>
          <w:color w:val="000000"/>
          <w:sz w:val="28"/>
        </w:rPr>
        <w:t>    8.2</w:t>
      </w:r>
      <w:r>
        <w:rPr>
          <w:rFonts w:ascii="Times New Roman"/>
          <w:b/>
          <w:i w:val="false"/>
          <w:color w:val="000000"/>
          <w:sz w:val="28"/>
        </w:rPr>
        <w:t xml:space="preserve"> жолаушылар айналымы</w:t>
      </w:r>
      <w:r>
        <w:rPr>
          <w:rFonts w:ascii="Times New Roman"/>
          <w:b w:val="false"/>
          <w:i w:val="false"/>
          <w:color w:val="000000"/>
          <w:sz w:val="28"/>
        </w:rPr>
        <w:t>                                     </w:t>
      </w:r>
      <w:r>
        <w:rPr>
          <w:rFonts w:ascii="Times New Roman"/>
          <w:b/>
          <w:i w:val="false"/>
          <w:color w:val="000000"/>
          <w:sz w:val="28"/>
        </w:rPr>
        <w:t>жолаушы-километр</w:t>
      </w:r>
      <w:r>
        <w:br/>
      </w:r>
      <w:r>
        <w:rPr>
          <w:rFonts w:ascii="Times New Roman"/>
          <w:b w:val="false"/>
          <w:i w:val="false"/>
          <w:color w:val="000000"/>
          <w:sz w:val="28"/>
        </w:rPr>
        <w:t>
</w:t>
      </w:r>
      <w:r>
        <w:rPr>
          <w:rFonts w:ascii="Times New Roman"/>
          <w:b w:val="false"/>
          <w:i w:val="false"/>
          <w:color w:val="000000"/>
          <w:sz w:val="28"/>
        </w:rPr>
        <w:t>        пассажирооборот                               ___________ пассажиро-километр</w:t>
      </w:r>
    </w:p>
    <w:p>
      <w:pPr>
        <w:spacing w:after="0"/>
        <w:ind w:left="0"/>
        <w:jc w:val="both"/>
      </w:pPr>
      <w:r>
        <w:rPr>
          <w:rFonts w:ascii="Times New Roman"/>
          <w:b w:val="false"/>
          <w:i w:val="false"/>
          <w:color w:val="000000"/>
          <w:sz w:val="28"/>
        </w:rPr>
        <w:t>    8.3</w:t>
      </w:r>
      <w:r>
        <w:rPr>
          <w:rFonts w:ascii="Times New Roman"/>
          <w:b/>
          <w:i w:val="false"/>
          <w:color w:val="000000"/>
          <w:sz w:val="28"/>
        </w:rPr>
        <w:t xml:space="preserve"> жолаушылар тасымалынан түскен табыс</w:t>
      </w:r>
      <w:r>
        <w:rPr>
          <w:rFonts w:ascii="Times New Roman"/>
          <w:b w:val="false"/>
          <w:i w:val="false"/>
          <w:color w:val="000000"/>
          <w:sz w:val="28"/>
        </w:rPr>
        <w:t>                           </w:t>
      </w:r>
      <w:r>
        <w:rPr>
          <w:rFonts w:ascii="Times New Roman"/>
          <w:b/>
          <w:i w:val="false"/>
          <w:color w:val="000000"/>
          <w:sz w:val="28"/>
        </w:rPr>
        <w:t>мың теңге</w:t>
      </w:r>
      <w:r>
        <w:br/>
      </w:r>
      <w:r>
        <w:rPr>
          <w:rFonts w:ascii="Times New Roman"/>
          <w:b w:val="false"/>
          <w:i w:val="false"/>
          <w:color w:val="000000"/>
          <w:sz w:val="28"/>
        </w:rPr>
        <w:t>
</w:t>
      </w:r>
      <w:r>
        <w:rPr>
          <w:rFonts w:ascii="Times New Roman"/>
          <w:b w:val="false"/>
          <w:i w:val="false"/>
          <w:color w:val="000000"/>
          <w:sz w:val="28"/>
        </w:rPr>
        <w:t>        доходы от перевозки пассажиров               ___________________ тысяч тенге</w:t>
      </w:r>
    </w:p>
    <w:bookmarkStart w:name="z323" w:id="73"/>
    <w:p>
      <w:pPr>
        <w:spacing w:after="0"/>
        <w:ind w:left="0"/>
        <w:jc w:val="both"/>
      </w:pPr>
      <w:r>
        <w:rPr>
          <w:rFonts w:ascii="Times New Roman"/>
          <w:b w:val="false"/>
          <w:i w:val="false"/>
          <w:color w:val="000000"/>
          <w:sz w:val="28"/>
        </w:rPr>
        <w:t>
</w:t>
      </w:r>
      <w:r>
        <w:rPr>
          <w:rFonts w:ascii="Times New Roman"/>
          <w:b/>
          <w:i w:val="false"/>
          <w:color w:val="000000"/>
          <w:sz w:val="28"/>
        </w:rPr>
        <w:t>9. Пайдаланылған отынның көлемін көрсетіңіз, литр (м</w:t>
      </w:r>
      <w:r>
        <w:rPr>
          <w:rFonts w:ascii="Times New Roman"/>
          <w:b w:val="false"/>
          <w:i w:val="false"/>
          <w:color w:val="000000"/>
          <w:vertAlign w:val="superscript"/>
        </w:rPr>
        <w:t>3</w:t>
      </w:r>
      <w:r>
        <w:rPr>
          <w:rFonts w:ascii="Times New Roman"/>
          <w:b/>
          <w:i w:val="false"/>
          <w:color w:val="000000"/>
          <w:sz w:val="28"/>
        </w:rPr>
        <w:t>, кВт)</w:t>
      </w:r>
      <w:r>
        <w:rPr>
          <w:rFonts w:ascii="Times New Roman"/>
          <w:b w:val="false"/>
          <w:i w:val="false"/>
          <w:color w:val="000000"/>
          <w:vertAlign w:val="superscript"/>
        </w:rPr>
        <w:t>1</w:t>
      </w:r>
      <w:r>
        <w:br/>
      </w:r>
      <w:r>
        <w:rPr>
          <w:rFonts w:ascii="Times New Roman"/>
          <w:b w:val="false"/>
          <w:i w:val="false"/>
          <w:color w:val="000000"/>
          <w:sz w:val="28"/>
        </w:rPr>
        <w:t>
</w:t>
      </w:r>
      <w:r>
        <w:rPr>
          <w:rFonts w:ascii="Times New Roman"/>
          <w:b w:val="false"/>
          <w:i w:val="false"/>
          <w:color w:val="000000"/>
          <w:sz w:val="28"/>
        </w:rPr>
        <w:t>    Укажите объемы используемого топлива, литров (м</w:t>
      </w:r>
      <w:r>
        <w:rPr>
          <w:rFonts w:ascii="Times New Roman"/>
          <w:b w:val="false"/>
          <w:i w:val="false"/>
          <w:color w:val="000000"/>
          <w:vertAlign w:val="superscript"/>
        </w:rPr>
        <w:t>3</w:t>
      </w:r>
      <w:r>
        <w:rPr>
          <w:rFonts w:ascii="Times New Roman"/>
          <w:b w:val="false"/>
          <w:i w:val="false"/>
          <w:color w:val="000000"/>
          <w:sz w:val="28"/>
        </w:rPr>
        <w:t>, кВт)</w:t>
      </w:r>
    </w:p>
    <w:bookmarkEnd w:id="73"/>
    <w:p>
      <w:pPr>
        <w:spacing w:after="0"/>
        <w:ind w:left="0"/>
        <w:jc w:val="both"/>
      </w:pPr>
      <w:r>
        <w:rPr>
          <w:rFonts w:ascii="Times New Roman"/>
          <w:b w:val="false"/>
          <w:i w:val="false"/>
          <w:color w:val="000000"/>
          <w:sz w:val="28"/>
        </w:rPr>
        <w:t>    9.1</w:t>
      </w:r>
      <w:r>
        <w:rPr>
          <w:rFonts w:ascii="Times New Roman"/>
          <w:b/>
          <w:i w:val="false"/>
          <w:color w:val="000000"/>
          <w:sz w:val="28"/>
        </w:rPr>
        <w:t xml:space="preserve"> бензин</w:t>
      </w:r>
      <w:r>
        <w:rPr>
          <w:rFonts w:ascii="Times New Roman"/>
          <w:b w:val="false"/>
          <w:i w:val="false"/>
          <w:color w:val="000000"/>
          <w:sz w:val="28"/>
        </w:rPr>
        <w:t>                                     9.2</w:t>
      </w:r>
      <w:r>
        <w:rPr>
          <w:rFonts w:ascii="Times New Roman"/>
          <w:b/>
          <w:i w:val="false"/>
          <w:color w:val="000000"/>
          <w:sz w:val="28"/>
        </w:rPr>
        <w:t xml:space="preserve"> дизель отыны</w:t>
      </w:r>
      <w:r>
        <w:br/>
      </w:r>
      <w:r>
        <w:rPr>
          <w:rFonts w:ascii="Times New Roman"/>
          <w:b w:val="false"/>
          <w:i w:val="false"/>
          <w:color w:val="000000"/>
          <w:sz w:val="28"/>
        </w:rPr>
        <w:t>
</w:t>
      </w:r>
      <w:r>
        <w:rPr>
          <w:rFonts w:ascii="Times New Roman"/>
          <w:b w:val="false"/>
          <w:i w:val="false"/>
          <w:color w:val="000000"/>
          <w:sz w:val="28"/>
        </w:rPr>
        <w:t>        бензин __________________                     дизельное топливо ______________</w:t>
      </w:r>
    </w:p>
    <w:p>
      <w:pPr>
        <w:spacing w:after="0"/>
        <w:ind w:left="0"/>
        <w:jc w:val="both"/>
      </w:pPr>
      <w:r>
        <w:rPr>
          <w:rFonts w:ascii="Times New Roman"/>
          <w:b w:val="false"/>
          <w:i w:val="false"/>
          <w:color w:val="000000"/>
          <w:sz w:val="28"/>
        </w:rPr>
        <w:t>    9.3</w:t>
      </w:r>
      <w:r>
        <w:rPr>
          <w:rFonts w:ascii="Times New Roman"/>
          <w:b/>
          <w:i w:val="false"/>
          <w:color w:val="000000"/>
          <w:sz w:val="28"/>
        </w:rPr>
        <w:t xml:space="preserve"> газ</w:t>
      </w:r>
      <w:r>
        <w:rPr>
          <w:rFonts w:ascii="Times New Roman"/>
          <w:b w:val="false"/>
          <w:i w:val="false"/>
          <w:color w:val="000000"/>
          <w:sz w:val="28"/>
        </w:rPr>
        <w:t>                                        9.4</w:t>
      </w:r>
      <w:r>
        <w:rPr>
          <w:rFonts w:ascii="Times New Roman"/>
          <w:b/>
          <w:i w:val="false"/>
          <w:color w:val="000000"/>
          <w:sz w:val="28"/>
        </w:rPr>
        <w:t xml:space="preserve"> биоотын</w:t>
      </w:r>
      <w:r>
        <w:br/>
      </w:r>
      <w:r>
        <w:rPr>
          <w:rFonts w:ascii="Times New Roman"/>
          <w:b w:val="false"/>
          <w:i w:val="false"/>
          <w:color w:val="000000"/>
          <w:sz w:val="28"/>
        </w:rPr>
        <w:t>
</w:t>
      </w:r>
      <w:r>
        <w:rPr>
          <w:rFonts w:ascii="Times New Roman"/>
          <w:b w:val="false"/>
          <w:i w:val="false"/>
          <w:color w:val="000000"/>
          <w:sz w:val="28"/>
        </w:rPr>
        <w:t>        газ _____________________                     биотопливо _____________________</w:t>
      </w:r>
    </w:p>
    <w:p>
      <w:pPr>
        <w:spacing w:after="0"/>
        <w:ind w:left="0"/>
        <w:jc w:val="both"/>
      </w:pPr>
      <w:r>
        <w:rPr>
          <w:rFonts w:ascii="Times New Roman"/>
          <w:b w:val="false"/>
          <w:i w:val="false"/>
          <w:color w:val="000000"/>
          <w:sz w:val="28"/>
        </w:rPr>
        <w:t>    9.5</w:t>
      </w:r>
      <w:r>
        <w:rPr>
          <w:rFonts w:ascii="Times New Roman"/>
          <w:b/>
          <w:i w:val="false"/>
          <w:color w:val="000000"/>
          <w:sz w:val="28"/>
        </w:rPr>
        <w:t xml:space="preserve"> электрлі</w:t>
      </w:r>
      <w:r>
        <w:rPr>
          <w:rFonts w:ascii="Times New Roman"/>
          <w:b w:val="false"/>
          <w:i w:val="false"/>
          <w:color w:val="000000"/>
          <w:sz w:val="28"/>
        </w:rPr>
        <w:t>                                   9.6</w:t>
      </w:r>
      <w:r>
        <w:rPr>
          <w:rFonts w:ascii="Times New Roman"/>
          <w:b/>
          <w:i w:val="false"/>
          <w:color w:val="000000"/>
          <w:sz w:val="28"/>
        </w:rPr>
        <w:t xml:space="preserve"> басқа</w:t>
      </w:r>
      <w:r>
        <w:br/>
      </w:r>
      <w:r>
        <w:rPr>
          <w:rFonts w:ascii="Times New Roman"/>
          <w:b w:val="false"/>
          <w:i w:val="false"/>
          <w:color w:val="000000"/>
          <w:sz w:val="28"/>
        </w:rPr>
        <w:t>
</w:t>
      </w:r>
      <w:r>
        <w:rPr>
          <w:rFonts w:ascii="Times New Roman"/>
          <w:b w:val="false"/>
          <w:i w:val="false"/>
          <w:color w:val="000000"/>
          <w:sz w:val="28"/>
        </w:rPr>
        <w:t>        электрическое _____________                     другое _______________  _______</w:t>
      </w:r>
      <w:r>
        <w:br/>
      </w:r>
      <w:r>
        <w:rPr>
          <w:rFonts w:ascii="Times New Roman"/>
          <w:b w:val="false"/>
          <w:i w:val="false"/>
          <w:color w:val="000000"/>
          <w:sz w:val="28"/>
        </w:rPr>
        <w:t>
                                                             </w:t>
      </w:r>
      <w:r>
        <w:rPr>
          <w:rFonts w:ascii="Times New Roman"/>
          <w:b/>
          <w:i w:val="false"/>
          <w:color w:val="000000"/>
          <w:sz w:val="28"/>
        </w:rPr>
        <w:t>(отын түрін көрсетіңіз)</w:t>
      </w:r>
      <w:r>
        <w:br/>
      </w:r>
      <w:r>
        <w:rPr>
          <w:rFonts w:ascii="Times New Roman"/>
          <w:b w:val="false"/>
          <w:i w:val="false"/>
          <w:color w:val="000000"/>
          <w:sz w:val="28"/>
        </w:rPr>
        <w:t>
</w:t>
      </w:r>
      <w:r>
        <w:rPr>
          <w:rFonts w:ascii="Times New Roman"/>
          <w:b w:val="false"/>
          <w:i w:val="false"/>
          <w:color w:val="000000"/>
          <w:sz w:val="28"/>
        </w:rPr>
        <w:t>                                                                (указать вид топлива)</w:t>
      </w:r>
    </w:p>
    <w:p>
      <w:pPr>
        <w:spacing w:after="0"/>
        <w:ind w:left="0"/>
        <w:jc w:val="both"/>
      </w:pPr>
      <w:r>
        <w:rPr>
          <w:rFonts w:ascii="Times New Roman"/>
          <w:b w:val="false"/>
          <w:i w:val="false"/>
          <w:color w:val="000000"/>
          <w:vertAlign w:val="superscript"/>
        </w:rPr>
        <w:t>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w:t>
      </w:r>
      <w:r>
        <w:rPr>
          <w:rFonts w:ascii="Times New Roman"/>
          <w:b/>
          <w:i w:val="false"/>
          <w:color w:val="000000"/>
          <w:sz w:val="28"/>
        </w:rPr>
        <w:t>м</w:t>
      </w:r>
      <w:r>
        <w:rPr>
          <w:rFonts w:ascii="Times New Roman"/>
          <w:b w:val="false"/>
          <w:i w:val="false"/>
          <w:color w:val="000000"/>
          <w:vertAlign w:val="superscript"/>
        </w:rPr>
        <w:t>3</w:t>
      </w:r>
      <w:r>
        <w:rPr>
          <w:rFonts w:ascii="Times New Roman"/>
          <w:b/>
          <w:i w:val="false"/>
          <w:color w:val="000000"/>
          <w:sz w:val="28"/>
        </w:rPr>
        <w:t>, кВт – текше метр, киловатт.</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кВт – кубических метров, киловатт.</w:t>
      </w:r>
    </w:p>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        Адрес 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w:t>
      </w:r>
      <w:r>
        <w:br/>
      </w:r>
      <w:r>
        <w:rPr>
          <w:rFonts w:ascii="Times New Roman"/>
          <w:b w:val="false"/>
          <w:i w:val="false"/>
          <w:color w:val="000000"/>
          <w:sz w:val="28"/>
        </w:rPr>
        <w:t>
</w:t>
      </w:r>
      <w:r>
        <w:rPr>
          <w:rFonts w:ascii="Times New Roman"/>
          <w:b w:val="false"/>
          <w:i w:val="false"/>
          <w:color w:val="000000"/>
          <w:sz w:val="28"/>
        </w:rPr>
        <w:t>                                            Телефон ___________________________________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____________________________________</w:t>
      </w:r>
    </w:p>
    <w:p>
      <w:pPr>
        <w:spacing w:after="0"/>
        <w:ind w:left="0"/>
        <w:jc w:val="both"/>
      </w:pPr>
      <w:r>
        <w:rPr>
          <w:rFonts w:ascii="Times New Roman"/>
          <w:b/>
          <w:i w:val="false"/>
          <w:color w:val="000000"/>
          <w:sz w:val="28"/>
        </w:rPr>
        <w:t>Орындаушының тегі</w:t>
      </w:r>
      <w:r>
        <w:br/>
      </w:r>
      <w:r>
        <w:rPr>
          <w:rFonts w:ascii="Times New Roman"/>
          <w:b w:val="false"/>
          <w:i w:val="false"/>
          <w:color w:val="000000"/>
          <w:sz w:val="28"/>
        </w:rPr>
        <w:t>
</w:t>
      </w:r>
      <w:r>
        <w:rPr>
          <w:rFonts w:ascii="Times New Roman"/>
          <w:b w:val="false"/>
          <w:i w:val="false"/>
          <w:color w:val="000000"/>
          <w:sz w:val="28"/>
        </w:rPr>
        <w:t>Фамилия исполнителя            ____________________________________</w:t>
      </w:r>
      <w:r>
        <w:br/>
      </w:r>
      <w:r>
        <w:rPr>
          <w:rFonts w:ascii="Times New Roman"/>
          <w:b w:val="false"/>
          <w:i w:val="false"/>
          <w:color w:val="000000"/>
          <w:sz w:val="28"/>
        </w:rPr>
        <w:t>
</w:t>
      </w:r>
      <w:r>
        <w:rPr>
          <w:rFonts w:ascii="Times New Roman"/>
          <w:b w:val="false"/>
          <w:i w:val="false"/>
          <w:color w:val="000000"/>
          <w:sz w:val="28"/>
        </w:rPr>
        <w:t>                                            Телефон ___________________________________</w:t>
      </w:r>
    </w:p>
    <w:p>
      <w:pPr>
        <w:spacing w:after="0"/>
        <w:ind w:left="0"/>
        <w:jc w:val="both"/>
      </w:pPr>
      <w:r>
        <w:rPr>
          <w:rFonts w:ascii="Times New Roman"/>
          <w:b/>
          <w:i w:val="false"/>
          <w:color w:val="000000"/>
          <w:sz w:val="28"/>
        </w:rPr>
        <w:t xml:space="preserve">Басшы       </w:t>
      </w:r>
      <w:r>
        <w:rPr>
          <w:rFonts w:ascii="Times New Roman"/>
          <w:b w:val="false"/>
          <w:i w:val="false"/>
          <w:color w:val="000000"/>
          <w:sz w:val="28"/>
        </w:rPr>
        <w:t xml:space="preserve">                     </w:t>
      </w:r>
      <w:r>
        <w:rPr>
          <w:rFonts w:ascii="Times New Roman"/>
          <w:b/>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Руководитель _____________________ (Ф.И.О., подпись) __________________________________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 (Ф.И.О., подпись) 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324" w:id="74"/>
    <w:p>
      <w:pPr>
        <w:spacing w:after="0"/>
        <w:ind w:left="0"/>
        <w:jc w:val="both"/>
      </w:pPr>
      <w:r>
        <w:rPr>
          <w:rFonts w:ascii="Times New Roman"/>
          <w:b w:val="false"/>
          <w:i w:val="false"/>
          <w:color w:val="000000"/>
          <w:sz w:val="28"/>
        </w:rPr>
        <w:t xml:space="preserve">
Приложение 16 к приказу      </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25 октября 2012 года № 294   </w:t>
      </w:r>
    </w:p>
    <w:bookmarkEnd w:id="74"/>
    <w:bookmarkStart w:name="z325" w:id="7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«Анкета</w:t>
      </w:r>
      <w:r>
        <w:br/>
      </w:r>
      <w:r>
        <w:rPr>
          <w:rFonts w:ascii="Times New Roman"/>
          <w:b/>
          <w:i w:val="false"/>
          <w:color w:val="000000"/>
        </w:rPr>
        <w:t>
выборочного обследования автомобильных перевозок пассажиров</w:t>
      </w:r>
      <w:r>
        <w:br/>
      </w:r>
      <w:r>
        <w:rPr>
          <w:rFonts w:ascii="Times New Roman"/>
          <w:b/>
          <w:i w:val="false"/>
          <w:color w:val="000000"/>
        </w:rPr>
        <w:t>
индивидуальными предпринимателями» (код 1992102, индекс ТР-002,</w:t>
      </w:r>
      <w:r>
        <w:br/>
      </w:r>
      <w:r>
        <w:rPr>
          <w:rFonts w:ascii="Times New Roman"/>
          <w:b/>
          <w:i w:val="false"/>
          <w:color w:val="000000"/>
        </w:rPr>
        <w:t>
периодичность квартальная)</w:t>
      </w:r>
    </w:p>
    <w:bookmarkEnd w:id="75"/>
    <w:bookmarkStart w:name="z326" w:id="76"/>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«Анкета выборочного обследования автомобильных перевозок пассажиров индивидуальными предпринимателями» (код 1992102, индекс ТР-002, периодичность квартальная)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«Анкета выборочного обследования автомобильных перевозок пассажиров индивидуальными предпринимателями» (код 1992102, индекс ТР-002, периодичность квартальная).</w:t>
      </w:r>
      <w:r>
        <w:br/>
      </w:r>
      <w:r>
        <w:rPr>
          <w:rFonts w:ascii="Times New Roman"/>
          <w:b w:val="false"/>
          <w:i w:val="false"/>
          <w:color w:val="000000"/>
          <w:sz w:val="28"/>
        </w:rPr>
        <w:t>
</w:t>
      </w:r>
      <w:r>
        <w:rPr>
          <w:rFonts w:ascii="Times New Roman"/>
          <w:b w:val="false"/>
          <w:i w:val="false"/>
          <w:color w:val="000000"/>
          <w:sz w:val="28"/>
        </w:rPr>
        <w:t>
      2. Статистическую форму заполняет индивидуальный предприниматель, осуществляющий пассажирские перевозки (далее - Перевозчик), как в пределах территории Республики Казахстан, так и за ее пределами.</w:t>
      </w:r>
      <w:r>
        <w:br/>
      </w:r>
      <w:r>
        <w:rPr>
          <w:rFonts w:ascii="Times New Roman"/>
          <w:b w:val="false"/>
          <w:i w:val="false"/>
          <w:color w:val="000000"/>
          <w:sz w:val="28"/>
        </w:rPr>
        <w:t>
</w:t>
      </w:r>
      <w:r>
        <w:rPr>
          <w:rFonts w:ascii="Times New Roman"/>
          <w:b w:val="false"/>
          <w:i w:val="false"/>
          <w:color w:val="000000"/>
          <w:sz w:val="28"/>
        </w:rPr>
        <w:t>
      3. В статистической форме Перевозчик указывает наличие автотранспортных средств и основные показатели объемов работы по перевозке пассажиров за отчетный квартал.</w:t>
      </w:r>
      <w:r>
        <w:br/>
      </w:r>
      <w:r>
        <w:rPr>
          <w:rFonts w:ascii="Times New Roman"/>
          <w:b w:val="false"/>
          <w:i w:val="false"/>
          <w:color w:val="000000"/>
          <w:sz w:val="28"/>
        </w:rPr>
        <w:t>
</w:t>
      </w:r>
      <w:r>
        <w:rPr>
          <w:rFonts w:ascii="Times New Roman"/>
          <w:b w:val="false"/>
          <w:i w:val="false"/>
          <w:color w:val="000000"/>
          <w:sz w:val="28"/>
        </w:rPr>
        <w:t>
      4. Если при ответе на вопрос 2 индивидуальный предприниматель отвечает, что не оказывает услуги по перевозке пассажиров, то далее другие разделы статистической формы не заполняются.</w:t>
      </w:r>
      <w:r>
        <w:br/>
      </w:r>
      <w:r>
        <w:rPr>
          <w:rFonts w:ascii="Times New Roman"/>
          <w:b w:val="false"/>
          <w:i w:val="false"/>
          <w:color w:val="000000"/>
          <w:sz w:val="28"/>
        </w:rPr>
        <w:t>
</w:t>
      </w:r>
      <w:r>
        <w:rPr>
          <w:rFonts w:ascii="Times New Roman"/>
          <w:b w:val="false"/>
          <w:i w:val="false"/>
          <w:color w:val="000000"/>
          <w:sz w:val="28"/>
        </w:rPr>
        <w:t>
      5. В подпунктах в) вопроса 4 указывается автотранспорт, взятый у знакомых, родственников, друзей и так далее на безвозмездной основе.</w:t>
      </w:r>
      <w:r>
        <w:br/>
      </w:r>
      <w:r>
        <w:rPr>
          <w:rFonts w:ascii="Times New Roman"/>
          <w:b w:val="false"/>
          <w:i w:val="false"/>
          <w:color w:val="000000"/>
          <w:sz w:val="28"/>
        </w:rPr>
        <w:t>
</w:t>
      </w:r>
      <w:r>
        <w:rPr>
          <w:rFonts w:ascii="Times New Roman"/>
          <w:b w:val="false"/>
          <w:i w:val="false"/>
          <w:color w:val="000000"/>
          <w:sz w:val="28"/>
        </w:rPr>
        <w:t>
      6. В пункте 8.1 вопроса 8 перевозки пассажиров автобусами исчисляются как сумма всех пассажиров, перевезенных автобусами в городском, пригородном, междугородном и международном сообщениях, независимо от применяемого тарифа, а также включая пассажиров, пользующихся правом бесплатного проезда или проездными документами, оплаченными предприятиями (организациями).</w:t>
      </w:r>
      <w:r>
        <w:br/>
      </w:r>
      <w:r>
        <w:rPr>
          <w:rFonts w:ascii="Times New Roman"/>
          <w:b w:val="false"/>
          <w:i w:val="false"/>
          <w:color w:val="000000"/>
          <w:sz w:val="28"/>
        </w:rPr>
        <w:t>
</w:t>
      </w:r>
      <w:r>
        <w:rPr>
          <w:rFonts w:ascii="Times New Roman"/>
          <w:b w:val="false"/>
          <w:i w:val="false"/>
          <w:color w:val="000000"/>
          <w:sz w:val="28"/>
        </w:rPr>
        <w:t>
      Количество перевезенных платных пассажиров маршрутными автобусами в городском сообщении определяется:</w:t>
      </w:r>
      <w:r>
        <w:br/>
      </w:r>
      <w:r>
        <w:rPr>
          <w:rFonts w:ascii="Times New Roman"/>
          <w:b w:val="false"/>
          <w:i w:val="false"/>
          <w:color w:val="000000"/>
          <w:sz w:val="28"/>
        </w:rPr>
        <w:t>
</w:t>
      </w:r>
      <w:r>
        <w:rPr>
          <w:rFonts w:ascii="Times New Roman"/>
          <w:b w:val="false"/>
          <w:i w:val="false"/>
          <w:color w:val="000000"/>
          <w:sz w:val="28"/>
        </w:rPr>
        <w:t>
      1) по количеству проданных билетов в автобусах с кондуктором;</w:t>
      </w:r>
      <w:r>
        <w:br/>
      </w:r>
      <w:r>
        <w:rPr>
          <w:rFonts w:ascii="Times New Roman"/>
          <w:b w:val="false"/>
          <w:i w:val="false"/>
          <w:color w:val="000000"/>
          <w:sz w:val="28"/>
        </w:rPr>
        <w:t>
</w:t>
      </w:r>
      <w:r>
        <w:rPr>
          <w:rFonts w:ascii="Times New Roman"/>
          <w:b w:val="false"/>
          <w:i w:val="false"/>
          <w:color w:val="000000"/>
          <w:sz w:val="28"/>
        </w:rPr>
        <w:t>
      2) делением выручки от продажи абонементных талонов и разовых билетов для поездки на маршрутном автобусе на утвержденный для данного города (маршрута) тариф;</w:t>
      </w:r>
      <w:r>
        <w:br/>
      </w:r>
      <w:r>
        <w:rPr>
          <w:rFonts w:ascii="Times New Roman"/>
          <w:b w:val="false"/>
          <w:i w:val="false"/>
          <w:color w:val="000000"/>
          <w:sz w:val="28"/>
        </w:rPr>
        <w:t>
</w:t>
      </w:r>
      <w:r>
        <w:rPr>
          <w:rFonts w:ascii="Times New Roman"/>
          <w:b w:val="false"/>
          <w:i w:val="false"/>
          <w:color w:val="000000"/>
          <w:sz w:val="28"/>
        </w:rPr>
        <w:t>
      3) при продаже месячных проездных билетов – умножением количества проданных билетов на расчетное количество поездок в месяц.</w:t>
      </w:r>
      <w:r>
        <w:br/>
      </w:r>
      <w:r>
        <w:rPr>
          <w:rFonts w:ascii="Times New Roman"/>
          <w:b w:val="false"/>
          <w:i w:val="false"/>
          <w:color w:val="000000"/>
          <w:sz w:val="28"/>
        </w:rPr>
        <w:t>
</w:t>
      </w:r>
      <w:r>
        <w:rPr>
          <w:rFonts w:ascii="Times New Roman"/>
          <w:b w:val="false"/>
          <w:i w:val="false"/>
          <w:color w:val="000000"/>
          <w:sz w:val="28"/>
        </w:rPr>
        <w:t>
      Количество перевезенных пассажиров маршрутными автобусами в пригородном, междугородном и международном сообщениях определяется по количеству проданных билетов.</w:t>
      </w:r>
      <w:r>
        <w:br/>
      </w:r>
      <w:r>
        <w:rPr>
          <w:rFonts w:ascii="Times New Roman"/>
          <w:b w:val="false"/>
          <w:i w:val="false"/>
          <w:color w:val="000000"/>
          <w:sz w:val="28"/>
        </w:rPr>
        <w:t>
</w:t>
      </w:r>
      <w:r>
        <w:rPr>
          <w:rFonts w:ascii="Times New Roman"/>
          <w:b w:val="false"/>
          <w:i w:val="false"/>
          <w:color w:val="000000"/>
          <w:sz w:val="28"/>
        </w:rPr>
        <w:t>
      При безбилетной системе перевозок количество перевезенных пассажиров маршрутными автобусами определяется дифференцированно, в зависимости от стоимости проезда, путем деления полученных доходов на применяемый тариф.</w:t>
      </w:r>
      <w:r>
        <w:br/>
      </w:r>
      <w:r>
        <w:rPr>
          <w:rFonts w:ascii="Times New Roman"/>
          <w:b w:val="false"/>
          <w:i w:val="false"/>
          <w:color w:val="000000"/>
          <w:sz w:val="28"/>
        </w:rPr>
        <w:t>
</w:t>
      </w:r>
      <w:r>
        <w:rPr>
          <w:rFonts w:ascii="Times New Roman"/>
          <w:b w:val="false"/>
          <w:i w:val="false"/>
          <w:color w:val="000000"/>
          <w:sz w:val="28"/>
        </w:rPr>
        <w:t>
      Количество пассажиров, перевезенных заказными автобусами исчисляется:</w:t>
      </w:r>
      <w:r>
        <w:br/>
      </w:r>
      <w:r>
        <w:rPr>
          <w:rFonts w:ascii="Times New Roman"/>
          <w:b w:val="false"/>
          <w:i w:val="false"/>
          <w:color w:val="000000"/>
          <w:sz w:val="28"/>
        </w:rPr>
        <w:t>
</w:t>
      </w:r>
      <w:r>
        <w:rPr>
          <w:rFonts w:ascii="Times New Roman"/>
          <w:b w:val="false"/>
          <w:i w:val="false"/>
          <w:color w:val="000000"/>
          <w:sz w:val="28"/>
        </w:rPr>
        <w:t>
      1) в городском и пригородном сообщении (кроме туристско-экскурсионных автобусов) – делением пассажирооборота (расчетного) на среднее расстояние поездки пассажира в пригородном сообщении, если в хозяйстве таких данных нет, для расчета берется расстояние равное 15 километр;</w:t>
      </w:r>
      <w:r>
        <w:br/>
      </w:r>
      <w:r>
        <w:rPr>
          <w:rFonts w:ascii="Times New Roman"/>
          <w:b w:val="false"/>
          <w:i w:val="false"/>
          <w:color w:val="000000"/>
          <w:sz w:val="28"/>
        </w:rPr>
        <w:t>
</w:t>
      </w:r>
      <w:r>
        <w:rPr>
          <w:rFonts w:ascii="Times New Roman"/>
          <w:b w:val="false"/>
          <w:i w:val="false"/>
          <w:color w:val="000000"/>
          <w:sz w:val="28"/>
        </w:rPr>
        <w:t>
      2) в междугородном и международном сообщениях, а также на туристско-экскурсионных автобусах во всех видах сообщения – принимается равным количеству пассажиров, указанному в путевом листе, но не более числа мест для сидения в автобусе.</w:t>
      </w:r>
      <w:r>
        <w:br/>
      </w:r>
      <w:r>
        <w:rPr>
          <w:rFonts w:ascii="Times New Roman"/>
          <w:b w:val="false"/>
          <w:i w:val="false"/>
          <w:color w:val="000000"/>
          <w:sz w:val="28"/>
        </w:rPr>
        <w:t>
</w:t>
      </w:r>
      <w:r>
        <w:rPr>
          <w:rFonts w:ascii="Times New Roman"/>
          <w:b w:val="false"/>
          <w:i w:val="false"/>
          <w:color w:val="000000"/>
          <w:sz w:val="28"/>
        </w:rPr>
        <w:t>
      Перевозка пассажиров такси определяется как произведение платного пробега в автомобиле-километрах на среднее число пассажиров в легковом такси и делением результата на среднее расстояние перевозки пассажира. Среднее число пассажиров в легковом такси принимается равным двум пассажирам. Среднее расстояние перевозки пассажира в легковом такси принимается равным среднему расстоянию перевозки пассажира автобусом в пригородном сообщении.</w:t>
      </w:r>
      <w:r>
        <w:br/>
      </w:r>
      <w:r>
        <w:rPr>
          <w:rFonts w:ascii="Times New Roman"/>
          <w:b w:val="false"/>
          <w:i w:val="false"/>
          <w:color w:val="000000"/>
          <w:sz w:val="28"/>
        </w:rPr>
        <w:t>
</w:t>
      </w:r>
      <w:r>
        <w:rPr>
          <w:rFonts w:ascii="Times New Roman"/>
          <w:b w:val="false"/>
          <w:i w:val="false"/>
          <w:color w:val="000000"/>
          <w:sz w:val="28"/>
        </w:rPr>
        <w:t>
      В пункте 8.2 вопроса 8 пассажирооборот автобусов определяется как произведение количества перевезенных пассажиров на среднее расстояние поездки.</w:t>
      </w:r>
      <w:r>
        <w:br/>
      </w:r>
      <w:r>
        <w:rPr>
          <w:rFonts w:ascii="Times New Roman"/>
          <w:b w:val="false"/>
          <w:i w:val="false"/>
          <w:color w:val="000000"/>
          <w:sz w:val="28"/>
        </w:rPr>
        <w:t>
</w:t>
      </w:r>
      <w:r>
        <w:rPr>
          <w:rFonts w:ascii="Times New Roman"/>
          <w:b w:val="false"/>
          <w:i w:val="false"/>
          <w:color w:val="000000"/>
          <w:sz w:val="28"/>
        </w:rPr>
        <w:t>
      Пассажирооборот такси определяется как произведение платного пробега легкового такси на среднее число перевезенных пассажиров (равное двум пассажирам).</w:t>
      </w:r>
      <w:r>
        <w:br/>
      </w:r>
      <w:r>
        <w:rPr>
          <w:rFonts w:ascii="Times New Roman"/>
          <w:b w:val="false"/>
          <w:i w:val="false"/>
          <w:color w:val="000000"/>
          <w:sz w:val="28"/>
        </w:rPr>
        <w:t>
</w:t>
      </w:r>
      <w:r>
        <w:rPr>
          <w:rFonts w:ascii="Times New Roman"/>
          <w:b w:val="false"/>
          <w:i w:val="false"/>
          <w:color w:val="000000"/>
          <w:sz w:val="28"/>
        </w:rPr>
        <w:t>
      В пункте 8.3 вопроса 8 в доходы от перевозок пассажиров автобусами (включая маршрутные такси) во всех сообщениях включается общая сумма фактической выручки от продажи всех видов проездных билетов (как отдельным гражданам, так и предприятиям и организациям), а также выручка от перевозок пассажиров заказными автобусами.</w:t>
      </w:r>
      <w:r>
        <w:br/>
      </w:r>
      <w:r>
        <w:rPr>
          <w:rFonts w:ascii="Times New Roman"/>
          <w:b w:val="false"/>
          <w:i w:val="false"/>
          <w:color w:val="000000"/>
          <w:sz w:val="28"/>
        </w:rPr>
        <w:t>
</w:t>
      </w:r>
      <w:r>
        <w:rPr>
          <w:rFonts w:ascii="Times New Roman"/>
          <w:b w:val="false"/>
          <w:i w:val="false"/>
          <w:color w:val="000000"/>
          <w:sz w:val="28"/>
        </w:rPr>
        <w:t>
      В доходы от перевозок пассажиров легковыми такси, кроме выручки, полученной от перевозок пассажиров легковыми такси (с учетом доходов от предварительных заказов такси по телефону), включаются также доходы, поступившие по безналичному расчету от перевозки почты и периодической печати органами связи.</w:t>
      </w:r>
    </w:p>
    <w:bookmarkEnd w:id="76"/>
    <w:bookmarkStart w:name="z346" w:id="77"/>
    <w:p>
      <w:pPr>
        <w:spacing w:after="0"/>
        <w:ind w:left="0"/>
        <w:jc w:val="both"/>
      </w:pPr>
      <w:r>
        <w:rPr>
          <w:rFonts w:ascii="Times New Roman"/>
          <w:b w:val="false"/>
          <w:i w:val="false"/>
          <w:color w:val="000000"/>
          <w:sz w:val="28"/>
        </w:rPr>
        <w:t xml:space="preserve">
Приложение 17 к приказу      </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25 октября 2012 года № 294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3534"/>
        <w:gridCol w:w="947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066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006600" cy="1397000"/>
                          </a:xfrm>
                          <a:prstGeom prst="rect">
                            <a:avLst/>
                          </a:prstGeom>
                        </pic:spPr>
                      </pic:pic>
                    </a:graphicData>
                  </a:graphic>
                </wp:inline>
              </w:drawing>
            </w:r>
            <w:r>
              <w:br/>
            </w:r>
            <w:r>
              <w:rPr>
                <w:rFonts w:ascii="Times New Roman"/>
                <w:b w:val="false"/>
                <w:i w:val="false"/>
                <w:color w:val="000000"/>
                <w:sz w:val="20"/>
              </w:rPr>
              <w:t>
</w:t>
            </w: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 xml:space="preserve">Статистика </w:t>
            </w:r>
            <w:r>
              <w:rPr>
                <w:rFonts w:ascii="Times New Roman"/>
                <w:b/>
                <w:i w:val="false"/>
                <w:color w:val="000000"/>
                <w:sz w:val="20"/>
              </w:rPr>
              <w:t>агенттігі төрағасының</w:t>
            </w:r>
            <w:r>
              <w:br/>
            </w:r>
            <w:r>
              <w:rPr>
                <w:rFonts w:ascii="Times New Roman"/>
                <w:b w:val="false"/>
                <w:i w:val="false"/>
                <w:color w:val="000000"/>
                <w:sz w:val="20"/>
              </w:rPr>
              <w:t>
</w:t>
            </w:r>
            <w:r>
              <w:rPr>
                <w:rFonts w:ascii="Times New Roman"/>
                <w:b/>
                <w:i w:val="false"/>
                <w:color w:val="000000"/>
                <w:sz w:val="20"/>
              </w:rPr>
              <w:t xml:space="preserve">2012 </w:t>
            </w:r>
            <w:r>
              <w:rPr>
                <w:rFonts w:ascii="Times New Roman"/>
                <w:b/>
                <w:i w:val="false"/>
                <w:color w:val="000000"/>
                <w:sz w:val="20"/>
              </w:rPr>
              <w:t>жылғы 25 қазандағы</w:t>
            </w:r>
            <w:r>
              <w:br/>
            </w:r>
            <w:r>
              <w:rPr>
                <w:rFonts w:ascii="Times New Roman"/>
                <w:b w:val="false"/>
                <w:i w:val="false"/>
                <w:color w:val="000000"/>
                <w:sz w:val="20"/>
              </w:rPr>
              <w:t>
</w:t>
            </w:r>
            <w:r>
              <w:rPr>
                <w:rFonts w:ascii="Times New Roman"/>
                <w:b/>
                <w:i w:val="false"/>
                <w:color w:val="000000"/>
                <w:sz w:val="20"/>
              </w:rPr>
              <w:t xml:space="preserve">№ 294 </w:t>
            </w:r>
            <w:r>
              <w:rPr>
                <w:rFonts w:ascii="Times New Roman"/>
                <w:b/>
                <w:i w:val="false"/>
                <w:color w:val="000000"/>
                <w:sz w:val="20"/>
              </w:rPr>
              <w:t>бұйрығына 17-қосымша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 xml:space="preserve">час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w:t>
                  </w:r>
                  <w:r>
                    <w:br/>
                  </w:r>
                  <w:r>
                    <w:rPr>
                      <w:rFonts w:ascii="Times New Roman"/>
                      <w:b w:val="false"/>
                      <w:i w:val="false"/>
                      <w:color w:val="000000"/>
                      <w:sz w:val="20"/>
                    </w:rPr>
                    <w:t>
</w:t>
                  </w:r>
                  <w:r>
                    <w:rPr>
                      <w:rFonts w:ascii="Times New Roman"/>
                      <w:b/>
                      <w:i w:val="false"/>
                      <w:color w:val="000000"/>
                      <w:sz w:val="20"/>
                    </w:rPr>
                    <w:t>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w:t>
            </w:r>
            <w:r>
              <w:br/>
            </w:r>
            <w:r>
              <w:rPr>
                <w:rFonts w:ascii="Times New Roman"/>
                <w:b w:val="false"/>
                <w:i w:val="false"/>
                <w:color w:val="000000"/>
                <w:sz w:val="20"/>
              </w:rPr>
              <w:t>
</w:t>
            </w:r>
            <w:r>
              <w:rPr>
                <w:rFonts w:ascii="Times New Roman"/>
                <w:b/>
                <w:i w:val="false"/>
                <w:color w:val="000000"/>
                <w:sz w:val="20"/>
              </w:rPr>
              <w:t>уақтылы тапсырмау және дәйексіз деректерді беру  «Әкімшілік құқық бұзушылық туралы»</w:t>
            </w:r>
            <w:r>
              <w:br/>
            </w:r>
            <w:r>
              <w:rPr>
                <w:rFonts w:ascii="Times New Roman"/>
                <w:b w:val="false"/>
                <w:i w:val="false"/>
                <w:color w:val="000000"/>
                <w:sz w:val="20"/>
              </w:rPr>
              <w:t>
</w:t>
            </w:r>
            <w:r>
              <w:rPr>
                <w:rFonts w:ascii="Times New Roman"/>
                <w:b/>
                <w:i w:val="false"/>
                <w:color w:val="000000"/>
                <w:sz w:val="20"/>
              </w:rPr>
              <w:t>Қазақстан Республикасы Кодексінің 381-бабында көзделген әкімшілік құқық бұзушылық болып</w:t>
            </w:r>
            <w:r>
              <w:br/>
            </w:r>
            <w:r>
              <w:rPr>
                <w:rFonts w:ascii="Times New Roman"/>
                <w:b w:val="false"/>
                <w:i w:val="false"/>
                <w:color w:val="000000"/>
                <w:sz w:val="20"/>
              </w:rPr>
              <w:t>
</w:t>
            </w:r>
            <w:r>
              <w:rPr>
                <w:rFonts w:ascii="Times New Roman"/>
                <w:b/>
                <w:i w:val="false"/>
                <w:color w:val="000000"/>
                <w:sz w:val="20"/>
              </w:rPr>
              <w:t>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является административным правонарушением,</w:t>
            </w:r>
            <w:r>
              <w:br/>
            </w:r>
            <w:r>
              <w:rPr>
                <w:rFonts w:ascii="Times New Roman"/>
                <w:b w:val="false"/>
                <w:i w:val="false"/>
                <w:color w:val="000000"/>
                <w:sz w:val="20"/>
              </w:rPr>
              <w:t>
</w:t>
            </w:r>
            <w:r>
              <w:rPr>
                <w:rFonts w:ascii="Times New Roman"/>
                <w:b w:val="false"/>
                <w:i w:val="false"/>
                <w:color w:val="000000"/>
                <w:sz w:val="20"/>
              </w:rPr>
              <w:t xml:space="preserve">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 xml:space="preserve">коды </w:t>
            </w:r>
            <w:r>
              <w:rPr>
                <w:rFonts w:ascii="Times New Roman"/>
                <w:b/>
                <w:i w:val="false"/>
                <w:color w:val="000000"/>
                <w:sz w:val="20"/>
              </w:rPr>
              <w:t>0801104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0801104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Әуе көлігі мен әуежайдың жұмысы туралы есеп
</w:t>
            </w:r>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 (әуе)</w:t>
            </w:r>
            <w:r>
              <w:br/>
            </w:r>
            <w:r>
              <w:rPr>
                <w:rFonts w:ascii="Times New Roman"/>
                <w:b w:val="false"/>
                <w:i w:val="false"/>
                <w:color w:val="000000"/>
                <w:sz w:val="20"/>
              </w:rPr>
              <w:t>
</w:t>
            </w:r>
            <w:r>
              <w:rPr>
                <w:rFonts w:ascii="Times New Roman"/>
                <w:b w:val="false"/>
                <w:i w:val="false"/>
                <w:color w:val="000000"/>
                <w:sz w:val="20"/>
              </w:rPr>
              <w:t>1-ТР (авиа)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работе воздушного транспорта и аэропорта</w:t>
            </w: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8"/>
              <w:gridCol w:w="2772"/>
              <w:gridCol w:w="2930"/>
            </w:tblGrid>
            <w:tr>
              <w:trPr>
                <w:trHeight w:val="360" w:hRule="atLeast"/>
              </w:trPr>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66"/>
                    <w:gridCol w:w="666"/>
                    <w:gridCol w:w="667"/>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қызметінің негізгі түрі – әуе көлігі (экономикалық қызмет түрлерінің</w:t>
            </w:r>
            <w:r>
              <w:br/>
            </w:r>
            <w:r>
              <w:rPr>
                <w:rFonts w:ascii="Times New Roman"/>
                <w:b w:val="false"/>
                <w:i w:val="false"/>
                <w:color w:val="000000"/>
                <w:sz w:val="20"/>
              </w:rPr>
              <w:t>
</w:t>
            </w:r>
            <w:r>
              <w:rPr>
                <w:rFonts w:ascii="Times New Roman"/>
                <w:b/>
                <w:i w:val="false"/>
                <w:color w:val="000000"/>
                <w:sz w:val="20"/>
              </w:rPr>
              <w:t>номенклатурасы бойынша коды 51), жолаушылар мен жүк тасымалына жататын өзге де қызметтер</w:t>
            </w:r>
            <w:r>
              <w:br/>
            </w:r>
            <w:r>
              <w:rPr>
                <w:rFonts w:ascii="Times New Roman"/>
                <w:b w:val="false"/>
                <w:i w:val="false"/>
                <w:color w:val="000000"/>
                <w:sz w:val="20"/>
              </w:rPr>
              <w:t>
</w:t>
            </w:r>
            <w:r>
              <w:rPr>
                <w:rFonts w:ascii="Times New Roman"/>
                <w:b/>
                <w:i w:val="false"/>
                <w:color w:val="000000"/>
                <w:sz w:val="20"/>
              </w:rPr>
              <w:t>(экономикалық қызмет түрлерінің номенклатурасы бойынша коды 52.23.9) болып табылатын</w:t>
            </w:r>
            <w:r>
              <w:br/>
            </w:r>
            <w:r>
              <w:rPr>
                <w:rFonts w:ascii="Times New Roman"/>
                <w:b w:val="false"/>
                <w:i w:val="false"/>
                <w:color w:val="000000"/>
                <w:sz w:val="20"/>
              </w:rPr>
              <w:t>
</w:t>
            </w:r>
            <w:r>
              <w:rPr>
                <w:rFonts w:ascii="Times New Roman"/>
                <w:b/>
                <w:i w:val="false"/>
                <w:color w:val="000000"/>
                <w:sz w:val="20"/>
              </w:rPr>
              <w:t>қызметкерлердің санына қарамастан заңды тұлғалар және (немесе) олардың құрылымдық және</w:t>
            </w:r>
            <w:r>
              <w:br/>
            </w:r>
            <w:r>
              <w:rPr>
                <w:rFonts w:ascii="Times New Roman"/>
                <w:b w:val="false"/>
                <w:i w:val="false"/>
                <w:color w:val="000000"/>
                <w:sz w:val="20"/>
              </w:rPr>
              <w:t>
</w:t>
            </w:r>
            <w:r>
              <w:rPr>
                <w:rFonts w:ascii="Times New Roman"/>
                <w:b/>
                <w:i w:val="false"/>
                <w:color w:val="000000"/>
                <w:sz w:val="20"/>
              </w:rPr>
              <w:t>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независимо от</w:t>
            </w:r>
            <w:r>
              <w:br/>
            </w:r>
            <w:r>
              <w:rPr>
                <w:rFonts w:ascii="Times New Roman"/>
                <w:b w:val="false"/>
                <w:i w:val="false"/>
                <w:color w:val="000000"/>
                <w:sz w:val="20"/>
              </w:rPr>
              <w:t>
</w:t>
            </w:r>
            <w:r>
              <w:rPr>
                <w:rFonts w:ascii="Times New Roman"/>
                <w:b w:val="false"/>
                <w:i w:val="false"/>
                <w:color w:val="000000"/>
                <w:sz w:val="20"/>
              </w:rPr>
              <w:t>численности, имеющие основной вид экономической деятельности – воздушный транспорт (код по номенклатуре</w:t>
            </w:r>
            <w:r>
              <w:br/>
            </w:r>
            <w:r>
              <w:rPr>
                <w:rFonts w:ascii="Times New Roman"/>
                <w:b w:val="false"/>
                <w:i w:val="false"/>
                <w:color w:val="000000"/>
                <w:sz w:val="20"/>
              </w:rPr>
              <w:t>
</w:t>
            </w:r>
            <w:r>
              <w:rPr>
                <w:rFonts w:ascii="Times New Roman"/>
                <w:b w:val="false"/>
                <w:i w:val="false"/>
                <w:color w:val="000000"/>
                <w:sz w:val="20"/>
              </w:rPr>
              <w:t>видов экономической деятельности  51), прочая деятельность, относящаяся к пассажирским и грузовым</w:t>
            </w:r>
            <w:r>
              <w:br/>
            </w:r>
            <w:r>
              <w:rPr>
                <w:rFonts w:ascii="Times New Roman"/>
                <w:b w:val="false"/>
                <w:i w:val="false"/>
                <w:color w:val="000000"/>
                <w:sz w:val="20"/>
              </w:rPr>
              <w:t>
</w:t>
            </w:r>
            <w:r>
              <w:rPr>
                <w:rFonts w:ascii="Times New Roman"/>
                <w:b w:val="false"/>
                <w:i w:val="false"/>
                <w:color w:val="000000"/>
                <w:sz w:val="20"/>
              </w:rPr>
              <w:t>перевозкам  (код по номенклатуре видов экономической деятельности  52.23.9).</w:t>
            </w:r>
          </w:p>
          <w:p>
            <w:pPr>
              <w:spacing w:after="20"/>
              <w:ind w:left="20"/>
              <w:jc w:val="both"/>
            </w:pPr>
            <w:r>
              <w:rPr>
                <w:rFonts w:ascii="Times New Roman"/>
                <w:b/>
                <w:i w:val="false"/>
                <w:color w:val="000000"/>
                <w:sz w:val="20"/>
              </w:rPr>
              <w:t>Тапсыру мерзімі – 5 шілдеге дейін.</w:t>
            </w:r>
            <w:r>
              <w:br/>
            </w:r>
            <w:r>
              <w:rPr>
                <w:rFonts w:ascii="Times New Roman"/>
                <w:b w:val="false"/>
                <w:i w:val="false"/>
                <w:color w:val="000000"/>
                <w:sz w:val="20"/>
              </w:rPr>
              <w:t>
</w:t>
            </w:r>
            <w:r>
              <w:rPr>
                <w:rFonts w:ascii="Times New Roman"/>
                <w:b w:val="false"/>
                <w:i w:val="false"/>
                <w:color w:val="000000"/>
                <w:sz w:val="20"/>
              </w:rPr>
              <w:t>Срок представления – до 5 июля.</w:t>
            </w:r>
          </w:p>
        </w:tc>
      </w:tr>
      <w:tr>
        <w:trPr>
          <w:trHeight w:val="8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47" w:id="78"/>
    <w:p>
      <w:pPr>
        <w:spacing w:after="0"/>
        <w:ind w:left="0"/>
        <w:jc w:val="both"/>
      </w:pPr>
      <w:r>
        <w:rPr>
          <w:rFonts w:ascii="Times New Roman"/>
          <w:b w:val="false"/>
          <w:i w:val="false"/>
          <w:color w:val="000000"/>
          <w:sz w:val="28"/>
        </w:rPr>
        <w:t>
</w:t>
      </w:r>
      <w:r>
        <w:rPr>
          <w:rFonts w:ascii="Times New Roman"/>
          <w:b/>
          <w:i w:val="false"/>
          <w:color w:val="000000"/>
          <w:sz w:val="28"/>
        </w:rPr>
        <w:t>1. Әуе көлігі қызметі жұмысының негізгі көрсеткіштерін көрсетіңіз (тек қана әуе тасымалдаушылар толтырады)</w:t>
      </w:r>
      <w:r>
        <w:br/>
      </w:r>
      <w:r>
        <w:rPr>
          <w:rFonts w:ascii="Times New Roman"/>
          <w:b w:val="false"/>
          <w:i w:val="false"/>
          <w:color w:val="000000"/>
          <w:sz w:val="28"/>
        </w:rPr>
        <w:t>
Укажите основные показатели работы воздушного транспорта (заполняют только авиаперевозчики)</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4361"/>
        <w:gridCol w:w="2475"/>
        <w:gridCol w:w="1999"/>
        <w:gridCol w:w="2277"/>
        <w:gridCol w:w="1980"/>
      </w:tblGrid>
      <w:tr>
        <w:trPr>
          <w:trHeight w:val="81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4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 әуе</w:t>
            </w:r>
            <w:r>
              <w:br/>
            </w:r>
            <w:r>
              <w:rPr>
                <w:rFonts w:ascii="Times New Roman"/>
                <w:b w:val="false"/>
                <w:i w:val="false"/>
                <w:color w:val="000000"/>
                <w:sz w:val="20"/>
              </w:rPr>
              <w:t>
</w:t>
            </w:r>
            <w:r>
              <w:rPr>
                <w:rFonts w:ascii="Times New Roman"/>
                <w:b/>
                <w:i w:val="false"/>
                <w:color w:val="000000"/>
                <w:sz w:val="20"/>
              </w:rPr>
              <w:t>тасымалдары</w:t>
            </w:r>
            <w:r>
              <w:br/>
            </w:r>
            <w:r>
              <w:rPr>
                <w:rFonts w:ascii="Times New Roman"/>
                <w:b w:val="false"/>
                <w:i w:val="false"/>
                <w:color w:val="000000"/>
                <w:sz w:val="20"/>
              </w:rPr>
              <w:t>
</w:t>
            </w:r>
            <w:r>
              <w:rPr>
                <w:rFonts w:ascii="Times New Roman"/>
                <w:b w:val="false"/>
                <w:i w:val="false"/>
                <w:color w:val="000000"/>
                <w:sz w:val="20"/>
              </w:rPr>
              <w:t>Пассажирские авиаперевозки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әуе тасымалдары</w:t>
            </w:r>
            <w:r>
              <w:br/>
            </w:r>
            <w:r>
              <w:rPr>
                <w:rFonts w:ascii="Times New Roman"/>
                <w:b w:val="false"/>
                <w:i w:val="false"/>
                <w:color w:val="000000"/>
                <w:sz w:val="20"/>
              </w:rPr>
              <w:t>
</w:t>
            </w:r>
            <w:r>
              <w:rPr>
                <w:rFonts w:ascii="Times New Roman"/>
                <w:b/>
                <w:i w:val="false"/>
                <w:color w:val="000000"/>
                <w:sz w:val="20"/>
              </w:rPr>
              <w:t>(почталықты қоса)</w:t>
            </w:r>
            <w:r>
              <w:br/>
            </w:r>
            <w:r>
              <w:rPr>
                <w:rFonts w:ascii="Times New Roman"/>
                <w:b w:val="false"/>
                <w:i w:val="false"/>
                <w:color w:val="000000"/>
                <w:sz w:val="20"/>
              </w:rPr>
              <w:t>
</w:t>
            </w:r>
            <w:r>
              <w:rPr>
                <w:rFonts w:ascii="Times New Roman"/>
                <w:b w:val="false"/>
                <w:i w:val="false"/>
                <w:color w:val="000000"/>
                <w:sz w:val="20"/>
              </w:rPr>
              <w:t>Грузовые авиаперевозки</w:t>
            </w:r>
            <w:r>
              <w:br/>
            </w:r>
            <w:r>
              <w:rPr>
                <w:rFonts w:ascii="Times New Roman"/>
                <w:b w:val="false"/>
                <w:i w:val="false"/>
                <w:color w:val="000000"/>
                <w:sz w:val="20"/>
              </w:rPr>
              <w:t>
</w:t>
            </w:r>
            <w:r>
              <w:rPr>
                <w:rFonts w:ascii="Times New Roman"/>
                <w:b w:val="false"/>
                <w:i w:val="false"/>
                <w:color w:val="000000"/>
                <w:sz w:val="20"/>
              </w:rPr>
              <w:t>(включая почтовые)</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международные</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w:t>
            </w:r>
            <w:r>
              <w:br/>
            </w:r>
            <w:r>
              <w:rPr>
                <w:rFonts w:ascii="Times New Roman"/>
                <w:b w:val="false"/>
                <w:i w:val="false"/>
                <w:color w:val="000000"/>
                <w:sz w:val="20"/>
              </w:rPr>
              <w:t>
</w:t>
            </w:r>
            <w:r>
              <w:rPr>
                <w:rFonts w:ascii="Times New Roman"/>
                <w:b w:val="false"/>
                <w:i w:val="false"/>
                <w:color w:val="000000"/>
                <w:sz w:val="20"/>
              </w:rPr>
              <w:t>внутренние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международные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w:t>
            </w:r>
            <w:r>
              <w:br/>
            </w:r>
            <w:r>
              <w:rPr>
                <w:rFonts w:ascii="Times New Roman"/>
                <w:b w:val="false"/>
                <w:i w:val="false"/>
                <w:color w:val="000000"/>
                <w:sz w:val="20"/>
              </w:rPr>
              <w:t>
</w:t>
            </w:r>
            <w:r>
              <w:rPr>
                <w:rFonts w:ascii="Times New Roman"/>
                <w:b w:val="false"/>
                <w:i w:val="false"/>
                <w:color w:val="000000"/>
                <w:sz w:val="20"/>
              </w:rPr>
              <w:t>внутренние</w:t>
            </w:r>
          </w:p>
        </w:tc>
      </w:tr>
      <w:tr>
        <w:trPr>
          <w:trHeight w:val="7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Кесте бойынша әуе</w:t>
            </w:r>
            <w:r>
              <w:br/>
            </w:r>
            <w:r>
              <w:rPr>
                <w:rFonts w:ascii="Times New Roman"/>
                <w:b w:val="false"/>
                <w:i w:val="false"/>
                <w:color w:val="000000"/>
                <w:sz w:val="20"/>
              </w:rPr>
              <w:t>
</w:t>
            </w:r>
            <w:r>
              <w:rPr>
                <w:rFonts w:ascii="Times New Roman"/>
                <w:b/>
                <w:i w:val="false"/>
                <w:color w:val="000000"/>
                <w:sz w:val="20"/>
              </w:rPr>
              <w:t>тасымалдау</w:t>
            </w:r>
            <w:r>
              <w:br/>
            </w:r>
            <w:r>
              <w:rPr>
                <w:rFonts w:ascii="Times New Roman"/>
                <w:b w:val="false"/>
                <w:i w:val="false"/>
                <w:color w:val="000000"/>
                <w:sz w:val="20"/>
              </w:rPr>
              <w:t>
</w:t>
            </w:r>
            <w:r>
              <w:rPr>
                <w:rFonts w:ascii="Times New Roman"/>
                <w:b w:val="false"/>
                <w:i w:val="false"/>
                <w:color w:val="000000"/>
                <w:sz w:val="20"/>
              </w:rPr>
              <w:t>Регулярные авиаперевозки</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самолет-километр,</w:t>
            </w:r>
            <w:r>
              <w:br/>
            </w:r>
            <w:r>
              <w:rPr>
                <w:rFonts w:ascii="Times New Roman"/>
                <w:b w:val="false"/>
                <w:i w:val="false"/>
                <w:color w:val="000000"/>
                <w:sz w:val="20"/>
              </w:rPr>
              <w:t>
</w:t>
            </w:r>
            <w:r>
              <w:rPr>
                <w:rFonts w:ascii="Times New Roman"/>
                <w:b/>
                <w:i w:val="false"/>
                <w:color w:val="000000"/>
                <w:sz w:val="20"/>
              </w:rPr>
              <w:t>мың км</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самолето-километры, тысяч</w:t>
            </w:r>
            <w:r>
              <w:br/>
            </w:r>
            <w:r>
              <w:rPr>
                <w:rFonts w:ascii="Times New Roman"/>
                <w:b w:val="false"/>
                <w:i w:val="false"/>
                <w:color w:val="000000"/>
                <w:sz w:val="20"/>
              </w:rPr>
              <w:t>
</w:t>
            </w:r>
            <w:r>
              <w:rPr>
                <w:rFonts w:ascii="Times New Roman"/>
                <w:b w:val="false"/>
                <w:i w:val="false"/>
                <w:color w:val="000000"/>
                <w:sz w:val="20"/>
              </w:rPr>
              <w:t>км</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 кемелерді жөнелту,</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отправления воздушных</w:t>
            </w:r>
            <w:r>
              <w:br/>
            </w:r>
            <w:r>
              <w:rPr>
                <w:rFonts w:ascii="Times New Roman"/>
                <w:b w:val="false"/>
                <w:i w:val="false"/>
                <w:color w:val="000000"/>
                <w:sz w:val="20"/>
              </w:rPr>
              <w:t>
</w:t>
            </w:r>
            <w:r>
              <w:rPr>
                <w:rFonts w:ascii="Times New Roman"/>
                <w:b w:val="false"/>
                <w:i w:val="false"/>
                <w:color w:val="000000"/>
                <w:sz w:val="20"/>
              </w:rPr>
              <w:t>судов, единиц</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ұшқан уақыты, сағат</w:t>
            </w:r>
            <w:r>
              <w:br/>
            </w:r>
            <w:r>
              <w:rPr>
                <w:rFonts w:ascii="Times New Roman"/>
                <w:b w:val="false"/>
                <w:i w:val="false"/>
                <w:color w:val="000000"/>
                <w:sz w:val="20"/>
              </w:rPr>
              <w:t>
</w:t>
            </w:r>
            <w:r>
              <w:rPr>
                <w:rFonts w:ascii="Times New Roman"/>
                <w:b w:val="false"/>
                <w:i w:val="false"/>
                <w:color w:val="000000"/>
                <w:sz w:val="20"/>
              </w:rPr>
              <w:t>налет часов, часов</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w:t>
            </w:r>
            <w:r>
              <w:br/>
            </w:r>
            <w:r>
              <w:rPr>
                <w:rFonts w:ascii="Times New Roman"/>
                <w:b w:val="false"/>
                <w:i w:val="false"/>
                <w:color w:val="000000"/>
                <w:sz w:val="20"/>
              </w:rPr>
              <w:t>
</w:t>
            </w:r>
            <w:r>
              <w:rPr>
                <w:rFonts w:ascii="Times New Roman"/>
                <w:b/>
                <w:i w:val="false"/>
                <w:color w:val="000000"/>
                <w:sz w:val="20"/>
              </w:rPr>
              <w:t>жолаушылар, адам</w:t>
            </w:r>
            <w:r>
              <w:br/>
            </w:r>
            <w:r>
              <w:rPr>
                <w:rFonts w:ascii="Times New Roman"/>
                <w:b w:val="false"/>
                <w:i w:val="false"/>
                <w:color w:val="000000"/>
                <w:sz w:val="20"/>
              </w:rPr>
              <w:t>
</w:t>
            </w:r>
            <w:r>
              <w:rPr>
                <w:rFonts w:ascii="Times New Roman"/>
                <w:b w:val="false"/>
                <w:i w:val="false"/>
                <w:color w:val="000000"/>
                <w:sz w:val="20"/>
              </w:rPr>
              <w:t>перевезено пассажиров,</w:t>
            </w:r>
            <w:r>
              <w:br/>
            </w:r>
            <w:r>
              <w:rPr>
                <w:rFonts w:ascii="Times New Roman"/>
                <w:b w:val="false"/>
                <w:i w:val="false"/>
                <w:color w:val="000000"/>
                <w:sz w:val="20"/>
              </w:rPr>
              <w:t>
</w:t>
            </w:r>
            <w:r>
              <w:rPr>
                <w:rFonts w:ascii="Times New Roman"/>
                <w:b w:val="false"/>
                <w:i w:val="false"/>
                <w:color w:val="000000"/>
                <w:sz w:val="20"/>
              </w:rPr>
              <w:t>человек</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орындалған</w:t>
            </w:r>
            <w:r>
              <w:br/>
            </w:r>
            <w:r>
              <w:rPr>
                <w:rFonts w:ascii="Times New Roman"/>
                <w:b w:val="false"/>
                <w:i w:val="false"/>
                <w:color w:val="000000"/>
                <w:sz w:val="20"/>
              </w:rPr>
              <w:t>
</w:t>
            </w:r>
            <w:r>
              <w:rPr>
                <w:rFonts w:ascii="Times New Roman"/>
                <w:b/>
                <w:i w:val="false"/>
                <w:color w:val="000000"/>
                <w:sz w:val="20"/>
              </w:rPr>
              <w:t>жолаушылар-километр,</w:t>
            </w:r>
            <w:r>
              <w:br/>
            </w:r>
            <w:r>
              <w:rPr>
                <w:rFonts w:ascii="Times New Roman"/>
                <w:b w:val="false"/>
                <w:i w:val="false"/>
                <w:color w:val="000000"/>
                <w:sz w:val="20"/>
              </w:rPr>
              <w:t>
</w:t>
            </w:r>
            <w:r>
              <w:rPr>
                <w:rFonts w:ascii="Times New Roman"/>
                <w:b/>
                <w:i w:val="false"/>
                <w:color w:val="000000"/>
                <w:sz w:val="20"/>
              </w:rPr>
              <w:t>мың жкм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выполненные</w:t>
            </w:r>
            <w:r>
              <w:br/>
            </w:r>
            <w:r>
              <w:rPr>
                <w:rFonts w:ascii="Times New Roman"/>
                <w:b w:val="false"/>
                <w:i w:val="false"/>
                <w:color w:val="000000"/>
                <w:sz w:val="20"/>
              </w:rPr>
              <w:t>
</w:t>
            </w:r>
            <w:r>
              <w:rPr>
                <w:rFonts w:ascii="Times New Roman"/>
                <w:b w:val="false"/>
                <w:i w:val="false"/>
                <w:color w:val="000000"/>
                <w:sz w:val="20"/>
              </w:rPr>
              <w:t>пассажиро-километры, тысяч</w:t>
            </w:r>
            <w:r>
              <w:br/>
            </w:r>
            <w:r>
              <w:rPr>
                <w:rFonts w:ascii="Times New Roman"/>
                <w:b w:val="false"/>
                <w:i w:val="false"/>
                <w:color w:val="000000"/>
                <w:sz w:val="20"/>
              </w:rPr>
              <w:t>
</w:t>
            </w:r>
            <w:r>
              <w:rPr>
                <w:rFonts w:ascii="Times New Roman"/>
                <w:b w:val="false"/>
                <w:i w:val="false"/>
                <w:color w:val="000000"/>
                <w:sz w:val="20"/>
              </w:rPr>
              <w:t>пкм</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қолданыстағы</w:t>
            </w:r>
            <w:r>
              <w:br/>
            </w:r>
            <w:r>
              <w:rPr>
                <w:rFonts w:ascii="Times New Roman"/>
                <w:b w:val="false"/>
                <w:i w:val="false"/>
                <w:color w:val="000000"/>
                <w:sz w:val="20"/>
              </w:rPr>
              <w:t>
</w:t>
            </w:r>
            <w:r>
              <w:rPr>
                <w:rFonts w:ascii="Times New Roman"/>
                <w:b/>
                <w:i w:val="false"/>
                <w:color w:val="000000"/>
                <w:sz w:val="20"/>
              </w:rPr>
              <w:t>кресло-километр, мың жкм</w:t>
            </w:r>
            <w:r>
              <w:br/>
            </w:r>
            <w:r>
              <w:rPr>
                <w:rFonts w:ascii="Times New Roman"/>
                <w:b w:val="false"/>
                <w:i w:val="false"/>
                <w:color w:val="000000"/>
                <w:sz w:val="20"/>
              </w:rPr>
              <w:t>
</w:t>
            </w:r>
            <w:r>
              <w:rPr>
                <w:rFonts w:ascii="Times New Roman"/>
                <w:b w:val="false"/>
                <w:i w:val="false"/>
                <w:color w:val="000000"/>
                <w:sz w:val="20"/>
              </w:rPr>
              <w:t>располагаемые</w:t>
            </w:r>
            <w:r>
              <w:br/>
            </w:r>
            <w:r>
              <w:rPr>
                <w:rFonts w:ascii="Times New Roman"/>
                <w:b w:val="false"/>
                <w:i w:val="false"/>
                <w:color w:val="000000"/>
                <w:sz w:val="20"/>
              </w:rPr>
              <w:t>
</w:t>
            </w:r>
            <w:r>
              <w:rPr>
                <w:rFonts w:ascii="Times New Roman"/>
                <w:b w:val="false"/>
                <w:i w:val="false"/>
                <w:color w:val="000000"/>
                <w:sz w:val="20"/>
              </w:rPr>
              <w:t>кресло-километры, тысяч пкм</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 жүк, тонна</w:t>
            </w:r>
            <w:r>
              <w:br/>
            </w:r>
            <w:r>
              <w:rPr>
                <w:rFonts w:ascii="Times New Roman"/>
                <w:b w:val="false"/>
                <w:i w:val="false"/>
                <w:color w:val="000000"/>
                <w:sz w:val="20"/>
              </w:rPr>
              <w:t>
</w:t>
            </w:r>
            <w:r>
              <w:rPr>
                <w:rFonts w:ascii="Times New Roman"/>
                <w:b w:val="false"/>
                <w:i w:val="false"/>
                <w:color w:val="000000"/>
                <w:sz w:val="20"/>
              </w:rPr>
              <w:t>перевезено грузов, тонн</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орындалған</w:t>
            </w:r>
            <w:r>
              <w:br/>
            </w:r>
            <w:r>
              <w:rPr>
                <w:rFonts w:ascii="Times New Roman"/>
                <w:b w:val="false"/>
                <w:i w:val="false"/>
                <w:color w:val="000000"/>
                <w:sz w:val="20"/>
              </w:rPr>
              <w:t>
</w:t>
            </w:r>
            <w:r>
              <w:rPr>
                <w:rFonts w:ascii="Times New Roman"/>
                <w:b/>
                <w:i w:val="false"/>
                <w:color w:val="000000"/>
                <w:sz w:val="20"/>
              </w:rPr>
              <w:t>тонна-километр, мың ткм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выполненные</w:t>
            </w:r>
            <w:r>
              <w:br/>
            </w:r>
            <w:r>
              <w:rPr>
                <w:rFonts w:ascii="Times New Roman"/>
                <w:b w:val="false"/>
                <w:i w:val="false"/>
                <w:color w:val="000000"/>
                <w:sz w:val="20"/>
              </w:rPr>
              <w:t>
</w:t>
            </w:r>
            <w:r>
              <w:rPr>
                <w:rFonts w:ascii="Times New Roman"/>
                <w:b w:val="false"/>
                <w:i w:val="false"/>
                <w:color w:val="000000"/>
                <w:sz w:val="20"/>
              </w:rPr>
              <w:t>тонно-километры, тысяч ткм</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қолданыстағы</w:t>
            </w:r>
            <w:r>
              <w:br/>
            </w:r>
            <w:r>
              <w:rPr>
                <w:rFonts w:ascii="Times New Roman"/>
                <w:b w:val="false"/>
                <w:i w:val="false"/>
                <w:color w:val="000000"/>
                <w:sz w:val="20"/>
              </w:rPr>
              <w:t>
</w:t>
            </w:r>
            <w:r>
              <w:rPr>
                <w:rFonts w:ascii="Times New Roman"/>
                <w:b/>
                <w:i w:val="false"/>
                <w:color w:val="000000"/>
                <w:sz w:val="20"/>
              </w:rPr>
              <w:t>тонна-километр, мың ткм</w:t>
            </w:r>
            <w:r>
              <w:br/>
            </w:r>
            <w:r>
              <w:rPr>
                <w:rFonts w:ascii="Times New Roman"/>
                <w:b w:val="false"/>
                <w:i w:val="false"/>
                <w:color w:val="000000"/>
                <w:sz w:val="20"/>
              </w:rPr>
              <w:t>
</w:t>
            </w:r>
            <w:r>
              <w:rPr>
                <w:rFonts w:ascii="Times New Roman"/>
                <w:b w:val="false"/>
                <w:i w:val="false"/>
                <w:color w:val="000000"/>
                <w:sz w:val="20"/>
              </w:rPr>
              <w:t>располагаемые</w:t>
            </w:r>
            <w:r>
              <w:br/>
            </w:r>
            <w:r>
              <w:rPr>
                <w:rFonts w:ascii="Times New Roman"/>
                <w:b w:val="false"/>
                <w:i w:val="false"/>
                <w:color w:val="000000"/>
                <w:sz w:val="20"/>
              </w:rPr>
              <w:t>
</w:t>
            </w:r>
            <w:r>
              <w:rPr>
                <w:rFonts w:ascii="Times New Roman"/>
                <w:b w:val="false"/>
                <w:i w:val="false"/>
                <w:color w:val="000000"/>
                <w:sz w:val="20"/>
              </w:rPr>
              <w:t>тонно-километры, тысяч ткм</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Кестесіз (чартерлік) әуе</w:t>
            </w:r>
            <w:r>
              <w:br/>
            </w:r>
            <w:r>
              <w:rPr>
                <w:rFonts w:ascii="Times New Roman"/>
                <w:b w:val="false"/>
                <w:i w:val="false"/>
                <w:color w:val="000000"/>
                <w:sz w:val="20"/>
              </w:rPr>
              <w:t>
</w:t>
            </w:r>
            <w:r>
              <w:rPr>
                <w:rFonts w:ascii="Times New Roman"/>
                <w:b/>
                <w:i w:val="false"/>
                <w:color w:val="000000"/>
                <w:sz w:val="20"/>
              </w:rPr>
              <w:t>тасымалдау</w:t>
            </w:r>
            <w:r>
              <w:br/>
            </w:r>
            <w:r>
              <w:rPr>
                <w:rFonts w:ascii="Times New Roman"/>
                <w:b w:val="false"/>
                <w:i w:val="false"/>
                <w:color w:val="000000"/>
                <w:sz w:val="20"/>
              </w:rPr>
              <w:t>
</w:t>
            </w:r>
            <w:r>
              <w:rPr>
                <w:rFonts w:ascii="Times New Roman"/>
                <w:b w:val="false"/>
                <w:i w:val="false"/>
                <w:color w:val="000000"/>
                <w:sz w:val="20"/>
              </w:rPr>
              <w:t>Нерегулярные (чартерные)</w:t>
            </w:r>
            <w:r>
              <w:br/>
            </w:r>
            <w:r>
              <w:rPr>
                <w:rFonts w:ascii="Times New Roman"/>
                <w:b w:val="false"/>
                <w:i w:val="false"/>
                <w:color w:val="000000"/>
                <w:sz w:val="20"/>
              </w:rPr>
              <w:t>
</w:t>
            </w:r>
            <w:r>
              <w:rPr>
                <w:rFonts w:ascii="Times New Roman"/>
                <w:b w:val="false"/>
                <w:i w:val="false"/>
                <w:color w:val="000000"/>
                <w:sz w:val="20"/>
              </w:rPr>
              <w:t>авиаперевозки</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самолет-километр, мың км</w:t>
            </w:r>
            <w:r>
              <w:br/>
            </w:r>
            <w:r>
              <w:rPr>
                <w:rFonts w:ascii="Times New Roman"/>
                <w:b w:val="false"/>
                <w:i w:val="false"/>
                <w:color w:val="000000"/>
                <w:sz w:val="20"/>
              </w:rPr>
              <w:t>
</w:t>
            </w:r>
            <w:r>
              <w:rPr>
                <w:rFonts w:ascii="Times New Roman"/>
                <w:b w:val="false"/>
                <w:i w:val="false"/>
                <w:color w:val="000000"/>
                <w:sz w:val="20"/>
              </w:rPr>
              <w:t>самолето-километры, тысяч</w:t>
            </w:r>
            <w:r>
              <w:br/>
            </w:r>
            <w:r>
              <w:rPr>
                <w:rFonts w:ascii="Times New Roman"/>
                <w:b w:val="false"/>
                <w:i w:val="false"/>
                <w:color w:val="000000"/>
                <w:sz w:val="20"/>
              </w:rPr>
              <w:t>
</w:t>
            </w:r>
            <w:r>
              <w:rPr>
                <w:rFonts w:ascii="Times New Roman"/>
                <w:b w:val="false"/>
                <w:i w:val="false"/>
                <w:color w:val="000000"/>
                <w:sz w:val="20"/>
              </w:rPr>
              <w:t>км</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 кемелерді жөнелту,</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отправления воздушных</w:t>
            </w:r>
            <w:r>
              <w:br/>
            </w:r>
            <w:r>
              <w:rPr>
                <w:rFonts w:ascii="Times New Roman"/>
                <w:b w:val="false"/>
                <w:i w:val="false"/>
                <w:color w:val="000000"/>
                <w:sz w:val="20"/>
              </w:rPr>
              <w:t>
</w:t>
            </w:r>
            <w:r>
              <w:rPr>
                <w:rFonts w:ascii="Times New Roman"/>
                <w:b w:val="false"/>
                <w:i w:val="false"/>
                <w:color w:val="000000"/>
                <w:sz w:val="20"/>
              </w:rPr>
              <w:t>судов, единиц</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ұшқан уақыты, сағат</w:t>
            </w:r>
            <w:r>
              <w:br/>
            </w:r>
            <w:r>
              <w:rPr>
                <w:rFonts w:ascii="Times New Roman"/>
                <w:b w:val="false"/>
                <w:i w:val="false"/>
                <w:color w:val="000000"/>
                <w:sz w:val="20"/>
              </w:rPr>
              <w:t>
</w:t>
            </w:r>
            <w:r>
              <w:rPr>
                <w:rFonts w:ascii="Times New Roman"/>
                <w:b w:val="false"/>
                <w:i w:val="false"/>
                <w:color w:val="000000"/>
                <w:sz w:val="20"/>
              </w:rPr>
              <w:t>налет часов, часов</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w:t>
            </w:r>
            <w:r>
              <w:br/>
            </w:r>
            <w:r>
              <w:rPr>
                <w:rFonts w:ascii="Times New Roman"/>
                <w:b w:val="false"/>
                <w:i w:val="false"/>
                <w:color w:val="000000"/>
                <w:sz w:val="20"/>
              </w:rPr>
              <w:t>
</w:t>
            </w:r>
            <w:r>
              <w:rPr>
                <w:rFonts w:ascii="Times New Roman"/>
                <w:b/>
                <w:i w:val="false"/>
                <w:color w:val="000000"/>
                <w:sz w:val="20"/>
              </w:rPr>
              <w:t>жолаушылар, адам</w:t>
            </w:r>
            <w:r>
              <w:br/>
            </w:r>
            <w:r>
              <w:rPr>
                <w:rFonts w:ascii="Times New Roman"/>
                <w:b w:val="false"/>
                <w:i w:val="false"/>
                <w:color w:val="000000"/>
                <w:sz w:val="20"/>
              </w:rPr>
              <w:t>
</w:t>
            </w:r>
            <w:r>
              <w:rPr>
                <w:rFonts w:ascii="Times New Roman"/>
                <w:b w:val="false"/>
                <w:i w:val="false"/>
                <w:color w:val="000000"/>
                <w:sz w:val="20"/>
              </w:rPr>
              <w:t>перевезено пассажиров,</w:t>
            </w:r>
            <w:r>
              <w:br/>
            </w:r>
            <w:r>
              <w:rPr>
                <w:rFonts w:ascii="Times New Roman"/>
                <w:b w:val="false"/>
                <w:i w:val="false"/>
                <w:color w:val="000000"/>
                <w:sz w:val="20"/>
              </w:rPr>
              <w:t>
</w:t>
            </w:r>
            <w:r>
              <w:rPr>
                <w:rFonts w:ascii="Times New Roman"/>
                <w:b w:val="false"/>
                <w:i w:val="false"/>
                <w:color w:val="000000"/>
                <w:sz w:val="20"/>
              </w:rPr>
              <w:t>человек</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орындалған</w:t>
            </w:r>
            <w:r>
              <w:br/>
            </w:r>
            <w:r>
              <w:rPr>
                <w:rFonts w:ascii="Times New Roman"/>
                <w:b w:val="false"/>
                <w:i w:val="false"/>
                <w:color w:val="000000"/>
                <w:sz w:val="20"/>
              </w:rPr>
              <w:t>
</w:t>
            </w:r>
            <w:r>
              <w:rPr>
                <w:rFonts w:ascii="Times New Roman"/>
                <w:b/>
                <w:i w:val="false"/>
                <w:color w:val="000000"/>
                <w:sz w:val="20"/>
              </w:rPr>
              <w:t>жолаушылар-километр,</w:t>
            </w:r>
            <w:r>
              <w:br/>
            </w:r>
            <w:r>
              <w:rPr>
                <w:rFonts w:ascii="Times New Roman"/>
                <w:b w:val="false"/>
                <w:i w:val="false"/>
                <w:color w:val="000000"/>
                <w:sz w:val="20"/>
              </w:rPr>
              <w:t>
</w:t>
            </w:r>
            <w:r>
              <w:rPr>
                <w:rFonts w:ascii="Times New Roman"/>
                <w:b/>
                <w:i w:val="false"/>
                <w:color w:val="000000"/>
                <w:sz w:val="20"/>
              </w:rPr>
              <w:t>мың жкм</w:t>
            </w:r>
            <w:r>
              <w:br/>
            </w:r>
            <w:r>
              <w:rPr>
                <w:rFonts w:ascii="Times New Roman"/>
                <w:b w:val="false"/>
                <w:i w:val="false"/>
                <w:color w:val="000000"/>
                <w:sz w:val="20"/>
              </w:rPr>
              <w:t>
</w:t>
            </w:r>
            <w:r>
              <w:rPr>
                <w:rFonts w:ascii="Times New Roman"/>
                <w:b w:val="false"/>
                <w:i w:val="false"/>
                <w:color w:val="000000"/>
                <w:sz w:val="20"/>
              </w:rPr>
              <w:t>выполненные</w:t>
            </w:r>
            <w:r>
              <w:br/>
            </w:r>
            <w:r>
              <w:rPr>
                <w:rFonts w:ascii="Times New Roman"/>
                <w:b w:val="false"/>
                <w:i w:val="false"/>
                <w:color w:val="000000"/>
                <w:sz w:val="20"/>
              </w:rPr>
              <w:t>
</w:t>
            </w:r>
            <w:r>
              <w:rPr>
                <w:rFonts w:ascii="Times New Roman"/>
                <w:b w:val="false"/>
                <w:i w:val="false"/>
                <w:color w:val="000000"/>
                <w:sz w:val="20"/>
              </w:rPr>
              <w:t>пассажиро-километры, тысяч</w:t>
            </w:r>
            <w:r>
              <w:br/>
            </w:r>
            <w:r>
              <w:rPr>
                <w:rFonts w:ascii="Times New Roman"/>
                <w:b w:val="false"/>
                <w:i w:val="false"/>
                <w:color w:val="000000"/>
                <w:sz w:val="20"/>
              </w:rPr>
              <w:t>
</w:t>
            </w:r>
            <w:r>
              <w:rPr>
                <w:rFonts w:ascii="Times New Roman"/>
                <w:b w:val="false"/>
                <w:i w:val="false"/>
                <w:color w:val="000000"/>
                <w:sz w:val="20"/>
              </w:rPr>
              <w:t>пкм</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қолданыстағы</w:t>
            </w:r>
            <w:r>
              <w:br/>
            </w:r>
            <w:r>
              <w:rPr>
                <w:rFonts w:ascii="Times New Roman"/>
                <w:b w:val="false"/>
                <w:i w:val="false"/>
                <w:color w:val="000000"/>
                <w:sz w:val="20"/>
              </w:rPr>
              <w:t>
</w:t>
            </w:r>
            <w:r>
              <w:rPr>
                <w:rFonts w:ascii="Times New Roman"/>
                <w:b/>
                <w:i w:val="false"/>
                <w:color w:val="000000"/>
                <w:sz w:val="20"/>
              </w:rPr>
              <w:t>кресло-километр, мың жкм</w:t>
            </w:r>
            <w:r>
              <w:br/>
            </w:r>
            <w:r>
              <w:rPr>
                <w:rFonts w:ascii="Times New Roman"/>
                <w:b w:val="false"/>
                <w:i w:val="false"/>
                <w:color w:val="000000"/>
                <w:sz w:val="20"/>
              </w:rPr>
              <w:t>
</w:t>
            </w:r>
            <w:r>
              <w:rPr>
                <w:rFonts w:ascii="Times New Roman"/>
                <w:b w:val="false"/>
                <w:i w:val="false"/>
                <w:color w:val="000000"/>
                <w:sz w:val="20"/>
              </w:rPr>
              <w:t>располагаемые</w:t>
            </w:r>
            <w:r>
              <w:br/>
            </w:r>
            <w:r>
              <w:rPr>
                <w:rFonts w:ascii="Times New Roman"/>
                <w:b w:val="false"/>
                <w:i w:val="false"/>
                <w:color w:val="000000"/>
                <w:sz w:val="20"/>
              </w:rPr>
              <w:t>
</w:t>
            </w:r>
            <w:r>
              <w:rPr>
                <w:rFonts w:ascii="Times New Roman"/>
                <w:b w:val="false"/>
                <w:i w:val="false"/>
                <w:color w:val="000000"/>
                <w:sz w:val="20"/>
              </w:rPr>
              <w:t>кресло-километры, тысяч пкм</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 жүк, тонна</w:t>
            </w:r>
            <w:r>
              <w:br/>
            </w:r>
            <w:r>
              <w:rPr>
                <w:rFonts w:ascii="Times New Roman"/>
                <w:b w:val="false"/>
                <w:i w:val="false"/>
                <w:color w:val="000000"/>
                <w:sz w:val="20"/>
              </w:rPr>
              <w:t>
</w:t>
            </w:r>
            <w:r>
              <w:rPr>
                <w:rFonts w:ascii="Times New Roman"/>
                <w:b w:val="false"/>
                <w:i w:val="false"/>
                <w:color w:val="000000"/>
                <w:sz w:val="20"/>
              </w:rPr>
              <w:t>перевезено грузов, тонн</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орындалған</w:t>
            </w:r>
            <w:r>
              <w:br/>
            </w:r>
            <w:r>
              <w:rPr>
                <w:rFonts w:ascii="Times New Roman"/>
                <w:b w:val="false"/>
                <w:i w:val="false"/>
                <w:color w:val="000000"/>
                <w:sz w:val="20"/>
              </w:rPr>
              <w:t>
</w:t>
            </w:r>
            <w:r>
              <w:rPr>
                <w:rFonts w:ascii="Times New Roman"/>
                <w:b/>
                <w:i w:val="false"/>
                <w:color w:val="000000"/>
                <w:sz w:val="20"/>
              </w:rPr>
              <w:t>тонна-километр, мың ткм</w:t>
            </w:r>
            <w:r>
              <w:br/>
            </w:r>
            <w:r>
              <w:rPr>
                <w:rFonts w:ascii="Times New Roman"/>
                <w:b w:val="false"/>
                <w:i w:val="false"/>
                <w:color w:val="000000"/>
                <w:sz w:val="20"/>
              </w:rPr>
              <w:t>
</w:t>
            </w:r>
            <w:r>
              <w:rPr>
                <w:rFonts w:ascii="Times New Roman"/>
                <w:b w:val="false"/>
                <w:i w:val="false"/>
                <w:color w:val="000000"/>
                <w:sz w:val="20"/>
              </w:rPr>
              <w:t>выполненные</w:t>
            </w:r>
            <w:r>
              <w:br/>
            </w:r>
            <w:r>
              <w:rPr>
                <w:rFonts w:ascii="Times New Roman"/>
                <w:b w:val="false"/>
                <w:i w:val="false"/>
                <w:color w:val="000000"/>
                <w:sz w:val="20"/>
              </w:rPr>
              <w:t>
</w:t>
            </w:r>
            <w:r>
              <w:rPr>
                <w:rFonts w:ascii="Times New Roman"/>
                <w:b w:val="false"/>
                <w:i w:val="false"/>
                <w:color w:val="000000"/>
                <w:sz w:val="20"/>
              </w:rPr>
              <w:t>тонно-километры, тысяч ткм</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қолданыстағы</w:t>
            </w:r>
            <w:r>
              <w:br/>
            </w:r>
            <w:r>
              <w:rPr>
                <w:rFonts w:ascii="Times New Roman"/>
                <w:b w:val="false"/>
                <w:i w:val="false"/>
                <w:color w:val="000000"/>
                <w:sz w:val="20"/>
              </w:rPr>
              <w:t>
</w:t>
            </w:r>
            <w:r>
              <w:rPr>
                <w:rFonts w:ascii="Times New Roman"/>
                <w:b/>
                <w:i w:val="false"/>
                <w:color w:val="000000"/>
                <w:sz w:val="20"/>
              </w:rPr>
              <w:t>тонна-километр, мың км</w:t>
            </w:r>
            <w:r>
              <w:br/>
            </w:r>
            <w:r>
              <w:rPr>
                <w:rFonts w:ascii="Times New Roman"/>
                <w:b w:val="false"/>
                <w:i w:val="false"/>
                <w:color w:val="000000"/>
                <w:sz w:val="20"/>
              </w:rPr>
              <w:t>
</w:t>
            </w:r>
            <w:r>
              <w:rPr>
                <w:rFonts w:ascii="Times New Roman"/>
                <w:b w:val="false"/>
                <w:i w:val="false"/>
                <w:color w:val="000000"/>
                <w:sz w:val="20"/>
              </w:rPr>
              <w:t>располагаемые</w:t>
            </w:r>
            <w:r>
              <w:br/>
            </w:r>
            <w:r>
              <w:rPr>
                <w:rFonts w:ascii="Times New Roman"/>
                <w:b w:val="false"/>
                <w:i w:val="false"/>
                <w:color w:val="000000"/>
                <w:sz w:val="20"/>
              </w:rPr>
              <w:t>
</w:t>
            </w:r>
            <w:r>
              <w:rPr>
                <w:rFonts w:ascii="Times New Roman"/>
                <w:b w:val="false"/>
                <w:i w:val="false"/>
                <w:color w:val="000000"/>
                <w:sz w:val="20"/>
              </w:rPr>
              <w:t>тонно-километры, тысяч ткм</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i w:val="false"/>
          <w:color w:val="000000"/>
          <w:sz w:val="28"/>
        </w:rPr>
        <w:t>Км – мұнда және бұдан әрі – километр.</w:t>
      </w:r>
      <w:r>
        <w:br/>
      </w:r>
      <w:r>
        <w:rPr>
          <w:rFonts w:ascii="Times New Roman"/>
          <w:b w:val="false"/>
          <w:i w:val="false"/>
          <w:color w:val="000000"/>
          <w:sz w:val="28"/>
        </w:rPr>
        <w:t>
</w:t>
      </w:r>
      <w:r>
        <w:rPr>
          <w:rFonts w:ascii="Times New Roman"/>
          <w:b w:val="false"/>
          <w:i w:val="false"/>
          <w:color w:val="000000"/>
          <w:sz w:val="28"/>
        </w:rPr>
        <w:t>  Км – здесь и далее – километр.</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i w:val="false"/>
          <w:color w:val="000000"/>
          <w:sz w:val="28"/>
        </w:rPr>
        <w:t>Жкм – мұнда және бұдан әрі – жолаушы-километр.</w:t>
      </w:r>
      <w:r>
        <w:br/>
      </w:r>
      <w:r>
        <w:rPr>
          <w:rFonts w:ascii="Times New Roman"/>
          <w:b w:val="false"/>
          <w:i w:val="false"/>
          <w:color w:val="000000"/>
          <w:sz w:val="28"/>
        </w:rPr>
        <w:t>
</w:t>
      </w:r>
      <w:r>
        <w:rPr>
          <w:rFonts w:ascii="Times New Roman"/>
          <w:b w:val="false"/>
          <w:i w:val="false"/>
          <w:color w:val="000000"/>
          <w:sz w:val="28"/>
        </w:rPr>
        <w:t>  Пкм – здесь и далее – пассажиро-километр.</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 xml:space="preserve"> Ткм – мұнда және бұдан әрі – тонна-километр.</w:t>
      </w:r>
      <w:r>
        <w:br/>
      </w:r>
      <w:r>
        <w:rPr>
          <w:rFonts w:ascii="Times New Roman"/>
          <w:b w:val="false"/>
          <w:i w:val="false"/>
          <w:color w:val="000000"/>
          <w:sz w:val="28"/>
        </w:rPr>
        <w:t>
</w:t>
      </w:r>
      <w:r>
        <w:rPr>
          <w:rFonts w:ascii="Times New Roman"/>
          <w:b w:val="false"/>
          <w:i w:val="false"/>
          <w:color w:val="000000"/>
          <w:sz w:val="28"/>
        </w:rPr>
        <w:t>  Ткм – здесь и далее – тонно-километр.</w:t>
      </w:r>
    </w:p>
    <w:bookmarkStart w:name="z348" w:id="79"/>
    <w:p>
      <w:pPr>
        <w:spacing w:after="0"/>
        <w:ind w:left="0"/>
        <w:jc w:val="both"/>
      </w:pPr>
      <w:r>
        <w:rPr>
          <w:rFonts w:ascii="Times New Roman"/>
          <w:b w:val="false"/>
          <w:i w:val="false"/>
          <w:color w:val="000000"/>
          <w:sz w:val="28"/>
        </w:rPr>
        <w:t>
</w:t>
      </w:r>
      <w:r>
        <w:rPr>
          <w:rFonts w:ascii="Times New Roman"/>
          <w:b/>
          <w:i w:val="false"/>
          <w:color w:val="000000"/>
          <w:sz w:val="28"/>
        </w:rPr>
        <w:t>2. Жекелеген екі қала аралығында орындалған жұмысын көрсетіңіз (тек қана әуе тасымалдаушылар толтырады)</w:t>
      </w:r>
      <w:r>
        <w:br/>
      </w:r>
      <w:r>
        <w:rPr>
          <w:rFonts w:ascii="Times New Roman"/>
          <w:b w:val="false"/>
          <w:i w:val="false"/>
          <w:color w:val="000000"/>
          <w:sz w:val="28"/>
        </w:rPr>
        <w:t>
   Укажите выполненные работы между отдельными парами городов (заполняют только авиаперевозчики)</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1895"/>
        <w:gridCol w:w="1579"/>
        <w:gridCol w:w="4096"/>
        <w:gridCol w:w="5265"/>
      </w:tblGrid>
      <w:tr>
        <w:trPr>
          <w:trHeight w:val="240" w:hRule="atLeast"/>
        </w:trPr>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Қалалар жұбы</w:t>
            </w:r>
            <w:r>
              <w:br/>
            </w:r>
            <w:r>
              <w:rPr>
                <w:rFonts w:ascii="Times New Roman"/>
                <w:b w:val="false"/>
                <w:i w:val="false"/>
                <w:color w:val="000000"/>
                <w:sz w:val="20"/>
              </w:rPr>
              <w:t>
</w:t>
            </w:r>
            <w:r>
              <w:rPr>
                <w:rFonts w:ascii="Times New Roman"/>
                <w:b w:val="false"/>
                <w:i w:val="false"/>
                <w:color w:val="000000"/>
                <w:sz w:val="20"/>
              </w:rPr>
              <w:t>Пара городов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Тасымалданғандар саны (көлемі)</w:t>
            </w:r>
            <w:r>
              <w:br/>
            </w:r>
            <w:r>
              <w:rPr>
                <w:rFonts w:ascii="Times New Roman"/>
                <w:b w:val="false"/>
                <w:i w:val="false"/>
                <w:color w:val="000000"/>
                <w:sz w:val="20"/>
              </w:rPr>
              <w:t>
</w:t>
            </w:r>
            <w:r>
              <w:rPr>
                <w:rFonts w:ascii="Times New Roman"/>
                <w:b w:val="false"/>
                <w:i w:val="false"/>
                <w:color w:val="000000"/>
                <w:sz w:val="20"/>
              </w:rPr>
              <w:t>Количество (объем) перевезенных</w:t>
            </w:r>
          </w:p>
        </w:tc>
      </w:tr>
      <w:tr>
        <w:trPr>
          <w:trHeight w:val="240" w:hRule="atLeast"/>
        </w:trPr>
        <w:tc>
          <w:tcPr>
            <w:tcW w:w="0" w:type="auto"/>
            <w:vMerge/>
            <w:tcBorders>
              <w:top w:val="nil"/>
              <w:left w:val="single" w:color="cfcfcf" w:sz="5"/>
              <w:bottom w:val="single" w:color="cfcfcf" w:sz="5"/>
              <w:right w:val="single" w:color="cfcfcf" w:sz="5"/>
            </w:tcBorders>
          </w:tcP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бастапқы</w:t>
            </w:r>
            <w:r>
              <w:br/>
            </w:r>
            <w:r>
              <w:rPr>
                <w:rFonts w:ascii="Times New Roman"/>
                <w:b w:val="false"/>
                <w:i w:val="false"/>
                <w:color w:val="000000"/>
                <w:sz w:val="20"/>
              </w:rPr>
              <w:t>
</w:t>
            </w:r>
            <w:r>
              <w:rPr>
                <w:rFonts w:ascii="Times New Roman"/>
                <w:b/>
                <w:i w:val="false"/>
                <w:color w:val="000000"/>
                <w:sz w:val="20"/>
              </w:rPr>
              <w:t>пункті</w:t>
            </w:r>
            <w:r>
              <w:br/>
            </w:r>
            <w:r>
              <w:rPr>
                <w:rFonts w:ascii="Times New Roman"/>
                <w:b w:val="false"/>
                <w:i w:val="false"/>
                <w:color w:val="000000"/>
                <w:sz w:val="20"/>
              </w:rPr>
              <w:t>
</w:t>
            </w:r>
            <w:r>
              <w:rPr>
                <w:rFonts w:ascii="Times New Roman"/>
                <w:b w:val="false"/>
                <w:i w:val="false"/>
                <w:color w:val="000000"/>
                <w:sz w:val="20"/>
              </w:rPr>
              <w:t>начальный</w:t>
            </w:r>
            <w:r>
              <w:br/>
            </w:r>
            <w:r>
              <w:rPr>
                <w:rFonts w:ascii="Times New Roman"/>
                <w:b w:val="false"/>
                <w:i w:val="false"/>
                <w:color w:val="000000"/>
                <w:sz w:val="20"/>
              </w:rPr>
              <w:t>
</w:t>
            </w:r>
            <w:r>
              <w:rPr>
                <w:rFonts w:ascii="Times New Roman"/>
                <w:b w:val="false"/>
                <w:i w:val="false"/>
                <w:color w:val="000000"/>
                <w:sz w:val="20"/>
              </w:rPr>
              <w:t>пункт</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соңғы</w:t>
            </w:r>
            <w:r>
              <w:br/>
            </w:r>
            <w:r>
              <w:rPr>
                <w:rFonts w:ascii="Times New Roman"/>
                <w:b w:val="false"/>
                <w:i w:val="false"/>
                <w:color w:val="000000"/>
                <w:sz w:val="20"/>
              </w:rPr>
              <w:t>
</w:t>
            </w:r>
            <w:r>
              <w:rPr>
                <w:rFonts w:ascii="Times New Roman"/>
                <w:b/>
                <w:i w:val="false"/>
                <w:color w:val="000000"/>
                <w:sz w:val="20"/>
              </w:rPr>
              <w:t>пункті</w:t>
            </w:r>
            <w:r>
              <w:br/>
            </w:r>
            <w:r>
              <w:rPr>
                <w:rFonts w:ascii="Times New Roman"/>
                <w:b w:val="false"/>
                <w:i w:val="false"/>
                <w:color w:val="000000"/>
                <w:sz w:val="20"/>
              </w:rPr>
              <w:t>
</w:t>
            </w:r>
            <w:r>
              <w:rPr>
                <w:rFonts w:ascii="Times New Roman"/>
                <w:b w:val="false"/>
                <w:i w:val="false"/>
                <w:color w:val="000000"/>
                <w:sz w:val="20"/>
              </w:rPr>
              <w:t>конечный</w:t>
            </w:r>
            <w:r>
              <w:br/>
            </w:r>
            <w:r>
              <w:rPr>
                <w:rFonts w:ascii="Times New Roman"/>
                <w:b w:val="false"/>
                <w:i w:val="false"/>
                <w:color w:val="000000"/>
                <w:sz w:val="20"/>
              </w:rPr>
              <w:t>
</w:t>
            </w:r>
            <w:r>
              <w:rPr>
                <w:rFonts w:ascii="Times New Roman"/>
                <w:b w:val="false"/>
                <w:i w:val="false"/>
                <w:color w:val="000000"/>
                <w:sz w:val="20"/>
              </w:rPr>
              <w:t>пункт</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жолаушыларды, адам</w:t>
            </w:r>
            <w:r>
              <w:br/>
            </w:r>
            <w:r>
              <w:rPr>
                <w:rFonts w:ascii="Times New Roman"/>
                <w:b w:val="false"/>
                <w:i w:val="false"/>
                <w:color w:val="000000"/>
                <w:sz w:val="20"/>
              </w:rPr>
              <w:t>
</w:t>
            </w:r>
            <w:r>
              <w:rPr>
                <w:rFonts w:ascii="Times New Roman"/>
                <w:b w:val="false"/>
                <w:i w:val="false"/>
                <w:color w:val="000000"/>
                <w:sz w:val="20"/>
              </w:rPr>
              <w:t>пассажиров, человек</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жүктерді – барлығы</w:t>
            </w:r>
            <w:r>
              <w:br/>
            </w:r>
            <w:r>
              <w:rPr>
                <w:rFonts w:ascii="Times New Roman"/>
                <w:b w:val="false"/>
                <w:i w:val="false"/>
                <w:color w:val="000000"/>
                <w:sz w:val="20"/>
              </w:rPr>
              <w:t>
</w:t>
            </w:r>
            <w:r>
              <w:rPr>
                <w:rFonts w:ascii="Times New Roman"/>
                <w:b/>
                <w:i w:val="false"/>
                <w:color w:val="000000"/>
                <w:sz w:val="20"/>
              </w:rPr>
              <w:t>(почтаны қоса), тонна</w:t>
            </w:r>
            <w:r>
              <w:br/>
            </w:r>
            <w:r>
              <w:rPr>
                <w:rFonts w:ascii="Times New Roman"/>
                <w:b w:val="false"/>
                <w:i w:val="false"/>
                <w:color w:val="000000"/>
                <w:sz w:val="20"/>
              </w:rPr>
              <w:t>
</w:t>
            </w:r>
            <w:r>
              <w:rPr>
                <w:rFonts w:ascii="Times New Roman"/>
                <w:b w:val="false"/>
                <w:i w:val="false"/>
                <w:color w:val="000000"/>
                <w:sz w:val="20"/>
              </w:rPr>
              <w:t>грузов – всего (включая почту),</w:t>
            </w:r>
            <w:r>
              <w:br/>
            </w:r>
            <w:r>
              <w:rPr>
                <w:rFonts w:ascii="Times New Roman"/>
                <w:b w:val="false"/>
                <w:i w:val="false"/>
                <w:color w:val="000000"/>
                <w:sz w:val="20"/>
              </w:rPr>
              <w:t>
</w:t>
            </w:r>
            <w:r>
              <w:rPr>
                <w:rFonts w:ascii="Times New Roman"/>
                <w:b w:val="false"/>
                <w:i w:val="false"/>
                <w:color w:val="000000"/>
                <w:sz w:val="20"/>
              </w:rPr>
              <w:t>тонн</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9" w:id="80"/>
    <w:p>
      <w:pPr>
        <w:spacing w:after="0"/>
        <w:ind w:left="0"/>
        <w:jc w:val="both"/>
      </w:pPr>
      <w:r>
        <w:rPr>
          <w:rFonts w:ascii="Times New Roman"/>
          <w:b w:val="false"/>
          <w:i w:val="false"/>
          <w:color w:val="000000"/>
          <w:sz w:val="28"/>
        </w:rPr>
        <w:t>
</w:t>
      </w:r>
      <w:r>
        <w:rPr>
          <w:rFonts w:ascii="Times New Roman"/>
          <w:b/>
          <w:i w:val="false"/>
          <w:color w:val="000000"/>
          <w:sz w:val="28"/>
        </w:rPr>
        <w:t>3. Әуежай жұмысының негізгі көрсеткіштерін көрсетіңіз (тек қана әуежай толтырады)</w:t>
      </w:r>
      <w:r>
        <w:br/>
      </w:r>
      <w:r>
        <w:rPr>
          <w:rFonts w:ascii="Times New Roman"/>
          <w:b w:val="false"/>
          <w:i w:val="false"/>
          <w:color w:val="000000"/>
          <w:sz w:val="28"/>
        </w:rPr>
        <w:t>
   Укажите основные показатели работы аэропорта (заполняет только аэропорт)</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3276"/>
        <w:gridCol w:w="1359"/>
        <w:gridCol w:w="1557"/>
        <w:gridCol w:w="2327"/>
        <w:gridCol w:w="2328"/>
        <w:gridCol w:w="2150"/>
      </w:tblGrid>
      <w:tr>
        <w:trPr>
          <w:trHeight w:val="525" w:hRule="atLeast"/>
        </w:trPr>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3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Жолаушылардың саны, адам</w:t>
            </w:r>
            <w:r>
              <w:br/>
            </w:r>
            <w:r>
              <w:rPr>
                <w:rFonts w:ascii="Times New Roman"/>
                <w:b w:val="false"/>
                <w:i w:val="false"/>
                <w:color w:val="000000"/>
                <w:sz w:val="20"/>
              </w:rPr>
              <w:t>
</w:t>
            </w:r>
            <w:r>
              <w:rPr>
                <w:rFonts w:ascii="Times New Roman"/>
                <w:b w:val="false"/>
                <w:i w:val="false"/>
                <w:color w:val="000000"/>
                <w:sz w:val="20"/>
              </w:rPr>
              <w:t>Количество пассажиров,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Жүктердің көлемі</w:t>
            </w:r>
            <w:r>
              <w:br/>
            </w:r>
            <w:r>
              <w:rPr>
                <w:rFonts w:ascii="Times New Roman"/>
                <w:b w:val="false"/>
                <w:i w:val="false"/>
                <w:color w:val="000000"/>
                <w:sz w:val="20"/>
              </w:rPr>
              <w:t>
</w:t>
            </w:r>
            <w:r>
              <w:rPr>
                <w:rFonts w:ascii="Times New Roman"/>
                <w:b/>
                <w:i w:val="false"/>
                <w:color w:val="000000"/>
                <w:sz w:val="20"/>
              </w:rPr>
              <w:t>(почтаны қоса) -</w:t>
            </w:r>
            <w:r>
              <w:br/>
            </w:r>
            <w:r>
              <w:rPr>
                <w:rFonts w:ascii="Times New Roman"/>
                <w:b w:val="false"/>
                <w:i w:val="false"/>
                <w:color w:val="000000"/>
                <w:sz w:val="20"/>
              </w:rPr>
              <w:t>
</w:t>
            </w:r>
            <w:r>
              <w:rPr>
                <w:rFonts w:ascii="Times New Roman"/>
                <w:b/>
                <w:i w:val="false"/>
                <w:color w:val="000000"/>
                <w:sz w:val="20"/>
              </w:rPr>
              <w:t>барлығы, тонна</w:t>
            </w:r>
            <w:r>
              <w:br/>
            </w:r>
            <w:r>
              <w:rPr>
                <w:rFonts w:ascii="Times New Roman"/>
                <w:b w:val="false"/>
                <w:i w:val="false"/>
                <w:color w:val="000000"/>
                <w:sz w:val="20"/>
              </w:rPr>
              <w:t>
</w:t>
            </w:r>
            <w:r>
              <w:rPr>
                <w:rFonts w:ascii="Times New Roman"/>
                <w:b w:val="false"/>
                <w:i w:val="false"/>
                <w:color w:val="000000"/>
                <w:sz w:val="20"/>
              </w:rPr>
              <w:t>Объем грузов (включая</w:t>
            </w:r>
            <w:r>
              <w:br/>
            </w:r>
            <w:r>
              <w:rPr>
                <w:rFonts w:ascii="Times New Roman"/>
                <w:b w:val="false"/>
                <w:i w:val="false"/>
                <w:color w:val="000000"/>
                <w:sz w:val="20"/>
              </w:rPr>
              <w:t>
</w:t>
            </w:r>
            <w:r>
              <w:rPr>
                <w:rFonts w:ascii="Times New Roman"/>
                <w:b w:val="false"/>
                <w:i w:val="false"/>
                <w:color w:val="000000"/>
                <w:sz w:val="20"/>
              </w:rPr>
              <w:t>почту) - всего, тонн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жөнел-</w:t>
            </w:r>
            <w:r>
              <w:br/>
            </w:r>
            <w:r>
              <w:rPr>
                <w:rFonts w:ascii="Times New Roman"/>
                <w:b w:val="false"/>
                <w:i w:val="false"/>
                <w:color w:val="000000"/>
                <w:sz w:val="20"/>
              </w:rPr>
              <w:t>
</w:t>
            </w:r>
            <w:r>
              <w:rPr>
                <w:rFonts w:ascii="Times New Roman"/>
                <w:b/>
                <w:i w:val="false"/>
                <w:color w:val="000000"/>
                <w:sz w:val="20"/>
              </w:rPr>
              <w:t>тілген</w:t>
            </w:r>
            <w:r>
              <w:br/>
            </w:r>
            <w:r>
              <w:rPr>
                <w:rFonts w:ascii="Times New Roman"/>
                <w:b w:val="false"/>
                <w:i w:val="false"/>
                <w:color w:val="000000"/>
                <w:sz w:val="20"/>
              </w:rPr>
              <w:t>
</w:t>
            </w:r>
            <w:r>
              <w:rPr>
                <w:rFonts w:ascii="Times New Roman"/>
                <w:b w:val="false"/>
                <w:i w:val="false"/>
                <w:color w:val="000000"/>
                <w:sz w:val="20"/>
              </w:rPr>
              <w:t>отправ-</w:t>
            </w:r>
            <w:r>
              <w:br/>
            </w:r>
            <w:r>
              <w:rPr>
                <w:rFonts w:ascii="Times New Roman"/>
                <w:b w:val="false"/>
                <w:i w:val="false"/>
                <w:color w:val="000000"/>
                <w:sz w:val="20"/>
              </w:rPr>
              <w:t>
</w:t>
            </w:r>
            <w:r>
              <w:rPr>
                <w:rFonts w:ascii="Times New Roman"/>
                <w:b w:val="false"/>
                <w:i w:val="false"/>
                <w:color w:val="000000"/>
                <w:sz w:val="20"/>
              </w:rPr>
              <w:t>ленные</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қабыл-</w:t>
            </w:r>
            <w:r>
              <w:br/>
            </w:r>
            <w:r>
              <w:rPr>
                <w:rFonts w:ascii="Times New Roman"/>
                <w:b w:val="false"/>
                <w:i w:val="false"/>
                <w:color w:val="000000"/>
                <w:sz w:val="20"/>
              </w:rPr>
              <w:t>
</w:t>
            </w:r>
            <w:r>
              <w:rPr>
                <w:rFonts w:ascii="Times New Roman"/>
                <w:b/>
                <w:i w:val="false"/>
                <w:color w:val="000000"/>
                <w:sz w:val="20"/>
              </w:rPr>
              <w:t>данған</w:t>
            </w:r>
            <w:r>
              <w:br/>
            </w:r>
            <w:r>
              <w:rPr>
                <w:rFonts w:ascii="Times New Roman"/>
                <w:b w:val="false"/>
                <w:i w:val="false"/>
                <w:color w:val="000000"/>
                <w:sz w:val="20"/>
              </w:rPr>
              <w:t>
</w:t>
            </w:r>
            <w:r>
              <w:rPr>
                <w:rFonts w:ascii="Times New Roman"/>
                <w:b w:val="false"/>
                <w:i w:val="false"/>
                <w:color w:val="000000"/>
                <w:sz w:val="20"/>
              </w:rPr>
              <w:t>принятые</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 транзит</w:t>
            </w:r>
            <w:r>
              <w:br/>
            </w:r>
            <w:r>
              <w:rPr>
                <w:rFonts w:ascii="Times New Roman"/>
                <w:b w:val="false"/>
                <w:i w:val="false"/>
                <w:color w:val="000000"/>
                <w:sz w:val="20"/>
              </w:rPr>
              <w:t>
</w:t>
            </w:r>
            <w:r>
              <w:rPr>
                <w:rFonts w:ascii="Times New Roman"/>
                <w:b w:val="false"/>
                <w:i w:val="false"/>
                <w:color w:val="000000"/>
                <w:sz w:val="20"/>
              </w:rPr>
              <w:t>прямой транзит</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жөнелтілген</w:t>
            </w:r>
            <w:r>
              <w:br/>
            </w:r>
            <w:r>
              <w:rPr>
                <w:rFonts w:ascii="Times New Roman"/>
                <w:b w:val="false"/>
                <w:i w:val="false"/>
                <w:color w:val="000000"/>
                <w:sz w:val="20"/>
              </w:rPr>
              <w:t>
</w:t>
            </w:r>
            <w:r>
              <w:rPr>
                <w:rFonts w:ascii="Times New Roman"/>
                <w:b w:val="false"/>
                <w:i w:val="false"/>
                <w:color w:val="000000"/>
                <w:sz w:val="20"/>
              </w:rPr>
              <w:t>отправленные</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қабылданған</w:t>
            </w:r>
            <w:r>
              <w:br/>
            </w:r>
            <w:r>
              <w:rPr>
                <w:rFonts w:ascii="Times New Roman"/>
                <w:b w:val="false"/>
                <w:i w:val="false"/>
                <w:color w:val="000000"/>
                <w:sz w:val="20"/>
              </w:rPr>
              <w:t>
</w:t>
            </w:r>
            <w:r>
              <w:rPr>
                <w:rFonts w:ascii="Times New Roman"/>
                <w:b w:val="false"/>
                <w:i w:val="false"/>
                <w:color w:val="000000"/>
                <w:sz w:val="20"/>
              </w:rPr>
              <w:t>принятые</w:t>
            </w:r>
          </w:p>
        </w:tc>
      </w:tr>
      <w:tr>
        <w:trPr>
          <w:trHeight w:val="75"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Кесте бойынша әуе</w:t>
            </w:r>
            <w:r>
              <w:br/>
            </w:r>
            <w:r>
              <w:rPr>
                <w:rFonts w:ascii="Times New Roman"/>
                <w:b w:val="false"/>
                <w:i w:val="false"/>
                <w:color w:val="000000"/>
                <w:sz w:val="20"/>
              </w:rPr>
              <w:t>
</w:t>
            </w:r>
            <w:r>
              <w:rPr>
                <w:rFonts w:ascii="Times New Roman"/>
                <w:b/>
                <w:i w:val="false"/>
                <w:color w:val="000000"/>
                <w:sz w:val="20"/>
              </w:rPr>
              <w:t>тасымалдау</w:t>
            </w:r>
            <w:r>
              <w:br/>
            </w:r>
            <w:r>
              <w:rPr>
                <w:rFonts w:ascii="Times New Roman"/>
                <w:b w:val="false"/>
                <w:i w:val="false"/>
                <w:color w:val="000000"/>
                <w:sz w:val="20"/>
              </w:rPr>
              <w:t>
</w:t>
            </w:r>
            <w:r>
              <w:rPr>
                <w:rFonts w:ascii="Times New Roman"/>
                <w:b w:val="false"/>
                <w:i w:val="false"/>
                <w:color w:val="000000"/>
                <w:sz w:val="20"/>
              </w:rPr>
              <w:t>Регулярные</w:t>
            </w:r>
            <w:r>
              <w:br/>
            </w:r>
            <w:r>
              <w:rPr>
                <w:rFonts w:ascii="Times New Roman"/>
                <w:b w:val="false"/>
                <w:i w:val="false"/>
                <w:color w:val="000000"/>
                <w:sz w:val="20"/>
              </w:rPr>
              <w:t>
</w:t>
            </w:r>
            <w:r>
              <w:rPr>
                <w:rFonts w:ascii="Times New Roman"/>
                <w:b w:val="false"/>
                <w:i w:val="false"/>
                <w:color w:val="000000"/>
                <w:sz w:val="20"/>
              </w:rPr>
              <w:t>авиаперевозки</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международные</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w:t>
            </w:r>
            <w:r>
              <w:br/>
            </w:r>
            <w:r>
              <w:rPr>
                <w:rFonts w:ascii="Times New Roman"/>
                <w:b w:val="false"/>
                <w:i w:val="false"/>
                <w:color w:val="000000"/>
                <w:sz w:val="20"/>
              </w:rPr>
              <w:t>
</w:t>
            </w:r>
            <w:r>
              <w:rPr>
                <w:rFonts w:ascii="Times New Roman"/>
                <w:b w:val="false"/>
                <w:i w:val="false"/>
                <w:color w:val="000000"/>
                <w:sz w:val="20"/>
              </w:rPr>
              <w:t>внутренние</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Кестесіз</w:t>
            </w:r>
            <w:r>
              <w:br/>
            </w:r>
            <w:r>
              <w:rPr>
                <w:rFonts w:ascii="Times New Roman"/>
                <w:b w:val="false"/>
                <w:i w:val="false"/>
                <w:color w:val="000000"/>
                <w:sz w:val="20"/>
              </w:rPr>
              <w:t>
</w:t>
            </w:r>
            <w:r>
              <w:rPr>
                <w:rFonts w:ascii="Times New Roman"/>
                <w:b/>
                <w:i w:val="false"/>
                <w:color w:val="000000"/>
                <w:sz w:val="20"/>
              </w:rPr>
              <w:t>(чартерлік) әуе</w:t>
            </w:r>
            <w:r>
              <w:br/>
            </w:r>
            <w:r>
              <w:rPr>
                <w:rFonts w:ascii="Times New Roman"/>
                <w:b w:val="false"/>
                <w:i w:val="false"/>
                <w:color w:val="000000"/>
                <w:sz w:val="20"/>
              </w:rPr>
              <w:t>
</w:t>
            </w:r>
            <w:r>
              <w:rPr>
                <w:rFonts w:ascii="Times New Roman"/>
                <w:b/>
                <w:i w:val="false"/>
                <w:color w:val="000000"/>
                <w:sz w:val="20"/>
              </w:rPr>
              <w:t>тасымалдау</w:t>
            </w:r>
            <w:r>
              <w:br/>
            </w:r>
            <w:r>
              <w:rPr>
                <w:rFonts w:ascii="Times New Roman"/>
                <w:b w:val="false"/>
                <w:i w:val="false"/>
                <w:color w:val="000000"/>
                <w:sz w:val="20"/>
              </w:rPr>
              <w:t>
</w:t>
            </w:r>
            <w:r>
              <w:rPr>
                <w:rFonts w:ascii="Times New Roman"/>
                <w:b w:val="false"/>
                <w:i w:val="false"/>
                <w:color w:val="000000"/>
                <w:sz w:val="20"/>
              </w:rPr>
              <w:t>Нерегулярные</w:t>
            </w:r>
            <w:r>
              <w:br/>
            </w:r>
            <w:r>
              <w:rPr>
                <w:rFonts w:ascii="Times New Roman"/>
                <w:b w:val="false"/>
                <w:i w:val="false"/>
                <w:color w:val="000000"/>
                <w:sz w:val="20"/>
              </w:rPr>
              <w:t>
</w:t>
            </w:r>
            <w:r>
              <w:rPr>
                <w:rFonts w:ascii="Times New Roman"/>
                <w:b w:val="false"/>
                <w:i w:val="false"/>
                <w:color w:val="000000"/>
                <w:sz w:val="20"/>
              </w:rPr>
              <w:t>(чартерные)</w:t>
            </w:r>
            <w:r>
              <w:br/>
            </w:r>
            <w:r>
              <w:rPr>
                <w:rFonts w:ascii="Times New Roman"/>
                <w:b w:val="false"/>
                <w:i w:val="false"/>
                <w:color w:val="000000"/>
                <w:sz w:val="20"/>
              </w:rPr>
              <w:t>
</w:t>
            </w:r>
            <w:r>
              <w:rPr>
                <w:rFonts w:ascii="Times New Roman"/>
                <w:b w:val="false"/>
                <w:i w:val="false"/>
                <w:color w:val="000000"/>
                <w:sz w:val="20"/>
              </w:rPr>
              <w:t>авиаперевозки</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международные</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w:t>
            </w:r>
            <w:r>
              <w:br/>
            </w:r>
            <w:r>
              <w:rPr>
                <w:rFonts w:ascii="Times New Roman"/>
                <w:b w:val="false"/>
                <w:i w:val="false"/>
                <w:color w:val="000000"/>
                <w:sz w:val="20"/>
              </w:rPr>
              <w:t>
</w:t>
            </w:r>
            <w:r>
              <w:rPr>
                <w:rFonts w:ascii="Times New Roman"/>
                <w:b w:val="false"/>
                <w:i w:val="false"/>
                <w:color w:val="000000"/>
                <w:sz w:val="20"/>
              </w:rPr>
              <w:t>внутренние</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0" w:id="81"/>
    <w:p>
      <w:pPr>
        <w:spacing w:after="0"/>
        <w:ind w:left="0"/>
        <w:jc w:val="both"/>
      </w:pPr>
      <w:r>
        <w:rPr>
          <w:rFonts w:ascii="Times New Roman"/>
          <w:b w:val="false"/>
          <w:i w:val="false"/>
          <w:color w:val="000000"/>
          <w:sz w:val="28"/>
        </w:rPr>
        <w:t>
</w:t>
      </w:r>
      <w:r>
        <w:rPr>
          <w:rFonts w:ascii="Times New Roman"/>
          <w:b/>
          <w:i w:val="false"/>
          <w:color w:val="000000"/>
          <w:sz w:val="28"/>
        </w:rPr>
        <w:t>4. Халықаралық қатынастар санын көрсетіңіз (тек қана әуежай толтырады)</w:t>
      </w:r>
      <w:r>
        <w:br/>
      </w:r>
      <w:r>
        <w:rPr>
          <w:rFonts w:ascii="Times New Roman"/>
          <w:b w:val="false"/>
          <w:i w:val="false"/>
          <w:color w:val="000000"/>
          <w:sz w:val="28"/>
        </w:rPr>
        <w:t>
   Укажите число международных сообщений (заполняет только аэропорт)</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3399"/>
        <w:gridCol w:w="4550"/>
        <w:gridCol w:w="5006"/>
      </w:tblGrid>
      <w:tr>
        <w:trPr>
          <w:trHeight w:val="117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әуе кемелерімен</w:t>
            </w:r>
            <w:r>
              <w:br/>
            </w:r>
            <w:r>
              <w:rPr>
                <w:rFonts w:ascii="Times New Roman"/>
                <w:b w:val="false"/>
                <w:i w:val="false"/>
                <w:color w:val="000000"/>
                <w:sz w:val="20"/>
              </w:rPr>
              <w:t>
</w:t>
            </w:r>
            <w:r>
              <w:rPr>
                <w:rFonts w:ascii="Times New Roman"/>
                <w:b/>
                <w:i w:val="false"/>
                <w:color w:val="000000"/>
                <w:sz w:val="20"/>
              </w:rPr>
              <w:t>жасалған</w:t>
            </w:r>
            <w:r>
              <w:br/>
            </w:r>
            <w:r>
              <w:rPr>
                <w:rFonts w:ascii="Times New Roman"/>
                <w:b w:val="false"/>
                <w:i w:val="false"/>
                <w:color w:val="000000"/>
                <w:sz w:val="20"/>
              </w:rPr>
              <w:t>
</w:t>
            </w:r>
            <w:r>
              <w:rPr>
                <w:rFonts w:ascii="Times New Roman"/>
                <w:b w:val="false"/>
                <w:i w:val="false"/>
                <w:color w:val="000000"/>
                <w:sz w:val="20"/>
              </w:rPr>
              <w:t>Выполнено национальными</w:t>
            </w:r>
            <w:r>
              <w:br/>
            </w:r>
            <w:r>
              <w:rPr>
                <w:rFonts w:ascii="Times New Roman"/>
                <w:b w:val="false"/>
                <w:i w:val="false"/>
                <w:color w:val="000000"/>
                <w:sz w:val="20"/>
              </w:rPr>
              <w:t>
</w:t>
            </w:r>
            <w:r>
              <w:rPr>
                <w:rFonts w:ascii="Times New Roman"/>
                <w:b w:val="false"/>
                <w:i w:val="false"/>
                <w:color w:val="000000"/>
                <w:sz w:val="20"/>
              </w:rPr>
              <w:t>воздушными судами</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Шетелдік әуе кемелерімен</w:t>
            </w:r>
            <w:r>
              <w:br/>
            </w:r>
            <w:r>
              <w:rPr>
                <w:rFonts w:ascii="Times New Roman"/>
                <w:b w:val="false"/>
                <w:i w:val="false"/>
                <w:color w:val="000000"/>
                <w:sz w:val="20"/>
              </w:rPr>
              <w:t>
</w:t>
            </w:r>
            <w:r>
              <w:rPr>
                <w:rFonts w:ascii="Times New Roman"/>
                <w:b/>
                <w:i w:val="false"/>
                <w:color w:val="000000"/>
                <w:sz w:val="20"/>
              </w:rPr>
              <w:t>жасалған</w:t>
            </w:r>
            <w:r>
              <w:br/>
            </w:r>
            <w:r>
              <w:rPr>
                <w:rFonts w:ascii="Times New Roman"/>
                <w:b w:val="false"/>
                <w:i w:val="false"/>
                <w:color w:val="000000"/>
                <w:sz w:val="20"/>
              </w:rPr>
              <w:t>
</w:t>
            </w:r>
            <w:r>
              <w:rPr>
                <w:rFonts w:ascii="Times New Roman"/>
                <w:b w:val="false"/>
                <w:i w:val="false"/>
                <w:color w:val="000000"/>
                <w:sz w:val="20"/>
              </w:rPr>
              <w:t>Выполнено иностранными</w:t>
            </w:r>
            <w:r>
              <w:br/>
            </w:r>
            <w:r>
              <w:rPr>
                <w:rFonts w:ascii="Times New Roman"/>
                <w:b w:val="false"/>
                <w:i w:val="false"/>
                <w:color w:val="000000"/>
                <w:sz w:val="20"/>
              </w:rPr>
              <w:t>
</w:t>
            </w:r>
            <w:r>
              <w:rPr>
                <w:rFonts w:ascii="Times New Roman"/>
                <w:b w:val="false"/>
                <w:i w:val="false"/>
                <w:color w:val="000000"/>
                <w:sz w:val="20"/>
              </w:rPr>
              <w:t>воздушными судами</w:t>
            </w:r>
          </w:p>
        </w:tc>
      </w:tr>
      <w:tr>
        <w:trPr>
          <w:trHeight w:val="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8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i w:val="false"/>
                <w:color w:val="000000"/>
                <w:sz w:val="20"/>
              </w:rPr>
              <w:t>қатынастар саны</w:t>
            </w:r>
            <w:r>
              <w:br/>
            </w:r>
            <w:r>
              <w:rPr>
                <w:rFonts w:ascii="Times New Roman"/>
                <w:b w:val="false"/>
                <w:i w:val="false"/>
                <w:color w:val="000000"/>
                <w:sz w:val="20"/>
              </w:rPr>
              <w:t>
</w:t>
            </w:r>
            <w:r>
              <w:rPr>
                <w:rFonts w:ascii="Times New Roman"/>
                <w:b w:val="false"/>
                <w:i w:val="false"/>
                <w:color w:val="000000"/>
                <w:sz w:val="20"/>
              </w:rPr>
              <w:t>Число международных</w:t>
            </w:r>
            <w:r>
              <w:br/>
            </w:r>
            <w:r>
              <w:rPr>
                <w:rFonts w:ascii="Times New Roman"/>
                <w:b w:val="false"/>
                <w:i w:val="false"/>
                <w:color w:val="000000"/>
                <w:sz w:val="20"/>
              </w:rPr>
              <w:t>
</w:t>
            </w:r>
            <w:r>
              <w:rPr>
                <w:rFonts w:ascii="Times New Roman"/>
                <w:b w:val="false"/>
                <w:i w:val="false"/>
                <w:color w:val="000000"/>
                <w:sz w:val="20"/>
              </w:rPr>
              <w:t>сообщений</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        Адрес 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w:t>
      </w:r>
      <w:r>
        <w:br/>
      </w:r>
      <w:r>
        <w:rPr>
          <w:rFonts w:ascii="Times New Roman"/>
          <w:b w:val="false"/>
          <w:i w:val="false"/>
          <w:color w:val="000000"/>
          <w:sz w:val="28"/>
        </w:rPr>
        <w:t>
</w:t>
      </w:r>
      <w:r>
        <w:rPr>
          <w:rFonts w:ascii="Times New Roman"/>
          <w:b w:val="false"/>
          <w:i w:val="false"/>
          <w:color w:val="000000"/>
          <w:sz w:val="28"/>
        </w:rPr>
        <w:t>                                            Телефон __________________________________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____________________________________</w:t>
      </w:r>
    </w:p>
    <w:p>
      <w:pPr>
        <w:spacing w:after="0"/>
        <w:ind w:left="0"/>
        <w:jc w:val="both"/>
      </w:pPr>
      <w:r>
        <w:rPr>
          <w:rFonts w:ascii="Times New Roman"/>
          <w:b/>
          <w:i w:val="false"/>
          <w:color w:val="000000"/>
          <w:sz w:val="28"/>
        </w:rPr>
        <w:t>Орындаушының тегі</w:t>
      </w:r>
      <w:r>
        <w:br/>
      </w:r>
      <w:r>
        <w:rPr>
          <w:rFonts w:ascii="Times New Roman"/>
          <w:b w:val="false"/>
          <w:i w:val="false"/>
          <w:color w:val="000000"/>
          <w:sz w:val="28"/>
        </w:rPr>
        <w:t>
</w:t>
      </w:r>
      <w:r>
        <w:rPr>
          <w:rFonts w:ascii="Times New Roman"/>
          <w:b w:val="false"/>
          <w:i w:val="false"/>
          <w:color w:val="000000"/>
          <w:sz w:val="28"/>
        </w:rPr>
        <w:t>Фамилия исполнителя            ____________________________________</w:t>
      </w:r>
      <w:r>
        <w:br/>
      </w:r>
      <w:r>
        <w:rPr>
          <w:rFonts w:ascii="Times New Roman"/>
          <w:b w:val="false"/>
          <w:i w:val="false"/>
          <w:color w:val="000000"/>
          <w:sz w:val="28"/>
        </w:rPr>
        <w:t>
</w:t>
      </w:r>
      <w:r>
        <w:rPr>
          <w:rFonts w:ascii="Times New Roman"/>
          <w:b w:val="false"/>
          <w:i w:val="false"/>
          <w:color w:val="000000"/>
          <w:sz w:val="28"/>
        </w:rPr>
        <w:t>                                            Телефон __________________________________</w:t>
      </w:r>
    </w:p>
    <w:p>
      <w:pPr>
        <w:spacing w:after="0"/>
        <w:ind w:left="0"/>
        <w:jc w:val="both"/>
      </w:pPr>
      <w:r>
        <w:rPr>
          <w:rFonts w:ascii="Times New Roman"/>
          <w:b/>
          <w:i w:val="false"/>
          <w:color w:val="000000"/>
          <w:sz w:val="28"/>
        </w:rPr>
        <w:t xml:space="preserve">Басшы       </w:t>
      </w:r>
      <w:r>
        <w:rPr>
          <w:rFonts w:ascii="Times New Roman"/>
          <w:b w:val="false"/>
          <w:i w:val="false"/>
          <w:color w:val="000000"/>
          <w:sz w:val="28"/>
        </w:rPr>
        <w:t xml:space="preserve">                     </w:t>
      </w:r>
      <w:r>
        <w:rPr>
          <w:rFonts w:ascii="Times New Roman"/>
          <w:b/>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Руководитель _____________________ (Ф.И.О., подпись) _________________________________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xml:space="preserve">                    </w:t>
      </w:r>
      <w:r>
        <w:rPr>
          <w:rFonts w:ascii="Times New Roman"/>
          <w:b/>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 (Ф.И.О., подпись) 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351" w:id="82"/>
    <w:p>
      <w:pPr>
        <w:spacing w:after="0"/>
        <w:ind w:left="0"/>
        <w:jc w:val="both"/>
      </w:pPr>
      <w:r>
        <w:rPr>
          <w:rFonts w:ascii="Times New Roman"/>
          <w:b w:val="false"/>
          <w:i w:val="false"/>
          <w:color w:val="000000"/>
          <w:sz w:val="28"/>
        </w:rPr>
        <w:t xml:space="preserve">
Приложение 18 к приказу      </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25 октября 2012 года № 294   </w:t>
      </w:r>
    </w:p>
    <w:bookmarkEnd w:id="82"/>
    <w:bookmarkStart w:name="z352" w:id="8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работе воздушного транспорта и аэропорта»</w:t>
      </w:r>
      <w:r>
        <w:br/>
      </w:r>
      <w:r>
        <w:rPr>
          <w:rFonts w:ascii="Times New Roman"/>
          <w:b/>
          <w:i w:val="false"/>
          <w:color w:val="000000"/>
        </w:rPr>
        <w:t>
(код 0801104, индекс 1-ТР (авиа), периодичность годовая)</w:t>
      </w:r>
    </w:p>
    <w:bookmarkEnd w:id="83"/>
    <w:bookmarkStart w:name="z353" w:id="84"/>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работе воздушного транспорта и аэропорта» (код 0801104, индекс 1-ТР (авиа),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работе воздушного транспорта и аэропорта» (код 0801104, индекс 1-ТР (авиа),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воздушное судно - летательный аппарат, поддерживаемый в атмосфере за счет его взаимодействия с воздухом, отличного от взаимодействия с воздухом, отраженным от земной (водной) поверхности;</w:t>
      </w:r>
      <w:r>
        <w:br/>
      </w:r>
      <w:r>
        <w:rPr>
          <w:rFonts w:ascii="Times New Roman"/>
          <w:b w:val="false"/>
          <w:i w:val="false"/>
          <w:color w:val="000000"/>
          <w:sz w:val="28"/>
        </w:rPr>
        <w:t>
</w:t>
      </w:r>
      <w:r>
        <w:rPr>
          <w:rFonts w:ascii="Times New Roman"/>
          <w:b w:val="false"/>
          <w:i w:val="false"/>
          <w:color w:val="000000"/>
          <w:sz w:val="28"/>
        </w:rPr>
        <w:t>
      2 отправления воздушных судов - сумма отправлений воздушных судов из аэропортов на всех выполненных рейсах и типах воздушных судов по каждому виду перевозки;</w:t>
      </w:r>
      <w:r>
        <w:br/>
      </w:r>
      <w:r>
        <w:rPr>
          <w:rFonts w:ascii="Times New Roman"/>
          <w:b w:val="false"/>
          <w:i w:val="false"/>
          <w:color w:val="000000"/>
          <w:sz w:val="28"/>
        </w:rPr>
        <w:t>
</w:t>
      </w:r>
      <w:r>
        <w:rPr>
          <w:rFonts w:ascii="Times New Roman"/>
          <w:b w:val="false"/>
          <w:i w:val="false"/>
          <w:color w:val="000000"/>
          <w:sz w:val="28"/>
        </w:rPr>
        <w:t>
      3) пара городов - начальный и конечный пункты перевозки пассажиров, грузов (в том числе почты) на выполненных рейсах;</w:t>
      </w:r>
      <w:r>
        <w:br/>
      </w:r>
      <w:r>
        <w:rPr>
          <w:rFonts w:ascii="Times New Roman"/>
          <w:b w:val="false"/>
          <w:i w:val="false"/>
          <w:color w:val="000000"/>
          <w:sz w:val="28"/>
        </w:rPr>
        <w:t>
</w:t>
      </w:r>
      <w:r>
        <w:rPr>
          <w:rFonts w:ascii="Times New Roman"/>
          <w:b w:val="false"/>
          <w:i w:val="false"/>
          <w:color w:val="000000"/>
          <w:sz w:val="28"/>
        </w:rPr>
        <w:t>
      4) пассажиры отправленные - сумма отправленных пассажиров, начавших свой полет из данного аэропорта на всех рейсах и типах воздушных судов, с распределением их по видам перевозок. К ним также относятся трансферные пассажиры (отправленные пассажиры, прибывшие в аэропорт для пересадки на другие рейсы);</w:t>
      </w:r>
      <w:r>
        <w:br/>
      </w:r>
      <w:r>
        <w:rPr>
          <w:rFonts w:ascii="Times New Roman"/>
          <w:b w:val="false"/>
          <w:i w:val="false"/>
          <w:color w:val="000000"/>
          <w:sz w:val="28"/>
        </w:rPr>
        <w:t>
</w:t>
      </w:r>
      <w:r>
        <w:rPr>
          <w:rFonts w:ascii="Times New Roman"/>
          <w:b w:val="false"/>
          <w:i w:val="false"/>
          <w:color w:val="000000"/>
          <w:sz w:val="28"/>
        </w:rPr>
        <w:t>
      5) грузы отправленные - количество грузов, загруженных в аэропорту в воздушное судно для начала перевозки на всех рейсах и типах воздушных судов, включая трансферный груз, с распределением по видам перевозок;</w:t>
      </w:r>
      <w:r>
        <w:br/>
      </w:r>
      <w:r>
        <w:rPr>
          <w:rFonts w:ascii="Times New Roman"/>
          <w:b w:val="false"/>
          <w:i w:val="false"/>
          <w:color w:val="000000"/>
          <w:sz w:val="28"/>
        </w:rPr>
        <w:t>
</w:t>
      </w:r>
      <w:r>
        <w:rPr>
          <w:rFonts w:ascii="Times New Roman"/>
          <w:b w:val="false"/>
          <w:i w:val="false"/>
          <w:color w:val="000000"/>
          <w:sz w:val="28"/>
        </w:rPr>
        <w:t>
      6) располагаемые тонно-километры (предельный грузооборот) - сумма произведений располагаемой коммерческой загрузки в тоннах на каждом этапе полета на протяженность соответствующего этапа по каждому виду перевозки;</w:t>
      </w:r>
      <w:r>
        <w:br/>
      </w:r>
      <w:r>
        <w:rPr>
          <w:rFonts w:ascii="Times New Roman"/>
          <w:b w:val="false"/>
          <w:i w:val="false"/>
          <w:color w:val="000000"/>
          <w:sz w:val="28"/>
        </w:rPr>
        <w:t>
</w:t>
      </w:r>
      <w:r>
        <w:rPr>
          <w:rFonts w:ascii="Times New Roman"/>
          <w:b w:val="false"/>
          <w:i w:val="false"/>
          <w:color w:val="000000"/>
          <w:sz w:val="28"/>
        </w:rPr>
        <w:t>
      7) пассажиры принятые - сумма прибывших на всех рейсах и типах воздушных судов в аэропорт пассажиров, которые закончили свой полет в данном аэропорту на данном рейсе, включая трансферных пассажиров, с распределением их по видам перевозок;</w:t>
      </w:r>
      <w:r>
        <w:br/>
      </w:r>
      <w:r>
        <w:rPr>
          <w:rFonts w:ascii="Times New Roman"/>
          <w:b w:val="false"/>
          <w:i w:val="false"/>
          <w:color w:val="000000"/>
          <w:sz w:val="28"/>
        </w:rPr>
        <w:t>
</w:t>
      </w:r>
      <w:r>
        <w:rPr>
          <w:rFonts w:ascii="Times New Roman"/>
          <w:b w:val="false"/>
          <w:i w:val="false"/>
          <w:color w:val="000000"/>
          <w:sz w:val="28"/>
        </w:rPr>
        <w:t>
      8) грузы принятые - количество грузов, разгруженных в аэропорту из воздушного судна по окончании перевозки на всех рейсах и типах воздушных судов, включая трансферный груз, с распределением по видам перевозок;</w:t>
      </w:r>
      <w:r>
        <w:br/>
      </w:r>
      <w:r>
        <w:rPr>
          <w:rFonts w:ascii="Times New Roman"/>
          <w:b w:val="false"/>
          <w:i w:val="false"/>
          <w:color w:val="000000"/>
          <w:sz w:val="28"/>
        </w:rPr>
        <w:t>
</w:t>
      </w:r>
      <w:r>
        <w:rPr>
          <w:rFonts w:ascii="Times New Roman"/>
          <w:b w:val="false"/>
          <w:i w:val="false"/>
          <w:color w:val="000000"/>
          <w:sz w:val="28"/>
        </w:rPr>
        <w:t>
      9) располагаемые кресло-километры (предельный пассажирооборот) - сумма произведений предлагаемых к продаже кресел на каждом этапе полета на протяженность соответствующего этапа по каждому виду перевозки;</w:t>
      </w:r>
      <w:r>
        <w:br/>
      </w:r>
      <w:r>
        <w:rPr>
          <w:rFonts w:ascii="Times New Roman"/>
          <w:b w:val="false"/>
          <w:i w:val="false"/>
          <w:color w:val="000000"/>
          <w:sz w:val="28"/>
        </w:rPr>
        <w:t>
</w:t>
      </w:r>
      <w:r>
        <w:rPr>
          <w:rFonts w:ascii="Times New Roman"/>
          <w:b w:val="false"/>
          <w:i w:val="false"/>
          <w:color w:val="000000"/>
          <w:sz w:val="28"/>
        </w:rPr>
        <w:t xml:space="preserve">
      10) выполненные пассажиро-километры (выполненный </w:t>
      </w:r>
      <w:r>
        <w:br/>
      </w:r>
      <w:r>
        <w:rPr>
          <w:rFonts w:ascii="Times New Roman"/>
          <w:b w:val="false"/>
          <w:i w:val="false"/>
          <w:color w:val="000000"/>
          <w:sz w:val="28"/>
        </w:rPr>
        <w:t>
</w:t>
      </w:r>
      <w:r>
        <w:rPr>
          <w:rFonts w:ascii="Times New Roman"/>
          <w:b w:val="false"/>
          <w:i w:val="false"/>
          <w:color w:val="000000"/>
          <w:sz w:val="28"/>
        </w:rPr>
        <w:t>
пассажирооборот) – сумма произведений числа перевезенных пассажиров на каждом этапе полета на соответствующее этому этапу расстояние по каждому виду перевозки;</w:t>
      </w:r>
      <w:r>
        <w:br/>
      </w:r>
      <w:r>
        <w:rPr>
          <w:rFonts w:ascii="Times New Roman"/>
          <w:b w:val="false"/>
          <w:i w:val="false"/>
          <w:color w:val="000000"/>
          <w:sz w:val="28"/>
        </w:rPr>
        <w:t>
</w:t>
      </w:r>
      <w:r>
        <w:rPr>
          <w:rFonts w:ascii="Times New Roman"/>
          <w:b w:val="false"/>
          <w:i w:val="false"/>
          <w:color w:val="000000"/>
          <w:sz w:val="28"/>
        </w:rPr>
        <w:t>
      11) выполненные тонно-километры (выполненный грузооборот) - сумма произведений тонн грузов на каждом этапе полета на соответствующее этому этапу расстояние по каждому виду перевозки;</w:t>
      </w:r>
      <w:r>
        <w:br/>
      </w:r>
      <w:r>
        <w:rPr>
          <w:rFonts w:ascii="Times New Roman"/>
          <w:b w:val="false"/>
          <w:i w:val="false"/>
          <w:color w:val="000000"/>
          <w:sz w:val="28"/>
        </w:rPr>
        <w:t>
</w:t>
      </w:r>
      <w:r>
        <w:rPr>
          <w:rFonts w:ascii="Times New Roman"/>
          <w:b w:val="false"/>
          <w:i w:val="false"/>
          <w:color w:val="000000"/>
          <w:sz w:val="28"/>
        </w:rPr>
        <w:t>
      12) регулярные авиаперевозки - полеты, запланированные и выполняемые за вознаграждение в соответствии с официально опубликованным расписанием, или достаточно частые полеты, которые могут считаться систематически выполняемой серией полетов, места на которые могут быть забронированы непосредственно в любом агентстве, кроме того к ним относятся дополнительные полеты, которые выполняются в связи с перегрузкой регулярных рейсов;</w:t>
      </w:r>
      <w:r>
        <w:br/>
      </w:r>
      <w:r>
        <w:rPr>
          <w:rFonts w:ascii="Times New Roman"/>
          <w:b w:val="false"/>
          <w:i w:val="false"/>
          <w:color w:val="000000"/>
          <w:sz w:val="28"/>
        </w:rPr>
        <w:t>
</w:t>
      </w:r>
      <w:r>
        <w:rPr>
          <w:rFonts w:ascii="Times New Roman"/>
          <w:b w:val="false"/>
          <w:i w:val="false"/>
          <w:color w:val="000000"/>
          <w:sz w:val="28"/>
        </w:rPr>
        <w:t>
      13) нерегулярные (чартерные) авиаперевозки - это чартерные  и специальные полеты, которые выполняются за вознаграждение на нерегулярной договорной основе, кроме того к ним относятся и блок-чартерные перевозки (перевозки, при которых вся емкость воздушного судна зафрахтована для чартерных перевозок на основе полетов, указанных в расписании как регулярные, но тем не менее осуществляемые как чартерные полеты по тем же самым или похожим маршрутам и расписаниям);</w:t>
      </w:r>
      <w:r>
        <w:br/>
      </w:r>
      <w:r>
        <w:rPr>
          <w:rFonts w:ascii="Times New Roman"/>
          <w:b w:val="false"/>
          <w:i w:val="false"/>
          <w:color w:val="000000"/>
          <w:sz w:val="28"/>
        </w:rPr>
        <w:t>
</w:t>
      </w:r>
      <w:r>
        <w:rPr>
          <w:rFonts w:ascii="Times New Roman"/>
          <w:b w:val="false"/>
          <w:i w:val="false"/>
          <w:color w:val="000000"/>
          <w:sz w:val="28"/>
        </w:rPr>
        <w:t>
      14) пассажиры прямого транзита - сумма прибывших в аэропорт  пассажиров для промежуточной посадки на всех рейсах и типах воздушных судов и продолжающих свой полет из данного аэропорта на этих же рейсах, с распределением их по видам перевозок;</w:t>
      </w:r>
      <w:r>
        <w:br/>
      </w:r>
      <w:r>
        <w:rPr>
          <w:rFonts w:ascii="Times New Roman"/>
          <w:b w:val="false"/>
          <w:i w:val="false"/>
          <w:color w:val="000000"/>
          <w:sz w:val="28"/>
        </w:rPr>
        <w:t>
</w:t>
      </w:r>
      <w:r>
        <w:rPr>
          <w:rFonts w:ascii="Times New Roman"/>
          <w:b w:val="false"/>
          <w:i w:val="false"/>
          <w:color w:val="000000"/>
          <w:sz w:val="28"/>
        </w:rPr>
        <w:t>
      15) перевезено пассажиров (грузов, почты) - суммарное количество объемов перевозок пассажиров (грузов, почты) на всех выполненных рейсах и типах воздушных судов по каждому виду перевозки;</w:t>
      </w:r>
      <w:r>
        <w:br/>
      </w:r>
      <w:r>
        <w:rPr>
          <w:rFonts w:ascii="Times New Roman"/>
          <w:b w:val="false"/>
          <w:i w:val="false"/>
          <w:color w:val="000000"/>
          <w:sz w:val="28"/>
        </w:rPr>
        <w:t>
</w:t>
      </w:r>
      <w:r>
        <w:rPr>
          <w:rFonts w:ascii="Times New Roman"/>
          <w:b w:val="false"/>
          <w:i w:val="false"/>
          <w:color w:val="000000"/>
          <w:sz w:val="28"/>
        </w:rPr>
        <w:t>
      16) этап полета - это полет воздушного судна с момента взлета до момента следующей посадки на данном рейсе;</w:t>
      </w:r>
      <w:r>
        <w:br/>
      </w:r>
      <w:r>
        <w:rPr>
          <w:rFonts w:ascii="Times New Roman"/>
          <w:b w:val="false"/>
          <w:i w:val="false"/>
          <w:color w:val="000000"/>
          <w:sz w:val="28"/>
        </w:rPr>
        <w:t>
</w:t>
      </w:r>
      <w:r>
        <w:rPr>
          <w:rFonts w:ascii="Times New Roman"/>
          <w:b w:val="false"/>
          <w:i w:val="false"/>
          <w:color w:val="000000"/>
          <w:sz w:val="28"/>
        </w:rPr>
        <w:t>
      17) самолето-километры - сумма произведений, полученных в результате умножения числа выполненных этапов полета на всех типах воздушных судов на протяженность соответствующего этапа соответственно по каждому виду перевозки;</w:t>
      </w:r>
      <w:r>
        <w:br/>
      </w:r>
      <w:r>
        <w:rPr>
          <w:rFonts w:ascii="Times New Roman"/>
          <w:b w:val="false"/>
          <w:i w:val="false"/>
          <w:color w:val="000000"/>
          <w:sz w:val="28"/>
        </w:rPr>
        <w:t>
</w:t>
      </w:r>
      <w:r>
        <w:rPr>
          <w:rFonts w:ascii="Times New Roman"/>
          <w:b w:val="false"/>
          <w:i w:val="false"/>
          <w:color w:val="000000"/>
          <w:sz w:val="28"/>
        </w:rPr>
        <w:t>
      18) налет часов - общее количество часов нахождения воздушного судна в полете с момента начала движения его по взлетной полосе при взлете и до момента торможения и перехода на рулежную дорожку после завершения полета (то есть с момента начала буксировки воздушного судна от выхода аэровокзала или с момента руления с места стоянки с целью выполнения взлета и до момента окончательной остановки воздушного судна около входа в аэровокзал или на месте стоянки после посадки);</w:t>
      </w:r>
      <w:r>
        <w:br/>
      </w:r>
      <w:r>
        <w:rPr>
          <w:rFonts w:ascii="Times New Roman"/>
          <w:b w:val="false"/>
          <w:i w:val="false"/>
          <w:color w:val="000000"/>
          <w:sz w:val="28"/>
        </w:rPr>
        <w:t>
</w:t>
      </w:r>
      <w:r>
        <w:rPr>
          <w:rFonts w:ascii="Times New Roman"/>
          <w:b w:val="false"/>
          <w:i w:val="false"/>
          <w:color w:val="000000"/>
          <w:sz w:val="28"/>
        </w:rPr>
        <w:t>
      19) международное сообщение - перевозки, осуществляемые между Республикой Казахстан и иностранными государствами и (или) транзитом через Республику Казахстан, а также перевозки между иностранными пунктами, осуществляемые транспортными средствами Казахстана, по территории других стран (без пересечения территории республики). Международное сообщение включает ввоз, вывоз и транзит и перевозки между иностранными пунктами.</w:t>
      </w:r>
      <w:r>
        <w:br/>
      </w:r>
      <w:r>
        <w:rPr>
          <w:rFonts w:ascii="Times New Roman"/>
          <w:b w:val="false"/>
          <w:i w:val="false"/>
          <w:color w:val="000000"/>
          <w:sz w:val="28"/>
        </w:rPr>
        <w:t>
      К ввозу относятся перевозки, в которых пункт отправления расположен на территории иностранного государства, а пункт прибытия – на территории Республики Казахстан.</w:t>
      </w:r>
      <w:r>
        <w:br/>
      </w:r>
      <w:r>
        <w:rPr>
          <w:rFonts w:ascii="Times New Roman"/>
          <w:b w:val="false"/>
          <w:i w:val="false"/>
          <w:color w:val="000000"/>
          <w:sz w:val="28"/>
        </w:rPr>
        <w:t>
      К вывозу относятся перевозки, в которых пункт отправления расположен на территории Республики Казахстан, а пункт прибытия – на территории иностранного государства.</w:t>
      </w:r>
      <w:r>
        <w:br/>
      </w:r>
      <w:r>
        <w:rPr>
          <w:rFonts w:ascii="Times New Roman"/>
          <w:b w:val="false"/>
          <w:i w:val="false"/>
          <w:color w:val="000000"/>
          <w:sz w:val="28"/>
        </w:rPr>
        <w:t>
      К транзитным относятся перевозки, осуществляемые между отправителями и получателями иностранных государств по территории Казахстана.</w:t>
      </w:r>
      <w:r>
        <w:br/>
      </w:r>
      <w:r>
        <w:rPr>
          <w:rFonts w:ascii="Times New Roman"/>
          <w:b w:val="false"/>
          <w:i w:val="false"/>
          <w:color w:val="000000"/>
          <w:sz w:val="28"/>
        </w:rPr>
        <w:t>
      К перевозкам между иностранными пунктами относятся перевозки, осуществляемые транспортными средствами Казахстана, по территории других стран (без пересечения территории республики);</w:t>
      </w:r>
      <w:r>
        <w:br/>
      </w:r>
      <w:r>
        <w:rPr>
          <w:rFonts w:ascii="Times New Roman"/>
          <w:b w:val="false"/>
          <w:i w:val="false"/>
          <w:color w:val="000000"/>
          <w:sz w:val="28"/>
        </w:rPr>
        <w:t>
</w:t>
      </w:r>
      <w:r>
        <w:rPr>
          <w:rFonts w:ascii="Times New Roman"/>
          <w:b w:val="false"/>
          <w:i w:val="false"/>
          <w:color w:val="000000"/>
          <w:sz w:val="28"/>
        </w:rPr>
        <w:t>
      20) внутренние авиаперевозки - это авиаперевозки, при выполнении которых пункт отправления, пункт назначения и все предусмотренные пункты остановок расположены на территории одного государства;</w:t>
      </w:r>
      <w:r>
        <w:br/>
      </w:r>
      <w:r>
        <w:rPr>
          <w:rFonts w:ascii="Times New Roman"/>
          <w:b w:val="false"/>
          <w:i w:val="false"/>
          <w:color w:val="000000"/>
          <w:sz w:val="28"/>
        </w:rPr>
        <w:t>
</w:t>
      </w:r>
      <w:r>
        <w:rPr>
          <w:rFonts w:ascii="Times New Roman"/>
          <w:b w:val="false"/>
          <w:i w:val="false"/>
          <w:color w:val="000000"/>
          <w:sz w:val="28"/>
        </w:rPr>
        <w:t>
      3. Для определения показателей перевозок используются данные, указанные в «Задании на полет» каждого рейса и в соответствующих сопроводительных перевозочных документах.</w:t>
      </w:r>
      <w:r>
        <w:br/>
      </w:r>
      <w:r>
        <w:rPr>
          <w:rFonts w:ascii="Times New Roman"/>
          <w:b w:val="false"/>
          <w:i w:val="false"/>
          <w:color w:val="000000"/>
          <w:sz w:val="28"/>
        </w:rPr>
        <w:t>
      Сведения о перевозках с совместным использованием кодов, в рамках пульных соглашений, по принципу блок-чартерных перевозок, в рамках соглашений о блокировании мест, на условиях совместно обслуживаемых рейсов и перевозки на арендованных воздушных судах представляет авиаперевозчик, фактически выполняющий рейсы, то есть тот авиаперевозчик, в «Сертификат эксплуатанта» которого включены воздушные суда, на которых были выполнены указанные перевозки.</w:t>
      </w:r>
      <w:r>
        <w:br/>
      </w:r>
      <w:r>
        <w:rPr>
          <w:rFonts w:ascii="Times New Roman"/>
          <w:b w:val="false"/>
          <w:i w:val="false"/>
          <w:color w:val="000000"/>
          <w:sz w:val="28"/>
        </w:rPr>
        <w:t>
      Количество перевезенных пассажиров на этапе полета равно количеству пассажиров, находящихся на борту воздушного судна на данном этапе полета.</w:t>
      </w:r>
      <w:r>
        <w:br/>
      </w:r>
      <w:r>
        <w:rPr>
          <w:rFonts w:ascii="Times New Roman"/>
          <w:b w:val="false"/>
          <w:i w:val="false"/>
          <w:color w:val="000000"/>
          <w:sz w:val="28"/>
        </w:rPr>
        <w:t>
      При расчетах располагаемых кресло-километров (предельного пассажирооборота) не следует учитывать кресла, которые фактически не могли быть предоставлены для перевозки пассажиров из-за дополнительного топлива или другого груза.</w:t>
      </w:r>
      <w:r>
        <w:br/>
      </w:r>
      <w:r>
        <w:rPr>
          <w:rFonts w:ascii="Times New Roman"/>
          <w:b w:val="false"/>
          <w:i w:val="false"/>
          <w:color w:val="000000"/>
          <w:sz w:val="28"/>
        </w:rPr>
        <w:t>
      Перевозка платного багажа учитывается в объеме грузовых перевозок. Перевозка бесплатного багажа не учитывается в объемах авиаперевозок.</w:t>
      </w:r>
      <w:r>
        <w:br/>
      </w:r>
      <w:r>
        <w:rPr>
          <w:rFonts w:ascii="Times New Roman"/>
          <w:b w:val="false"/>
          <w:i w:val="false"/>
          <w:color w:val="000000"/>
          <w:sz w:val="28"/>
        </w:rPr>
        <w:t>
      Количество перевезенных грузов (почты) на этапе полета равно количеству грузов (почты), находящихся на борту воздушного судна на данном этапе полета.</w:t>
      </w:r>
      <w:r>
        <w:br/>
      </w:r>
      <w:r>
        <w:rPr>
          <w:rFonts w:ascii="Times New Roman"/>
          <w:b w:val="false"/>
          <w:i w:val="false"/>
          <w:color w:val="000000"/>
          <w:sz w:val="28"/>
        </w:rPr>
        <w:t>
      Сведения по видам перевозок и показателям перевозок через аэропорт указываются на основании данных сопроводительных перевозочных документов, оформляемых в аэропорту по каждому убывающему из аэропорта рейсу и оставляемых в аэропорту по каждому прибывающему рейсу, а также данных других служб, обеспечивающих выполнение полетов воздушных судов.</w:t>
      </w:r>
      <w:r>
        <w:br/>
      </w:r>
      <w:r>
        <w:rPr>
          <w:rFonts w:ascii="Times New Roman"/>
          <w:b w:val="false"/>
          <w:i w:val="false"/>
          <w:color w:val="000000"/>
          <w:sz w:val="28"/>
        </w:rPr>
        <w:t>
      При выполнении полетов в/из аэропорт(-а) в объем перевозки через аэропорт включаются отправленные и принятые пассажиры, пассажиры прямого транзита, а также отгруженные и разгруженные грузы (в том числе почта). Пассажиры прямого транзита не учитываются в общем количестве отправленных и принятых пассажиров. Отгруженный и разгруженный платный багаж учитывается в объеме груза (соответственно отгруженного или разгруженного). Бесплатный багаж в объемах не учитывается.</w:t>
      </w:r>
      <w:r>
        <w:br/>
      </w:r>
      <w:r>
        <w:rPr>
          <w:rFonts w:ascii="Times New Roman"/>
          <w:b w:val="false"/>
          <w:i w:val="false"/>
          <w:color w:val="000000"/>
          <w:sz w:val="28"/>
        </w:rPr>
        <w:t>
      При выполнении полетов между отдельными парами городов в алфавитном порядке перечисляются все пары городов, обслуживаемые авиакомпанией в течение отчетного периода. Каждая пара городов должна перечисляться дважды: сначала в одном направлении, затем в обратном.</w:t>
      </w:r>
      <w:r>
        <w:br/>
      </w:r>
      <w:r>
        <w:rPr>
          <w:rFonts w:ascii="Times New Roman"/>
          <w:b w:val="false"/>
          <w:i w:val="false"/>
          <w:color w:val="000000"/>
          <w:sz w:val="28"/>
        </w:rPr>
        <w:t>
      Раздел 4 «Число международных сообщений» заполняется только в том случае, если пункты отправления и (или) назначения находятся на территории Казахстана.</w:t>
      </w:r>
      <w:r>
        <w:br/>
      </w:r>
      <w:r>
        <w:rPr>
          <w:rFonts w:ascii="Times New Roman"/>
          <w:b w:val="false"/>
          <w:i w:val="false"/>
          <w:color w:val="000000"/>
          <w:sz w:val="28"/>
        </w:rPr>
        <w:t>
      Все показатели, кроме показателей по перевозке пассажиров и отправления воздушных судов, должны заполняться с одним знаком после запятой. Показатели  «отправленные пассажиры», «принятые пассажиры», «пассажиры прямого транзита», «отправления воздушных судов» и «перевезено пассажиров» заполняются в целых числах.</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 xml:space="preserve"> строк 4 и 13 раздела 1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строк 1-75 графы 1 раздела 2</w:t>
      </w:r>
      <w:r>
        <w:br/>
      </w:r>
      <w:r>
        <w:rPr>
          <w:rFonts w:ascii="Times New Roman"/>
          <w:b w:val="false"/>
          <w:i w:val="false"/>
          <w:color w:val="000000"/>
          <w:sz w:val="28"/>
        </w:rPr>
        <w:t>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 xml:space="preserve"> строк 7 и 16 раздела 1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строк 1-75 графы 2 раздела 2</w:t>
      </w:r>
    </w:p>
    <w:bookmarkEnd w:id="84"/>
    <w:bookmarkStart w:name="z378" w:id="85"/>
    <w:p>
      <w:pPr>
        <w:spacing w:after="0"/>
        <w:ind w:left="0"/>
        <w:jc w:val="both"/>
      </w:pPr>
      <w:r>
        <w:rPr>
          <w:rFonts w:ascii="Times New Roman"/>
          <w:b w:val="false"/>
          <w:i w:val="false"/>
          <w:color w:val="000000"/>
          <w:sz w:val="28"/>
        </w:rPr>
        <w:t xml:space="preserve">
Приложение 19 к приказу      </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25 октября 2012 года № 294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3534"/>
        <w:gridCol w:w="947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066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006600" cy="1397000"/>
                          </a:xfrm>
                          <a:prstGeom prst="rect">
                            <a:avLst/>
                          </a:prstGeom>
                        </pic:spPr>
                      </pic:pic>
                    </a:graphicData>
                  </a:graphic>
                </wp:inline>
              </w:drawing>
            </w:r>
            <w:r>
              <w:br/>
            </w:r>
            <w:r>
              <w:rPr>
                <w:rFonts w:ascii="Times New Roman"/>
                <w:b w:val="false"/>
                <w:i w:val="false"/>
                <w:color w:val="000000"/>
                <w:sz w:val="20"/>
              </w:rPr>
              <w:t>
</w:t>
            </w: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 xml:space="preserve">Статистика </w:t>
            </w:r>
            <w:r>
              <w:rPr>
                <w:rFonts w:ascii="Times New Roman"/>
                <w:b/>
                <w:i w:val="false"/>
                <w:color w:val="000000"/>
                <w:sz w:val="20"/>
              </w:rPr>
              <w:t>агенттігі төрағасының</w:t>
            </w:r>
            <w:r>
              <w:br/>
            </w:r>
            <w:r>
              <w:rPr>
                <w:rFonts w:ascii="Times New Roman"/>
                <w:b w:val="false"/>
                <w:i w:val="false"/>
                <w:color w:val="000000"/>
                <w:sz w:val="20"/>
              </w:rPr>
              <w:t>
</w:t>
            </w:r>
            <w:r>
              <w:rPr>
                <w:rFonts w:ascii="Times New Roman"/>
                <w:b/>
                <w:i w:val="false"/>
                <w:color w:val="000000"/>
                <w:sz w:val="20"/>
              </w:rPr>
              <w:t xml:space="preserve">2012 </w:t>
            </w:r>
            <w:r>
              <w:rPr>
                <w:rFonts w:ascii="Times New Roman"/>
                <w:b/>
                <w:i w:val="false"/>
                <w:color w:val="000000"/>
                <w:sz w:val="20"/>
              </w:rPr>
              <w:t>жылғы 25 қазандағы</w:t>
            </w:r>
            <w:r>
              <w:br/>
            </w:r>
            <w:r>
              <w:rPr>
                <w:rFonts w:ascii="Times New Roman"/>
                <w:b w:val="false"/>
                <w:i w:val="false"/>
                <w:color w:val="000000"/>
                <w:sz w:val="20"/>
              </w:rPr>
              <w:t>
</w:t>
            </w:r>
            <w:r>
              <w:rPr>
                <w:rFonts w:ascii="Times New Roman"/>
                <w:b/>
                <w:i w:val="false"/>
                <w:color w:val="000000"/>
                <w:sz w:val="20"/>
              </w:rPr>
              <w:t xml:space="preserve">№ 294 </w:t>
            </w:r>
            <w:r>
              <w:rPr>
                <w:rFonts w:ascii="Times New Roman"/>
                <w:b/>
                <w:i w:val="false"/>
                <w:color w:val="000000"/>
                <w:sz w:val="20"/>
              </w:rPr>
              <w:t>бұйрығына 19-қосымша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час (нужное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w:t>
                  </w:r>
                  <w:r>
                    <w:br/>
                  </w:r>
                  <w:r>
                    <w:rPr>
                      <w:rFonts w:ascii="Times New Roman"/>
                      <w:b w:val="false"/>
                      <w:i w:val="false"/>
                      <w:color w:val="000000"/>
                      <w:sz w:val="20"/>
                    </w:rPr>
                    <w:t>
</w:t>
                  </w:r>
                  <w:r>
                    <w:rPr>
                      <w:rFonts w:ascii="Times New Roman"/>
                      <w:b/>
                      <w:i w:val="false"/>
                      <w:color w:val="000000"/>
                      <w:sz w:val="20"/>
                    </w:rPr>
                    <w:t>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уақтылы</w:t>
            </w:r>
            <w:r>
              <w:br/>
            </w:r>
            <w:r>
              <w:rPr>
                <w:rFonts w:ascii="Times New Roman"/>
                <w:b w:val="false"/>
                <w:i w:val="false"/>
                <w:color w:val="000000"/>
                <w:sz w:val="20"/>
              </w:rPr>
              <w:t>
</w:t>
            </w:r>
            <w:r>
              <w:rPr>
                <w:rFonts w:ascii="Times New Roman"/>
                <w:b/>
                <w:i w:val="false"/>
                <w:color w:val="000000"/>
                <w:sz w:val="20"/>
              </w:rPr>
              <w:t>тапсырмау, дәйексіз деректерді беру «Әкімшілік құқық бұзушылық туралы» Қазақстан</w:t>
            </w:r>
            <w:r>
              <w:br/>
            </w:r>
            <w:r>
              <w:rPr>
                <w:rFonts w:ascii="Times New Roman"/>
                <w:b w:val="false"/>
                <w:i w:val="false"/>
                <w:color w:val="000000"/>
                <w:sz w:val="20"/>
              </w:rPr>
              <w:t>
</w:t>
            </w:r>
            <w:r>
              <w:rPr>
                <w:rFonts w:ascii="Times New Roman"/>
                <w:b/>
                <w:i w:val="false"/>
                <w:color w:val="000000"/>
                <w:sz w:val="20"/>
              </w:rPr>
              <w:t>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w:t>
            </w:r>
            <w:r>
              <w:br/>
            </w:r>
            <w:r>
              <w:rPr>
                <w:rFonts w:ascii="Times New Roman"/>
                <w:b w:val="false"/>
                <w:i w:val="false"/>
                <w:color w:val="000000"/>
                <w:sz w:val="20"/>
              </w:rPr>
              <w:t>
</w:t>
            </w:r>
            <w:r>
              <w:rPr>
                <w:rFonts w:ascii="Times New Roman"/>
                <w:b w:val="false"/>
                <w:i w:val="false"/>
                <w:color w:val="000000"/>
                <w:sz w:val="20"/>
              </w:rPr>
              <w:t>соответствующие органы государственной статистики является административным правонарушением,</w:t>
            </w:r>
            <w:r>
              <w:br/>
            </w:r>
            <w:r>
              <w:rPr>
                <w:rFonts w:ascii="Times New Roman"/>
                <w:b w:val="false"/>
                <w:i w:val="false"/>
                <w:color w:val="000000"/>
                <w:sz w:val="20"/>
              </w:rPr>
              <w:t>
</w:t>
            </w:r>
            <w:r>
              <w:rPr>
                <w:rFonts w:ascii="Times New Roman"/>
                <w:b w:val="false"/>
                <w:i w:val="false"/>
                <w:color w:val="000000"/>
                <w:sz w:val="20"/>
              </w:rPr>
              <w:t xml:space="preserve">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0811104</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0811104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Темір жол желісінің пайдаланымдылық ұзындығы туралы есеп
</w:t>
            </w:r>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1-ТЖ</w:t>
            </w:r>
            <w:r>
              <w:br/>
            </w:r>
            <w:r>
              <w:rPr>
                <w:rFonts w:ascii="Times New Roman"/>
                <w:b w:val="false"/>
                <w:i w:val="false"/>
                <w:color w:val="000000"/>
                <w:sz w:val="20"/>
              </w:rPr>
              <w:t>
</w:t>
            </w:r>
            <w:r>
              <w:rPr>
                <w:rFonts w:ascii="Times New Roman"/>
                <w:b w:val="false"/>
                <w:i w:val="false"/>
                <w:color w:val="000000"/>
                <w:sz w:val="20"/>
              </w:rPr>
              <w:t>1-ЖД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протяженности эксплуатационной длины железнодорожных</w:t>
            </w:r>
            <w:r>
              <w:br/>
            </w:r>
            <w:r>
              <w:rPr>
                <w:rFonts w:ascii="Times New Roman"/>
                <w:b w:val="false"/>
                <w:i w:val="false"/>
                <w:color w:val="000000"/>
                <w:sz w:val="20"/>
              </w:rPr>
              <w:t>
линий</w:t>
            </w: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8"/>
              <w:gridCol w:w="2772"/>
              <w:gridCol w:w="2930"/>
            </w:tblGrid>
            <w:tr>
              <w:trPr>
                <w:trHeight w:val="360" w:hRule="atLeast"/>
              </w:trPr>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66"/>
                    <w:gridCol w:w="666"/>
                    <w:gridCol w:w="667"/>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санына қарамастан, темір жол желісінің пайдаланымдылық ұзындығын ұсыну</w:t>
            </w:r>
            <w:r>
              <w:br/>
            </w:r>
            <w:r>
              <w:rPr>
                <w:rFonts w:ascii="Times New Roman"/>
                <w:b w:val="false"/>
                <w:i w:val="false"/>
                <w:color w:val="000000"/>
                <w:sz w:val="20"/>
              </w:rPr>
              <w:t>
</w:t>
            </w:r>
            <w:r>
              <w:rPr>
                <w:rFonts w:ascii="Times New Roman"/>
                <w:b/>
                <w:i w:val="false"/>
                <w:color w:val="000000"/>
                <w:sz w:val="20"/>
              </w:rPr>
              <w:t>бойынша қызметтерін көрсететін заңды тұлғалар және (немесе) олардың құрылымдық және</w:t>
            </w:r>
            <w:r>
              <w:br/>
            </w:r>
            <w:r>
              <w:rPr>
                <w:rFonts w:ascii="Times New Roman"/>
                <w:b w:val="false"/>
                <w:i w:val="false"/>
                <w:color w:val="000000"/>
                <w:sz w:val="20"/>
              </w:rPr>
              <w:t>
</w:t>
            </w:r>
            <w:r>
              <w:rPr>
                <w:rFonts w:ascii="Times New Roman"/>
                <w:b/>
                <w:i w:val="false"/>
                <w:color w:val="000000"/>
                <w:sz w:val="20"/>
              </w:rPr>
              <w:t>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независимо от</w:t>
            </w:r>
            <w:r>
              <w:br/>
            </w:r>
            <w:r>
              <w:rPr>
                <w:rFonts w:ascii="Times New Roman"/>
                <w:b w:val="false"/>
                <w:i w:val="false"/>
                <w:color w:val="000000"/>
                <w:sz w:val="20"/>
              </w:rPr>
              <w:t>
</w:t>
            </w:r>
            <w:r>
              <w:rPr>
                <w:rFonts w:ascii="Times New Roman"/>
                <w:b w:val="false"/>
                <w:i w:val="false"/>
                <w:color w:val="000000"/>
                <w:sz w:val="20"/>
              </w:rPr>
              <w:t>численности, оказывающие услуги по предоставлению эксплуатационной длины железнодорожных линий.</w:t>
            </w:r>
          </w:p>
          <w:p>
            <w:pPr>
              <w:spacing w:after="20"/>
              <w:ind w:left="20"/>
              <w:jc w:val="both"/>
            </w:pPr>
            <w:r>
              <w:rPr>
                <w:rFonts w:ascii="Times New Roman"/>
                <w:b/>
                <w:i w:val="false"/>
                <w:color w:val="000000"/>
                <w:sz w:val="20"/>
              </w:rPr>
              <w:t>Тапсыру мерзімі – 15 сәуірге дейін</w:t>
            </w:r>
            <w:r>
              <w:br/>
            </w:r>
            <w:r>
              <w:rPr>
                <w:rFonts w:ascii="Times New Roman"/>
                <w:b w:val="false"/>
                <w:i w:val="false"/>
                <w:color w:val="000000"/>
                <w:sz w:val="20"/>
              </w:rPr>
              <w:t>
</w:t>
            </w:r>
            <w:r>
              <w:rPr>
                <w:rFonts w:ascii="Times New Roman"/>
                <w:b w:val="false"/>
                <w:i w:val="false"/>
                <w:color w:val="000000"/>
                <w:sz w:val="20"/>
              </w:rPr>
              <w:t>Срок представления – до 15 апреля</w:t>
            </w:r>
          </w:p>
        </w:tc>
      </w:tr>
      <w:tr>
        <w:trPr>
          <w:trHeight w:val="8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79" w:id="86"/>
    <w:p>
      <w:pPr>
        <w:spacing w:after="0"/>
        <w:ind w:left="0"/>
        <w:jc w:val="both"/>
      </w:pPr>
      <w:r>
        <w:rPr>
          <w:rFonts w:ascii="Times New Roman"/>
          <w:b w:val="false"/>
          <w:i w:val="false"/>
          <w:color w:val="000000"/>
          <w:sz w:val="28"/>
        </w:rPr>
        <w:t>
</w:t>
      </w:r>
      <w:r>
        <w:rPr>
          <w:rFonts w:ascii="Times New Roman"/>
          <w:b/>
          <w:i w:val="false"/>
          <w:color w:val="000000"/>
          <w:sz w:val="28"/>
        </w:rPr>
        <w:t>1. Жыл соңына темір жол желісінің пайдаланымдылық ұзындығын көрсетіңіз (0,1 километрге дейінгі дәлдікпен)</w:t>
      </w:r>
      <w:r>
        <w:br/>
      </w:r>
      <w:r>
        <w:rPr>
          <w:rFonts w:ascii="Times New Roman"/>
          <w:b w:val="false"/>
          <w:i w:val="false"/>
          <w:color w:val="000000"/>
          <w:sz w:val="28"/>
        </w:rPr>
        <w:t>
   Укажите протяженность эксплуатационной длины железнодорожных линий на конец года (с точностью до 0,1 километра)</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4459"/>
        <w:gridCol w:w="2865"/>
        <w:gridCol w:w="2258"/>
        <w:gridCol w:w="3139"/>
      </w:tblGrid>
      <w:tr>
        <w:trPr>
          <w:trHeight w:val="315" w:hRule="atLeast"/>
        </w:trPr>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4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жол</w:t>
            </w:r>
            <w:r>
              <w:br/>
            </w:r>
            <w:r>
              <w:rPr>
                <w:rFonts w:ascii="Times New Roman"/>
                <w:b w:val="false"/>
                <w:i w:val="false"/>
                <w:color w:val="000000"/>
                <w:sz w:val="20"/>
              </w:rPr>
              <w:t>
</w:t>
            </w:r>
            <w:r>
              <w:rPr>
                <w:rFonts w:ascii="Times New Roman"/>
                <w:b/>
                <w:i w:val="false"/>
                <w:color w:val="000000"/>
                <w:sz w:val="20"/>
              </w:rPr>
              <w:t>желісінің</w:t>
            </w:r>
            <w:r>
              <w:br/>
            </w:r>
            <w:r>
              <w:rPr>
                <w:rFonts w:ascii="Times New Roman"/>
                <w:b w:val="false"/>
                <w:i w:val="false"/>
                <w:color w:val="000000"/>
                <w:sz w:val="20"/>
              </w:rPr>
              <w:t>
</w:t>
            </w:r>
            <w:r>
              <w:rPr>
                <w:rFonts w:ascii="Times New Roman"/>
                <w:b/>
                <w:i w:val="false"/>
                <w:color w:val="000000"/>
                <w:sz w:val="20"/>
              </w:rPr>
              <w:t>пайдаланым-</w:t>
            </w:r>
            <w:r>
              <w:br/>
            </w:r>
            <w:r>
              <w:rPr>
                <w:rFonts w:ascii="Times New Roman"/>
                <w:b w:val="false"/>
                <w:i w:val="false"/>
                <w:color w:val="000000"/>
                <w:sz w:val="20"/>
              </w:rPr>
              <w:t>
</w:t>
            </w:r>
            <w:r>
              <w:rPr>
                <w:rFonts w:ascii="Times New Roman"/>
                <w:b/>
                <w:i w:val="false"/>
                <w:color w:val="000000"/>
                <w:sz w:val="20"/>
              </w:rPr>
              <w:t>дылық</w:t>
            </w:r>
            <w:r>
              <w:br/>
            </w:r>
            <w:r>
              <w:rPr>
                <w:rFonts w:ascii="Times New Roman"/>
                <w:b w:val="false"/>
                <w:i w:val="false"/>
                <w:color w:val="000000"/>
                <w:sz w:val="20"/>
              </w:rPr>
              <w:t>
</w:t>
            </w:r>
            <w:r>
              <w:rPr>
                <w:rFonts w:ascii="Times New Roman"/>
                <w:b/>
                <w:i w:val="false"/>
                <w:color w:val="000000"/>
                <w:sz w:val="20"/>
              </w:rPr>
              <w:t>ұзындығы,</w:t>
            </w:r>
            <w:r>
              <w:br/>
            </w:r>
            <w:r>
              <w:rPr>
                <w:rFonts w:ascii="Times New Roman"/>
                <w:b w:val="false"/>
                <w:i w:val="false"/>
                <w:color w:val="000000"/>
                <w:sz w:val="20"/>
              </w:rPr>
              <w:t>
</w:t>
            </w:r>
            <w:r>
              <w:rPr>
                <w:rFonts w:ascii="Times New Roman"/>
                <w:b/>
                <w:i w:val="false"/>
                <w:color w:val="000000"/>
                <w:sz w:val="20"/>
              </w:rPr>
              <w:t>километр</w:t>
            </w:r>
            <w:r>
              <w:br/>
            </w:r>
            <w:r>
              <w:rPr>
                <w:rFonts w:ascii="Times New Roman"/>
                <w:b w:val="false"/>
                <w:i w:val="false"/>
                <w:color w:val="000000"/>
                <w:sz w:val="20"/>
              </w:rPr>
              <w:t>
</w:t>
            </w:r>
            <w:r>
              <w:rPr>
                <w:rFonts w:ascii="Times New Roman"/>
                <w:b w:val="false"/>
                <w:i w:val="false"/>
                <w:color w:val="000000"/>
                <w:sz w:val="20"/>
              </w:rPr>
              <w:t>Протяженность</w:t>
            </w:r>
            <w:r>
              <w:br/>
            </w:r>
            <w:r>
              <w:rPr>
                <w:rFonts w:ascii="Times New Roman"/>
                <w:b w:val="false"/>
                <w:i w:val="false"/>
                <w:color w:val="000000"/>
                <w:sz w:val="20"/>
              </w:rPr>
              <w:t>
</w:t>
            </w:r>
            <w:r>
              <w:rPr>
                <w:rFonts w:ascii="Times New Roman"/>
                <w:b w:val="false"/>
                <w:i w:val="false"/>
                <w:color w:val="000000"/>
                <w:sz w:val="20"/>
              </w:rPr>
              <w:t>эксплуатационной</w:t>
            </w:r>
            <w:r>
              <w:br/>
            </w:r>
            <w:r>
              <w:rPr>
                <w:rFonts w:ascii="Times New Roman"/>
                <w:b w:val="false"/>
                <w:i w:val="false"/>
                <w:color w:val="000000"/>
                <w:sz w:val="20"/>
              </w:rPr>
              <w:t>
</w:t>
            </w:r>
            <w:r>
              <w:rPr>
                <w:rFonts w:ascii="Times New Roman"/>
                <w:b w:val="false"/>
                <w:i w:val="false"/>
                <w:color w:val="000000"/>
                <w:sz w:val="20"/>
              </w:rPr>
              <w:t>длины</w:t>
            </w:r>
            <w:r>
              <w:br/>
            </w:r>
            <w:r>
              <w:rPr>
                <w:rFonts w:ascii="Times New Roman"/>
                <w:b w:val="false"/>
                <w:i w:val="false"/>
                <w:color w:val="000000"/>
                <w:sz w:val="20"/>
              </w:rPr>
              <w:t>
</w:t>
            </w:r>
            <w:r>
              <w:rPr>
                <w:rFonts w:ascii="Times New Roman"/>
                <w:b w:val="false"/>
                <w:i w:val="false"/>
                <w:color w:val="000000"/>
                <w:sz w:val="20"/>
              </w:rPr>
              <w:t>железнодорожных</w:t>
            </w:r>
            <w:r>
              <w:br/>
            </w:r>
            <w:r>
              <w:rPr>
                <w:rFonts w:ascii="Times New Roman"/>
                <w:b w:val="false"/>
                <w:i w:val="false"/>
                <w:color w:val="000000"/>
                <w:sz w:val="20"/>
              </w:rPr>
              <w:t>
</w:t>
            </w:r>
            <w:r>
              <w:rPr>
                <w:rFonts w:ascii="Times New Roman"/>
                <w:b w:val="false"/>
                <w:i w:val="false"/>
                <w:color w:val="000000"/>
                <w:sz w:val="20"/>
              </w:rPr>
              <w:t>линий,</w:t>
            </w:r>
            <w:r>
              <w:br/>
            </w:r>
            <w:r>
              <w:rPr>
                <w:rFonts w:ascii="Times New Roman"/>
                <w:b w:val="false"/>
                <w:i w:val="false"/>
                <w:color w:val="000000"/>
                <w:sz w:val="20"/>
              </w:rPr>
              <w:t>
</w:t>
            </w:r>
            <w:r>
              <w:rPr>
                <w:rFonts w:ascii="Times New Roman"/>
                <w:b w:val="false"/>
                <w:i w:val="false"/>
                <w:color w:val="000000"/>
                <w:sz w:val="20"/>
              </w:rPr>
              <w:t>километров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лендірілген</w:t>
            </w:r>
            <w:r>
              <w:br/>
            </w:r>
            <w:r>
              <w:rPr>
                <w:rFonts w:ascii="Times New Roman"/>
                <w:b w:val="false"/>
                <w:i w:val="false"/>
                <w:color w:val="000000"/>
                <w:sz w:val="20"/>
              </w:rPr>
              <w:t>
</w:t>
            </w:r>
            <w:r>
              <w:rPr>
                <w:rFonts w:ascii="Times New Roman"/>
                <w:b w:val="false"/>
                <w:i w:val="false"/>
                <w:color w:val="000000"/>
                <w:sz w:val="20"/>
              </w:rPr>
              <w:t>электрифици-</w:t>
            </w:r>
            <w:r>
              <w:br/>
            </w:r>
            <w:r>
              <w:rPr>
                <w:rFonts w:ascii="Times New Roman"/>
                <w:b w:val="false"/>
                <w:i w:val="false"/>
                <w:color w:val="000000"/>
                <w:sz w:val="20"/>
              </w:rPr>
              <w:t>
</w:t>
            </w:r>
            <w:r>
              <w:rPr>
                <w:rFonts w:ascii="Times New Roman"/>
                <w:b w:val="false"/>
                <w:i w:val="false"/>
                <w:color w:val="000000"/>
                <w:sz w:val="20"/>
              </w:rPr>
              <w:t>рованные</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Электрлендіріл-</w:t>
            </w:r>
            <w:r>
              <w:br/>
            </w:r>
            <w:r>
              <w:rPr>
                <w:rFonts w:ascii="Times New Roman"/>
                <w:b w:val="false"/>
                <w:i w:val="false"/>
                <w:color w:val="000000"/>
                <w:sz w:val="20"/>
              </w:rPr>
              <w:t>
</w:t>
            </w:r>
            <w:r>
              <w:rPr>
                <w:rFonts w:ascii="Times New Roman"/>
                <w:b/>
                <w:i w:val="false"/>
                <w:color w:val="000000"/>
                <w:sz w:val="20"/>
              </w:rPr>
              <w:t>меген</w:t>
            </w:r>
            <w:r>
              <w:br/>
            </w:r>
            <w:r>
              <w:rPr>
                <w:rFonts w:ascii="Times New Roman"/>
                <w:b w:val="false"/>
                <w:i w:val="false"/>
                <w:color w:val="000000"/>
                <w:sz w:val="20"/>
              </w:rPr>
              <w:t>
</w:t>
            </w:r>
            <w:r>
              <w:rPr>
                <w:rFonts w:ascii="Times New Roman"/>
                <w:b w:val="false"/>
                <w:i w:val="false"/>
                <w:color w:val="000000"/>
                <w:sz w:val="20"/>
              </w:rPr>
              <w:t>неэлектрифици-</w:t>
            </w:r>
            <w:r>
              <w:br/>
            </w:r>
            <w:r>
              <w:rPr>
                <w:rFonts w:ascii="Times New Roman"/>
                <w:b w:val="false"/>
                <w:i w:val="false"/>
                <w:color w:val="000000"/>
                <w:sz w:val="20"/>
              </w:rPr>
              <w:t>
</w:t>
            </w:r>
            <w:r>
              <w:rPr>
                <w:rFonts w:ascii="Times New Roman"/>
                <w:b w:val="false"/>
                <w:i w:val="false"/>
                <w:color w:val="000000"/>
                <w:sz w:val="20"/>
              </w:rPr>
              <w:t>рованные</w:t>
            </w:r>
          </w:p>
        </w:tc>
      </w:tr>
      <w:tr>
        <w:trPr>
          <w:trHeight w:val="2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жол желісінің</w:t>
            </w:r>
            <w:r>
              <w:br/>
            </w:r>
            <w:r>
              <w:rPr>
                <w:rFonts w:ascii="Times New Roman"/>
                <w:b w:val="false"/>
                <w:i w:val="false"/>
                <w:color w:val="000000"/>
                <w:sz w:val="20"/>
              </w:rPr>
              <w:t>
</w:t>
            </w:r>
            <w:r>
              <w:rPr>
                <w:rFonts w:ascii="Times New Roman"/>
                <w:b/>
                <w:i w:val="false"/>
                <w:color w:val="000000"/>
                <w:sz w:val="20"/>
              </w:rPr>
              <w:t>пайдаланымдылық</w:t>
            </w:r>
            <w:r>
              <w:br/>
            </w:r>
            <w:r>
              <w:rPr>
                <w:rFonts w:ascii="Times New Roman"/>
                <w:b w:val="false"/>
                <w:i w:val="false"/>
                <w:color w:val="000000"/>
                <w:sz w:val="20"/>
              </w:rPr>
              <w:t>
</w:t>
            </w:r>
            <w:r>
              <w:rPr>
                <w:rFonts w:ascii="Times New Roman"/>
                <w:b/>
                <w:i w:val="false"/>
                <w:color w:val="000000"/>
                <w:sz w:val="20"/>
              </w:rPr>
              <w:t>ұзындығы</w:t>
            </w:r>
            <w:r>
              <w:br/>
            </w:r>
            <w:r>
              <w:rPr>
                <w:rFonts w:ascii="Times New Roman"/>
                <w:b w:val="false"/>
                <w:i w:val="false"/>
                <w:color w:val="000000"/>
                <w:sz w:val="20"/>
              </w:rPr>
              <w:t>
</w:t>
            </w:r>
            <w:r>
              <w:rPr>
                <w:rFonts w:ascii="Times New Roman"/>
                <w:b w:val="false"/>
                <w:i w:val="false"/>
                <w:color w:val="000000"/>
                <w:sz w:val="20"/>
              </w:rPr>
              <w:t>Протяженность</w:t>
            </w:r>
            <w:r>
              <w:br/>
            </w:r>
            <w:r>
              <w:rPr>
                <w:rFonts w:ascii="Times New Roman"/>
                <w:b w:val="false"/>
                <w:i w:val="false"/>
                <w:color w:val="000000"/>
                <w:sz w:val="20"/>
              </w:rPr>
              <w:t>
</w:t>
            </w:r>
            <w:r>
              <w:rPr>
                <w:rFonts w:ascii="Times New Roman"/>
                <w:b w:val="false"/>
                <w:i w:val="false"/>
                <w:color w:val="000000"/>
                <w:sz w:val="20"/>
              </w:rPr>
              <w:t>эксплуатационной длины</w:t>
            </w:r>
            <w:r>
              <w:br/>
            </w:r>
            <w:r>
              <w:rPr>
                <w:rFonts w:ascii="Times New Roman"/>
                <w:b w:val="false"/>
                <w:i w:val="false"/>
                <w:color w:val="000000"/>
                <w:sz w:val="20"/>
              </w:rPr>
              <w:t>
</w:t>
            </w:r>
            <w:r>
              <w:rPr>
                <w:rFonts w:ascii="Times New Roman"/>
                <w:b w:val="false"/>
                <w:i w:val="false"/>
                <w:color w:val="000000"/>
                <w:sz w:val="20"/>
              </w:rPr>
              <w:t>железнодорожных линий</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саны бойынша</w:t>
            </w:r>
            <w:r>
              <w:br/>
            </w:r>
            <w:r>
              <w:rPr>
                <w:rFonts w:ascii="Times New Roman"/>
                <w:b w:val="false"/>
                <w:i w:val="false"/>
                <w:color w:val="000000"/>
                <w:sz w:val="20"/>
              </w:rPr>
              <w:t>
</w:t>
            </w:r>
            <w:r>
              <w:rPr>
                <w:rFonts w:ascii="Times New Roman"/>
                <w:b w:val="false"/>
                <w:i w:val="false"/>
                <w:color w:val="000000"/>
                <w:sz w:val="20"/>
              </w:rPr>
              <w:t>по числу путей</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біржолдық</w:t>
            </w:r>
            <w:r>
              <w:br/>
            </w:r>
            <w:r>
              <w:rPr>
                <w:rFonts w:ascii="Times New Roman"/>
                <w:b w:val="false"/>
                <w:i w:val="false"/>
                <w:color w:val="000000"/>
                <w:sz w:val="20"/>
              </w:rPr>
              <w:t>
</w:t>
            </w:r>
            <w:r>
              <w:rPr>
                <w:rFonts w:ascii="Times New Roman"/>
                <w:b w:val="false"/>
                <w:i w:val="false"/>
                <w:color w:val="000000"/>
                <w:sz w:val="20"/>
              </w:rPr>
              <w:t>однопутные</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екіжолдық және одан көп</w:t>
            </w:r>
            <w:r>
              <w:br/>
            </w:r>
            <w:r>
              <w:rPr>
                <w:rFonts w:ascii="Times New Roman"/>
                <w:b w:val="false"/>
                <w:i w:val="false"/>
                <w:color w:val="000000"/>
                <w:sz w:val="20"/>
              </w:rPr>
              <w:t>
</w:t>
            </w:r>
            <w:r>
              <w:rPr>
                <w:rFonts w:ascii="Times New Roman"/>
                <w:b w:val="false"/>
                <w:i w:val="false"/>
                <w:color w:val="000000"/>
                <w:sz w:val="20"/>
              </w:rPr>
              <w:t>двухпутные или более</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жолтабанның ені бойынша</w:t>
            </w:r>
            <w:r>
              <w:br/>
            </w:r>
            <w:r>
              <w:rPr>
                <w:rFonts w:ascii="Times New Roman"/>
                <w:b w:val="false"/>
                <w:i w:val="false"/>
                <w:color w:val="000000"/>
                <w:sz w:val="20"/>
              </w:rPr>
              <w:t>
</w:t>
            </w:r>
            <w:r>
              <w:rPr>
                <w:rFonts w:ascii="Times New Roman"/>
                <w:b w:val="false"/>
                <w:i w:val="false"/>
                <w:color w:val="000000"/>
                <w:sz w:val="20"/>
              </w:rPr>
              <w:t>по ширине колеи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қалыпты</w:t>
            </w:r>
            <w:r>
              <w:br/>
            </w:r>
            <w:r>
              <w:rPr>
                <w:rFonts w:ascii="Times New Roman"/>
                <w:b w:val="false"/>
                <w:i w:val="false"/>
                <w:color w:val="000000"/>
                <w:sz w:val="20"/>
              </w:rPr>
              <w:t>
</w:t>
            </w:r>
            <w:r>
              <w:rPr>
                <w:rFonts w:ascii="Times New Roman"/>
                <w:b w:val="false"/>
                <w:i w:val="false"/>
                <w:color w:val="000000"/>
                <w:sz w:val="20"/>
              </w:rPr>
              <w:t>нормальная</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кең</w:t>
            </w:r>
            <w:r>
              <w:br/>
            </w:r>
            <w:r>
              <w:rPr>
                <w:rFonts w:ascii="Times New Roman"/>
                <w:b w:val="false"/>
                <w:i w:val="false"/>
                <w:color w:val="000000"/>
                <w:sz w:val="20"/>
              </w:rPr>
              <w:t>
</w:t>
            </w:r>
            <w:r>
              <w:rPr>
                <w:rFonts w:ascii="Times New Roman"/>
                <w:b w:val="false"/>
                <w:i w:val="false"/>
                <w:color w:val="000000"/>
                <w:sz w:val="20"/>
              </w:rPr>
              <w:t>широкая</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w:t>
            </w:r>
            <w:r>
              <w:br/>
            </w:r>
            <w:r>
              <w:rPr>
                <w:rFonts w:ascii="Times New Roman"/>
                <w:b w:val="false"/>
                <w:i w:val="false"/>
                <w:color w:val="000000"/>
                <w:sz w:val="20"/>
              </w:rPr>
              <w:t>
</w:t>
            </w:r>
            <w:r>
              <w:rPr>
                <w:rFonts w:ascii="Times New Roman"/>
                <w:b w:val="false"/>
                <w:i w:val="false"/>
                <w:color w:val="000000"/>
                <w:sz w:val="20"/>
              </w:rPr>
              <w:t>узкая</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 типі бойынша</w:t>
            </w:r>
            <w:r>
              <w:br/>
            </w:r>
            <w:r>
              <w:rPr>
                <w:rFonts w:ascii="Times New Roman"/>
                <w:b w:val="false"/>
                <w:i w:val="false"/>
                <w:color w:val="000000"/>
                <w:sz w:val="20"/>
              </w:rPr>
              <w:t>
</w:t>
            </w:r>
            <w:r>
              <w:rPr>
                <w:rFonts w:ascii="Times New Roman"/>
                <w:b w:val="false"/>
                <w:i w:val="false"/>
                <w:color w:val="000000"/>
                <w:sz w:val="20"/>
              </w:rPr>
              <w:t>по типу перевозок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 жолаушылар тасымалы</w:t>
            </w:r>
            <w:r>
              <w:br/>
            </w:r>
            <w:r>
              <w:rPr>
                <w:rFonts w:ascii="Times New Roman"/>
                <w:b w:val="false"/>
                <w:i w:val="false"/>
                <w:color w:val="000000"/>
                <w:sz w:val="20"/>
              </w:rPr>
              <w:t>
</w:t>
            </w:r>
            <w:r>
              <w:rPr>
                <w:rFonts w:ascii="Times New Roman"/>
                <w:b w:val="false"/>
                <w:i w:val="false"/>
                <w:color w:val="000000"/>
                <w:sz w:val="20"/>
              </w:rPr>
              <w:t>только пассажирские</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 жүк тасымалы</w:t>
            </w:r>
            <w:r>
              <w:br/>
            </w:r>
            <w:r>
              <w:rPr>
                <w:rFonts w:ascii="Times New Roman"/>
                <w:b w:val="false"/>
                <w:i w:val="false"/>
                <w:color w:val="000000"/>
                <w:sz w:val="20"/>
              </w:rPr>
              <w:t>
</w:t>
            </w:r>
            <w:r>
              <w:rPr>
                <w:rFonts w:ascii="Times New Roman"/>
                <w:b w:val="false"/>
                <w:i w:val="false"/>
                <w:color w:val="000000"/>
                <w:sz w:val="20"/>
              </w:rPr>
              <w:t>только грузовые</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 және жүк</w:t>
            </w:r>
            <w:r>
              <w:br/>
            </w:r>
            <w:r>
              <w:rPr>
                <w:rFonts w:ascii="Times New Roman"/>
                <w:b w:val="false"/>
                <w:i w:val="false"/>
                <w:color w:val="000000"/>
                <w:sz w:val="20"/>
              </w:rPr>
              <w:t>
</w:t>
            </w:r>
            <w:r>
              <w:rPr>
                <w:rFonts w:ascii="Times New Roman"/>
                <w:b/>
                <w:i w:val="false"/>
                <w:color w:val="000000"/>
                <w:sz w:val="20"/>
              </w:rPr>
              <w:t>тасымалы</w:t>
            </w:r>
            <w:r>
              <w:br/>
            </w:r>
            <w:r>
              <w:rPr>
                <w:rFonts w:ascii="Times New Roman"/>
                <w:b w:val="false"/>
                <w:i w:val="false"/>
                <w:color w:val="000000"/>
                <w:sz w:val="20"/>
              </w:rPr>
              <w:t>
</w:t>
            </w:r>
            <w:r>
              <w:rPr>
                <w:rFonts w:ascii="Times New Roman"/>
                <w:b w:val="false"/>
                <w:i w:val="false"/>
                <w:color w:val="000000"/>
                <w:sz w:val="20"/>
              </w:rPr>
              <w:t>пассажирские и грузовые</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ток типі бойынша</w:t>
            </w:r>
            <w:r>
              <w:br/>
            </w:r>
            <w:r>
              <w:rPr>
                <w:rFonts w:ascii="Times New Roman"/>
                <w:b w:val="false"/>
                <w:i w:val="false"/>
                <w:color w:val="000000"/>
                <w:sz w:val="20"/>
              </w:rPr>
              <w:t>
</w:t>
            </w:r>
            <w:r>
              <w:rPr>
                <w:rFonts w:ascii="Times New Roman"/>
                <w:b w:val="false"/>
                <w:i w:val="false"/>
                <w:color w:val="000000"/>
                <w:sz w:val="20"/>
              </w:rPr>
              <w:t>по типу тока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50Гц/ 25000В</w:t>
            </w:r>
            <w:r>
              <w:br/>
            </w:r>
            <w:r>
              <w:rPr>
                <w:rFonts w:ascii="Times New Roman"/>
                <w:b w:val="false"/>
                <w:i w:val="false"/>
                <w:color w:val="000000"/>
                <w:sz w:val="20"/>
              </w:rPr>
              <w:t>
</w:t>
            </w:r>
            <w:r>
              <w:rPr>
                <w:rFonts w:ascii="Times New Roman"/>
                <w:b w:val="false"/>
                <w:i w:val="false"/>
                <w:color w:val="000000"/>
                <w:sz w:val="20"/>
              </w:rPr>
              <w:t>50Гц/ 25000В</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айнымалы ток</w:t>
            </w:r>
            <w:r>
              <w:br/>
            </w:r>
            <w:r>
              <w:rPr>
                <w:rFonts w:ascii="Times New Roman"/>
                <w:b w:val="false"/>
                <w:i w:val="false"/>
                <w:color w:val="000000"/>
                <w:sz w:val="20"/>
              </w:rPr>
              <w:t>
</w:t>
            </w:r>
            <w:r>
              <w:rPr>
                <w:rFonts w:ascii="Times New Roman"/>
                <w:b/>
                <w:i w:val="false"/>
                <w:color w:val="000000"/>
                <w:sz w:val="20"/>
              </w:rPr>
              <w:t>(нақты токты</w:t>
            </w:r>
            <w:r>
              <w:br/>
            </w:r>
            <w:r>
              <w:rPr>
                <w:rFonts w:ascii="Times New Roman"/>
                <w:b w:val="false"/>
                <w:i w:val="false"/>
                <w:color w:val="000000"/>
                <w:sz w:val="20"/>
              </w:rPr>
              <w:t>
</w:t>
            </w:r>
            <w:r>
              <w:rPr>
                <w:rFonts w:ascii="Times New Roman"/>
                <w:b/>
                <w:i w:val="false"/>
                <w:color w:val="000000"/>
                <w:sz w:val="20"/>
              </w:rPr>
              <w:t>көрсетіңіз)</w:t>
            </w:r>
            <w:r>
              <w:br/>
            </w:r>
            <w:r>
              <w:rPr>
                <w:rFonts w:ascii="Times New Roman"/>
                <w:b w:val="false"/>
                <w:i w:val="false"/>
                <w:color w:val="000000"/>
                <w:sz w:val="20"/>
              </w:rPr>
              <w:t>
</w:t>
            </w:r>
            <w:r>
              <w:rPr>
                <w:rFonts w:ascii="Times New Roman"/>
                <w:b w:val="false"/>
                <w:i w:val="false"/>
                <w:color w:val="000000"/>
                <w:sz w:val="20"/>
              </w:rPr>
              <w:t>другой переменный ток</w:t>
            </w:r>
            <w:r>
              <w:br/>
            </w:r>
            <w:r>
              <w:rPr>
                <w:rFonts w:ascii="Times New Roman"/>
                <w:b w:val="false"/>
                <w:i w:val="false"/>
                <w:color w:val="000000"/>
                <w:sz w:val="20"/>
              </w:rPr>
              <w:t>
</w:t>
            </w:r>
            <w:r>
              <w:rPr>
                <w:rFonts w:ascii="Times New Roman"/>
                <w:b w:val="false"/>
                <w:i w:val="false"/>
                <w:color w:val="000000"/>
                <w:sz w:val="20"/>
              </w:rPr>
              <w:t>(указать какой именно ток)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 ток 3000В</w:t>
            </w:r>
            <w:r>
              <w:br/>
            </w:r>
            <w:r>
              <w:rPr>
                <w:rFonts w:ascii="Times New Roman"/>
                <w:b w:val="false"/>
                <w:i w:val="false"/>
                <w:color w:val="000000"/>
                <w:sz w:val="20"/>
              </w:rPr>
              <w:t>
</w:t>
            </w:r>
            <w:r>
              <w:rPr>
                <w:rFonts w:ascii="Times New Roman"/>
                <w:b w:val="false"/>
                <w:i w:val="false"/>
                <w:color w:val="000000"/>
                <w:sz w:val="20"/>
              </w:rPr>
              <w:t>постоянный ток 3000В</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1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тұрақты ток</w:t>
            </w:r>
            <w:r>
              <w:br/>
            </w:r>
            <w:r>
              <w:rPr>
                <w:rFonts w:ascii="Times New Roman"/>
                <w:b w:val="false"/>
                <w:i w:val="false"/>
                <w:color w:val="000000"/>
                <w:sz w:val="20"/>
              </w:rPr>
              <w:t>
</w:t>
            </w:r>
            <w:r>
              <w:rPr>
                <w:rFonts w:ascii="Times New Roman"/>
                <w:b/>
                <w:i w:val="false"/>
                <w:color w:val="000000"/>
                <w:sz w:val="20"/>
              </w:rPr>
              <w:t>(нақты токты</w:t>
            </w:r>
            <w:r>
              <w:br/>
            </w:r>
            <w:r>
              <w:rPr>
                <w:rFonts w:ascii="Times New Roman"/>
                <w:b w:val="false"/>
                <w:i w:val="false"/>
                <w:color w:val="000000"/>
                <w:sz w:val="20"/>
              </w:rPr>
              <w:t>
</w:t>
            </w:r>
            <w:r>
              <w:rPr>
                <w:rFonts w:ascii="Times New Roman"/>
                <w:b/>
                <w:i w:val="false"/>
                <w:color w:val="000000"/>
                <w:sz w:val="20"/>
              </w:rPr>
              <w:t>көрсетіңіз)</w:t>
            </w:r>
            <w:r>
              <w:br/>
            </w:r>
            <w:r>
              <w:rPr>
                <w:rFonts w:ascii="Times New Roman"/>
                <w:b w:val="false"/>
                <w:i w:val="false"/>
                <w:color w:val="000000"/>
                <w:sz w:val="20"/>
              </w:rPr>
              <w:t>
</w:t>
            </w:r>
            <w:r>
              <w:rPr>
                <w:rFonts w:ascii="Times New Roman"/>
                <w:b w:val="false"/>
                <w:i w:val="false"/>
                <w:color w:val="000000"/>
                <w:sz w:val="20"/>
              </w:rPr>
              <w:t>другой постоянный ток</w:t>
            </w:r>
            <w:r>
              <w:br/>
            </w:r>
            <w:r>
              <w:rPr>
                <w:rFonts w:ascii="Times New Roman"/>
                <w:b w:val="false"/>
                <w:i w:val="false"/>
                <w:color w:val="000000"/>
                <w:sz w:val="20"/>
              </w:rPr>
              <w:t>
</w:t>
            </w:r>
            <w:r>
              <w:rPr>
                <w:rFonts w:ascii="Times New Roman"/>
                <w:b w:val="false"/>
                <w:i w:val="false"/>
                <w:color w:val="000000"/>
                <w:sz w:val="20"/>
              </w:rPr>
              <w:t>(указать какой именно ток)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80" w:id="87"/>
    <w:p>
      <w:pPr>
        <w:spacing w:after="0"/>
        <w:ind w:left="0"/>
        <w:jc w:val="both"/>
      </w:pPr>
      <w:r>
        <w:rPr>
          <w:rFonts w:ascii="Times New Roman"/>
          <w:b w:val="false"/>
          <w:i w:val="false"/>
          <w:color w:val="000000"/>
          <w:sz w:val="28"/>
        </w:rPr>
        <w:t>
</w:t>
      </w:r>
      <w:r>
        <w:rPr>
          <w:rFonts w:ascii="Times New Roman"/>
          <w:b/>
          <w:i w:val="false"/>
          <w:color w:val="000000"/>
          <w:sz w:val="28"/>
        </w:rPr>
        <w:t>2. Жыл соңына облыс бойынша темір жол желісінің пайдаланымдылық ұзындығын көрсетіңіз (0,1 километрге дейінгі дәлдікпен)</w:t>
      </w:r>
      <w:r>
        <w:br/>
      </w:r>
      <w:r>
        <w:rPr>
          <w:rFonts w:ascii="Times New Roman"/>
          <w:b w:val="false"/>
          <w:i w:val="false"/>
          <w:color w:val="000000"/>
          <w:sz w:val="28"/>
        </w:rPr>
        <w:t>
   Укажите протяженность эксплуатационной длины железнодорожных линий по областям на конец года (с точностью до 0,1 километра)</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8045"/>
        <w:gridCol w:w="4430"/>
      </w:tblGrid>
      <w:tr>
        <w:trPr>
          <w:trHeight w:val="21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жол желісінің</w:t>
            </w:r>
            <w:r>
              <w:br/>
            </w:r>
            <w:r>
              <w:rPr>
                <w:rFonts w:ascii="Times New Roman"/>
                <w:b w:val="false"/>
                <w:i w:val="false"/>
                <w:color w:val="000000"/>
                <w:sz w:val="20"/>
              </w:rPr>
              <w:t>
</w:t>
            </w:r>
            <w:r>
              <w:rPr>
                <w:rFonts w:ascii="Times New Roman"/>
                <w:b/>
                <w:i w:val="false"/>
                <w:color w:val="000000"/>
                <w:sz w:val="20"/>
              </w:rPr>
              <w:t>пайдаланымдылық</w:t>
            </w:r>
            <w:r>
              <w:br/>
            </w:r>
            <w:r>
              <w:rPr>
                <w:rFonts w:ascii="Times New Roman"/>
                <w:b w:val="false"/>
                <w:i w:val="false"/>
                <w:color w:val="000000"/>
                <w:sz w:val="20"/>
              </w:rPr>
              <w:t>
</w:t>
            </w:r>
            <w:r>
              <w:rPr>
                <w:rFonts w:ascii="Times New Roman"/>
                <w:b/>
                <w:i w:val="false"/>
                <w:color w:val="000000"/>
                <w:sz w:val="20"/>
              </w:rPr>
              <w:t>ұзындығы, километр</w:t>
            </w:r>
            <w:r>
              <w:br/>
            </w:r>
            <w:r>
              <w:rPr>
                <w:rFonts w:ascii="Times New Roman"/>
                <w:b w:val="false"/>
                <w:i w:val="false"/>
                <w:color w:val="000000"/>
                <w:sz w:val="20"/>
              </w:rPr>
              <w:t>
</w:t>
            </w:r>
            <w:r>
              <w:rPr>
                <w:rFonts w:ascii="Times New Roman"/>
                <w:b w:val="false"/>
                <w:i w:val="false"/>
                <w:color w:val="000000"/>
                <w:sz w:val="20"/>
              </w:rPr>
              <w:t>Протяженность</w:t>
            </w:r>
            <w:r>
              <w:br/>
            </w:r>
            <w:r>
              <w:rPr>
                <w:rFonts w:ascii="Times New Roman"/>
                <w:b w:val="false"/>
                <w:i w:val="false"/>
                <w:color w:val="000000"/>
                <w:sz w:val="20"/>
              </w:rPr>
              <w:t>
</w:t>
            </w:r>
            <w:r>
              <w:rPr>
                <w:rFonts w:ascii="Times New Roman"/>
                <w:b w:val="false"/>
                <w:i w:val="false"/>
                <w:color w:val="000000"/>
                <w:sz w:val="20"/>
              </w:rPr>
              <w:t>эксплуатационной длины</w:t>
            </w:r>
            <w:r>
              <w:br/>
            </w:r>
            <w:r>
              <w:rPr>
                <w:rFonts w:ascii="Times New Roman"/>
                <w:b w:val="false"/>
                <w:i w:val="false"/>
                <w:color w:val="000000"/>
                <w:sz w:val="20"/>
              </w:rPr>
              <w:t>
</w:t>
            </w:r>
            <w:r>
              <w:rPr>
                <w:rFonts w:ascii="Times New Roman"/>
                <w:b w:val="false"/>
                <w:i w:val="false"/>
                <w:color w:val="000000"/>
                <w:sz w:val="20"/>
              </w:rPr>
              <w:t>железнодорожных линий,</w:t>
            </w:r>
            <w:r>
              <w:br/>
            </w:r>
            <w:r>
              <w:rPr>
                <w:rFonts w:ascii="Times New Roman"/>
                <w:b w:val="false"/>
                <w:i w:val="false"/>
                <w:color w:val="000000"/>
                <w:sz w:val="20"/>
              </w:rPr>
              <w:t>
</w:t>
            </w:r>
            <w:r>
              <w:rPr>
                <w:rFonts w:ascii="Times New Roman"/>
                <w:b w:val="false"/>
                <w:i w:val="false"/>
                <w:color w:val="000000"/>
                <w:sz w:val="20"/>
              </w:rPr>
              <w:t>километров</w:t>
            </w:r>
          </w:p>
        </w:tc>
      </w:tr>
      <w:tr>
        <w:trPr>
          <w:trHeight w:val="21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жол желісінің пайдаланымдылық</w:t>
            </w:r>
            <w:r>
              <w:br/>
            </w:r>
            <w:r>
              <w:rPr>
                <w:rFonts w:ascii="Times New Roman"/>
                <w:b w:val="false"/>
                <w:i w:val="false"/>
                <w:color w:val="000000"/>
                <w:sz w:val="20"/>
              </w:rPr>
              <w:t>
</w:t>
            </w:r>
            <w:r>
              <w:rPr>
                <w:rFonts w:ascii="Times New Roman"/>
                <w:b/>
                <w:i w:val="false"/>
                <w:color w:val="000000"/>
                <w:sz w:val="20"/>
              </w:rPr>
              <w:t>ұзындығы</w:t>
            </w:r>
            <w:r>
              <w:br/>
            </w:r>
            <w:r>
              <w:rPr>
                <w:rFonts w:ascii="Times New Roman"/>
                <w:b w:val="false"/>
                <w:i w:val="false"/>
                <w:color w:val="000000"/>
                <w:sz w:val="20"/>
              </w:rPr>
              <w:t>
</w:t>
            </w:r>
            <w:r>
              <w:rPr>
                <w:rFonts w:ascii="Times New Roman"/>
                <w:b w:val="false"/>
                <w:i w:val="false"/>
                <w:color w:val="000000"/>
                <w:sz w:val="20"/>
              </w:rPr>
              <w:t>Протяженность эксплуатационной длины</w:t>
            </w:r>
            <w:r>
              <w:br/>
            </w:r>
            <w:r>
              <w:rPr>
                <w:rFonts w:ascii="Times New Roman"/>
                <w:b w:val="false"/>
                <w:i w:val="false"/>
                <w:color w:val="000000"/>
                <w:sz w:val="20"/>
              </w:rPr>
              <w:t>
</w:t>
            </w:r>
            <w:r>
              <w:rPr>
                <w:rFonts w:ascii="Times New Roman"/>
                <w:b w:val="false"/>
                <w:i w:val="false"/>
                <w:color w:val="000000"/>
                <w:sz w:val="20"/>
              </w:rPr>
              <w:t>железнодорожных линий</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облыс бойынша:</w:t>
            </w:r>
            <w:r>
              <w:br/>
            </w:r>
            <w:r>
              <w:rPr>
                <w:rFonts w:ascii="Times New Roman"/>
                <w:b w:val="false"/>
                <w:i w:val="false"/>
                <w:color w:val="000000"/>
                <w:sz w:val="20"/>
              </w:rPr>
              <w:t>
</w:t>
            </w:r>
            <w:r>
              <w:rPr>
                <w:rFonts w:ascii="Times New Roman"/>
                <w:b w:val="false"/>
                <w:i w:val="false"/>
                <w:color w:val="000000"/>
                <w:sz w:val="20"/>
              </w:rPr>
              <w:t>в том числе по областям:</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Алматинская</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Атырауская</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w:t>
            </w:r>
            <w:r>
              <w:br/>
            </w:r>
            <w:r>
              <w:rPr>
                <w:rFonts w:ascii="Times New Roman"/>
                <w:b w:val="false"/>
                <w:i w:val="false"/>
                <w:color w:val="000000"/>
                <w:sz w:val="20"/>
              </w:rPr>
              <w:t>
</w:t>
            </w:r>
            <w:r>
              <w:rPr>
                <w:rFonts w:ascii="Times New Roman"/>
                <w:b w:val="false"/>
                <w:i w:val="false"/>
                <w:color w:val="000000"/>
                <w:sz w:val="20"/>
              </w:rPr>
              <w:t>Восточно-Казахстанская</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w:t>
            </w:r>
            <w:r>
              <w:br/>
            </w:r>
            <w:r>
              <w:rPr>
                <w:rFonts w:ascii="Times New Roman"/>
                <w:b w:val="false"/>
                <w:i w:val="false"/>
                <w:color w:val="000000"/>
                <w:sz w:val="20"/>
              </w:rPr>
              <w:t>
</w:t>
            </w:r>
            <w:r>
              <w:rPr>
                <w:rFonts w:ascii="Times New Roman"/>
                <w:b w:val="false"/>
                <w:i w:val="false"/>
                <w:color w:val="000000"/>
                <w:sz w:val="20"/>
              </w:rPr>
              <w:t>Карагандинская</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w:t>
            </w:r>
            <w:r>
              <w:br/>
            </w:r>
            <w:r>
              <w:rPr>
                <w:rFonts w:ascii="Times New Roman"/>
                <w:b w:val="false"/>
                <w:i w:val="false"/>
                <w:color w:val="000000"/>
                <w:sz w:val="20"/>
              </w:rPr>
              <w:t>
</w:t>
            </w:r>
            <w:r>
              <w:rPr>
                <w:rFonts w:ascii="Times New Roman"/>
                <w:b w:val="false"/>
                <w:i w:val="false"/>
                <w:color w:val="000000"/>
                <w:sz w:val="20"/>
              </w:rPr>
              <w:t>Кызылординская</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w:t>
            </w:r>
            <w:r>
              <w:br/>
            </w:r>
            <w:r>
              <w:rPr>
                <w:rFonts w:ascii="Times New Roman"/>
                <w:b w:val="false"/>
                <w:i w:val="false"/>
                <w:color w:val="000000"/>
                <w:sz w:val="20"/>
              </w:rPr>
              <w:t>
</w:t>
            </w:r>
            <w:r>
              <w:rPr>
                <w:rFonts w:ascii="Times New Roman"/>
                <w:b w:val="false"/>
                <w:i w:val="false"/>
                <w:color w:val="000000"/>
                <w:sz w:val="20"/>
              </w:rPr>
              <w:t>Мангистауская</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0ңтүстік Қазақстан</w:t>
            </w:r>
            <w:r>
              <w:br/>
            </w:r>
            <w:r>
              <w:rPr>
                <w:rFonts w:ascii="Times New Roman"/>
                <w:b w:val="false"/>
                <w:i w:val="false"/>
                <w:color w:val="000000"/>
                <w:sz w:val="20"/>
              </w:rPr>
              <w:t>
</w:t>
            </w:r>
            <w:r>
              <w:rPr>
                <w:rFonts w:ascii="Times New Roman"/>
                <w:b w:val="false"/>
                <w:i w:val="false"/>
                <w:color w:val="000000"/>
                <w:sz w:val="20"/>
              </w:rPr>
              <w:t>Южно-Казахстанская</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мемлекеттер аумағы бойынша өтетін</w:t>
            </w:r>
            <w:r>
              <w:br/>
            </w:r>
            <w:r>
              <w:rPr>
                <w:rFonts w:ascii="Times New Roman"/>
                <w:b w:val="false"/>
                <w:i w:val="false"/>
                <w:color w:val="000000"/>
                <w:sz w:val="20"/>
              </w:rPr>
              <w:t>
</w:t>
            </w:r>
            <w:r>
              <w:rPr>
                <w:rFonts w:ascii="Times New Roman"/>
                <w:b/>
                <w:i w:val="false"/>
                <w:color w:val="000000"/>
                <w:sz w:val="20"/>
              </w:rPr>
              <w:t>Қазақстан Республикасының темір жол</w:t>
            </w:r>
            <w:r>
              <w:br/>
            </w:r>
            <w:r>
              <w:rPr>
                <w:rFonts w:ascii="Times New Roman"/>
                <w:b w:val="false"/>
                <w:i w:val="false"/>
                <w:color w:val="000000"/>
                <w:sz w:val="20"/>
              </w:rPr>
              <w:t>
</w:t>
            </w:r>
            <w:r>
              <w:rPr>
                <w:rFonts w:ascii="Times New Roman"/>
                <w:b/>
                <w:i w:val="false"/>
                <w:color w:val="000000"/>
                <w:sz w:val="20"/>
              </w:rPr>
              <w:t>желісінің пайдаланымдылық ұзындығы</w:t>
            </w:r>
            <w:r>
              <w:br/>
            </w:r>
            <w:r>
              <w:rPr>
                <w:rFonts w:ascii="Times New Roman"/>
                <w:b w:val="false"/>
                <w:i w:val="false"/>
                <w:color w:val="000000"/>
                <w:sz w:val="20"/>
              </w:rPr>
              <w:t>
</w:t>
            </w:r>
            <w:r>
              <w:rPr>
                <w:rFonts w:ascii="Times New Roman"/>
                <w:b w:val="false"/>
                <w:i w:val="false"/>
                <w:color w:val="000000"/>
                <w:sz w:val="20"/>
              </w:rPr>
              <w:t>Протяженность эксплуатационной длины</w:t>
            </w:r>
            <w:r>
              <w:br/>
            </w:r>
            <w:r>
              <w:rPr>
                <w:rFonts w:ascii="Times New Roman"/>
                <w:b w:val="false"/>
                <w:i w:val="false"/>
                <w:color w:val="000000"/>
                <w:sz w:val="20"/>
              </w:rPr>
              <w:t>
</w:t>
            </w:r>
            <w:r>
              <w:rPr>
                <w:rFonts w:ascii="Times New Roman"/>
                <w:b w:val="false"/>
                <w:i w:val="false"/>
                <w:color w:val="000000"/>
                <w:sz w:val="20"/>
              </w:rPr>
              <w:t>железнодорожных линий Республики Казахстан,</w:t>
            </w:r>
            <w:r>
              <w:br/>
            </w:r>
            <w:r>
              <w:rPr>
                <w:rFonts w:ascii="Times New Roman"/>
                <w:b w:val="false"/>
                <w:i w:val="false"/>
                <w:color w:val="000000"/>
                <w:sz w:val="20"/>
              </w:rPr>
              <w:t>
</w:t>
            </w:r>
            <w:r>
              <w:rPr>
                <w:rFonts w:ascii="Times New Roman"/>
                <w:b w:val="false"/>
                <w:i w:val="false"/>
                <w:color w:val="000000"/>
                <w:sz w:val="20"/>
              </w:rPr>
              <w:t>проходящих по территории других государств</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Ресей:</w:t>
            </w:r>
            <w:r>
              <w:br/>
            </w:r>
            <w:r>
              <w:rPr>
                <w:rFonts w:ascii="Times New Roman"/>
                <w:b w:val="false"/>
                <w:i w:val="false"/>
                <w:color w:val="000000"/>
                <w:sz w:val="20"/>
              </w:rPr>
              <w:t>
</w:t>
            </w:r>
            <w:r>
              <w:rPr>
                <w:rFonts w:ascii="Times New Roman"/>
                <w:b w:val="false"/>
                <w:i w:val="false"/>
                <w:color w:val="000000"/>
                <w:sz w:val="20"/>
              </w:rPr>
              <w:t>Россия:</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Саратов</w:t>
            </w:r>
            <w:r>
              <w:br/>
            </w:r>
            <w:r>
              <w:rPr>
                <w:rFonts w:ascii="Times New Roman"/>
                <w:b w:val="false"/>
                <w:i w:val="false"/>
                <w:color w:val="000000"/>
                <w:sz w:val="20"/>
              </w:rPr>
              <w:t>
</w:t>
            </w:r>
            <w:r>
              <w:rPr>
                <w:rFonts w:ascii="Times New Roman"/>
                <w:b w:val="false"/>
                <w:i w:val="false"/>
                <w:color w:val="000000"/>
                <w:sz w:val="20"/>
              </w:rPr>
              <w:t>Саратовская</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Орынбор</w:t>
            </w:r>
            <w:r>
              <w:br/>
            </w:r>
            <w:r>
              <w:rPr>
                <w:rFonts w:ascii="Times New Roman"/>
                <w:b w:val="false"/>
                <w:i w:val="false"/>
                <w:color w:val="000000"/>
                <w:sz w:val="20"/>
              </w:rPr>
              <w:t>
</w:t>
            </w:r>
            <w:r>
              <w:rPr>
                <w:rFonts w:ascii="Times New Roman"/>
                <w:b w:val="false"/>
                <w:i w:val="false"/>
                <w:color w:val="000000"/>
                <w:sz w:val="20"/>
              </w:rPr>
              <w:t>Оренбургская</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Астрахань</w:t>
            </w:r>
            <w:r>
              <w:br/>
            </w:r>
            <w:r>
              <w:rPr>
                <w:rFonts w:ascii="Times New Roman"/>
                <w:b w:val="false"/>
                <w:i w:val="false"/>
                <w:color w:val="000000"/>
                <w:sz w:val="20"/>
              </w:rPr>
              <w:t>
</w:t>
            </w:r>
            <w:r>
              <w:rPr>
                <w:rFonts w:ascii="Times New Roman"/>
                <w:b w:val="false"/>
                <w:i w:val="false"/>
                <w:color w:val="000000"/>
                <w:sz w:val="20"/>
              </w:rPr>
              <w:t>Астраханская</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Алтай өлкесі</w:t>
            </w:r>
            <w:r>
              <w:br/>
            </w:r>
            <w:r>
              <w:rPr>
                <w:rFonts w:ascii="Times New Roman"/>
                <w:b w:val="false"/>
                <w:i w:val="false"/>
                <w:color w:val="000000"/>
                <w:sz w:val="20"/>
              </w:rPr>
              <w:t>
</w:t>
            </w:r>
            <w:r>
              <w:rPr>
                <w:rFonts w:ascii="Times New Roman"/>
                <w:b w:val="false"/>
                <w:i w:val="false"/>
                <w:color w:val="000000"/>
                <w:sz w:val="20"/>
              </w:rPr>
              <w:t>Алтайский край</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Қырғызстан</w:t>
            </w:r>
            <w:r>
              <w:br/>
            </w:r>
            <w:r>
              <w:rPr>
                <w:rFonts w:ascii="Times New Roman"/>
                <w:b w:val="false"/>
                <w:i w:val="false"/>
                <w:color w:val="000000"/>
                <w:sz w:val="20"/>
              </w:rPr>
              <w:t>
</w:t>
            </w:r>
            <w:r>
              <w:rPr>
                <w:rFonts w:ascii="Times New Roman"/>
                <w:b w:val="false"/>
                <w:i w:val="false"/>
                <w:color w:val="000000"/>
                <w:sz w:val="20"/>
              </w:rPr>
              <w:t>Кыргызстан</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облыстарының аумағы бойынша</w:t>
            </w:r>
            <w:r>
              <w:br/>
            </w:r>
            <w:r>
              <w:rPr>
                <w:rFonts w:ascii="Times New Roman"/>
                <w:b w:val="false"/>
                <w:i w:val="false"/>
                <w:color w:val="000000"/>
                <w:sz w:val="20"/>
              </w:rPr>
              <w:t>
</w:t>
            </w:r>
            <w:r>
              <w:rPr>
                <w:rFonts w:ascii="Times New Roman"/>
                <w:b/>
                <w:i w:val="false"/>
                <w:color w:val="000000"/>
                <w:sz w:val="20"/>
              </w:rPr>
              <w:t>өтетін басқа мемлекеттердің темір жол</w:t>
            </w:r>
            <w:r>
              <w:br/>
            </w:r>
            <w:r>
              <w:rPr>
                <w:rFonts w:ascii="Times New Roman"/>
                <w:b w:val="false"/>
                <w:i w:val="false"/>
                <w:color w:val="000000"/>
                <w:sz w:val="20"/>
              </w:rPr>
              <w:t>
</w:t>
            </w:r>
            <w:r>
              <w:rPr>
                <w:rFonts w:ascii="Times New Roman"/>
                <w:b/>
                <w:i w:val="false"/>
                <w:color w:val="000000"/>
                <w:sz w:val="20"/>
              </w:rPr>
              <w:t>желісінің пайдаланымдылық ұзындығы</w:t>
            </w:r>
            <w:r>
              <w:br/>
            </w:r>
            <w:r>
              <w:rPr>
                <w:rFonts w:ascii="Times New Roman"/>
                <w:b w:val="false"/>
                <w:i w:val="false"/>
                <w:color w:val="000000"/>
                <w:sz w:val="20"/>
              </w:rPr>
              <w:t>
</w:t>
            </w:r>
            <w:r>
              <w:rPr>
                <w:rFonts w:ascii="Times New Roman"/>
                <w:b w:val="false"/>
                <w:i w:val="false"/>
                <w:color w:val="000000"/>
                <w:sz w:val="20"/>
              </w:rPr>
              <w:t>Протяженность эксплуатационной длины</w:t>
            </w:r>
            <w:r>
              <w:br/>
            </w:r>
            <w:r>
              <w:rPr>
                <w:rFonts w:ascii="Times New Roman"/>
                <w:b w:val="false"/>
                <w:i w:val="false"/>
                <w:color w:val="000000"/>
                <w:sz w:val="20"/>
              </w:rPr>
              <w:t>
</w:t>
            </w:r>
            <w:r>
              <w:rPr>
                <w:rFonts w:ascii="Times New Roman"/>
                <w:b w:val="false"/>
                <w:i w:val="false"/>
                <w:color w:val="000000"/>
                <w:sz w:val="20"/>
              </w:rPr>
              <w:t>железнодорожных линий других государств,</w:t>
            </w:r>
            <w:r>
              <w:br/>
            </w:r>
            <w:r>
              <w:rPr>
                <w:rFonts w:ascii="Times New Roman"/>
                <w:b w:val="false"/>
                <w:i w:val="false"/>
                <w:color w:val="000000"/>
                <w:sz w:val="20"/>
              </w:rPr>
              <w:t>
</w:t>
            </w:r>
            <w:r>
              <w:rPr>
                <w:rFonts w:ascii="Times New Roman"/>
                <w:b w:val="false"/>
                <w:i w:val="false"/>
                <w:color w:val="000000"/>
                <w:sz w:val="20"/>
              </w:rPr>
              <w:t>проходящих по территории областей Казахстана</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Орал темір жолы</w:t>
            </w:r>
            <w:r>
              <w:br/>
            </w:r>
            <w:r>
              <w:rPr>
                <w:rFonts w:ascii="Times New Roman"/>
                <w:b w:val="false"/>
                <w:i w:val="false"/>
                <w:color w:val="000000"/>
                <w:sz w:val="20"/>
              </w:rPr>
              <w:t>
</w:t>
            </w:r>
            <w:r>
              <w:rPr>
                <w:rFonts w:ascii="Times New Roman"/>
                <w:b w:val="false"/>
                <w:i w:val="false"/>
                <w:color w:val="000000"/>
                <w:sz w:val="20"/>
              </w:rPr>
              <w:t>Южно-Уральская железная дорога</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Актөбе</w:t>
            </w:r>
            <w:r>
              <w:br/>
            </w:r>
            <w:r>
              <w:rPr>
                <w:rFonts w:ascii="Times New Roman"/>
                <w:b w:val="false"/>
                <w:i w:val="false"/>
                <w:color w:val="000000"/>
                <w:sz w:val="20"/>
              </w:rPr>
              <w:t>
</w:t>
            </w:r>
            <w:r>
              <w:rPr>
                <w:rFonts w:ascii="Times New Roman"/>
                <w:b w:val="false"/>
                <w:i w:val="false"/>
                <w:color w:val="000000"/>
                <w:sz w:val="20"/>
              </w:rPr>
              <w:t>Актюбинская</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Костанайская</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w:t>
            </w:r>
            <w:r>
              <w:br/>
            </w:r>
            <w:r>
              <w:rPr>
                <w:rFonts w:ascii="Times New Roman"/>
                <w:b w:val="false"/>
                <w:i w:val="false"/>
                <w:color w:val="000000"/>
                <w:sz w:val="20"/>
              </w:rPr>
              <w:t>
</w:t>
            </w:r>
            <w:r>
              <w:rPr>
                <w:rFonts w:ascii="Times New Roman"/>
                <w:b w:val="false"/>
                <w:i w:val="false"/>
                <w:color w:val="000000"/>
                <w:sz w:val="20"/>
              </w:rPr>
              <w:t>Северо-Казахстанская</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Сібір темір жолы</w:t>
            </w:r>
            <w:r>
              <w:br/>
            </w:r>
            <w:r>
              <w:rPr>
                <w:rFonts w:ascii="Times New Roman"/>
                <w:b w:val="false"/>
                <w:i w:val="false"/>
                <w:color w:val="000000"/>
                <w:sz w:val="20"/>
              </w:rPr>
              <w:t>
</w:t>
            </w:r>
            <w:r>
              <w:rPr>
                <w:rFonts w:ascii="Times New Roman"/>
                <w:b w:val="false"/>
                <w:i w:val="false"/>
                <w:color w:val="000000"/>
                <w:sz w:val="20"/>
              </w:rPr>
              <w:t>Западно-Сибирская железная дорога</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w:t>
            </w:r>
            <w:r>
              <w:br/>
            </w:r>
            <w:r>
              <w:rPr>
                <w:rFonts w:ascii="Times New Roman"/>
                <w:b w:val="false"/>
                <w:i w:val="false"/>
                <w:color w:val="000000"/>
                <w:sz w:val="20"/>
              </w:rPr>
              <w:t>
</w:t>
            </w:r>
            <w:r>
              <w:rPr>
                <w:rFonts w:ascii="Times New Roman"/>
                <w:b w:val="false"/>
                <w:i w:val="false"/>
                <w:color w:val="000000"/>
                <w:sz w:val="20"/>
              </w:rPr>
              <w:t>Акмолинская</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Павлодарская</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Волга маңы темір жолы</w:t>
            </w:r>
            <w:r>
              <w:br/>
            </w:r>
            <w:r>
              <w:rPr>
                <w:rFonts w:ascii="Times New Roman"/>
                <w:b w:val="false"/>
                <w:i w:val="false"/>
                <w:color w:val="000000"/>
                <w:sz w:val="20"/>
              </w:rPr>
              <w:t>
</w:t>
            </w:r>
            <w:r>
              <w:rPr>
                <w:rFonts w:ascii="Times New Roman"/>
                <w:b w:val="false"/>
                <w:i w:val="false"/>
                <w:color w:val="000000"/>
                <w:sz w:val="20"/>
              </w:rPr>
              <w:t>Приволжская железная дорога</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Западно-Казахстанская</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Қырғыз темір жолы</w:t>
            </w:r>
            <w:r>
              <w:br/>
            </w:r>
            <w:r>
              <w:rPr>
                <w:rFonts w:ascii="Times New Roman"/>
                <w:b w:val="false"/>
                <w:i w:val="false"/>
                <w:color w:val="000000"/>
                <w:sz w:val="20"/>
              </w:rPr>
              <w:t>
</w:t>
            </w:r>
            <w:r>
              <w:rPr>
                <w:rFonts w:ascii="Times New Roman"/>
                <w:b w:val="false"/>
                <w:i w:val="false"/>
                <w:color w:val="000000"/>
                <w:sz w:val="20"/>
              </w:rPr>
              <w:t>Кыргызская железная дорога</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Жамбылская</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        Адрес 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w:t>
      </w:r>
      <w:r>
        <w:br/>
      </w:r>
      <w:r>
        <w:rPr>
          <w:rFonts w:ascii="Times New Roman"/>
          <w:b w:val="false"/>
          <w:i w:val="false"/>
          <w:color w:val="000000"/>
          <w:sz w:val="28"/>
        </w:rPr>
        <w:t>
</w:t>
      </w:r>
      <w:r>
        <w:rPr>
          <w:rFonts w:ascii="Times New Roman"/>
          <w:b w:val="false"/>
          <w:i w:val="false"/>
          <w:color w:val="000000"/>
          <w:sz w:val="28"/>
        </w:rPr>
        <w:t>                                            Телефон _________________________________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____________________________________</w:t>
      </w:r>
    </w:p>
    <w:p>
      <w:pPr>
        <w:spacing w:after="0"/>
        <w:ind w:left="0"/>
        <w:jc w:val="both"/>
      </w:pPr>
      <w:r>
        <w:rPr>
          <w:rFonts w:ascii="Times New Roman"/>
          <w:b/>
          <w:i w:val="false"/>
          <w:color w:val="000000"/>
          <w:sz w:val="28"/>
        </w:rPr>
        <w:t>Орындаушының тегі</w:t>
      </w:r>
      <w:r>
        <w:br/>
      </w:r>
      <w:r>
        <w:rPr>
          <w:rFonts w:ascii="Times New Roman"/>
          <w:b w:val="false"/>
          <w:i w:val="false"/>
          <w:color w:val="000000"/>
          <w:sz w:val="28"/>
        </w:rPr>
        <w:t>
</w:t>
      </w:r>
      <w:r>
        <w:rPr>
          <w:rFonts w:ascii="Times New Roman"/>
          <w:b w:val="false"/>
          <w:i w:val="false"/>
          <w:color w:val="000000"/>
          <w:sz w:val="28"/>
        </w:rPr>
        <w:t>Фамилия исполнителя            ____________________________________</w:t>
      </w:r>
      <w:r>
        <w:br/>
      </w:r>
      <w:r>
        <w:rPr>
          <w:rFonts w:ascii="Times New Roman"/>
          <w:b w:val="false"/>
          <w:i w:val="false"/>
          <w:color w:val="000000"/>
          <w:sz w:val="28"/>
        </w:rPr>
        <w:t>
</w:t>
      </w:r>
      <w:r>
        <w:rPr>
          <w:rFonts w:ascii="Times New Roman"/>
          <w:b w:val="false"/>
          <w:i w:val="false"/>
          <w:color w:val="000000"/>
          <w:sz w:val="28"/>
        </w:rPr>
        <w:t>                                            Телефон _________________________________</w:t>
      </w:r>
    </w:p>
    <w:p>
      <w:pPr>
        <w:spacing w:after="0"/>
        <w:ind w:left="0"/>
        <w:jc w:val="both"/>
      </w:pPr>
      <w:r>
        <w:rPr>
          <w:rFonts w:ascii="Times New Roman"/>
          <w:b/>
          <w:i w:val="false"/>
          <w:color w:val="000000"/>
          <w:sz w:val="28"/>
        </w:rPr>
        <w:t xml:space="preserve">Басшы       </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Руководитель _____________________(Ф.И.О., подпись) _________________________________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xml:space="preserve">                    </w:t>
      </w:r>
      <w:r>
        <w:rPr>
          <w:rFonts w:ascii="Times New Roman"/>
          <w:b/>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 (Ф.И.О., подпись) 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381" w:id="88"/>
    <w:p>
      <w:pPr>
        <w:spacing w:after="0"/>
        <w:ind w:left="0"/>
        <w:jc w:val="both"/>
      </w:pPr>
      <w:r>
        <w:rPr>
          <w:rFonts w:ascii="Times New Roman"/>
          <w:b w:val="false"/>
          <w:i w:val="false"/>
          <w:color w:val="000000"/>
          <w:sz w:val="28"/>
        </w:rPr>
        <w:t xml:space="preserve">
Приложение 20 к приказу      </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25 октября 2012 года № 294   </w:t>
      </w:r>
    </w:p>
    <w:bookmarkEnd w:id="88"/>
    <w:bookmarkStart w:name="z382" w:id="89"/>
    <w:p>
      <w:pPr>
        <w:spacing w:after="0"/>
        <w:ind w:left="0"/>
        <w:jc w:val="left"/>
      </w:pPr>
      <w:r>
        <w:rPr>
          <w:rFonts w:ascii="Times New Roman"/>
          <w:b/>
          <w:i w:val="false"/>
          <w:color w:val="000000"/>
        </w:rPr>
        <w:t xml:space="preserve"> 
Инструкция по заполнению статистической формы </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протяженности эксплуатационной длины железнодорожных</w:t>
      </w:r>
      <w:r>
        <w:br/>
      </w:r>
      <w:r>
        <w:rPr>
          <w:rFonts w:ascii="Times New Roman"/>
          <w:b/>
          <w:i w:val="false"/>
          <w:color w:val="000000"/>
        </w:rPr>
        <w:t>
линий» (код 0811104, индекс 1-ЖД, периодичность годовая)</w:t>
      </w:r>
    </w:p>
    <w:bookmarkEnd w:id="89"/>
    <w:bookmarkStart w:name="z383" w:id="90"/>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протяженности эксплуатационной длины железнодорожных линий» (код 0811104, индекс 1-ЖД,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протяженности эксплуатационной длины железнодорожных линий» (код 0811104, индекс 1-ЖД,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двухпутный – участок, имеющий на всей протяженности между ограничивающими его раздельными пунктами с путевым развитием, два главных пути даже и в том случае, если эти пути полностью (или частично) устроены на раздельном (самостоятельном) земляном полотне. Эксплуатационная длина такого участка исчисляется по кратчайшему пути;</w:t>
      </w:r>
      <w:r>
        <w:br/>
      </w:r>
      <w:r>
        <w:rPr>
          <w:rFonts w:ascii="Times New Roman"/>
          <w:b w:val="false"/>
          <w:i w:val="false"/>
          <w:color w:val="000000"/>
          <w:sz w:val="28"/>
        </w:rPr>
        <w:t>
</w:t>
      </w:r>
      <w:r>
        <w:rPr>
          <w:rFonts w:ascii="Times New Roman"/>
          <w:b w:val="false"/>
          <w:i w:val="false"/>
          <w:color w:val="000000"/>
          <w:sz w:val="28"/>
        </w:rPr>
        <w:t>
      2) ширина колеи – расстояние между двумя рельсами, измеренное между внутренними краями головок рельсов. В настоящее время используется железнодорожная колея следующей ширины:</w:t>
      </w:r>
      <w:r>
        <w:br/>
      </w:r>
      <w:r>
        <w:rPr>
          <w:rFonts w:ascii="Times New Roman"/>
          <w:b w:val="false"/>
          <w:i w:val="false"/>
          <w:color w:val="000000"/>
          <w:sz w:val="28"/>
        </w:rPr>
        <w:t>
      нормальная колея 1,435 м;</w:t>
      </w:r>
      <w:r>
        <w:br/>
      </w:r>
      <w:r>
        <w:rPr>
          <w:rFonts w:ascii="Times New Roman"/>
          <w:b w:val="false"/>
          <w:i w:val="false"/>
          <w:color w:val="000000"/>
          <w:sz w:val="28"/>
        </w:rPr>
        <w:t>
      широкая колея: 1,520 м, 1,524 м, 1,600 м, 1,668 м;</w:t>
      </w:r>
      <w:r>
        <w:br/>
      </w:r>
      <w:r>
        <w:rPr>
          <w:rFonts w:ascii="Times New Roman"/>
          <w:b w:val="false"/>
          <w:i w:val="false"/>
          <w:color w:val="000000"/>
          <w:sz w:val="28"/>
        </w:rPr>
        <w:t>
      узкая колея: 0,60 м, 0,70 м, 0,75 м, 0,76 м, 0,785 м, 0,90 м, 1,00 м.</w:t>
      </w:r>
      <w:r>
        <w:br/>
      </w:r>
      <w:r>
        <w:rPr>
          <w:rFonts w:ascii="Times New Roman"/>
          <w:b w:val="false"/>
          <w:i w:val="false"/>
          <w:color w:val="000000"/>
          <w:sz w:val="28"/>
        </w:rPr>
        <w:t>
</w:t>
      </w:r>
      <w:r>
        <w:rPr>
          <w:rFonts w:ascii="Times New Roman"/>
          <w:b w:val="false"/>
          <w:i w:val="false"/>
          <w:color w:val="000000"/>
          <w:sz w:val="28"/>
        </w:rPr>
        <w:t>
      3) эксплуатационная длина линии - протяжение главного пути, измеренное между осями раздельных пунктов с путевым развитием (станций, разъездов, обгонных пунктов), ограничивающих эту линию;</w:t>
      </w:r>
      <w:r>
        <w:br/>
      </w:r>
      <w:r>
        <w:rPr>
          <w:rFonts w:ascii="Times New Roman"/>
          <w:b w:val="false"/>
          <w:i w:val="false"/>
          <w:color w:val="000000"/>
          <w:sz w:val="28"/>
        </w:rPr>
        <w:t>
</w:t>
      </w:r>
      <w:r>
        <w:rPr>
          <w:rFonts w:ascii="Times New Roman"/>
          <w:b w:val="false"/>
          <w:i w:val="false"/>
          <w:color w:val="000000"/>
          <w:sz w:val="28"/>
        </w:rPr>
        <w:t>
      4) трехпутный - участок, имеющий на всем протяжении между раздельными пунктами с путевым развитием три главных пути;</w:t>
      </w:r>
      <w:r>
        <w:br/>
      </w:r>
      <w:r>
        <w:rPr>
          <w:rFonts w:ascii="Times New Roman"/>
          <w:b w:val="false"/>
          <w:i w:val="false"/>
          <w:color w:val="000000"/>
          <w:sz w:val="28"/>
        </w:rPr>
        <w:t>
</w:t>
      </w:r>
      <w:r>
        <w:rPr>
          <w:rFonts w:ascii="Times New Roman"/>
          <w:b w:val="false"/>
          <w:i w:val="false"/>
          <w:color w:val="000000"/>
          <w:sz w:val="28"/>
        </w:rPr>
        <w:t>
      5) электрифицированные линии – это линии с одним или несколькими электрифицированными главными путями, которые снабжены воздушным контактным рельсом, чтобы сделать возможной электрическую тягу.</w:t>
      </w:r>
      <w:r>
        <w:br/>
      </w:r>
      <w:r>
        <w:rPr>
          <w:rFonts w:ascii="Times New Roman"/>
          <w:b w:val="false"/>
          <w:i w:val="false"/>
          <w:color w:val="000000"/>
          <w:sz w:val="28"/>
        </w:rPr>
        <w:t>
      Участки линий, прилегающие к станциям и электрифицированные лишь для того, чтобы было возможно маневрирование, и электрификация которых не продолжена до следующей станции, должны считаться неэлектрифицированными линиями.</w:t>
      </w:r>
      <w:r>
        <w:br/>
      </w:r>
      <w:r>
        <w:rPr>
          <w:rFonts w:ascii="Times New Roman"/>
          <w:b w:val="false"/>
          <w:i w:val="false"/>
          <w:color w:val="000000"/>
          <w:sz w:val="28"/>
        </w:rPr>
        <w:t>
</w:t>
      </w:r>
      <w:r>
        <w:rPr>
          <w:rFonts w:ascii="Times New Roman"/>
          <w:b w:val="false"/>
          <w:i w:val="false"/>
          <w:color w:val="000000"/>
          <w:sz w:val="28"/>
        </w:rPr>
        <w:t>
      3. Эксплуатационную длину определяют: двухпутных и многопутных участков – по кратчайшему пути, многопутных тупиковых линий, упирающихся в пассажирское здание, по наибольшему из главных ее путей, линии или ветки, примыкающей к другой линии; до оси ближайшего раздельного пункта с путевым развитием. Таким образом, отрезок пути от места слияния двух линий (то есть от стрелки примыкания) до оси этого пункта входит в эксплуатационную длину обеих линий, то есть учитывается два раза. При наличии нескольких примыканий в направлении к этому раздельному пункту такие отрезки пути учитываются в эксплуатационной длине несколько раз.</w:t>
      </w:r>
      <w:r>
        <w:br/>
      </w:r>
      <w:r>
        <w:rPr>
          <w:rFonts w:ascii="Times New Roman"/>
          <w:b w:val="false"/>
          <w:i w:val="false"/>
          <w:color w:val="000000"/>
          <w:sz w:val="28"/>
        </w:rPr>
        <w:t>
      При определении эксплуатационной длины считают самостоятельными, а не в качестве вторых, третьих и так далее путей выходы непосредственно из парков приема и отправления или формирования поездов, которые примыкают к главным путям на перегонах, ветки, являющиеся продолжением главных путей или соединяющие главные линии одной или нескольких дорог, когда они до окончательного отклонения в сторону идут на перегоне параллельно главным путям. Если же эти выходы, ветки и прочие пути следуют параллельно главному пути в пределах всего перегона от оси одной до оси другой станции и служат для пропуска поездов, то они должны быть учтены как вторые или третьи пути.</w:t>
      </w:r>
      <w:r>
        <w:br/>
      </w:r>
      <w:r>
        <w:rPr>
          <w:rFonts w:ascii="Times New Roman"/>
          <w:b w:val="false"/>
          <w:i w:val="false"/>
          <w:color w:val="000000"/>
          <w:sz w:val="28"/>
        </w:rPr>
        <w:t>
      Эксплуатационная длина определяется только для главных путей.</w:t>
      </w:r>
      <w:r>
        <w:br/>
      </w:r>
      <w:r>
        <w:rPr>
          <w:rFonts w:ascii="Times New Roman"/>
          <w:b w:val="false"/>
          <w:i w:val="false"/>
          <w:color w:val="000000"/>
          <w:sz w:val="28"/>
        </w:rPr>
        <w:t>
      В местах соприкосновения соседних дистанций пути (дорог, отделений дорог и других подразделений) эксплуатационную длину определяют от (или до) установленных границ этих подразделений.</w:t>
      </w:r>
      <w:r>
        <w:br/>
      </w:r>
      <w:r>
        <w:rPr>
          <w:rFonts w:ascii="Times New Roman"/>
          <w:b w:val="false"/>
          <w:i w:val="false"/>
          <w:color w:val="000000"/>
          <w:sz w:val="28"/>
        </w:rPr>
        <w:t>
      Все показатели должны заполняться с одним знаком после запятой.</w:t>
      </w:r>
      <w:r>
        <w:br/>
      </w:r>
      <w:r>
        <w:rPr>
          <w:rFonts w:ascii="Times New Roman"/>
          <w:b w:val="false"/>
          <w:i w:val="false"/>
          <w:color w:val="000000"/>
          <w:sz w:val="28"/>
        </w:rPr>
        <w:t>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«Протяженность эксплуатационной длины железнодорожных линий».</w:t>
      </w:r>
      <w:r>
        <w:br/>
      </w:r>
      <w:r>
        <w:rPr>
          <w:rFonts w:ascii="Times New Roman"/>
          <w:b w:val="false"/>
          <w:i w:val="false"/>
          <w:color w:val="000000"/>
          <w:sz w:val="28"/>
        </w:rPr>
        <w:t xml:space="preserve">
      Графа 1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графы 2-3 по всем строкам</w:t>
      </w:r>
      <w:r>
        <w:br/>
      </w:r>
      <w:r>
        <w:rPr>
          <w:rFonts w:ascii="Times New Roman"/>
          <w:b w:val="false"/>
          <w:i w:val="false"/>
          <w:color w:val="000000"/>
          <w:sz w:val="28"/>
        </w:rPr>
        <w:t>
      Строка 1 = строка 2 = строка 5 = строка 9 по всем графам</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3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Строка 2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строки 3-4 для каждой строки</w:t>
      </w:r>
      <w:r>
        <w:br/>
      </w:r>
      <w:r>
        <w:rPr>
          <w:rFonts w:ascii="Times New Roman"/>
          <w:b w:val="false"/>
          <w:i w:val="false"/>
          <w:color w:val="000000"/>
          <w:sz w:val="28"/>
        </w:rPr>
        <w:t xml:space="preserve">
      Строка 5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строки 6- для каждой строки</w:t>
      </w:r>
      <w:r>
        <w:br/>
      </w:r>
      <w:r>
        <w:rPr>
          <w:rFonts w:ascii="Times New Roman"/>
          <w:b w:val="false"/>
          <w:i w:val="false"/>
          <w:color w:val="000000"/>
          <w:sz w:val="28"/>
        </w:rPr>
        <w:t xml:space="preserve">
      Строка 9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строки 10-12 для каждой строки</w:t>
      </w:r>
      <w:r>
        <w:br/>
      </w:r>
      <w:r>
        <w:rPr>
          <w:rFonts w:ascii="Times New Roman"/>
          <w:b w:val="false"/>
          <w:i w:val="false"/>
          <w:color w:val="000000"/>
          <w:sz w:val="28"/>
        </w:rPr>
        <w:t>
      Строка 13 графа 1 = строка 13 графа 2</w:t>
      </w:r>
      <w:r>
        <w:br/>
      </w:r>
      <w:r>
        <w:rPr>
          <w:rFonts w:ascii="Times New Roman"/>
          <w:b w:val="false"/>
          <w:i w:val="false"/>
          <w:color w:val="000000"/>
          <w:sz w:val="28"/>
        </w:rPr>
        <w:t xml:space="preserve">
      Строка 13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строки 14-17</w:t>
      </w:r>
      <w:r>
        <w:br/>
      </w:r>
      <w:r>
        <w:rPr>
          <w:rFonts w:ascii="Times New Roman"/>
          <w:b w:val="false"/>
          <w:i w:val="false"/>
          <w:color w:val="000000"/>
          <w:sz w:val="28"/>
        </w:rPr>
        <w:t>
      Строка 14 графа 1 = строка 14 графа 2</w:t>
      </w:r>
      <w:r>
        <w:br/>
      </w:r>
      <w:r>
        <w:rPr>
          <w:rFonts w:ascii="Times New Roman"/>
          <w:b w:val="false"/>
          <w:i w:val="false"/>
          <w:color w:val="000000"/>
          <w:sz w:val="28"/>
        </w:rPr>
        <w:t>
      Строка 15 графа 1 = строка 15 графа 2</w:t>
      </w:r>
      <w:r>
        <w:br/>
      </w:r>
      <w:r>
        <w:rPr>
          <w:rFonts w:ascii="Times New Roman"/>
          <w:b w:val="false"/>
          <w:i w:val="false"/>
          <w:color w:val="000000"/>
          <w:sz w:val="28"/>
        </w:rPr>
        <w:t>
      Строка 16 графа 1 = строка 16 графа 2</w:t>
      </w:r>
      <w:r>
        <w:br/>
      </w:r>
      <w:r>
        <w:rPr>
          <w:rFonts w:ascii="Times New Roman"/>
          <w:b w:val="false"/>
          <w:i w:val="false"/>
          <w:color w:val="000000"/>
          <w:sz w:val="28"/>
        </w:rPr>
        <w:t>
      Строка 17 графа 1 = строка 17 графа 2</w:t>
      </w:r>
      <w:r>
        <w:br/>
      </w:r>
      <w:r>
        <w:rPr>
          <w:rFonts w:ascii="Times New Roman"/>
          <w:b w:val="false"/>
          <w:i w:val="false"/>
          <w:color w:val="000000"/>
          <w:sz w:val="28"/>
        </w:rPr>
        <w:t>
</w:t>
      </w:r>
      <w:r>
        <w:rPr>
          <w:rFonts w:ascii="Times New Roman"/>
          <w:b w:val="false"/>
          <w:i w:val="false"/>
          <w:color w:val="000000"/>
          <w:sz w:val="28"/>
        </w:rPr>
        <w:t>
      2) раздел 2 «Протяженность эксплуатационной длины железнодорожных линий по областям».</w:t>
      </w:r>
      <w:r>
        <w:br/>
      </w:r>
      <w:r>
        <w:rPr>
          <w:rFonts w:ascii="Times New Roman"/>
          <w:b w:val="false"/>
          <w:i w:val="false"/>
          <w:color w:val="000000"/>
          <w:sz w:val="28"/>
        </w:rPr>
        <w:t xml:space="preserve">
      Строка 1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строки 2-16</w:t>
      </w:r>
      <w:r>
        <w:br/>
      </w:r>
      <w:r>
        <w:rPr>
          <w:rFonts w:ascii="Times New Roman"/>
          <w:b w:val="false"/>
          <w:i w:val="false"/>
          <w:color w:val="000000"/>
          <w:sz w:val="28"/>
        </w:rPr>
        <w:t>
      Строка 16 = строка 17 + строка 22</w:t>
      </w:r>
      <w:r>
        <w:br/>
      </w:r>
      <w:r>
        <w:rPr>
          <w:rFonts w:ascii="Times New Roman"/>
          <w:b w:val="false"/>
          <w:i w:val="false"/>
          <w:color w:val="000000"/>
          <w:sz w:val="28"/>
        </w:rPr>
        <w:t xml:space="preserve">
      Строка 17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строки 18-21</w:t>
      </w:r>
      <w:r>
        <w:br/>
      </w:r>
      <w:r>
        <w:rPr>
          <w:rFonts w:ascii="Times New Roman"/>
          <w:b w:val="false"/>
          <w:i w:val="false"/>
          <w:color w:val="000000"/>
          <w:sz w:val="28"/>
        </w:rPr>
        <w:t>
      Строка 23 = строка 24 + строка 28 + строка 31 + строка 33</w:t>
      </w:r>
      <w:r>
        <w:br/>
      </w:r>
      <w:r>
        <w:rPr>
          <w:rFonts w:ascii="Times New Roman"/>
          <w:b w:val="false"/>
          <w:i w:val="false"/>
          <w:color w:val="000000"/>
          <w:sz w:val="28"/>
        </w:rPr>
        <w:t>
      Строка 24 = строка 25 + строка 26 + строка 27</w:t>
      </w:r>
      <w:r>
        <w:br/>
      </w:r>
      <w:r>
        <w:rPr>
          <w:rFonts w:ascii="Times New Roman"/>
          <w:b w:val="false"/>
          <w:i w:val="false"/>
          <w:color w:val="000000"/>
          <w:sz w:val="28"/>
        </w:rPr>
        <w:t>
      Строка 28 = строка 29 + строка 30</w:t>
      </w:r>
      <w:r>
        <w:br/>
      </w:r>
      <w:r>
        <w:rPr>
          <w:rFonts w:ascii="Times New Roman"/>
          <w:b w:val="false"/>
          <w:i w:val="false"/>
          <w:color w:val="000000"/>
          <w:sz w:val="28"/>
        </w:rPr>
        <w:t>
      Строка 31 = строка 32</w:t>
      </w:r>
      <w:r>
        <w:br/>
      </w:r>
      <w:r>
        <w:rPr>
          <w:rFonts w:ascii="Times New Roman"/>
          <w:b w:val="false"/>
          <w:i w:val="false"/>
          <w:color w:val="000000"/>
          <w:sz w:val="28"/>
        </w:rPr>
        <w:t>
      Строка 33 = строка 34</w:t>
      </w:r>
    </w:p>
    <w:bookmarkEnd w:id="90"/>
    <w:bookmarkStart w:name="z394" w:id="91"/>
    <w:p>
      <w:pPr>
        <w:spacing w:after="0"/>
        <w:ind w:left="0"/>
        <w:jc w:val="both"/>
      </w:pPr>
      <w:r>
        <w:rPr>
          <w:rFonts w:ascii="Times New Roman"/>
          <w:b w:val="false"/>
          <w:i w:val="false"/>
          <w:color w:val="000000"/>
          <w:sz w:val="28"/>
        </w:rPr>
        <w:t xml:space="preserve">
Приложение 21 к приказу      </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25 октября 2012 года № 294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3534"/>
        <w:gridCol w:w="947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066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006600" cy="1397000"/>
                          </a:xfrm>
                          <a:prstGeom prst="rect">
                            <a:avLst/>
                          </a:prstGeom>
                        </pic:spPr>
                      </pic:pic>
                    </a:graphicData>
                  </a:graphic>
                </wp:inline>
              </w:drawing>
            </w:r>
            <w:r>
              <w:br/>
            </w:r>
            <w:r>
              <w:rPr>
                <w:rFonts w:ascii="Times New Roman"/>
                <w:b w:val="false"/>
                <w:i w:val="false"/>
                <w:color w:val="000000"/>
                <w:sz w:val="20"/>
              </w:rPr>
              <w:t>
</w:t>
            </w: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 xml:space="preserve">Статистика </w:t>
            </w:r>
            <w:r>
              <w:rPr>
                <w:rFonts w:ascii="Times New Roman"/>
                <w:b/>
                <w:i w:val="false"/>
                <w:color w:val="000000"/>
                <w:sz w:val="20"/>
              </w:rPr>
              <w:t>агенттігі төрағасының</w:t>
            </w:r>
            <w:r>
              <w:br/>
            </w:r>
            <w:r>
              <w:rPr>
                <w:rFonts w:ascii="Times New Roman"/>
                <w:b w:val="false"/>
                <w:i w:val="false"/>
                <w:color w:val="000000"/>
                <w:sz w:val="20"/>
              </w:rPr>
              <w:t>
</w:t>
            </w:r>
            <w:r>
              <w:rPr>
                <w:rFonts w:ascii="Times New Roman"/>
                <w:b/>
                <w:i w:val="false"/>
                <w:color w:val="000000"/>
                <w:sz w:val="20"/>
              </w:rPr>
              <w:t xml:space="preserve">2012 </w:t>
            </w:r>
            <w:r>
              <w:rPr>
                <w:rFonts w:ascii="Times New Roman"/>
                <w:b/>
                <w:i w:val="false"/>
                <w:color w:val="000000"/>
                <w:sz w:val="20"/>
              </w:rPr>
              <w:t>жылғы 25 қазандағы</w:t>
            </w:r>
            <w:r>
              <w:br/>
            </w:r>
            <w:r>
              <w:rPr>
                <w:rFonts w:ascii="Times New Roman"/>
                <w:b w:val="false"/>
                <w:i w:val="false"/>
                <w:color w:val="000000"/>
                <w:sz w:val="20"/>
              </w:rPr>
              <w:t>
</w:t>
            </w:r>
            <w:r>
              <w:rPr>
                <w:rFonts w:ascii="Times New Roman"/>
                <w:b/>
                <w:i w:val="false"/>
                <w:color w:val="000000"/>
                <w:sz w:val="20"/>
              </w:rPr>
              <w:t xml:space="preserve">№ 294 </w:t>
            </w:r>
            <w:r>
              <w:rPr>
                <w:rFonts w:ascii="Times New Roman"/>
                <w:b/>
                <w:i w:val="false"/>
                <w:color w:val="000000"/>
                <w:sz w:val="20"/>
              </w:rPr>
              <w:t>бұйрығына 21-қосымша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w:t>
                  </w:r>
                  <w:r>
                    <w:br/>
                  </w:r>
                  <w:r>
                    <w:rPr>
                      <w:rFonts w:ascii="Times New Roman"/>
                      <w:b w:val="false"/>
                      <w:i w:val="false"/>
                      <w:color w:val="000000"/>
                      <w:sz w:val="20"/>
                    </w:rPr>
                    <w:t>
</w:t>
                  </w:r>
                  <w:r>
                    <w:rPr>
                      <w:rFonts w:ascii="Times New Roman"/>
                      <w:b/>
                      <w:i w:val="false"/>
                      <w:color w:val="000000"/>
                      <w:sz w:val="20"/>
                    </w:rPr>
                    <w:t>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w:t>
            </w:r>
            <w:r>
              <w:br/>
            </w:r>
            <w:r>
              <w:rPr>
                <w:rFonts w:ascii="Times New Roman"/>
                <w:b w:val="false"/>
                <w:i w:val="false"/>
                <w:color w:val="000000"/>
                <w:sz w:val="20"/>
              </w:rPr>
              <w:t>
</w:t>
            </w:r>
            <w:r>
              <w:rPr>
                <w:rFonts w:ascii="Times New Roman"/>
                <w:b/>
                <w:i w:val="false"/>
                <w:color w:val="000000"/>
                <w:sz w:val="20"/>
              </w:rPr>
              <w:t>уақтылы тапсырмау және дәйексіз деректерді беру  «Әкімшілік құқық бұзушылық туралы»</w:t>
            </w:r>
            <w:r>
              <w:br/>
            </w:r>
            <w:r>
              <w:rPr>
                <w:rFonts w:ascii="Times New Roman"/>
                <w:b w:val="false"/>
                <w:i w:val="false"/>
                <w:color w:val="000000"/>
                <w:sz w:val="20"/>
              </w:rPr>
              <w:t>
</w:t>
            </w:r>
            <w:r>
              <w:rPr>
                <w:rFonts w:ascii="Times New Roman"/>
                <w:b/>
                <w:i w:val="false"/>
                <w:color w:val="000000"/>
                <w:sz w:val="20"/>
              </w:rPr>
              <w:t>Қазақстан Республикасы Кодексінің 381-бабында көзделген әкімшілік құқық бұзушылық болып</w:t>
            </w:r>
            <w:r>
              <w:br/>
            </w:r>
            <w:r>
              <w:rPr>
                <w:rFonts w:ascii="Times New Roman"/>
                <w:b w:val="false"/>
                <w:i w:val="false"/>
                <w:color w:val="000000"/>
                <w:sz w:val="20"/>
              </w:rPr>
              <w:t>
</w:t>
            </w:r>
            <w:r>
              <w:rPr>
                <w:rFonts w:ascii="Times New Roman"/>
                <w:b/>
                <w:i w:val="false"/>
                <w:color w:val="000000"/>
                <w:sz w:val="20"/>
              </w:rPr>
              <w:t>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является административным правонарушением,</w:t>
            </w:r>
            <w:r>
              <w:br/>
            </w:r>
            <w:r>
              <w:rPr>
                <w:rFonts w:ascii="Times New Roman"/>
                <w:b w:val="false"/>
                <w:i w:val="false"/>
                <w:color w:val="000000"/>
                <w:sz w:val="20"/>
              </w:rPr>
              <w:t>
</w:t>
            </w:r>
            <w:r>
              <w:rPr>
                <w:rFonts w:ascii="Times New Roman"/>
                <w:b w:val="false"/>
                <w:i w:val="false"/>
                <w:color w:val="000000"/>
                <w:sz w:val="20"/>
              </w:rPr>
              <w:t xml:space="preserve">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0791104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0791104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Жолаушыларды маршруттық автобустармен тасымалдау туралы</w:t>
            </w:r>
            <w:r>
              <w:br/>
            </w:r>
            <w:r>
              <w:rPr>
                <w:rFonts w:ascii="Times New Roman"/>
                <w:b/>
                <w:i w:val="false"/>
                <w:color w:val="000000"/>
                <w:sz w:val="20"/>
              </w:rPr>
              <w:t>
есеп
</w:t>
            </w:r>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 (бағыт)</w:t>
            </w:r>
            <w:r>
              <w:br/>
            </w:r>
            <w:r>
              <w:rPr>
                <w:rFonts w:ascii="Times New Roman"/>
                <w:b w:val="false"/>
                <w:i w:val="false"/>
                <w:color w:val="000000"/>
                <w:sz w:val="20"/>
              </w:rPr>
              <w:t>
</w:t>
            </w:r>
            <w:r>
              <w:rPr>
                <w:rFonts w:ascii="Times New Roman"/>
                <w:b w:val="false"/>
                <w:i w:val="false"/>
                <w:color w:val="000000"/>
                <w:sz w:val="20"/>
              </w:rPr>
              <w:t>1-ТР (маршрут)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перевозке пассажиров маршрутными автобусами</w:t>
            </w: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8"/>
              <w:gridCol w:w="2772"/>
              <w:gridCol w:w="2930"/>
            </w:tblGrid>
            <w:tr>
              <w:trPr>
                <w:trHeight w:val="360" w:hRule="atLeast"/>
              </w:trPr>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66"/>
                    <w:gridCol w:w="666"/>
                    <w:gridCol w:w="667"/>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санына қарамастан заңды тұлғалар және (немесе) олардың құрылымдық және</w:t>
            </w:r>
            <w:r>
              <w:br/>
            </w:r>
            <w:r>
              <w:rPr>
                <w:rFonts w:ascii="Times New Roman"/>
                <w:b w:val="false"/>
                <w:i w:val="false"/>
                <w:color w:val="000000"/>
                <w:sz w:val="20"/>
              </w:rPr>
              <w:t>
</w:t>
            </w:r>
            <w:r>
              <w:rPr>
                <w:rFonts w:ascii="Times New Roman"/>
                <w:b/>
                <w:i w:val="false"/>
                <w:color w:val="000000"/>
                <w:sz w:val="20"/>
              </w:rPr>
              <w:t xml:space="preserve">оқшауланған бөлімшелері, сондай-ақ жолаушыларды маршруттық автобустармен тасымалдауды </w:t>
            </w:r>
            <w:r>
              <w:br/>
            </w:r>
            <w:r>
              <w:rPr>
                <w:rFonts w:ascii="Times New Roman"/>
                <w:b w:val="false"/>
                <w:i w:val="false"/>
                <w:color w:val="000000"/>
                <w:sz w:val="20"/>
              </w:rPr>
              <w:t>
</w:t>
            </w:r>
            <w:r>
              <w:rPr>
                <w:rFonts w:ascii="Times New Roman"/>
                <w:b/>
                <w:i w:val="false"/>
                <w:color w:val="000000"/>
                <w:sz w:val="20"/>
              </w:rPr>
              <w:t>жүзеге асыратын дара кәсіпкерлер</w:t>
            </w:r>
            <w:r>
              <w:rPr>
                <w:rFonts w:ascii="Times New Roman"/>
                <w:b w:val="false"/>
                <w:i w:val="false"/>
                <w:color w:val="000000"/>
                <w:sz w:val="20"/>
              </w:rPr>
              <w:t> </w:t>
            </w:r>
            <w:r>
              <w:rPr>
                <w:rFonts w:ascii="Times New Roman"/>
                <w:b/>
                <w:i w:val="false"/>
                <w:color w:val="000000"/>
                <w:sz w:val="20"/>
              </w:rPr>
              <w:t>толтырады және жыл сайын мемлекеттік статистика органдарына</w:t>
            </w:r>
            <w:r>
              <w:br/>
            </w:r>
            <w:r>
              <w:rPr>
                <w:rFonts w:ascii="Times New Roman"/>
                <w:b w:val="false"/>
                <w:i w:val="false"/>
                <w:color w:val="000000"/>
                <w:sz w:val="20"/>
              </w:rPr>
              <w:t>
</w:t>
            </w:r>
            <w:r>
              <w:rPr>
                <w:rFonts w:ascii="Times New Roman"/>
                <w:b/>
                <w:i w:val="false"/>
                <w:color w:val="000000"/>
                <w:sz w:val="20"/>
              </w:rPr>
              <w:t>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структурные и обособленные подразделения,</w:t>
            </w:r>
            <w:r>
              <w:br/>
            </w:r>
            <w:r>
              <w:rPr>
                <w:rFonts w:ascii="Times New Roman"/>
                <w:b w:val="false"/>
                <w:i w:val="false"/>
                <w:color w:val="000000"/>
                <w:sz w:val="20"/>
              </w:rPr>
              <w:t>
</w:t>
            </w:r>
            <w:r>
              <w:rPr>
                <w:rFonts w:ascii="Times New Roman"/>
                <w:b w:val="false"/>
                <w:i w:val="false"/>
                <w:color w:val="000000"/>
                <w:sz w:val="20"/>
              </w:rPr>
              <w:t>независимо от численности, а также индивидуальные предприниматели, осуществляющие</w:t>
            </w:r>
            <w:r>
              <w:br/>
            </w:r>
            <w:r>
              <w:rPr>
                <w:rFonts w:ascii="Times New Roman"/>
                <w:b w:val="false"/>
                <w:i w:val="false"/>
                <w:color w:val="000000"/>
                <w:sz w:val="20"/>
              </w:rPr>
              <w:t>
</w:t>
            </w:r>
            <w:r>
              <w:rPr>
                <w:rFonts w:ascii="Times New Roman"/>
                <w:b w:val="false"/>
                <w:i w:val="false"/>
                <w:color w:val="000000"/>
                <w:sz w:val="20"/>
              </w:rPr>
              <w:t>перевозки пассажиров маршрутными автобусами.</w:t>
            </w:r>
          </w:p>
          <w:p>
            <w:pPr>
              <w:spacing w:after="20"/>
              <w:ind w:left="20"/>
              <w:jc w:val="both"/>
            </w:pPr>
            <w:r>
              <w:rPr>
                <w:rFonts w:ascii="Times New Roman"/>
                <w:b/>
                <w:i w:val="false"/>
                <w:color w:val="000000"/>
                <w:sz w:val="20"/>
              </w:rPr>
              <w:t>Тапсыру мерзімі – 15 наурызға дейін.</w:t>
            </w:r>
            <w:r>
              <w:br/>
            </w:r>
            <w:r>
              <w:rPr>
                <w:rFonts w:ascii="Times New Roman"/>
                <w:b w:val="false"/>
                <w:i w:val="false"/>
                <w:color w:val="000000"/>
                <w:sz w:val="20"/>
              </w:rPr>
              <w:t>
</w:t>
            </w:r>
            <w:r>
              <w:rPr>
                <w:rFonts w:ascii="Times New Roman"/>
                <w:b w:val="false"/>
                <w:i w:val="false"/>
                <w:color w:val="000000"/>
                <w:sz w:val="20"/>
              </w:rPr>
              <w:t>Срок представления – до 15 марта.</w:t>
            </w:r>
          </w:p>
        </w:tc>
      </w:tr>
      <w:tr>
        <w:trPr>
          <w:trHeight w:val="8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95" w:id="92"/>
    <w:p>
      <w:pPr>
        <w:spacing w:after="0"/>
        <w:ind w:left="0"/>
        <w:jc w:val="both"/>
      </w:pPr>
      <w:r>
        <w:rPr>
          <w:rFonts w:ascii="Times New Roman"/>
          <w:b w:val="false"/>
          <w:i w:val="false"/>
          <w:color w:val="000000"/>
          <w:sz w:val="28"/>
        </w:rPr>
        <w:t>
</w:t>
      </w:r>
      <w:r>
        <w:rPr>
          <w:rFonts w:ascii="Times New Roman"/>
          <w:b/>
          <w:i w:val="false"/>
          <w:color w:val="000000"/>
          <w:sz w:val="28"/>
        </w:rPr>
        <w:t>1. Тасымалды ұйымдастыру бойынша негізгі көрсеткіштерді көрсетіңіз</w:t>
      </w:r>
      <w:r>
        <w:br/>
      </w:r>
      <w:r>
        <w:rPr>
          <w:rFonts w:ascii="Times New Roman"/>
          <w:b w:val="false"/>
          <w:i w:val="false"/>
          <w:color w:val="000000"/>
          <w:sz w:val="28"/>
        </w:rPr>
        <w:t>
    Укажите основные показатели по организации перевозок</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675"/>
        <w:gridCol w:w="844"/>
        <w:gridCol w:w="1230"/>
        <w:gridCol w:w="804"/>
        <w:gridCol w:w="1331"/>
        <w:gridCol w:w="844"/>
        <w:gridCol w:w="1149"/>
        <w:gridCol w:w="784"/>
        <w:gridCol w:w="1291"/>
        <w:gridCol w:w="824"/>
        <w:gridCol w:w="987"/>
        <w:gridCol w:w="1211"/>
      </w:tblGrid>
      <w:tr>
        <w:trPr>
          <w:trHeight w:val="915"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Қатынас</w:t>
            </w:r>
            <w:r>
              <w:br/>
            </w:r>
            <w:r>
              <w:rPr>
                <w:rFonts w:ascii="Times New Roman"/>
                <w:b w:val="false"/>
                <w:i w:val="false"/>
                <w:color w:val="000000"/>
                <w:sz w:val="20"/>
              </w:rPr>
              <w:t>
</w:t>
            </w:r>
            <w:r>
              <w:rPr>
                <w:rFonts w:ascii="Times New Roman"/>
                <w:b/>
                <w:i w:val="false"/>
                <w:color w:val="000000"/>
                <w:sz w:val="20"/>
              </w:rPr>
              <w:t>түрлері</w:t>
            </w:r>
            <w:r>
              <w:br/>
            </w:r>
            <w:r>
              <w:rPr>
                <w:rFonts w:ascii="Times New Roman"/>
                <w:b w:val="false"/>
                <w:i w:val="false"/>
                <w:color w:val="000000"/>
                <w:sz w:val="20"/>
              </w:rPr>
              <w:t>
</w:t>
            </w:r>
            <w:r>
              <w:rPr>
                <w:rFonts w:ascii="Times New Roman"/>
                <w:b w:val="false"/>
                <w:i w:val="false"/>
                <w:color w:val="000000"/>
                <w:sz w:val="20"/>
              </w:rPr>
              <w:t>Виды</w:t>
            </w:r>
            <w:r>
              <w:br/>
            </w:r>
            <w:r>
              <w:rPr>
                <w:rFonts w:ascii="Times New Roman"/>
                <w:b w:val="false"/>
                <w:i w:val="false"/>
                <w:color w:val="000000"/>
                <w:sz w:val="20"/>
              </w:rPr>
              <w:t>
</w:t>
            </w:r>
            <w:r>
              <w:rPr>
                <w:rFonts w:ascii="Times New Roman"/>
                <w:b w:val="false"/>
                <w:i w:val="false"/>
                <w:color w:val="000000"/>
                <w:sz w:val="20"/>
              </w:rPr>
              <w:t>сообщения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Автобус</w:t>
            </w:r>
            <w:r>
              <w:br/>
            </w:r>
            <w:r>
              <w:rPr>
                <w:rFonts w:ascii="Times New Roman"/>
                <w:b w:val="false"/>
                <w:i w:val="false"/>
                <w:color w:val="000000"/>
                <w:sz w:val="20"/>
              </w:rPr>
              <w:t>
</w:t>
            </w:r>
            <w:r>
              <w:rPr>
                <w:rFonts w:ascii="Times New Roman"/>
                <w:b/>
                <w:i w:val="false"/>
                <w:color w:val="000000"/>
                <w:sz w:val="20"/>
              </w:rPr>
              <w:t>маршрут-</w:t>
            </w:r>
            <w:r>
              <w:br/>
            </w:r>
            <w:r>
              <w:rPr>
                <w:rFonts w:ascii="Times New Roman"/>
                <w:b w:val="false"/>
                <w:i w:val="false"/>
                <w:color w:val="000000"/>
                <w:sz w:val="20"/>
              </w:rPr>
              <w:t>
</w:t>
            </w:r>
            <w:r>
              <w:rPr>
                <w:rFonts w:ascii="Times New Roman"/>
                <w:b/>
                <w:i w:val="false"/>
                <w:color w:val="000000"/>
                <w:sz w:val="20"/>
              </w:rPr>
              <w:t>тарының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автобусных</w:t>
            </w:r>
            <w:r>
              <w:br/>
            </w:r>
            <w:r>
              <w:rPr>
                <w:rFonts w:ascii="Times New Roman"/>
                <w:b w:val="false"/>
                <w:i w:val="false"/>
                <w:color w:val="000000"/>
                <w:sz w:val="20"/>
              </w:rPr>
              <w:t>
</w:t>
            </w:r>
            <w:r>
              <w:rPr>
                <w:rFonts w:ascii="Times New Roman"/>
                <w:b w:val="false"/>
                <w:i w:val="false"/>
                <w:color w:val="000000"/>
                <w:sz w:val="20"/>
              </w:rPr>
              <w:t>маршрутов,</w:t>
            </w:r>
            <w:r>
              <w:br/>
            </w:r>
            <w:r>
              <w:rPr>
                <w:rFonts w:ascii="Times New Roman"/>
                <w:b w:val="false"/>
                <w:i w:val="false"/>
                <w:color w:val="000000"/>
                <w:sz w:val="20"/>
              </w:rPr>
              <w:t>
</w:t>
            </w:r>
            <w:r>
              <w:rPr>
                <w:rFonts w:ascii="Times New Roman"/>
                <w:b w:val="false"/>
                <w:i w:val="false"/>
                <w:color w:val="000000"/>
                <w:sz w:val="20"/>
              </w:rPr>
              <w:t>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Маршрут-</w:t>
            </w:r>
            <w:r>
              <w:br/>
            </w:r>
            <w:r>
              <w:rPr>
                <w:rFonts w:ascii="Times New Roman"/>
                <w:b w:val="false"/>
                <w:i w:val="false"/>
                <w:color w:val="000000"/>
                <w:sz w:val="20"/>
              </w:rPr>
              <w:t>
</w:t>
            </w:r>
            <w:r>
              <w:rPr>
                <w:rFonts w:ascii="Times New Roman"/>
                <w:b/>
                <w:i w:val="false"/>
                <w:color w:val="000000"/>
                <w:sz w:val="20"/>
              </w:rPr>
              <w:t>тардың</w:t>
            </w:r>
            <w:r>
              <w:br/>
            </w:r>
            <w:r>
              <w:rPr>
                <w:rFonts w:ascii="Times New Roman"/>
                <w:b w:val="false"/>
                <w:i w:val="false"/>
                <w:color w:val="000000"/>
                <w:sz w:val="20"/>
              </w:rPr>
              <w:t>
</w:t>
            </w:r>
            <w:r>
              <w:rPr>
                <w:rFonts w:ascii="Times New Roman"/>
                <w:b/>
                <w:i w:val="false"/>
                <w:color w:val="000000"/>
                <w:sz w:val="20"/>
              </w:rPr>
              <w:t>ұзындығы,</w:t>
            </w:r>
            <w:r>
              <w:br/>
            </w:r>
            <w:r>
              <w:rPr>
                <w:rFonts w:ascii="Times New Roman"/>
                <w:b w:val="false"/>
                <w:i w:val="false"/>
                <w:color w:val="000000"/>
                <w:sz w:val="20"/>
              </w:rPr>
              <w:t>
</w:t>
            </w:r>
            <w:r>
              <w:rPr>
                <w:rFonts w:ascii="Times New Roman"/>
                <w:b/>
                <w:i w:val="false"/>
                <w:color w:val="000000"/>
                <w:sz w:val="20"/>
              </w:rPr>
              <w:t>км</w:t>
            </w:r>
            <w:r>
              <w:br/>
            </w:r>
            <w:r>
              <w:rPr>
                <w:rFonts w:ascii="Times New Roman"/>
                <w:b w:val="false"/>
                <w:i w:val="false"/>
                <w:color w:val="000000"/>
                <w:sz w:val="20"/>
              </w:rPr>
              <w:t>
</w:t>
            </w:r>
            <w:r>
              <w:rPr>
                <w:rFonts w:ascii="Times New Roman"/>
                <w:b w:val="false"/>
                <w:i w:val="false"/>
                <w:color w:val="000000"/>
                <w:sz w:val="20"/>
              </w:rPr>
              <w:t>Протяжен-</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маршрутов,</w:t>
            </w:r>
            <w:r>
              <w:br/>
            </w:r>
            <w:r>
              <w:rPr>
                <w:rFonts w:ascii="Times New Roman"/>
                <w:b w:val="false"/>
                <w:i w:val="false"/>
                <w:color w:val="000000"/>
                <w:sz w:val="20"/>
              </w:rPr>
              <w:t>
</w:t>
            </w:r>
            <w:r>
              <w:rPr>
                <w:rFonts w:ascii="Times New Roman"/>
                <w:b w:val="false"/>
                <w:i w:val="false"/>
                <w:color w:val="000000"/>
                <w:sz w:val="20"/>
              </w:rPr>
              <w:t>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Маршрут-</w:t>
            </w:r>
            <w:r>
              <w:br/>
            </w:r>
            <w:r>
              <w:rPr>
                <w:rFonts w:ascii="Times New Roman"/>
                <w:b w:val="false"/>
                <w:i w:val="false"/>
                <w:color w:val="000000"/>
                <w:sz w:val="20"/>
              </w:rPr>
              <w:t>
</w:t>
            </w:r>
            <w:r>
              <w:rPr>
                <w:rFonts w:ascii="Times New Roman"/>
                <w:b/>
                <w:i w:val="false"/>
                <w:color w:val="000000"/>
                <w:sz w:val="20"/>
              </w:rPr>
              <w:t>тарға</w:t>
            </w:r>
            <w:r>
              <w:br/>
            </w:r>
            <w:r>
              <w:rPr>
                <w:rFonts w:ascii="Times New Roman"/>
                <w:b w:val="false"/>
                <w:i w:val="false"/>
                <w:color w:val="000000"/>
                <w:sz w:val="20"/>
              </w:rPr>
              <w:t>
</w:t>
            </w:r>
            <w:r>
              <w:rPr>
                <w:rFonts w:ascii="Times New Roman"/>
                <w:b/>
                <w:i w:val="false"/>
                <w:color w:val="000000"/>
                <w:sz w:val="20"/>
              </w:rPr>
              <w:t>бекітілген</w:t>
            </w:r>
            <w:r>
              <w:br/>
            </w:r>
            <w:r>
              <w:rPr>
                <w:rFonts w:ascii="Times New Roman"/>
                <w:b w:val="false"/>
                <w:i w:val="false"/>
                <w:color w:val="000000"/>
                <w:sz w:val="20"/>
              </w:rPr>
              <w:t>
</w:t>
            </w:r>
            <w:r>
              <w:rPr>
                <w:rFonts w:ascii="Times New Roman"/>
                <w:b/>
                <w:i w:val="false"/>
                <w:color w:val="000000"/>
                <w:sz w:val="20"/>
              </w:rPr>
              <w:t>автобус-</w:t>
            </w:r>
            <w:r>
              <w:br/>
            </w:r>
            <w:r>
              <w:rPr>
                <w:rFonts w:ascii="Times New Roman"/>
                <w:b w:val="false"/>
                <w:i w:val="false"/>
                <w:color w:val="000000"/>
                <w:sz w:val="20"/>
              </w:rPr>
              <w:t>
</w:t>
            </w:r>
            <w:r>
              <w:rPr>
                <w:rFonts w:ascii="Times New Roman"/>
                <w:b/>
                <w:i w:val="false"/>
                <w:color w:val="000000"/>
                <w:sz w:val="20"/>
              </w:rPr>
              <w:t>тардың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автобусов,</w:t>
            </w:r>
            <w:r>
              <w:br/>
            </w:r>
            <w:r>
              <w:rPr>
                <w:rFonts w:ascii="Times New Roman"/>
                <w:b w:val="false"/>
                <w:i w:val="false"/>
                <w:color w:val="000000"/>
                <w:sz w:val="20"/>
              </w:rPr>
              <w:t>
</w:t>
            </w:r>
            <w:r>
              <w:rPr>
                <w:rFonts w:ascii="Times New Roman"/>
                <w:b w:val="false"/>
                <w:i w:val="false"/>
                <w:color w:val="000000"/>
                <w:sz w:val="20"/>
              </w:rPr>
              <w:t>закрепленных</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маршрутами,</w:t>
            </w:r>
            <w:r>
              <w:br/>
            </w:r>
            <w:r>
              <w:rPr>
                <w:rFonts w:ascii="Times New Roman"/>
                <w:b w:val="false"/>
                <w:i w:val="false"/>
                <w:color w:val="000000"/>
                <w:sz w:val="20"/>
              </w:rPr>
              <w:t>
</w:t>
            </w:r>
            <w:r>
              <w:rPr>
                <w:rFonts w:ascii="Times New Roman"/>
                <w:b w:val="false"/>
                <w:i w:val="false"/>
                <w:color w:val="000000"/>
                <w:sz w:val="20"/>
              </w:rPr>
              <w:t>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орындалған</w:t>
            </w:r>
            <w:r>
              <w:br/>
            </w:r>
            <w:r>
              <w:rPr>
                <w:rFonts w:ascii="Times New Roman"/>
                <w:b w:val="false"/>
                <w:i w:val="false"/>
                <w:color w:val="000000"/>
                <w:sz w:val="20"/>
              </w:rPr>
              <w:t>
</w:t>
            </w:r>
            <w:r>
              <w:rPr>
                <w:rFonts w:ascii="Times New Roman"/>
                <w:b/>
                <w:i w:val="false"/>
                <w:color w:val="000000"/>
                <w:sz w:val="20"/>
              </w:rPr>
              <w:t>рейстер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рейсов,</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выполненных,</w:t>
            </w:r>
            <w:r>
              <w:br/>
            </w:r>
            <w:r>
              <w:rPr>
                <w:rFonts w:ascii="Times New Roman"/>
                <w:b w:val="false"/>
                <w:i w:val="false"/>
                <w:color w:val="000000"/>
                <w:sz w:val="20"/>
              </w:rPr>
              <w:t>
</w:t>
            </w:r>
            <w:r>
              <w:rPr>
                <w:rFonts w:ascii="Times New Roman"/>
                <w:b w:val="false"/>
                <w:i w:val="false"/>
                <w:color w:val="000000"/>
                <w:sz w:val="20"/>
              </w:rPr>
              <w:t>единиц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жолаушылар</w:t>
            </w:r>
            <w:r>
              <w:br/>
            </w:r>
            <w:r>
              <w:rPr>
                <w:rFonts w:ascii="Times New Roman"/>
                <w:b w:val="false"/>
                <w:i w:val="false"/>
                <w:color w:val="000000"/>
                <w:sz w:val="20"/>
              </w:rPr>
              <w:t>
</w:t>
            </w:r>
            <w:r>
              <w:rPr>
                <w:rFonts w:ascii="Times New Roman"/>
                <w:b/>
                <w:i w:val="false"/>
                <w:color w:val="000000"/>
                <w:sz w:val="20"/>
              </w:rPr>
              <w:t>сыйымдылығы,</w:t>
            </w:r>
            <w:r>
              <w:br/>
            </w:r>
            <w:r>
              <w:rPr>
                <w:rFonts w:ascii="Times New Roman"/>
                <w:b w:val="false"/>
                <w:i w:val="false"/>
                <w:color w:val="000000"/>
                <w:sz w:val="20"/>
              </w:rPr>
              <w:t>
</w:t>
            </w:r>
            <w:r>
              <w:rPr>
                <w:rFonts w:ascii="Times New Roman"/>
                <w:b/>
                <w:i w:val="false"/>
                <w:color w:val="000000"/>
                <w:sz w:val="20"/>
              </w:rPr>
              <w:t>орындар</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пассажиро-</w:t>
            </w:r>
            <w:r>
              <w:br/>
            </w:r>
            <w:r>
              <w:rPr>
                <w:rFonts w:ascii="Times New Roman"/>
                <w:b w:val="false"/>
                <w:i w:val="false"/>
                <w:color w:val="000000"/>
                <w:sz w:val="20"/>
              </w:rPr>
              <w:t>
</w:t>
            </w:r>
            <w:r>
              <w:rPr>
                <w:rFonts w:ascii="Times New Roman"/>
                <w:b w:val="false"/>
                <w:i w:val="false"/>
                <w:color w:val="000000"/>
                <w:sz w:val="20"/>
              </w:rPr>
              <w:t>вместимость,</w:t>
            </w:r>
            <w:r>
              <w:br/>
            </w:r>
            <w:r>
              <w:rPr>
                <w:rFonts w:ascii="Times New Roman"/>
                <w:b w:val="false"/>
                <w:i w:val="false"/>
                <w:color w:val="000000"/>
                <w:sz w:val="20"/>
              </w:rPr>
              <w:t>
</w:t>
            </w:r>
            <w:r>
              <w:rPr>
                <w:rFonts w:ascii="Times New Roman"/>
                <w:b w:val="false"/>
                <w:i w:val="false"/>
                <w:color w:val="000000"/>
                <w:sz w:val="20"/>
              </w:rPr>
              <w:t>мест</w:t>
            </w: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w:t>
            </w:r>
            <w:r>
              <w:br/>
            </w:r>
            <w:r>
              <w:rPr>
                <w:rFonts w:ascii="Times New Roman"/>
                <w:b w:val="false"/>
                <w:i w:val="false"/>
                <w:color w:val="000000"/>
                <w:sz w:val="20"/>
              </w:rPr>
              <w:t>
</w:t>
            </w:r>
            <w:r>
              <w:rPr>
                <w:rFonts w:ascii="Times New Roman"/>
                <w:b/>
                <w:i w:val="false"/>
                <w:color w:val="000000"/>
                <w:sz w:val="20"/>
              </w:rPr>
              <w:t>ғы</w:t>
            </w:r>
            <w:r>
              <w:br/>
            </w:r>
            <w:r>
              <w:rPr>
                <w:rFonts w:ascii="Times New Roman"/>
                <w:b w:val="false"/>
                <w:i w:val="false"/>
                <w:color w:val="000000"/>
                <w:sz w:val="20"/>
              </w:rPr>
              <w:t>
</w:t>
            </w:r>
            <w:r>
              <w:rPr>
                <w:rFonts w:ascii="Times New Roman"/>
                <w:b w:val="false"/>
                <w:i w:val="false"/>
                <w:color w:val="000000"/>
                <w:sz w:val="20"/>
              </w:rPr>
              <w:t>все-</w:t>
            </w:r>
            <w:r>
              <w:br/>
            </w:r>
            <w:r>
              <w:rPr>
                <w:rFonts w:ascii="Times New Roman"/>
                <w:b w:val="false"/>
                <w:i w:val="false"/>
                <w:color w:val="000000"/>
                <w:sz w:val="20"/>
              </w:rPr>
              <w:t>
</w:t>
            </w:r>
            <w:r>
              <w:rPr>
                <w:rFonts w:ascii="Times New Roman"/>
                <w:b w:val="false"/>
                <w:i w:val="false"/>
                <w:color w:val="000000"/>
                <w:sz w:val="20"/>
              </w:rPr>
              <w:t>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i w:val="false"/>
                <w:color w:val="000000"/>
                <w:sz w:val="20"/>
              </w:rPr>
              <w:t>тек</w:t>
            </w:r>
            <w:r>
              <w:br/>
            </w:r>
            <w:r>
              <w:rPr>
                <w:rFonts w:ascii="Times New Roman"/>
                <w:b w:val="false"/>
                <w:i w:val="false"/>
                <w:color w:val="000000"/>
                <w:sz w:val="20"/>
              </w:rPr>
              <w:t>
</w:t>
            </w:r>
            <w:r>
              <w:rPr>
                <w:rFonts w:ascii="Times New Roman"/>
                <w:b/>
                <w:i w:val="false"/>
                <w:color w:val="000000"/>
                <w:sz w:val="20"/>
              </w:rPr>
              <w:t>микро-</w:t>
            </w:r>
            <w:r>
              <w:br/>
            </w:r>
            <w:r>
              <w:rPr>
                <w:rFonts w:ascii="Times New Roman"/>
                <w:b w:val="false"/>
                <w:i w:val="false"/>
                <w:color w:val="000000"/>
                <w:sz w:val="20"/>
              </w:rPr>
              <w:t>
</w:t>
            </w:r>
            <w:r>
              <w:rPr>
                <w:rFonts w:ascii="Times New Roman"/>
                <w:b/>
                <w:i w:val="false"/>
                <w:color w:val="000000"/>
                <w:sz w:val="20"/>
              </w:rPr>
              <w:t>авто-</w:t>
            </w:r>
            <w:r>
              <w:br/>
            </w:r>
            <w:r>
              <w:rPr>
                <w:rFonts w:ascii="Times New Roman"/>
                <w:b w:val="false"/>
                <w:i w:val="false"/>
                <w:color w:val="000000"/>
                <w:sz w:val="20"/>
              </w:rPr>
              <w:t>
</w:t>
            </w:r>
            <w:r>
              <w:rPr>
                <w:rFonts w:ascii="Times New Roman"/>
                <w:b/>
                <w:i w:val="false"/>
                <w:color w:val="000000"/>
                <w:sz w:val="20"/>
              </w:rPr>
              <w:t>бус-</w:t>
            </w:r>
            <w:r>
              <w:br/>
            </w:r>
            <w:r>
              <w:rPr>
                <w:rFonts w:ascii="Times New Roman"/>
                <w:b w:val="false"/>
                <w:i w:val="false"/>
                <w:color w:val="000000"/>
                <w:sz w:val="20"/>
              </w:rPr>
              <w:t>
</w:t>
            </w:r>
            <w:r>
              <w:rPr>
                <w:rFonts w:ascii="Times New Roman"/>
                <w:b/>
                <w:i w:val="false"/>
                <w:color w:val="000000"/>
                <w:sz w:val="20"/>
              </w:rPr>
              <w:t>тармен</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көрсе-</w:t>
            </w:r>
            <w:r>
              <w:br/>
            </w:r>
            <w:r>
              <w:rPr>
                <w:rFonts w:ascii="Times New Roman"/>
                <w:b w:val="false"/>
                <w:i w:val="false"/>
                <w:color w:val="000000"/>
                <w:sz w:val="20"/>
              </w:rPr>
              <w:t>
</w:t>
            </w:r>
            <w:r>
              <w:rPr>
                <w:rFonts w:ascii="Times New Roman"/>
                <w:b/>
                <w:i w:val="false"/>
                <w:color w:val="000000"/>
                <w:sz w:val="20"/>
              </w:rPr>
              <w:t>тіле-</w:t>
            </w:r>
            <w:r>
              <w:br/>
            </w:r>
            <w:r>
              <w:rPr>
                <w:rFonts w:ascii="Times New Roman"/>
                <w:b w:val="false"/>
                <w:i w:val="false"/>
                <w:color w:val="000000"/>
                <w:sz w:val="20"/>
              </w:rPr>
              <w:t>
</w:t>
            </w:r>
            <w:r>
              <w:rPr>
                <w:rFonts w:ascii="Times New Roman"/>
                <w:b/>
                <w:i w:val="false"/>
                <w:color w:val="000000"/>
                <w:sz w:val="20"/>
              </w:rPr>
              <w:t>тін</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обслу-</w:t>
            </w:r>
            <w:r>
              <w:br/>
            </w:r>
            <w:r>
              <w:rPr>
                <w:rFonts w:ascii="Times New Roman"/>
                <w:b w:val="false"/>
                <w:i w:val="false"/>
                <w:color w:val="000000"/>
                <w:sz w:val="20"/>
              </w:rPr>
              <w:t>
</w:t>
            </w:r>
            <w:r>
              <w:rPr>
                <w:rFonts w:ascii="Times New Roman"/>
                <w:b w:val="false"/>
                <w:i w:val="false"/>
                <w:color w:val="000000"/>
                <w:sz w:val="20"/>
              </w:rPr>
              <w:t>живае-</w:t>
            </w:r>
            <w:r>
              <w:br/>
            </w:r>
            <w:r>
              <w:rPr>
                <w:rFonts w:ascii="Times New Roman"/>
                <w:b w:val="false"/>
                <w:i w:val="false"/>
                <w:color w:val="000000"/>
                <w:sz w:val="20"/>
              </w:rPr>
              <w:t>
</w:t>
            </w:r>
            <w:r>
              <w:rPr>
                <w:rFonts w:ascii="Times New Roman"/>
                <w:b w:val="false"/>
                <w:i w:val="false"/>
                <w:color w:val="000000"/>
                <w:sz w:val="20"/>
              </w:rPr>
              <w:t>мые</w:t>
            </w:r>
            <w:r>
              <w:br/>
            </w:r>
            <w:r>
              <w:rPr>
                <w:rFonts w:ascii="Times New Roman"/>
                <w:b w:val="false"/>
                <w:i w:val="false"/>
                <w:color w:val="000000"/>
                <w:sz w:val="20"/>
              </w:rPr>
              <w:t>
</w:t>
            </w:r>
            <w:r>
              <w:rPr>
                <w:rFonts w:ascii="Times New Roman"/>
                <w:b w:val="false"/>
                <w:i w:val="false"/>
                <w:color w:val="000000"/>
                <w:sz w:val="20"/>
              </w:rPr>
              <w:t>только</w:t>
            </w:r>
            <w:r>
              <w:br/>
            </w:r>
            <w:r>
              <w:rPr>
                <w:rFonts w:ascii="Times New Roman"/>
                <w:b w:val="false"/>
                <w:i w:val="false"/>
                <w:color w:val="000000"/>
                <w:sz w:val="20"/>
              </w:rPr>
              <w:t>
</w:t>
            </w:r>
            <w:r>
              <w:rPr>
                <w:rFonts w:ascii="Times New Roman"/>
                <w:b w:val="false"/>
                <w:i w:val="false"/>
                <w:color w:val="000000"/>
                <w:sz w:val="20"/>
              </w:rPr>
              <w:t>микро-</w:t>
            </w:r>
            <w:r>
              <w:br/>
            </w:r>
            <w:r>
              <w:rPr>
                <w:rFonts w:ascii="Times New Roman"/>
                <w:b w:val="false"/>
                <w:i w:val="false"/>
                <w:color w:val="000000"/>
                <w:sz w:val="20"/>
              </w:rPr>
              <w:t>
</w:t>
            </w:r>
            <w:r>
              <w:rPr>
                <w:rFonts w:ascii="Times New Roman"/>
                <w:b w:val="false"/>
                <w:i w:val="false"/>
                <w:color w:val="000000"/>
                <w:sz w:val="20"/>
              </w:rPr>
              <w:t>авто-</w:t>
            </w:r>
            <w:r>
              <w:br/>
            </w:r>
            <w:r>
              <w:rPr>
                <w:rFonts w:ascii="Times New Roman"/>
                <w:b w:val="false"/>
                <w:i w:val="false"/>
                <w:color w:val="000000"/>
                <w:sz w:val="20"/>
              </w:rPr>
              <w:t>
</w:t>
            </w:r>
            <w:r>
              <w:rPr>
                <w:rFonts w:ascii="Times New Roman"/>
                <w:b w:val="false"/>
                <w:i w:val="false"/>
                <w:color w:val="000000"/>
                <w:sz w:val="20"/>
              </w:rPr>
              <w:t>бусами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w:t>
            </w:r>
            <w:r>
              <w:br/>
            </w:r>
            <w:r>
              <w:rPr>
                <w:rFonts w:ascii="Times New Roman"/>
                <w:b w:val="false"/>
                <w:i w:val="false"/>
                <w:color w:val="000000"/>
                <w:sz w:val="20"/>
              </w:rPr>
              <w:t>
</w:t>
            </w:r>
            <w:r>
              <w:rPr>
                <w:rFonts w:ascii="Times New Roman"/>
                <w:b/>
                <w:i w:val="false"/>
                <w:color w:val="000000"/>
                <w:sz w:val="20"/>
              </w:rPr>
              <w:t>ғы</w:t>
            </w:r>
            <w:r>
              <w:br/>
            </w:r>
            <w:r>
              <w:rPr>
                <w:rFonts w:ascii="Times New Roman"/>
                <w:b w:val="false"/>
                <w:i w:val="false"/>
                <w:color w:val="000000"/>
                <w:sz w:val="20"/>
              </w:rPr>
              <w:t>
</w:t>
            </w:r>
            <w:r>
              <w:rPr>
                <w:rFonts w:ascii="Times New Roman"/>
                <w:b w:val="false"/>
                <w:i w:val="false"/>
                <w:color w:val="000000"/>
                <w:sz w:val="20"/>
              </w:rPr>
              <w:t>все-</w:t>
            </w:r>
            <w:r>
              <w:br/>
            </w:r>
            <w:r>
              <w:rPr>
                <w:rFonts w:ascii="Times New Roman"/>
                <w:b w:val="false"/>
                <w:i w:val="false"/>
                <w:color w:val="000000"/>
                <w:sz w:val="20"/>
              </w:rPr>
              <w:t>
</w:t>
            </w:r>
            <w:r>
              <w:rPr>
                <w:rFonts w:ascii="Times New Roman"/>
                <w:b w:val="false"/>
                <w:i w:val="false"/>
                <w:color w:val="000000"/>
                <w:sz w:val="20"/>
              </w:rPr>
              <w:t>го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i w:val="false"/>
                <w:color w:val="000000"/>
                <w:sz w:val="20"/>
              </w:rPr>
              <w:t>тек</w:t>
            </w:r>
            <w:r>
              <w:br/>
            </w:r>
            <w:r>
              <w:rPr>
                <w:rFonts w:ascii="Times New Roman"/>
                <w:b w:val="false"/>
                <w:i w:val="false"/>
                <w:color w:val="000000"/>
                <w:sz w:val="20"/>
              </w:rPr>
              <w:t>
</w:t>
            </w:r>
            <w:r>
              <w:rPr>
                <w:rFonts w:ascii="Times New Roman"/>
                <w:b/>
                <w:i w:val="false"/>
                <w:color w:val="000000"/>
                <w:sz w:val="20"/>
              </w:rPr>
              <w:t>микро-</w:t>
            </w:r>
            <w:r>
              <w:br/>
            </w:r>
            <w:r>
              <w:rPr>
                <w:rFonts w:ascii="Times New Roman"/>
                <w:b w:val="false"/>
                <w:i w:val="false"/>
                <w:color w:val="000000"/>
                <w:sz w:val="20"/>
              </w:rPr>
              <w:t>
</w:t>
            </w:r>
            <w:r>
              <w:rPr>
                <w:rFonts w:ascii="Times New Roman"/>
                <w:b/>
                <w:i w:val="false"/>
                <w:color w:val="000000"/>
                <w:sz w:val="20"/>
              </w:rPr>
              <w:t>авто-</w:t>
            </w:r>
            <w:r>
              <w:br/>
            </w:r>
            <w:r>
              <w:rPr>
                <w:rFonts w:ascii="Times New Roman"/>
                <w:b w:val="false"/>
                <w:i w:val="false"/>
                <w:color w:val="000000"/>
                <w:sz w:val="20"/>
              </w:rPr>
              <w:t>
</w:t>
            </w:r>
            <w:r>
              <w:rPr>
                <w:rFonts w:ascii="Times New Roman"/>
                <w:b/>
                <w:i w:val="false"/>
                <w:color w:val="000000"/>
                <w:sz w:val="20"/>
              </w:rPr>
              <w:t>бустар-</w:t>
            </w:r>
            <w:r>
              <w:br/>
            </w:r>
            <w:r>
              <w:rPr>
                <w:rFonts w:ascii="Times New Roman"/>
                <w:b w:val="false"/>
                <w:i w:val="false"/>
                <w:color w:val="000000"/>
                <w:sz w:val="20"/>
              </w:rPr>
              <w:t>
</w:t>
            </w:r>
            <w:r>
              <w:rPr>
                <w:rFonts w:ascii="Times New Roman"/>
                <w:b/>
                <w:i w:val="false"/>
                <w:color w:val="000000"/>
                <w:sz w:val="20"/>
              </w:rPr>
              <w:t>мен</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көрсе-</w:t>
            </w:r>
            <w:r>
              <w:br/>
            </w:r>
            <w:r>
              <w:rPr>
                <w:rFonts w:ascii="Times New Roman"/>
                <w:b w:val="false"/>
                <w:i w:val="false"/>
                <w:color w:val="000000"/>
                <w:sz w:val="20"/>
              </w:rPr>
              <w:t>
</w:t>
            </w:r>
            <w:r>
              <w:rPr>
                <w:rFonts w:ascii="Times New Roman"/>
                <w:b/>
                <w:i w:val="false"/>
                <w:color w:val="000000"/>
                <w:sz w:val="20"/>
              </w:rPr>
              <w:t>тілетін</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обслу-</w:t>
            </w:r>
            <w:r>
              <w:br/>
            </w:r>
            <w:r>
              <w:rPr>
                <w:rFonts w:ascii="Times New Roman"/>
                <w:b w:val="false"/>
                <w:i w:val="false"/>
                <w:color w:val="000000"/>
                <w:sz w:val="20"/>
              </w:rPr>
              <w:t>
</w:t>
            </w:r>
            <w:r>
              <w:rPr>
                <w:rFonts w:ascii="Times New Roman"/>
                <w:b w:val="false"/>
                <w:i w:val="false"/>
                <w:color w:val="000000"/>
                <w:sz w:val="20"/>
              </w:rPr>
              <w:t>жива-</w:t>
            </w:r>
            <w:r>
              <w:br/>
            </w:r>
            <w:r>
              <w:rPr>
                <w:rFonts w:ascii="Times New Roman"/>
                <w:b w:val="false"/>
                <w:i w:val="false"/>
                <w:color w:val="000000"/>
                <w:sz w:val="20"/>
              </w:rPr>
              <w:t>
</w:t>
            </w:r>
            <w:r>
              <w:rPr>
                <w:rFonts w:ascii="Times New Roman"/>
                <w:b w:val="false"/>
                <w:i w:val="false"/>
                <w:color w:val="000000"/>
                <w:sz w:val="20"/>
              </w:rPr>
              <w:t>емые</w:t>
            </w:r>
            <w:r>
              <w:br/>
            </w:r>
            <w:r>
              <w:rPr>
                <w:rFonts w:ascii="Times New Roman"/>
                <w:b w:val="false"/>
                <w:i w:val="false"/>
                <w:color w:val="000000"/>
                <w:sz w:val="20"/>
              </w:rPr>
              <w:t>
</w:t>
            </w:r>
            <w:r>
              <w:rPr>
                <w:rFonts w:ascii="Times New Roman"/>
                <w:b w:val="false"/>
                <w:i w:val="false"/>
                <w:color w:val="000000"/>
                <w:sz w:val="20"/>
              </w:rPr>
              <w:t>только</w:t>
            </w:r>
            <w:r>
              <w:br/>
            </w:r>
            <w:r>
              <w:rPr>
                <w:rFonts w:ascii="Times New Roman"/>
                <w:b w:val="false"/>
                <w:i w:val="false"/>
                <w:color w:val="000000"/>
                <w:sz w:val="20"/>
              </w:rPr>
              <w:t>
</w:t>
            </w:r>
            <w:r>
              <w:rPr>
                <w:rFonts w:ascii="Times New Roman"/>
                <w:b w:val="false"/>
                <w:i w:val="false"/>
                <w:color w:val="000000"/>
                <w:sz w:val="20"/>
              </w:rPr>
              <w:t>микро-</w:t>
            </w:r>
            <w:r>
              <w:br/>
            </w:r>
            <w:r>
              <w:rPr>
                <w:rFonts w:ascii="Times New Roman"/>
                <w:b w:val="false"/>
                <w:i w:val="false"/>
                <w:color w:val="000000"/>
                <w:sz w:val="20"/>
              </w:rPr>
              <w:t>
</w:t>
            </w:r>
            <w:r>
              <w:rPr>
                <w:rFonts w:ascii="Times New Roman"/>
                <w:b w:val="false"/>
                <w:i w:val="false"/>
                <w:color w:val="000000"/>
                <w:sz w:val="20"/>
              </w:rPr>
              <w:t>авто-</w:t>
            </w:r>
            <w:r>
              <w:br/>
            </w:r>
            <w:r>
              <w:rPr>
                <w:rFonts w:ascii="Times New Roman"/>
                <w:b w:val="false"/>
                <w:i w:val="false"/>
                <w:color w:val="000000"/>
                <w:sz w:val="20"/>
              </w:rPr>
              <w:t>
</w:t>
            </w:r>
            <w:r>
              <w:rPr>
                <w:rFonts w:ascii="Times New Roman"/>
                <w:b w:val="false"/>
                <w:i w:val="false"/>
                <w:color w:val="000000"/>
                <w:sz w:val="20"/>
              </w:rPr>
              <w:t>бусами</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w:t>
            </w:r>
            <w:r>
              <w:br/>
            </w:r>
            <w:r>
              <w:rPr>
                <w:rFonts w:ascii="Times New Roman"/>
                <w:b w:val="false"/>
                <w:i w:val="false"/>
                <w:color w:val="000000"/>
                <w:sz w:val="20"/>
              </w:rPr>
              <w:t>
</w:t>
            </w:r>
            <w:r>
              <w:rPr>
                <w:rFonts w:ascii="Times New Roman"/>
                <w:b/>
                <w:i w:val="false"/>
                <w:color w:val="000000"/>
                <w:sz w:val="20"/>
              </w:rPr>
              <w:t>ғы</w:t>
            </w:r>
            <w:r>
              <w:br/>
            </w:r>
            <w:r>
              <w:rPr>
                <w:rFonts w:ascii="Times New Roman"/>
                <w:b w:val="false"/>
                <w:i w:val="false"/>
                <w:color w:val="000000"/>
                <w:sz w:val="20"/>
              </w:rPr>
              <w:t>
</w:t>
            </w:r>
            <w:r>
              <w:rPr>
                <w:rFonts w:ascii="Times New Roman"/>
                <w:b w:val="false"/>
                <w:i w:val="false"/>
                <w:color w:val="000000"/>
                <w:sz w:val="20"/>
              </w:rPr>
              <w:t>все-</w:t>
            </w:r>
            <w:r>
              <w:br/>
            </w:r>
            <w:r>
              <w:rPr>
                <w:rFonts w:ascii="Times New Roman"/>
                <w:b w:val="false"/>
                <w:i w:val="false"/>
                <w:color w:val="000000"/>
                <w:sz w:val="20"/>
              </w:rPr>
              <w:t>
</w:t>
            </w:r>
            <w:r>
              <w:rPr>
                <w:rFonts w:ascii="Times New Roman"/>
                <w:b w:val="false"/>
                <w:i w:val="false"/>
                <w:color w:val="000000"/>
                <w:sz w:val="20"/>
              </w:rPr>
              <w:t>го</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i w:val="false"/>
                <w:color w:val="000000"/>
                <w:sz w:val="20"/>
              </w:rPr>
              <w:t>тек</w:t>
            </w:r>
            <w:r>
              <w:br/>
            </w:r>
            <w:r>
              <w:rPr>
                <w:rFonts w:ascii="Times New Roman"/>
                <w:b w:val="false"/>
                <w:i w:val="false"/>
                <w:color w:val="000000"/>
                <w:sz w:val="20"/>
              </w:rPr>
              <w:t>
</w:t>
            </w:r>
            <w:r>
              <w:rPr>
                <w:rFonts w:ascii="Times New Roman"/>
                <w:b/>
                <w:i w:val="false"/>
                <w:color w:val="000000"/>
                <w:sz w:val="20"/>
              </w:rPr>
              <w:t>микро-</w:t>
            </w:r>
            <w:r>
              <w:br/>
            </w:r>
            <w:r>
              <w:rPr>
                <w:rFonts w:ascii="Times New Roman"/>
                <w:b w:val="false"/>
                <w:i w:val="false"/>
                <w:color w:val="000000"/>
                <w:sz w:val="20"/>
              </w:rPr>
              <w:t>
</w:t>
            </w:r>
            <w:r>
              <w:rPr>
                <w:rFonts w:ascii="Times New Roman"/>
                <w:b/>
                <w:i w:val="false"/>
                <w:color w:val="000000"/>
                <w:sz w:val="20"/>
              </w:rPr>
              <w:t>авто-</w:t>
            </w:r>
            <w:r>
              <w:br/>
            </w:r>
            <w:r>
              <w:rPr>
                <w:rFonts w:ascii="Times New Roman"/>
                <w:b w:val="false"/>
                <w:i w:val="false"/>
                <w:color w:val="000000"/>
                <w:sz w:val="20"/>
              </w:rPr>
              <w:t>
</w:t>
            </w:r>
            <w:r>
              <w:rPr>
                <w:rFonts w:ascii="Times New Roman"/>
                <w:b/>
                <w:i w:val="false"/>
                <w:color w:val="000000"/>
                <w:sz w:val="20"/>
              </w:rPr>
              <w:t>бус-</w:t>
            </w:r>
            <w:r>
              <w:br/>
            </w:r>
            <w:r>
              <w:rPr>
                <w:rFonts w:ascii="Times New Roman"/>
                <w:b w:val="false"/>
                <w:i w:val="false"/>
                <w:color w:val="000000"/>
                <w:sz w:val="20"/>
              </w:rPr>
              <w:t>
</w:t>
            </w:r>
            <w:r>
              <w:rPr>
                <w:rFonts w:ascii="Times New Roman"/>
                <w:b/>
                <w:i w:val="false"/>
                <w:color w:val="000000"/>
                <w:sz w:val="20"/>
              </w:rPr>
              <w:t>тармен</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көрсе-</w:t>
            </w:r>
            <w:r>
              <w:br/>
            </w:r>
            <w:r>
              <w:rPr>
                <w:rFonts w:ascii="Times New Roman"/>
                <w:b w:val="false"/>
                <w:i w:val="false"/>
                <w:color w:val="000000"/>
                <w:sz w:val="20"/>
              </w:rPr>
              <w:t>
</w:t>
            </w:r>
            <w:r>
              <w:rPr>
                <w:rFonts w:ascii="Times New Roman"/>
                <w:b/>
                <w:i w:val="false"/>
                <w:color w:val="000000"/>
                <w:sz w:val="20"/>
              </w:rPr>
              <w:t>тіле-</w:t>
            </w:r>
            <w:r>
              <w:br/>
            </w:r>
            <w:r>
              <w:rPr>
                <w:rFonts w:ascii="Times New Roman"/>
                <w:b w:val="false"/>
                <w:i w:val="false"/>
                <w:color w:val="000000"/>
                <w:sz w:val="20"/>
              </w:rPr>
              <w:t>
</w:t>
            </w:r>
            <w:r>
              <w:rPr>
                <w:rFonts w:ascii="Times New Roman"/>
                <w:b/>
                <w:i w:val="false"/>
                <w:color w:val="000000"/>
                <w:sz w:val="20"/>
              </w:rPr>
              <w:t>тін</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только</w:t>
            </w:r>
            <w:r>
              <w:br/>
            </w:r>
            <w:r>
              <w:rPr>
                <w:rFonts w:ascii="Times New Roman"/>
                <w:b w:val="false"/>
                <w:i w:val="false"/>
                <w:color w:val="000000"/>
                <w:sz w:val="20"/>
              </w:rPr>
              <w:t>
</w:t>
            </w:r>
            <w:r>
              <w:rPr>
                <w:rFonts w:ascii="Times New Roman"/>
                <w:b w:val="false"/>
                <w:i w:val="false"/>
                <w:color w:val="000000"/>
                <w:sz w:val="20"/>
              </w:rPr>
              <w:t>микро-</w:t>
            </w:r>
            <w:r>
              <w:br/>
            </w:r>
            <w:r>
              <w:rPr>
                <w:rFonts w:ascii="Times New Roman"/>
                <w:b w:val="false"/>
                <w:i w:val="false"/>
                <w:color w:val="000000"/>
                <w:sz w:val="20"/>
              </w:rPr>
              <w:t>
</w:t>
            </w:r>
            <w:r>
              <w:rPr>
                <w:rFonts w:ascii="Times New Roman"/>
                <w:b w:val="false"/>
                <w:i w:val="false"/>
                <w:color w:val="000000"/>
                <w:sz w:val="20"/>
              </w:rPr>
              <w:t>авто-</w:t>
            </w:r>
            <w:r>
              <w:br/>
            </w:r>
            <w:r>
              <w:rPr>
                <w:rFonts w:ascii="Times New Roman"/>
                <w:b w:val="false"/>
                <w:i w:val="false"/>
                <w:color w:val="000000"/>
                <w:sz w:val="20"/>
              </w:rPr>
              <w:t>
</w:t>
            </w:r>
            <w:r>
              <w:rPr>
                <w:rFonts w:ascii="Times New Roman"/>
                <w:b w:val="false"/>
                <w:i w:val="false"/>
                <w:color w:val="000000"/>
                <w:sz w:val="20"/>
              </w:rPr>
              <w:t>бусы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w:t>
            </w:r>
            <w:r>
              <w:br/>
            </w:r>
            <w:r>
              <w:rPr>
                <w:rFonts w:ascii="Times New Roman"/>
                <w:b w:val="false"/>
                <w:i w:val="false"/>
                <w:color w:val="000000"/>
                <w:sz w:val="20"/>
              </w:rPr>
              <w:t>
</w:t>
            </w:r>
            <w:r>
              <w:rPr>
                <w:rFonts w:ascii="Times New Roman"/>
                <w:b/>
                <w:i w:val="false"/>
                <w:color w:val="000000"/>
                <w:sz w:val="20"/>
              </w:rPr>
              <w:t>ғы</w:t>
            </w:r>
            <w:r>
              <w:br/>
            </w:r>
            <w:r>
              <w:rPr>
                <w:rFonts w:ascii="Times New Roman"/>
                <w:b w:val="false"/>
                <w:i w:val="false"/>
                <w:color w:val="000000"/>
                <w:sz w:val="20"/>
              </w:rPr>
              <w:t>
</w:t>
            </w:r>
            <w:r>
              <w:rPr>
                <w:rFonts w:ascii="Times New Roman"/>
                <w:b w:val="false"/>
                <w:i w:val="false"/>
                <w:color w:val="000000"/>
                <w:sz w:val="20"/>
              </w:rPr>
              <w:t>все-</w:t>
            </w:r>
            <w:r>
              <w:br/>
            </w:r>
            <w:r>
              <w:rPr>
                <w:rFonts w:ascii="Times New Roman"/>
                <w:b w:val="false"/>
                <w:i w:val="false"/>
                <w:color w:val="000000"/>
                <w:sz w:val="20"/>
              </w:rPr>
              <w:t>
</w:t>
            </w:r>
            <w:r>
              <w:rPr>
                <w:rFonts w:ascii="Times New Roman"/>
                <w:b w:val="false"/>
                <w:i w:val="false"/>
                <w:color w:val="000000"/>
                <w:sz w:val="20"/>
              </w:rPr>
              <w:t>го</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i w:val="false"/>
                <w:color w:val="000000"/>
                <w:sz w:val="20"/>
              </w:rPr>
              <w:t>тек</w:t>
            </w:r>
            <w:r>
              <w:br/>
            </w:r>
            <w:r>
              <w:rPr>
                <w:rFonts w:ascii="Times New Roman"/>
                <w:b w:val="false"/>
                <w:i w:val="false"/>
                <w:color w:val="000000"/>
                <w:sz w:val="20"/>
              </w:rPr>
              <w:t>
</w:t>
            </w:r>
            <w:r>
              <w:rPr>
                <w:rFonts w:ascii="Times New Roman"/>
                <w:b/>
                <w:i w:val="false"/>
                <w:color w:val="000000"/>
                <w:sz w:val="20"/>
              </w:rPr>
              <w:t>микро-</w:t>
            </w:r>
            <w:r>
              <w:br/>
            </w:r>
            <w:r>
              <w:rPr>
                <w:rFonts w:ascii="Times New Roman"/>
                <w:b w:val="false"/>
                <w:i w:val="false"/>
                <w:color w:val="000000"/>
                <w:sz w:val="20"/>
              </w:rPr>
              <w:t>
</w:t>
            </w:r>
            <w:r>
              <w:rPr>
                <w:rFonts w:ascii="Times New Roman"/>
                <w:b/>
                <w:i w:val="false"/>
                <w:color w:val="000000"/>
                <w:sz w:val="20"/>
              </w:rPr>
              <w:t>авто-</w:t>
            </w:r>
            <w:r>
              <w:br/>
            </w:r>
            <w:r>
              <w:rPr>
                <w:rFonts w:ascii="Times New Roman"/>
                <w:b w:val="false"/>
                <w:i w:val="false"/>
                <w:color w:val="000000"/>
                <w:sz w:val="20"/>
              </w:rPr>
              <w:t>
</w:t>
            </w:r>
            <w:r>
              <w:rPr>
                <w:rFonts w:ascii="Times New Roman"/>
                <w:b/>
                <w:i w:val="false"/>
                <w:color w:val="000000"/>
                <w:sz w:val="20"/>
              </w:rPr>
              <w:t>бус-</w:t>
            </w:r>
            <w:r>
              <w:br/>
            </w:r>
            <w:r>
              <w:rPr>
                <w:rFonts w:ascii="Times New Roman"/>
                <w:b w:val="false"/>
                <w:i w:val="false"/>
                <w:color w:val="000000"/>
                <w:sz w:val="20"/>
              </w:rPr>
              <w:t>
</w:t>
            </w:r>
            <w:r>
              <w:rPr>
                <w:rFonts w:ascii="Times New Roman"/>
                <w:b/>
                <w:i w:val="false"/>
                <w:color w:val="000000"/>
                <w:sz w:val="20"/>
              </w:rPr>
              <w:t>тармен</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көрсе-</w:t>
            </w:r>
            <w:r>
              <w:br/>
            </w:r>
            <w:r>
              <w:rPr>
                <w:rFonts w:ascii="Times New Roman"/>
                <w:b w:val="false"/>
                <w:i w:val="false"/>
                <w:color w:val="000000"/>
                <w:sz w:val="20"/>
              </w:rPr>
              <w:t>
</w:t>
            </w:r>
            <w:r>
              <w:rPr>
                <w:rFonts w:ascii="Times New Roman"/>
                <w:b/>
                <w:i w:val="false"/>
                <w:color w:val="000000"/>
                <w:sz w:val="20"/>
              </w:rPr>
              <w:t>тіле-</w:t>
            </w:r>
            <w:r>
              <w:br/>
            </w:r>
            <w:r>
              <w:rPr>
                <w:rFonts w:ascii="Times New Roman"/>
                <w:b w:val="false"/>
                <w:i w:val="false"/>
                <w:color w:val="000000"/>
                <w:sz w:val="20"/>
              </w:rPr>
              <w:t>
</w:t>
            </w:r>
            <w:r>
              <w:rPr>
                <w:rFonts w:ascii="Times New Roman"/>
                <w:b/>
                <w:i w:val="false"/>
                <w:color w:val="000000"/>
                <w:sz w:val="20"/>
              </w:rPr>
              <w:t>тін</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только</w:t>
            </w:r>
            <w:r>
              <w:br/>
            </w:r>
            <w:r>
              <w:rPr>
                <w:rFonts w:ascii="Times New Roman"/>
                <w:b w:val="false"/>
                <w:i w:val="false"/>
                <w:color w:val="000000"/>
                <w:sz w:val="20"/>
              </w:rPr>
              <w:t>
</w:t>
            </w:r>
            <w:r>
              <w:rPr>
                <w:rFonts w:ascii="Times New Roman"/>
                <w:b w:val="false"/>
                <w:i w:val="false"/>
                <w:color w:val="000000"/>
                <w:sz w:val="20"/>
              </w:rPr>
              <w:t>микро-</w:t>
            </w:r>
            <w:r>
              <w:br/>
            </w:r>
            <w:r>
              <w:rPr>
                <w:rFonts w:ascii="Times New Roman"/>
                <w:b w:val="false"/>
                <w:i w:val="false"/>
                <w:color w:val="000000"/>
                <w:sz w:val="20"/>
              </w:rPr>
              <w:t>
</w:t>
            </w:r>
            <w:r>
              <w:rPr>
                <w:rFonts w:ascii="Times New Roman"/>
                <w:b w:val="false"/>
                <w:i w:val="false"/>
                <w:color w:val="000000"/>
                <w:sz w:val="20"/>
              </w:rPr>
              <w:t>авто-</w:t>
            </w:r>
            <w:r>
              <w:br/>
            </w:r>
            <w:r>
              <w:rPr>
                <w:rFonts w:ascii="Times New Roman"/>
                <w:b w:val="false"/>
                <w:i w:val="false"/>
                <w:color w:val="000000"/>
                <w:sz w:val="20"/>
              </w:rPr>
              <w:t>
</w:t>
            </w:r>
            <w:r>
              <w:rPr>
                <w:rFonts w:ascii="Times New Roman"/>
                <w:b w:val="false"/>
                <w:i w:val="false"/>
                <w:color w:val="000000"/>
                <w:sz w:val="20"/>
              </w:rPr>
              <w:t>бусы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w:t>
            </w:r>
            <w:r>
              <w:br/>
            </w:r>
            <w:r>
              <w:rPr>
                <w:rFonts w:ascii="Times New Roman"/>
                <w:b w:val="false"/>
                <w:i w:val="false"/>
                <w:color w:val="000000"/>
                <w:sz w:val="20"/>
              </w:rPr>
              <w:t>
</w:t>
            </w:r>
            <w:r>
              <w:rPr>
                <w:rFonts w:ascii="Times New Roman"/>
                <w:b/>
                <w:i w:val="false"/>
                <w:color w:val="000000"/>
                <w:sz w:val="20"/>
              </w:rPr>
              <w:t>ғы</w:t>
            </w:r>
            <w:r>
              <w:br/>
            </w:r>
            <w:r>
              <w:rPr>
                <w:rFonts w:ascii="Times New Roman"/>
                <w:b w:val="false"/>
                <w:i w:val="false"/>
                <w:color w:val="000000"/>
                <w:sz w:val="20"/>
              </w:rPr>
              <w:t>
</w:t>
            </w:r>
            <w:r>
              <w:rPr>
                <w:rFonts w:ascii="Times New Roman"/>
                <w:b w:val="false"/>
                <w:i w:val="false"/>
                <w:color w:val="000000"/>
                <w:sz w:val="20"/>
              </w:rPr>
              <w:t>все-</w:t>
            </w:r>
            <w:r>
              <w:br/>
            </w:r>
            <w:r>
              <w:rPr>
                <w:rFonts w:ascii="Times New Roman"/>
                <w:b w:val="false"/>
                <w:i w:val="false"/>
                <w:color w:val="000000"/>
                <w:sz w:val="20"/>
              </w:rPr>
              <w:t>
</w:t>
            </w:r>
            <w:r>
              <w:rPr>
                <w:rFonts w:ascii="Times New Roman"/>
                <w:b w:val="false"/>
                <w:i w:val="false"/>
                <w:color w:val="000000"/>
                <w:sz w:val="20"/>
              </w:rPr>
              <w:t>го</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оты-</w:t>
            </w:r>
            <w:r>
              <w:br/>
            </w:r>
            <w:r>
              <w:rPr>
                <w:rFonts w:ascii="Times New Roman"/>
                <w:b w:val="false"/>
                <w:i w:val="false"/>
                <w:color w:val="000000"/>
                <w:sz w:val="20"/>
              </w:rPr>
              <w:t>
</w:t>
            </w:r>
            <w:r>
              <w:rPr>
                <w:rFonts w:ascii="Times New Roman"/>
                <w:b/>
                <w:i w:val="false"/>
                <w:color w:val="000000"/>
                <w:sz w:val="20"/>
              </w:rPr>
              <w:t>ратын</w:t>
            </w:r>
            <w:r>
              <w:br/>
            </w:r>
            <w:r>
              <w:rPr>
                <w:rFonts w:ascii="Times New Roman"/>
                <w:b w:val="false"/>
                <w:i w:val="false"/>
                <w:color w:val="000000"/>
                <w:sz w:val="20"/>
              </w:rPr>
              <w:t>
</w:t>
            </w:r>
            <w:r>
              <w:rPr>
                <w:rFonts w:ascii="Times New Roman"/>
                <w:b/>
                <w:i w:val="false"/>
                <w:color w:val="000000"/>
                <w:sz w:val="20"/>
              </w:rPr>
              <w:t>орын-</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нее</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сиде-</w:t>
            </w:r>
            <w:r>
              <w:br/>
            </w:r>
            <w:r>
              <w:rPr>
                <w:rFonts w:ascii="Times New Roman"/>
                <w:b w:val="false"/>
                <w:i w:val="false"/>
                <w:color w:val="000000"/>
                <w:sz w:val="20"/>
              </w:rPr>
              <w:t>
</w:t>
            </w:r>
            <w:r>
              <w:rPr>
                <w:rFonts w:ascii="Times New Roman"/>
                <w:b w:val="false"/>
                <w:i w:val="false"/>
                <w:color w:val="000000"/>
                <w:sz w:val="20"/>
              </w:rPr>
              <w:t>ния</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br/>
            </w:r>
            <w:r>
              <w:rPr>
                <w:rFonts w:ascii="Times New Roman"/>
                <w:b w:val="false"/>
                <w:i w:val="false"/>
                <w:color w:val="000000"/>
                <w:sz w:val="20"/>
              </w:rPr>
              <w:t>
</w:t>
            </w:r>
            <w:r>
              <w:rPr>
                <w:rFonts w:ascii="Times New Roman"/>
                <w:b/>
                <w:i w:val="false"/>
                <w:color w:val="000000"/>
                <w:sz w:val="20"/>
              </w:rPr>
              <w:t>отыра-</w:t>
            </w:r>
            <w:r>
              <w:br/>
            </w:r>
            <w:r>
              <w:rPr>
                <w:rFonts w:ascii="Times New Roman"/>
                <w:b w:val="false"/>
                <w:i w:val="false"/>
                <w:color w:val="000000"/>
                <w:sz w:val="20"/>
              </w:rPr>
              <w:t>
</w:t>
            </w:r>
            <w:r>
              <w:rPr>
                <w:rFonts w:ascii="Times New Roman"/>
                <w:b/>
                <w:i w:val="false"/>
                <w:color w:val="000000"/>
                <w:sz w:val="20"/>
              </w:rPr>
              <w:t>тын</w:t>
            </w:r>
            <w:r>
              <w:br/>
            </w:r>
            <w:r>
              <w:rPr>
                <w:rFonts w:ascii="Times New Roman"/>
                <w:b w:val="false"/>
                <w:i w:val="false"/>
                <w:color w:val="000000"/>
                <w:sz w:val="20"/>
              </w:rPr>
              <w:t>
</w:t>
            </w:r>
            <w:r>
              <w:rPr>
                <w:rFonts w:ascii="Times New Roman"/>
                <w:b/>
                <w:i w:val="false"/>
                <w:color w:val="000000"/>
                <w:sz w:val="20"/>
              </w:rPr>
              <w:t>орын-</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нан</w:t>
            </w:r>
            <w:r>
              <w:br/>
            </w:r>
            <w:r>
              <w:rPr>
                <w:rFonts w:ascii="Times New Roman"/>
                <w:b w:val="false"/>
                <w:i w:val="false"/>
                <w:color w:val="000000"/>
                <w:sz w:val="20"/>
              </w:rPr>
              <w:t>
</w:t>
            </w:r>
            <w:r>
              <w:rPr>
                <w:rFonts w:ascii="Times New Roman"/>
                <w:b/>
                <w:i w:val="false"/>
                <w:color w:val="000000"/>
                <w:sz w:val="20"/>
              </w:rPr>
              <w:t>(10</w:t>
            </w:r>
            <w:r>
              <w:br/>
            </w:r>
            <w:r>
              <w:rPr>
                <w:rFonts w:ascii="Times New Roman"/>
                <w:b w:val="false"/>
                <w:i w:val="false"/>
                <w:color w:val="000000"/>
                <w:sz w:val="20"/>
              </w:rPr>
              <w:t>
</w:t>
            </w:r>
            <w:r>
              <w:rPr>
                <w:rFonts w:ascii="Times New Roman"/>
                <w:b/>
                <w:i w:val="false"/>
                <w:color w:val="000000"/>
                <w:sz w:val="20"/>
              </w:rPr>
              <w:t>баған)</w:t>
            </w:r>
            <w:r>
              <w:br/>
            </w: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микро-</w:t>
            </w:r>
            <w:r>
              <w:br/>
            </w:r>
            <w:r>
              <w:rPr>
                <w:rFonts w:ascii="Times New Roman"/>
                <w:b w:val="false"/>
                <w:i w:val="false"/>
                <w:color w:val="000000"/>
                <w:sz w:val="20"/>
              </w:rPr>
              <w:t>
</w:t>
            </w:r>
            <w:r>
              <w:rPr>
                <w:rFonts w:ascii="Times New Roman"/>
                <w:b/>
                <w:i w:val="false"/>
                <w:color w:val="000000"/>
                <w:sz w:val="20"/>
              </w:rPr>
              <w:t>авто-</w:t>
            </w:r>
            <w:r>
              <w:br/>
            </w:r>
            <w:r>
              <w:rPr>
                <w:rFonts w:ascii="Times New Roman"/>
                <w:b w:val="false"/>
                <w:i w:val="false"/>
                <w:color w:val="000000"/>
                <w:sz w:val="20"/>
              </w:rPr>
              <w:t>
</w:t>
            </w:r>
            <w:r>
              <w:rPr>
                <w:rFonts w:ascii="Times New Roman"/>
                <w:b/>
                <w:i w:val="false"/>
                <w:color w:val="000000"/>
                <w:sz w:val="20"/>
              </w:rPr>
              <w:t>бустар</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чества</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сидения</w:t>
            </w:r>
            <w:r>
              <w:br/>
            </w:r>
            <w:r>
              <w:rPr>
                <w:rFonts w:ascii="Times New Roman"/>
                <w:b w:val="false"/>
                <w:i w:val="false"/>
                <w:color w:val="000000"/>
                <w:sz w:val="20"/>
              </w:rPr>
              <w:t>
</w:t>
            </w:r>
            <w:r>
              <w:rPr>
                <w:rFonts w:ascii="Times New Roman"/>
                <w:b w:val="false"/>
                <w:i w:val="false"/>
                <w:color w:val="000000"/>
                <w:sz w:val="20"/>
              </w:rPr>
              <w:t>(графа</w:t>
            </w:r>
            <w:r>
              <w:br/>
            </w:r>
            <w:r>
              <w:rPr>
                <w:rFonts w:ascii="Times New Roman"/>
                <w:b w:val="false"/>
                <w:i w:val="false"/>
                <w:color w:val="000000"/>
                <w:sz w:val="20"/>
              </w:rPr>
              <w:t>
</w:t>
            </w:r>
            <w:r>
              <w:rPr>
                <w:rFonts w:ascii="Times New Roman"/>
                <w:b w:val="false"/>
                <w:i w:val="false"/>
                <w:color w:val="000000"/>
                <w:sz w:val="20"/>
              </w:rPr>
              <w:t>10) –</w:t>
            </w:r>
            <w:r>
              <w:br/>
            </w:r>
            <w:r>
              <w:rPr>
                <w:rFonts w:ascii="Times New Roman"/>
                <w:b w:val="false"/>
                <w:i w:val="false"/>
                <w:color w:val="000000"/>
                <w:sz w:val="20"/>
              </w:rPr>
              <w:t>
</w:t>
            </w:r>
            <w:r>
              <w:rPr>
                <w:rFonts w:ascii="Times New Roman"/>
                <w:b w:val="false"/>
                <w:i w:val="false"/>
                <w:color w:val="000000"/>
                <w:sz w:val="20"/>
              </w:rPr>
              <w:t>микро-</w:t>
            </w:r>
            <w:r>
              <w:br/>
            </w:r>
            <w:r>
              <w:rPr>
                <w:rFonts w:ascii="Times New Roman"/>
                <w:b w:val="false"/>
                <w:i w:val="false"/>
                <w:color w:val="000000"/>
                <w:sz w:val="20"/>
              </w:rPr>
              <w:t>
</w:t>
            </w:r>
            <w:r>
              <w:rPr>
                <w:rFonts w:ascii="Times New Roman"/>
                <w:b w:val="false"/>
                <w:i w:val="false"/>
                <w:color w:val="000000"/>
                <w:sz w:val="20"/>
              </w:rPr>
              <w:t>авто-</w:t>
            </w:r>
            <w:r>
              <w:br/>
            </w:r>
            <w:r>
              <w:rPr>
                <w:rFonts w:ascii="Times New Roman"/>
                <w:b w:val="false"/>
                <w:i w:val="false"/>
                <w:color w:val="000000"/>
                <w:sz w:val="20"/>
              </w:rPr>
              <w:t>
</w:t>
            </w:r>
            <w:r>
              <w:rPr>
                <w:rFonts w:ascii="Times New Roman"/>
                <w:b w:val="false"/>
                <w:i w:val="false"/>
                <w:color w:val="000000"/>
                <w:sz w:val="20"/>
              </w:rPr>
              <w:t>бусов</w:t>
            </w:r>
          </w:p>
        </w:tc>
      </w:tr>
      <w:tr>
        <w:trPr>
          <w:trHeight w:val="24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4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Қатынас-</w:t>
            </w:r>
            <w:r>
              <w:br/>
            </w:r>
            <w:r>
              <w:rPr>
                <w:rFonts w:ascii="Times New Roman"/>
                <w:b w:val="false"/>
                <w:i w:val="false"/>
                <w:color w:val="000000"/>
                <w:sz w:val="20"/>
              </w:rPr>
              <w:t>
</w:t>
            </w:r>
            <w:r>
              <w:rPr>
                <w:rFonts w:ascii="Times New Roman"/>
                <w:b/>
                <w:i w:val="false"/>
                <w:color w:val="000000"/>
                <w:sz w:val="20"/>
              </w:rPr>
              <w:t>тың</w:t>
            </w:r>
            <w:r>
              <w:br/>
            </w:r>
            <w:r>
              <w:rPr>
                <w:rFonts w:ascii="Times New Roman"/>
                <w:b w:val="false"/>
                <w:i w:val="false"/>
                <w:color w:val="000000"/>
                <w:sz w:val="20"/>
              </w:rPr>
              <w:t>
</w:t>
            </w:r>
            <w:r>
              <w:rPr>
                <w:rFonts w:ascii="Times New Roman"/>
                <w:b/>
                <w:i w:val="false"/>
                <w:color w:val="000000"/>
                <w:sz w:val="20"/>
              </w:rPr>
              <w:t>барлық</w:t>
            </w:r>
            <w:r>
              <w:br/>
            </w:r>
            <w:r>
              <w:rPr>
                <w:rFonts w:ascii="Times New Roman"/>
                <w:b w:val="false"/>
                <w:i w:val="false"/>
                <w:color w:val="000000"/>
                <w:sz w:val="20"/>
              </w:rPr>
              <w:t>
</w:t>
            </w:r>
            <w:r>
              <w:rPr>
                <w:rFonts w:ascii="Times New Roman"/>
                <w:b/>
                <w:i w:val="false"/>
                <w:color w:val="000000"/>
                <w:sz w:val="20"/>
              </w:rPr>
              <w:t>түрінде,</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Во всех</w:t>
            </w:r>
            <w:r>
              <w:br/>
            </w:r>
            <w:r>
              <w:rPr>
                <w:rFonts w:ascii="Times New Roman"/>
                <w:b w:val="false"/>
                <w:i w:val="false"/>
                <w:color w:val="000000"/>
                <w:sz w:val="20"/>
              </w:rPr>
              <w:t>
</w:t>
            </w:r>
            <w:r>
              <w:rPr>
                <w:rFonts w:ascii="Times New Roman"/>
                <w:b w:val="false"/>
                <w:i w:val="false"/>
                <w:color w:val="000000"/>
                <w:sz w:val="20"/>
              </w:rPr>
              <w:t>видах</w:t>
            </w:r>
            <w:r>
              <w:br/>
            </w:r>
            <w:r>
              <w:rPr>
                <w:rFonts w:ascii="Times New Roman"/>
                <w:b w:val="false"/>
                <w:i w:val="false"/>
                <w:color w:val="000000"/>
                <w:sz w:val="20"/>
              </w:rPr>
              <w:t>
</w:t>
            </w:r>
            <w:r>
              <w:rPr>
                <w:rFonts w:ascii="Times New Roman"/>
                <w:b w:val="false"/>
                <w:i w:val="false"/>
                <w:color w:val="000000"/>
                <w:sz w:val="20"/>
              </w:rPr>
              <w:t>сообщения,</w:t>
            </w:r>
            <w:r>
              <w:br/>
            </w:r>
            <w:r>
              <w:rPr>
                <w:rFonts w:ascii="Times New Roman"/>
                <w:b w:val="false"/>
                <w:i w:val="false"/>
                <w:color w:val="000000"/>
                <w:sz w:val="20"/>
              </w:rPr>
              <w:t>
</w:t>
            </w:r>
            <w:r>
              <w:rPr>
                <w:rFonts w:ascii="Times New Roman"/>
                <w:b w:val="false"/>
                <w:i w:val="false"/>
                <w:color w:val="000000"/>
                <w:sz w:val="20"/>
              </w:rPr>
              <w:t>всего</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городское</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w:t>
            </w:r>
            <w:r>
              <w:br/>
            </w:r>
            <w:r>
              <w:rPr>
                <w:rFonts w:ascii="Times New Roman"/>
                <w:b w:val="false"/>
                <w:i w:val="false"/>
                <w:color w:val="000000"/>
                <w:sz w:val="20"/>
              </w:rPr>
              <w:t>
</w:t>
            </w:r>
            <w:r>
              <w:rPr>
                <w:rFonts w:ascii="Times New Roman"/>
                <w:b/>
                <w:i w:val="false"/>
                <w:color w:val="000000"/>
                <w:sz w:val="20"/>
              </w:rPr>
              <w:t>орталық-</w:t>
            </w:r>
            <w:r>
              <w:br/>
            </w:r>
            <w:r>
              <w:rPr>
                <w:rFonts w:ascii="Times New Roman"/>
                <w:b w:val="false"/>
                <w:i w:val="false"/>
                <w:color w:val="000000"/>
                <w:sz w:val="20"/>
              </w:rPr>
              <w:t>
</w:t>
            </w:r>
            <w:r>
              <w:rPr>
                <w:rFonts w:ascii="Times New Roman"/>
                <w:b/>
                <w:i w:val="false"/>
                <w:color w:val="000000"/>
                <w:sz w:val="20"/>
              </w:rPr>
              <w:t>тары</w:t>
            </w:r>
            <w:r>
              <w:br/>
            </w:r>
            <w:r>
              <w:rPr>
                <w:rFonts w:ascii="Times New Roman"/>
                <w:b w:val="false"/>
                <w:i w:val="false"/>
                <w:color w:val="000000"/>
                <w:sz w:val="20"/>
              </w:rPr>
              <w:t>
</w:t>
            </w:r>
            <w:r>
              <w:rPr>
                <w:rFonts w:ascii="Times New Roman"/>
                <w:b w:val="false"/>
                <w:i w:val="false"/>
                <w:color w:val="000000"/>
                <w:sz w:val="20"/>
              </w:rPr>
              <w:t>областные</w:t>
            </w:r>
            <w:r>
              <w:br/>
            </w:r>
            <w:r>
              <w:rPr>
                <w:rFonts w:ascii="Times New Roman"/>
                <w:b w:val="false"/>
                <w:i w:val="false"/>
                <w:color w:val="000000"/>
                <w:sz w:val="20"/>
              </w:rPr>
              <w:t>
</w:t>
            </w:r>
            <w:r>
              <w:rPr>
                <w:rFonts w:ascii="Times New Roman"/>
                <w:b w:val="false"/>
                <w:i w:val="false"/>
                <w:color w:val="000000"/>
                <w:sz w:val="20"/>
              </w:rPr>
              <w:t>центры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елді</w:t>
            </w:r>
            <w:r>
              <w:br/>
            </w:r>
            <w:r>
              <w:rPr>
                <w:rFonts w:ascii="Times New Roman"/>
                <w:b w:val="false"/>
                <w:i w:val="false"/>
                <w:color w:val="000000"/>
                <w:sz w:val="20"/>
              </w:rPr>
              <w:t>
</w:t>
            </w:r>
            <w:r>
              <w:rPr>
                <w:rFonts w:ascii="Times New Roman"/>
                <w:b/>
                <w:i w:val="false"/>
                <w:color w:val="000000"/>
                <w:sz w:val="20"/>
              </w:rPr>
              <w:t>мекендер</w:t>
            </w:r>
            <w:r>
              <w:br/>
            </w:r>
            <w:r>
              <w:rPr>
                <w:rFonts w:ascii="Times New Roman"/>
                <w:b w:val="false"/>
                <w:i w:val="false"/>
                <w:color w:val="000000"/>
                <w:sz w:val="20"/>
              </w:rPr>
              <w:t>
</w:t>
            </w: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населенные</w:t>
            </w:r>
            <w:r>
              <w:br/>
            </w:r>
            <w:r>
              <w:rPr>
                <w:rFonts w:ascii="Times New Roman"/>
                <w:b w:val="false"/>
                <w:i w:val="false"/>
                <w:color w:val="000000"/>
                <w:sz w:val="20"/>
              </w:rPr>
              <w:t>
</w:t>
            </w:r>
            <w:r>
              <w:rPr>
                <w:rFonts w:ascii="Times New Roman"/>
                <w:b w:val="false"/>
                <w:i w:val="false"/>
                <w:color w:val="000000"/>
                <w:sz w:val="20"/>
              </w:rPr>
              <w:t>пункты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қалама-</w:t>
            </w:r>
            <w:r>
              <w:br/>
            </w:r>
            <w:r>
              <w:rPr>
                <w:rFonts w:ascii="Times New Roman"/>
                <w:b w:val="false"/>
                <w:i w:val="false"/>
                <w:color w:val="000000"/>
                <w:sz w:val="20"/>
              </w:rPr>
              <w:t>
</w:t>
            </w:r>
            <w:r>
              <w:rPr>
                <w:rFonts w:ascii="Times New Roman"/>
                <w:b/>
                <w:i w:val="false"/>
                <w:color w:val="000000"/>
                <w:sz w:val="20"/>
              </w:rPr>
              <w:t>ңылық</w:t>
            </w:r>
            <w:r>
              <w:br/>
            </w:r>
            <w:r>
              <w:rPr>
                <w:rFonts w:ascii="Times New Roman"/>
                <w:b w:val="false"/>
                <w:i w:val="false"/>
                <w:color w:val="000000"/>
                <w:sz w:val="20"/>
              </w:rPr>
              <w:t>
</w:t>
            </w:r>
            <w:r>
              <w:rPr>
                <w:rFonts w:ascii="Times New Roman"/>
                <w:b w:val="false"/>
                <w:i w:val="false"/>
                <w:color w:val="000000"/>
                <w:sz w:val="20"/>
              </w:rPr>
              <w:t>пригород-</w:t>
            </w:r>
            <w:r>
              <w:br/>
            </w:r>
            <w:r>
              <w:rPr>
                <w:rFonts w:ascii="Times New Roman"/>
                <w:b w:val="false"/>
                <w:i w:val="false"/>
                <w:color w:val="000000"/>
                <w:sz w:val="20"/>
              </w:rPr>
              <w:t>
</w:t>
            </w:r>
            <w:r>
              <w:rPr>
                <w:rFonts w:ascii="Times New Roman"/>
                <w:b w:val="false"/>
                <w:i w:val="false"/>
                <w:color w:val="000000"/>
                <w:sz w:val="20"/>
              </w:rPr>
              <w:t>ное</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w:t>
            </w:r>
            <w:r>
              <w:br/>
            </w:r>
            <w:r>
              <w:rPr>
                <w:rFonts w:ascii="Times New Roman"/>
                <w:b w:val="false"/>
                <w:i w:val="false"/>
                <w:color w:val="000000"/>
                <w:sz w:val="20"/>
              </w:rPr>
              <w:t>
</w:t>
            </w:r>
            <w:r>
              <w:rPr>
                <w:rFonts w:ascii="Times New Roman"/>
                <w:b/>
                <w:i w:val="false"/>
                <w:color w:val="000000"/>
                <w:sz w:val="20"/>
              </w:rPr>
              <w:t>аралық</w:t>
            </w:r>
            <w:r>
              <w:br/>
            </w:r>
            <w:r>
              <w:rPr>
                <w:rFonts w:ascii="Times New Roman"/>
                <w:b w:val="false"/>
                <w:i w:val="false"/>
                <w:color w:val="000000"/>
                <w:sz w:val="20"/>
              </w:rPr>
              <w:t>
</w:t>
            </w:r>
            <w:r>
              <w:rPr>
                <w:rFonts w:ascii="Times New Roman"/>
                <w:b/>
                <w:i w:val="false"/>
                <w:color w:val="000000"/>
                <w:sz w:val="20"/>
              </w:rPr>
              <w:t>(респуб-</w:t>
            </w:r>
            <w:r>
              <w:br/>
            </w:r>
            <w:r>
              <w:rPr>
                <w:rFonts w:ascii="Times New Roman"/>
                <w:b w:val="false"/>
                <w:i w:val="false"/>
                <w:color w:val="000000"/>
                <w:sz w:val="20"/>
              </w:rPr>
              <w:t>
</w:t>
            </w:r>
            <w:r>
              <w:rPr>
                <w:rFonts w:ascii="Times New Roman"/>
                <w:b/>
                <w:i w:val="false"/>
                <w:color w:val="000000"/>
                <w:sz w:val="20"/>
              </w:rPr>
              <w:t>лика</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между-</w:t>
            </w:r>
            <w:r>
              <w:br/>
            </w:r>
            <w:r>
              <w:rPr>
                <w:rFonts w:ascii="Times New Roman"/>
                <w:b w:val="false"/>
                <w:i w:val="false"/>
                <w:color w:val="000000"/>
                <w:sz w:val="20"/>
              </w:rPr>
              <w:t>
</w:t>
            </w:r>
            <w:r>
              <w:rPr>
                <w:rFonts w:ascii="Times New Roman"/>
                <w:b w:val="false"/>
                <w:i w:val="false"/>
                <w:color w:val="000000"/>
                <w:sz w:val="20"/>
              </w:rPr>
              <w:t>городное</w:t>
            </w:r>
            <w:r>
              <w:br/>
            </w:r>
            <w:r>
              <w:rPr>
                <w:rFonts w:ascii="Times New Roman"/>
                <w:b w:val="false"/>
                <w:i w:val="false"/>
                <w:color w:val="000000"/>
                <w:sz w:val="20"/>
              </w:rPr>
              <w:t>
</w:t>
            </w:r>
            <w:r>
              <w:rPr>
                <w:rFonts w:ascii="Times New Roman"/>
                <w:b w:val="false"/>
                <w:i w:val="false"/>
                <w:color w:val="000000"/>
                <w:sz w:val="20"/>
              </w:rPr>
              <w:t>(внутри</w:t>
            </w:r>
            <w:r>
              <w:br/>
            </w:r>
            <w:r>
              <w:rPr>
                <w:rFonts w:ascii="Times New Roman"/>
                <w:b w:val="false"/>
                <w:i w:val="false"/>
                <w:color w:val="000000"/>
                <w:sz w:val="20"/>
              </w:rPr>
              <w:t>
</w:t>
            </w: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лики)</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w:t>
            </w:r>
            <w:r>
              <w:br/>
            </w:r>
            <w:r>
              <w:rPr>
                <w:rFonts w:ascii="Times New Roman"/>
                <w:b w:val="false"/>
                <w:i w:val="false"/>
                <w:color w:val="000000"/>
                <w:sz w:val="20"/>
              </w:rPr>
              <w:t>
</w:t>
            </w:r>
            <w:r>
              <w:rPr>
                <w:rFonts w:ascii="Times New Roman"/>
                <w:b/>
                <w:i w:val="false"/>
                <w:color w:val="000000"/>
                <w:sz w:val="20"/>
              </w:rPr>
              <w:t>ішілік</w:t>
            </w:r>
            <w:r>
              <w:br/>
            </w:r>
            <w:r>
              <w:rPr>
                <w:rFonts w:ascii="Times New Roman"/>
                <w:b w:val="false"/>
                <w:i w:val="false"/>
                <w:color w:val="000000"/>
                <w:sz w:val="20"/>
              </w:rPr>
              <w:t>
</w:t>
            </w:r>
            <w:r>
              <w:rPr>
                <w:rFonts w:ascii="Times New Roman"/>
                <w:b w:val="false"/>
                <w:i w:val="false"/>
                <w:color w:val="000000"/>
                <w:sz w:val="20"/>
              </w:rPr>
              <w:t>внутри-</w:t>
            </w:r>
            <w:r>
              <w:br/>
            </w:r>
            <w:r>
              <w:rPr>
                <w:rFonts w:ascii="Times New Roman"/>
                <w:b w:val="false"/>
                <w:i w:val="false"/>
                <w:color w:val="000000"/>
                <w:sz w:val="20"/>
              </w:rPr>
              <w:t>
</w:t>
            </w:r>
            <w:r>
              <w:rPr>
                <w:rFonts w:ascii="Times New Roman"/>
                <w:b w:val="false"/>
                <w:i w:val="false"/>
                <w:color w:val="000000"/>
                <w:sz w:val="20"/>
              </w:rPr>
              <w:t>областное</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w:t>
            </w:r>
            <w:r>
              <w:br/>
            </w:r>
            <w:r>
              <w:rPr>
                <w:rFonts w:ascii="Times New Roman"/>
                <w:b w:val="false"/>
                <w:i w:val="false"/>
                <w:color w:val="000000"/>
                <w:sz w:val="20"/>
              </w:rPr>
              <w:t>
</w:t>
            </w:r>
            <w:r>
              <w:rPr>
                <w:rFonts w:ascii="Times New Roman"/>
                <w:b/>
                <w:i w:val="false"/>
                <w:color w:val="000000"/>
                <w:sz w:val="20"/>
              </w:rPr>
              <w:t>аралық</w:t>
            </w:r>
            <w:r>
              <w:br/>
            </w:r>
            <w:r>
              <w:rPr>
                <w:rFonts w:ascii="Times New Roman"/>
                <w:b w:val="false"/>
                <w:i w:val="false"/>
                <w:color w:val="000000"/>
                <w:sz w:val="20"/>
              </w:rPr>
              <w:t>
</w:t>
            </w:r>
            <w:r>
              <w:rPr>
                <w:rFonts w:ascii="Times New Roman"/>
                <w:b w:val="false"/>
                <w:i w:val="false"/>
                <w:color w:val="000000"/>
                <w:sz w:val="20"/>
              </w:rPr>
              <w:t>межобласт-</w:t>
            </w:r>
            <w:r>
              <w:br/>
            </w:r>
            <w:r>
              <w:rPr>
                <w:rFonts w:ascii="Times New Roman"/>
                <w:b w:val="false"/>
                <w:i w:val="false"/>
                <w:color w:val="000000"/>
                <w:sz w:val="20"/>
              </w:rPr>
              <w:t>
</w:t>
            </w:r>
            <w:r>
              <w:rPr>
                <w:rFonts w:ascii="Times New Roman"/>
                <w:b w:val="false"/>
                <w:i w:val="false"/>
                <w:color w:val="000000"/>
                <w:sz w:val="20"/>
              </w:rPr>
              <w:t>ное</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w:t>
            </w:r>
            <w:r>
              <w:br/>
            </w:r>
            <w:r>
              <w:rPr>
                <w:rFonts w:ascii="Times New Roman"/>
                <w:b w:val="false"/>
                <w:i w:val="false"/>
                <w:color w:val="000000"/>
                <w:sz w:val="20"/>
              </w:rPr>
              <w:t>
</w:t>
            </w:r>
            <w:r>
              <w:rPr>
                <w:rFonts w:ascii="Times New Roman"/>
                <w:b/>
                <w:i w:val="false"/>
                <w:color w:val="000000"/>
                <w:sz w:val="20"/>
              </w:rPr>
              <w:t>ралық</w:t>
            </w:r>
            <w:r>
              <w:br/>
            </w:r>
            <w:r>
              <w:rPr>
                <w:rFonts w:ascii="Times New Roman"/>
                <w:b w:val="false"/>
                <w:i w:val="false"/>
                <w:color w:val="000000"/>
                <w:sz w:val="20"/>
              </w:rPr>
              <w:t>
</w:t>
            </w:r>
            <w:r>
              <w:rPr>
                <w:rFonts w:ascii="Times New Roman"/>
                <w:b w:val="false"/>
                <w:i w:val="false"/>
                <w:color w:val="000000"/>
                <w:sz w:val="20"/>
              </w:rPr>
              <w:t>между-</w:t>
            </w:r>
            <w:r>
              <w:br/>
            </w:r>
            <w:r>
              <w:rPr>
                <w:rFonts w:ascii="Times New Roman"/>
                <w:b w:val="false"/>
                <w:i w:val="false"/>
                <w:color w:val="000000"/>
                <w:sz w:val="20"/>
              </w:rPr>
              <w:t>
</w:t>
            </w:r>
            <w:r>
              <w:rPr>
                <w:rFonts w:ascii="Times New Roman"/>
                <w:b w:val="false"/>
                <w:i w:val="false"/>
                <w:color w:val="000000"/>
                <w:sz w:val="20"/>
              </w:rPr>
              <w:t>народное</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w:t>
            </w:r>
            <w:r>
              <w:br/>
            </w:r>
            <w:r>
              <w:rPr>
                <w:rFonts w:ascii="Times New Roman"/>
                <w:b w:val="false"/>
                <w:i w:val="false"/>
                <w:color w:val="000000"/>
                <w:sz w:val="20"/>
              </w:rPr>
              <w:t>
</w:t>
            </w:r>
            <w:r>
              <w:rPr>
                <w:rFonts w:ascii="Times New Roman"/>
                <w:b/>
                <w:i w:val="false"/>
                <w:color w:val="000000"/>
                <w:sz w:val="20"/>
              </w:rPr>
              <w:t>елдеріне</w:t>
            </w:r>
            <w:r>
              <w:br/>
            </w:r>
            <w:r>
              <w:rPr>
                <w:rFonts w:ascii="Times New Roman"/>
                <w:b w:val="false"/>
                <w:i w:val="false"/>
                <w:color w:val="000000"/>
                <w:sz w:val="20"/>
              </w:rPr>
              <w:t>
</w:t>
            </w:r>
            <w:r>
              <w:rPr>
                <w:rFonts w:ascii="Times New Roman"/>
                <w:b w:val="false"/>
                <w:i w:val="false"/>
                <w:color w:val="000000"/>
                <w:sz w:val="20"/>
              </w:rPr>
              <w:t>в страны</w:t>
            </w:r>
            <w:r>
              <w:br/>
            </w:r>
            <w:r>
              <w:rPr>
                <w:rFonts w:ascii="Times New Roman"/>
                <w:b w:val="false"/>
                <w:i w:val="false"/>
                <w:color w:val="000000"/>
                <w:sz w:val="20"/>
              </w:rPr>
              <w:t>
</w:t>
            </w:r>
            <w:r>
              <w:rPr>
                <w:rFonts w:ascii="Times New Roman"/>
                <w:b w:val="false"/>
                <w:i w:val="false"/>
                <w:color w:val="000000"/>
                <w:sz w:val="20"/>
              </w:rPr>
              <w:t>СНГ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Ресей</w:t>
            </w:r>
            <w:r>
              <w:br/>
            </w:r>
            <w:r>
              <w:rPr>
                <w:rFonts w:ascii="Times New Roman"/>
                <w:b w:val="false"/>
                <w:i w:val="false"/>
                <w:color w:val="000000"/>
                <w:sz w:val="20"/>
              </w:rPr>
              <w:t>
</w:t>
            </w:r>
            <w:r>
              <w:rPr>
                <w:rFonts w:ascii="Times New Roman"/>
                <w:b w:val="false"/>
                <w:i w:val="false"/>
                <w:color w:val="000000"/>
                <w:sz w:val="20"/>
              </w:rPr>
              <w:t>Россия</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Қырғыз-</w:t>
            </w:r>
            <w:r>
              <w:br/>
            </w:r>
            <w:r>
              <w:rPr>
                <w:rFonts w:ascii="Times New Roman"/>
                <w:b w:val="false"/>
                <w:i w:val="false"/>
                <w:color w:val="000000"/>
                <w:sz w:val="20"/>
              </w:rPr>
              <w:t>
</w:t>
            </w:r>
            <w:r>
              <w:rPr>
                <w:rFonts w:ascii="Times New Roman"/>
                <w:b/>
                <w:i w:val="false"/>
                <w:color w:val="000000"/>
                <w:sz w:val="20"/>
              </w:rPr>
              <w:t>стан</w:t>
            </w:r>
            <w:r>
              <w:br/>
            </w:r>
            <w:r>
              <w:rPr>
                <w:rFonts w:ascii="Times New Roman"/>
                <w:b w:val="false"/>
                <w:i w:val="false"/>
                <w:color w:val="000000"/>
                <w:sz w:val="20"/>
              </w:rPr>
              <w:t>
</w:t>
            </w:r>
            <w:r>
              <w:rPr>
                <w:rFonts w:ascii="Times New Roman"/>
                <w:b w:val="false"/>
                <w:i w:val="false"/>
                <w:color w:val="000000"/>
                <w:sz w:val="20"/>
              </w:rPr>
              <w:t>Кыргызстан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Өзбекстан</w:t>
            </w:r>
            <w:r>
              <w:br/>
            </w:r>
            <w:r>
              <w:rPr>
                <w:rFonts w:ascii="Times New Roman"/>
                <w:b w:val="false"/>
                <w:i w:val="false"/>
                <w:color w:val="000000"/>
                <w:sz w:val="20"/>
              </w:rPr>
              <w:t>
</w:t>
            </w:r>
            <w:r>
              <w:rPr>
                <w:rFonts w:ascii="Times New Roman"/>
                <w:b w:val="false"/>
                <w:i w:val="false"/>
                <w:color w:val="000000"/>
                <w:sz w:val="20"/>
              </w:rPr>
              <w:t>Узбекистан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Тәжікстан</w:t>
            </w:r>
            <w:r>
              <w:br/>
            </w:r>
            <w:r>
              <w:rPr>
                <w:rFonts w:ascii="Times New Roman"/>
                <w:b w:val="false"/>
                <w:i w:val="false"/>
                <w:color w:val="000000"/>
                <w:sz w:val="20"/>
              </w:rPr>
              <w:t>
</w:t>
            </w:r>
            <w:r>
              <w:rPr>
                <w:rFonts w:ascii="Times New Roman"/>
                <w:b w:val="false"/>
                <w:i w:val="false"/>
                <w:color w:val="000000"/>
                <w:sz w:val="20"/>
              </w:rPr>
              <w:t>Таджикис-</w:t>
            </w:r>
            <w:r>
              <w:br/>
            </w:r>
            <w:r>
              <w:rPr>
                <w:rFonts w:ascii="Times New Roman"/>
                <w:b w:val="false"/>
                <w:i w:val="false"/>
                <w:color w:val="000000"/>
                <w:sz w:val="20"/>
              </w:rPr>
              <w:t>
</w:t>
            </w:r>
            <w:r>
              <w:rPr>
                <w:rFonts w:ascii="Times New Roman"/>
                <w:b w:val="false"/>
                <w:i w:val="false"/>
                <w:color w:val="000000"/>
                <w:sz w:val="20"/>
              </w:rPr>
              <w:t>тан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Түрік-</w:t>
            </w:r>
            <w:r>
              <w:br/>
            </w:r>
            <w:r>
              <w:rPr>
                <w:rFonts w:ascii="Times New Roman"/>
                <w:b w:val="false"/>
                <w:i w:val="false"/>
                <w:color w:val="000000"/>
                <w:sz w:val="20"/>
              </w:rPr>
              <w:t>
</w:t>
            </w:r>
            <w:r>
              <w:rPr>
                <w:rFonts w:ascii="Times New Roman"/>
                <w:b/>
                <w:i w:val="false"/>
                <w:color w:val="000000"/>
                <w:sz w:val="20"/>
              </w:rPr>
              <w:t>менстан</w:t>
            </w:r>
            <w:r>
              <w:br/>
            </w:r>
            <w:r>
              <w:rPr>
                <w:rFonts w:ascii="Times New Roman"/>
                <w:b w:val="false"/>
                <w:i w:val="false"/>
                <w:color w:val="000000"/>
                <w:sz w:val="20"/>
              </w:rPr>
              <w:t>
</w:t>
            </w:r>
            <w:r>
              <w:rPr>
                <w:rFonts w:ascii="Times New Roman"/>
                <w:b w:val="false"/>
                <w:i w:val="false"/>
                <w:color w:val="000000"/>
                <w:sz w:val="20"/>
              </w:rPr>
              <w:t>Туркменис-</w:t>
            </w:r>
            <w:r>
              <w:br/>
            </w:r>
            <w:r>
              <w:rPr>
                <w:rFonts w:ascii="Times New Roman"/>
                <w:b w:val="false"/>
                <w:i w:val="false"/>
                <w:color w:val="000000"/>
                <w:sz w:val="20"/>
              </w:rPr>
              <w:t>
</w:t>
            </w:r>
            <w:r>
              <w:rPr>
                <w:rFonts w:ascii="Times New Roman"/>
                <w:b w:val="false"/>
                <w:i w:val="false"/>
                <w:color w:val="000000"/>
                <w:sz w:val="20"/>
              </w:rPr>
              <w:t>тан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r>
              <w:br/>
            </w:r>
            <w:r>
              <w:rPr>
                <w:rFonts w:ascii="Times New Roman"/>
                <w:b w:val="false"/>
                <w:i w:val="false"/>
                <w:color w:val="000000"/>
                <w:sz w:val="20"/>
              </w:rPr>
              <w:t>
</w:t>
            </w:r>
            <w:r>
              <w:rPr>
                <w:rFonts w:ascii="Times New Roman"/>
                <w:b w:val="false"/>
                <w:i w:val="false"/>
                <w:color w:val="000000"/>
                <w:sz w:val="20"/>
              </w:rPr>
              <w:t>прочие</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дан</w:t>
            </w:r>
            <w:r>
              <w:br/>
            </w:r>
            <w:r>
              <w:rPr>
                <w:rFonts w:ascii="Times New Roman"/>
                <w:b w:val="false"/>
                <w:i w:val="false"/>
                <w:color w:val="000000"/>
                <w:sz w:val="20"/>
              </w:rPr>
              <w:t>
</w:t>
            </w:r>
            <w:r>
              <w:rPr>
                <w:rFonts w:ascii="Times New Roman"/>
                <w:b/>
                <w:i w:val="false"/>
                <w:color w:val="000000"/>
                <w:sz w:val="20"/>
              </w:rPr>
              <w:t>тыс</w:t>
            </w:r>
            <w:r>
              <w:br/>
            </w:r>
            <w:r>
              <w:rPr>
                <w:rFonts w:ascii="Times New Roman"/>
                <w:b w:val="false"/>
                <w:i w:val="false"/>
                <w:color w:val="000000"/>
                <w:sz w:val="20"/>
              </w:rPr>
              <w:t>
</w:t>
            </w:r>
            <w:r>
              <w:rPr>
                <w:rFonts w:ascii="Times New Roman"/>
                <w:b/>
                <w:i w:val="false"/>
                <w:color w:val="000000"/>
                <w:sz w:val="20"/>
              </w:rPr>
              <w:t>елдерге</w:t>
            </w:r>
            <w:r>
              <w:br/>
            </w:r>
            <w:r>
              <w:rPr>
                <w:rFonts w:ascii="Times New Roman"/>
                <w:b w:val="false"/>
                <w:i w:val="false"/>
                <w:color w:val="000000"/>
                <w:sz w:val="20"/>
              </w:rPr>
              <w:t>
</w:t>
            </w:r>
            <w:r>
              <w:rPr>
                <w:rFonts w:ascii="Times New Roman"/>
                <w:b w:val="false"/>
                <w:i w:val="false"/>
                <w:color w:val="000000"/>
                <w:sz w:val="20"/>
              </w:rPr>
              <w:t>в страны</w:t>
            </w:r>
            <w:r>
              <w:br/>
            </w:r>
            <w:r>
              <w:rPr>
                <w:rFonts w:ascii="Times New Roman"/>
                <w:b w:val="false"/>
                <w:i w:val="false"/>
                <w:color w:val="000000"/>
                <w:sz w:val="20"/>
              </w:rPr>
              <w:t>
</w:t>
            </w:r>
            <w:r>
              <w:rPr>
                <w:rFonts w:ascii="Times New Roman"/>
                <w:b w:val="false"/>
                <w:i w:val="false"/>
                <w:color w:val="000000"/>
                <w:sz w:val="20"/>
              </w:rPr>
              <w:t>вне СНГ</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Қытай</w:t>
            </w:r>
            <w:r>
              <w:br/>
            </w:r>
            <w:r>
              <w:rPr>
                <w:rFonts w:ascii="Times New Roman"/>
                <w:b w:val="false"/>
                <w:i w:val="false"/>
                <w:color w:val="000000"/>
                <w:sz w:val="20"/>
              </w:rPr>
              <w:t>
</w:t>
            </w:r>
            <w:r>
              <w:rPr>
                <w:rFonts w:ascii="Times New Roman"/>
                <w:b w:val="false"/>
                <w:i w:val="false"/>
                <w:color w:val="000000"/>
                <w:sz w:val="20"/>
              </w:rPr>
              <w:t>Китай</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r>
              <w:br/>
            </w:r>
            <w:r>
              <w:rPr>
                <w:rFonts w:ascii="Times New Roman"/>
                <w:b w:val="false"/>
                <w:i w:val="false"/>
                <w:color w:val="000000"/>
                <w:sz w:val="20"/>
              </w:rPr>
              <w:t>
</w:t>
            </w:r>
            <w:r>
              <w:rPr>
                <w:rFonts w:ascii="Times New Roman"/>
                <w:b w:val="false"/>
                <w:i w:val="false"/>
                <w:color w:val="000000"/>
                <w:sz w:val="20"/>
              </w:rPr>
              <w:t>прочие</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6" w:id="93"/>
    <w:p>
      <w:pPr>
        <w:spacing w:after="0"/>
        <w:ind w:left="0"/>
        <w:jc w:val="both"/>
      </w:pPr>
      <w:r>
        <w:rPr>
          <w:rFonts w:ascii="Times New Roman"/>
          <w:b w:val="false"/>
          <w:i w:val="false"/>
          <w:color w:val="000000"/>
          <w:sz w:val="28"/>
        </w:rPr>
        <w:t>
</w:t>
      </w:r>
      <w:r>
        <w:rPr>
          <w:rFonts w:ascii="Times New Roman"/>
          <w:b/>
          <w:i w:val="false"/>
          <w:color w:val="000000"/>
          <w:sz w:val="28"/>
        </w:rPr>
        <w:t>2. Автобус паркінің бар-жоғын көрсетіңіз</w:t>
      </w:r>
      <w:r>
        <w:br/>
      </w:r>
      <w:r>
        <w:rPr>
          <w:rFonts w:ascii="Times New Roman"/>
          <w:b w:val="false"/>
          <w:i w:val="false"/>
          <w:color w:val="000000"/>
          <w:sz w:val="28"/>
        </w:rPr>
        <w:t>
   Укажите наличие автобусного парка</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1015"/>
        <w:gridCol w:w="924"/>
        <w:gridCol w:w="879"/>
        <w:gridCol w:w="925"/>
        <w:gridCol w:w="1107"/>
        <w:gridCol w:w="1107"/>
        <w:gridCol w:w="1152"/>
        <w:gridCol w:w="1334"/>
        <w:gridCol w:w="1130"/>
        <w:gridCol w:w="879"/>
        <w:gridCol w:w="1244"/>
        <w:gridCol w:w="1473"/>
      </w:tblGrid>
      <w:tr>
        <w:trPr>
          <w:trHeight w:val="585" w:hRule="atLeast"/>
        </w:trPr>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w:t>
            </w:r>
            <w:r>
              <w:br/>
            </w:r>
            <w:r>
              <w:rPr>
                <w:rFonts w:ascii="Times New Roman"/>
                <w:b w:val="false"/>
                <w:i w:val="false"/>
                <w:color w:val="000000"/>
                <w:sz w:val="20"/>
              </w:rPr>
              <w:t>
</w:t>
            </w:r>
            <w:r>
              <w:rPr>
                <w:rFonts w:ascii="Times New Roman"/>
                <w:b/>
                <w:i w:val="false"/>
                <w:color w:val="000000"/>
                <w:sz w:val="20"/>
              </w:rPr>
              <w:t>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w:t>
            </w:r>
            <w:r>
              <w:br/>
            </w:r>
            <w:r>
              <w:rPr>
                <w:rFonts w:ascii="Times New Roman"/>
                <w:b w:val="false"/>
                <w:i w:val="false"/>
                <w:color w:val="000000"/>
                <w:sz w:val="20"/>
              </w:rPr>
              <w:t>
</w:t>
            </w:r>
            <w:r>
              <w:rPr>
                <w:rFonts w:ascii="Times New Roman"/>
                <w:b w:val="false"/>
                <w:i w:val="false"/>
                <w:color w:val="000000"/>
                <w:sz w:val="20"/>
              </w:rPr>
              <w:t>ро-</w:t>
            </w:r>
            <w:r>
              <w:br/>
            </w:r>
            <w:r>
              <w:rPr>
                <w:rFonts w:ascii="Times New Roman"/>
                <w:b w:val="false"/>
                <w:i w:val="false"/>
                <w:color w:val="000000"/>
                <w:sz w:val="20"/>
              </w:rPr>
              <w:t>
</w:t>
            </w:r>
            <w:r>
              <w:rPr>
                <w:rFonts w:ascii="Times New Roman"/>
                <w:b w:val="false"/>
                <w:i w:val="false"/>
                <w:color w:val="000000"/>
                <w:sz w:val="20"/>
              </w:rPr>
              <w:t>ки</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w:t>
            </w:r>
            <w:r>
              <w:br/>
            </w:r>
            <w:r>
              <w:rPr>
                <w:rFonts w:ascii="Times New Roman"/>
                <w:b w:val="false"/>
                <w:i w:val="false"/>
                <w:color w:val="000000"/>
                <w:sz w:val="20"/>
              </w:rPr>
              <w:t>
</w:t>
            </w:r>
            <w:r>
              <w:rPr>
                <w:rFonts w:ascii="Times New Roman"/>
                <w:b/>
                <w:i w:val="false"/>
                <w:color w:val="000000"/>
                <w:sz w:val="20"/>
              </w:rPr>
              <w:t>то-</w:t>
            </w:r>
            <w:r>
              <w:br/>
            </w:r>
            <w:r>
              <w:rPr>
                <w:rFonts w:ascii="Times New Roman"/>
                <w:b w:val="false"/>
                <w:i w:val="false"/>
                <w:color w:val="000000"/>
                <w:sz w:val="20"/>
              </w:rPr>
              <w:t>
</w:t>
            </w:r>
            <w:r>
              <w:rPr>
                <w:rFonts w:ascii="Times New Roman"/>
                <w:b/>
                <w:i w:val="false"/>
                <w:color w:val="000000"/>
                <w:sz w:val="20"/>
              </w:rPr>
              <w:t>бус</w:t>
            </w:r>
            <w:r>
              <w:br/>
            </w:r>
            <w:r>
              <w:rPr>
                <w:rFonts w:ascii="Times New Roman"/>
                <w:b w:val="false"/>
                <w:i w:val="false"/>
                <w:color w:val="000000"/>
                <w:sz w:val="20"/>
              </w:rPr>
              <w:t>
</w:t>
            </w:r>
            <w:r>
              <w:rPr>
                <w:rFonts w:ascii="Times New Roman"/>
                <w:b/>
                <w:i w:val="false"/>
                <w:color w:val="000000"/>
                <w:sz w:val="20"/>
              </w:rPr>
              <w:t>кла-</w:t>
            </w:r>
            <w:r>
              <w:br/>
            </w:r>
            <w:r>
              <w:rPr>
                <w:rFonts w:ascii="Times New Roman"/>
                <w:b w:val="false"/>
                <w:i w:val="false"/>
                <w:color w:val="000000"/>
                <w:sz w:val="20"/>
              </w:rPr>
              <w:t>
</w:t>
            </w:r>
            <w:r>
              <w:rPr>
                <w:rFonts w:ascii="Times New Roman"/>
                <w:b/>
                <w:i w:val="false"/>
                <w:color w:val="000000"/>
                <w:sz w:val="20"/>
              </w:rPr>
              <w:t>сы</w:t>
            </w:r>
            <w:r>
              <w:br/>
            </w:r>
            <w:r>
              <w:rPr>
                <w:rFonts w:ascii="Times New Roman"/>
                <w:b w:val="false"/>
                <w:i w:val="false"/>
                <w:color w:val="000000"/>
                <w:sz w:val="20"/>
              </w:rPr>
              <w:t>
</w:t>
            </w:r>
            <w:r>
              <w:rPr>
                <w:rFonts w:ascii="Times New Roman"/>
                <w:b w:val="false"/>
                <w:i w:val="false"/>
                <w:color w:val="000000"/>
                <w:sz w:val="20"/>
              </w:rPr>
              <w:t>Класс</w:t>
            </w:r>
            <w:r>
              <w:br/>
            </w:r>
            <w:r>
              <w:rPr>
                <w:rFonts w:ascii="Times New Roman"/>
                <w:b w:val="false"/>
                <w:i w:val="false"/>
                <w:color w:val="000000"/>
                <w:sz w:val="20"/>
              </w:rPr>
              <w:t>
</w:t>
            </w:r>
            <w:r>
              <w:rPr>
                <w:rFonts w:ascii="Times New Roman"/>
                <w:b w:val="false"/>
                <w:i w:val="false"/>
                <w:color w:val="000000"/>
                <w:sz w:val="20"/>
              </w:rPr>
              <w:t>авто-</w:t>
            </w:r>
            <w:r>
              <w:br/>
            </w:r>
            <w:r>
              <w:rPr>
                <w:rFonts w:ascii="Times New Roman"/>
                <w:b w:val="false"/>
                <w:i w:val="false"/>
                <w:color w:val="000000"/>
                <w:sz w:val="20"/>
              </w:rPr>
              <w:t>
</w:t>
            </w:r>
            <w:r>
              <w:rPr>
                <w:rFonts w:ascii="Times New Roman"/>
                <w:b w:val="false"/>
                <w:i w:val="false"/>
                <w:color w:val="000000"/>
                <w:sz w:val="20"/>
              </w:rPr>
              <w:t>буса</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w:t>
            </w:r>
            <w:r>
              <w:br/>
            </w:r>
            <w:r>
              <w:rPr>
                <w:rFonts w:ascii="Times New Roman"/>
                <w:b w:val="false"/>
                <w:i w:val="false"/>
                <w:color w:val="000000"/>
                <w:sz w:val="20"/>
              </w:rPr>
              <w:t>
</w:t>
            </w:r>
            <w:r>
              <w:rPr>
                <w:rFonts w:ascii="Times New Roman"/>
                <w:b/>
                <w:i w:val="false"/>
                <w:color w:val="000000"/>
                <w:sz w:val="20"/>
              </w:rPr>
              <w:t>то-</w:t>
            </w:r>
            <w:r>
              <w:br/>
            </w:r>
            <w:r>
              <w:rPr>
                <w:rFonts w:ascii="Times New Roman"/>
                <w:b w:val="false"/>
                <w:i w:val="false"/>
                <w:color w:val="000000"/>
                <w:sz w:val="20"/>
              </w:rPr>
              <w:t>
</w:t>
            </w:r>
            <w:r>
              <w:rPr>
                <w:rFonts w:ascii="Times New Roman"/>
                <w:b/>
                <w:i w:val="false"/>
                <w:color w:val="000000"/>
                <w:sz w:val="20"/>
              </w:rPr>
              <w:t>бус</w:t>
            </w:r>
            <w:r>
              <w:br/>
            </w:r>
            <w:r>
              <w:rPr>
                <w:rFonts w:ascii="Times New Roman"/>
                <w:b w:val="false"/>
                <w:i w:val="false"/>
                <w:color w:val="000000"/>
                <w:sz w:val="20"/>
              </w:rPr>
              <w:t>
</w:t>
            </w:r>
            <w:r>
              <w:rPr>
                <w:rFonts w:ascii="Times New Roman"/>
                <w:b/>
                <w:i w:val="false"/>
                <w:color w:val="000000"/>
                <w:sz w:val="20"/>
              </w:rPr>
              <w:t>Мар-</w:t>
            </w:r>
            <w:r>
              <w:br/>
            </w:r>
            <w:r>
              <w:rPr>
                <w:rFonts w:ascii="Times New Roman"/>
                <w:b w:val="false"/>
                <w:i w:val="false"/>
                <w:color w:val="000000"/>
                <w:sz w:val="20"/>
              </w:rPr>
              <w:t>
</w:t>
            </w:r>
            <w:r>
              <w:rPr>
                <w:rFonts w:ascii="Times New Roman"/>
                <w:b/>
                <w:i w:val="false"/>
                <w:color w:val="000000"/>
                <w:sz w:val="20"/>
              </w:rPr>
              <w:t>ка-</w:t>
            </w:r>
            <w:r>
              <w:br/>
            </w:r>
            <w:r>
              <w:rPr>
                <w:rFonts w:ascii="Times New Roman"/>
                <w:b w:val="false"/>
                <w:i w:val="false"/>
                <w:color w:val="000000"/>
                <w:sz w:val="20"/>
              </w:rPr>
              <w:t>
</w:t>
            </w:r>
            <w:r>
              <w:rPr>
                <w:rFonts w:ascii="Times New Roman"/>
                <w:b/>
                <w:i w:val="false"/>
                <w:color w:val="000000"/>
                <w:sz w:val="20"/>
              </w:rPr>
              <w:t>сы</w:t>
            </w:r>
            <w:r>
              <w:br/>
            </w:r>
            <w:r>
              <w:rPr>
                <w:rFonts w:ascii="Times New Roman"/>
                <w:b w:val="false"/>
                <w:i w:val="false"/>
                <w:color w:val="000000"/>
                <w:sz w:val="20"/>
              </w:rPr>
              <w:t>
</w:t>
            </w:r>
            <w:r>
              <w:rPr>
                <w:rFonts w:ascii="Times New Roman"/>
                <w:b w:val="false"/>
                <w:i w:val="false"/>
                <w:color w:val="000000"/>
                <w:sz w:val="20"/>
              </w:rPr>
              <w:t>Мар-</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ав-</w:t>
            </w:r>
            <w:r>
              <w:br/>
            </w:r>
            <w:r>
              <w:rPr>
                <w:rFonts w:ascii="Times New Roman"/>
                <w:b w:val="false"/>
                <w:i w:val="false"/>
                <w:color w:val="000000"/>
                <w:sz w:val="20"/>
              </w:rPr>
              <w:t>
</w:t>
            </w:r>
            <w:r>
              <w:rPr>
                <w:rFonts w:ascii="Times New Roman"/>
                <w:b w:val="false"/>
                <w:i w:val="false"/>
                <w:color w:val="000000"/>
                <w:sz w:val="20"/>
              </w:rPr>
              <w:t>то-</w:t>
            </w:r>
            <w:r>
              <w:br/>
            </w:r>
            <w:r>
              <w:rPr>
                <w:rFonts w:ascii="Times New Roman"/>
                <w:b w:val="false"/>
                <w:i w:val="false"/>
                <w:color w:val="000000"/>
                <w:sz w:val="20"/>
              </w:rPr>
              <w:t>
</w:t>
            </w:r>
            <w:r>
              <w:rPr>
                <w:rFonts w:ascii="Times New Roman"/>
                <w:b w:val="false"/>
                <w:i w:val="false"/>
                <w:color w:val="000000"/>
                <w:sz w:val="20"/>
              </w:rPr>
              <w:t>бу-</w:t>
            </w:r>
            <w:r>
              <w:br/>
            </w:r>
            <w:r>
              <w:rPr>
                <w:rFonts w:ascii="Times New Roman"/>
                <w:b w:val="false"/>
                <w:i w:val="false"/>
                <w:color w:val="000000"/>
                <w:sz w:val="20"/>
              </w:rPr>
              <w:t>
</w:t>
            </w:r>
            <w:r>
              <w:rPr>
                <w:rFonts w:ascii="Times New Roman"/>
                <w:b w:val="false"/>
                <w:i w:val="false"/>
                <w:color w:val="000000"/>
                <w:sz w:val="20"/>
              </w:rPr>
              <w:t>са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w:t>
            </w:r>
            <w:r>
              <w:br/>
            </w:r>
            <w:r>
              <w:rPr>
                <w:rFonts w:ascii="Times New Roman"/>
                <w:b w:val="false"/>
                <w:i w:val="false"/>
                <w:color w:val="000000"/>
                <w:sz w:val="20"/>
              </w:rPr>
              <w:t>
</w:t>
            </w:r>
            <w:r>
              <w:rPr>
                <w:rFonts w:ascii="Times New Roman"/>
                <w:b/>
                <w:i w:val="false"/>
                <w:color w:val="000000"/>
                <w:sz w:val="20"/>
              </w:rPr>
              <w:t>то-</w:t>
            </w:r>
            <w:r>
              <w:br/>
            </w:r>
            <w:r>
              <w:rPr>
                <w:rFonts w:ascii="Times New Roman"/>
                <w:b w:val="false"/>
                <w:i w:val="false"/>
                <w:color w:val="000000"/>
                <w:sz w:val="20"/>
              </w:rPr>
              <w:t>
</w:t>
            </w:r>
            <w:r>
              <w:rPr>
                <w:rFonts w:ascii="Times New Roman"/>
                <w:b/>
                <w:i w:val="false"/>
                <w:color w:val="000000"/>
                <w:sz w:val="20"/>
              </w:rPr>
              <w:t>бус-</w:t>
            </w:r>
            <w:r>
              <w:br/>
            </w:r>
            <w:r>
              <w:rPr>
                <w:rFonts w:ascii="Times New Roman"/>
                <w:b w:val="false"/>
                <w:i w:val="false"/>
                <w:color w:val="000000"/>
                <w:sz w:val="20"/>
              </w:rPr>
              <w:t>
</w:t>
            </w:r>
            <w:r>
              <w:rPr>
                <w:rFonts w:ascii="Times New Roman"/>
                <w:b/>
                <w:i w:val="false"/>
                <w:color w:val="000000"/>
                <w:sz w:val="20"/>
              </w:rPr>
              <w:t>ты</w:t>
            </w:r>
            <w:r>
              <w:br/>
            </w:r>
            <w:r>
              <w:rPr>
                <w:rFonts w:ascii="Times New Roman"/>
                <w:b w:val="false"/>
                <w:i w:val="false"/>
                <w:color w:val="000000"/>
                <w:sz w:val="20"/>
              </w:rPr>
              <w:t>
</w:t>
            </w:r>
            <w:r>
              <w:rPr>
                <w:rFonts w:ascii="Times New Roman"/>
                <w:b/>
                <w:i w:val="false"/>
                <w:color w:val="000000"/>
                <w:sz w:val="20"/>
              </w:rPr>
              <w:t>шы-</w:t>
            </w:r>
            <w:r>
              <w:br/>
            </w:r>
            <w:r>
              <w:rPr>
                <w:rFonts w:ascii="Times New Roman"/>
                <w:b w:val="false"/>
                <w:i w:val="false"/>
                <w:color w:val="000000"/>
                <w:sz w:val="20"/>
              </w:rPr>
              <w:t>
</w:t>
            </w:r>
            <w:r>
              <w:rPr>
                <w:rFonts w:ascii="Times New Roman"/>
                <w:b/>
                <w:i w:val="false"/>
                <w:color w:val="000000"/>
                <w:sz w:val="20"/>
              </w:rPr>
              <w:t>ға-</w:t>
            </w:r>
            <w:r>
              <w:br/>
            </w:r>
            <w:r>
              <w:rPr>
                <w:rFonts w:ascii="Times New Roman"/>
                <w:b w:val="false"/>
                <w:i w:val="false"/>
                <w:color w:val="000000"/>
                <w:sz w:val="20"/>
              </w:rPr>
              <w:t>
</w:t>
            </w:r>
            <w:r>
              <w:rPr>
                <w:rFonts w:ascii="Times New Roman"/>
                <w:b/>
                <w:i w:val="false"/>
                <w:color w:val="000000"/>
                <w:sz w:val="20"/>
              </w:rPr>
              <w:t>ру</w:t>
            </w:r>
            <w:r>
              <w:br/>
            </w:r>
            <w:r>
              <w:rPr>
                <w:rFonts w:ascii="Times New Roman"/>
                <w:b w:val="false"/>
                <w:i w:val="false"/>
                <w:color w:val="000000"/>
                <w:sz w:val="20"/>
              </w:rPr>
              <w:t>
</w:t>
            </w:r>
            <w:r>
              <w:rPr>
                <w:rFonts w:ascii="Times New Roman"/>
                <w:b/>
                <w:i w:val="false"/>
                <w:color w:val="000000"/>
                <w:sz w:val="20"/>
              </w:rPr>
              <w:t>жы-</w:t>
            </w:r>
            <w:r>
              <w:br/>
            </w:r>
            <w:r>
              <w:rPr>
                <w:rFonts w:ascii="Times New Roman"/>
                <w:b w:val="false"/>
                <w:i w:val="false"/>
                <w:color w:val="000000"/>
                <w:sz w:val="20"/>
              </w:rPr>
              <w:t>
</w:t>
            </w:r>
            <w:r>
              <w:rPr>
                <w:rFonts w:ascii="Times New Roman"/>
                <w:b/>
                <w:i w:val="false"/>
                <w:color w:val="000000"/>
                <w:sz w:val="20"/>
              </w:rPr>
              <w:t>лы</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вы-</w:t>
            </w:r>
            <w:r>
              <w:br/>
            </w:r>
            <w:r>
              <w:rPr>
                <w:rFonts w:ascii="Times New Roman"/>
                <w:b w:val="false"/>
                <w:i w:val="false"/>
                <w:color w:val="000000"/>
                <w:sz w:val="20"/>
              </w:rPr>
              <w:t>
</w:t>
            </w:r>
            <w:r>
              <w:rPr>
                <w:rFonts w:ascii="Times New Roman"/>
                <w:b w:val="false"/>
                <w:i w:val="false"/>
                <w:color w:val="000000"/>
                <w:sz w:val="20"/>
              </w:rPr>
              <w:t>пус-</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ав-</w:t>
            </w:r>
            <w:r>
              <w:br/>
            </w:r>
            <w:r>
              <w:rPr>
                <w:rFonts w:ascii="Times New Roman"/>
                <w:b w:val="false"/>
                <w:i w:val="false"/>
                <w:color w:val="000000"/>
                <w:sz w:val="20"/>
              </w:rPr>
              <w:t>
</w:t>
            </w:r>
            <w:r>
              <w:rPr>
                <w:rFonts w:ascii="Times New Roman"/>
                <w:b w:val="false"/>
                <w:i w:val="false"/>
                <w:color w:val="000000"/>
                <w:sz w:val="20"/>
              </w:rPr>
              <w:t>то-</w:t>
            </w:r>
            <w:r>
              <w:br/>
            </w:r>
            <w:r>
              <w:rPr>
                <w:rFonts w:ascii="Times New Roman"/>
                <w:b w:val="false"/>
                <w:i w:val="false"/>
                <w:color w:val="000000"/>
                <w:sz w:val="20"/>
              </w:rPr>
              <w:t>
</w:t>
            </w:r>
            <w:r>
              <w:rPr>
                <w:rFonts w:ascii="Times New Roman"/>
                <w:b w:val="false"/>
                <w:i w:val="false"/>
                <w:color w:val="000000"/>
                <w:sz w:val="20"/>
              </w:rPr>
              <w:t>буса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Теңгерімдегі автобустар саны</w:t>
            </w:r>
            <w:r>
              <w:br/>
            </w:r>
            <w:r>
              <w:rPr>
                <w:rFonts w:ascii="Times New Roman"/>
                <w:b w:val="false"/>
                <w:i w:val="false"/>
                <w:color w:val="000000"/>
                <w:sz w:val="20"/>
              </w:rPr>
              <w:t>
</w:t>
            </w:r>
            <w:r>
              <w:rPr>
                <w:rFonts w:ascii="Times New Roman"/>
                <w:b w:val="false"/>
                <w:i w:val="false"/>
                <w:color w:val="000000"/>
                <w:sz w:val="20"/>
              </w:rPr>
              <w:t xml:space="preserve">Количество автобусов, числящихся на балансе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алынған автобустар саны</w:t>
            </w:r>
            <w:r>
              <w:br/>
            </w:r>
            <w:r>
              <w:rPr>
                <w:rFonts w:ascii="Times New Roman"/>
                <w:b w:val="false"/>
                <w:i w:val="false"/>
                <w:color w:val="000000"/>
                <w:sz w:val="20"/>
              </w:rPr>
              <w:t>
</w:t>
            </w:r>
            <w:r>
              <w:rPr>
                <w:rFonts w:ascii="Times New Roman"/>
                <w:b w:val="false"/>
                <w:i w:val="false"/>
                <w:color w:val="000000"/>
                <w:sz w:val="20"/>
              </w:rPr>
              <w:t>Количество автобусов, взятых в аренду</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w:t>
            </w:r>
            <w:r>
              <w:br/>
            </w:r>
            <w:r>
              <w:rPr>
                <w:rFonts w:ascii="Times New Roman"/>
                <w:b w:val="false"/>
                <w:i w:val="false"/>
                <w:color w:val="000000"/>
                <w:sz w:val="20"/>
              </w:rPr>
              <w:t>
</w:t>
            </w:r>
            <w:r>
              <w:rPr>
                <w:rFonts w:ascii="Times New Roman"/>
                <w:b/>
                <w:i w:val="false"/>
                <w:color w:val="000000"/>
                <w:sz w:val="20"/>
              </w:rPr>
              <w:t>ғы</w:t>
            </w:r>
            <w:r>
              <w:br/>
            </w:r>
            <w:r>
              <w:rPr>
                <w:rFonts w:ascii="Times New Roman"/>
                <w:b w:val="false"/>
                <w:i w:val="false"/>
                <w:color w:val="000000"/>
                <w:sz w:val="20"/>
              </w:rPr>
              <w:t>
</w:t>
            </w:r>
            <w:r>
              <w:rPr>
                <w:rFonts w:ascii="Times New Roman"/>
                <w:b w:val="false"/>
                <w:i w:val="false"/>
                <w:color w:val="000000"/>
                <w:sz w:val="20"/>
              </w:rPr>
              <w:t>все-</w:t>
            </w:r>
            <w:r>
              <w:br/>
            </w:r>
            <w:r>
              <w:rPr>
                <w:rFonts w:ascii="Times New Roman"/>
                <w:b w:val="false"/>
                <w:i w:val="false"/>
                <w:color w:val="000000"/>
                <w:sz w:val="20"/>
              </w:rPr>
              <w:t>
</w:t>
            </w:r>
            <w:r>
              <w:rPr>
                <w:rFonts w:ascii="Times New Roman"/>
                <w:b w:val="false"/>
                <w:i w:val="false"/>
                <w:color w:val="000000"/>
                <w:sz w:val="20"/>
              </w:rPr>
              <w:t>го</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w:t>
            </w:r>
            <w:r>
              <w:br/>
            </w:r>
            <w:r>
              <w:rPr>
                <w:rFonts w:ascii="Times New Roman"/>
                <w:b w:val="false"/>
                <w:i w:val="false"/>
                <w:color w:val="000000"/>
                <w:sz w:val="20"/>
              </w:rPr>
              <w:t>
</w:t>
            </w:r>
            <w:r>
              <w:rPr>
                <w:rFonts w:ascii="Times New Roman"/>
                <w:b/>
                <w:i w:val="false"/>
                <w:color w:val="000000"/>
                <w:sz w:val="20"/>
              </w:rPr>
              <w:t>пы</w:t>
            </w:r>
            <w:r>
              <w:br/>
            </w:r>
            <w:r>
              <w:rPr>
                <w:rFonts w:ascii="Times New Roman"/>
                <w:b w:val="false"/>
                <w:i w:val="false"/>
                <w:color w:val="000000"/>
                <w:sz w:val="20"/>
              </w:rPr>
              <w:t>
</w:t>
            </w:r>
            <w:r>
              <w:rPr>
                <w:rFonts w:ascii="Times New Roman"/>
                <w:b/>
                <w:i w:val="false"/>
                <w:color w:val="000000"/>
                <w:sz w:val="20"/>
              </w:rPr>
              <w:t>жо-</w:t>
            </w:r>
            <w:r>
              <w:br/>
            </w:r>
            <w:r>
              <w:rPr>
                <w:rFonts w:ascii="Times New Roman"/>
                <w:b w:val="false"/>
                <w:i w:val="false"/>
                <w:color w:val="000000"/>
                <w:sz w:val="20"/>
              </w:rPr>
              <w:t>
</w:t>
            </w:r>
            <w:r>
              <w:rPr>
                <w:rFonts w:ascii="Times New Roman"/>
                <w:b/>
                <w:i w:val="false"/>
                <w:color w:val="000000"/>
                <w:sz w:val="20"/>
              </w:rPr>
              <w:t>лау-</w:t>
            </w:r>
            <w:r>
              <w:br/>
            </w:r>
            <w:r>
              <w:rPr>
                <w:rFonts w:ascii="Times New Roman"/>
                <w:b w:val="false"/>
                <w:i w:val="false"/>
                <w:color w:val="000000"/>
                <w:sz w:val="20"/>
              </w:rPr>
              <w:t>
</w:t>
            </w:r>
            <w:r>
              <w:rPr>
                <w:rFonts w:ascii="Times New Roman"/>
                <w:b/>
                <w:i w:val="false"/>
                <w:color w:val="000000"/>
                <w:sz w:val="20"/>
              </w:rPr>
              <w:t>шы-</w:t>
            </w:r>
            <w:r>
              <w:br/>
            </w:r>
            <w:r>
              <w:rPr>
                <w:rFonts w:ascii="Times New Roman"/>
                <w:b w:val="false"/>
                <w:i w:val="false"/>
                <w:color w:val="000000"/>
                <w:sz w:val="20"/>
              </w:rPr>
              <w:t>
</w:t>
            </w:r>
            <w:r>
              <w:rPr>
                <w:rFonts w:ascii="Times New Roman"/>
                <w:b/>
                <w:i w:val="false"/>
                <w:color w:val="000000"/>
                <w:sz w:val="20"/>
              </w:rPr>
              <w:t>лар</w:t>
            </w:r>
            <w:r>
              <w:br/>
            </w:r>
            <w:r>
              <w:rPr>
                <w:rFonts w:ascii="Times New Roman"/>
                <w:b w:val="false"/>
                <w:i w:val="false"/>
                <w:color w:val="000000"/>
                <w:sz w:val="20"/>
              </w:rPr>
              <w:t>
</w:t>
            </w:r>
            <w:r>
              <w:rPr>
                <w:rFonts w:ascii="Times New Roman"/>
                <w:b/>
                <w:i w:val="false"/>
                <w:color w:val="000000"/>
                <w:sz w:val="20"/>
              </w:rPr>
              <w:t>сый-</w:t>
            </w:r>
            <w:r>
              <w:br/>
            </w:r>
            <w:r>
              <w:rPr>
                <w:rFonts w:ascii="Times New Roman"/>
                <w:b w:val="false"/>
                <w:i w:val="false"/>
                <w:color w:val="000000"/>
                <w:sz w:val="20"/>
              </w:rPr>
              <w:t>
</w:t>
            </w:r>
            <w:r>
              <w:rPr>
                <w:rFonts w:ascii="Times New Roman"/>
                <w:b/>
                <w:i w:val="false"/>
                <w:color w:val="000000"/>
                <w:sz w:val="20"/>
              </w:rPr>
              <w:t>ым-</w:t>
            </w:r>
            <w:r>
              <w:br/>
            </w:r>
            <w:r>
              <w:rPr>
                <w:rFonts w:ascii="Times New Roman"/>
                <w:b w:val="false"/>
                <w:i w:val="false"/>
                <w:color w:val="000000"/>
                <w:sz w:val="20"/>
              </w:rPr>
              <w:t>
</w:t>
            </w:r>
            <w:r>
              <w:rPr>
                <w:rFonts w:ascii="Times New Roman"/>
                <w:b/>
                <w:i w:val="false"/>
                <w:color w:val="000000"/>
                <w:sz w:val="20"/>
              </w:rPr>
              <w:t>ды-</w:t>
            </w:r>
            <w:r>
              <w:br/>
            </w:r>
            <w:r>
              <w:rPr>
                <w:rFonts w:ascii="Times New Roman"/>
                <w:b w:val="false"/>
                <w:i w:val="false"/>
                <w:color w:val="000000"/>
                <w:sz w:val="20"/>
              </w:rPr>
              <w:t>
</w:t>
            </w:r>
            <w:r>
              <w:rPr>
                <w:rFonts w:ascii="Times New Roman"/>
                <w:b/>
                <w:i w:val="false"/>
                <w:color w:val="000000"/>
                <w:sz w:val="20"/>
              </w:rPr>
              <w:t>лы-</w:t>
            </w:r>
            <w:r>
              <w:br/>
            </w:r>
            <w:r>
              <w:rPr>
                <w:rFonts w:ascii="Times New Roman"/>
                <w:b w:val="false"/>
                <w:i w:val="false"/>
                <w:color w:val="000000"/>
                <w:sz w:val="20"/>
              </w:rPr>
              <w:t>
</w:t>
            </w:r>
            <w:r>
              <w:rPr>
                <w:rFonts w:ascii="Times New Roman"/>
                <w:b/>
                <w:i w:val="false"/>
                <w:color w:val="000000"/>
                <w:sz w:val="20"/>
              </w:rPr>
              <w:t>ғы,</w:t>
            </w:r>
            <w:r>
              <w:br/>
            </w:r>
            <w:r>
              <w:rPr>
                <w:rFonts w:ascii="Times New Roman"/>
                <w:b w:val="false"/>
                <w:i w:val="false"/>
                <w:color w:val="000000"/>
                <w:sz w:val="20"/>
              </w:rPr>
              <w:t>
</w:t>
            </w:r>
            <w:r>
              <w:rPr>
                <w:rFonts w:ascii="Times New Roman"/>
                <w:b/>
                <w:i w:val="false"/>
                <w:color w:val="000000"/>
                <w:sz w:val="20"/>
              </w:rPr>
              <w:t>орын-</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щая</w:t>
            </w:r>
            <w:r>
              <w:br/>
            </w:r>
            <w:r>
              <w:rPr>
                <w:rFonts w:ascii="Times New Roman"/>
                <w:b w:val="false"/>
                <w:i w:val="false"/>
                <w:color w:val="000000"/>
                <w:sz w:val="20"/>
              </w:rPr>
              <w:t>
</w:t>
            </w:r>
            <w:r>
              <w:rPr>
                <w:rFonts w:ascii="Times New Roman"/>
                <w:b w:val="false"/>
                <w:i w:val="false"/>
                <w:color w:val="000000"/>
                <w:sz w:val="20"/>
              </w:rPr>
              <w:t>пас-</w:t>
            </w:r>
            <w:r>
              <w:br/>
            </w:r>
            <w:r>
              <w:rPr>
                <w:rFonts w:ascii="Times New Roman"/>
                <w:b w:val="false"/>
                <w:i w:val="false"/>
                <w:color w:val="000000"/>
                <w:sz w:val="20"/>
              </w:rPr>
              <w:t>
</w:t>
            </w:r>
            <w:r>
              <w:rPr>
                <w:rFonts w:ascii="Times New Roman"/>
                <w:b w:val="false"/>
                <w:i w:val="false"/>
                <w:color w:val="000000"/>
                <w:sz w:val="20"/>
              </w:rPr>
              <w:t>саж-</w:t>
            </w:r>
            <w:r>
              <w:br/>
            </w:r>
            <w:r>
              <w:rPr>
                <w:rFonts w:ascii="Times New Roman"/>
                <w:b w:val="false"/>
                <w:i w:val="false"/>
                <w:color w:val="000000"/>
                <w:sz w:val="20"/>
              </w:rPr>
              <w:t>
</w:t>
            </w:r>
            <w:r>
              <w:rPr>
                <w:rFonts w:ascii="Times New Roman"/>
                <w:b w:val="false"/>
                <w:i w:val="false"/>
                <w:color w:val="000000"/>
                <w:sz w:val="20"/>
              </w:rPr>
              <w:t>иро-</w:t>
            </w:r>
            <w:r>
              <w:br/>
            </w:r>
            <w:r>
              <w:rPr>
                <w:rFonts w:ascii="Times New Roman"/>
                <w:b w:val="false"/>
                <w:i w:val="false"/>
                <w:color w:val="000000"/>
                <w:sz w:val="20"/>
              </w:rPr>
              <w:t>
</w:t>
            </w:r>
            <w:r>
              <w:rPr>
                <w:rFonts w:ascii="Times New Roman"/>
                <w:b w:val="false"/>
                <w:i w:val="false"/>
                <w:color w:val="000000"/>
                <w:sz w:val="20"/>
              </w:rPr>
              <w:t>вмес-</w:t>
            </w:r>
            <w:r>
              <w:br/>
            </w:r>
            <w:r>
              <w:rPr>
                <w:rFonts w:ascii="Times New Roman"/>
                <w:b w:val="false"/>
                <w:i w:val="false"/>
                <w:color w:val="000000"/>
                <w:sz w:val="20"/>
              </w:rPr>
              <w:t>
</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сть,</w:t>
            </w:r>
            <w:r>
              <w:br/>
            </w:r>
            <w:r>
              <w:rPr>
                <w:rFonts w:ascii="Times New Roman"/>
                <w:b w:val="false"/>
                <w:i w:val="false"/>
                <w:color w:val="000000"/>
                <w:sz w:val="20"/>
              </w:rPr>
              <w:t>
</w:t>
            </w:r>
            <w:r>
              <w:rPr>
                <w:rFonts w:ascii="Times New Roman"/>
                <w:b w:val="false"/>
                <w:i w:val="false"/>
                <w:color w:val="000000"/>
                <w:sz w:val="20"/>
              </w:rPr>
              <w:t>мест</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w:t>
            </w:r>
            <w:r>
              <w:br/>
            </w:r>
            <w:r>
              <w:rPr>
                <w:rFonts w:ascii="Times New Roman"/>
                <w:b w:val="false"/>
                <w:i w:val="false"/>
                <w:color w:val="000000"/>
                <w:sz w:val="20"/>
              </w:rPr>
              <w:t>
</w:t>
            </w:r>
            <w:r>
              <w:rPr>
                <w:rFonts w:ascii="Times New Roman"/>
                <w:b/>
                <w:i w:val="false"/>
                <w:color w:val="000000"/>
                <w:sz w:val="20"/>
              </w:rPr>
              <w:t>пы</w:t>
            </w:r>
            <w:r>
              <w:br/>
            </w:r>
            <w:r>
              <w:rPr>
                <w:rFonts w:ascii="Times New Roman"/>
                <w:b w:val="false"/>
                <w:i w:val="false"/>
                <w:color w:val="000000"/>
                <w:sz w:val="20"/>
              </w:rPr>
              <w:t>
</w:t>
            </w:r>
            <w:r>
              <w:rPr>
                <w:rFonts w:ascii="Times New Roman"/>
                <w:b/>
                <w:i w:val="false"/>
                <w:color w:val="000000"/>
                <w:sz w:val="20"/>
              </w:rPr>
              <w:t>жо-</w:t>
            </w:r>
            <w:r>
              <w:br/>
            </w:r>
            <w:r>
              <w:rPr>
                <w:rFonts w:ascii="Times New Roman"/>
                <w:b w:val="false"/>
                <w:i w:val="false"/>
                <w:color w:val="000000"/>
                <w:sz w:val="20"/>
              </w:rPr>
              <w:t>
</w:t>
            </w:r>
            <w:r>
              <w:rPr>
                <w:rFonts w:ascii="Times New Roman"/>
                <w:b/>
                <w:i w:val="false"/>
                <w:color w:val="000000"/>
                <w:sz w:val="20"/>
              </w:rPr>
              <w:t>лау-</w:t>
            </w:r>
            <w:r>
              <w:br/>
            </w:r>
            <w:r>
              <w:rPr>
                <w:rFonts w:ascii="Times New Roman"/>
                <w:b w:val="false"/>
                <w:i w:val="false"/>
                <w:color w:val="000000"/>
                <w:sz w:val="20"/>
              </w:rPr>
              <w:t>
</w:t>
            </w:r>
            <w:r>
              <w:rPr>
                <w:rFonts w:ascii="Times New Roman"/>
                <w:b/>
                <w:i w:val="false"/>
                <w:color w:val="000000"/>
                <w:sz w:val="20"/>
              </w:rPr>
              <w:t>шы-</w:t>
            </w:r>
            <w:r>
              <w:br/>
            </w:r>
            <w:r>
              <w:rPr>
                <w:rFonts w:ascii="Times New Roman"/>
                <w:b w:val="false"/>
                <w:i w:val="false"/>
                <w:color w:val="000000"/>
                <w:sz w:val="20"/>
              </w:rPr>
              <w:t>
</w:t>
            </w:r>
            <w:r>
              <w:rPr>
                <w:rFonts w:ascii="Times New Roman"/>
                <w:b/>
                <w:i w:val="false"/>
                <w:color w:val="000000"/>
                <w:sz w:val="20"/>
              </w:rPr>
              <w:t>лар</w:t>
            </w:r>
            <w:r>
              <w:br/>
            </w:r>
            <w:r>
              <w:rPr>
                <w:rFonts w:ascii="Times New Roman"/>
                <w:b w:val="false"/>
                <w:i w:val="false"/>
                <w:color w:val="000000"/>
                <w:sz w:val="20"/>
              </w:rPr>
              <w:t>
</w:t>
            </w:r>
            <w:r>
              <w:rPr>
                <w:rFonts w:ascii="Times New Roman"/>
                <w:b/>
                <w:i w:val="false"/>
                <w:color w:val="000000"/>
                <w:sz w:val="20"/>
              </w:rPr>
              <w:t>сый-</w:t>
            </w:r>
            <w:r>
              <w:br/>
            </w:r>
            <w:r>
              <w:rPr>
                <w:rFonts w:ascii="Times New Roman"/>
                <w:b w:val="false"/>
                <w:i w:val="false"/>
                <w:color w:val="000000"/>
                <w:sz w:val="20"/>
              </w:rPr>
              <w:t>
</w:t>
            </w:r>
            <w:r>
              <w:rPr>
                <w:rFonts w:ascii="Times New Roman"/>
                <w:b/>
                <w:i w:val="false"/>
                <w:color w:val="000000"/>
                <w:sz w:val="20"/>
              </w:rPr>
              <w:t>ым-</w:t>
            </w:r>
            <w:r>
              <w:br/>
            </w:r>
            <w:r>
              <w:rPr>
                <w:rFonts w:ascii="Times New Roman"/>
                <w:b w:val="false"/>
                <w:i w:val="false"/>
                <w:color w:val="000000"/>
                <w:sz w:val="20"/>
              </w:rPr>
              <w:t>
</w:t>
            </w:r>
            <w:r>
              <w:rPr>
                <w:rFonts w:ascii="Times New Roman"/>
                <w:b/>
                <w:i w:val="false"/>
                <w:color w:val="000000"/>
                <w:sz w:val="20"/>
              </w:rPr>
              <w:t>ды-</w:t>
            </w:r>
            <w:r>
              <w:br/>
            </w:r>
            <w:r>
              <w:rPr>
                <w:rFonts w:ascii="Times New Roman"/>
                <w:b w:val="false"/>
                <w:i w:val="false"/>
                <w:color w:val="000000"/>
                <w:sz w:val="20"/>
              </w:rPr>
              <w:t>
</w:t>
            </w:r>
            <w:r>
              <w:rPr>
                <w:rFonts w:ascii="Times New Roman"/>
                <w:b/>
                <w:i w:val="false"/>
                <w:color w:val="000000"/>
                <w:sz w:val="20"/>
              </w:rPr>
              <w:t>лы-</w:t>
            </w:r>
            <w:r>
              <w:br/>
            </w:r>
            <w:r>
              <w:rPr>
                <w:rFonts w:ascii="Times New Roman"/>
                <w:b w:val="false"/>
                <w:i w:val="false"/>
                <w:color w:val="000000"/>
                <w:sz w:val="20"/>
              </w:rPr>
              <w:t>
</w:t>
            </w:r>
            <w:r>
              <w:rPr>
                <w:rFonts w:ascii="Times New Roman"/>
                <w:b/>
                <w:i w:val="false"/>
                <w:color w:val="000000"/>
                <w:sz w:val="20"/>
              </w:rPr>
              <w:t>ғы-</w:t>
            </w:r>
            <w:r>
              <w:br/>
            </w:r>
            <w:r>
              <w:rPr>
                <w:rFonts w:ascii="Times New Roman"/>
                <w:b w:val="false"/>
                <w:i w:val="false"/>
                <w:color w:val="000000"/>
                <w:sz w:val="20"/>
              </w:rPr>
              <w:t>
</w:t>
            </w:r>
            <w:r>
              <w:rPr>
                <w:rFonts w:ascii="Times New Roman"/>
                <w:b/>
                <w:i w:val="false"/>
                <w:color w:val="000000"/>
                <w:sz w:val="20"/>
              </w:rPr>
              <w:t>нан</w:t>
            </w:r>
            <w:r>
              <w:br/>
            </w:r>
            <w:r>
              <w:rPr>
                <w:rFonts w:ascii="Times New Roman"/>
                <w:b w:val="false"/>
                <w:i w:val="false"/>
                <w:color w:val="000000"/>
                <w:sz w:val="20"/>
              </w:rPr>
              <w:t>
</w:t>
            </w:r>
            <w:r>
              <w:rPr>
                <w:rFonts w:ascii="Times New Roman"/>
                <w:b/>
                <w:i w:val="false"/>
                <w:color w:val="000000"/>
                <w:sz w:val="20"/>
              </w:rPr>
              <w:t>(6</w:t>
            </w:r>
            <w:r>
              <w:br/>
            </w:r>
            <w:r>
              <w:rPr>
                <w:rFonts w:ascii="Times New Roman"/>
                <w:b w:val="false"/>
                <w:i w:val="false"/>
                <w:color w:val="000000"/>
                <w:sz w:val="20"/>
              </w:rPr>
              <w:t>
</w:t>
            </w:r>
            <w:r>
              <w:rPr>
                <w:rFonts w:ascii="Times New Roman"/>
                <w:b/>
                <w:i w:val="false"/>
                <w:color w:val="000000"/>
                <w:sz w:val="20"/>
              </w:rPr>
              <w:t>ба-</w:t>
            </w:r>
            <w:r>
              <w:br/>
            </w:r>
            <w:r>
              <w:rPr>
                <w:rFonts w:ascii="Times New Roman"/>
                <w:b w:val="false"/>
                <w:i w:val="false"/>
                <w:color w:val="000000"/>
                <w:sz w:val="20"/>
              </w:rPr>
              <w:t>
</w:t>
            </w:r>
            <w:r>
              <w:rPr>
                <w:rFonts w:ascii="Times New Roman"/>
                <w:b/>
                <w:i w:val="false"/>
                <w:color w:val="000000"/>
                <w:sz w:val="20"/>
              </w:rPr>
              <w:t>ған-</w:t>
            </w:r>
            <w:r>
              <w:br/>
            </w:r>
            <w:r>
              <w:rPr>
                <w:rFonts w:ascii="Times New Roman"/>
                <w:b w:val="false"/>
                <w:i w:val="false"/>
                <w:color w:val="000000"/>
                <w:sz w:val="20"/>
              </w:rPr>
              <w:t>
</w:t>
            </w:r>
            <w:r>
              <w:rPr>
                <w:rFonts w:ascii="Times New Roman"/>
                <w:b/>
                <w:i w:val="false"/>
                <w:color w:val="000000"/>
                <w:sz w:val="20"/>
              </w:rPr>
              <w:t>нан)</w:t>
            </w:r>
            <w:r>
              <w:br/>
            </w:r>
            <w:r>
              <w:rPr>
                <w:rFonts w:ascii="Times New Roman"/>
                <w:b w:val="false"/>
                <w:i w:val="false"/>
                <w:color w:val="000000"/>
                <w:sz w:val="20"/>
              </w:rPr>
              <w:t>
</w:t>
            </w:r>
            <w:r>
              <w:rPr>
                <w:rFonts w:ascii="Times New Roman"/>
                <w:b/>
                <w:i w:val="false"/>
                <w:color w:val="000000"/>
                <w:sz w:val="20"/>
              </w:rPr>
              <w:t>оты-</w:t>
            </w:r>
            <w:r>
              <w:br/>
            </w:r>
            <w:r>
              <w:rPr>
                <w:rFonts w:ascii="Times New Roman"/>
                <w:b w:val="false"/>
                <w:i w:val="false"/>
                <w:color w:val="000000"/>
                <w:sz w:val="20"/>
              </w:rPr>
              <w:t>
</w:t>
            </w:r>
            <w:r>
              <w:rPr>
                <w:rFonts w:ascii="Times New Roman"/>
                <w:b/>
                <w:i w:val="false"/>
                <w:color w:val="000000"/>
                <w:sz w:val="20"/>
              </w:rPr>
              <w:t>ра-</w:t>
            </w:r>
            <w:r>
              <w:br/>
            </w:r>
            <w:r>
              <w:rPr>
                <w:rFonts w:ascii="Times New Roman"/>
                <w:b w:val="false"/>
                <w:i w:val="false"/>
                <w:color w:val="000000"/>
                <w:sz w:val="20"/>
              </w:rPr>
              <w:t>
</w:t>
            </w:r>
            <w:r>
              <w:rPr>
                <w:rFonts w:ascii="Times New Roman"/>
                <w:b/>
                <w:i w:val="false"/>
                <w:color w:val="000000"/>
                <w:sz w:val="20"/>
              </w:rPr>
              <w:t>тын</w:t>
            </w:r>
            <w:r>
              <w:br/>
            </w:r>
            <w:r>
              <w:rPr>
                <w:rFonts w:ascii="Times New Roman"/>
                <w:b w:val="false"/>
                <w:i w:val="false"/>
                <w:color w:val="000000"/>
                <w:sz w:val="20"/>
              </w:rPr>
              <w:t>
</w:t>
            </w:r>
            <w:r>
              <w:rPr>
                <w:rFonts w:ascii="Times New Roman"/>
                <w:b/>
                <w:i w:val="false"/>
                <w:color w:val="000000"/>
                <w:sz w:val="20"/>
              </w:rPr>
              <w:t>орын-</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общей</w:t>
            </w:r>
            <w:r>
              <w:br/>
            </w:r>
            <w:r>
              <w:rPr>
                <w:rFonts w:ascii="Times New Roman"/>
                <w:b w:val="false"/>
                <w:i w:val="false"/>
                <w:color w:val="000000"/>
                <w:sz w:val="20"/>
              </w:rPr>
              <w:t>
</w:t>
            </w:r>
            <w:r>
              <w:rPr>
                <w:rFonts w:ascii="Times New Roman"/>
                <w:b w:val="false"/>
                <w:i w:val="false"/>
                <w:color w:val="000000"/>
                <w:sz w:val="20"/>
              </w:rPr>
              <w:t>пас-</w:t>
            </w:r>
            <w:r>
              <w:br/>
            </w:r>
            <w:r>
              <w:rPr>
                <w:rFonts w:ascii="Times New Roman"/>
                <w:b w:val="false"/>
                <w:i w:val="false"/>
                <w:color w:val="000000"/>
                <w:sz w:val="20"/>
              </w:rPr>
              <w:t>
</w:t>
            </w:r>
            <w:r>
              <w:rPr>
                <w:rFonts w:ascii="Times New Roman"/>
                <w:b w:val="false"/>
                <w:i w:val="false"/>
                <w:color w:val="000000"/>
                <w:sz w:val="20"/>
              </w:rPr>
              <w:t>са-</w:t>
            </w:r>
            <w:r>
              <w:br/>
            </w:r>
            <w:r>
              <w:rPr>
                <w:rFonts w:ascii="Times New Roman"/>
                <w:b w:val="false"/>
                <w:i w:val="false"/>
                <w:color w:val="000000"/>
                <w:sz w:val="20"/>
              </w:rPr>
              <w:t>
</w:t>
            </w:r>
            <w:r>
              <w:rPr>
                <w:rFonts w:ascii="Times New Roman"/>
                <w:b w:val="false"/>
                <w:i w:val="false"/>
                <w:color w:val="000000"/>
                <w:sz w:val="20"/>
              </w:rPr>
              <w:t>жиро-</w:t>
            </w:r>
            <w:r>
              <w:br/>
            </w:r>
            <w:r>
              <w:rPr>
                <w:rFonts w:ascii="Times New Roman"/>
                <w:b w:val="false"/>
                <w:i w:val="false"/>
                <w:color w:val="000000"/>
                <w:sz w:val="20"/>
              </w:rPr>
              <w:t>
</w:t>
            </w:r>
            <w:r>
              <w:rPr>
                <w:rFonts w:ascii="Times New Roman"/>
                <w:b w:val="false"/>
                <w:i w:val="false"/>
                <w:color w:val="000000"/>
                <w:sz w:val="20"/>
              </w:rPr>
              <w:t>вмес-</w:t>
            </w:r>
            <w:r>
              <w:br/>
            </w:r>
            <w:r>
              <w:rPr>
                <w:rFonts w:ascii="Times New Roman"/>
                <w:b w:val="false"/>
                <w:i w:val="false"/>
                <w:color w:val="000000"/>
                <w:sz w:val="20"/>
              </w:rPr>
              <w:t>
</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мос-</w:t>
            </w:r>
            <w:r>
              <w:br/>
            </w:r>
            <w:r>
              <w:rPr>
                <w:rFonts w:ascii="Times New Roman"/>
                <w:b w:val="false"/>
                <w:i w:val="false"/>
                <w:color w:val="000000"/>
                <w:sz w:val="20"/>
              </w:rPr>
              <w:t>
</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графы</w:t>
            </w:r>
            <w:r>
              <w:br/>
            </w:r>
            <w:r>
              <w:rPr>
                <w:rFonts w:ascii="Times New Roman"/>
                <w:b w:val="false"/>
                <w:i w:val="false"/>
                <w:color w:val="000000"/>
                <w:sz w:val="20"/>
              </w:rPr>
              <w:t>
</w:t>
            </w:r>
            <w:r>
              <w:rPr>
                <w:rFonts w:ascii="Times New Roman"/>
                <w:b w:val="false"/>
                <w:i w:val="false"/>
                <w:color w:val="000000"/>
                <w:sz w:val="20"/>
              </w:rPr>
              <w:t>6) -</w:t>
            </w:r>
            <w:r>
              <w:br/>
            </w:r>
            <w:r>
              <w:rPr>
                <w:rFonts w:ascii="Times New Roman"/>
                <w:b w:val="false"/>
                <w:i w:val="false"/>
                <w:color w:val="000000"/>
                <w:sz w:val="20"/>
              </w:rPr>
              <w:t>
</w:t>
            </w:r>
            <w:r>
              <w:rPr>
                <w:rFonts w:ascii="Times New Roman"/>
                <w:b w:val="false"/>
                <w:i w:val="false"/>
                <w:color w:val="000000"/>
                <w:sz w:val="20"/>
              </w:rPr>
              <w:t>ко-</w:t>
            </w:r>
            <w:r>
              <w:br/>
            </w:r>
            <w:r>
              <w:rPr>
                <w:rFonts w:ascii="Times New Roman"/>
                <w:b w:val="false"/>
                <w:i w:val="false"/>
                <w:color w:val="000000"/>
                <w:sz w:val="20"/>
              </w:rPr>
              <w:t>
</w:t>
            </w:r>
            <w:r>
              <w:rPr>
                <w:rFonts w:ascii="Times New Roman"/>
                <w:b w:val="false"/>
                <w:i w:val="false"/>
                <w:color w:val="000000"/>
                <w:sz w:val="20"/>
              </w:rPr>
              <w:t>ли-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тво</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сиде-</w:t>
            </w:r>
            <w:r>
              <w:br/>
            </w:r>
            <w:r>
              <w:rPr>
                <w:rFonts w:ascii="Times New Roman"/>
                <w:b w:val="false"/>
                <w:i w:val="false"/>
                <w:color w:val="000000"/>
                <w:sz w:val="20"/>
              </w:rPr>
              <w:t>
</w:t>
            </w:r>
            <w:r>
              <w:rPr>
                <w:rFonts w:ascii="Times New Roman"/>
                <w:b w:val="false"/>
                <w:i w:val="false"/>
                <w:color w:val="000000"/>
                <w:sz w:val="20"/>
              </w:rPr>
              <w:t>ния</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w:t>
            </w:r>
            <w:r>
              <w:br/>
            </w:r>
            <w:r>
              <w:rPr>
                <w:rFonts w:ascii="Times New Roman"/>
                <w:b w:val="false"/>
                <w:i w:val="false"/>
                <w:color w:val="000000"/>
                <w:sz w:val="20"/>
              </w:rPr>
              <w:t>
</w:t>
            </w:r>
            <w:r>
              <w:rPr>
                <w:rFonts w:ascii="Times New Roman"/>
                <w:b/>
                <w:i w:val="false"/>
                <w:color w:val="000000"/>
                <w:sz w:val="20"/>
              </w:rPr>
              <w:t>то-</w:t>
            </w:r>
            <w:r>
              <w:br/>
            </w:r>
            <w:r>
              <w:rPr>
                <w:rFonts w:ascii="Times New Roman"/>
                <w:b w:val="false"/>
                <w:i w:val="false"/>
                <w:color w:val="000000"/>
                <w:sz w:val="20"/>
              </w:rPr>
              <w:t>
</w:t>
            </w:r>
            <w:r>
              <w:rPr>
                <w:rFonts w:ascii="Times New Roman"/>
                <w:b/>
                <w:i w:val="false"/>
                <w:color w:val="000000"/>
                <w:sz w:val="20"/>
              </w:rPr>
              <w:t>бус-</w:t>
            </w:r>
            <w:r>
              <w:br/>
            </w:r>
            <w:r>
              <w:rPr>
                <w:rFonts w:ascii="Times New Roman"/>
                <w:b w:val="false"/>
                <w:i w:val="false"/>
                <w:color w:val="000000"/>
                <w:sz w:val="20"/>
              </w:rPr>
              <w:t>
</w:t>
            </w:r>
            <w:r>
              <w:rPr>
                <w:rFonts w:ascii="Times New Roman"/>
                <w:b/>
                <w:i w:val="false"/>
                <w:color w:val="000000"/>
                <w:sz w:val="20"/>
              </w:rPr>
              <w:t>тар-</w:t>
            </w:r>
            <w:r>
              <w:br/>
            </w:r>
            <w:r>
              <w:rPr>
                <w:rFonts w:ascii="Times New Roman"/>
                <w:b w:val="false"/>
                <w:i w:val="false"/>
                <w:color w:val="000000"/>
                <w:sz w:val="20"/>
              </w:rPr>
              <w:t>
</w:t>
            </w:r>
            <w:r>
              <w:rPr>
                <w:rFonts w:ascii="Times New Roman"/>
                <w:b/>
                <w:i w:val="false"/>
                <w:color w:val="000000"/>
                <w:sz w:val="20"/>
              </w:rPr>
              <w:t>дың</w:t>
            </w:r>
            <w:r>
              <w:br/>
            </w:r>
            <w:r>
              <w:rPr>
                <w:rFonts w:ascii="Times New Roman"/>
                <w:b w:val="false"/>
                <w:i w:val="false"/>
                <w:color w:val="000000"/>
                <w:sz w:val="20"/>
              </w:rPr>
              <w:t>
</w:t>
            </w:r>
            <w:r>
              <w:rPr>
                <w:rFonts w:ascii="Times New Roman"/>
                <w:b/>
                <w:i w:val="false"/>
                <w:color w:val="000000"/>
                <w:sz w:val="20"/>
              </w:rPr>
              <w:t>жал-</w:t>
            </w:r>
            <w:r>
              <w:br/>
            </w:r>
            <w:r>
              <w:rPr>
                <w:rFonts w:ascii="Times New Roman"/>
                <w:b w:val="false"/>
                <w:i w:val="false"/>
                <w:color w:val="000000"/>
                <w:sz w:val="20"/>
              </w:rPr>
              <w:t>
</w:t>
            </w:r>
            <w:r>
              <w:rPr>
                <w:rFonts w:ascii="Times New Roman"/>
                <w:b/>
                <w:i w:val="false"/>
                <w:color w:val="000000"/>
                <w:sz w:val="20"/>
              </w:rPr>
              <w:t>пы</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нан</w:t>
            </w:r>
            <w:r>
              <w:br/>
            </w:r>
            <w:r>
              <w:rPr>
                <w:rFonts w:ascii="Times New Roman"/>
                <w:b w:val="false"/>
                <w:i w:val="false"/>
                <w:color w:val="000000"/>
                <w:sz w:val="20"/>
              </w:rPr>
              <w:t>
</w:t>
            </w:r>
            <w:r>
              <w:rPr>
                <w:rFonts w:ascii="Times New Roman"/>
                <w:b/>
                <w:i w:val="false"/>
                <w:color w:val="000000"/>
                <w:sz w:val="20"/>
              </w:rPr>
              <w:t>(5</w:t>
            </w:r>
            <w:r>
              <w:br/>
            </w:r>
            <w:r>
              <w:rPr>
                <w:rFonts w:ascii="Times New Roman"/>
                <w:b w:val="false"/>
                <w:i w:val="false"/>
                <w:color w:val="000000"/>
                <w:sz w:val="20"/>
              </w:rPr>
              <w:t>
</w:t>
            </w:r>
            <w:r>
              <w:rPr>
                <w:rFonts w:ascii="Times New Roman"/>
                <w:b/>
                <w:i w:val="false"/>
                <w:color w:val="000000"/>
                <w:sz w:val="20"/>
              </w:rPr>
              <w:t>ба-</w:t>
            </w:r>
            <w:r>
              <w:br/>
            </w:r>
            <w:r>
              <w:rPr>
                <w:rFonts w:ascii="Times New Roman"/>
                <w:b w:val="false"/>
                <w:i w:val="false"/>
                <w:color w:val="000000"/>
                <w:sz w:val="20"/>
              </w:rPr>
              <w:t>
</w:t>
            </w:r>
            <w:r>
              <w:rPr>
                <w:rFonts w:ascii="Times New Roman"/>
                <w:b/>
                <w:i w:val="false"/>
                <w:color w:val="000000"/>
                <w:sz w:val="20"/>
              </w:rPr>
              <w:t>ған-</w:t>
            </w:r>
            <w:r>
              <w:br/>
            </w:r>
            <w:r>
              <w:rPr>
                <w:rFonts w:ascii="Times New Roman"/>
                <w:b w:val="false"/>
                <w:i w:val="false"/>
                <w:color w:val="000000"/>
                <w:sz w:val="20"/>
              </w:rPr>
              <w:t>
</w:t>
            </w:r>
            <w:r>
              <w:rPr>
                <w:rFonts w:ascii="Times New Roman"/>
                <w:b/>
                <w:i w:val="false"/>
                <w:color w:val="000000"/>
                <w:sz w:val="20"/>
              </w:rPr>
              <w:t>нан)</w:t>
            </w:r>
            <w:r>
              <w:br/>
            </w: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жал-</w:t>
            </w:r>
            <w:r>
              <w:br/>
            </w:r>
            <w:r>
              <w:rPr>
                <w:rFonts w:ascii="Times New Roman"/>
                <w:b w:val="false"/>
                <w:i w:val="false"/>
                <w:color w:val="000000"/>
                <w:sz w:val="20"/>
              </w:rPr>
              <w:t>
</w:t>
            </w:r>
            <w:r>
              <w:rPr>
                <w:rFonts w:ascii="Times New Roman"/>
                <w:b/>
                <w:i w:val="false"/>
                <w:color w:val="000000"/>
                <w:sz w:val="20"/>
              </w:rPr>
              <w:t>ға</w:t>
            </w:r>
            <w:r>
              <w:br/>
            </w:r>
            <w:r>
              <w:rPr>
                <w:rFonts w:ascii="Times New Roman"/>
                <w:b w:val="false"/>
                <w:i w:val="false"/>
                <w:color w:val="000000"/>
                <w:sz w:val="20"/>
              </w:rPr>
              <w:t>
</w:t>
            </w:r>
            <w:r>
              <w:rPr>
                <w:rFonts w:ascii="Times New Roman"/>
                <w:b/>
                <w:i w:val="false"/>
                <w:color w:val="000000"/>
                <w:sz w:val="20"/>
              </w:rPr>
              <w:t>бе-</w:t>
            </w:r>
            <w:r>
              <w:br/>
            </w:r>
            <w:r>
              <w:rPr>
                <w:rFonts w:ascii="Times New Roman"/>
                <w:b w:val="false"/>
                <w:i w:val="false"/>
                <w:color w:val="000000"/>
                <w:sz w:val="20"/>
              </w:rPr>
              <w:t>
</w:t>
            </w:r>
            <w:r>
              <w:rPr>
                <w:rFonts w:ascii="Times New Roman"/>
                <w:b/>
                <w:i w:val="false"/>
                <w:color w:val="000000"/>
                <w:sz w:val="20"/>
              </w:rPr>
              <w:t>ріл-</w:t>
            </w:r>
            <w:r>
              <w:br/>
            </w:r>
            <w:r>
              <w:rPr>
                <w:rFonts w:ascii="Times New Roman"/>
                <w:b w:val="false"/>
                <w:i w:val="false"/>
                <w:color w:val="000000"/>
                <w:sz w:val="20"/>
              </w:rPr>
              <w:t>
</w:t>
            </w:r>
            <w:r>
              <w:rPr>
                <w:rFonts w:ascii="Times New Roman"/>
                <w:b/>
                <w:i w:val="false"/>
                <w:color w:val="000000"/>
                <w:sz w:val="20"/>
              </w:rPr>
              <w:t>ген</w:t>
            </w:r>
            <w:r>
              <w:br/>
            </w:r>
            <w:r>
              <w:rPr>
                <w:rFonts w:ascii="Times New Roman"/>
                <w:b w:val="false"/>
                <w:i w:val="false"/>
                <w:color w:val="000000"/>
                <w:sz w:val="20"/>
              </w:rPr>
              <w:t>
</w:t>
            </w:r>
            <w:r>
              <w:rPr>
                <w:rFonts w:ascii="Times New Roman"/>
                <w:b/>
                <w:i w:val="false"/>
                <w:color w:val="000000"/>
                <w:sz w:val="20"/>
              </w:rPr>
              <w:t>ав-</w:t>
            </w:r>
            <w:r>
              <w:br/>
            </w:r>
            <w:r>
              <w:rPr>
                <w:rFonts w:ascii="Times New Roman"/>
                <w:b w:val="false"/>
                <w:i w:val="false"/>
                <w:color w:val="000000"/>
                <w:sz w:val="20"/>
              </w:rPr>
              <w:t>
</w:t>
            </w:r>
            <w:r>
              <w:rPr>
                <w:rFonts w:ascii="Times New Roman"/>
                <w:b/>
                <w:i w:val="false"/>
                <w:color w:val="000000"/>
                <w:sz w:val="20"/>
              </w:rPr>
              <w:t>то-</w:t>
            </w:r>
            <w:r>
              <w:br/>
            </w:r>
            <w:r>
              <w:rPr>
                <w:rFonts w:ascii="Times New Roman"/>
                <w:b w:val="false"/>
                <w:i w:val="false"/>
                <w:color w:val="000000"/>
                <w:sz w:val="20"/>
              </w:rPr>
              <w:t>
</w:t>
            </w:r>
            <w:r>
              <w:rPr>
                <w:rFonts w:ascii="Times New Roman"/>
                <w:b/>
                <w:i w:val="false"/>
                <w:color w:val="000000"/>
                <w:sz w:val="20"/>
              </w:rPr>
              <w:t>бус-</w:t>
            </w:r>
            <w:r>
              <w:br/>
            </w:r>
            <w:r>
              <w:rPr>
                <w:rFonts w:ascii="Times New Roman"/>
                <w:b w:val="false"/>
                <w:i w:val="false"/>
                <w:color w:val="000000"/>
                <w:sz w:val="20"/>
              </w:rPr>
              <w:t>
</w:t>
            </w:r>
            <w:r>
              <w:rPr>
                <w:rFonts w:ascii="Times New Roman"/>
                <w:b/>
                <w:i w:val="false"/>
                <w:color w:val="000000"/>
                <w:sz w:val="20"/>
              </w:rPr>
              <w:t>тар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ко-</w:t>
            </w:r>
            <w:r>
              <w:br/>
            </w:r>
            <w:r>
              <w:rPr>
                <w:rFonts w:ascii="Times New Roman"/>
                <w:b w:val="false"/>
                <w:i w:val="false"/>
                <w:color w:val="000000"/>
                <w:sz w:val="20"/>
              </w:rPr>
              <w:t>
</w:t>
            </w:r>
            <w:r>
              <w:rPr>
                <w:rFonts w:ascii="Times New Roman"/>
                <w:b w:val="false"/>
                <w:i w:val="false"/>
                <w:color w:val="000000"/>
                <w:sz w:val="20"/>
              </w:rPr>
              <w:t>ли-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тва</w:t>
            </w:r>
            <w:r>
              <w:br/>
            </w:r>
            <w:r>
              <w:rPr>
                <w:rFonts w:ascii="Times New Roman"/>
                <w:b w:val="false"/>
                <w:i w:val="false"/>
                <w:color w:val="000000"/>
                <w:sz w:val="20"/>
              </w:rPr>
              <w:t>
</w:t>
            </w:r>
            <w:r>
              <w:rPr>
                <w:rFonts w:ascii="Times New Roman"/>
                <w:b w:val="false"/>
                <w:i w:val="false"/>
                <w:color w:val="000000"/>
                <w:sz w:val="20"/>
              </w:rPr>
              <w:t>авто-</w:t>
            </w:r>
            <w:r>
              <w:br/>
            </w:r>
            <w:r>
              <w:rPr>
                <w:rFonts w:ascii="Times New Roman"/>
                <w:b w:val="false"/>
                <w:i w:val="false"/>
                <w:color w:val="000000"/>
                <w:sz w:val="20"/>
              </w:rPr>
              <w:t>
</w:t>
            </w:r>
            <w:r>
              <w:rPr>
                <w:rFonts w:ascii="Times New Roman"/>
                <w:b w:val="false"/>
                <w:i w:val="false"/>
                <w:color w:val="000000"/>
                <w:sz w:val="20"/>
              </w:rPr>
              <w:t>бу-</w:t>
            </w:r>
            <w:r>
              <w:br/>
            </w:r>
            <w:r>
              <w:rPr>
                <w:rFonts w:ascii="Times New Roman"/>
                <w:b w:val="false"/>
                <w:i w:val="false"/>
                <w:color w:val="000000"/>
                <w:sz w:val="20"/>
              </w:rPr>
              <w:t>
</w:t>
            </w:r>
            <w:r>
              <w:rPr>
                <w:rFonts w:ascii="Times New Roman"/>
                <w:b w:val="false"/>
                <w:i w:val="false"/>
                <w:color w:val="000000"/>
                <w:sz w:val="20"/>
              </w:rPr>
              <w:t>сов</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графы</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–ко-</w:t>
            </w:r>
            <w:r>
              <w:br/>
            </w:r>
            <w:r>
              <w:rPr>
                <w:rFonts w:ascii="Times New Roman"/>
                <w:b w:val="false"/>
                <w:i w:val="false"/>
                <w:color w:val="000000"/>
                <w:sz w:val="20"/>
              </w:rPr>
              <w:t>
</w:t>
            </w:r>
            <w:r>
              <w:rPr>
                <w:rFonts w:ascii="Times New Roman"/>
                <w:b w:val="false"/>
                <w:i w:val="false"/>
                <w:color w:val="000000"/>
                <w:sz w:val="20"/>
              </w:rPr>
              <w:t>ли-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тво</w:t>
            </w:r>
            <w:r>
              <w:br/>
            </w:r>
            <w:r>
              <w:rPr>
                <w:rFonts w:ascii="Times New Roman"/>
                <w:b w:val="false"/>
                <w:i w:val="false"/>
                <w:color w:val="000000"/>
                <w:sz w:val="20"/>
              </w:rPr>
              <w:t>
</w:t>
            </w:r>
            <w:r>
              <w:rPr>
                <w:rFonts w:ascii="Times New Roman"/>
                <w:b w:val="false"/>
                <w:i w:val="false"/>
                <w:color w:val="000000"/>
                <w:sz w:val="20"/>
              </w:rPr>
              <w:t>авто-</w:t>
            </w:r>
            <w:r>
              <w:br/>
            </w:r>
            <w:r>
              <w:rPr>
                <w:rFonts w:ascii="Times New Roman"/>
                <w:b w:val="false"/>
                <w:i w:val="false"/>
                <w:color w:val="000000"/>
                <w:sz w:val="20"/>
              </w:rPr>
              <w:t>
</w:t>
            </w:r>
            <w:r>
              <w:rPr>
                <w:rFonts w:ascii="Times New Roman"/>
                <w:b w:val="false"/>
                <w:i w:val="false"/>
                <w:color w:val="000000"/>
                <w:sz w:val="20"/>
              </w:rPr>
              <w:t>бусов,</w:t>
            </w:r>
            <w:r>
              <w:br/>
            </w:r>
            <w:r>
              <w:rPr>
                <w:rFonts w:ascii="Times New Roman"/>
                <w:b w:val="false"/>
                <w:i w:val="false"/>
                <w:color w:val="000000"/>
                <w:sz w:val="20"/>
              </w:rPr>
              <w:t>
</w:t>
            </w:r>
            <w:r>
              <w:rPr>
                <w:rFonts w:ascii="Times New Roman"/>
                <w:b w:val="false"/>
                <w:i w:val="false"/>
                <w:color w:val="000000"/>
                <w:sz w:val="20"/>
              </w:rPr>
              <w:t>сдан-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арен-</w:t>
            </w:r>
            <w:r>
              <w:br/>
            </w:r>
            <w:r>
              <w:rPr>
                <w:rFonts w:ascii="Times New Roman"/>
                <w:b w:val="false"/>
                <w:i w:val="false"/>
                <w:color w:val="000000"/>
                <w:sz w:val="20"/>
              </w:rPr>
              <w:t>
</w:t>
            </w:r>
            <w:r>
              <w:rPr>
                <w:rFonts w:ascii="Times New Roman"/>
                <w:b w:val="false"/>
                <w:i w:val="false"/>
                <w:color w:val="000000"/>
                <w:sz w:val="20"/>
              </w:rPr>
              <w:t>ду</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w:t>
            </w:r>
            <w:r>
              <w:br/>
            </w:r>
            <w:r>
              <w:rPr>
                <w:rFonts w:ascii="Times New Roman"/>
                <w:b w:val="false"/>
                <w:i w:val="false"/>
                <w:color w:val="000000"/>
                <w:sz w:val="20"/>
              </w:rPr>
              <w:t>
</w:t>
            </w:r>
            <w:r>
              <w:rPr>
                <w:rFonts w:ascii="Times New Roman"/>
                <w:b/>
                <w:i w:val="false"/>
                <w:color w:val="000000"/>
                <w:sz w:val="20"/>
              </w:rPr>
              <w:t>ға</w:t>
            </w:r>
            <w:r>
              <w:br/>
            </w:r>
            <w:r>
              <w:rPr>
                <w:rFonts w:ascii="Times New Roman"/>
                <w:b w:val="false"/>
                <w:i w:val="false"/>
                <w:color w:val="000000"/>
                <w:sz w:val="20"/>
              </w:rPr>
              <w:t>
</w:t>
            </w:r>
            <w:r>
              <w:rPr>
                <w:rFonts w:ascii="Times New Roman"/>
                <w:b/>
                <w:i w:val="false"/>
                <w:color w:val="000000"/>
                <w:sz w:val="20"/>
              </w:rPr>
              <w:t>бе-</w:t>
            </w:r>
            <w:r>
              <w:br/>
            </w:r>
            <w:r>
              <w:rPr>
                <w:rFonts w:ascii="Times New Roman"/>
                <w:b w:val="false"/>
                <w:i w:val="false"/>
                <w:color w:val="000000"/>
                <w:sz w:val="20"/>
              </w:rPr>
              <w:t>
</w:t>
            </w:r>
            <w:r>
              <w:rPr>
                <w:rFonts w:ascii="Times New Roman"/>
                <w:b/>
                <w:i w:val="false"/>
                <w:color w:val="000000"/>
                <w:sz w:val="20"/>
              </w:rPr>
              <w:t>ріл-</w:t>
            </w:r>
            <w:r>
              <w:br/>
            </w:r>
            <w:r>
              <w:rPr>
                <w:rFonts w:ascii="Times New Roman"/>
                <w:b w:val="false"/>
                <w:i w:val="false"/>
                <w:color w:val="000000"/>
                <w:sz w:val="20"/>
              </w:rPr>
              <w:t>
</w:t>
            </w:r>
            <w:r>
              <w:rPr>
                <w:rFonts w:ascii="Times New Roman"/>
                <w:b/>
                <w:i w:val="false"/>
                <w:color w:val="000000"/>
                <w:sz w:val="20"/>
              </w:rPr>
              <w:t>ген</w:t>
            </w:r>
            <w:r>
              <w:br/>
            </w:r>
            <w:r>
              <w:rPr>
                <w:rFonts w:ascii="Times New Roman"/>
                <w:b w:val="false"/>
                <w:i w:val="false"/>
                <w:color w:val="000000"/>
                <w:sz w:val="20"/>
              </w:rPr>
              <w:t>
</w:t>
            </w:r>
            <w:r>
              <w:rPr>
                <w:rFonts w:ascii="Times New Roman"/>
                <w:b/>
                <w:i w:val="false"/>
                <w:color w:val="000000"/>
                <w:sz w:val="20"/>
              </w:rPr>
              <w:t>ав-</w:t>
            </w:r>
            <w:r>
              <w:br/>
            </w:r>
            <w:r>
              <w:rPr>
                <w:rFonts w:ascii="Times New Roman"/>
                <w:b w:val="false"/>
                <w:i w:val="false"/>
                <w:color w:val="000000"/>
                <w:sz w:val="20"/>
              </w:rPr>
              <w:t>
</w:t>
            </w:r>
            <w:r>
              <w:rPr>
                <w:rFonts w:ascii="Times New Roman"/>
                <w:b/>
                <w:i w:val="false"/>
                <w:color w:val="000000"/>
                <w:sz w:val="20"/>
              </w:rPr>
              <w:t>то-</w:t>
            </w:r>
            <w:r>
              <w:br/>
            </w:r>
            <w:r>
              <w:rPr>
                <w:rFonts w:ascii="Times New Roman"/>
                <w:b w:val="false"/>
                <w:i w:val="false"/>
                <w:color w:val="000000"/>
                <w:sz w:val="20"/>
              </w:rPr>
              <w:t>
</w:t>
            </w:r>
            <w:r>
              <w:rPr>
                <w:rFonts w:ascii="Times New Roman"/>
                <w:b/>
                <w:i w:val="false"/>
                <w:color w:val="000000"/>
                <w:sz w:val="20"/>
              </w:rPr>
              <w:t>бус-</w:t>
            </w:r>
            <w:r>
              <w:br/>
            </w:r>
            <w:r>
              <w:rPr>
                <w:rFonts w:ascii="Times New Roman"/>
                <w:b w:val="false"/>
                <w:i w:val="false"/>
                <w:color w:val="000000"/>
                <w:sz w:val="20"/>
              </w:rPr>
              <w:t>
</w:t>
            </w:r>
            <w:r>
              <w:rPr>
                <w:rFonts w:ascii="Times New Roman"/>
                <w:b/>
                <w:i w:val="false"/>
                <w:color w:val="000000"/>
                <w:sz w:val="20"/>
              </w:rPr>
              <w:t>тар-</w:t>
            </w:r>
            <w:r>
              <w:br/>
            </w:r>
            <w:r>
              <w:rPr>
                <w:rFonts w:ascii="Times New Roman"/>
                <w:b w:val="false"/>
                <w:i w:val="false"/>
                <w:color w:val="000000"/>
                <w:sz w:val="20"/>
              </w:rPr>
              <w:t>
</w:t>
            </w:r>
            <w:r>
              <w:rPr>
                <w:rFonts w:ascii="Times New Roman"/>
                <w:b/>
                <w:i w:val="false"/>
                <w:color w:val="000000"/>
                <w:sz w:val="20"/>
              </w:rPr>
              <w:t>дың</w:t>
            </w:r>
            <w:r>
              <w:br/>
            </w:r>
            <w:r>
              <w:rPr>
                <w:rFonts w:ascii="Times New Roman"/>
                <w:b w:val="false"/>
                <w:i w:val="false"/>
                <w:color w:val="000000"/>
                <w:sz w:val="20"/>
              </w:rPr>
              <w:t>
</w:t>
            </w:r>
            <w:r>
              <w:rPr>
                <w:rFonts w:ascii="Times New Roman"/>
                <w:b/>
                <w:i w:val="false"/>
                <w:color w:val="000000"/>
                <w:sz w:val="20"/>
              </w:rPr>
              <w:t>жал-</w:t>
            </w:r>
            <w:r>
              <w:br/>
            </w:r>
            <w:r>
              <w:rPr>
                <w:rFonts w:ascii="Times New Roman"/>
                <w:b w:val="false"/>
                <w:i w:val="false"/>
                <w:color w:val="000000"/>
                <w:sz w:val="20"/>
              </w:rPr>
              <w:t>
</w:t>
            </w:r>
            <w:r>
              <w:rPr>
                <w:rFonts w:ascii="Times New Roman"/>
                <w:b/>
                <w:i w:val="false"/>
                <w:color w:val="000000"/>
                <w:sz w:val="20"/>
              </w:rPr>
              <w:t>пы</w:t>
            </w:r>
            <w:r>
              <w:br/>
            </w:r>
            <w:r>
              <w:rPr>
                <w:rFonts w:ascii="Times New Roman"/>
                <w:b w:val="false"/>
                <w:i w:val="false"/>
                <w:color w:val="000000"/>
                <w:sz w:val="20"/>
              </w:rPr>
              <w:t>
</w:t>
            </w:r>
            <w:r>
              <w:rPr>
                <w:rFonts w:ascii="Times New Roman"/>
                <w:b/>
                <w:i w:val="false"/>
                <w:color w:val="000000"/>
                <w:sz w:val="20"/>
              </w:rPr>
              <w:t>жо-</w:t>
            </w:r>
            <w:r>
              <w:br/>
            </w:r>
            <w:r>
              <w:rPr>
                <w:rFonts w:ascii="Times New Roman"/>
                <w:b w:val="false"/>
                <w:i w:val="false"/>
                <w:color w:val="000000"/>
                <w:sz w:val="20"/>
              </w:rPr>
              <w:t>
</w:t>
            </w:r>
            <w:r>
              <w:rPr>
                <w:rFonts w:ascii="Times New Roman"/>
                <w:b/>
                <w:i w:val="false"/>
                <w:color w:val="000000"/>
                <w:sz w:val="20"/>
              </w:rPr>
              <w:t>лау-</w:t>
            </w:r>
            <w:r>
              <w:br/>
            </w:r>
            <w:r>
              <w:rPr>
                <w:rFonts w:ascii="Times New Roman"/>
                <w:b w:val="false"/>
                <w:i w:val="false"/>
                <w:color w:val="000000"/>
                <w:sz w:val="20"/>
              </w:rPr>
              <w:t>
</w:t>
            </w:r>
            <w:r>
              <w:rPr>
                <w:rFonts w:ascii="Times New Roman"/>
                <w:b/>
                <w:i w:val="false"/>
                <w:color w:val="000000"/>
                <w:sz w:val="20"/>
              </w:rPr>
              <w:t>шы-</w:t>
            </w:r>
            <w:r>
              <w:br/>
            </w:r>
            <w:r>
              <w:rPr>
                <w:rFonts w:ascii="Times New Roman"/>
                <w:b w:val="false"/>
                <w:i w:val="false"/>
                <w:color w:val="000000"/>
                <w:sz w:val="20"/>
              </w:rPr>
              <w:t>
</w:t>
            </w:r>
            <w:r>
              <w:rPr>
                <w:rFonts w:ascii="Times New Roman"/>
                <w:b/>
                <w:i w:val="false"/>
                <w:color w:val="000000"/>
                <w:sz w:val="20"/>
              </w:rPr>
              <w:t>лар</w:t>
            </w:r>
            <w:r>
              <w:br/>
            </w:r>
            <w:r>
              <w:rPr>
                <w:rFonts w:ascii="Times New Roman"/>
                <w:b w:val="false"/>
                <w:i w:val="false"/>
                <w:color w:val="000000"/>
                <w:sz w:val="20"/>
              </w:rPr>
              <w:t>
</w:t>
            </w:r>
            <w:r>
              <w:rPr>
                <w:rFonts w:ascii="Times New Roman"/>
                <w:b/>
                <w:i w:val="false"/>
                <w:color w:val="000000"/>
                <w:sz w:val="20"/>
              </w:rPr>
              <w:t>сый-</w:t>
            </w:r>
            <w:r>
              <w:br/>
            </w:r>
            <w:r>
              <w:rPr>
                <w:rFonts w:ascii="Times New Roman"/>
                <w:b w:val="false"/>
                <w:i w:val="false"/>
                <w:color w:val="000000"/>
                <w:sz w:val="20"/>
              </w:rPr>
              <w:t>
</w:t>
            </w:r>
            <w:r>
              <w:rPr>
                <w:rFonts w:ascii="Times New Roman"/>
                <w:b/>
                <w:i w:val="false"/>
                <w:color w:val="000000"/>
                <w:sz w:val="20"/>
              </w:rPr>
              <w:t>ым-</w:t>
            </w:r>
            <w:r>
              <w:br/>
            </w:r>
            <w:r>
              <w:rPr>
                <w:rFonts w:ascii="Times New Roman"/>
                <w:b w:val="false"/>
                <w:i w:val="false"/>
                <w:color w:val="000000"/>
                <w:sz w:val="20"/>
              </w:rPr>
              <w:t>
</w:t>
            </w:r>
            <w:r>
              <w:rPr>
                <w:rFonts w:ascii="Times New Roman"/>
                <w:b/>
                <w:i w:val="false"/>
                <w:color w:val="000000"/>
                <w:sz w:val="20"/>
              </w:rPr>
              <w:t>ды-</w:t>
            </w:r>
            <w:r>
              <w:br/>
            </w:r>
            <w:r>
              <w:rPr>
                <w:rFonts w:ascii="Times New Roman"/>
                <w:b w:val="false"/>
                <w:i w:val="false"/>
                <w:color w:val="000000"/>
                <w:sz w:val="20"/>
              </w:rPr>
              <w:t>
</w:t>
            </w:r>
            <w:r>
              <w:rPr>
                <w:rFonts w:ascii="Times New Roman"/>
                <w:b/>
                <w:i w:val="false"/>
                <w:color w:val="000000"/>
                <w:sz w:val="20"/>
              </w:rPr>
              <w:t>лы-</w:t>
            </w:r>
            <w:r>
              <w:br/>
            </w:r>
            <w:r>
              <w:rPr>
                <w:rFonts w:ascii="Times New Roman"/>
                <w:b w:val="false"/>
                <w:i w:val="false"/>
                <w:color w:val="000000"/>
                <w:sz w:val="20"/>
              </w:rPr>
              <w:t>
</w:t>
            </w:r>
            <w:r>
              <w:rPr>
                <w:rFonts w:ascii="Times New Roman"/>
                <w:b/>
                <w:i w:val="false"/>
                <w:color w:val="000000"/>
                <w:sz w:val="20"/>
              </w:rPr>
              <w:t>ғы,</w:t>
            </w:r>
            <w:r>
              <w:br/>
            </w:r>
            <w:r>
              <w:rPr>
                <w:rFonts w:ascii="Times New Roman"/>
                <w:b w:val="false"/>
                <w:i w:val="false"/>
                <w:color w:val="000000"/>
                <w:sz w:val="20"/>
              </w:rPr>
              <w:t>
</w:t>
            </w:r>
            <w:r>
              <w:rPr>
                <w:rFonts w:ascii="Times New Roman"/>
                <w:b/>
                <w:i w:val="false"/>
                <w:color w:val="000000"/>
                <w:sz w:val="20"/>
              </w:rPr>
              <w:t>орын-</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щая</w:t>
            </w:r>
            <w:r>
              <w:br/>
            </w:r>
            <w:r>
              <w:rPr>
                <w:rFonts w:ascii="Times New Roman"/>
                <w:b w:val="false"/>
                <w:i w:val="false"/>
                <w:color w:val="000000"/>
                <w:sz w:val="20"/>
              </w:rPr>
              <w:t>
</w:t>
            </w:r>
            <w:r>
              <w:rPr>
                <w:rFonts w:ascii="Times New Roman"/>
                <w:b w:val="false"/>
                <w:i w:val="false"/>
                <w:color w:val="000000"/>
                <w:sz w:val="20"/>
              </w:rPr>
              <w:t>пас-</w:t>
            </w:r>
            <w:r>
              <w:br/>
            </w:r>
            <w:r>
              <w:rPr>
                <w:rFonts w:ascii="Times New Roman"/>
                <w:b w:val="false"/>
                <w:i w:val="false"/>
                <w:color w:val="000000"/>
                <w:sz w:val="20"/>
              </w:rPr>
              <w:t>
</w:t>
            </w:r>
            <w:r>
              <w:rPr>
                <w:rFonts w:ascii="Times New Roman"/>
                <w:b w:val="false"/>
                <w:i w:val="false"/>
                <w:color w:val="000000"/>
                <w:sz w:val="20"/>
              </w:rPr>
              <w:t>са-</w:t>
            </w:r>
            <w:r>
              <w:br/>
            </w:r>
            <w:r>
              <w:rPr>
                <w:rFonts w:ascii="Times New Roman"/>
                <w:b w:val="false"/>
                <w:i w:val="false"/>
                <w:color w:val="000000"/>
                <w:sz w:val="20"/>
              </w:rPr>
              <w:t>
</w:t>
            </w:r>
            <w:r>
              <w:rPr>
                <w:rFonts w:ascii="Times New Roman"/>
                <w:b w:val="false"/>
                <w:i w:val="false"/>
                <w:color w:val="000000"/>
                <w:sz w:val="20"/>
              </w:rPr>
              <w:t>жиро-</w:t>
            </w:r>
            <w:r>
              <w:br/>
            </w:r>
            <w:r>
              <w:rPr>
                <w:rFonts w:ascii="Times New Roman"/>
                <w:b w:val="false"/>
                <w:i w:val="false"/>
                <w:color w:val="000000"/>
                <w:sz w:val="20"/>
              </w:rPr>
              <w:t>
</w:t>
            </w:r>
            <w:r>
              <w:rPr>
                <w:rFonts w:ascii="Times New Roman"/>
                <w:b w:val="false"/>
                <w:i w:val="false"/>
                <w:color w:val="000000"/>
                <w:sz w:val="20"/>
              </w:rPr>
              <w:t>вмес-</w:t>
            </w:r>
            <w:r>
              <w:br/>
            </w:r>
            <w:r>
              <w:rPr>
                <w:rFonts w:ascii="Times New Roman"/>
                <w:b w:val="false"/>
                <w:i w:val="false"/>
                <w:color w:val="000000"/>
                <w:sz w:val="20"/>
              </w:rPr>
              <w:t>
</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сдан-</w:t>
            </w:r>
            <w:r>
              <w:br/>
            </w:r>
            <w:r>
              <w:rPr>
                <w:rFonts w:ascii="Times New Roman"/>
                <w:b w:val="false"/>
                <w:i w:val="false"/>
                <w:color w:val="000000"/>
                <w:sz w:val="20"/>
              </w:rPr>
              <w:t>
</w:t>
            </w:r>
            <w:r>
              <w:rPr>
                <w:rFonts w:ascii="Times New Roman"/>
                <w:b w:val="false"/>
                <w:i w:val="false"/>
                <w:color w:val="000000"/>
                <w:sz w:val="20"/>
              </w:rPr>
              <w:t>ных в</w:t>
            </w:r>
            <w:r>
              <w:br/>
            </w:r>
            <w:r>
              <w:rPr>
                <w:rFonts w:ascii="Times New Roman"/>
                <w:b w:val="false"/>
                <w:i w:val="false"/>
                <w:color w:val="000000"/>
                <w:sz w:val="20"/>
              </w:rPr>
              <w:t>
</w:t>
            </w:r>
            <w:r>
              <w:rPr>
                <w:rFonts w:ascii="Times New Roman"/>
                <w:b w:val="false"/>
                <w:i w:val="false"/>
                <w:color w:val="000000"/>
                <w:sz w:val="20"/>
              </w:rPr>
              <w:t>арен-</w:t>
            </w:r>
            <w:r>
              <w:br/>
            </w:r>
            <w:r>
              <w:rPr>
                <w:rFonts w:ascii="Times New Roman"/>
                <w:b w:val="false"/>
                <w:i w:val="false"/>
                <w:color w:val="000000"/>
                <w:sz w:val="20"/>
              </w:rPr>
              <w:t>
</w:t>
            </w:r>
            <w:r>
              <w:rPr>
                <w:rFonts w:ascii="Times New Roman"/>
                <w:b w:val="false"/>
                <w:i w:val="false"/>
                <w:color w:val="000000"/>
                <w:sz w:val="20"/>
              </w:rPr>
              <w:t>ду</w:t>
            </w:r>
            <w:r>
              <w:br/>
            </w:r>
            <w:r>
              <w:rPr>
                <w:rFonts w:ascii="Times New Roman"/>
                <w:b w:val="false"/>
                <w:i w:val="false"/>
                <w:color w:val="000000"/>
                <w:sz w:val="20"/>
              </w:rPr>
              <w:t>
</w:t>
            </w:r>
            <w:r>
              <w:rPr>
                <w:rFonts w:ascii="Times New Roman"/>
                <w:b w:val="false"/>
                <w:i w:val="false"/>
                <w:color w:val="000000"/>
                <w:sz w:val="20"/>
              </w:rPr>
              <w:t>авто-</w:t>
            </w:r>
            <w:r>
              <w:br/>
            </w:r>
            <w:r>
              <w:rPr>
                <w:rFonts w:ascii="Times New Roman"/>
                <w:b w:val="false"/>
                <w:i w:val="false"/>
                <w:color w:val="000000"/>
                <w:sz w:val="20"/>
              </w:rPr>
              <w:t>
</w:t>
            </w:r>
            <w:r>
              <w:rPr>
                <w:rFonts w:ascii="Times New Roman"/>
                <w:b w:val="false"/>
                <w:i w:val="false"/>
                <w:color w:val="000000"/>
                <w:sz w:val="20"/>
              </w:rPr>
              <w:t>бу-</w:t>
            </w:r>
            <w:r>
              <w:br/>
            </w:r>
            <w:r>
              <w:rPr>
                <w:rFonts w:ascii="Times New Roman"/>
                <w:b w:val="false"/>
                <w:i w:val="false"/>
                <w:color w:val="000000"/>
                <w:sz w:val="20"/>
              </w:rPr>
              <w:t>
</w:t>
            </w:r>
            <w:r>
              <w:rPr>
                <w:rFonts w:ascii="Times New Roman"/>
                <w:b w:val="false"/>
                <w:i w:val="false"/>
                <w:color w:val="000000"/>
                <w:sz w:val="20"/>
              </w:rPr>
              <w:t>сов,</w:t>
            </w:r>
            <w:r>
              <w:br/>
            </w:r>
            <w:r>
              <w:rPr>
                <w:rFonts w:ascii="Times New Roman"/>
                <w:b w:val="false"/>
                <w:i w:val="false"/>
                <w:color w:val="000000"/>
                <w:sz w:val="20"/>
              </w:rPr>
              <w:t>
</w:t>
            </w:r>
            <w:r>
              <w:rPr>
                <w:rFonts w:ascii="Times New Roman"/>
                <w:b w:val="false"/>
                <w:i w:val="false"/>
                <w:color w:val="000000"/>
                <w:sz w:val="20"/>
              </w:rPr>
              <w:t>мест</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w:t>
            </w:r>
            <w:r>
              <w:br/>
            </w:r>
            <w:r>
              <w:rPr>
                <w:rFonts w:ascii="Times New Roman"/>
                <w:b w:val="false"/>
                <w:i w:val="false"/>
                <w:color w:val="000000"/>
                <w:sz w:val="20"/>
              </w:rPr>
              <w:t>
</w:t>
            </w:r>
            <w:r>
              <w:rPr>
                <w:rFonts w:ascii="Times New Roman"/>
                <w:b/>
                <w:i w:val="false"/>
                <w:color w:val="000000"/>
                <w:sz w:val="20"/>
              </w:rPr>
              <w:t>ға</w:t>
            </w:r>
            <w:r>
              <w:br/>
            </w:r>
            <w:r>
              <w:rPr>
                <w:rFonts w:ascii="Times New Roman"/>
                <w:b w:val="false"/>
                <w:i w:val="false"/>
                <w:color w:val="000000"/>
                <w:sz w:val="20"/>
              </w:rPr>
              <w:t>
</w:t>
            </w:r>
            <w:r>
              <w:rPr>
                <w:rFonts w:ascii="Times New Roman"/>
                <w:b/>
                <w:i w:val="false"/>
                <w:color w:val="000000"/>
                <w:sz w:val="20"/>
              </w:rPr>
              <w:t>бе-</w:t>
            </w:r>
            <w:r>
              <w:br/>
            </w:r>
            <w:r>
              <w:rPr>
                <w:rFonts w:ascii="Times New Roman"/>
                <w:b w:val="false"/>
                <w:i w:val="false"/>
                <w:color w:val="000000"/>
                <w:sz w:val="20"/>
              </w:rPr>
              <w:t>
</w:t>
            </w:r>
            <w:r>
              <w:rPr>
                <w:rFonts w:ascii="Times New Roman"/>
                <w:b/>
                <w:i w:val="false"/>
                <w:color w:val="000000"/>
                <w:sz w:val="20"/>
              </w:rPr>
              <w:t>ріл-</w:t>
            </w:r>
            <w:r>
              <w:br/>
            </w:r>
            <w:r>
              <w:rPr>
                <w:rFonts w:ascii="Times New Roman"/>
                <w:b w:val="false"/>
                <w:i w:val="false"/>
                <w:color w:val="000000"/>
                <w:sz w:val="20"/>
              </w:rPr>
              <w:t>
</w:t>
            </w:r>
            <w:r>
              <w:rPr>
                <w:rFonts w:ascii="Times New Roman"/>
                <w:b/>
                <w:i w:val="false"/>
                <w:color w:val="000000"/>
                <w:sz w:val="20"/>
              </w:rPr>
              <w:t>ген</w:t>
            </w:r>
            <w:r>
              <w:br/>
            </w:r>
            <w:r>
              <w:rPr>
                <w:rFonts w:ascii="Times New Roman"/>
                <w:b w:val="false"/>
                <w:i w:val="false"/>
                <w:color w:val="000000"/>
                <w:sz w:val="20"/>
              </w:rPr>
              <w:t>
</w:t>
            </w:r>
            <w:r>
              <w:rPr>
                <w:rFonts w:ascii="Times New Roman"/>
                <w:b/>
                <w:i w:val="false"/>
                <w:color w:val="000000"/>
                <w:sz w:val="20"/>
              </w:rPr>
              <w:t>ав-</w:t>
            </w:r>
            <w:r>
              <w:br/>
            </w:r>
            <w:r>
              <w:rPr>
                <w:rFonts w:ascii="Times New Roman"/>
                <w:b w:val="false"/>
                <w:i w:val="false"/>
                <w:color w:val="000000"/>
                <w:sz w:val="20"/>
              </w:rPr>
              <w:t>
</w:t>
            </w:r>
            <w:r>
              <w:rPr>
                <w:rFonts w:ascii="Times New Roman"/>
                <w:b/>
                <w:i w:val="false"/>
                <w:color w:val="000000"/>
                <w:sz w:val="20"/>
              </w:rPr>
              <w:t>то-</w:t>
            </w:r>
            <w:r>
              <w:br/>
            </w:r>
            <w:r>
              <w:rPr>
                <w:rFonts w:ascii="Times New Roman"/>
                <w:b w:val="false"/>
                <w:i w:val="false"/>
                <w:color w:val="000000"/>
                <w:sz w:val="20"/>
              </w:rPr>
              <w:t>
</w:t>
            </w:r>
            <w:r>
              <w:rPr>
                <w:rFonts w:ascii="Times New Roman"/>
                <w:b/>
                <w:i w:val="false"/>
                <w:color w:val="000000"/>
                <w:sz w:val="20"/>
              </w:rPr>
              <w:t>бус-</w:t>
            </w:r>
            <w:r>
              <w:br/>
            </w:r>
            <w:r>
              <w:rPr>
                <w:rFonts w:ascii="Times New Roman"/>
                <w:b w:val="false"/>
                <w:i w:val="false"/>
                <w:color w:val="000000"/>
                <w:sz w:val="20"/>
              </w:rPr>
              <w:t>
</w:t>
            </w:r>
            <w:r>
              <w:rPr>
                <w:rFonts w:ascii="Times New Roman"/>
                <w:b/>
                <w:i w:val="false"/>
                <w:color w:val="000000"/>
                <w:sz w:val="20"/>
              </w:rPr>
              <w:t>тар-</w:t>
            </w:r>
            <w:r>
              <w:br/>
            </w:r>
            <w:r>
              <w:rPr>
                <w:rFonts w:ascii="Times New Roman"/>
                <w:b w:val="false"/>
                <w:i w:val="false"/>
                <w:color w:val="000000"/>
                <w:sz w:val="20"/>
              </w:rPr>
              <w:t>
</w:t>
            </w:r>
            <w:r>
              <w:rPr>
                <w:rFonts w:ascii="Times New Roman"/>
                <w:b/>
                <w:i w:val="false"/>
                <w:color w:val="000000"/>
                <w:sz w:val="20"/>
              </w:rPr>
              <w:t>дың</w:t>
            </w:r>
            <w:r>
              <w:br/>
            </w:r>
            <w:r>
              <w:rPr>
                <w:rFonts w:ascii="Times New Roman"/>
                <w:b w:val="false"/>
                <w:i w:val="false"/>
                <w:color w:val="000000"/>
                <w:sz w:val="20"/>
              </w:rPr>
              <w:t>
</w:t>
            </w:r>
            <w:r>
              <w:rPr>
                <w:rFonts w:ascii="Times New Roman"/>
                <w:b/>
                <w:i w:val="false"/>
                <w:color w:val="000000"/>
                <w:sz w:val="20"/>
              </w:rPr>
              <w:t>жал-</w:t>
            </w:r>
            <w:r>
              <w:br/>
            </w:r>
            <w:r>
              <w:rPr>
                <w:rFonts w:ascii="Times New Roman"/>
                <w:b w:val="false"/>
                <w:i w:val="false"/>
                <w:color w:val="000000"/>
                <w:sz w:val="20"/>
              </w:rPr>
              <w:t>
</w:t>
            </w:r>
            <w:r>
              <w:rPr>
                <w:rFonts w:ascii="Times New Roman"/>
                <w:b/>
                <w:i w:val="false"/>
                <w:color w:val="000000"/>
                <w:sz w:val="20"/>
              </w:rPr>
              <w:t>пы</w:t>
            </w:r>
            <w:r>
              <w:br/>
            </w:r>
            <w:r>
              <w:rPr>
                <w:rFonts w:ascii="Times New Roman"/>
                <w:b w:val="false"/>
                <w:i w:val="false"/>
                <w:color w:val="000000"/>
                <w:sz w:val="20"/>
              </w:rPr>
              <w:t>
</w:t>
            </w:r>
            <w:r>
              <w:rPr>
                <w:rFonts w:ascii="Times New Roman"/>
                <w:b/>
                <w:i w:val="false"/>
                <w:color w:val="000000"/>
                <w:sz w:val="20"/>
              </w:rPr>
              <w:t>жо-</w:t>
            </w:r>
            <w:r>
              <w:br/>
            </w:r>
            <w:r>
              <w:rPr>
                <w:rFonts w:ascii="Times New Roman"/>
                <w:b w:val="false"/>
                <w:i w:val="false"/>
                <w:color w:val="000000"/>
                <w:sz w:val="20"/>
              </w:rPr>
              <w:t>
</w:t>
            </w:r>
            <w:r>
              <w:rPr>
                <w:rFonts w:ascii="Times New Roman"/>
                <w:b/>
                <w:i w:val="false"/>
                <w:color w:val="000000"/>
                <w:sz w:val="20"/>
              </w:rPr>
              <w:t>лау-</w:t>
            </w:r>
            <w:r>
              <w:br/>
            </w:r>
            <w:r>
              <w:rPr>
                <w:rFonts w:ascii="Times New Roman"/>
                <w:b w:val="false"/>
                <w:i w:val="false"/>
                <w:color w:val="000000"/>
                <w:sz w:val="20"/>
              </w:rPr>
              <w:t>
</w:t>
            </w:r>
            <w:r>
              <w:rPr>
                <w:rFonts w:ascii="Times New Roman"/>
                <w:b/>
                <w:i w:val="false"/>
                <w:color w:val="000000"/>
                <w:sz w:val="20"/>
              </w:rPr>
              <w:t>шы-</w:t>
            </w:r>
            <w:r>
              <w:br/>
            </w:r>
            <w:r>
              <w:rPr>
                <w:rFonts w:ascii="Times New Roman"/>
                <w:b w:val="false"/>
                <w:i w:val="false"/>
                <w:color w:val="000000"/>
                <w:sz w:val="20"/>
              </w:rPr>
              <w:t>
</w:t>
            </w:r>
            <w:r>
              <w:rPr>
                <w:rFonts w:ascii="Times New Roman"/>
                <w:b/>
                <w:i w:val="false"/>
                <w:color w:val="000000"/>
                <w:sz w:val="20"/>
              </w:rPr>
              <w:t>лар</w:t>
            </w:r>
            <w:r>
              <w:br/>
            </w:r>
            <w:r>
              <w:rPr>
                <w:rFonts w:ascii="Times New Roman"/>
                <w:b w:val="false"/>
                <w:i w:val="false"/>
                <w:color w:val="000000"/>
                <w:sz w:val="20"/>
              </w:rPr>
              <w:t>
</w:t>
            </w:r>
            <w:r>
              <w:rPr>
                <w:rFonts w:ascii="Times New Roman"/>
                <w:b/>
                <w:i w:val="false"/>
                <w:color w:val="000000"/>
                <w:sz w:val="20"/>
              </w:rPr>
              <w:t>сый-</w:t>
            </w:r>
            <w:r>
              <w:br/>
            </w:r>
            <w:r>
              <w:rPr>
                <w:rFonts w:ascii="Times New Roman"/>
                <w:b w:val="false"/>
                <w:i w:val="false"/>
                <w:color w:val="000000"/>
                <w:sz w:val="20"/>
              </w:rPr>
              <w:t>
</w:t>
            </w:r>
            <w:r>
              <w:rPr>
                <w:rFonts w:ascii="Times New Roman"/>
                <w:b/>
                <w:i w:val="false"/>
                <w:color w:val="000000"/>
                <w:sz w:val="20"/>
              </w:rPr>
              <w:t>ым-</w:t>
            </w:r>
            <w:r>
              <w:br/>
            </w:r>
            <w:r>
              <w:rPr>
                <w:rFonts w:ascii="Times New Roman"/>
                <w:b w:val="false"/>
                <w:i w:val="false"/>
                <w:color w:val="000000"/>
                <w:sz w:val="20"/>
              </w:rPr>
              <w:t>
</w:t>
            </w:r>
            <w:r>
              <w:rPr>
                <w:rFonts w:ascii="Times New Roman"/>
                <w:b/>
                <w:i w:val="false"/>
                <w:color w:val="000000"/>
                <w:sz w:val="20"/>
              </w:rPr>
              <w:t>ды-</w:t>
            </w:r>
            <w:r>
              <w:br/>
            </w:r>
            <w:r>
              <w:rPr>
                <w:rFonts w:ascii="Times New Roman"/>
                <w:b w:val="false"/>
                <w:i w:val="false"/>
                <w:color w:val="000000"/>
                <w:sz w:val="20"/>
              </w:rPr>
              <w:t>
</w:t>
            </w:r>
            <w:r>
              <w:rPr>
                <w:rFonts w:ascii="Times New Roman"/>
                <w:b/>
                <w:i w:val="false"/>
                <w:color w:val="000000"/>
                <w:sz w:val="20"/>
              </w:rPr>
              <w:t>лы-</w:t>
            </w:r>
            <w:r>
              <w:br/>
            </w:r>
            <w:r>
              <w:rPr>
                <w:rFonts w:ascii="Times New Roman"/>
                <w:b w:val="false"/>
                <w:i w:val="false"/>
                <w:color w:val="000000"/>
                <w:sz w:val="20"/>
              </w:rPr>
              <w:t>
</w:t>
            </w:r>
            <w:r>
              <w:rPr>
                <w:rFonts w:ascii="Times New Roman"/>
                <w:b/>
                <w:i w:val="false"/>
                <w:color w:val="000000"/>
                <w:sz w:val="20"/>
              </w:rPr>
              <w:t>ғы-</w:t>
            </w:r>
            <w:r>
              <w:br/>
            </w:r>
            <w:r>
              <w:rPr>
                <w:rFonts w:ascii="Times New Roman"/>
                <w:b w:val="false"/>
                <w:i w:val="false"/>
                <w:color w:val="000000"/>
                <w:sz w:val="20"/>
              </w:rPr>
              <w:t>
</w:t>
            </w:r>
            <w:r>
              <w:rPr>
                <w:rFonts w:ascii="Times New Roman"/>
                <w:b/>
                <w:i w:val="false"/>
                <w:color w:val="000000"/>
                <w:sz w:val="20"/>
              </w:rPr>
              <w:t>нан</w:t>
            </w:r>
            <w:r>
              <w:br/>
            </w:r>
            <w:r>
              <w:rPr>
                <w:rFonts w:ascii="Times New Roman"/>
                <w:b w:val="false"/>
                <w:i w:val="false"/>
                <w:color w:val="000000"/>
                <w:sz w:val="20"/>
              </w:rPr>
              <w:t>
</w:t>
            </w:r>
            <w:r>
              <w:rPr>
                <w:rFonts w:ascii="Times New Roman"/>
                <w:b/>
                <w:i w:val="false"/>
                <w:color w:val="000000"/>
                <w:sz w:val="20"/>
              </w:rPr>
              <w:t>(9</w:t>
            </w:r>
            <w:r>
              <w:br/>
            </w:r>
            <w:r>
              <w:rPr>
                <w:rFonts w:ascii="Times New Roman"/>
                <w:b w:val="false"/>
                <w:i w:val="false"/>
                <w:color w:val="000000"/>
                <w:sz w:val="20"/>
              </w:rPr>
              <w:t>
</w:t>
            </w:r>
            <w:r>
              <w:rPr>
                <w:rFonts w:ascii="Times New Roman"/>
                <w:b/>
                <w:i w:val="false"/>
                <w:color w:val="000000"/>
                <w:sz w:val="20"/>
              </w:rPr>
              <w:t>ба-</w:t>
            </w:r>
            <w:r>
              <w:br/>
            </w:r>
            <w:r>
              <w:rPr>
                <w:rFonts w:ascii="Times New Roman"/>
                <w:b w:val="false"/>
                <w:i w:val="false"/>
                <w:color w:val="000000"/>
                <w:sz w:val="20"/>
              </w:rPr>
              <w:t>
</w:t>
            </w:r>
            <w:r>
              <w:rPr>
                <w:rFonts w:ascii="Times New Roman"/>
                <w:b/>
                <w:i w:val="false"/>
                <w:color w:val="000000"/>
                <w:sz w:val="20"/>
              </w:rPr>
              <w:t>ған-</w:t>
            </w:r>
            <w:r>
              <w:br/>
            </w:r>
            <w:r>
              <w:rPr>
                <w:rFonts w:ascii="Times New Roman"/>
                <w:b w:val="false"/>
                <w:i w:val="false"/>
                <w:color w:val="000000"/>
                <w:sz w:val="20"/>
              </w:rPr>
              <w:t>
</w:t>
            </w:r>
            <w:r>
              <w:rPr>
                <w:rFonts w:ascii="Times New Roman"/>
                <w:b/>
                <w:i w:val="false"/>
                <w:color w:val="000000"/>
                <w:sz w:val="20"/>
              </w:rPr>
              <w:t>нан)</w:t>
            </w:r>
            <w:r>
              <w:br/>
            </w:r>
            <w:r>
              <w:rPr>
                <w:rFonts w:ascii="Times New Roman"/>
                <w:b w:val="false"/>
                <w:i w:val="false"/>
                <w:color w:val="000000"/>
                <w:sz w:val="20"/>
              </w:rPr>
              <w:t>
</w:t>
            </w:r>
            <w:r>
              <w:rPr>
                <w:rFonts w:ascii="Times New Roman"/>
                <w:b/>
                <w:i w:val="false"/>
                <w:color w:val="000000"/>
                <w:sz w:val="20"/>
              </w:rPr>
              <w:t>оты-</w:t>
            </w:r>
            <w:r>
              <w:br/>
            </w:r>
            <w:r>
              <w:rPr>
                <w:rFonts w:ascii="Times New Roman"/>
                <w:b w:val="false"/>
                <w:i w:val="false"/>
                <w:color w:val="000000"/>
                <w:sz w:val="20"/>
              </w:rPr>
              <w:t>
</w:t>
            </w:r>
            <w:r>
              <w:rPr>
                <w:rFonts w:ascii="Times New Roman"/>
                <w:b/>
                <w:i w:val="false"/>
                <w:color w:val="000000"/>
                <w:sz w:val="20"/>
              </w:rPr>
              <w:t>ра-</w:t>
            </w:r>
            <w:r>
              <w:br/>
            </w:r>
            <w:r>
              <w:rPr>
                <w:rFonts w:ascii="Times New Roman"/>
                <w:b w:val="false"/>
                <w:i w:val="false"/>
                <w:color w:val="000000"/>
                <w:sz w:val="20"/>
              </w:rPr>
              <w:t>
</w:t>
            </w:r>
            <w:r>
              <w:rPr>
                <w:rFonts w:ascii="Times New Roman"/>
                <w:b/>
                <w:i w:val="false"/>
                <w:color w:val="000000"/>
                <w:sz w:val="20"/>
              </w:rPr>
              <w:t>тын</w:t>
            </w:r>
            <w:r>
              <w:br/>
            </w:r>
            <w:r>
              <w:rPr>
                <w:rFonts w:ascii="Times New Roman"/>
                <w:b w:val="false"/>
                <w:i w:val="false"/>
                <w:color w:val="000000"/>
                <w:sz w:val="20"/>
              </w:rPr>
              <w:t>
</w:t>
            </w:r>
            <w:r>
              <w:rPr>
                <w:rFonts w:ascii="Times New Roman"/>
                <w:b/>
                <w:i w:val="false"/>
                <w:color w:val="000000"/>
                <w:sz w:val="20"/>
              </w:rPr>
              <w:t>орын-</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общей</w:t>
            </w:r>
            <w:r>
              <w:br/>
            </w:r>
            <w:r>
              <w:rPr>
                <w:rFonts w:ascii="Times New Roman"/>
                <w:b w:val="false"/>
                <w:i w:val="false"/>
                <w:color w:val="000000"/>
                <w:sz w:val="20"/>
              </w:rPr>
              <w:t>
</w:t>
            </w:r>
            <w:r>
              <w:rPr>
                <w:rFonts w:ascii="Times New Roman"/>
                <w:b w:val="false"/>
                <w:i w:val="false"/>
                <w:color w:val="000000"/>
                <w:sz w:val="20"/>
              </w:rPr>
              <w:t>пас-</w:t>
            </w:r>
            <w:r>
              <w:br/>
            </w:r>
            <w:r>
              <w:rPr>
                <w:rFonts w:ascii="Times New Roman"/>
                <w:b w:val="false"/>
                <w:i w:val="false"/>
                <w:color w:val="000000"/>
                <w:sz w:val="20"/>
              </w:rPr>
              <w:t>
</w:t>
            </w:r>
            <w:r>
              <w:rPr>
                <w:rFonts w:ascii="Times New Roman"/>
                <w:b w:val="false"/>
                <w:i w:val="false"/>
                <w:color w:val="000000"/>
                <w:sz w:val="20"/>
              </w:rPr>
              <w:t>сажи-</w:t>
            </w:r>
            <w:r>
              <w:br/>
            </w:r>
            <w:r>
              <w:rPr>
                <w:rFonts w:ascii="Times New Roman"/>
                <w:b w:val="false"/>
                <w:i w:val="false"/>
                <w:color w:val="000000"/>
                <w:sz w:val="20"/>
              </w:rPr>
              <w:t>
</w:t>
            </w:r>
            <w:r>
              <w:rPr>
                <w:rFonts w:ascii="Times New Roman"/>
                <w:b w:val="false"/>
                <w:i w:val="false"/>
                <w:color w:val="000000"/>
                <w:sz w:val="20"/>
              </w:rPr>
              <w:t>ро-</w:t>
            </w:r>
            <w:r>
              <w:br/>
            </w:r>
            <w:r>
              <w:rPr>
                <w:rFonts w:ascii="Times New Roman"/>
                <w:b w:val="false"/>
                <w:i w:val="false"/>
                <w:color w:val="000000"/>
                <w:sz w:val="20"/>
              </w:rPr>
              <w:t>
</w:t>
            </w:r>
            <w:r>
              <w:rPr>
                <w:rFonts w:ascii="Times New Roman"/>
                <w:b w:val="false"/>
                <w:i w:val="false"/>
                <w:color w:val="000000"/>
                <w:sz w:val="20"/>
              </w:rPr>
              <w:t>вмес-</w:t>
            </w:r>
            <w:r>
              <w:br/>
            </w:r>
            <w:r>
              <w:rPr>
                <w:rFonts w:ascii="Times New Roman"/>
                <w:b w:val="false"/>
                <w:i w:val="false"/>
                <w:color w:val="000000"/>
                <w:sz w:val="20"/>
              </w:rPr>
              <w:t>
</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мос-</w:t>
            </w:r>
            <w:r>
              <w:br/>
            </w:r>
            <w:r>
              <w:rPr>
                <w:rFonts w:ascii="Times New Roman"/>
                <w:b w:val="false"/>
                <w:i w:val="false"/>
                <w:color w:val="000000"/>
                <w:sz w:val="20"/>
              </w:rPr>
              <w:t>
</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сдан-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арен-</w:t>
            </w:r>
            <w:r>
              <w:br/>
            </w:r>
            <w:r>
              <w:rPr>
                <w:rFonts w:ascii="Times New Roman"/>
                <w:b w:val="false"/>
                <w:i w:val="false"/>
                <w:color w:val="000000"/>
                <w:sz w:val="20"/>
              </w:rPr>
              <w:t>
</w:t>
            </w:r>
            <w:r>
              <w:rPr>
                <w:rFonts w:ascii="Times New Roman"/>
                <w:b w:val="false"/>
                <w:i w:val="false"/>
                <w:color w:val="000000"/>
                <w:sz w:val="20"/>
              </w:rPr>
              <w:t>ду</w:t>
            </w:r>
            <w:r>
              <w:br/>
            </w:r>
            <w:r>
              <w:rPr>
                <w:rFonts w:ascii="Times New Roman"/>
                <w:b w:val="false"/>
                <w:i w:val="false"/>
                <w:color w:val="000000"/>
                <w:sz w:val="20"/>
              </w:rPr>
              <w:t>
</w:t>
            </w:r>
            <w:r>
              <w:rPr>
                <w:rFonts w:ascii="Times New Roman"/>
                <w:b w:val="false"/>
                <w:i w:val="false"/>
                <w:color w:val="000000"/>
                <w:sz w:val="20"/>
              </w:rPr>
              <w:t>авто-</w:t>
            </w:r>
            <w:r>
              <w:br/>
            </w:r>
            <w:r>
              <w:rPr>
                <w:rFonts w:ascii="Times New Roman"/>
                <w:b w:val="false"/>
                <w:i w:val="false"/>
                <w:color w:val="000000"/>
                <w:sz w:val="20"/>
              </w:rPr>
              <w:t>
</w:t>
            </w:r>
            <w:r>
              <w:rPr>
                <w:rFonts w:ascii="Times New Roman"/>
                <w:b w:val="false"/>
                <w:i w:val="false"/>
                <w:color w:val="000000"/>
                <w:sz w:val="20"/>
              </w:rPr>
              <w:t>бу-</w:t>
            </w:r>
            <w:r>
              <w:br/>
            </w:r>
            <w:r>
              <w:rPr>
                <w:rFonts w:ascii="Times New Roman"/>
                <w:b w:val="false"/>
                <w:i w:val="false"/>
                <w:color w:val="000000"/>
                <w:sz w:val="20"/>
              </w:rPr>
              <w:t>
</w:t>
            </w:r>
            <w:r>
              <w:rPr>
                <w:rFonts w:ascii="Times New Roman"/>
                <w:b w:val="false"/>
                <w:i w:val="false"/>
                <w:color w:val="000000"/>
                <w:sz w:val="20"/>
              </w:rPr>
              <w:t>сов</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гра-</w:t>
            </w:r>
            <w:r>
              <w:br/>
            </w:r>
            <w:r>
              <w:rPr>
                <w:rFonts w:ascii="Times New Roman"/>
                <w:b w:val="false"/>
                <w:i w:val="false"/>
                <w:color w:val="000000"/>
                <w:sz w:val="20"/>
              </w:rPr>
              <w:t>
</w:t>
            </w:r>
            <w:r>
              <w:rPr>
                <w:rFonts w:ascii="Times New Roman"/>
                <w:b w:val="false"/>
                <w:i w:val="false"/>
                <w:color w:val="000000"/>
                <w:sz w:val="20"/>
              </w:rPr>
              <w:t>фы 9)</w:t>
            </w:r>
            <w:r>
              <w:br/>
            </w:r>
            <w:r>
              <w:rPr>
                <w:rFonts w:ascii="Times New Roman"/>
                <w:b w:val="false"/>
                <w:i w:val="false"/>
                <w:color w:val="000000"/>
                <w:sz w:val="20"/>
              </w:rPr>
              <w:t>
</w:t>
            </w:r>
            <w:r>
              <w:rPr>
                <w:rFonts w:ascii="Times New Roman"/>
                <w:b w:val="false"/>
                <w:i w:val="false"/>
                <w:color w:val="000000"/>
                <w:sz w:val="20"/>
              </w:rPr>
              <w:t>- ко-</w:t>
            </w:r>
            <w:r>
              <w:br/>
            </w:r>
            <w:r>
              <w:rPr>
                <w:rFonts w:ascii="Times New Roman"/>
                <w:b w:val="false"/>
                <w:i w:val="false"/>
                <w:color w:val="000000"/>
                <w:sz w:val="20"/>
              </w:rPr>
              <w:t>
</w:t>
            </w:r>
            <w:r>
              <w:rPr>
                <w:rFonts w:ascii="Times New Roman"/>
                <w:b w:val="false"/>
                <w:i w:val="false"/>
                <w:color w:val="000000"/>
                <w:sz w:val="20"/>
              </w:rPr>
              <w:t>ли-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тво</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сиде-</w:t>
            </w:r>
            <w:r>
              <w:br/>
            </w:r>
            <w:r>
              <w:rPr>
                <w:rFonts w:ascii="Times New Roman"/>
                <w:b w:val="false"/>
                <w:i w:val="false"/>
                <w:color w:val="000000"/>
                <w:sz w:val="20"/>
              </w:rPr>
              <w:t>
</w:t>
            </w:r>
            <w:r>
              <w:rPr>
                <w:rFonts w:ascii="Times New Roman"/>
                <w:b w:val="false"/>
                <w:i w:val="false"/>
                <w:color w:val="000000"/>
                <w:sz w:val="20"/>
              </w:rPr>
              <w:t>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w:t>
            </w:r>
            <w:r>
              <w:br/>
            </w:r>
            <w:r>
              <w:rPr>
                <w:rFonts w:ascii="Times New Roman"/>
                <w:b w:val="false"/>
                <w:i w:val="false"/>
                <w:color w:val="000000"/>
                <w:sz w:val="20"/>
              </w:rPr>
              <w:t>
</w:t>
            </w:r>
            <w:r>
              <w:rPr>
                <w:rFonts w:ascii="Times New Roman"/>
                <w:b/>
                <w:i w:val="false"/>
                <w:color w:val="000000"/>
                <w:sz w:val="20"/>
              </w:rPr>
              <w:t>ғы</w:t>
            </w:r>
            <w:r>
              <w:br/>
            </w:r>
            <w:r>
              <w:rPr>
                <w:rFonts w:ascii="Times New Roman"/>
                <w:b w:val="false"/>
                <w:i w:val="false"/>
                <w:color w:val="000000"/>
                <w:sz w:val="20"/>
              </w:rPr>
              <w:t>
</w:t>
            </w:r>
            <w:r>
              <w:rPr>
                <w:rFonts w:ascii="Times New Roman"/>
                <w:b w:val="false"/>
                <w:i w:val="false"/>
                <w:color w:val="000000"/>
                <w:sz w:val="20"/>
              </w:rPr>
              <w:t>все-</w:t>
            </w:r>
            <w:r>
              <w:br/>
            </w:r>
            <w:r>
              <w:rPr>
                <w:rFonts w:ascii="Times New Roman"/>
                <w:b w:val="false"/>
                <w:i w:val="false"/>
                <w:color w:val="000000"/>
                <w:sz w:val="20"/>
              </w:rPr>
              <w:t>
</w:t>
            </w:r>
            <w:r>
              <w:rPr>
                <w:rFonts w:ascii="Times New Roman"/>
                <w:b w:val="false"/>
                <w:i w:val="false"/>
                <w:color w:val="000000"/>
                <w:sz w:val="20"/>
              </w:rPr>
              <w:t>го</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w:t>
            </w:r>
            <w:r>
              <w:br/>
            </w:r>
            <w:r>
              <w:rPr>
                <w:rFonts w:ascii="Times New Roman"/>
                <w:b w:val="false"/>
                <w:i w:val="false"/>
                <w:color w:val="000000"/>
                <w:sz w:val="20"/>
              </w:rPr>
              <w:t>
</w:t>
            </w:r>
            <w:r>
              <w:rPr>
                <w:rFonts w:ascii="Times New Roman"/>
                <w:b/>
                <w:i w:val="false"/>
                <w:color w:val="000000"/>
                <w:sz w:val="20"/>
              </w:rPr>
              <w:t>пы</w:t>
            </w:r>
            <w:r>
              <w:br/>
            </w:r>
            <w:r>
              <w:rPr>
                <w:rFonts w:ascii="Times New Roman"/>
                <w:b w:val="false"/>
                <w:i w:val="false"/>
                <w:color w:val="000000"/>
                <w:sz w:val="20"/>
              </w:rPr>
              <w:t>
</w:t>
            </w:r>
            <w:r>
              <w:rPr>
                <w:rFonts w:ascii="Times New Roman"/>
                <w:b/>
                <w:i w:val="false"/>
                <w:color w:val="000000"/>
                <w:sz w:val="20"/>
              </w:rPr>
              <w:t>жо-</w:t>
            </w:r>
            <w:r>
              <w:br/>
            </w:r>
            <w:r>
              <w:rPr>
                <w:rFonts w:ascii="Times New Roman"/>
                <w:b w:val="false"/>
                <w:i w:val="false"/>
                <w:color w:val="000000"/>
                <w:sz w:val="20"/>
              </w:rPr>
              <w:t>
</w:t>
            </w:r>
            <w:r>
              <w:rPr>
                <w:rFonts w:ascii="Times New Roman"/>
                <w:b/>
                <w:i w:val="false"/>
                <w:color w:val="000000"/>
                <w:sz w:val="20"/>
              </w:rPr>
              <w:t>лау-</w:t>
            </w:r>
            <w:r>
              <w:br/>
            </w:r>
            <w:r>
              <w:rPr>
                <w:rFonts w:ascii="Times New Roman"/>
                <w:b w:val="false"/>
                <w:i w:val="false"/>
                <w:color w:val="000000"/>
                <w:sz w:val="20"/>
              </w:rPr>
              <w:t>
</w:t>
            </w:r>
            <w:r>
              <w:rPr>
                <w:rFonts w:ascii="Times New Roman"/>
                <w:b/>
                <w:i w:val="false"/>
                <w:color w:val="000000"/>
                <w:sz w:val="20"/>
              </w:rPr>
              <w:t>шы-</w:t>
            </w:r>
            <w:r>
              <w:br/>
            </w:r>
            <w:r>
              <w:rPr>
                <w:rFonts w:ascii="Times New Roman"/>
                <w:b w:val="false"/>
                <w:i w:val="false"/>
                <w:color w:val="000000"/>
                <w:sz w:val="20"/>
              </w:rPr>
              <w:t>
</w:t>
            </w:r>
            <w:r>
              <w:rPr>
                <w:rFonts w:ascii="Times New Roman"/>
                <w:b/>
                <w:i w:val="false"/>
                <w:color w:val="000000"/>
                <w:sz w:val="20"/>
              </w:rPr>
              <w:t>лар</w:t>
            </w:r>
            <w:r>
              <w:br/>
            </w:r>
            <w:r>
              <w:rPr>
                <w:rFonts w:ascii="Times New Roman"/>
                <w:b w:val="false"/>
                <w:i w:val="false"/>
                <w:color w:val="000000"/>
                <w:sz w:val="20"/>
              </w:rPr>
              <w:t>
</w:t>
            </w:r>
            <w:r>
              <w:rPr>
                <w:rFonts w:ascii="Times New Roman"/>
                <w:b/>
                <w:i w:val="false"/>
                <w:color w:val="000000"/>
                <w:sz w:val="20"/>
              </w:rPr>
              <w:t>сый-</w:t>
            </w:r>
            <w:r>
              <w:br/>
            </w:r>
            <w:r>
              <w:rPr>
                <w:rFonts w:ascii="Times New Roman"/>
                <w:b w:val="false"/>
                <w:i w:val="false"/>
                <w:color w:val="000000"/>
                <w:sz w:val="20"/>
              </w:rPr>
              <w:t>
</w:t>
            </w:r>
            <w:r>
              <w:rPr>
                <w:rFonts w:ascii="Times New Roman"/>
                <w:b/>
                <w:i w:val="false"/>
                <w:color w:val="000000"/>
                <w:sz w:val="20"/>
              </w:rPr>
              <w:t>ымды-</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i w:val="false"/>
                <w:color w:val="000000"/>
                <w:sz w:val="20"/>
              </w:rPr>
              <w:t>орын-</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пас-</w:t>
            </w:r>
            <w:r>
              <w:br/>
            </w:r>
            <w:r>
              <w:rPr>
                <w:rFonts w:ascii="Times New Roman"/>
                <w:b w:val="false"/>
                <w:i w:val="false"/>
                <w:color w:val="000000"/>
                <w:sz w:val="20"/>
              </w:rPr>
              <w:t>
</w:t>
            </w:r>
            <w:r>
              <w:rPr>
                <w:rFonts w:ascii="Times New Roman"/>
                <w:b w:val="false"/>
                <w:i w:val="false"/>
                <w:color w:val="000000"/>
                <w:sz w:val="20"/>
              </w:rPr>
              <w:t>сажи-</w:t>
            </w:r>
            <w:r>
              <w:br/>
            </w:r>
            <w:r>
              <w:rPr>
                <w:rFonts w:ascii="Times New Roman"/>
                <w:b w:val="false"/>
                <w:i w:val="false"/>
                <w:color w:val="000000"/>
                <w:sz w:val="20"/>
              </w:rPr>
              <w:t>
</w:t>
            </w:r>
            <w:r>
              <w:rPr>
                <w:rFonts w:ascii="Times New Roman"/>
                <w:b w:val="false"/>
                <w:i w:val="false"/>
                <w:color w:val="000000"/>
                <w:sz w:val="20"/>
              </w:rPr>
              <w:t>ро-</w:t>
            </w:r>
            <w:r>
              <w:br/>
            </w:r>
            <w:r>
              <w:rPr>
                <w:rFonts w:ascii="Times New Roman"/>
                <w:b w:val="false"/>
                <w:i w:val="false"/>
                <w:color w:val="000000"/>
                <w:sz w:val="20"/>
              </w:rPr>
              <w:t>
</w:t>
            </w:r>
            <w:r>
              <w:rPr>
                <w:rFonts w:ascii="Times New Roman"/>
                <w:b w:val="false"/>
                <w:i w:val="false"/>
                <w:color w:val="000000"/>
                <w:sz w:val="20"/>
              </w:rPr>
              <w:t>вмес-</w:t>
            </w:r>
            <w:r>
              <w:br/>
            </w:r>
            <w:r>
              <w:rPr>
                <w:rFonts w:ascii="Times New Roman"/>
                <w:b w:val="false"/>
                <w:i w:val="false"/>
                <w:color w:val="000000"/>
                <w:sz w:val="20"/>
              </w:rPr>
              <w:t>
</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мос-</w:t>
            </w:r>
            <w:r>
              <w:br/>
            </w:r>
            <w:r>
              <w:rPr>
                <w:rFonts w:ascii="Times New Roman"/>
                <w:b w:val="false"/>
                <w:i w:val="false"/>
                <w:color w:val="000000"/>
                <w:sz w:val="20"/>
              </w:rPr>
              <w:t>
</w:t>
            </w:r>
            <w:r>
              <w:rPr>
                <w:rFonts w:ascii="Times New Roman"/>
                <w:b w:val="false"/>
                <w:i w:val="false"/>
                <w:color w:val="000000"/>
                <w:sz w:val="20"/>
              </w:rPr>
              <w:t>ть,</w:t>
            </w:r>
            <w:r>
              <w:br/>
            </w:r>
            <w:r>
              <w:rPr>
                <w:rFonts w:ascii="Times New Roman"/>
                <w:b w:val="false"/>
                <w:i w:val="false"/>
                <w:color w:val="000000"/>
                <w:sz w:val="20"/>
              </w:rPr>
              <w:t>
</w:t>
            </w:r>
            <w:r>
              <w:rPr>
                <w:rFonts w:ascii="Times New Roman"/>
                <w:b w:val="false"/>
                <w:i w:val="false"/>
                <w:color w:val="000000"/>
                <w:sz w:val="20"/>
              </w:rPr>
              <w:t>мест</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br/>
            </w:r>
            <w:r>
              <w:rPr>
                <w:rFonts w:ascii="Times New Roman"/>
                <w:b w:val="false"/>
                <w:i w:val="false"/>
                <w:color w:val="000000"/>
                <w:sz w:val="20"/>
              </w:rPr>
              <w:t>
</w:t>
            </w:r>
            <w:r>
              <w:rPr>
                <w:rFonts w:ascii="Times New Roman"/>
                <w:b/>
                <w:i w:val="false"/>
                <w:color w:val="000000"/>
                <w:sz w:val="20"/>
              </w:rPr>
              <w:t>жолау-</w:t>
            </w:r>
            <w:r>
              <w:br/>
            </w:r>
            <w:r>
              <w:rPr>
                <w:rFonts w:ascii="Times New Roman"/>
                <w:b w:val="false"/>
                <w:i w:val="false"/>
                <w:color w:val="000000"/>
                <w:sz w:val="20"/>
              </w:rPr>
              <w:t>
</w:t>
            </w:r>
            <w:r>
              <w:rPr>
                <w:rFonts w:ascii="Times New Roman"/>
                <w:b/>
                <w:i w:val="false"/>
                <w:color w:val="000000"/>
                <w:sz w:val="20"/>
              </w:rPr>
              <w:t>шылар</w:t>
            </w:r>
            <w:r>
              <w:br/>
            </w:r>
            <w:r>
              <w:rPr>
                <w:rFonts w:ascii="Times New Roman"/>
                <w:b w:val="false"/>
                <w:i w:val="false"/>
                <w:color w:val="000000"/>
                <w:sz w:val="20"/>
              </w:rPr>
              <w:t>
</w:t>
            </w:r>
            <w:r>
              <w:rPr>
                <w:rFonts w:ascii="Times New Roman"/>
                <w:b/>
                <w:i w:val="false"/>
                <w:color w:val="000000"/>
                <w:sz w:val="20"/>
              </w:rPr>
              <w:t>сыйым-</w:t>
            </w:r>
            <w:r>
              <w:br/>
            </w:r>
            <w:r>
              <w:rPr>
                <w:rFonts w:ascii="Times New Roman"/>
                <w:b w:val="false"/>
                <w:i w:val="false"/>
                <w:color w:val="000000"/>
                <w:sz w:val="20"/>
              </w:rPr>
              <w:t>
</w:t>
            </w:r>
            <w:r>
              <w:rPr>
                <w:rFonts w:ascii="Times New Roman"/>
                <w:b/>
                <w:i w:val="false"/>
                <w:color w:val="000000"/>
                <w:sz w:val="20"/>
              </w:rPr>
              <w:t>дылы-</w:t>
            </w:r>
            <w:r>
              <w:br/>
            </w:r>
            <w:r>
              <w:rPr>
                <w:rFonts w:ascii="Times New Roman"/>
                <w:b w:val="false"/>
                <w:i w:val="false"/>
                <w:color w:val="000000"/>
                <w:sz w:val="20"/>
              </w:rPr>
              <w:t>
</w:t>
            </w:r>
            <w:r>
              <w:rPr>
                <w:rFonts w:ascii="Times New Roman"/>
                <w:b/>
                <w:i w:val="false"/>
                <w:color w:val="000000"/>
                <w:sz w:val="20"/>
              </w:rPr>
              <w:t>ғынан</w:t>
            </w:r>
            <w:r>
              <w:br/>
            </w:r>
            <w:r>
              <w:rPr>
                <w:rFonts w:ascii="Times New Roman"/>
                <w:b w:val="false"/>
                <w:i w:val="false"/>
                <w:color w:val="000000"/>
                <w:sz w:val="20"/>
              </w:rPr>
              <w:t>
</w:t>
            </w:r>
            <w:r>
              <w:rPr>
                <w:rFonts w:ascii="Times New Roman"/>
                <w:b/>
                <w:i w:val="false"/>
                <w:color w:val="000000"/>
                <w:sz w:val="20"/>
              </w:rPr>
              <w:t>(12</w:t>
            </w:r>
            <w:r>
              <w:br/>
            </w:r>
            <w:r>
              <w:rPr>
                <w:rFonts w:ascii="Times New Roman"/>
                <w:b w:val="false"/>
                <w:i w:val="false"/>
                <w:color w:val="000000"/>
                <w:sz w:val="20"/>
              </w:rPr>
              <w:t>
</w:t>
            </w:r>
            <w:r>
              <w:rPr>
                <w:rFonts w:ascii="Times New Roman"/>
                <w:b/>
                <w:i w:val="false"/>
                <w:color w:val="000000"/>
                <w:sz w:val="20"/>
              </w:rPr>
              <w:t>баған-</w:t>
            </w:r>
            <w:r>
              <w:br/>
            </w:r>
            <w:r>
              <w:rPr>
                <w:rFonts w:ascii="Times New Roman"/>
                <w:b w:val="false"/>
                <w:i w:val="false"/>
                <w:color w:val="000000"/>
                <w:sz w:val="20"/>
              </w:rPr>
              <w:t>
</w:t>
            </w:r>
            <w:r>
              <w:rPr>
                <w:rFonts w:ascii="Times New Roman"/>
                <w:b/>
                <w:i w:val="false"/>
                <w:color w:val="000000"/>
                <w:sz w:val="20"/>
              </w:rPr>
              <w:t>нан)</w:t>
            </w:r>
            <w:r>
              <w:br/>
            </w:r>
            <w:r>
              <w:rPr>
                <w:rFonts w:ascii="Times New Roman"/>
                <w:b w:val="false"/>
                <w:i w:val="false"/>
                <w:color w:val="000000"/>
                <w:sz w:val="20"/>
              </w:rPr>
              <w:t>
</w:t>
            </w:r>
            <w:r>
              <w:rPr>
                <w:rFonts w:ascii="Times New Roman"/>
                <w:b/>
                <w:i w:val="false"/>
                <w:color w:val="000000"/>
                <w:sz w:val="20"/>
              </w:rPr>
              <w:t>отыра-</w:t>
            </w:r>
            <w:r>
              <w:br/>
            </w:r>
            <w:r>
              <w:rPr>
                <w:rFonts w:ascii="Times New Roman"/>
                <w:b w:val="false"/>
                <w:i w:val="false"/>
                <w:color w:val="000000"/>
                <w:sz w:val="20"/>
              </w:rPr>
              <w:t>
</w:t>
            </w:r>
            <w:r>
              <w:rPr>
                <w:rFonts w:ascii="Times New Roman"/>
                <w:b/>
                <w:i w:val="false"/>
                <w:color w:val="000000"/>
                <w:sz w:val="20"/>
              </w:rPr>
              <w:t>тын</w:t>
            </w:r>
            <w:r>
              <w:br/>
            </w:r>
            <w:r>
              <w:rPr>
                <w:rFonts w:ascii="Times New Roman"/>
                <w:b w:val="false"/>
                <w:i w:val="false"/>
                <w:color w:val="000000"/>
                <w:sz w:val="20"/>
              </w:rPr>
              <w:t>
</w:t>
            </w:r>
            <w:r>
              <w:rPr>
                <w:rFonts w:ascii="Times New Roman"/>
                <w:b/>
                <w:i w:val="false"/>
                <w:color w:val="000000"/>
                <w:sz w:val="20"/>
              </w:rPr>
              <w:t>орындар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общей</w:t>
            </w:r>
            <w:r>
              <w:br/>
            </w:r>
            <w:r>
              <w:rPr>
                <w:rFonts w:ascii="Times New Roman"/>
                <w:b w:val="false"/>
                <w:i w:val="false"/>
                <w:color w:val="000000"/>
                <w:sz w:val="20"/>
              </w:rPr>
              <w:t>
</w:t>
            </w:r>
            <w:r>
              <w:rPr>
                <w:rFonts w:ascii="Times New Roman"/>
                <w:b w:val="false"/>
                <w:i w:val="false"/>
                <w:color w:val="000000"/>
                <w:sz w:val="20"/>
              </w:rPr>
              <w:t>пас-</w:t>
            </w:r>
            <w:r>
              <w:br/>
            </w:r>
            <w:r>
              <w:rPr>
                <w:rFonts w:ascii="Times New Roman"/>
                <w:b w:val="false"/>
                <w:i w:val="false"/>
                <w:color w:val="000000"/>
                <w:sz w:val="20"/>
              </w:rPr>
              <w:t>
</w:t>
            </w:r>
            <w:r>
              <w:rPr>
                <w:rFonts w:ascii="Times New Roman"/>
                <w:b w:val="false"/>
                <w:i w:val="false"/>
                <w:color w:val="000000"/>
                <w:sz w:val="20"/>
              </w:rPr>
              <w:t>сажиро-</w:t>
            </w:r>
            <w:r>
              <w:br/>
            </w:r>
            <w:r>
              <w:rPr>
                <w:rFonts w:ascii="Times New Roman"/>
                <w:b w:val="false"/>
                <w:i w:val="false"/>
                <w:color w:val="000000"/>
                <w:sz w:val="20"/>
              </w:rPr>
              <w:t>
</w:t>
            </w:r>
            <w:r>
              <w:rPr>
                <w:rFonts w:ascii="Times New Roman"/>
                <w:b w:val="false"/>
                <w:i w:val="false"/>
                <w:color w:val="000000"/>
                <w:sz w:val="20"/>
              </w:rPr>
              <w:t>вмес-</w:t>
            </w:r>
            <w:r>
              <w:br/>
            </w:r>
            <w:r>
              <w:rPr>
                <w:rFonts w:ascii="Times New Roman"/>
                <w:b w:val="false"/>
                <w:i w:val="false"/>
                <w:color w:val="000000"/>
                <w:sz w:val="20"/>
              </w:rPr>
              <w:t>
</w:t>
            </w:r>
            <w:r>
              <w:rPr>
                <w:rFonts w:ascii="Times New Roman"/>
                <w:b w:val="false"/>
                <w:i w:val="false"/>
                <w:color w:val="000000"/>
                <w:sz w:val="20"/>
              </w:rPr>
              <w:t>тимости</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сидения</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графы</w:t>
            </w:r>
            <w:r>
              <w:br/>
            </w:r>
            <w:r>
              <w:rPr>
                <w:rFonts w:ascii="Times New Roman"/>
                <w:b w:val="false"/>
                <w:i w:val="false"/>
                <w:color w:val="000000"/>
                <w:sz w:val="20"/>
              </w:rPr>
              <w:t>
</w:t>
            </w:r>
            <w:r>
              <w:rPr>
                <w:rFonts w:ascii="Times New Roman"/>
                <w:b w:val="false"/>
                <w:i w:val="false"/>
                <w:color w:val="000000"/>
                <w:sz w:val="20"/>
              </w:rPr>
              <w:t>12)</w:t>
            </w:r>
          </w:p>
        </w:tc>
      </w:tr>
      <w:tr>
        <w:trPr>
          <w:trHeight w:val="31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1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        Адрес 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w:t>
      </w:r>
      <w:r>
        <w:br/>
      </w:r>
      <w:r>
        <w:rPr>
          <w:rFonts w:ascii="Times New Roman"/>
          <w:b w:val="false"/>
          <w:i w:val="false"/>
          <w:color w:val="000000"/>
          <w:sz w:val="28"/>
        </w:rPr>
        <w:t>
</w:t>
      </w:r>
      <w:r>
        <w:rPr>
          <w:rFonts w:ascii="Times New Roman"/>
          <w:b w:val="false"/>
          <w:i w:val="false"/>
          <w:color w:val="000000"/>
          <w:sz w:val="28"/>
        </w:rPr>
        <w:t>                                            Телефон __________________________________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____________________________________</w:t>
      </w:r>
    </w:p>
    <w:p>
      <w:pPr>
        <w:spacing w:after="0"/>
        <w:ind w:left="0"/>
        <w:jc w:val="both"/>
      </w:pPr>
      <w:r>
        <w:rPr>
          <w:rFonts w:ascii="Times New Roman"/>
          <w:b/>
          <w:i w:val="false"/>
          <w:color w:val="000000"/>
          <w:sz w:val="28"/>
        </w:rPr>
        <w:t>Орындаушының тегі</w:t>
      </w:r>
      <w:r>
        <w:br/>
      </w:r>
      <w:r>
        <w:rPr>
          <w:rFonts w:ascii="Times New Roman"/>
          <w:b w:val="false"/>
          <w:i w:val="false"/>
          <w:color w:val="000000"/>
          <w:sz w:val="28"/>
        </w:rPr>
        <w:t>
</w:t>
      </w:r>
      <w:r>
        <w:rPr>
          <w:rFonts w:ascii="Times New Roman"/>
          <w:b w:val="false"/>
          <w:i w:val="false"/>
          <w:color w:val="000000"/>
          <w:sz w:val="28"/>
        </w:rPr>
        <w:t>Фамилия исполнителя            ____________________________________</w:t>
      </w:r>
      <w:r>
        <w:br/>
      </w:r>
      <w:r>
        <w:rPr>
          <w:rFonts w:ascii="Times New Roman"/>
          <w:b w:val="false"/>
          <w:i w:val="false"/>
          <w:color w:val="000000"/>
          <w:sz w:val="28"/>
        </w:rPr>
        <w:t>
</w:t>
      </w:r>
      <w:r>
        <w:rPr>
          <w:rFonts w:ascii="Times New Roman"/>
          <w:b w:val="false"/>
          <w:i w:val="false"/>
          <w:color w:val="000000"/>
          <w:sz w:val="28"/>
        </w:rPr>
        <w:t>                                            Телефон __________________________________</w:t>
      </w:r>
    </w:p>
    <w:p>
      <w:pPr>
        <w:spacing w:after="0"/>
        <w:ind w:left="0"/>
        <w:jc w:val="both"/>
      </w:pPr>
      <w:r>
        <w:rPr>
          <w:rFonts w:ascii="Times New Roman"/>
          <w:b/>
          <w:i w:val="false"/>
          <w:color w:val="000000"/>
          <w:sz w:val="28"/>
        </w:rPr>
        <w:t xml:space="preserve">Басшы       </w:t>
      </w:r>
      <w:r>
        <w:rPr>
          <w:rFonts w:ascii="Times New Roman"/>
          <w:b w:val="false"/>
          <w:i w:val="false"/>
          <w:color w:val="000000"/>
          <w:sz w:val="28"/>
        </w:rPr>
        <w:t xml:space="preserve">                     </w:t>
      </w:r>
      <w:r>
        <w:rPr>
          <w:rFonts w:ascii="Times New Roman"/>
          <w:b/>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Руководитель _____________________ (Ф.И.О., подпись) _________________________________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xml:space="preserve">                    </w:t>
      </w:r>
      <w:r>
        <w:rPr>
          <w:rFonts w:ascii="Times New Roman"/>
          <w:b/>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 (Ф.И.О., подпись) 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397" w:id="94"/>
    <w:p>
      <w:pPr>
        <w:spacing w:after="0"/>
        <w:ind w:left="0"/>
        <w:jc w:val="both"/>
      </w:pPr>
      <w:r>
        <w:rPr>
          <w:rFonts w:ascii="Times New Roman"/>
          <w:b w:val="false"/>
          <w:i w:val="false"/>
          <w:color w:val="000000"/>
          <w:sz w:val="28"/>
        </w:rPr>
        <w:t xml:space="preserve">
Приложение 22 к приказу      </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25 октября 2012 года № 294   </w:t>
      </w:r>
    </w:p>
    <w:bookmarkEnd w:id="94"/>
    <w:bookmarkStart w:name="z398" w:id="9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перевозке пассажиров маршрутными автобусами»</w:t>
      </w:r>
      <w:r>
        <w:br/>
      </w:r>
      <w:r>
        <w:rPr>
          <w:rFonts w:ascii="Times New Roman"/>
          <w:b/>
          <w:i w:val="false"/>
          <w:color w:val="000000"/>
        </w:rPr>
        <w:t>
(код 0791104, индекс 1-ТР (маршрут), периодичность годовая)</w:t>
      </w:r>
    </w:p>
    <w:bookmarkEnd w:id="95"/>
    <w:bookmarkStart w:name="z399" w:id="96"/>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перевозке пассажиров маршрутными автобусами» (код 0791104, индекс 1-ТР (маршрут),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перевозке пассажиров маршрутными автобусами» (код 0791104, индекс 1-ТР (маршрут),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автобус – транспортное средство, предназначенное для перевозки людей и багажа, имеющее более восьми мест для сидения, исключая место водителя;</w:t>
      </w:r>
      <w:r>
        <w:br/>
      </w:r>
      <w:r>
        <w:rPr>
          <w:rFonts w:ascii="Times New Roman"/>
          <w:b w:val="false"/>
          <w:i w:val="false"/>
          <w:color w:val="000000"/>
          <w:sz w:val="28"/>
        </w:rPr>
        <w:t>
</w:t>
      </w:r>
      <w:r>
        <w:rPr>
          <w:rFonts w:ascii="Times New Roman"/>
          <w:b w:val="false"/>
          <w:i w:val="false"/>
          <w:color w:val="000000"/>
          <w:sz w:val="28"/>
        </w:rPr>
        <w:t xml:space="preserve">
      2) пассажировместимость – количество мест для пассажиров в автобусе по числу мест для сидения и общее с учетом накопительных площадок, указанных в паспорте завода-изготовителя; </w:t>
      </w:r>
      <w:r>
        <w:br/>
      </w:r>
      <w:r>
        <w:rPr>
          <w:rFonts w:ascii="Times New Roman"/>
          <w:b w:val="false"/>
          <w:i w:val="false"/>
          <w:color w:val="000000"/>
          <w:sz w:val="28"/>
        </w:rPr>
        <w:t>
</w:t>
      </w:r>
      <w:r>
        <w:rPr>
          <w:rFonts w:ascii="Times New Roman"/>
          <w:b w:val="false"/>
          <w:i w:val="false"/>
          <w:color w:val="000000"/>
          <w:sz w:val="28"/>
        </w:rPr>
        <w:t>
      3) общая пассажировместимость – сумма произведений, полученных от умножения списочного числа автобусов каждой марки на их вместимость, определенную: для микроавтобусов, международных автобусов, междугородных автобусов дальнего следования и туристических – по числу мест для сидения; для городских, пригородных и междугородных автобусов ближнего следования – по общей вместимости пассажиров;</w:t>
      </w:r>
      <w:r>
        <w:br/>
      </w:r>
      <w:r>
        <w:rPr>
          <w:rFonts w:ascii="Times New Roman"/>
          <w:b w:val="false"/>
          <w:i w:val="false"/>
          <w:color w:val="000000"/>
          <w:sz w:val="28"/>
        </w:rPr>
        <w:t>
</w:t>
      </w:r>
      <w:r>
        <w:rPr>
          <w:rFonts w:ascii="Times New Roman"/>
          <w:b w:val="false"/>
          <w:i w:val="false"/>
          <w:color w:val="000000"/>
          <w:sz w:val="28"/>
        </w:rPr>
        <w:t>
      4) вид сообщения – признак, представляющий характер участия подразделения транспортной сети в перевозках пассажиров (грузов, багажа, грузобагажа) между пунктами отправления и назначения;</w:t>
      </w:r>
      <w:r>
        <w:br/>
      </w:r>
      <w:r>
        <w:rPr>
          <w:rFonts w:ascii="Times New Roman"/>
          <w:b w:val="false"/>
          <w:i w:val="false"/>
          <w:color w:val="000000"/>
          <w:sz w:val="28"/>
        </w:rPr>
        <w:t>
</w:t>
      </w:r>
      <w:r>
        <w:rPr>
          <w:rFonts w:ascii="Times New Roman"/>
          <w:b w:val="false"/>
          <w:i w:val="false"/>
          <w:color w:val="000000"/>
          <w:sz w:val="28"/>
        </w:rPr>
        <w:t>
      5) городское сообщение – перевозки, осуществляемые в пределах установленных границ города;</w:t>
      </w:r>
      <w:r>
        <w:br/>
      </w:r>
      <w:r>
        <w:rPr>
          <w:rFonts w:ascii="Times New Roman"/>
          <w:b w:val="false"/>
          <w:i w:val="false"/>
          <w:color w:val="000000"/>
          <w:sz w:val="28"/>
        </w:rPr>
        <w:t>
</w:t>
      </w:r>
      <w:r>
        <w:rPr>
          <w:rFonts w:ascii="Times New Roman"/>
          <w:b w:val="false"/>
          <w:i w:val="false"/>
          <w:color w:val="000000"/>
          <w:sz w:val="28"/>
        </w:rPr>
        <w:t>
      6) пригородное сообщение – перевозки, осуществляемые в пределах пригородной зоны, измеряемой от установленных границ города или иного населенного пункта;</w:t>
      </w:r>
      <w:r>
        <w:br/>
      </w:r>
      <w:r>
        <w:rPr>
          <w:rFonts w:ascii="Times New Roman"/>
          <w:b w:val="false"/>
          <w:i w:val="false"/>
          <w:color w:val="000000"/>
          <w:sz w:val="28"/>
        </w:rPr>
        <w:t>
</w:t>
      </w:r>
      <w:r>
        <w:rPr>
          <w:rFonts w:ascii="Times New Roman"/>
          <w:b w:val="false"/>
          <w:i w:val="false"/>
          <w:color w:val="000000"/>
          <w:sz w:val="28"/>
        </w:rPr>
        <w:t>
      7) междугородное сообщение (внутри республики) – перевозки, осуществляемые между населенными пунктами в пределах республики. Междугородное сообщение (внутри республики) включает перевозки во внутриобластном (перевозки, осуществляемые перевозчиками между городами или иными населенными пунктами в пределах одной области) и межобластном (перевозки, осуществляемые перевозчиками между городами или иными населенными пунктами в пределах двух или нескольких областей) сообщении;</w:t>
      </w:r>
      <w:r>
        <w:br/>
      </w:r>
      <w:r>
        <w:rPr>
          <w:rFonts w:ascii="Times New Roman"/>
          <w:b w:val="false"/>
          <w:i w:val="false"/>
          <w:color w:val="000000"/>
          <w:sz w:val="28"/>
        </w:rPr>
        <w:t>
</w:t>
      </w:r>
      <w:r>
        <w:rPr>
          <w:rFonts w:ascii="Times New Roman"/>
          <w:b w:val="false"/>
          <w:i w:val="false"/>
          <w:color w:val="000000"/>
          <w:sz w:val="28"/>
        </w:rPr>
        <w:t>
      8) микроавтобус – маломестное транспортное средство, оборудованное для перевозки более восьми, но не более 16 сидящих пассажиров;</w:t>
      </w:r>
      <w:r>
        <w:br/>
      </w:r>
      <w:r>
        <w:rPr>
          <w:rFonts w:ascii="Times New Roman"/>
          <w:b w:val="false"/>
          <w:i w:val="false"/>
          <w:color w:val="000000"/>
          <w:sz w:val="28"/>
        </w:rPr>
        <w:t>
</w:t>
      </w:r>
      <w:r>
        <w:rPr>
          <w:rFonts w:ascii="Times New Roman"/>
          <w:b w:val="false"/>
          <w:i w:val="false"/>
          <w:color w:val="000000"/>
          <w:sz w:val="28"/>
        </w:rPr>
        <w:t>
      9) маршрут – определенный в процессе организации регулярных автомобильных перевозок пассажиров и багажа путь следования между установленными начальным и конечным пунктами;</w:t>
      </w:r>
      <w:r>
        <w:br/>
      </w:r>
      <w:r>
        <w:rPr>
          <w:rFonts w:ascii="Times New Roman"/>
          <w:b w:val="false"/>
          <w:i w:val="false"/>
          <w:color w:val="000000"/>
          <w:sz w:val="28"/>
        </w:rPr>
        <w:t>
</w:t>
      </w:r>
      <w:r>
        <w:rPr>
          <w:rFonts w:ascii="Times New Roman"/>
          <w:b w:val="false"/>
          <w:i w:val="false"/>
          <w:color w:val="000000"/>
          <w:sz w:val="28"/>
        </w:rPr>
        <w:t>
      10) автобусы, закрепленные за маршрутом – количество автобусов, осуществляющих движение по определенному маршруту;</w:t>
      </w:r>
      <w:r>
        <w:br/>
      </w:r>
      <w:r>
        <w:rPr>
          <w:rFonts w:ascii="Times New Roman"/>
          <w:b w:val="false"/>
          <w:i w:val="false"/>
          <w:color w:val="000000"/>
          <w:sz w:val="28"/>
        </w:rPr>
        <w:t>
</w:t>
      </w:r>
      <w:r>
        <w:rPr>
          <w:rFonts w:ascii="Times New Roman"/>
          <w:b w:val="false"/>
          <w:i w:val="false"/>
          <w:color w:val="000000"/>
          <w:sz w:val="28"/>
        </w:rPr>
        <w:t>
      11) рейс – путь автобуса, микроавтобуса от начального до конечного пункта маршрута. В графах 7 и 8 «Количество рейсов, фактически выполненных» для городского сообщения также следует учитывать число выполненных оборотных рейсов (кругорейсов);</w:t>
      </w:r>
      <w:r>
        <w:br/>
      </w:r>
      <w:r>
        <w:rPr>
          <w:rFonts w:ascii="Times New Roman"/>
          <w:b w:val="false"/>
          <w:i w:val="false"/>
          <w:color w:val="000000"/>
          <w:sz w:val="28"/>
        </w:rPr>
        <w:t>
</w:t>
      </w:r>
      <w:r>
        <w:rPr>
          <w:rFonts w:ascii="Times New Roman"/>
          <w:b w:val="false"/>
          <w:i w:val="false"/>
          <w:color w:val="000000"/>
          <w:sz w:val="28"/>
        </w:rPr>
        <w:t xml:space="preserve">
      12) автобусы, числящиеся на балансе – наличие автобусов, числящихся на балансе предприятий по состоянию на конец отчетного периода, независимо от их технического состояния, места нахождения и использования: в работе, в ремонте, в ожидании ремонта, в командировке, на консервации, сданные в аренду; </w:t>
      </w:r>
      <w:r>
        <w:br/>
      </w:r>
      <w:r>
        <w:rPr>
          <w:rFonts w:ascii="Times New Roman"/>
          <w:b w:val="false"/>
          <w:i w:val="false"/>
          <w:color w:val="000000"/>
          <w:sz w:val="28"/>
        </w:rPr>
        <w:t>
</w:t>
      </w:r>
      <w:r>
        <w:rPr>
          <w:rFonts w:ascii="Times New Roman"/>
          <w:b w:val="false"/>
          <w:i w:val="false"/>
          <w:color w:val="000000"/>
          <w:sz w:val="28"/>
        </w:rPr>
        <w:t>
      13) международное сообщение – перевозки, осуществляемые между Республикой Казахстан и иностранными государствами и (или) транзитом через Республику Казахстан, а также перевозки между иностранными пунктами, осуществляемые транспортными средствами Казахстана, по территории других стран (без пересечения территории республики). Международное сообщение включает ввоз, вывоз и транзит и перевозки между иностранными пунктами.</w:t>
      </w:r>
      <w:r>
        <w:br/>
      </w:r>
      <w:r>
        <w:rPr>
          <w:rFonts w:ascii="Times New Roman"/>
          <w:b w:val="false"/>
          <w:i w:val="false"/>
          <w:color w:val="000000"/>
          <w:sz w:val="28"/>
        </w:rPr>
        <w:t>
      К ввозу относятся перевозки, в котором пункт отправления расположен на территории иностранного государства, а пункт прибытия – на территории Республики Казахстан.</w:t>
      </w:r>
      <w:r>
        <w:br/>
      </w:r>
      <w:r>
        <w:rPr>
          <w:rFonts w:ascii="Times New Roman"/>
          <w:b w:val="false"/>
          <w:i w:val="false"/>
          <w:color w:val="000000"/>
          <w:sz w:val="28"/>
        </w:rPr>
        <w:t>
      К вывозу относятся перевозки, в котором пункт отправления расположен на территории Республики Казахстан, а пункт прибытия – на территории иностранного государства.</w:t>
      </w:r>
      <w:r>
        <w:br/>
      </w:r>
      <w:r>
        <w:rPr>
          <w:rFonts w:ascii="Times New Roman"/>
          <w:b w:val="false"/>
          <w:i w:val="false"/>
          <w:color w:val="000000"/>
          <w:sz w:val="28"/>
        </w:rPr>
        <w:t>
      К транзитным относятся перевозки, осуществляемые между отправителями и получателями иностранных государств по территории Казахстана.</w:t>
      </w:r>
      <w:r>
        <w:br/>
      </w:r>
      <w:r>
        <w:rPr>
          <w:rFonts w:ascii="Times New Roman"/>
          <w:b w:val="false"/>
          <w:i w:val="false"/>
          <w:color w:val="000000"/>
          <w:sz w:val="28"/>
        </w:rPr>
        <w:t>
      К перевозкам между иностранными пунктами относятся перевозки, осуществляемые транспортными средствами Казахстана, по территории других стран (без пересечения территории республики).</w:t>
      </w:r>
      <w:r>
        <w:br/>
      </w:r>
      <w:r>
        <w:rPr>
          <w:rFonts w:ascii="Times New Roman"/>
          <w:b w:val="false"/>
          <w:i w:val="false"/>
          <w:color w:val="000000"/>
          <w:sz w:val="28"/>
        </w:rPr>
        <w:t>
</w:t>
      </w:r>
      <w:r>
        <w:rPr>
          <w:rFonts w:ascii="Times New Roman"/>
          <w:b w:val="false"/>
          <w:i w:val="false"/>
          <w:color w:val="000000"/>
          <w:sz w:val="28"/>
        </w:rPr>
        <w:t>
      3. В разделе 1 статистической формы «Организация перевозок» перевозчики указывают данные о количестве обслуживаемых маршрутов, общей их протяженности, количестве рейсов, выполненных фактически, количестве закрепленных за данными маршрутами автобусов и их общей вместимости.</w:t>
      </w:r>
      <w:r>
        <w:br/>
      </w:r>
      <w:r>
        <w:rPr>
          <w:rFonts w:ascii="Times New Roman"/>
          <w:b w:val="false"/>
          <w:i w:val="false"/>
          <w:color w:val="000000"/>
          <w:sz w:val="28"/>
        </w:rPr>
        <w:t>
</w:t>
      </w:r>
      <w:r>
        <w:rPr>
          <w:rFonts w:ascii="Times New Roman"/>
          <w:b w:val="false"/>
          <w:i w:val="false"/>
          <w:color w:val="000000"/>
          <w:sz w:val="28"/>
        </w:rPr>
        <w:t>
      В графах 3 и 4 «Протяженность маршрутов» показывается сумма протяженности ряда маршрутов, обслуживаемых перевозчиком (юридическим или физическим лицом) в километрах. При этом в городском сообщении протяженность маршрута следует показать с учетом пути следования подвижного состава в прямом и обратном направлениях (оборотный рейс).</w:t>
      </w:r>
      <w:r>
        <w:br/>
      </w:r>
      <w:r>
        <w:rPr>
          <w:rFonts w:ascii="Times New Roman"/>
          <w:b w:val="false"/>
          <w:i w:val="false"/>
          <w:color w:val="000000"/>
          <w:sz w:val="28"/>
        </w:rPr>
        <w:t>
</w:t>
      </w:r>
      <w:r>
        <w:rPr>
          <w:rFonts w:ascii="Times New Roman"/>
          <w:b w:val="false"/>
          <w:i w:val="false"/>
          <w:color w:val="000000"/>
          <w:sz w:val="28"/>
        </w:rPr>
        <w:t>
      В графах 7 и 8 «Количество рейсов, фактически выполненных» для городского сообщения также следует учитывать число выполненных оборотных рейсов (кругорейсов).</w:t>
      </w:r>
      <w:r>
        <w:br/>
      </w:r>
      <w:r>
        <w:rPr>
          <w:rFonts w:ascii="Times New Roman"/>
          <w:b w:val="false"/>
          <w:i w:val="false"/>
          <w:color w:val="000000"/>
          <w:sz w:val="28"/>
        </w:rPr>
        <w:t>
</w:t>
      </w:r>
      <w:r>
        <w:rPr>
          <w:rFonts w:ascii="Times New Roman"/>
          <w:b w:val="false"/>
          <w:i w:val="false"/>
          <w:color w:val="000000"/>
          <w:sz w:val="28"/>
        </w:rPr>
        <w:t>
      Раздел 2 статистической формы «Автобусный парк» характеризует автобусный парк респондента. Следует показать весь парк, числящийся на балансе предприятия и находящиеся в частной собственности физического лица, количество собственных автобусов, сданных в аренду, а также количество автобусов, взятых в аренду предприятием.</w:t>
      </w:r>
      <w:r>
        <w:br/>
      </w:r>
      <w:r>
        <w:rPr>
          <w:rFonts w:ascii="Times New Roman"/>
          <w:b w:val="false"/>
          <w:i w:val="false"/>
          <w:color w:val="000000"/>
          <w:sz w:val="28"/>
        </w:rPr>
        <w:t>
</w:t>
      </w:r>
      <w:r>
        <w:rPr>
          <w:rFonts w:ascii="Times New Roman"/>
          <w:b w:val="false"/>
          <w:i w:val="false"/>
          <w:color w:val="000000"/>
          <w:sz w:val="28"/>
        </w:rPr>
        <w:t>
      В графе 2 «Класс автобуса» раздела 2 необходимо по каждому автобусу указать к какому классу относится:</w:t>
      </w:r>
      <w:r>
        <w:br/>
      </w:r>
      <w:r>
        <w:rPr>
          <w:rFonts w:ascii="Times New Roman"/>
          <w:b w:val="false"/>
          <w:i w:val="false"/>
          <w:color w:val="000000"/>
          <w:sz w:val="28"/>
        </w:rPr>
        <w:t>
      автобус особо малого класса – автобус с габаритной длиной до 5 метров (далее – м);</w:t>
      </w:r>
      <w:r>
        <w:br/>
      </w:r>
      <w:r>
        <w:rPr>
          <w:rFonts w:ascii="Times New Roman"/>
          <w:b w:val="false"/>
          <w:i w:val="false"/>
          <w:color w:val="000000"/>
          <w:sz w:val="28"/>
        </w:rPr>
        <w:t>
      автобус малого класса – автобус с габаритной длиной от 6 до 7,5 м;</w:t>
      </w:r>
      <w:r>
        <w:br/>
      </w:r>
      <w:r>
        <w:rPr>
          <w:rFonts w:ascii="Times New Roman"/>
          <w:b w:val="false"/>
          <w:i w:val="false"/>
          <w:color w:val="000000"/>
          <w:sz w:val="28"/>
        </w:rPr>
        <w:t>
      автобус среднего класса – автобус с габаритной длиной от 8 до 9,5 м;</w:t>
      </w:r>
      <w:r>
        <w:br/>
      </w:r>
      <w:r>
        <w:rPr>
          <w:rFonts w:ascii="Times New Roman"/>
          <w:b w:val="false"/>
          <w:i w:val="false"/>
          <w:color w:val="000000"/>
          <w:sz w:val="28"/>
        </w:rPr>
        <w:t>
      автобус большого класса – автобус с габаритной длиной от 10,5 до 12 м;</w:t>
      </w:r>
      <w:r>
        <w:br/>
      </w:r>
      <w:r>
        <w:rPr>
          <w:rFonts w:ascii="Times New Roman"/>
          <w:b w:val="false"/>
          <w:i w:val="false"/>
          <w:color w:val="000000"/>
          <w:sz w:val="28"/>
        </w:rPr>
        <w:t>
      автобус особо большого класса – автобус с габаритной длиной от 18 м и более.</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«Основные показатели по организации перевозок»:</w:t>
      </w:r>
      <w:r>
        <w:br/>
      </w:r>
      <w:r>
        <w:rPr>
          <w:rFonts w:ascii="Times New Roman"/>
          <w:b w:val="false"/>
          <w:i w:val="false"/>
          <w:color w:val="000000"/>
          <w:sz w:val="28"/>
        </w:rPr>
        <w:t xml:space="preserve">
      графа 11 для каждой строки </w:t>
      </w:r>
      <w:r>
        <w:rPr>
          <w:rFonts w:ascii="Times New Roman"/>
          <w:b w:val="false"/>
          <w:i w:val="false"/>
          <w:color w:val="000000"/>
          <w:sz w:val="28"/>
          <w:u w:val="single"/>
        </w:rPr>
        <w:t>&lt;</w:t>
      </w:r>
      <w:r>
        <w:rPr>
          <w:rFonts w:ascii="Times New Roman"/>
          <w:b w:val="false"/>
          <w:i w:val="false"/>
          <w:color w:val="000000"/>
          <w:sz w:val="28"/>
        </w:rPr>
        <w:t xml:space="preserve"> графе 10 для каждой строки</w:t>
      </w:r>
      <w:r>
        <w:br/>
      </w:r>
      <w:r>
        <w:rPr>
          <w:rFonts w:ascii="Times New Roman"/>
          <w:b w:val="false"/>
          <w:i w:val="false"/>
          <w:color w:val="000000"/>
          <w:sz w:val="28"/>
        </w:rPr>
        <w:t xml:space="preserve">
      графа 10 для каждой строки </w:t>
      </w:r>
      <w:r>
        <w:rPr>
          <w:rFonts w:ascii="Times New Roman"/>
          <w:b w:val="false"/>
          <w:i w:val="false"/>
          <w:color w:val="000000"/>
          <w:sz w:val="28"/>
          <w:u w:val="single"/>
        </w:rPr>
        <w:t>&lt;</w:t>
      </w:r>
      <w:r>
        <w:rPr>
          <w:rFonts w:ascii="Times New Roman"/>
          <w:b w:val="false"/>
          <w:i w:val="false"/>
          <w:color w:val="000000"/>
          <w:sz w:val="28"/>
        </w:rPr>
        <w:t xml:space="preserve"> графе 9 для каждой строки</w:t>
      </w:r>
      <w:r>
        <w:br/>
      </w:r>
      <w:r>
        <w:rPr>
          <w:rFonts w:ascii="Times New Roman"/>
          <w:b w:val="false"/>
          <w:i w:val="false"/>
          <w:color w:val="000000"/>
          <w:sz w:val="28"/>
        </w:rPr>
        <w:t>
      строка 1 для каждой графы = строка 2 + строка 5 + строка 6 + строка 9</w:t>
      </w:r>
      <w:r>
        <w:br/>
      </w:r>
      <w:r>
        <w:rPr>
          <w:rFonts w:ascii="Times New Roman"/>
          <w:b w:val="false"/>
          <w:i w:val="false"/>
          <w:color w:val="000000"/>
          <w:sz w:val="28"/>
        </w:rPr>
        <w:t>
      строка 2 для каждой графы = строка 3 + строка 4</w:t>
      </w:r>
      <w:r>
        <w:br/>
      </w:r>
      <w:r>
        <w:rPr>
          <w:rFonts w:ascii="Times New Roman"/>
          <w:b w:val="false"/>
          <w:i w:val="false"/>
          <w:color w:val="000000"/>
          <w:sz w:val="28"/>
        </w:rPr>
        <w:t>
      строка 6 для каждой графы = строка 7 + строка 8</w:t>
      </w:r>
      <w:r>
        <w:br/>
      </w:r>
      <w:r>
        <w:rPr>
          <w:rFonts w:ascii="Times New Roman"/>
          <w:b w:val="false"/>
          <w:i w:val="false"/>
          <w:color w:val="000000"/>
          <w:sz w:val="28"/>
        </w:rPr>
        <w:t>
      строка 9 для каждой графы = строка 10 + строка 17</w:t>
      </w:r>
      <w:r>
        <w:br/>
      </w:r>
      <w:r>
        <w:rPr>
          <w:rFonts w:ascii="Times New Roman"/>
          <w:b w:val="false"/>
          <w:i w:val="false"/>
          <w:color w:val="000000"/>
          <w:sz w:val="28"/>
        </w:rPr>
        <w:t xml:space="preserve">
      строка 10 для каждой графы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строк 11-16</w:t>
      </w:r>
      <w:r>
        <w:br/>
      </w:r>
      <w:r>
        <w:rPr>
          <w:rFonts w:ascii="Times New Roman"/>
          <w:b w:val="false"/>
          <w:i w:val="false"/>
          <w:color w:val="000000"/>
          <w:sz w:val="28"/>
        </w:rPr>
        <w:t xml:space="preserve">
      строка 17 для каждой графы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строк 18-19</w:t>
      </w:r>
      <w:r>
        <w:br/>
      </w:r>
      <w:r>
        <w:rPr>
          <w:rFonts w:ascii="Times New Roman"/>
          <w:b w:val="false"/>
          <w:i w:val="false"/>
          <w:color w:val="000000"/>
          <w:sz w:val="28"/>
        </w:rPr>
        <w:t>
</w:t>
      </w:r>
      <w:r>
        <w:rPr>
          <w:rFonts w:ascii="Times New Roman"/>
          <w:b w:val="false"/>
          <w:i w:val="false"/>
          <w:color w:val="000000"/>
          <w:sz w:val="28"/>
        </w:rPr>
        <w:t>
      2) раздел 2 «Автобусный парк»:</w:t>
      </w:r>
      <w:r>
        <w:br/>
      </w:r>
      <w:r>
        <w:rPr>
          <w:rFonts w:ascii="Times New Roman"/>
          <w:b w:val="false"/>
          <w:i w:val="false"/>
          <w:color w:val="000000"/>
          <w:sz w:val="28"/>
        </w:rPr>
        <w:t xml:space="preserve">
      графа 7 для каждой строки </w:t>
      </w:r>
      <w:r>
        <w:rPr>
          <w:rFonts w:ascii="Times New Roman"/>
          <w:b w:val="false"/>
          <w:i w:val="false"/>
          <w:color w:val="000000"/>
          <w:sz w:val="28"/>
          <w:u w:val="single"/>
        </w:rPr>
        <w:t>&lt;</w:t>
      </w:r>
      <w:r>
        <w:rPr>
          <w:rFonts w:ascii="Times New Roman"/>
          <w:b w:val="false"/>
          <w:i w:val="false"/>
          <w:color w:val="000000"/>
          <w:sz w:val="28"/>
        </w:rPr>
        <w:t xml:space="preserve"> графе 6 для каждой строки</w:t>
      </w:r>
      <w:r>
        <w:br/>
      </w:r>
      <w:r>
        <w:rPr>
          <w:rFonts w:ascii="Times New Roman"/>
          <w:b w:val="false"/>
          <w:i w:val="false"/>
          <w:color w:val="000000"/>
          <w:sz w:val="28"/>
        </w:rPr>
        <w:t xml:space="preserve">
      графа 8 для каждой строки </w:t>
      </w:r>
      <w:r>
        <w:rPr>
          <w:rFonts w:ascii="Times New Roman"/>
          <w:b w:val="false"/>
          <w:i w:val="false"/>
          <w:color w:val="000000"/>
          <w:sz w:val="28"/>
          <w:u w:val="single"/>
        </w:rPr>
        <w:t>&lt;</w:t>
      </w:r>
      <w:r>
        <w:rPr>
          <w:rFonts w:ascii="Times New Roman"/>
          <w:b w:val="false"/>
          <w:i w:val="false"/>
          <w:color w:val="000000"/>
          <w:sz w:val="28"/>
        </w:rPr>
        <w:t xml:space="preserve"> графе 5 для каждой строки</w:t>
      </w:r>
      <w:r>
        <w:br/>
      </w:r>
      <w:r>
        <w:rPr>
          <w:rFonts w:ascii="Times New Roman"/>
          <w:b w:val="false"/>
          <w:i w:val="false"/>
          <w:color w:val="000000"/>
          <w:sz w:val="28"/>
        </w:rPr>
        <w:t xml:space="preserve">
      графа 10 для каждой строки </w:t>
      </w:r>
      <w:r>
        <w:rPr>
          <w:rFonts w:ascii="Times New Roman"/>
          <w:b w:val="false"/>
          <w:i w:val="false"/>
          <w:color w:val="000000"/>
          <w:sz w:val="28"/>
          <w:u w:val="single"/>
        </w:rPr>
        <w:t>&lt;</w:t>
      </w:r>
      <w:r>
        <w:rPr>
          <w:rFonts w:ascii="Times New Roman"/>
          <w:b w:val="false"/>
          <w:i w:val="false"/>
          <w:color w:val="000000"/>
          <w:sz w:val="28"/>
        </w:rPr>
        <w:t xml:space="preserve"> графе 9 для каждой строки</w:t>
      </w:r>
      <w:r>
        <w:br/>
      </w:r>
      <w:r>
        <w:rPr>
          <w:rFonts w:ascii="Times New Roman"/>
          <w:b w:val="false"/>
          <w:i w:val="false"/>
          <w:color w:val="000000"/>
          <w:sz w:val="28"/>
        </w:rPr>
        <w:t xml:space="preserve">
      графа 13 для каждой строки </w:t>
      </w:r>
      <w:r>
        <w:rPr>
          <w:rFonts w:ascii="Times New Roman"/>
          <w:b w:val="false"/>
          <w:i w:val="false"/>
          <w:color w:val="000000"/>
          <w:sz w:val="28"/>
          <w:u w:val="single"/>
        </w:rPr>
        <w:t>&lt;</w:t>
      </w:r>
      <w:r>
        <w:rPr>
          <w:rFonts w:ascii="Times New Roman"/>
          <w:b w:val="false"/>
          <w:i w:val="false"/>
          <w:color w:val="000000"/>
          <w:sz w:val="28"/>
        </w:rPr>
        <w:t xml:space="preserve"> графе 12 для каждой строки.</w:t>
      </w:r>
    </w:p>
    <w:bookmarkEnd w:id="96"/>
    <w:bookmarkStart w:name="z422" w:id="97"/>
    <w:p>
      <w:pPr>
        <w:spacing w:after="0"/>
        <w:ind w:left="0"/>
        <w:jc w:val="both"/>
      </w:pPr>
      <w:r>
        <w:rPr>
          <w:rFonts w:ascii="Times New Roman"/>
          <w:b w:val="false"/>
          <w:i w:val="false"/>
          <w:color w:val="000000"/>
          <w:sz w:val="28"/>
        </w:rPr>
        <w:t xml:space="preserve">
Приложение 23 к приказу      </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25 октября 2012 года № 294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3534"/>
        <w:gridCol w:w="947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066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006600" cy="1397000"/>
                          </a:xfrm>
                          <a:prstGeom prst="rect">
                            <a:avLst/>
                          </a:prstGeom>
                        </pic:spPr>
                      </pic:pic>
                    </a:graphicData>
                  </a:graphic>
                </wp:inline>
              </w:drawing>
            </w:r>
            <w:r>
              <w:br/>
            </w:r>
            <w:r>
              <w:rPr>
                <w:rFonts w:ascii="Times New Roman"/>
                <w:b w:val="false"/>
                <w:i w:val="false"/>
                <w:color w:val="000000"/>
                <w:sz w:val="20"/>
              </w:rPr>
              <w:t>
</w:t>
            </w: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төрағасының 2012</w:t>
            </w:r>
            <w:r>
              <w:br/>
            </w:r>
            <w:r>
              <w:rPr>
                <w:rFonts w:ascii="Times New Roman"/>
                <w:b w:val="false"/>
                <w:i w:val="false"/>
                <w:color w:val="000000"/>
                <w:sz w:val="20"/>
              </w:rPr>
              <w:t>
</w:t>
            </w:r>
            <w:r>
              <w:rPr>
                <w:rFonts w:ascii="Times New Roman"/>
                <w:b/>
                <w:i w:val="false"/>
                <w:color w:val="000000"/>
                <w:sz w:val="20"/>
              </w:rPr>
              <w:t>жылғы 25 қазандағы № 294</w:t>
            </w:r>
            <w:r>
              <w:br/>
            </w:r>
            <w:r>
              <w:rPr>
                <w:rFonts w:ascii="Times New Roman"/>
                <w:b w:val="false"/>
                <w:i w:val="false"/>
                <w:color w:val="000000"/>
                <w:sz w:val="20"/>
              </w:rPr>
              <w:t>
</w:t>
            </w:r>
            <w:r>
              <w:rPr>
                <w:rFonts w:ascii="Times New Roman"/>
                <w:b/>
                <w:i w:val="false"/>
                <w:color w:val="000000"/>
                <w:sz w:val="20"/>
              </w:rPr>
              <w:t>бұйрығына 23-қосымша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w:t>
                  </w:r>
                  <w:r>
                    <w:br/>
                  </w:r>
                  <w:r>
                    <w:rPr>
                      <w:rFonts w:ascii="Times New Roman"/>
                      <w:b w:val="false"/>
                      <w:i w:val="false"/>
                      <w:color w:val="000000"/>
                      <w:sz w:val="20"/>
                    </w:rPr>
                    <w:t>
</w:t>
                  </w:r>
                  <w:r>
                    <w:rPr>
                      <w:rFonts w:ascii="Times New Roman"/>
                      <w:b/>
                      <w:i w:val="false"/>
                      <w:color w:val="000000"/>
                      <w:sz w:val="20"/>
                    </w:rPr>
                    <w:t>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w:t>
            </w:r>
            <w:r>
              <w:br/>
            </w:r>
            <w:r>
              <w:rPr>
                <w:rFonts w:ascii="Times New Roman"/>
                <w:b w:val="false"/>
                <w:i w:val="false"/>
                <w:color w:val="000000"/>
                <w:sz w:val="20"/>
              </w:rPr>
              <w:t>
</w:t>
            </w:r>
            <w:r>
              <w:rPr>
                <w:rFonts w:ascii="Times New Roman"/>
                <w:b/>
                <w:i w:val="false"/>
                <w:color w:val="000000"/>
                <w:sz w:val="20"/>
              </w:rPr>
              <w:t>уақтылы тапсырмау және дәйексіз деректерді беру  «Әкімшілік құқық бұзушылық туралы»</w:t>
            </w:r>
            <w:r>
              <w:br/>
            </w:r>
            <w:r>
              <w:rPr>
                <w:rFonts w:ascii="Times New Roman"/>
                <w:b w:val="false"/>
                <w:i w:val="false"/>
                <w:color w:val="000000"/>
                <w:sz w:val="20"/>
              </w:rPr>
              <w:t>
</w:t>
            </w:r>
            <w:r>
              <w:rPr>
                <w:rFonts w:ascii="Times New Roman"/>
                <w:b/>
                <w:i w:val="false"/>
                <w:color w:val="000000"/>
                <w:sz w:val="20"/>
              </w:rPr>
              <w:t>Қазақстан Республикасы Кодексінің 381-бабында көзделген әкімшілік құқық бұзушылық болып</w:t>
            </w:r>
            <w:r>
              <w:br/>
            </w:r>
            <w:r>
              <w:rPr>
                <w:rFonts w:ascii="Times New Roman"/>
                <w:b w:val="false"/>
                <w:i w:val="false"/>
                <w:color w:val="000000"/>
                <w:sz w:val="20"/>
              </w:rPr>
              <w:t>
</w:t>
            </w:r>
            <w:r>
              <w:rPr>
                <w:rFonts w:ascii="Times New Roman"/>
                <w:b/>
                <w:i w:val="false"/>
                <w:color w:val="000000"/>
                <w:sz w:val="20"/>
              </w:rPr>
              <w:t>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является административным правонарушением,</w:t>
            </w:r>
            <w:r>
              <w:br/>
            </w:r>
            <w:r>
              <w:rPr>
                <w:rFonts w:ascii="Times New Roman"/>
                <w:b w:val="false"/>
                <w:i w:val="false"/>
                <w:color w:val="000000"/>
                <w:sz w:val="20"/>
              </w:rPr>
              <w:t>
</w:t>
            </w:r>
            <w:r>
              <w:rPr>
                <w:rFonts w:ascii="Times New Roman"/>
                <w:b w:val="false"/>
                <w:i w:val="false"/>
                <w:color w:val="000000"/>
                <w:sz w:val="20"/>
              </w:rPr>
              <w:t xml:space="preserve">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sz w:val="20"/>
              </w:rPr>
              <w:t> </w:t>
            </w:r>
            <w:r>
              <w:rPr>
                <w:rFonts w:ascii="Times New Roman"/>
                <w:b/>
                <w:i w:val="false"/>
                <w:color w:val="000000"/>
                <w:sz w:val="20"/>
              </w:rPr>
              <w:t>0821104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0821104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Темір жол көлігінің жылжымалы құрамы туралы есеп
</w:t>
            </w:r>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2-ТЖ</w:t>
            </w:r>
            <w:r>
              <w:br/>
            </w:r>
            <w:r>
              <w:rPr>
                <w:rFonts w:ascii="Times New Roman"/>
                <w:b w:val="false"/>
                <w:i w:val="false"/>
                <w:color w:val="000000"/>
                <w:sz w:val="20"/>
              </w:rPr>
              <w:t>
</w:t>
            </w:r>
            <w:r>
              <w:rPr>
                <w:rFonts w:ascii="Times New Roman"/>
                <w:b w:val="false"/>
                <w:i w:val="false"/>
                <w:color w:val="000000"/>
                <w:sz w:val="20"/>
              </w:rPr>
              <w:t>2-ЖД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подвижном составе железнодорожного транспорта</w:t>
            </w: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8"/>
              <w:gridCol w:w="2772"/>
              <w:gridCol w:w="2930"/>
            </w:tblGrid>
            <w:tr>
              <w:trPr>
                <w:trHeight w:val="360" w:hRule="atLeast"/>
              </w:trPr>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66"/>
                    <w:gridCol w:w="666"/>
                    <w:gridCol w:w="667"/>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санына қарамастан, қызметінің негізгі түрі – жолаушылар темір жол көлігі,</w:t>
            </w:r>
            <w:r>
              <w:br/>
            </w:r>
            <w:r>
              <w:rPr>
                <w:rFonts w:ascii="Times New Roman"/>
                <w:b w:val="false"/>
                <w:i w:val="false"/>
                <w:color w:val="000000"/>
                <w:sz w:val="20"/>
              </w:rPr>
              <w:t>
</w:t>
            </w:r>
            <w:r>
              <w:rPr>
                <w:rFonts w:ascii="Times New Roman"/>
                <w:b/>
                <w:i w:val="false"/>
                <w:color w:val="000000"/>
                <w:sz w:val="20"/>
              </w:rPr>
              <w:t>қалааралық (Экономикалық қызмет түрінің жалпы жіктеуішінің</w:t>
            </w:r>
            <w:r>
              <w:rPr>
                <w:rFonts w:ascii="Times New Roman"/>
                <w:b w:val="false"/>
                <w:i w:val="false"/>
                <w:color w:val="000000"/>
                <w:sz w:val="20"/>
              </w:rPr>
              <w:t> </w:t>
            </w:r>
            <w:r>
              <w:rPr>
                <w:rFonts w:ascii="Times New Roman"/>
                <w:b/>
                <w:i w:val="false"/>
                <w:color w:val="000000"/>
                <w:sz w:val="20"/>
              </w:rPr>
              <w:t>(бұдан әрі – ЭҚЖЖ) коды 49.1),</w:t>
            </w:r>
            <w:r>
              <w:br/>
            </w:r>
            <w:r>
              <w:rPr>
                <w:rFonts w:ascii="Times New Roman"/>
                <w:b w:val="false"/>
                <w:i w:val="false"/>
                <w:color w:val="000000"/>
                <w:sz w:val="20"/>
              </w:rPr>
              <w:t>
</w:t>
            </w:r>
            <w:r>
              <w:rPr>
                <w:rFonts w:ascii="Times New Roman"/>
                <w:b/>
                <w:i w:val="false"/>
                <w:color w:val="000000"/>
                <w:sz w:val="20"/>
              </w:rPr>
              <w:t>жүк темір жол көлігі (ЭҚЖЖ коды 49.2), сондай-ақ темір жол көлігінің жылжымалы құрамы</w:t>
            </w:r>
            <w:r>
              <w:br/>
            </w:r>
            <w:r>
              <w:rPr>
                <w:rFonts w:ascii="Times New Roman"/>
                <w:b w:val="false"/>
                <w:i w:val="false"/>
                <w:color w:val="000000"/>
                <w:sz w:val="20"/>
              </w:rPr>
              <w:t>
</w:t>
            </w:r>
            <w:r>
              <w:rPr>
                <w:rFonts w:ascii="Times New Roman"/>
                <w:b/>
                <w:i w:val="false"/>
                <w:color w:val="000000"/>
                <w:sz w:val="20"/>
              </w:rPr>
              <w:t>баланста тіркелінген қызметінің басқа түрлерінің кәсіпорындары болып табылатын заңды</w:t>
            </w:r>
            <w:r>
              <w:br/>
            </w:r>
            <w:r>
              <w:rPr>
                <w:rFonts w:ascii="Times New Roman"/>
                <w:b w:val="false"/>
                <w:i w:val="false"/>
                <w:color w:val="000000"/>
                <w:sz w:val="20"/>
              </w:rPr>
              <w:t>
</w:t>
            </w:r>
            <w:r>
              <w:rPr>
                <w:rFonts w:ascii="Times New Roman"/>
                <w:b/>
                <w:i w:val="false"/>
                <w:color w:val="000000"/>
                <w:sz w:val="20"/>
              </w:rPr>
              <w:t>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независимо от</w:t>
            </w:r>
            <w:r>
              <w:br/>
            </w:r>
            <w:r>
              <w:rPr>
                <w:rFonts w:ascii="Times New Roman"/>
                <w:b w:val="false"/>
                <w:i w:val="false"/>
                <w:color w:val="000000"/>
                <w:sz w:val="20"/>
              </w:rPr>
              <w:t>
</w:t>
            </w:r>
            <w:r>
              <w:rPr>
                <w:rFonts w:ascii="Times New Roman"/>
                <w:b w:val="false"/>
                <w:i w:val="false"/>
                <w:color w:val="000000"/>
                <w:sz w:val="20"/>
              </w:rPr>
              <w:t>численности, с основным видом деятельности – пассажирский железнодорожный транспорт, междугородний</w:t>
            </w:r>
            <w:r>
              <w:br/>
            </w:r>
            <w:r>
              <w:rPr>
                <w:rFonts w:ascii="Times New Roman"/>
                <w:b w:val="false"/>
                <w:i w:val="false"/>
                <w:color w:val="000000"/>
                <w:sz w:val="20"/>
              </w:rPr>
              <w:t>
</w:t>
            </w:r>
            <w:r>
              <w:rPr>
                <w:rFonts w:ascii="Times New Roman"/>
                <w:b w:val="false"/>
                <w:i w:val="false"/>
                <w:color w:val="000000"/>
                <w:sz w:val="20"/>
              </w:rPr>
              <w:t>(Общего классификатора видов экономической деятельности (далее – ОКЭД) код ОКЭД 49.1), грузовой</w:t>
            </w:r>
            <w:r>
              <w:br/>
            </w:r>
            <w:r>
              <w:rPr>
                <w:rFonts w:ascii="Times New Roman"/>
                <w:b w:val="false"/>
                <w:i w:val="false"/>
                <w:color w:val="000000"/>
                <w:sz w:val="20"/>
              </w:rPr>
              <w:t>
</w:t>
            </w:r>
            <w:r>
              <w:rPr>
                <w:rFonts w:ascii="Times New Roman"/>
                <w:b w:val="false"/>
                <w:i w:val="false"/>
                <w:color w:val="000000"/>
                <w:sz w:val="20"/>
              </w:rPr>
              <w:t>железнодорожный транспорт (код ОКЭД 49.2), а также предприятия других видов деятельности, имеющие на</w:t>
            </w:r>
            <w:r>
              <w:br/>
            </w:r>
            <w:r>
              <w:rPr>
                <w:rFonts w:ascii="Times New Roman"/>
                <w:b w:val="false"/>
                <w:i w:val="false"/>
                <w:color w:val="000000"/>
                <w:sz w:val="20"/>
              </w:rPr>
              <w:t>
</w:t>
            </w:r>
            <w:r>
              <w:rPr>
                <w:rFonts w:ascii="Times New Roman"/>
                <w:b w:val="false"/>
                <w:i w:val="false"/>
                <w:color w:val="000000"/>
                <w:sz w:val="20"/>
              </w:rPr>
              <w:t>балансе подвижной состав железнодорожного транспорта.</w:t>
            </w:r>
          </w:p>
          <w:p>
            <w:pPr>
              <w:spacing w:after="20"/>
              <w:ind w:left="20"/>
              <w:jc w:val="both"/>
            </w:pPr>
            <w:r>
              <w:rPr>
                <w:rFonts w:ascii="Times New Roman"/>
                <w:b/>
                <w:i w:val="false"/>
                <w:color w:val="000000"/>
                <w:sz w:val="20"/>
              </w:rPr>
              <w:t>Тапсыру мерзімі – 15 сәуірге дейін</w:t>
            </w:r>
            <w:r>
              <w:br/>
            </w:r>
            <w:r>
              <w:rPr>
                <w:rFonts w:ascii="Times New Roman"/>
                <w:b w:val="false"/>
                <w:i w:val="false"/>
                <w:color w:val="000000"/>
                <w:sz w:val="20"/>
              </w:rPr>
              <w:t>
</w:t>
            </w:r>
            <w:r>
              <w:rPr>
                <w:rFonts w:ascii="Times New Roman"/>
                <w:b w:val="false"/>
                <w:i w:val="false"/>
                <w:color w:val="000000"/>
                <w:sz w:val="20"/>
              </w:rPr>
              <w:t>Срок представления – до 15 апреля</w:t>
            </w:r>
          </w:p>
        </w:tc>
      </w:tr>
      <w:tr>
        <w:trPr>
          <w:trHeight w:val="8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423" w:id="98"/>
    <w:p>
      <w:pPr>
        <w:spacing w:after="0"/>
        <w:ind w:left="0"/>
        <w:jc w:val="both"/>
      </w:pPr>
      <w:r>
        <w:rPr>
          <w:rFonts w:ascii="Times New Roman"/>
          <w:b w:val="false"/>
          <w:i w:val="false"/>
          <w:color w:val="000000"/>
          <w:sz w:val="28"/>
        </w:rPr>
        <w:t>
</w:t>
      </w:r>
      <w:r>
        <w:rPr>
          <w:rFonts w:ascii="Times New Roman"/>
          <w:b/>
          <w:i w:val="false"/>
          <w:color w:val="000000"/>
          <w:sz w:val="28"/>
        </w:rPr>
        <w:t>1. Есепті кезең соңына түрлері бойынша локомотивтер мен автомотрисалардың бар-жоғын көрсетіңіз</w:t>
      </w:r>
      <w:r>
        <w:br/>
      </w:r>
      <w:r>
        <w:rPr>
          <w:rFonts w:ascii="Times New Roman"/>
          <w:b w:val="false"/>
          <w:i w:val="false"/>
          <w:color w:val="000000"/>
          <w:sz w:val="28"/>
        </w:rPr>
        <w:t>
   Укажите наличие локомотивов и автомотрис по видам на конец отчетного периода</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2520"/>
        <w:gridCol w:w="1655"/>
        <w:gridCol w:w="857"/>
        <w:gridCol w:w="1056"/>
        <w:gridCol w:w="1455"/>
        <w:gridCol w:w="1190"/>
        <w:gridCol w:w="1367"/>
        <w:gridCol w:w="1567"/>
        <w:gridCol w:w="1346"/>
      </w:tblGrid>
      <w:tr>
        <w:trPr>
          <w:trHeight w:val="180" w:hRule="atLeast"/>
        </w:trPr>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2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соңына</w:t>
            </w:r>
            <w:r>
              <w:br/>
            </w:r>
            <w:r>
              <w:rPr>
                <w:rFonts w:ascii="Times New Roman"/>
                <w:b w:val="false"/>
                <w:i w:val="false"/>
                <w:color w:val="000000"/>
                <w:sz w:val="20"/>
              </w:rPr>
              <w:t>
</w:t>
            </w:r>
            <w:r>
              <w:rPr>
                <w:rFonts w:ascii="Times New Roman"/>
                <w:b/>
                <w:i w:val="false"/>
                <w:color w:val="000000"/>
                <w:sz w:val="20"/>
              </w:rPr>
              <w:t>парктің</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Весь парк</w:t>
            </w:r>
            <w:r>
              <w:br/>
            </w:r>
            <w:r>
              <w:rPr>
                <w:rFonts w:ascii="Times New Roman"/>
                <w:b w:val="false"/>
                <w:i w:val="false"/>
                <w:color w:val="000000"/>
                <w:sz w:val="20"/>
              </w:rPr>
              <w:t>
</w:t>
            </w: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единиц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дайындаушы зауыттан шыққан</w:t>
            </w:r>
            <w:r>
              <w:br/>
            </w:r>
            <w:r>
              <w:rPr>
                <w:rFonts w:ascii="Times New Roman"/>
                <w:b w:val="false"/>
                <w:i w:val="false"/>
                <w:color w:val="000000"/>
                <w:sz w:val="20"/>
              </w:rPr>
              <w:t>
</w:t>
            </w:r>
            <w:r>
              <w:rPr>
                <w:rFonts w:ascii="Times New Roman"/>
                <w:b/>
                <w:i w:val="false"/>
                <w:color w:val="000000"/>
                <w:sz w:val="20"/>
              </w:rPr>
              <w:t>кезден бастап пайдалануда болған мерзім</w:t>
            </w:r>
            <w:r>
              <w:br/>
            </w:r>
            <w:r>
              <w:rPr>
                <w:rFonts w:ascii="Times New Roman"/>
                <w:b w:val="false"/>
                <w:i w:val="false"/>
                <w:color w:val="000000"/>
                <w:sz w:val="20"/>
              </w:rPr>
              <w:t>
</w:t>
            </w:r>
            <w:r>
              <w:rPr>
                <w:rFonts w:ascii="Times New Roman"/>
                <w:b/>
                <w:i w:val="false"/>
                <w:color w:val="000000"/>
                <w:sz w:val="20"/>
              </w:rPr>
              <w:t>бойынша</w:t>
            </w:r>
            <w:r>
              <w:rPr>
                <w:rFonts w:ascii="Times New Roman"/>
                <w:b/>
                <w:i w:val="false"/>
                <w:color w:val="000000"/>
                <w:sz w:val="20"/>
              </w:rPr>
              <w:t>, бірлік:</w:t>
            </w:r>
            <w:r>
              <w:br/>
            </w:r>
            <w:r>
              <w:rPr>
                <w:rFonts w:ascii="Times New Roman"/>
                <w:b w:val="false"/>
                <w:i w:val="false"/>
                <w:color w:val="000000"/>
                <w:sz w:val="20"/>
              </w:rPr>
              <w:t>
</w:t>
            </w:r>
            <w:r>
              <w:rPr>
                <w:rFonts w:ascii="Times New Roman"/>
                <w:b w:val="false"/>
                <w:i w:val="false"/>
                <w:color w:val="000000"/>
                <w:sz w:val="20"/>
              </w:rPr>
              <w:t>В том числе по сроку эксплуатации с момента</w:t>
            </w:r>
            <w:r>
              <w:br/>
            </w:r>
            <w:r>
              <w:rPr>
                <w:rFonts w:ascii="Times New Roman"/>
                <w:b w:val="false"/>
                <w:i w:val="false"/>
                <w:color w:val="000000"/>
                <w:sz w:val="20"/>
              </w:rPr>
              <w:t>
</w:t>
            </w:r>
            <w:r>
              <w:rPr>
                <w:rFonts w:ascii="Times New Roman"/>
                <w:b w:val="false"/>
                <w:i w:val="false"/>
                <w:color w:val="000000"/>
                <w:sz w:val="20"/>
              </w:rPr>
              <w:t>выпуска заводом-изготовителем, единиц:</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br/>
            </w:r>
            <w:r>
              <w:rPr>
                <w:rFonts w:ascii="Times New Roman"/>
                <w:b w:val="false"/>
                <w:i w:val="false"/>
                <w:color w:val="000000"/>
                <w:sz w:val="20"/>
              </w:rPr>
              <w:t>
</w:t>
            </w:r>
            <w:r>
              <w:rPr>
                <w:rFonts w:ascii="Times New Roman"/>
                <w:b/>
                <w:i w:val="false"/>
                <w:color w:val="000000"/>
                <w:sz w:val="20"/>
              </w:rPr>
              <w:t>қуаты,</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кВт</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мощ-</w:t>
            </w:r>
            <w:r>
              <w:br/>
            </w:r>
            <w:r>
              <w:rPr>
                <w:rFonts w:ascii="Times New Roman"/>
                <w:b w:val="false"/>
                <w:i w:val="false"/>
                <w:color w:val="000000"/>
                <w:sz w:val="20"/>
              </w:rPr>
              <w:t>
</w:t>
            </w:r>
            <w:r>
              <w:rPr>
                <w:rFonts w:ascii="Times New Roman"/>
                <w:b w:val="false"/>
                <w:i w:val="false"/>
                <w:color w:val="000000"/>
                <w:sz w:val="20"/>
              </w:rPr>
              <w:t>ность</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кВт</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ға</w:t>
            </w:r>
            <w:r>
              <w:br/>
            </w:r>
            <w:r>
              <w:rPr>
                <w:rFonts w:ascii="Times New Roman"/>
                <w:b w:val="false"/>
                <w:i w:val="false"/>
                <w:color w:val="000000"/>
                <w:sz w:val="20"/>
              </w:rPr>
              <w:t>
</w:t>
            </w:r>
            <w:r>
              <w:rPr>
                <w:rFonts w:ascii="Times New Roman"/>
                <w:b/>
                <w:i w:val="false"/>
                <w:color w:val="000000"/>
                <w:sz w:val="20"/>
              </w:rPr>
              <w:t>дей-</w:t>
            </w:r>
            <w:r>
              <w:br/>
            </w:r>
            <w:r>
              <w:rPr>
                <w:rFonts w:ascii="Times New Roman"/>
                <w:b w:val="false"/>
                <w:i w:val="false"/>
                <w:color w:val="000000"/>
                <w:sz w:val="20"/>
              </w:rPr>
              <w:t>
</w:t>
            </w:r>
            <w:r>
              <w:rPr>
                <w:rFonts w:ascii="Times New Roman"/>
                <w:b/>
                <w:i w:val="false"/>
                <w:color w:val="000000"/>
                <w:sz w:val="20"/>
              </w:rPr>
              <w:t>ін</w:t>
            </w:r>
            <w:r>
              <w:br/>
            </w:r>
            <w:r>
              <w:rPr>
                <w:rFonts w:ascii="Times New Roman"/>
                <w:b w:val="false"/>
                <w:i w:val="false"/>
                <w:color w:val="000000"/>
                <w:sz w:val="20"/>
              </w:rPr>
              <w:t>
</w:t>
            </w:r>
            <w:r>
              <w:rPr>
                <w:rFonts w:ascii="Times New Roman"/>
                <w:b w:val="false"/>
                <w:i w:val="false"/>
                <w:color w:val="000000"/>
                <w:sz w:val="20"/>
              </w:rPr>
              <w:t>до 5</w:t>
            </w:r>
            <w:r>
              <w:br/>
            </w:r>
            <w:r>
              <w:rPr>
                <w:rFonts w:ascii="Times New Roman"/>
                <w:b w:val="false"/>
                <w:i w:val="false"/>
                <w:color w:val="000000"/>
                <w:sz w:val="20"/>
              </w:rPr>
              <w:t>
</w:t>
            </w:r>
            <w:r>
              <w:rPr>
                <w:rFonts w:ascii="Times New Roman"/>
                <w:b w:val="false"/>
                <w:i w:val="false"/>
                <w:color w:val="000000"/>
                <w:sz w:val="20"/>
              </w:rPr>
              <w:t>лет</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5-тен</w:t>
            </w:r>
            <w:r>
              <w:br/>
            </w:r>
            <w:r>
              <w:rPr>
                <w:rFonts w:ascii="Times New Roman"/>
                <w:b w:val="false"/>
                <w:i w:val="false"/>
                <w:color w:val="000000"/>
                <w:sz w:val="20"/>
              </w:rPr>
              <w:t>
</w:t>
            </w:r>
            <w:r>
              <w:rPr>
                <w:rFonts w:ascii="Times New Roman"/>
                <w:b/>
                <w:i w:val="false"/>
                <w:color w:val="000000"/>
                <w:sz w:val="20"/>
              </w:rPr>
              <w:t>аса</w:t>
            </w:r>
            <w:r>
              <w:br/>
            </w:r>
            <w:r>
              <w:rPr>
                <w:rFonts w:ascii="Times New Roman"/>
                <w:b w:val="false"/>
                <w:i w:val="false"/>
                <w:color w:val="000000"/>
                <w:sz w:val="20"/>
              </w:rPr>
              <w:t>
</w:t>
            </w:r>
            <w:r>
              <w:rPr>
                <w:rFonts w:ascii="Times New Roman"/>
                <w:b/>
                <w:i w:val="false"/>
                <w:color w:val="000000"/>
                <w:sz w:val="20"/>
              </w:rPr>
              <w:t>10</w:t>
            </w:r>
            <w:r>
              <w:br/>
            </w:r>
            <w:r>
              <w:rPr>
                <w:rFonts w:ascii="Times New Roman"/>
                <w:b w:val="false"/>
                <w:i w:val="false"/>
                <w:color w:val="000000"/>
                <w:sz w:val="20"/>
              </w:rPr>
              <w:t>
</w:t>
            </w:r>
            <w:r>
              <w:rPr>
                <w:rFonts w:ascii="Times New Roman"/>
                <w:b/>
                <w:i w:val="false"/>
                <w:color w:val="000000"/>
                <w:sz w:val="20"/>
              </w:rPr>
              <w:t>жылға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5 до</w:t>
            </w:r>
            <w:r>
              <w:br/>
            </w:r>
            <w:r>
              <w:rPr>
                <w:rFonts w:ascii="Times New Roman"/>
                <w:b w:val="false"/>
                <w:i w:val="false"/>
                <w:color w:val="000000"/>
                <w:sz w:val="20"/>
              </w:rPr>
              <w:t>
</w:t>
            </w:r>
            <w:r>
              <w:rPr>
                <w:rFonts w:ascii="Times New Roman"/>
                <w:b w:val="false"/>
                <w:i w:val="false"/>
                <w:color w:val="000000"/>
                <w:sz w:val="20"/>
              </w:rPr>
              <w:t>10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10-нан</w:t>
            </w:r>
            <w:r>
              <w:br/>
            </w:r>
            <w:r>
              <w:rPr>
                <w:rFonts w:ascii="Times New Roman"/>
                <w:b w:val="false"/>
                <w:i w:val="false"/>
                <w:color w:val="000000"/>
                <w:sz w:val="20"/>
              </w:rPr>
              <w:t>
</w:t>
            </w:r>
            <w:r>
              <w:rPr>
                <w:rFonts w:ascii="Times New Roman"/>
                <w:b/>
                <w:i w:val="false"/>
                <w:color w:val="000000"/>
                <w:sz w:val="20"/>
              </w:rPr>
              <w:t>аса 15</w:t>
            </w:r>
            <w:r>
              <w:br/>
            </w:r>
            <w:r>
              <w:rPr>
                <w:rFonts w:ascii="Times New Roman"/>
                <w:b w:val="false"/>
                <w:i w:val="false"/>
                <w:color w:val="000000"/>
                <w:sz w:val="20"/>
              </w:rPr>
              <w:t>
</w:t>
            </w:r>
            <w:r>
              <w:rPr>
                <w:rFonts w:ascii="Times New Roman"/>
                <w:b/>
                <w:i w:val="false"/>
                <w:color w:val="000000"/>
                <w:sz w:val="20"/>
              </w:rPr>
              <w:t>жылға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свыше 10</w:t>
            </w:r>
            <w:r>
              <w:br/>
            </w:r>
            <w:r>
              <w:rPr>
                <w:rFonts w:ascii="Times New Roman"/>
                <w:b w:val="false"/>
                <w:i w:val="false"/>
                <w:color w:val="000000"/>
                <w:sz w:val="20"/>
              </w:rPr>
              <w:t>
</w:t>
            </w:r>
            <w:r>
              <w:rPr>
                <w:rFonts w:ascii="Times New Roman"/>
                <w:b w:val="false"/>
                <w:i w:val="false"/>
                <w:color w:val="000000"/>
                <w:sz w:val="20"/>
              </w:rPr>
              <w:t>до 15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15-тен</w:t>
            </w:r>
            <w:r>
              <w:br/>
            </w:r>
            <w:r>
              <w:rPr>
                <w:rFonts w:ascii="Times New Roman"/>
                <w:b w:val="false"/>
                <w:i w:val="false"/>
                <w:color w:val="000000"/>
                <w:sz w:val="20"/>
              </w:rPr>
              <w:t>
</w:t>
            </w:r>
            <w:r>
              <w:rPr>
                <w:rFonts w:ascii="Times New Roman"/>
                <w:b/>
                <w:i w:val="false"/>
                <w:color w:val="000000"/>
                <w:sz w:val="20"/>
              </w:rPr>
              <w:t>аса 20</w:t>
            </w:r>
            <w:r>
              <w:br/>
            </w:r>
            <w:r>
              <w:rPr>
                <w:rFonts w:ascii="Times New Roman"/>
                <w:b w:val="false"/>
                <w:i w:val="false"/>
                <w:color w:val="000000"/>
                <w:sz w:val="20"/>
              </w:rPr>
              <w:t>
</w:t>
            </w:r>
            <w:r>
              <w:rPr>
                <w:rFonts w:ascii="Times New Roman"/>
                <w:b/>
                <w:i w:val="false"/>
                <w:color w:val="000000"/>
                <w:sz w:val="20"/>
              </w:rPr>
              <w:t>жылға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15 до</w:t>
            </w:r>
            <w:r>
              <w:br/>
            </w:r>
            <w:r>
              <w:rPr>
                <w:rFonts w:ascii="Times New Roman"/>
                <w:b w:val="false"/>
                <w:i w:val="false"/>
                <w:color w:val="000000"/>
                <w:sz w:val="20"/>
              </w:rPr>
              <w:t>
</w:t>
            </w:r>
            <w:r>
              <w:rPr>
                <w:rFonts w:ascii="Times New Roman"/>
                <w:b w:val="false"/>
                <w:i w:val="false"/>
                <w:color w:val="000000"/>
                <w:sz w:val="20"/>
              </w:rPr>
              <w:t>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20-дан</w:t>
            </w:r>
            <w:r>
              <w:br/>
            </w:r>
            <w:r>
              <w:rPr>
                <w:rFonts w:ascii="Times New Roman"/>
                <w:b w:val="false"/>
                <w:i w:val="false"/>
                <w:color w:val="000000"/>
                <w:sz w:val="20"/>
              </w:rPr>
              <w:t>
</w:t>
            </w:r>
            <w:r>
              <w:rPr>
                <w:rFonts w:ascii="Times New Roman"/>
                <w:b/>
                <w:i w:val="false"/>
                <w:color w:val="000000"/>
                <w:sz w:val="20"/>
              </w:rPr>
              <w:t>аса 25</w:t>
            </w:r>
            <w:r>
              <w:br/>
            </w:r>
            <w:r>
              <w:rPr>
                <w:rFonts w:ascii="Times New Roman"/>
                <w:b w:val="false"/>
                <w:i w:val="false"/>
                <w:color w:val="000000"/>
                <w:sz w:val="20"/>
              </w:rPr>
              <w:t>
</w:t>
            </w:r>
            <w:r>
              <w:rPr>
                <w:rFonts w:ascii="Times New Roman"/>
                <w:b/>
                <w:i w:val="false"/>
                <w:color w:val="000000"/>
                <w:sz w:val="20"/>
              </w:rPr>
              <w:t>жылға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до 25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r>
              <w:br/>
            </w:r>
            <w:r>
              <w:rPr>
                <w:rFonts w:ascii="Times New Roman"/>
                <w:b w:val="false"/>
                <w:i w:val="false"/>
                <w:color w:val="000000"/>
                <w:sz w:val="20"/>
              </w:rPr>
              <w:t>
</w:t>
            </w:r>
            <w:r>
              <w:rPr>
                <w:rFonts w:ascii="Times New Roman"/>
                <w:b/>
                <w:i w:val="false"/>
                <w:color w:val="000000"/>
                <w:sz w:val="20"/>
              </w:rPr>
              <w:t>жылдан</w:t>
            </w:r>
            <w:r>
              <w:br/>
            </w:r>
            <w:r>
              <w:rPr>
                <w:rFonts w:ascii="Times New Roman"/>
                <w:b w:val="false"/>
                <w:i w:val="false"/>
                <w:color w:val="000000"/>
                <w:sz w:val="20"/>
              </w:rPr>
              <w:t>
</w:t>
            </w:r>
            <w:r>
              <w:rPr>
                <w:rFonts w:ascii="Times New Roman"/>
                <w:b/>
                <w:i w:val="false"/>
                <w:color w:val="000000"/>
                <w:sz w:val="20"/>
              </w:rPr>
              <w:t>аса</w:t>
            </w:r>
            <w:r>
              <w:br/>
            </w:r>
            <w:r>
              <w:rPr>
                <w:rFonts w:ascii="Times New Roman"/>
                <w:b w:val="false"/>
                <w:i w:val="false"/>
                <w:color w:val="000000"/>
                <w:sz w:val="20"/>
              </w:rPr>
              <w:t>
</w:t>
            </w:r>
            <w:r>
              <w:rPr>
                <w:rFonts w:ascii="Times New Roman"/>
                <w:b w:val="false"/>
                <w:i w:val="false"/>
                <w:color w:val="000000"/>
                <w:sz w:val="20"/>
              </w:rPr>
              <w:t>свыше 25</w:t>
            </w:r>
          </w:p>
        </w:tc>
        <w:tc>
          <w:tcPr>
            <w:tcW w:w="0" w:type="auto"/>
            <w:vMerge/>
            <w:tcBorders>
              <w:top w:val="nil"/>
              <w:left w:val="single" w:color="cfcfcf" w:sz="5"/>
              <w:bottom w:val="single" w:color="cfcfcf" w:sz="5"/>
              <w:right w:val="single" w:color="cfcfcf" w:sz="5"/>
            </w:tcBorders>
          </w:tcP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Локомотивтер</w:t>
            </w:r>
            <w:r>
              <w:br/>
            </w:r>
            <w:r>
              <w:rPr>
                <w:rFonts w:ascii="Times New Roman"/>
                <w:b w:val="false"/>
                <w:i w:val="false"/>
                <w:color w:val="000000"/>
                <w:sz w:val="20"/>
              </w:rPr>
              <w:t>
</w:t>
            </w:r>
            <w:r>
              <w:rPr>
                <w:rFonts w:ascii="Times New Roman"/>
                <w:b w:val="false"/>
                <w:i w:val="false"/>
                <w:color w:val="000000"/>
                <w:sz w:val="20"/>
              </w:rPr>
              <w:t>Локомотивы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паровоздар</w:t>
            </w:r>
            <w:r>
              <w:br/>
            </w:r>
            <w:r>
              <w:rPr>
                <w:rFonts w:ascii="Times New Roman"/>
                <w:b w:val="false"/>
                <w:i w:val="false"/>
                <w:color w:val="000000"/>
                <w:sz w:val="20"/>
              </w:rPr>
              <w:t>
</w:t>
            </w:r>
            <w:r>
              <w:rPr>
                <w:rFonts w:ascii="Times New Roman"/>
                <w:b w:val="false"/>
                <w:i w:val="false"/>
                <w:color w:val="000000"/>
                <w:sz w:val="20"/>
              </w:rPr>
              <w:t>паровозы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w:t>
            </w:r>
            <w:r>
              <w:br/>
            </w:r>
            <w:r>
              <w:rPr>
                <w:rFonts w:ascii="Times New Roman"/>
                <w:b w:val="false"/>
                <w:i w:val="false"/>
                <w:color w:val="000000"/>
                <w:sz w:val="20"/>
              </w:rPr>
              <w:t>
</w:t>
            </w:r>
            <w:r>
              <w:rPr>
                <w:rFonts w:ascii="Times New Roman"/>
                <w:b/>
                <w:i w:val="false"/>
                <w:color w:val="000000"/>
                <w:sz w:val="20"/>
              </w:rPr>
              <w:t>воздар</w:t>
            </w:r>
            <w:r>
              <w:br/>
            </w:r>
            <w:r>
              <w:rPr>
                <w:rFonts w:ascii="Times New Roman"/>
                <w:b w:val="false"/>
                <w:i w:val="false"/>
                <w:color w:val="000000"/>
                <w:sz w:val="20"/>
              </w:rPr>
              <w:t>
</w:t>
            </w:r>
            <w:r>
              <w:rPr>
                <w:rFonts w:ascii="Times New Roman"/>
                <w:b w:val="false"/>
                <w:i w:val="false"/>
                <w:color w:val="000000"/>
                <w:sz w:val="20"/>
              </w:rPr>
              <w:t>электровозы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тепловоздар</w:t>
            </w:r>
            <w:r>
              <w:br/>
            </w:r>
            <w:r>
              <w:rPr>
                <w:rFonts w:ascii="Times New Roman"/>
                <w:b w:val="false"/>
                <w:i w:val="false"/>
                <w:color w:val="000000"/>
                <w:sz w:val="20"/>
              </w:rPr>
              <w:t>
</w:t>
            </w:r>
            <w:r>
              <w:rPr>
                <w:rFonts w:ascii="Times New Roman"/>
                <w:b w:val="false"/>
                <w:i w:val="false"/>
                <w:color w:val="000000"/>
                <w:sz w:val="20"/>
              </w:rPr>
              <w:t>тепловозы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Автомот-</w:t>
            </w:r>
            <w:r>
              <w:br/>
            </w:r>
            <w:r>
              <w:rPr>
                <w:rFonts w:ascii="Times New Roman"/>
                <w:b w:val="false"/>
                <w:i w:val="false"/>
                <w:color w:val="000000"/>
                <w:sz w:val="20"/>
              </w:rPr>
              <w:t>
</w:t>
            </w:r>
            <w:r>
              <w:rPr>
                <w:rFonts w:ascii="Times New Roman"/>
                <w:b/>
                <w:i w:val="false"/>
                <w:color w:val="000000"/>
                <w:sz w:val="20"/>
              </w:rPr>
              <w:t>рисалар</w:t>
            </w:r>
            <w:r>
              <w:br/>
            </w:r>
            <w:r>
              <w:rPr>
                <w:rFonts w:ascii="Times New Roman"/>
                <w:b w:val="false"/>
                <w:i w:val="false"/>
                <w:color w:val="000000"/>
                <w:sz w:val="20"/>
              </w:rPr>
              <w:t>
</w:t>
            </w:r>
            <w:r>
              <w:rPr>
                <w:rFonts w:ascii="Times New Roman"/>
                <w:b w:val="false"/>
                <w:i w:val="false"/>
                <w:color w:val="000000"/>
                <w:sz w:val="20"/>
              </w:rPr>
              <w:t>Автомотрисы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val="false"/>
                <w:i w:val="false"/>
                <w:color w:val="000000"/>
                <w:sz w:val="20"/>
              </w:rPr>
              <w:t xml:space="preserve">электрические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дизельді</w:t>
            </w:r>
            <w:r>
              <w:br/>
            </w:r>
            <w:r>
              <w:rPr>
                <w:rFonts w:ascii="Times New Roman"/>
                <w:b w:val="false"/>
                <w:i w:val="false"/>
                <w:color w:val="000000"/>
                <w:sz w:val="20"/>
              </w:rPr>
              <w:t>
</w:t>
            </w:r>
            <w:r>
              <w:rPr>
                <w:rFonts w:ascii="Times New Roman"/>
                <w:b w:val="false"/>
                <w:i w:val="false"/>
                <w:color w:val="000000"/>
                <w:sz w:val="20"/>
              </w:rPr>
              <w:t>дизельные</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прочие</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4" w:id="99"/>
    <w:p>
      <w:pPr>
        <w:spacing w:after="0"/>
        <w:ind w:left="0"/>
        <w:jc w:val="both"/>
      </w:pPr>
      <w:r>
        <w:rPr>
          <w:rFonts w:ascii="Times New Roman"/>
          <w:b w:val="false"/>
          <w:i w:val="false"/>
          <w:color w:val="000000"/>
          <w:sz w:val="28"/>
        </w:rPr>
        <w:t>
</w:t>
      </w:r>
      <w:r>
        <w:rPr>
          <w:rFonts w:ascii="Times New Roman"/>
          <w:b/>
          <w:i w:val="false"/>
          <w:color w:val="000000"/>
          <w:sz w:val="28"/>
        </w:rPr>
        <w:t>2. Есепті кезең соңына түрлері бойынша жолаушылар вагондарының бар-жоғын көрсетіңіз</w:t>
      </w:r>
      <w:r>
        <w:br/>
      </w:r>
      <w:r>
        <w:rPr>
          <w:rFonts w:ascii="Times New Roman"/>
          <w:b w:val="false"/>
          <w:i w:val="false"/>
          <w:color w:val="000000"/>
          <w:sz w:val="28"/>
        </w:rPr>
        <w:t>
    Укажите наличие пассажирских вагонов по видам на конец отчетного периода</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2431"/>
        <w:gridCol w:w="1655"/>
        <w:gridCol w:w="879"/>
        <w:gridCol w:w="1012"/>
        <w:gridCol w:w="1455"/>
        <w:gridCol w:w="1234"/>
        <w:gridCol w:w="1389"/>
        <w:gridCol w:w="1501"/>
        <w:gridCol w:w="1368"/>
      </w:tblGrid>
      <w:tr>
        <w:trPr>
          <w:trHeight w:val="180"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соңына</w:t>
            </w:r>
            <w:r>
              <w:br/>
            </w:r>
            <w:r>
              <w:rPr>
                <w:rFonts w:ascii="Times New Roman"/>
                <w:b w:val="false"/>
                <w:i w:val="false"/>
                <w:color w:val="000000"/>
                <w:sz w:val="20"/>
              </w:rPr>
              <w:t>
</w:t>
            </w:r>
            <w:r>
              <w:rPr>
                <w:rFonts w:ascii="Times New Roman"/>
                <w:b/>
                <w:i w:val="false"/>
                <w:color w:val="000000"/>
                <w:sz w:val="20"/>
              </w:rPr>
              <w:t>парктің</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Весь парк</w:t>
            </w:r>
            <w:r>
              <w:br/>
            </w:r>
            <w:r>
              <w:rPr>
                <w:rFonts w:ascii="Times New Roman"/>
                <w:b w:val="false"/>
                <w:i w:val="false"/>
                <w:color w:val="000000"/>
                <w:sz w:val="20"/>
              </w:rPr>
              <w:t>
</w:t>
            </w: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единиц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дайындаушы зауыттан шыққан</w:t>
            </w:r>
            <w:r>
              <w:br/>
            </w:r>
            <w:r>
              <w:rPr>
                <w:rFonts w:ascii="Times New Roman"/>
                <w:b w:val="false"/>
                <w:i w:val="false"/>
                <w:color w:val="000000"/>
                <w:sz w:val="20"/>
              </w:rPr>
              <w:t>
</w:t>
            </w:r>
            <w:r>
              <w:rPr>
                <w:rFonts w:ascii="Times New Roman"/>
                <w:b/>
                <w:i w:val="false"/>
                <w:color w:val="000000"/>
                <w:sz w:val="20"/>
              </w:rPr>
              <w:t>кезден бастап пайдалануда болған мерзім</w:t>
            </w:r>
            <w:r>
              <w:br/>
            </w:r>
            <w:r>
              <w:rPr>
                <w:rFonts w:ascii="Times New Roman"/>
                <w:b w:val="false"/>
                <w:i w:val="false"/>
                <w:color w:val="000000"/>
                <w:sz w:val="20"/>
              </w:rPr>
              <w:t>
</w:t>
            </w:r>
            <w:r>
              <w:rPr>
                <w:rFonts w:ascii="Times New Roman"/>
                <w:b/>
                <w:i w:val="false"/>
                <w:color w:val="000000"/>
                <w:sz w:val="20"/>
              </w:rPr>
              <w:t>бойынша</w:t>
            </w:r>
            <w:r>
              <w:rPr>
                <w:rFonts w:ascii="Times New Roman"/>
                <w:b/>
                <w:i w:val="false"/>
                <w:color w:val="000000"/>
                <w:sz w:val="20"/>
              </w:rPr>
              <w:t>, бірлік:</w:t>
            </w:r>
            <w:r>
              <w:br/>
            </w:r>
            <w:r>
              <w:rPr>
                <w:rFonts w:ascii="Times New Roman"/>
                <w:b w:val="false"/>
                <w:i w:val="false"/>
                <w:color w:val="000000"/>
                <w:sz w:val="20"/>
              </w:rPr>
              <w:t>
</w:t>
            </w:r>
            <w:r>
              <w:rPr>
                <w:rFonts w:ascii="Times New Roman"/>
                <w:b w:val="false"/>
                <w:i w:val="false"/>
                <w:color w:val="000000"/>
                <w:sz w:val="20"/>
              </w:rPr>
              <w:t>В том числе по сроку эксплуатации с момента</w:t>
            </w:r>
            <w:r>
              <w:br/>
            </w:r>
            <w:r>
              <w:rPr>
                <w:rFonts w:ascii="Times New Roman"/>
                <w:b w:val="false"/>
                <w:i w:val="false"/>
                <w:color w:val="000000"/>
                <w:sz w:val="20"/>
              </w:rPr>
              <w:t>
</w:t>
            </w:r>
            <w:r>
              <w:rPr>
                <w:rFonts w:ascii="Times New Roman"/>
                <w:b w:val="false"/>
                <w:i w:val="false"/>
                <w:color w:val="000000"/>
                <w:sz w:val="20"/>
              </w:rPr>
              <w:t>выпуска заводом-изготовителем, единиц:</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br/>
            </w:r>
            <w:r>
              <w:rPr>
                <w:rFonts w:ascii="Times New Roman"/>
                <w:b w:val="false"/>
                <w:i w:val="false"/>
                <w:color w:val="000000"/>
                <w:sz w:val="20"/>
              </w:rPr>
              <w:t>
</w:t>
            </w:r>
            <w:r>
              <w:rPr>
                <w:rFonts w:ascii="Times New Roman"/>
                <w:b/>
                <w:i w:val="false"/>
                <w:color w:val="000000"/>
                <w:sz w:val="20"/>
              </w:rPr>
              <w:t>жолау-</w:t>
            </w:r>
            <w:r>
              <w:br/>
            </w:r>
            <w:r>
              <w:rPr>
                <w:rFonts w:ascii="Times New Roman"/>
                <w:b w:val="false"/>
                <w:i w:val="false"/>
                <w:color w:val="000000"/>
                <w:sz w:val="20"/>
              </w:rPr>
              <w:t>
</w:t>
            </w:r>
            <w:r>
              <w:rPr>
                <w:rFonts w:ascii="Times New Roman"/>
                <w:b/>
                <w:i w:val="false"/>
                <w:color w:val="000000"/>
                <w:sz w:val="20"/>
              </w:rPr>
              <w:t>шылар</w:t>
            </w:r>
            <w:r>
              <w:br/>
            </w:r>
            <w:r>
              <w:rPr>
                <w:rFonts w:ascii="Times New Roman"/>
                <w:b w:val="false"/>
                <w:i w:val="false"/>
                <w:color w:val="000000"/>
                <w:sz w:val="20"/>
              </w:rPr>
              <w:t>
</w:t>
            </w:r>
            <w:r>
              <w:rPr>
                <w:rFonts w:ascii="Times New Roman"/>
                <w:b/>
                <w:i w:val="false"/>
                <w:color w:val="000000"/>
                <w:sz w:val="20"/>
              </w:rPr>
              <w:t>сый-</w:t>
            </w:r>
            <w:r>
              <w:br/>
            </w:r>
            <w:r>
              <w:rPr>
                <w:rFonts w:ascii="Times New Roman"/>
                <w:b w:val="false"/>
                <w:i w:val="false"/>
                <w:color w:val="000000"/>
                <w:sz w:val="20"/>
              </w:rPr>
              <w:t>
</w:t>
            </w:r>
            <w:r>
              <w:rPr>
                <w:rFonts w:ascii="Times New Roman"/>
                <w:b/>
                <w:i w:val="false"/>
                <w:color w:val="000000"/>
                <w:sz w:val="20"/>
              </w:rPr>
              <w:t>ымды-</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пас-</w:t>
            </w:r>
            <w:r>
              <w:br/>
            </w:r>
            <w:r>
              <w:rPr>
                <w:rFonts w:ascii="Times New Roman"/>
                <w:b w:val="false"/>
                <w:i w:val="false"/>
                <w:color w:val="000000"/>
                <w:sz w:val="20"/>
              </w:rPr>
              <w:t>
</w:t>
            </w:r>
            <w:r>
              <w:rPr>
                <w:rFonts w:ascii="Times New Roman"/>
                <w:b w:val="false"/>
                <w:i w:val="false"/>
                <w:color w:val="000000"/>
                <w:sz w:val="20"/>
              </w:rPr>
              <w:t>сажиро-</w:t>
            </w:r>
            <w:r>
              <w:br/>
            </w:r>
            <w:r>
              <w:rPr>
                <w:rFonts w:ascii="Times New Roman"/>
                <w:b w:val="false"/>
                <w:i w:val="false"/>
                <w:color w:val="000000"/>
                <w:sz w:val="20"/>
              </w:rPr>
              <w:t>
</w:t>
            </w:r>
            <w:r>
              <w:rPr>
                <w:rFonts w:ascii="Times New Roman"/>
                <w:b w:val="false"/>
                <w:i w:val="false"/>
                <w:color w:val="000000"/>
                <w:sz w:val="20"/>
              </w:rPr>
              <w:t>вмести-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мест</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ға</w:t>
            </w:r>
            <w:r>
              <w:br/>
            </w:r>
            <w:r>
              <w:rPr>
                <w:rFonts w:ascii="Times New Roman"/>
                <w:b w:val="false"/>
                <w:i w:val="false"/>
                <w:color w:val="000000"/>
                <w:sz w:val="20"/>
              </w:rPr>
              <w:t>
</w:t>
            </w:r>
            <w:r>
              <w:rPr>
                <w:rFonts w:ascii="Times New Roman"/>
                <w:b/>
                <w:i w:val="false"/>
                <w:color w:val="000000"/>
                <w:sz w:val="20"/>
              </w:rPr>
              <w:t>дей-</w:t>
            </w:r>
            <w:r>
              <w:br/>
            </w:r>
            <w:r>
              <w:rPr>
                <w:rFonts w:ascii="Times New Roman"/>
                <w:b w:val="false"/>
                <w:i w:val="false"/>
                <w:color w:val="000000"/>
                <w:sz w:val="20"/>
              </w:rPr>
              <w:t>
</w:t>
            </w:r>
            <w:r>
              <w:rPr>
                <w:rFonts w:ascii="Times New Roman"/>
                <w:b/>
                <w:i w:val="false"/>
                <w:color w:val="000000"/>
                <w:sz w:val="20"/>
              </w:rPr>
              <w:t>ін</w:t>
            </w:r>
            <w:r>
              <w:br/>
            </w:r>
            <w:r>
              <w:rPr>
                <w:rFonts w:ascii="Times New Roman"/>
                <w:b w:val="false"/>
                <w:i w:val="false"/>
                <w:color w:val="000000"/>
                <w:sz w:val="20"/>
              </w:rPr>
              <w:t>
</w:t>
            </w:r>
            <w:r>
              <w:rPr>
                <w:rFonts w:ascii="Times New Roman"/>
                <w:b w:val="false"/>
                <w:i w:val="false"/>
                <w:color w:val="000000"/>
                <w:sz w:val="20"/>
              </w:rPr>
              <w:t>до 5</w:t>
            </w:r>
            <w:r>
              <w:br/>
            </w:r>
            <w:r>
              <w:rPr>
                <w:rFonts w:ascii="Times New Roman"/>
                <w:b w:val="false"/>
                <w:i w:val="false"/>
                <w:color w:val="000000"/>
                <w:sz w:val="20"/>
              </w:rPr>
              <w:t>
</w:t>
            </w:r>
            <w:r>
              <w:rPr>
                <w:rFonts w:ascii="Times New Roman"/>
                <w:b w:val="false"/>
                <w:i w:val="false"/>
                <w:color w:val="000000"/>
                <w:sz w:val="20"/>
              </w:rPr>
              <w:t>лет</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r>
              <w:rPr>
                <w:rFonts w:ascii="Times New Roman"/>
                <w:b/>
                <w:i w:val="false"/>
                <w:color w:val="000000"/>
                <w:sz w:val="20"/>
              </w:rPr>
              <w:t>тен</w:t>
            </w:r>
            <w:r>
              <w:br/>
            </w:r>
            <w:r>
              <w:rPr>
                <w:rFonts w:ascii="Times New Roman"/>
                <w:b w:val="false"/>
                <w:i w:val="false"/>
                <w:color w:val="000000"/>
                <w:sz w:val="20"/>
              </w:rPr>
              <w:t>
</w:t>
            </w:r>
            <w:r>
              <w:rPr>
                <w:rFonts w:ascii="Times New Roman"/>
                <w:b/>
                <w:i w:val="false"/>
                <w:color w:val="000000"/>
                <w:sz w:val="20"/>
              </w:rPr>
              <w:t>аса</w:t>
            </w:r>
            <w:r>
              <w:br/>
            </w:r>
            <w:r>
              <w:rPr>
                <w:rFonts w:ascii="Times New Roman"/>
                <w:b w:val="false"/>
                <w:i w:val="false"/>
                <w:color w:val="000000"/>
                <w:sz w:val="20"/>
              </w:rPr>
              <w:t>
</w:t>
            </w:r>
            <w:r>
              <w:rPr>
                <w:rFonts w:ascii="Times New Roman"/>
                <w:b/>
                <w:i w:val="false"/>
                <w:color w:val="000000"/>
                <w:sz w:val="20"/>
              </w:rPr>
              <w:t>10</w:t>
            </w:r>
            <w:r>
              <w:br/>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ға</w:t>
            </w:r>
            <w:r>
              <w:br/>
            </w:r>
            <w:r>
              <w:rPr>
                <w:rFonts w:ascii="Times New Roman"/>
                <w:b w:val="false"/>
                <w:i w:val="false"/>
                <w:color w:val="000000"/>
                <w:sz w:val="20"/>
              </w:rPr>
              <w:t>
</w:t>
            </w:r>
            <w:r>
              <w:rPr>
                <w:rFonts w:ascii="Times New Roman"/>
                <w:b/>
                <w:i w:val="false"/>
                <w:color w:val="000000"/>
                <w:sz w:val="20"/>
              </w:rPr>
              <w:t>дей-</w:t>
            </w:r>
            <w:r>
              <w:br/>
            </w:r>
            <w:r>
              <w:rPr>
                <w:rFonts w:ascii="Times New Roman"/>
                <w:b w:val="false"/>
                <w:i w:val="false"/>
                <w:color w:val="000000"/>
                <w:sz w:val="20"/>
              </w:rPr>
              <w:t>
</w:t>
            </w:r>
            <w:r>
              <w:rPr>
                <w:rFonts w:ascii="Times New Roman"/>
                <w:b/>
                <w:i w:val="false"/>
                <w:color w:val="000000"/>
                <w:sz w:val="20"/>
              </w:rPr>
              <w:t>ін</w:t>
            </w:r>
            <w:r>
              <w:br/>
            </w:r>
            <w:r>
              <w:rPr>
                <w:rFonts w:ascii="Times New Roman"/>
                <w:b w:val="false"/>
                <w:i w:val="false"/>
                <w:color w:val="000000"/>
                <w:sz w:val="20"/>
              </w:rPr>
              <w:t>
</w:t>
            </w: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5 до</w:t>
            </w:r>
            <w:r>
              <w:br/>
            </w:r>
            <w:r>
              <w:rPr>
                <w:rFonts w:ascii="Times New Roman"/>
                <w:b w:val="false"/>
                <w:i w:val="false"/>
                <w:color w:val="000000"/>
                <w:sz w:val="20"/>
              </w:rPr>
              <w:t>
</w:t>
            </w:r>
            <w:r>
              <w:rPr>
                <w:rFonts w:ascii="Times New Roman"/>
                <w:b w:val="false"/>
                <w:i w:val="false"/>
                <w:color w:val="000000"/>
                <w:sz w:val="20"/>
              </w:rPr>
              <w:t>10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10-нан</w:t>
            </w:r>
            <w:r>
              <w:br/>
            </w:r>
            <w:r>
              <w:rPr>
                <w:rFonts w:ascii="Times New Roman"/>
                <w:b w:val="false"/>
                <w:i w:val="false"/>
                <w:color w:val="000000"/>
                <w:sz w:val="20"/>
              </w:rPr>
              <w:t>
</w:t>
            </w:r>
            <w:r>
              <w:rPr>
                <w:rFonts w:ascii="Times New Roman"/>
                <w:b/>
                <w:i w:val="false"/>
                <w:color w:val="000000"/>
                <w:sz w:val="20"/>
              </w:rPr>
              <w:t>аса 15</w:t>
            </w:r>
            <w:r>
              <w:br/>
            </w:r>
            <w:r>
              <w:rPr>
                <w:rFonts w:ascii="Times New Roman"/>
                <w:b w:val="false"/>
                <w:i w:val="false"/>
                <w:color w:val="000000"/>
                <w:sz w:val="20"/>
              </w:rPr>
              <w:t>
</w:t>
            </w:r>
            <w:r>
              <w:rPr>
                <w:rFonts w:ascii="Times New Roman"/>
                <w:b/>
                <w:i w:val="false"/>
                <w:color w:val="000000"/>
                <w:sz w:val="20"/>
              </w:rPr>
              <w:t>жылға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свыше 10</w:t>
            </w:r>
            <w:r>
              <w:br/>
            </w:r>
            <w:r>
              <w:rPr>
                <w:rFonts w:ascii="Times New Roman"/>
                <w:b w:val="false"/>
                <w:i w:val="false"/>
                <w:color w:val="000000"/>
                <w:sz w:val="20"/>
              </w:rPr>
              <w:t>
</w:t>
            </w:r>
            <w:r>
              <w:rPr>
                <w:rFonts w:ascii="Times New Roman"/>
                <w:b w:val="false"/>
                <w:i w:val="false"/>
                <w:color w:val="000000"/>
                <w:sz w:val="20"/>
              </w:rPr>
              <w:t>до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r>
              <w:br/>
            </w:r>
            <w:r>
              <w:rPr>
                <w:rFonts w:ascii="Times New Roman"/>
                <w:b w:val="false"/>
                <w:i w:val="false"/>
                <w:color w:val="000000"/>
                <w:sz w:val="20"/>
              </w:rPr>
              <w:t>
</w:t>
            </w:r>
            <w:r>
              <w:rPr>
                <w:rFonts w:ascii="Times New Roman"/>
                <w:b/>
                <w:i w:val="false"/>
                <w:color w:val="000000"/>
                <w:sz w:val="20"/>
              </w:rPr>
              <w:t>тен</w:t>
            </w:r>
            <w:r>
              <w:br/>
            </w:r>
            <w:r>
              <w:rPr>
                <w:rFonts w:ascii="Times New Roman"/>
                <w:b w:val="false"/>
                <w:i w:val="false"/>
                <w:color w:val="000000"/>
                <w:sz w:val="20"/>
              </w:rPr>
              <w:t>
</w:t>
            </w:r>
            <w:r>
              <w:rPr>
                <w:rFonts w:ascii="Times New Roman"/>
                <w:b/>
                <w:i w:val="false"/>
                <w:color w:val="000000"/>
                <w:sz w:val="20"/>
              </w:rPr>
              <w:t>аса</w:t>
            </w:r>
            <w:r>
              <w:br/>
            </w:r>
            <w:r>
              <w:rPr>
                <w:rFonts w:ascii="Times New Roman"/>
                <w:b w:val="false"/>
                <w:i w:val="false"/>
                <w:color w:val="000000"/>
                <w:sz w:val="20"/>
              </w:rPr>
              <w:t>
</w:t>
            </w:r>
            <w:r>
              <w:rPr>
                <w:rFonts w:ascii="Times New Roman"/>
                <w:b/>
                <w:i w:val="false"/>
                <w:color w:val="000000"/>
                <w:sz w:val="20"/>
              </w:rPr>
              <w:t>20</w:t>
            </w:r>
            <w:r>
              <w:br/>
            </w:r>
            <w:r>
              <w:rPr>
                <w:rFonts w:ascii="Times New Roman"/>
                <w:b w:val="false"/>
                <w:i w:val="false"/>
                <w:color w:val="000000"/>
                <w:sz w:val="20"/>
              </w:rPr>
              <w:t>
</w:t>
            </w:r>
            <w:r>
              <w:rPr>
                <w:rFonts w:ascii="Times New Roman"/>
                <w:b/>
                <w:i w:val="false"/>
                <w:color w:val="000000"/>
                <w:sz w:val="20"/>
              </w:rPr>
              <w:t>жылға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15 до</w:t>
            </w:r>
            <w:r>
              <w:br/>
            </w:r>
            <w:r>
              <w:rPr>
                <w:rFonts w:ascii="Times New Roman"/>
                <w:b w:val="false"/>
                <w:i w:val="false"/>
                <w:color w:val="000000"/>
                <w:sz w:val="20"/>
              </w:rPr>
              <w:t>
</w:t>
            </w:r>
            <w:r>
              <w:rPr>
                <w:rFonts w:ascii="Times New Roman"/>
                <w:b w:val="false"/>
                <w:i w:val="false"/>
                <w:color w:val="000000"/>
                <w:sz w:val="20"/>
              </w:rPr>
              <w:t>20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20-дан</w:t>
            </w:r>
            <w:r>
              <w:br/>
            </w:r>
            <w:r>
              <w:rPr>
                <w:rFonts w:ascii="Times New Roman"/>
                <w:b w:val="false"/>
                <w:i w:val="false"/>
                <w:color w:val="000000"/>
                <w:sz w:val="20"/>
              </w:rPr>
              <w:t>
</w:t>
            </w:r>
            <w:r>
              <w:rPr>
                <w:rFonts w:ascii="Times New Roman"/>
                <w:b/>
                <w:i w:val="false"/>
                <w:color w:val="000000"/>
                <w:sz w:val="20"/>
              </w:rPr>
              <w:t>аса 25</w:t>
            </w:r>
            <w:r>
              <w:br/>
            </w:r>
            <w:r>
              <w:rPr>
                <w:rFonts w:ascii="Times New Roman"/>
                <w:b w:val="false"/>
                <w:i w:val="false"/>
                <w:color w:val="000000"/>
                <w:sz w:val="20"/>
              </w:rPr>
              <w:t>
</w:t>
            </w:r>
            <w:r>
              <w:rPr>
                <w:rFonts w:ascii="Times New Roman"/>
                <w:b/>
                <w:i w:val="false"/>
                <w:color w:val="000000"/>
                <w:sz w:val="20"/>
              </w:rPr>
              <w:t>жылға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20 до</w:t>
            </w:r>
            <w:r>
              <w:br/>
            </w:r>
            <w:r>
              <w:rPr>
                <w:rFonts w:ascii="Times New Roman"/>
                <w:b w:val="false"/>
                <w:i w:val="false"/>
                <w:color w:val="000000"/>
                <w:sz w:val="20"/>
              </w:rPr>
              <w:t>
</w:t>
            </w:r>
            <w:r>
              <w:rPr>
                <w:rFonts w:ascii="Times New Roman"/>
                <w:b w:val="false"/>
                <w:i w:val="false"/>
                <w:color w:val="000000"/>
                <w:sz w:val="20"/>
              </w:rPr>
              <w:t>25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r>
              <w:br/>
            </w:r>
            <w:r>
              <w:rPr>
                <w:rFonts w:ascii="Times New Roman"/>
                <w:b w:val="false"/>
                <w:i w:val="false"/>
                <w:color w:val="000000"/>
                <w:sz w:val="20"/>
              </w:rPr>
              <w:t>
</w:t>
            </w:r>
            <w:r>
              <w:rPr>
                <w:rFonts w:ascii="Times New Roman"/>
                <w:b/>
                <w:i w:val="false"/>
                <w:color w:val="000000"/>
                <w:sz w:val="20"/>
              </w:rPr>
              <w:t>жылдан</w:t>
            </w:r>
            <w:r>
              <w:br/>
            </w:r>
            <w:r>
              <w:rPr>
                <w:rFonts w:ascii="Times New Roman"/>
                <w:b w:val="false"/>
                <w:i w:val="false"/>
                <w:color w:val="000000"/>
                <w:sz w:val="20"/>
              </w:rPr>
              <w:t>
</w:t>
            </w:r>
            <w:r>
              <w:rPr>
                <w:rFonts w:ascii="Times New Roman"/>
                <w:b/>
                <w:i w:val="false"/>
                <w:color w:val="000000"/>
                <w:sz w:val="20"/>
              </w:rPr>
              <w:t>аса</w:t>
            </w:r>
            <w:r>
              <w:br/>
            </w:r>
            <w:r>
              <w:rPr>
                <w:rFonts w:ascii="Times New Roman"/>
                <w:b w:val="false"/>
                <w:i w:val="false"/>
                <w:color w:val="000000"/>
                <w:sz w:val="20"/>
              </w:rPr>
              <w:t>
</w:t>
            </w:r>
            <w:r>
              <w:rPr>
                <w:rFonts w:ascii="Times New Roman"/>
                <w:b w:val="false"/>
                <w:i w:val="false"/>
                <w:color w:val="000000"/>
                <w:sz w:val="20"/>
              </w:rPr>
              <w:t>свыше 25</w:t>
            </w:r>
          </w:p>
        </w:tc>
        <w:tc>
          <w:tcPr>
            <w:tcW w:w="0" w:type="auto"/>
            <w:vMerge/>
            <w:tcBorders>
              <w:top w:val="nil"/>
              <w:left w:val="single" w:color="cfcfcf" w:sz="5"/>
              <w:bottom w:val="single" w:color="cfcfcf" w:sz="5"/>
              <w:right w:val="single" w:color="cfcfcf" w:sz="5"/>
            </w:tcBorders>
          </w:tcPr>
          <w:p/>
        </w:tc>
      </w:tr>
      <w:tr>
        <w:trPr>
          <w:trHeight w:val="22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2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w:t>
            </w:r>
            <w:r>
              <w:br/>
            </w:r>
            <w:r>
              <w:rPr>
                <w:rFonts w:ascii="Times New Roman"/>
                <w:b w:val="false"/>
                <w:i w:val="false"/>
                <w:color w:val="000000"/>
                <w:sz w:val="20"/>
              </w:rPr>
              <w:t>
</w:t>
            </w:r>
            <w:r>
              <w:rPr>
                <w:rFonts w:ascii="Times New Roman"/>
                <w:b/>
                <w:i w:val="false"/>
                <w:color w:val="000000"/>
                <w:sz w:val="20"/>
              </w:rPr>
              <w:t>вагондары</w:t>
            </w:r>
            <w:r>
              <w:br/>
            </w:r>
            <w:r>
              <w:rPr>
                <w:rFonts w:ascii="Times New Roman"/>
                <w:b w:val="false"/>
                <w:i w:val="false"/>
                <w:color w:val="000000"/>
                <w:sz w:val="20"/>
              </w:rPr>
              <w:t>
</w:t>
            </w:r>
            <w:r>
              <w:rPr>
                <w:rFonts w:ascii="Times New Roman"/>
                <w:b w:val="false"/>
                <w:i w:val="false"/>
                <w:color w:val="000000"/>
                <w:sz w:val="20"/>
              </w:rPr>
              <w:t>Пассажирские</w:t>
            </w:r>
            <w:r>
              <w:br/>
            </w:r>
            <w:r>
              <w:rPr>
                <w:rFonts w:ascii="Times New Roman"/>
                <w:b w:val="false"/>
                <w:i w:val="false"/>
                <w:color w:val="000000"/>
                <w:sz w:val="20"/>
              </w:rPr>
              <w:t>
</w:t>
            </w:r>
            <w:r>
              <w:rPr>
                <w:rFonts w:ascii="Times New Roman"/>
                <w:b w:val="false"/>
                <w:i w:val="false"/>
                <w:color w:val="000000"/>
                <w:sz w:val="20"/>
              </w:rPr>
              <w:t>вагоны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СВ –</w:t>
            </w:r>
            <w:r>
              <w:br/>
            </w:r>
            <w:r>
              <w:rPr>
                <w:rFonts w:ascii="Times New Roman"/>
                <w:b w:val="false"/>
                <w:i w:val="false"/>
                <w:color w:val="000000"/>
                <w:sz w:val="20"/>
              </w:rPr>
              <w:t>
</w:t>
            </w:r>
            <w:r>
              <w:rPr>
                <w:rFonts w:ascii="Times New Roman"/>
                <w:b/>
                <w:i w:val="false"/>
                <w:color w:val="000000"/>
                <w:sz w:val="20"/>
              </w:rPr>
              <w:t>вагондар</w:t>
            </w:r>
            <w:r>
              <w:br/>
            </w:r>
            <w:r>
              <w:rPr>
                <w:rFonts w:ascii="Times New Roman"/>
                <w:b w:val="false"/>
                <w:i w:val="false"/>
                <w:color w:val="000000"/>
                <w:sz w:val="20"/>
              </w:rPr>
              <w:t>
</w:t>
            </w:r>
            <w:r>
              <w:rPr>
                <w:rFonts w:ascii="Times New Roman"/>
                <w:b w:val="false"/>
                <w:i w:val="false"/>
                <w:color w:val="000000"/>
                <w:sz w:val="20"/>
              </w:rPr>
              <w:t>СВ – вагоны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екіорынды</w:t>
            </w:r>
            <w:r>
              <w:br/>
            </w:r>
            <w:r>
              <w:rPr>
                <w:rFonts w:ascii="Times New Roman"/>
                <w:b w:val="false"/>
                <w:i w:val="false"/>
                <w:color w:val="000000"/>
                <w:sz w:val="20"/>
              </w:rPr>
              <w:t>
</w:t>
            </w:r>
            <w:r>
              <w:rPr>
                <w:rFonts w:ascii="Times New Roman"/>
                <w:b/>
                <w:i w:val="false"/>
                <w:color w:val="000000"/>
                <w:sz w:val="20"/>
              </w:rPr>
              <w:t>купелі</w:t>
            </w:r>
            <w:r>
              <w:br/>
            </w:r>
            <w:r>
              <w:rPr>
                <w:rFonts w:ascii="Times New Roman"/>
                <w:b w:val="false"/>
                <w:i w:val="false"/>
                <w:color w:val="000000"/>
                <w:sz w:val="20"/>
              </w:rPr>
              <w:t>
</w:t>
            </w:r>
            <w:r>
              <w:rPr>
                <w:rFonts w:ascii="Times New Roman"/>
                <w:b/>
                <w:i w:val="false"/>
                <w:color w:val="000000"/>
                <w:sz w:val="20"/>
              </w:rPr>
              <w:t>вагондар</w:t>
            </w:r>
            <w:r>
              <w:br/>
            </w:r>
            <w:r>
              <w:rPr>
                <w:rFonts w:ascii="Times New Roman"/>
                <w:b w:val="false"/>
                <w:i w:val="false"/>
                <w:color w:val="000000"/>
                <w:sz w:val="20"/>
              </w:rPr>
              <w:t>
</w:t>
            </w:r>
            <w:r>
              <w:rPr>
                <w:rFonts w:ascii="Times New Roman"/>
                <w:b w:val="false"/>
                <w:i w:val="false"/>
                <w:color w:val="000000"/>
                <w:sz w:val="20"/>
              </w:rPr>
              <w:t>купейные</w:t>
            </w:r>
            <w:r>
              <w:br/>
            </w:r>
            <w:r>
              <w:rPr>
                <w:rFonts w:ascii="Times New Roman"/>
                <w:b w:val="false"/>
                <w:i w:val="false"/>
                <w:color w:val="000000"/>
                <w:sz w:val="20"/>
              </w:rPr>
              <w:t>
</w:t>
            </w:r>
            <w:r>
              <w:rPr>
                <w:rFonts w:ascii="Times New Roman"/>
                <w:b w:val="false"/>
                <w:i w:val="false"/>
                <w:color w:val="000000"/>
                <w:sz w:val="20"/>
              </w:rPr>
              <w:t>двухместные</w:t>
            </w:r>
            <w:r>
              <w:br/>
            </w:r>
            <w:r>
              <w:rPr>
                <w:rFonts w:ascii="Times New Roman"/>
                <w:b w:val="false"/>
                <w:i w:val="false"/>
                <w:color w:val="000000"/>
                <w:sz w:val="20"/>
              </w:rPr>
              <w:t>
</w:t>
            </w:r>
            <w:r>
              <w:rPr>
                <w:rFonts w:ascii="Times New Roman"/>
                <w:b w:val="false"/>
                <w:i w:val="false"/>
                <w:color w:val="000000"/>
                <w:sz w:val="20"/>
              </w:rPr>
              <w:t>вагоны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төрторынды</w:t>
            </w:r>
            <w:r>
              <w:br/>
            </w:r>
            <w:r>
              <w:rPr>
                <w:rFonts w:ascii="Times New Roman"/>
                <w:b w:val="false"/>
                <w:i w:val="false"/>
                <w:color w:val="000000"/>
                <w:sz w:val="20"/>
              </w:rPr>
              <w:t>
</w:t>
            </w:r>
            <w:r>
              <w:rPr>
                <w:rFonts w:ascii="Times New Roman"/>
                <w:b/>
                <w:i w:val="false"/>
                <w:color w:val="000000"/>
                <w:sz w:val="20"/>
              </w:rPr>
              <w:t>купелі</w:t>
            </w:r>
            <w:r>
              <w:br/>
            </w:r>
            <w:r>
              <w:rPr>
                <w:rFonts w:ascii="Times New Roman"/>
                <w:b w:val="false"/>
                <w:i w:val="false"/>
                <w:color w:val="000000"/>
                <w:sz w:val="20"/>
              </w:rPr>
              <w:t>
</w:t>
            </w:r>
            <w:r>
              <w:rPr>
                <w:rFonts w:ascii="Times New Roman"/>
                <w:b/>
                <w:i w:val="false"/>
                <w:color w:val="000000"/>
                <w:sz w:val="20"/>
              </w:rPr>
              <w:t>вагондар</w:t>
            </w:r>
            <w:r>
              <w:br/>
            </w:r>
            <w:r>
              <w:rPr>
                <w:rFonts w:ascii="Times New Roman"/>
                <w:b w:val="false"/>
                <w:i w:val="false"/>
                <w:color w:val="000000"/>
                <w:sz w:val="20"/>
              </w:rPr>
              <w:t>
</w:t>
            </w:r>
            <w:r>
              <w:rPr>
                <w:rFonts w:ascii="Times New Roman"/>
                <w:b w:val="false"/>
                <w:i w:val="false"/>
                <w:color w:val="000000"/>
                <w:sz w:val="20"/>
              </w:rPr>
              <w:t>купейные</w:t>
            </w:r>
            <w:r>
              <w:br/>
            </w:r>
            <w:r>
              <w:rPr>
                <w:rFonts w:ascii="Times New Roman"/>
                <w:b w:val="false"/>
                <w:i w:val="false"/>
                <w:color w:val="000000"/>
                <w:sz w:val="20"/>
              </w:rPr>
              <w:t>
</w:t>
            </w:r>
            <w:r>
              <w:rPr>
                <w:rFonts w:ascii="Times New Roman"/>
                <w:b w:val="false"/>
                <w:i w:val="false"/>
                <w:color w:val="000000"/>
                <w:sz w:val="20"/>
              </w:rPr>
              <w:t>четырех-</w:t>
            </w:r>
            <w:r>
              <w:br/>
            </w:r>
            <w:r>
              <w:rPr>
                <w:rFonts w:ascii="Times New Roman"/>
                <w:b w:val="false"/>
                <w:i w:val="false"/>
                <w:color w:val="000000"/>
                <w:sz w:val="20"/>
              </w:rPr>
              <w:t>
</w:t>
            </w:r>
            <w:r>
              <w:rPr>
                <w:rFonts w:ascii="Times New Roman"/>
                <w:b w:val="false"/>
                <w:i w:val="false"/>
                <w:color w:val="000000"/>
                <w:sz w:val="20"/>
              </w:rPr>
              <w:t>местные</w:t>
            </w:r>
            <w:r>
              <w:br/>
            </w:r>
            <w:r>
              <w:rPr>
                <w:rFonts w:ascii="Times New Roman"/>
                <w:b w:val="false"/>
                <w:i w:val="false"/>
                <w:color w:val="000000"/>
                <w:sz w:val="20"/>
              </w:rPr>
              <w:t>
</w:t>
            </w:r>
            <w:r>
              <w:rPr>
                <w:rFonts w:ascii="Times New Roman"/>
                <w:b w:val="false"/>
                <w:i w:val="false"/>
                <w:color w:val="000000"/>
                <w:sz w:val="20"/>
              </w:rPr>
              <w:t>вагоны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плацкартты</w:t>
            </w:r>
            <w:r>
              <w:br/>
            </w:r>
            <w:r>
              <w:rPr>
                <w:rFonts w:ascii="Times New Roman"/>
                <w:b w:val="false"/>
                <w:i w:val="false"/>
                <w:color w:val="000000"/>
                <w:sz w:val="20"/>
              </w:rPr>
              <w:t>
</w:t>
            </w:r>
            <w:r>
              <w:rPr>
                <w:rFonts w:ascii="Times New Roman"/>
                <w:b/>
                <w:i w:val="false"/>
                <w:color w:val="000000"/>
                <w:sz w:val="20"/>
              </w:rPr>
              <w:t>вагондар</w:t>
            </w:r>
            <w:r>
              <w:br/>
            </w:r>
            <w:r>
              <w:rPr>
                <w:rFonts w:ascii="Times New Roman"/>
                <w:b w:val="false"/>
                <w:i w:val="false"/>
                <w:color w:val="000000"/>
                <w:sz w:val="20"/>
              </w:rPr>
              <w:t>
</w:t>
            </w:r>
            <w:r>
              <w:rPr>
                <w:rFonts w:ascii="Times New Roman"/>
                <w:b w:val="false"/>
                <w:i w:val="false"/>
                <w:color w:val="000000"/>
                <w:sz w:val="20"/>
              </w:rPr>
              <w:t>плацкартные</w:t>
            </w:r>
            <w:r>
              <w:br/>
            </w:r>
            <w:r>
              <w:rPr>
                <w:rFonts w:ascii="Times New Roman"/>
                <w:b w:val="false"/>
                <w:i w:val="false"/>
                <w:color w:val="000000"/>
                <w:sz w:val="20"/>
              </w:rPr>
              <w:t>
</w:t>
            </w:r>
            <w:r>
              <w:rPr>
                <w:rFonts w:ascii="Times New Roman"/>
                <w:b w:val="false"/>
                <w:i w:val="false"/>
                <w:color w:val="000000"/>
                <w:sz w:val="20"/>
              </w:rPr>
              <w:t>вагоны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br/>
            </w:r>
            <w:r>
              <w:rPr>
                <w:rFonts w:ascii="Times New Roman"/>
                <w:b w:val="false"/>
                <w:i w:val="false"/>
                <w:color w:val="000000"/>
                <w:sz w:val="20"/>
              </w:rPr>
              <w:t>
</w:t>
            </w:r>
            <w:r>
              <w:rPr>
                <w:rFonts w:ascii="Times New Roman"/>
                <w:b/>
                <w:i w:val="false"/>
                <w:color w:val="000000"/>
                <w:sz w:val="20"/>
              </w:rPr>
              <w:t>вагондар</w:t>
            </w:r>
            <w:r>
              <w:br/>
            </w:r>
            <w:r>
              <w:rPr>
                <w:rFonts w:ascii="Times New Roman"/>
                <w:b w:val="false"/>
                <w:i w:val="false"/>
                <w:color w:val="000000"/>
                <w:sz w:val="20"/>
              </w:rPr>
              <w:t>
</w:t>
            </w:r>
            <w:r>
              <w:rPr>
                <w:rFonts w:ascii="Times New Roman"/>
                <w:b w:val="false"/>
                <w:i w:val="false"/>
                <w:color w:val="000000"/>
                <w:sz w:val="20"/>
              </w:rPr>
              <w:t>общие вагоны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мейрамхана-</w:t>
            </w:r>
            <w:r>
              <w:br/>
            </w:r>
            <w:r>
              <w:rPr>
                <w:rFonts w:ascii="Times New Roman"/>
                <w:b w:val="false"/>
                <w:i w:val="false"/>
                <w:color w:val="000000"/>
                <w:sz w:val="20"/>
              </w:rPr>
              <w:t>
</w:t>
            </w:r>
            <w:r>
              <w:rPr>
                <w:rFonts w:ascii="Times New Roman"/>
                <w:b/>
                <w:i w:val="false"/>
                <w:color w:val="000000"/>
                <w:sz w:val="20"/>
              </w:rPr>
              <w:t>вагондар</w:t>
            </w:r>
            <w:r>
              <w:br/>
            </w:r>
            <w:r>
              <w:rPr>
                <w:rFonts w:ascii="Times New Roman"/>
                <w:b w:val="false"/>
                <w:i w:val="false"/>
                <w:color w:val="000000"/>
                <w:sz w:val="20"/>
              </w:rPr>
              <w:t>
</w:t>
            </w:r>
            <w:r>
              <w:rPr>
                <w:rFonts w:ascii="Times New Roman"/>
                <w:b w:val="false"/>
                <w:i w:val="false"/>
                <w:color w:val="000000"/>
                <w:sz w:val="20"/>
              </w:rPr>
              <w:t>вагоны-</w:t>
            </w:r>
            <w:r>
              <w:br/>
            </w:r>
            <w:r>
              <w:rPr>
                <w:rFonts w:ascii="Times New Roman"/>
                <w:b w:val="false"/>
                <w:i w:val="false"/>
                <w:color w:val="000000"/>
                <w:sz w:val="20"/>
              </w:rPr>
              <w:t>
</w:t>
            </w:r>
            <w:r>
              <w:rPr>
                <w:rFonts w:ascii="Times New Roman"/>
                <w:b w:val="false"/>
                <w:i w:val="false"/>
                <w:color w:val="000000"/>
                <w:sz w:val="20"/>
              </w:rPr>
              <w:t>рестораны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жолаушылар</w:t>
            </w:r>
            <w:r>
              <w:br/>
            </w:r>
            <w:r>
              <w:rPr>
                <w:rFonts w:ascii="Times New Roman"/>
                <w:b w:val="false"/>
                <w:i w:val="false"/>
                <w:color w:val="000000"/>
                <w:sz w:val="20"/>
              </w:rPr>
              <w:t>
</w:t>
            </w:r>
            <w:r>
              <w:rPr>
                <w:rFonts w:ascii="Times New Roman"/>
                <w:b/>
                <w:i w:val="false"/>
                <w:color w:val="000000"/>
                <w:sz w:val="20"/>
              </w:rPr>
              <w:t>вагондар</w:t>
            </w:r>
            <w:r>
              <w:br/>
            </w:r>
            <w:r>
              <w:rPr>
                <w:rFonts w:ascii="Times New Roman"/>
                <w:b w:val="false"/>
                <w:i w:val="false"/>
                <w:color w:val="000000"/>
                <w:sz w:val="20"/>
              </w:rPr>
              <w:t>
</w:t>
            </w: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пассажирские</w:t>
            </w:r>
            <w:r>
              <w:br/>
            </w:r>
            <w:r>
              <w:rPr>
                <w:rFonts w:ascii="Times New Roman"/>
                <w:b w:val="false"/>
                <w:i w:val="false"/>
                <w:color w:val="000000"/>
                <w:sz w:val="20"/>
              </w:rPr>
              <w:t>
</w:t>
            </w:r>
            <w:r>
              <w:rPr>
                <w:rFonts w:ascii="Times New Roman"/>
                <w:b w:val="false"/>
                <w:i w:val="false"/>
                <w:color w:val="000000"/>
                <w:sz w:val="20"/>
              </w:rPr>
              <w:t>вагоны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5" w:id="100"/>
    <w:p>
      <w:pPr>
        <w:spacing w:after="0"/>
        <w:ind w:left="0"/>
        <w:jc w:val="both"/>
      </w:pPr>
      <w:r>
        <w:rPr>
          <w:rFonts w:ascii="Times New Roman"/>
          <w:b w:val="false"/>
          <w:i w:val="false"/>
          <w:color w:val="000000"/>
          <w:sz w:val="28"/>
        </w:rPr>
        <w:t>
</w:t>
      </w:r>
      <w:r>
        <w:rPr>
          <w:rFonts w:ascii="Times New Roman"/>
          <w:b/>
          <w:i w:val="false"/>
          <w:color w:val="000000"/>
          <w:sz w:val="28"/>
        </w:rPr>
        <w:t>3. Есепті кезең соңына багаж вагондарының бар-жоғын көрсетіңіз</w:t>
      </w:r>
      <w:r>
        <w:br/>
      </w:r>
      <w:r>
        <w:rPr>
          <w:rFonts w:ascii="Times New Roman"/>
          <w:b w:val="false"/>
          <w:i w:val="false"/>
          <w:color w:val="000000"/>
          <w:sz w:val="28"/>
        </w:rPr>
        <w:t>
   Укажите наличие багажных вагонов на конец отчетного периода</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2383"/>
        <w:gridCol w:w="1630"/>
        <w:gridCol w:w="900"/>
        <w:gridCol w:w="1010"/>
        <w:gridCol w:w="1498"/>
        <w:gridCol w:w="1254"/>
        <w:gridCol w:w="1387"/>
        <w:gridCol w:w="1543"/>
        <w:gridCol w:w="1300"/>
      </w:tblGrid>
      <w:tr>
        <w:trPr>
          <w:trHeight w:val="18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w:t>
            </w:r>
            <w:r>
              <w:rPr>
                <w:rFonts w:ascii="Times New Roman"/>
                <w:b/>
                <w:i w:val="false"/>
                <w:color w:val="000000"/>
                <w:sz w:val="20"/>
              </w:rPr>
              <w:t>тің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соңына</w:t>
            </w:r>
            <w:r>
              <w:br/>
            </w:r>
            <w:r>
              <w:rPr>
                <w:rFonts w:ascii="Times New Roman"/>
                <w:b w:val="false"/>
                <w:i w:val="false"/>
                <w:color w:val="000000"/>
                <w:sz w:val="20"/>
              </w:rPr>
              <w:t>
</w:t>
            </w:r>
            <w:r>
              <w:rPr>
                <w:rFonts w:ascii="Times New Roman"/>
                <w:b/>
                <w:i w:val="false"/>
                <w:color w:val="000000"/>
                <w:sz w:val="20"/>
              </w:rPr>
              <w:t>парктің</w:t>
            </w:r>
            <w:r>
              <w:br/>
            </w:r>
            <w:r>
              <w:rPr>
                <w:rFonts w:ascii="Times New Roman"/>
                <w:b w:val="false"/>
                <w:i w:val="false"/>
                <w:color w:val="000000"/>
                <w:sz w:val="20"/>
              </w:rPr>
              <w:t>
</w:t>
            </w:r>
            <w:r>
              <w:rPr>
                <w:rFonts w:ascii="Times New Roman"/>
                <w:b/>
                <w:i w:val="false"/>
                <w:color w:val="000000"/>
                <w:sz w:val="20"/>
              </w:rPr>
              <w:t>барлы-</w:t>
            </w:r>
            <w:r>
              <w:br/>
            </w:r>
            <w:r>
              <w:rPr>
                <w:rFonts w:ascii="Times New Roman"/>
                <w:b w:val="false"/>
                <w:i w:val="false"/>
                <w:color w:val="000000"/>
                <w:sz w:val="20"/>
              </w:rPr>
              <w:t>
</w:t>
            </w:r>
            <w:r>
              <w:rPr>
                <w:rFonts w:ascii="Times New Roman"/>
                <w:b/>
                <w:i w:val="false"/>
                <w:color w:val="000000"/>
                <w:sz w:val="20"/>
              </w:rPr>
              <w:t>ғы,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Весь</w:t>
            </w:r>
            <w:r>
              <w:br/>
            </w:r>
            <w:r>
              <w:rPr>
                <w:rFonts w:ascii="Times New Roman"/>
                <w:b w:val="false"/>
                <w:i w:val="false"/>
                <w:color w:val="000000"/>
                <w:sz w:val="20"/>
              </w:rPr>
              <w:t>
</w:t>
            </w:r>
            <w:r>
              <w:rPr>
                <w:rFonts w:ascii="Times New Roman"/>
                <w:b w:val="false"/>
                <w:i w:val="false"/>
                <w:color w:val="000000"/>
                <w:sz w:val="20"/>
              </w:rPr>
              <w:t>парк 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единиц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дайындаушы зауыттан шыққан</w:t>
            </w:r>
            <w:r>
              <w:br/>
            </w:r>
            <w:r>
              <w:rPr>
                <w:rFonts w:ascii="Times New Roman"/>
                <w:b w:val="false"/>
                <w:i w:val="false"/>
                <w:color w:val="000000"/>
                <w:sz w:val="20"/>
              </w:rPr>
              <w:t>
</w:t>
            </w:r>
            <w:r>
              <w:rPr>
                <w:rFonts w:ascii="Times New Roman"/>
                <w:b/>
                <w:i w:val="false"/>
                <w:color w:val="000000"/>
                <w:sz w:val="20"/>
              </w:rPr>
              <w:t>кезден бастап пайдалануда болған мерзім</w:t>
            </w:r>
            <w:r>
              <w:br/>
            </w:r>
            <w:r>
              <w:rPr>
                <w:rFonts w:ascii="Times New Roman"/>
                <w:b w:val="false"/>
                <w:i w:val="false"/>
                <w:color w:val="000000"/>
                <w:sz w:val="20"/>
              </w:rPr>
              <w:t>
</w:t>
            </w:r>
            <w:r>
              <w:rPr>
                <w:rFonts w:ascii="Times New Roman"/>
                <w:b/>
                <w:i w:val="false"/>
                <w:color w:val="000000"/>
                <w:sz w:val="20"/>
              </w:rPr>
              <w:t>бойынша</w:t>
            </w:r>
            <w:r>
              <w:rPr>
                <w:rFonts w:ascii="Times New Roman"/>
                <w:b/>
                <w:i w:val="false"/>
                <w:color w:val="000000"/>
                <w:sz w:val="20"/>
              </w:rPr>
              <w:t>, бірлік:</w:t>
            </w:r>
            <w:r>
              <w:br/>
            </w:r>
            <w:r>
              <w:rPr>
                <w:rFonts w:ascii="Times New Roman"/>
                <w:b w:val="false"/>
                <w:i w:val="false"/>
                <w:color w:val="000000"/>
                <w:sz w:val="20"/>
              </w:rPr>
              <w:t>
</w:t>
            </w:r>
            <w:r>
              <w:rPr>
                <w:rFonts w:ascii="Times New Roman"/>
                <w:b w:val="false"/>
                <w:i w:val="false"/>
                <w:color w:val="000000"/>
                <w:sz w:val="20"/>
              </w:rPr>
              <w:t>В том числе по сроку эксплуатации с момента</w:t>
            </w:r>
            <w:r>
              <w:br/>
            </w:r>
            <w:r>
              <w:rPr>
                <w:rFonts w:ascii="Times New Roman"/>
                <w:b w:val="false"/>
                <w:i w:val="false"/>
                <w:color w:val="000000"/>
                <w:sz w:val="20"/>
              </w:rPr>
              <w:t>
</w:t>
            </w:r>
            <w:r>
              <w:rPr>
                <w:rFonts w:ascii="Times New Roman"/>
                <w:b w:val="false"/>
                <w:i w:val="false"/>
                <w:color w:val="000000"/>
                <w:sz w:val="20"/>
              </w:rPr>
              <w:t>выпуска заводом-изготовителем, единиц:</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br/>
            </w:r>
            <w:r>
              <w:rPr>
                <w:rFonts w:ascii="Times New Roman"/>
                <w:b w:val="false"/>
                <w:i w:val="false"/>
                <w:color w:val="000000"/>
                <w:sz w:val="20"/>
              </w:rPr>
              <w:t>
</w:t>
            </w:r>
            <w:r>
              <w:rPr>
                <w:rFonts w:ascii="Times New Roman"/>
                <w:b/>
                <w:i w:val="false"/>
                <w:color w:val="000000"/>
                <w:sz w:val="20"/>
              </w:rPr>
              <w:t>жүк</w:t>
            </w:r>
            <w:r>
              <w:br/>
            </w:r>
            <w:r>
              <w:rPr>
                <w:rFonts w:ascii="Times New Roman"/>
                <w:b w:val="false"/>
                <w:i w:val="false"/>
                <w:color w:val="000000"/>
                <w:sz w:val="20"/>
              </w:rPr>
              <w:t>
</w:t>
            </w:r>
            <w:r>
              <w:rPr>
                <w:rFonts w:ascii="Times New Roman"/>
                <w:b/>
                <w:i w:val="false"/>
                <w:color w:val="000000"/>
                <w:sz w:val="20"/>
              </w:rPr>
              <w:t>көтер-</w:t>
            </w:r>
            <w:r>
              <w:br/>
            </w:r>
            <w:r>
              <w:rPr>
                <w:rFonts w:ascii="Times New Roman"/>
                <w:b w:val="false"/>
                <w:i w:val="false"/>
                <w:color w:val="000000"/>
                <w:sz w:val="20"/>
              </w:rPr>
              <w:t>
</w:t>
            </w:r>
            <w:r>
              <w:rPr>
                <w:rFonts w:ascii="Times New Roman"/>
                <w:b/>
                <w:i w:val="false"/>
                <w:color w:val="000000"/>
                <w:sz w:val="20"/>
              </w:rPr>
              <w:t>гішті-</w:t>
            </w:r>
            <w:r>
              <w:br/>
            </w:r>
            <w:r>
              <w:rPr>
                <w:rFonts w:ascii="Times New Roman"/>
                <w:b w:val="false"/>
                <w:i w:val="false"/>
                <w:color w:val="000000"/>
                <w:sz w:val="20"/>
              </w:rPr>
              <w:t>
</w:t>
            </w:r>
            <w:r>
              <w:rPr>
                <w:rFonts w:ascii="Times New Roman"/>
                <w:b/>
                <w:i w:val="false"/>
                <w:color w:val="000000"/>
                <w:sz w:val="20"/>
              </w:rPr>
              <w:t>гі</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грузо-</w:t>
            </w:r>
            <w:r>
              <w:br/>
            </w:r>
            <w:r>
              <w:rPr>
                <w:rFonts w:ascii="Times New Roman"/>
                <w:b w:val="false"/>
                <w:i w:val="false"/>
                <w:color w:val="000000"/>
                <w:sz w:val="20"/>
              </w:rPr>
              <w:t>
</w:t>
            </w:r>
            <w:r>
              <w:rPr>
                <w:rFonts w:ascii="Times New Roman"/>
                <w:b w:val="false"/>
                <w:i w:val="false"/>
                <w:color w:val="000000"/>
                <w:sz w:val="20"/>
              </w:rPr>
              <w:t>подъем-</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тонн</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ға</w:t>
            </w:r>
            <w:r>
              <w:br/>
            </w:r>
            <w:r>
              <w:rPr>
                <w:rFonts w:ascii="Times New Roman"/>
                <w:b w:val="false"/>
                <w:i w:val="false"/>
                <w:color w:val="000000"/>
                <w:sz w:val="20"/>
              </w:rPr>
              <w:t>
</w:t>
            </w:r>
            <w:r>
              <w:rPr>
                <w:rFonts w:ascii="Times New Roman"/>
                <w:b/>
                <w:i w:val="false"/>
                <w:color w:val="000000"/>
                <w:sz w:val="20"/>
              </w:rPr>
              <w:t>дей-</w:t>
            </w:r>
            <w:r>
              <w:br/>
            </w:r>
            <w:r>
              <w:rPr>
                <w:rFonts w:ascii="Times New Roman"/>
                <w:b w:val="false"/>
                <w:i w:val="false"/>
                <w:color w:val="000000"/>
                <w:sz w:val="20"/>
              </w:rPr>
              <w:t>
</w:t>
            </w:r>
            <w:r>
              <w:rPr>
                <w:rFonts w:ascii="Times New Roman"/>
                <w:b/>
                <w:i w:val="false"/>
                <w:color w:val="000000"/>
                <w:sz w:val="20"/>
              </w:rPr>
              <w:t>ін</w:t>
            </w:r>
            <w:r>
              <w:br/>
            </w:r>
            <w:r>
              <w:rPr>
                <w:rFonts w:ascii="Times New Roman"/>
                <w:b w:val="false"/>
                <w:i w:val="false"/>
                <w:color w:val="000000"/>
                <w:sz w:val="20"/>
              </w:rPr>
              <w:t>
</w:t>
            </w:r>
            <w:r>
              <w:rPr>
                <w:rFonts w:ascii="Times New Roman"/>
                <w:b w:val="false"/>
                <w:i w:val="false"/>
                <w:color w:val="000000"/>
                <w:sz w:val="20"/>
              </w:rPr>
              <w:t>до 5</w:t>
            </w:r>
            <w:r>
              <w:br/>
            </w:r>
            <w:r>
              <w:rPr>
                <w:rFonts w:ascii="Times New Roman"/>
                <w:b w:val="false"/>
                <w:i w:val="false"/>
                <w:color w:val="000000"/>
                <w:sz w:val="20"/>
              </w:rPr>
              <w:t>
</w:t>
            </w:r>
            <w:r>
              <w:rPr>
                <w:rFonts w:ascii="Times New Roman"/>
                <w:b w:val="false"/>
                <w:i w:val="false"/>
                <w:color w:val="000000"/>
                <w:sz w:val="20"/>
              </w:rPr>
              <w:t>лет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r>
              <w:rPr>
                <w:rFonts w:ascii="Times New Roman"/>
                <w:b/>
                <w:i w:val="false"/>
                <w:color w:val="000000"/>
                <w:sz w:val="20"/>
              </w:rPr>
              <w:t>тен</w:t>
            </w:r>
            <w:r>
              <w:br/>
            </w:r>
            <w:r>
              <w:rPr>
                <w:rFonts w:ascii="Times New Roman"/>
                <w:b w:val="false"/>
                <w:i w:val="false"/>
                <w:color w:val="000000"/>
                <w:sz w:val="20"/>
              </w:rPr>
              <w:t>
</w:t>
            </w:r>
            <w:r>
              <w:rPr>
                <w:rFonts w:ascii="Times New Roman"/>
                <w:b/>
                <w:i w:val="false"/>
                <w:color w:val="000000"/>
                <w:sz w:val="20"/>
              </w:rPr>
              <w:t>аса</w:t>
            </w:r>
            <w:r>
              <w:br/>
            </w:r>
            <w:r>
              <w:rPr>
                <w:rFonts w:ascii="Times New Roman"/>
                <w:b w:val="false"/>
                <w:i w:val="false"/>
                <w:color w:val="000000"/>
                <w:sz w:val="20"/>
              </w:rPr>
              <w:t>
</w:t>
            </w:r>
            <w:r>
              <w:rPr>
                <w:rFonts w:ascii="Times New Roman"/>
                <w:b/>
                <w:i w:val="false"/>
                <w:color w:val="000000"/>
                <w:sz w:val="20"/>
              </w:rPr>
              <w:t>10</w:t>
            </w:r>
            <w:r>
              <w:br/>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ға</w:t>
            </w:r>
            <w:r>
              <w:br/>
            </w:r>
            <w:r>
              <w:rPr>
                <w:rFonts w:ascii="Times New Roman"/>
                <w:b w:val="false"/>
                <w:i w:val="false"/>
                <w:color w:val="000000"/>
                <w:sz w:val="20"/>
              </w:rPr>
              <w:t>
</w:t>
            </w:r>
            <w:r>
              <w:rPr>
                <w:rFonts w:ascii="Times New Roman"/>
                <w:b/>
                <w:i w:val="false"/>
                <w:color w:val="000000"/>
                <w:sz w:val="20"/>
              </w:rPr>
              <w:t>дей-</w:t>
            </w:r>
            <w:r>
              <w:br/>
            </w:r>
            <w:r>
              <w:rPr>
                <w:rFonts w:ascii="Times New Roman"/>
                <w:b w:val="false"/>
                <w:i w:val="false"/>
                <w:color w:val="000000"/>
                <w:sz w:val="20"/>
              </w:rPr>
              <w:t>
</w:t>
            </w:r>
            <w:r>
              <w:rPr>
                <w:rFonts w:ascii="Times New Roman"/>
                <w:b/>
                <w:i w:val="false"/>
                <w:color w:val="000000"/>
                <w:sz w:val="20"/>
              </w:rPr>
              <w:t>ін</w:t>
            </w:r>
            <w:r>
              <w:br/>
            </w:r>
            <w:r>
              <w:rPr>
                <w:rFonts w:ascii="Times New Roman"/>
                <w:b w:val="false"/>
                <w:i w:val="false"/>
                <w:color w:val="000000"/>
                <w:sz w:val="20"/>
              </w:rPr>
              <w:t>
</w:t>
            </w: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5 до</w:t>
            </w:r>
            <w:r>
              <w:br/>
            </w:r>
            <w:r>
              <w:rPr>
                <w:rFonts w:ascii="Times New Roman"/>
                <w:b w:val="false"/>
                <w:i w:val="false"/>
                <w:color w:val="000000"/>
                <w:sz w:val="20"/>
              </w:rPr>
              <w:t>
</w:t>
            </w:r>
            <w:r>
              <w:rPr>
                <w:rFonts w:ascii="Times New Roman"/>
                <w:b w:val="false"/>
                <w:i w:val="false"/>
                <w:color w:val="000000"/>
                <w:sz w:val="20"/>
              </w:rPr>
              <w:t>10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10-нан</w:t>
            </w:r>
            <w:r>
              <w:br/>
            </w:r>
            <w:r>
              <w:rPr>
                <w:rFonts w:ascii="Times New Roman"/>
                <w:b w:val="false"/>
                <w:i w:val="false"/>
                <w:color w:val="000000"/>
                <w:sz w:val="20"/>
              </w:rPr>
              <w:t>
</w:t>
            </w:r>
            <w:r>
              <w:rPr>
                <w:rFonts w:ascii="Times New Roman"/>
                <w:b/>
                <w:i w:val="false"/>
                <w:color w:val="000000"/>
                <w:sz w:val="20"/>
              </w:rPr>
              <w:t>аса 15</w:t>
            </w:r>
            <w:r>
              <w:br/>
            </w:r>
            <w:r>
              <w:rPr>
                <w:rFonts w:ascii="Times New Roman"/>
                <w:b w:val="false"/>
                <w:i w:val="false"/>
                <w:color w:val="000000"/>
                <w:sz w:val="20"/>
              </w:rPr>
              <w:t>
</w:t>
            </w:r>
            <w:r>
              <w:rPr>
                <w:rFonts w:ascii="Times New Roman"/>
                <w:b/>
                <w:i w:val="false"/>
                <w:color w:val="000000"/>
                <w:sz w:val="20"/>
              </w:rPr>
              <w:t>жылға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свыше 10</w:t>
            </w:r>
            <w:r>
              <w:br/>
            </w:r>
            <w:r>
              <w:rPr>
                <w:rFonts w:ascii="Times New Roman"/>
                <w:b w:val="false"/>
                <w:i w:val="false"/>
                <w:color w:val="000000"/>
                <w:sz w:val="20"/>
              </w:rPr>
              <w:t>
</w:t>
            </w:r>
            <w:r>
              <w:rPr>
                <w:rFonts w:ascii="Times New Roman"/>
                <w:b w:val="false"/>
                <w:i w:val="false"/>
                <w:color w:val="000000"/>
                <w:sz w:val="20"/>
              </w:rPr>
              <w:t>до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15-тен</w:t>
            </w:r>
            <w:r>
              <w:br/>
            </w:r>
            <w:r>
              <w:rPr>
                <w:rFonts w:ascii="Times New Roman"/>
                <w:b w:val="false"/>
                <w:i w:val="false"/>
                <w:color w:val="000000"/>
                <w:sz w:val="20"/>
              </w:rPr>
              <w:t>
</w:t>
            </w:r>
            <w:r>
              <w:rPr>
                <w:rFonts w:ascii="Times New Roman"/>
                <w:b/>
                <w:i w:val="false"/>
                <w:color w:val="000000"/>
                <w:sz w:val="20"/>
              </w:rPr>
              <w:t>аса 20</w:t>
            </w:r>
            <w:r>
              <w:br/>
            </w:r>
            <w:r>
              <w:rPr>
                <w:rFonts w:ascii="Times New Roman"/>
                <w:b w:val="false"/>
                <w:i w:val="false"/>
                <w:color w:val="000000"/>
                <w:sz w:val="20"/>
              </w:rPr>
              <w:t>
</w:t>
            </w:r>
            <w:r>
              <w:rPr>
                <w:rFonts w:ascii="Times New Roman"/>
                <w:b/>
                <w:i w:val="false"/>
                <w:color w:val="000000"/>
                <w:sz w:val="20"/>
              </w:rPr>
              <w:t>жылға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15 до</w:t>
            </w:r>
            <w:r>
              <w:br/>
            </w:r>
            <w:r>
              <w:rPr>
                <w:rFonts w:ascii="Times New Roman"/>
                <w:b w:val="false"/>
                <w:i w:val="false"/>
                <w:color w:val="000000"/>
                <w:sz w:val="20"/>
              </w:rPr>
              <w:t>
</w:t>
            </w:r>
            <w:r>
              <w:rPr>
                <w:rFonts w:ascii="Times New Roman"/>
                <w:b w:val="false"/>
                <w:i w:val="false"/>
                <w:color w:val="000000"/>
                <w:sz w:val="20"/>
              </w:rPr>
              <w:t>20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20-дан</w:t>
            </w:r>
            <w:r>
              <w:br/>
            </w:r>
            <w:r>
              <w:rPr>
                <w:rFonts w:ascii="Times New Roman"/>
                <w:b w:val="false"/>
                <w:i w:val="false"/>
                <w:color w:val="000000"/>
                <w:sz w:val="20"/>
              </w:rPr>
              <w:t>
</w:t>
            </w:r>
            <w:r>
              <w:rPr>
                <w:rFonts w:ascii="Times New Roman"/>
                <w:b/>
                <w:i w:val="false"/>
                <w:color w:val="000000"/>
                <w:sz w:val="20"/>
              </w:rPr>
              <w:t>аса 25</w:t>
            </w:r>
            <w:r>
              <w:br/>
            </w:r>
            <w:r>
              <w:rPr>
                <w:rFonts w:ascii="Times New Roman"/>
                <w:b w:val="false"/>
                <w:i w:val="false"/>
                <w:color w:val="000000"/>
                <w:sz w:val="20"/>
              </w:rPr>
              <w:t>
</w:t>
            </w:r>
            <w:r>
              <w:rPr>
                <w:rFonts w:ascii="Times New Roman"/>
                <w:b/>
                <w:i w:val="false"/>
                <w:color w:val="000000"/>
                <w:sz w:val="20"/>
              </w:rPr>
              <w:t>жылға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20 до</w:t>
            </w:r>
            <w:r>
              <w:br/>
            </w:r>
            <w:r>
              <w:rPr>
                <w:rFonts w:ascii="Times New Roman"/>
                <w:b w:val="false"/>
                <w:i w:val="false"/>
                <w:color w:val="000000"/>
                <w:sz w:val="20"/>
              </w:rPr>
              <w:t>
</w:t>
            </w:r>
            <w:r>
              <w:rPr>
                <w:rFonts w:ascii="Times New Roman"/>
                <w:b w:val="false"/>
                <w:i w:val="false"/>
                <w:color w:val="000000"/>
                <w:sz w:val="20"/>
              </w:rPr>
              <w:t>25</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r>
              <w:br/>
            </w:r>
            <w:r>
              <w:rPr>
                <w:rFonts w:ascii="Times New Roman"/>
                <w:b w:val="false"/>
                <w:i w:val="false"/>
                <w:color w:val="000000"/>
                <w:sz w:val="20"/>
              </w:rPr>
              <w:t>
</w:t>
            </w:r>
            <w:r>
              <w:rPr>
                <w:rFonts w:ascii="Times New Roman"/>
                <w:b/>
                <w:i w:val="false"/>
                <w:color w:val="000000"/>
                <w:sz w:val="20"/>
              </w:rPr>
              <w:t>жылдан</w:t>
            </w:r>
            <w:r>
              <w:br/>
            </w:r>
            <w:r>
              <w:rPr>
                <w:rFonts w:ascii="Times New Roman"/>
                <w:b w:val="false"/>
                <w:i w:val="false"/>
                <w:color w:val="000000"/>
                <w:sz w:val="20"/>
              </w:rPr>
              <w:t>
</w:t>
            </w:r>
            <w:r>
              <w:rPr>
                <w:rFonts w:ascii="Times New Roman"/>
                <w:b/>
                <w:i w:val="false"/>
                <w:color w:val="000000"/>
                <w:sz w:val="20"/>
              </w:rPr>
              <w:t>аса</w:t>
            </w:r>
            <w:r>
              <w:br/>
            </w:r>
            <w:r>
              <w:rPr>
                <w:rFonts w:ascii="Times New Roman"/>
                <w:b w:val="false"/>
                <w:i w:val="false"/>
                <w:color w:val="000000"/>
                <w:sz w:val="20"/>
              </w:rPr>
              <w:t>
</w:t>
            </w:r>
            <w:r>
              <w:rPr>
                <w:rFonts w:ascii="Times New Roman"/>
                <w:b w:val="false"/>
                <w:i w:val="false"/>
                <w:color w:val="000000"/>
                <w:sz w:val="20"/>
              </w:rPr>
              <w:t>свыше 25</w:t>
            </w:r>
          </w:p>
        </w:tc>
        <w:tc>
          <w:tcPr>
            <w:tcW w:w="0" w:type="auto"/>
            <w:vMerge/>
            <w:tcBorders>
              <w:top w:val="nil"/>
              <w:left w:val="single" w:color="cfcfcf" w:sz="5"/>
              <w:bottom w:val="single" w:color="cfcfcf" w:sz="5"/>
              <w:right w:val="single" w:color="cfcfcf" w:sz="5"/>
            </w:tcBorders>
          </w:tcPr>
          <w:p/>
        </w:tc>
      </w:tr>
      <w:tr>
        <w:trPr>
          <w:trHeight w:val="22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2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Багаж</w:t>
            </w:r>
            <w:r>
              <w:br/>
            </w:r>
            <w:r>
              <w:rPr>
                <w:rFonts w:ascii="Times New Roman"/>
                <w:b w:val="false"/>
                <w:i w:val="false"/>
                <w:color w:val="000000"/>
                <w:sz w:val="20"/>
              </w:rPr>
              <w:t>
</w:t>
            </w:r>
            <w:r>
              <w:rPr>
                <w:rFonts w:ascii="Times New Roman"/>
                <w:b/>
                <w:i w:val="false"/>
                <w:color w:val="000000"/>
                <w:sz w:val="20"/>
              </w:rPr>
              <w:t>вагондары</w:t>
            </w:r>
            <w:r>
              <w:br/>
            </w:r>
            <w:r>
              <w:rPr>
                <w:rFonts w:ascii="Times New Roman"/>
                <w:b w:val="false"/>
                <w:i w:val="false"/>
                <w:color w:val="000000"/>
                <w:sz w:val="20"/>
              </w:rPr>
              <w:t>
</w:t>
            </w:r>
            <w:r>
              <w:rPr>
                <w:rFonts w:ascii="Times New Roman"/>
                <w:b w:val="false"/>
                <w:i w:val="false"/>
                <w:color w:val="000000"/>
                <w:sz w:val="20"/>
              </w:rPr>
              <w:t>Багажные</w:t>
            </w:r>
            <w:r>
              <w:br/>
            </w:r>
            <w:r>
              <w:rPr>
                <w:rFonts w:ascii="Times New Roman"/>
                <w:b w:val="false"/>
                <w:i w:val="false"/>
                <w:color w:val="000000"/>
                <w:sz w:val="20"/>
              </w:rPr>
              <w:t>
</w:t>
            </w:r>
            <w:r>
              <w:rPr>
                <w:rFonts w:ascii="Times New Roman"/>
                <w:b w:val="false"/>
                <w:i w:val="false"/>
                <w:color w:val="000000"/>
                <w:sz w:val="20"/>
              </w:rPr>
              <w:t>вагоны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6" w:id="101"/>
    <w:p>
      <w:pPr>
        <w:spacing w:after="0"/>
        <w:ind w:left="0"/>
        <w:jc w:val="both"/>
      </w:pPr>
      <w:r>
        <w:rPr>
          <w:rFonts w:ascii="Times New Roman"/>
          <w:b w:val="false"/>
          <w:i w:val="false"/>
          <w:color w:val="000000"/>
          <w:sz w:val="28"/>
        </w:rPr>
        <w:t>
</w:t>
      </w:r>
      <w:r>
        <w:rPr>
          <w:rFonts w:ascii="Times New Roman"/>
          <w:b/>
          <w:i w:val="false"/>
          <w:color w:val="000000"/>
          <w:sz w:val="28"/>
        </w:rPr>
        <w:t>4. Есепті кезең соңына темір жол көлігінің қызметтерін жеткізуші кәсіпорындарға тиесілі жүк вагондарының бар-жоғын көрсетіңіз</w:t>
      </w:r>
      <w:r>
        <w:br/>
      </w:r>
      <w:r>
        <w:rPr>
          <w:rFonts w:ascii="Times New Roman"/>
          <w:b w:val="false"/>
          <w:i w:val="false"/>
          <w:color w:val="000000"/>
          <w:sz w:val="28"/>
        </w:rPr>
        <w:t>
   Укажите наличие грузовых вагонов, принадлежащих предприятиям – поставщикам услуг железнодорожного транспорта, на конец отчетного периода</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
        <w:gridCol w:w="2397"/>
        <w:gridCol w:w="1625"/>
        <w:gridCol w:w="897"/>
        <w:gridCol w:w="1051"/>
        <w:gridCol w:w="1427"/>
        <w:gridCol w:w="1250"/>
        <w:gridCol w:w="1405"/>
        <w:gridCol w:w="1537"/>
        <w:gridCol w:w="1340"/>
      </w:tblGrid>
      <w:tr>
        <w:trPr>
          <w:trHeight w:val="18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w:t>
            </w:r>
            <w:r>
              <w:rPr>
                <w:rFonts w:ascii="Times New Roman"/>
                <w:b/>
                <w:i w:val="false"/>
                <w:color w:val="000000"/>
                <w:sz w:val="20"/>
              </w:rPr>
              <w:t>тің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соңына</w:t>
            </w:r>
            <w:r>
              <w:br/>
            </w:r>
            <w:r>
              <w:rPr>
                <w:rFonts w:ascii="Times New Roman"/>
                <w:b w:val="false"/>
                <w:i w:val="false"/>
                <w:color w:val="000000"/>
                <w:sz w:val="20"/>
              </w:rPr>
              <w:t>
</w:t>
            </w:r>
            <w:r>
              <w:rPr>
                <w:rFonts w:ascii="Times New Roman"/>
                <w:b/>
                <w:i w:val="false"/>
                <w:color w:val="000000"/>
                <w:sz w:val="20"/>
              </w:rPr>
              <w:t>парктің</w:t>
            </w:r>
            <w:r>
              <w:br/>
            </w:r>
            <w:r>
              <w:rPr>
                <w:rFonts w:ascii="Times New Roman"/>
                <w:b w:val="false"/>
                <w:i w:val="false"/>
                <w:color w:val="000000"/>
                <w:sz w:val="20"/>
              </w:rPr>
              <w:t>
</w:t>
            </w:r>
            <w:r>
              <w:rPr>
                <w:rFonts w:ascii="Times New Roman"/>
                <w:b/>
                <w:i w:val="false"/>
                <w:color w:val="000000"/>
                <w:sz w:val="20"/>
              </w:rPr>
              <w:t>барлы-</w:t>
            </w:r>
            <w:r>
              <w:br/>
            </w:r>
            <w:r>
              <w:rPr>
                <w:rFonts w:ascii="Times New Roman"/>
                <w:b w:val="false"/>
                <w:i w:val="false"/>
                <w:color w:val="000000"/>
                <w:sz w:val="20"/>
              </w:rPr>
              <w:t>
</w:t>
            </w:r>
            <w:r>
              <w:rPr>
                <w:rFonts w:ascii="Times New Roman"/>
                <w:b/>
                <w:i w:val="false"/>
                <w:color w:val="000000"/>
                <w:sz w:val="20"/>
              </w:rPr>
              <w:t>ғы,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Весь</w:t>
            </w:r>
            <w:r>
              <w:br/>
            </w:r>
            <w:r>
              <w:rPr>
                <w:rFonts w:ascii="Times New Roman"/>
                <w:b w:val="false"/>
                <w:i w:val="false"/>
                <w:color w:val="000000"/>
                <w:sz w:val="20"/>
              </w:rPr>
              <w:t>
</w:t>
            </w:r>
            <w:r>
              <w:rPr>
                <w:rFonts w:ascii="Times New Roman"/>
                <w:b w:val="false"/>
                <w:i w:val="false"/>
                <w:color w:val="000000"/>
                <w:sz w:val="20"/>
              </w:rPr>
              <w:t>парк 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единиц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дайындаушы зауыттан шыққан</w:t>
            </w:r>
            <w:r>
              <w:br/>
            </w:r>
            <w:r>
              <w:rPr>
                <w:rFonts w:ascii="Times New Roman"/>
                <w:b w:val="false"/>
                <w:i w:val="false"/>
                <w:color w:val="000000"/>
                <w:sz w:val="20"/>
              </w:rPr>
              <w:t>
</w:t>
            </w:r>
            <w:r>
              <w:rPr>
                <w:rFonts w:ascii="Times New Roman"/>
                <w:b/>
                <w:i w:val="false"/>
                <w:color w:val="000000"/>
                <w:sz w:val="20"/>
              </w:rPr>
              <w:t>кезден бастап пайдалануда болған мерзім</w:t>
            </w:r>
            <w:r>
              <w:br/>
            </w:r>
            <w:r>
              <w:rPr>
                <w:rFonts w:ascii="Times New Roman"/>
                <w:b w:val="false"/>
                <w:i w:val="false"/>
                <w:color w:val="000000"/>
                <w:sz w:val="20"/>
              </w:rPr>
              <w:t>
</w:t>
            </w:r>
            <w:r>
              <w:rPr>
                <w:rFonts w:ascii="Times New Roman"/>
                <w:b/>
                <w:i w:val="false"/>
                <w:color w:val="000000"/>
                <w:sz w:val="20"/>
              </w:rPr>
              <w:t>бойынша</w:t>
            </w:r>
            <w:r>
              <w:rPr>
                <w:rFonts w:ascii="Times New Roman"/>
                <w:b/>
                <w:i w:val="false"/>
                <w:color w:val="000000"/>
                <w:sz w:val="20"/>
              </w:rPr>
              <w:t>, бірлік:</w:t>
            </w:r>
            <w:r>
              <w:br/>
            </w:r>
            <w:r>
              <w:rPr>
                <w:rFonts w:ascii="Times New Roman"/>
                <w:b w:val="false"/>
                <w:i w:val="false"/>
                <w:color w:val="000000"/>
                <w:sz w:val="20"/>
              </w:rPr>
              <w:t>
</w:t>
            </w:r>
            <w:r>
              <w:rPr>
                <w:rFonts w:ascii="Times New Roman"/>
                <w:b w:val="false"/>
                <w:i w:val="false"/>
                <w:color w:val="000000"/>
                <w:sz w:val="20"/>
              </w:rPr>
              <w:t>В том числе по сроку эксплуатации с момента</w:t>
            </w:r>
            <w:r>
              <w:br/>
            </w:r>
            <w:r>
              <w:rPr>
                <w:rFonts w:ascii="Times New Roman"/>
                <w:b w:val="false"/>
                <w:i w:val="false"/>
                <w:color w:val="000000"/>
                <w:sz w:val="20"/>
              </w:rPr>
              <w:t>
</w:t>
            </w:r>
            <w:r>
              <w:rPr>
                <w:rFonts w:ascii="Times New Roman"/>
                <w:b w:val="false"/>
                <w:i w:val="false"/>
                <w:color w:val="000000"/>
                <w:sz w:val="20"/>
              </w:rPr>
              <w:t>выпуска заводом-изготовителем, единиц:</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br/>
            </w:r>
            <w:r>
              <w:rPr>
                <w:rFonts w:ascii="Times New Roman"/>
                <w:b w:val="false"/>
                <w:i w:val="false"/>
                <w:color w:val="000000"/>
                <w:sz w:val="20"/>
              </w:rPr>
              <w:t>
</w:t>
            </w:r>
            <w:r>
              <w:rPr>
                <w:rFonts w:ascii="Times New Roman"/>
                <w:b/>
                <w:i w:val="false"/>
                <w:color w:val="000000"/>
                <w:sz w:val="20"/>
              </w:rPr>
              <w:t>жүк</w:t>
            </w:r>
            <w:r>
              <w:br/>
            </w:r>
            <w:r>
              <w:rPr>
                <w:rFonts w:ascii="Times New Roman"/>
                <w:b w:val="false"/>
                <w:i w:val="false"/>
                <w:color w:val="000000"/>
                <w:sz w:val="20"/>
              </w:rPr>
              <w:t>
</w:t>
            </w:r>
            <w:r>
              <w:rPr>
                <w:rFonts w:ascii="Times New Roman"/>
                <w:b/>
                <w:i w:val="false"/>
                <w:color w:val="000000"/>
                <w:sz w:val="20"/>
              </w:rPr>
              <w:t>көтер-</w:t>
            </w:r>
            <w:r>
              <w:br/>
            </w:r>
            <w:r>
              <w:rPr>
                <w:rFonts w:ascii="Times New Roman"/>
                <w:b w:val="false"/>
                <w:i w:val="false"/>
                <w:color w:val="000000"/>
                <w:sz w:val="20"/>
              </w:rPr>
              <w:t>
</w:t>
            </w:r>
            <w:r>
              <w:rPr>
                <w:rFonts w:ascii="Times New Roman"/>
                <w:b/>
                <w:i w:val="false"/>
                <w:color w:val="000000"/>
                <w:sz w:val="20"/>
              </w:rPr>
              <w:t>гіш-</w:t>
            </w:r>
            <w:r>
              <w:br/>
            </w:r>
            <w:r>
              <w:rPr>
                <w:rFonts w:ascii="Times New Roman"/>
                <w:b w:val="false"/>
                <w:i w:val="false"/>
                <w:color w:val="000000"/>
                <w:sz w:val="20"/>
              </w:rPr>
              <w:t>
</w:t>
            </w:r>
            <w:r>
              <w:rPr>
                <w:rFonts w:ascii="Times New Roman"/>
                <w:b/>
                <w:i w:val="false"/>
                <w:color w:val="000000"/>
                <w:sz w:val="20"/>
              </w:rPr>
              <w:t>тігі</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грузо-</w:t>
            </w:r>
            <w:r>
              <w:br/>
            </w:r>
            <w:r>
              <w:rPr>
                <w:rFonts w:ascii="Times New Roman"/>
                <w:b w:val="false"/>
                <w:i w:val="false"/>
                <w:color w:val="000000"/>
                <w:sz w:val="20"/>
              </w:rPr>
              <w:t>
</w:t>
            </w:r>
            <w:r>
              <w:rPr>
                <w:rFonts w:ascii="Times New Roman"/>
                <w:b w:val="false"/>
                <w:i w:val="false"/>
                <w:color w:val="000000"/>
                <w:sz w:val="20"/>
              </w:rPr>
              <w:t>подъем-</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тонн</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ға</w:t>
            </w:r>
            <w:r>
              <w:br/>
            </w:r>
            <w:r>
              <w:rPr>
                <w:rFonts w:ascii="Times New Roman"/>
                <w:b w:val="false"/>
                <w:i w:val="false"/>
                <w:color w:val="000000"/>
                <w:sz w:val="20"/>
              </w:rPr>
              <w:t>
</w:t>
            </w:r>
            <w:r>
              <w:rPr>
                <w:rFonts w:ascii="Times New Roman"/>
                <w:b/>
                <w:i w:val="false"/>
                <w:color w:val="000000"/>
                <w:sz w:val="20"/>
              </w:rPr>
              <w:t>дей-</w:t>
            </w:r>
            <w:r>
              <w:br/>
            </w:r>
            <w:r>
              <w:rPr>
                <w:rFonts w:ascii="Times New Roman"/>
                <w:b w:val="false"/>
                <w:i w:val="false"/>
                <w:color w:val="000000"/>
                <w:sz w:val="20"/>
              </w:rPr>
              <w:t>
</w:t>
            </w:r>
            <w:r>
              <w:rPr>
                <w:rFonts w:ascii="Times New Roman"/>
                <w:b/>
                <w:i w:val="false"/>
                <w:color w:val="000000"/>
                <w:sz w:val="20"/>
              </w:rPr>
              <w:t>ін</w:t>
            </w:r>
            <w:r>
              <w:br/>
            </w:r>
            <w:r>
              <w:rPr>
                <w:rFonts w:ascii="Times New Roman"/>
                <w:b w:val="false"/>
                <w:i w:val="false"/>
                <w:color w:val="000000"/>
                <w:sz w:val="20"/>
              </w:rPr>
              <w:t>
</w:t>
            </w:r>
            <w:r>
              <w:rPr>
                <w:rFonts w:ascii="Times New Roman"/>
                <w:b w:val="false"/>
                <w:i w:val="false"/>
                <w:color w:val="000000"/>
                <w:sz w:val="20"/>
              </w:rPr>
              <w:t>до 5</w:t>
            </w:r>
            <w:r>
              <w:br/>
            </w:r>
            <w:r>
              <w:rPr>
                <w:rFonts w:ascii="Times New Roman"/>
                <w:b w:val="false"/>
                <w:i w:val="false"/>
                <w:color w:val="000000"/>
                <w:sz w:val="20"/>
              </w:rPr>
              <w:t>
</w:t>
            </w:r>
            <w:r>
              <w:rPr>
                <w:rFonts w:ascii="Times New Roman"/>
                <w:b w:val="false"/>
                <w:i w:val="false"/>
                <w:color w:val="000000"/>
                <w:sz w:val="20"/>
              </w:rPr>
              <w:t>лет</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5-тен</w:t>
            </w:r>
            <w:r>
              <w:br/>
            </w:r>
            <w:r>
              <w:rPr>
                <w:rFonts w:ascii="Times New Roman"/>
                <w:b w:val="false"/>
                <w:i w:val="false"/>
                <w:color w:val="000000"/>
                <w:sz w:val="20"/>
              </w:rPr>
              <w:t>
</w:t>
            </w:r>
            <w:r>
              <w:rPr>
                <w:rFonts w:ascii="Times New Roman"/>
                <w:b/>
                <w:i w:val="false"/>
                <w:color w:val="000000"/>
                <w:sz w:val="20"/>
              </w:rPr>
              <w:t>аса</w:t>
            </w:r>
            <w:r>
              <w:br/>
            </w:r>
            <w:r>
              <w:rPr>
                <w:rFonts w:ascii="Times New Roman"/>
                <w:b w:val="false"/>
                <w:i w:val="false"/>
                <w:color w:val="000000"/>
                <w:sz w:val="20"/>
              </w:rPr>
              <w:t>
</w:t>
            </w:r>
            <w:r>
              <w:rPr>
                <w:rFonts w:ascii="Times New Roman"/>
                <w:b/>
                <w:i w:val="false"/>
                <w:color w:val="000000"/>
                <w:sz w:val="20"/>
              </w:rPr>
              <w:t>10</w:t>
            </w:r>
            <w:r>
              <w:br/>
            </w:r>
            <w:r>
              <w:rPr>
                <w:rFonts w:ascii="Times New Roman"/>
                <w:b w:val="false"/>
                <w:i w:val="false"/>
                <w:color w:val="000000"/>
                <w:sz w:val="20"/>
              </w:rPr>
              <w:t>
</w:t>
            </w:r>
            <w:r>
              <w:rPr>
                <w:rFonts w:ascii="Times New Roman"/>
                <w:b/>
                <w:i w:val="false"/>
                <w:color w:val="000000"/>
                <w:sz w:val="20"/>
              </w:rPr>
              <w:t>жылға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5 до</w:t>
            </w:r>
            <w:r>
              <w:br/>
            </w:r>
            <w:r>
              <w:rPr>
                <w:rFonts w:ascii="Times New Roman"/>
                <w:b w:val="false"/>
                <w:i w:val="false"/>
                <w:color w:val="000000"/>
                <w:sz w:val="20"/>
              </w:rPr>
              <w:t>
</w:t>
            </w:r>
            <w:r>
              <w:rPr>
                <w:rFonts w:ascii="Times New Roman"/>
                <w:b w:val="false"/>
                <w:i w:val="false"/>
                <w:color w:val="000000"/>
                <w:sz w:val="20"/>
              </w:rPr>
              <w:t>10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10-нан</w:t>
            </w:r>
            <w:r>
              <w:br/>
            </w:r>
            <w:r>
              <w:rPr>
                <w:rFonts w:ascii="Times New Roman"/>
                <w:b w:val="false"/>
                <w:i w:val="false"/>
                <w:color w:val="000000"/>
                <w:sz w:val="20"/>
              </w:rPr>
              <w:t>
</w:t>
            </w:r>
            <w:r>
              <w:rPr>
                <w:rFonts w:ascii="Times New Roman"/>
                <w:b/>
                <w:i w:val="false"/>
                <w:color w:val="000000"/>
                <w:sz w:val="20"/>
              </w:rPr>
              <w:t>аса 15</w:t>
            </w:r>
            <w:r>
              <w:br/>
            </w:r>
            <w:r>
              <w:rPr>
                <w:rFonts w:ascii="Times New Roman"/>
                <w:b w:val="false"/>
                <w:i w:val="false"/>
                <w:color w:val="000000"/>
                <w:sz w:val="20"/>
              </w:rPr>
              <w:t>
</w:t>
            </w:r>
            <w:r>
              <w:rPr>
                <w:rFonts w:ascii="Times New Roman"/>
                <w:b/>
                <w:i w:val="false"/>
                <w:color w:val="000000"/>
                <w:sz w:val="20"/>
              </w:rPr>
              <w:t>жылға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10 до</w:t>
            </w:r>
            <w:r>
              <w:br/>
            </w:r>
            <w:r>
              <w:rPr>
                <w:rFonts w:ascii="Times New Roman"/>
                <w:b w:val="false"/>
                <w:i w:val="false"/>
                <w:color w:val="000000"/>
                <w:sz w:val="20"/>
              </w:rPr>
              <w:t>
</w:t>
            </w:r>
            <w:r>
              <w:rPr>
                <w:rFonts w:ascii="Times New Roman"/>
                <w:b w:val="false"/>
                <w:i w:val="false"/>
                <w:color w:val="000000"/>
                <w:sz w:val="20"/>
              </w:rPr>
              <w:t>15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15-тен</w:t>
            </w:r>
            <w:r>
              <w:br/>
            </w:r>
            <w:r>
              <w:rPr>
                <w:rFonts w:ascii="Times New Roman"/>
                <w:b w:val="false"/>
                <w:i w:val="false"/>
                <w:color w:val="000000"/>
                <w:sz w:val="20"/>
              </w:rPr>
              <w:t>
</w:t>
            </w:r>
            <w:r>
              <w:rPr>
                <w:rFonts w:ascii="Times New Roman"/>
                <w:b/>
                <w:i w:val="false"/>
                <w:color w:val="000000"/>
                <w:sz w:val="20"/>
              </w:rPr>
              <w:t>аса 20</w:t>
            </w:r>
            <w:r>
              <w:br/>
            </w:r>
            <w:r>
              <w:rPr>
                <w:rFonts w:ascii="Times New Roman"/>
                <w:b w:val="false"/>
                <w:i w:val="false"/>
                <w:color w:val="000000"/>
                <w:sz w:val="20"/>
              </w:rPr>
              <w:t>
</w:t>
            </w:r>
            <w:r>
              <w:rPr>
                <w:rFonts w:ascii="Times New Roman"/>
                <w:b/>
                <w:i w:val="false"/>
                <w:color w:val="000000"/>
                <w:sz w:val="20"/>
              </w:rPr>
              <w:t>жылға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15 до</w:t>
            </w:r>
            <w:r>
              <w:br/>
            </w:r>
            <w:r>
              <w:rPr>
                <w:rFonts w:ascii="Times New Roman"/>
                <w:b w:val="false"/>
                <w:i w:val="false"/>
                <w:color w:val="000000"/>
                <w:sz w:val="20"/>
              </w:rPr>
              <w:t>
</w:t>
            </w:r>
            <w:r>
              <w:rPr>
                <w:rFonts w:ascii="Times New Roman"/>
                <w:b w:val="false"/>
                <w:i w:val="false"/>
                <w:color w:val="000000"/>
                <w:sz w:val="20"/>
              </w:rPr>
              <w:t>20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20-дан</w:t>
            </w:r>
            <w:r>
              <w:br/>
            </w:r>
            <w:r>
              <w:rPr>
                <w:rFonts w:ascii="Times New Roman"/>
                <w:b w:val="false"/>
                <w:i w:val="false"/>
                <w:color w:val="000000"/>
                <w:sz w:val="20"/>
              </w:rPr>
              <w:t>
</w:t>
            </w:r>
            <w:r>
              <w:rPr>
                <w:rFonts w:ascii="Times New Roman"/>
                <w:b/>
                <w:i w:val="false"/>
                <w:color w:val="000000"/>
                <w:sz w:val="20"/>
              </w:rPr>
              <w:t>аса 25</w:t>
            </w:r>
            <w:r>
              <w:br/>
            </w:r>
            <w:r>
              <w:rPr>
                <w:rFonts w:ascii="Times New Roman"/>
                <w:b w:val="false"/>
                <w:i w:val="false"/>
                <w:color w:val="000000"/>
                <w:sz w:val="20"/>
              </w:rPr>
              <w:t>
</w:t>
            </w:r>
            <w:r>
              <w:rPr>
                <w:rFonts w:ascii="Times New Roman"/>
                <w:b/>
                <w:i w:val="false"/>
                <w:color w:val="000000"/>
                <w:sz w:val="20"/>
              </w:rPr>
              <w:t>жылға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20 до</w:t>
            </w:r>
          </w:p>
          <w:p>
            <w:pPr>
              <w:spacing w:after="20"/>
              <w:ind w:left="20"/>
              <w:jc w:val="both"/>
            </w:pPr>
            <w:r>
              <w:rPr>
                <w:rFonts w:ascii="Times New Roman"/>
                <w:b w:val="false"/>
                <w:i w:val="false"/>
                <w:color w:val="000000"/>
                <w:sz w:val="20"/>
              </w:rPr>
              <w:t>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r>
              <w:br/>
            </w:r>
            <w:r>
              <w:rPr>
                <w:rFonts w:ascii="Times New Roman"/>
                <w:b w:val="false"/>
                <w:i w:val="false"/>
                <w:color w:val="000000"/>
                <w:sz w:val="20"/>
              </w:rPr>
              <w:t>
</w:t>
            </w:r>
            <w:r>
              <w:rPr>
                <w:rFonts w:ascii="Times New Roman"/>
                <w:b/>
                <w:i w:val="false"/>
                <w:color w:val="000000"/>
                <w:sz w:val="20"/>
              </w:rPr>
              <w:t>жылдан</w:t>
            </w:r>
            <w:r>
              <w:br/>
            </w:r>
            <w:r>
              <w:rPr>
                <w:rFonts w:ascii="Times New Roman"/>
                <w:b w:val="false"/>
                <w:i w:val="false"/>
                <w:color w:val="000000"/>
                <w:sz w:val="20"/>
              </w:rPr>
              <w:t>
</w:t>
            </w:r>
            <w:r>
              <w:rPr>
                <w:rFonts w:ascii="Times New Roman"/>
                <w:b/>
                <w:i w:val="false"/>
                <w:color w:val="000000"/>
                <w:sz w:val="20"/>
              </w:rPr>
              <w:t>аса</w:t>
            </w:r>
            <w:r>
              <w:br/>
            </w:r>
            <w:r>
              <w:rPr>
                <w:rFonts w:ascii="Times New Roman"/>
                <w:b w:val="false"/>
                <w:i w:val="false"/>
                <w:color w:val="000000"/>
                <w:sz w:val="20"/>
              </w:rPr>
              <w:t>
</w:t>
            </w:r>
            <w:r>
              <w:rPr>
                <w:rFonts w:ascii="Times New Roman"/>
                <w:b w:val="false"/>
                <w:i w:val="false"/>
                <w:color w:val="000000"/>
                <w:sz w:val="20"/>
              </w:rPr>
              <w:t>свыше 25</w:t>
            </w:r>
          </w:p>
        </w:tc>
        <w:tc>
          <w:tcPr>
            <w:tcW w:w="0" w:type="auto"/>
            <w:vMerge/>
            <w:tcBorders>
              <w:top w:val="nil"/>
              <w:left w:val="single" w:color="cfcfcf" w:sz="5"/>
              <w:bottom w:val="single" w:color="cfcfcf" w:sz="5"/>
              <w:right w:val="single" w:color="cfcfcf" w:sz="5"/>
            </w:tcBorders>
          </w:tcPr>
          <w:p/>
        </w:tc>
      </w:tr>
      <w:tr>
        <w:trPr>
          <w:trHeight w:val="225"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25"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w:t>
            </w:r>
            <w:r>
              <w:br/>
            </w:r>
            <w:r>
              <w:rPr>
                <w:rFonts w:ascii="Times New Roman"/>
                <w:b w:val="false"/>
                <w:i w:val="false"/>
                <w:color w:val="000000"/>
                <w:sz w:val="20"/>
              </w:rPr>
              <w:t>
</w:t>
            </w:r>
            <w:r>
              <w:rPr>
                <w:rFonts w:ascii="Times New Roman"/>
                <w:b/>
                <w:i w:val="false"/>
                <w:color w:val="000000"/>
                <w:sz w:val="20"/>
              </w:rPr>
              <w:t>вагондары</w:t>
            </w:r>
            <w:r>
              <w:br/>
            </w:r>
            <w:r>
              <w:rPr>
                <w:rFonts w:ascii="Times New Roman"/>
                <w:b w:val="false"/>
                <w:i w:val="false"/>
                <w:color w:val="000000"/>
                <w:sz w:val="20"/>
              </w:rPr>
              <w:t>
</w:t>
            </w:r>
            <w:r>
              <w:rPr>
                <w:rFonts w:ascii="Times New Roman"/>
                <w:b w:val="false"/>
                <w:i w:val="false"/>
                <w:color w:val="000000"/>
                <w:sz w:val="20"/>
              </w:rPr>
              <w:t>Грузовые</w:t>
            </w:r>
            <w:r>
              <w:br/>
            </w:r>
            <w:r>
              <w:rPr>
                <w:rFonts w:ascii="Times New Roman"/>
                <w:b w:val="false"/>
                <w:i w:val="false"/>
                <w:color w:val="000000"/>
                <w:sz w:val="20"/>
              </w:rPr>
              <w:t>
</w:t>
            </w:r>
            <w:r>
              <w:rPr>
                <w:rFonts w:ascii="Times New Roman"/>
                <w:b w:val="false"/>
                <w:i w:val="false"/>
                <w:color w:val="000000"/>
                <w:sz w:val="20"/>
              </w:rPr>
              <w:t>вагоны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жабық</w:t>
            </w:r>
            <w:r>
              <w:br/>
            </w:r>
            <w:r>
              <w:rPr>
                <w:rFonts w:ascii="Times New Roman"/>
                <w:b w:val="false"/>
                <w:i w:val="false"/>
                <w:color w:val="000000"/>
                <w:sz w:val="20"/>
              </w:rPr>
              <w:t>
</w:t>
            </w:r>
            <w:r>
              <w:rPr>
                <w:rFonts w:ascii="Times New Roman"/>
                <w:b/>
                <w:i w:val="false"/>
                <w:color w:val="000000"/>
                <w:sz w:val="20"/>
              </w:rPr>
              <w:t>вагондар</w:t>
            </w:r>
            <w:r>
              <w:br/>
            </w:r>
            <w:r>
              <w:rPr>
                <w:rFonts w:ascii="Times New Roman"/>
                <w:b w:val="false"/>
                <w:i w:val="false"/>
                <w:color w:val="000000"/>
                <w:sz w:val="20"/>
              </w:rPr>
              <w:t>
</w:t>
            </w:r>
            <w:r>
              <w:rPr>
                <w:rFonts w:ascii="Times New Roman"/>
                <w:b w:val="false"/>
                <w:i w:val="false"/>
                <w:color w:val="000000"/>
                <w:sz w:val="20"/>
              </w:rPr>
              <w:t>крытые вагоны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жайдақ -</w:t>
            </w:r>
            <w:r>
              <w:br/>
            </w:r>
            <w:r>
              <w:rPr>
                <w:rFonts w:ascii="Times New Roman"/>
                <w:b w:val="false"/>
                <w:i w:val="false"/>
                <w:color w:val="000000"/>
                <w:sz w:val="20"/>
              </w:rPr>
              <w:t>
</w:t>
            </w:r>
            <w:r>
              <w:rPr>
                <w:rFonts w:ascii="Times New Roman"/>
                <w:b/>
                <w:i w:val="false"/>
                <w:color w:val="000000"/>
                <w:sz w:val="20"/>
              </w:rPr>
              <w:t>вагондар</w:t>
            </w:r>
            <w:r>
              <w:br/>
            </w:r>
            <w:r>
              <w:rPr>
                <w:rFonts w:ascii="Times New Roman"/>
                <w:b w:val="false"/>
                <w:i w:val="false"/>
                <w:color w:val="000000"/>
                <w:sz w:val="20"/>
              </w:rPr>
              <w:t>
</w:t>
            </w:r>
            <w:r>
              <w:rPr>
                <w:rFonts w:ascii="Times New Roman"/>
                <w:b w:val="false"/>
                <w:i w:val="false"/>
                <w:color w:val="000000"/>
                <w:sz w:val="20"/>
              </w:rPr>
              <w:t>вагоны -</w:t>
            </w:r>
            <w:r>
              <w:br/>
            </w:r>
            <w:r>
              <w:rPr>
                <w:rFonts w:ascii="Times New Roman"/>
                <w:b w:val="false"/>
                <w:i w:val="false"/>
                <w:color w:val="000000"/>
                <w:sz w:val="20"/>
              </w:rPr>
              <w:t>
</w:t>
            </w:r>
            <w:r>
              <w:rPr>
                <w:rFonts w:ascii="Times New Roman"/>
                <w:b w:val="false"/>
                <w:i w:val="false"/>
                <w:color w:val="000000"/>
                <w:sz w:val="20"/>
              </w:rPr>
              <w:t>платформы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үсті ашық</w:t>
            </w:r>
            <w:r>
              <w:br/>
            </w:r>
            <w:r>
              <w:rPr>
                <w:rFonts w:ascii="Times New Roman"/>
                <w:b w:val="false"/>
                <w:i w:val="false"/>
                <w:color w:val="000000"/>
                <w:sz w:val="20"/>
              </w:rPr>
              <w:t>
</w:t>
            </w:r>
            <w:r>
              <w:rPr>
                <w:rFonts w:ascii="Times New Roman"/>
                <w:b/>
                <w:i w:val="false"/>
                <w:color w:val="000000"/>
                <w:sz w:val="20"/>
              </w:rPr>
              <w:t>вагондар</w:t>
            </w:r>
            <w:r>
              <w:br/>
            </w:r>
            <w:r>
              <w:rPr>
                <w:rFonts w:ascii="Times New Roman"/>
                <w:b w:val="false"/>
                <w:i w:val="false"/>
                <w:color w:val="000000"/>
                <w:sz w:val="20"/>
              </w:rPr>
              <w:t>
</w:t>
            </w:r>
            <w:r>
              <w:rPr>
                <w:rFonts w:ascii="Times New Roman"/>
                <w:b w:val="false"/>
                <w:i w:val="false"/>
                <w:color w:val="000000"/>
                <w:sz w:val="20"/>
              </w:rPr>
              <w:t>полувагоны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цистерналар</w:t>
            </w:r>
            <w:r>
              <w:br/>
            </w:r>
            <w:r>
              <w:rPr>
                <w:rFonts w:ascii="Times New Roman"/>
                <w:b w:val="false"/>
                <w:i w:val="false"/>
                <w:color w:val="000000"/>
                <w:sz w:val="20"/>
              </w:rPr>
              <w:t>
</w:t>
            </w:r>
            <w:r>
              <w:rPr>
                <w:rFonts w:ascii="Times New Roman"/>
                <w:b w:val="false"/>
                <w:i w:val="false"/>
                <w:color w:val="000000"/>
                <w:sz w:val="20"/>
              </w:rPr>
              <w:t>цистерны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рефрижера-</w:t>
            </w:r>
            <w:r>
              <w:br/>
            </w:r>
            <w:r>
              <w:rPr>
                <w:rFonts w:ascii="Times New Roman"/>
                <w:b w:val="false"/>
                <w:i w:val="false"/>
                <w:color w:val="000000"/>
                <w:sz w:val="20"/>
              </w:rPr>
              <w:t>
</w:t>
            </w:r>
            <w:r>
              <w:rPr>
                <w:rFonts w:ascii="Times New Roman"/>
                <w:b/>
                <w:i w:val="false"/>
                <w:color w:val="000000"/>
                <w:sz w:val="20"/>
              </w:rPr>
              <w:t>торлар</w:t>
            </w:r>
            <w:r>
              <w:br/>
            </w:r>
            <w:r>
              <w:rPr>
                <w:rFonts w:ascii="Times New Roman"/>
                <w:b w:val="false"/>
                <w:i w:val="false"/>
                <w:color w:val="000000"/>
                <w:sz w:val="20"/>
              </w:rPr>
              <w:t>
</w:t>
            </w:r>
            <w:r>
              <w:rPr>
                <w:rFonts w:ascii="Times New Roman"/>
                <w:b w:val="false"/>
                <w:i w:val="false"/>
                <w:color w:val="000000"/>
                <w:sz w:val="20"/>
              </w:rPr>
              <w:t>рефрижераторы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вагондар</w:t>
            </w:r>
            <w:r>
              <w:br/>
            </w:r>
            <w:r>
              <w:rPr>
                <w:rFonts w:ascii="Times New Roman"/>
                <w:b w:val="false"/>
                <w:i w:val="false"/>
                <w:color w:val="000000"/>
                <w:sz w:val="20"/>
              </w:rPr>
              <w:t>
</w:t>
            </w:r>
            <w:r>
              <w:rPr>
                <w:rFonts w:ascii="Times New Roman"/>
                <w:b w:val="false"/>
                <w:i w:val="false"/>
                <w:color w:val="000000"/>
                <w:sz w:val="20"/>
              </w:rPr>
              <w:t>прочие вагоны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7" w:id="102"/>
    <w:p>
      <w:pPr>
        <w:spacing w:after="0"/>
        <w:ind w:left="0"/>
        <w:jc w:val="both"/>
      </w:pPr>
      <w:r>
        <w:rPr>
          <w:rFonts w:ascii="Times New Roman"/>
          <w:b w:val="false"/>
          <w:i w:val="false"/>
          <w:color w:val="000000"/>
          <w:sz w:val="28"/>
        </w:rPr>
        <w:t>
</w:t>
      </w:r>
      <w:r>
        <w:rPr>
          <w:rFonts w:ascii="Times New Roman"/>
          <w:b/>
          <w:i w:val="false"/>
          <w:color w:val="000000"/>
          <w:sz w:val="28"/>
        </w:rPr>
        <w:t>5. Есепті кезең соңына темір жол көлігінің қызметтерін тұтынушы кәсіпорындарға тиесілі жүк вагондарының бар-жоғын көрсетіңіз</w:t>
      </w:r>
      <w:r>
        <w:br/>
      </w:r>
      <w:r>
        <w:rPr>
          <w:rFonts w:ascii="Times New Roman"/>
          <w:b w:val="false"/>
          <w:i w:val="false"/>
          <w:color w:val="000000"/>
          <w:sz w:val="28"/>
        </w:rPr>
        <w:t>
   Укажите наличие грузовых вагонов, принадлежащих предприятиям – потребителям услуг железнодорожного транспорта, на конец отчетного периода</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
        <w:gridCol w:w="2952"/>
        <w:gridCol w:w="1030"/>
        <w:gridCol w:w="1251"/>
        <w:gridCol w:w="1804"/>
        <w:gridCol w:w="1273"/>
        <w:gridCol w:w="1428"/>
        <w:gridCol w:w="1429"/>
        <w:gridCol w:w="1761"/>
      </w:tblGrid>
      <w:tr>
        <w:trPr>
          <w:trHeight w:val="180" w:hRule="atLeast"/>
        </w:trPr>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жабық</w:t>
            </w:r>
            <w:r>
              <w:br/>
            </w:r>
            <w:r>
              <w:rPr>
                <w:rFonts w:ascii="Times New Roman"/>
                <w:b w:val="false"/>
                <w:i w:val="false"/>
                <w:color w:val="000000"/>
                <w:sz w:val="20"/>
              </w:rPr>
              <w:t>
</w:t>
            </w:r>
            <w:r>
              <w:rPr>
                <w:rFonts w:ascii="Times New Roman"/>
                <w:b/>
                <w:i w:val="false"/>
                <w:color w:val="000000"/>
                <w:sz w:val="20"/>
              </w:rPr>
              <w:t>вагон-</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крытые</w:t>
            </w:r>
            <w:r>
              <w:br/>
            </w:r>
            <w:r>
              <w:rPr>
                <w:rFonts w:ascii="Times New Roman"/>
                <w:b w:val="false"/>
                <w:i w:val="false"/>
                <w:color w:val="000000"/>
                <w:sz w:val="20"/>
              </w:rPr>
              <w:t>
</w:t>
            </w:r>
            <w:r>
              <w:rPr>
                <w:rFonts w:ascii="Times New Roman"/>
                <w:b w:val="false"/>
                <w:i w:val="false"/>
                <w:color w:val="000000"/>
                <w:sz w:val="20"/>
              </w:rPr>
              <w:t>вагоны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жайдақ-</w:t>
            </w:r>
            <w:r>
              <w:br/>
            </w:r>
            <w:r>
              <w:rPr>
                <w:rFonts w:ascii="Times New Roman"/>
                <w:b w:val="false"/>
                <w:i w:val="false"/>
                <w:color w:val="000000"/>
                <w:sz w:val="20"/>
              </w:rPr>
              <w:t>
</w:t>
            </w:r>
            <w:r>
              <w:rPr>
                <w:rFonts w:ascii="Times New Roman"/>
                <w:b/>
                <w:i w:val="false"/>
                <w:color w:val="000000"/>
                <w:sz w:val="20"/>
              </w:rPr>
              <w:t>вагондар</w:t>
            </w:r>
            <w:r>
              <w:br/>
            </w:r>
            <w:r>
              <w:rPr>
                <w:rFonts w:ascii="Times New Roman"/>
                <w:b w:val="false"/>
                <w:i w:val="false"/>
                <w:color w:val="000000"/>
                <w:sz w:val="20"/>
              </w:rPr>
              <w:t>
</w:t>
            </w:r>
            <w:r>
              <w:rPr>
                <w:rFonts w:ascii="Times New Roman"/>
                <w:b w:val="false"/>
                <w:i w:val="false"/>
                <w:color w:val="000000"/>
                <w:sz w:val="20"/>
              </w:rPr>
              <w:t>вагоны-</w:t>
            </w:r>
            <w:r>
              <w:br/>
            </w:r>
            <w:r>
              <w:rPr>
                <w:rFonts w:ascii="Times New Roman"/>
                <w:b w:val="false"/>
                <w:i w:val="false"/>
                <w:color w:val="000000"/>
                <w:sz w:val="20"/>
              </w:rPr>
              <w:t>
</w:t>
            </w:r>
            <w:r>
              <w:rPr>
                <w:rFonts w:ascii="Times New Roman"/>
                <w:b w:val="false"/>
                <w:i w:val="false"/>
                <w:color w:val="000000"/>
                <w:sz w:val="20"/>
              </w:rPr>
              <w:t>платформы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үсті</w:t>
            </w:r>
            <w:r>
              <w:br/>
            </w:r>
            <w:r>
              <w:rPr>
                <w:rFonts w:ascii="Times New Roman"/>
                <w:b w:val="false"/>
                <w:i w:val="false"/>
                <w:color w:val="000000"/>
                <w:sz w:val="20"/>
              </w:rPr>
              <w:t>
</w:t>
            </w:r>
            <w:r>
              <w:rPr>
                <w:rFonts w:ascii="Times New Roman"/>
                <w:b/>
                <w:i w:val="false"/>
                <w:color w:val="000000"/>
                <w:sz w:val="20"/>
              </w:rPr>
              <w:t>ашық</w:t>
            </w:r>
            <w:r>
              <w:br/>
            </w:r>
            <w:r>
              <w:rPr>
                <w:rFonts w:ascii="Times New Roman"/>
                <w:b w:val="false"/>
                <w:i w:val="false"/>
                <w:color w:val="000000"/>
                <w:sz w:val="20"/>
              </w:rPr>
              <w:t>
</w:t>
            </w:r>
            <w:r>
              <w:rPr>
                <w:rFonts w:ascii="Times New Roman"/>
                <w:b/>
                <w:i w:val="false"/>
                <w:color w:val="000000"/>
                <w:sz w:val="20"/>
              </w:rPr>
              <w:t>вагон-</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вагоны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цистер-</w:t>
            </w:r>
            <w:r>
              <w:br/>
            </w:r>
            <w:r>
              <w:rPr>
                <w:rFonts w:ascii="Times New Roman"/>
                <w:b w:val="false"/>
                <w:i w:val="false"/>
                <w:color w:val="000000"/>
                <w:sz w:val="20"/>
              </w:rPr>
              <w:t>
</w:t>
            </w:r>
            <w:r>
              <w:rPr>
                <w:rFonts w:ascii="Times New Roman"/>
                <w:b/>
                <w:i w:val="false"/>
                <w:color w:val="000000"/>
                <w:sz w:val="20"/>
              </w:rPr>
              <w:t>налар</w:t>
            </w:r>
            <w:r>
              <w:br/>
            </w:r>
            <w:r>
              <w:rPr>
                <w:rFonts w:ascii="Times New Roman"/>
                <w:b w:val="false"/>
                <w:i w:val="false"/>
                <w:color w:val="000000"/>
                <w:sz w:val="20"/>
              </w:rPr>
              <w:t>
</w:t>
            </w:r>
            <w:r>
              <w:rPr>
                <w:rFonts w:ascii="Times New Roman"/>
                <w:b w:val="false"/>
                <w:i w:val="false"/>
                <w:color w:val="000000"/>
                <w:sz w:val="20"/>
              </w:rPr>
              <w:t>цистер-</w:t>
            </w:r>
            <w:r>
              <w:br/>
            </w:r>
            <w:r>
              <w:rPr>
                <w:rFonts w:ascii="Times New Roman"/>
                <w:b w:val="false"/>
                <w:i w:val="false"/>
                <w:color w:val="000000"/>
                <w:sz w:val="20"/>
              </w:rPr>
              <w:t>
</w:t>
            </w:r>
            <w:r>
              <w:rPr>
                <w:rFonts w:ascii="Times New Roman"/>
                <w:b w:val="false"/>
                <w:i w:val="false"/>
                <w:color w:val="000000"/>
                <w:sz w:val="20"/>
              </w:rPr>
              <w:t>ны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рефри-</w:t>
            </w:r>
            <w:r>
              <w:br/>
            </w:r>
            <w:r>
              <w:rPr>
                <w:rFonts w:ascii="Times New Roman"/>
                <w:b w:val="false"/>
                <w:i w:val="false"/>
                <w:color w:val="000000"/>
                <w:sz w:val="20"/>
              </w:rPr>
              <w:t>
</w:t>
            </w:r>
            <w:r>
              <w:rPr>
                <w:rFonts w:ascii="Times New Roman"/>
                <w:b/>
                <w:i w:val="false"/>
                <w:color w:val="000000"/>
                <w:sz w:val="20"/>
              </w:rPr>
              <w:t>жера-</w:t>
            </w:r>
            <w:r>
              <w:br/>
            </w:r>
            <w:r>
              <w:rPr>
                <w:rFonts w:ascii="Times New Roman"/>
                <w:b w:val="false"/>
                <w:i w:val="false"/>
                <w:color w:val="000000"/>
                <w:sz w:val="20"/>
              </w:rPr>
              <w:t>
</w:t>
            </w:r>
            <w:r>
              <w:rPr>
                <w:rFonts w:ascii="Times New Roman"/>
                <w:b/>
                <w:i w:val="false"/>
                <w:color w:val="000000"/>
                <w:sz w:val="20"/>
              </w:rPr>
              <w:t>торлар</w:t>
            </w:r>
            <w:r>
              <w:br/>
            </w:r>
            <w:r>
              <w:rPr>
                <w:rFonts w:ascii="Times New Roman"/>
                <w:b w:val="false"/>
                <w:i w:val="false"/>
                <w:color w:val="000000"/>
                <w:sz w:val="20"/>
              </w:rPr>
              <w:t>
</w:t>
            </w:r>
            <w:r>
              <w:rPr>
                <w:rFonts w:ascii="Times New Roman"/>
                <w:b w:val="false"/>
                <w:i w:val="false"/>
                <w:color w:val="000000"/>
                <w:sz w:val="20"/>
              </w:rPr>
              <w:t>рефри-</w:t>
            </w:r>
            <w:r>
              <w:br/>
            </w:r>
            <w:r>
              <w:rPr>
                <w:rFonts w:ascii="Times New Roman"/>
                <w:b w:val="false"/>
                <w:i w:val="false"/>
                <w:color w:val="000000"/>
                <w:sz w:val="20"/>
              </w:rPr>
              <w:t>
</w:t>
            </w:r>
            <w:r>
              <w:rPr>
                <w:rFonts w:ascii="Times New Roman"/>
                <w:b w:val="false"/>
                <w:i w:val="false"/>
                <w:color w:val="000000"/>
                <w:sz w:val="20"/>
              </w:rPr>
              <w:t>жера-</w:t>
            </w:r>
            <w:r>
              <w:br/>
            </w:r>
            <w:r>
              <w:rPr>
                <w:rFonts w:ascii="Times New Roman"/>
                <w:b w:val="false"/>
                <w:i w:val="false"/>
                <w:color w:val="000000"/>
                <w:sz w:val="20"/>
              </w:rPr>
              <w:t>
</w:t>
            </w:r>
            <w:r>
              <w:rPr>
                <w:rFonts w:ascii="Times New Roman"/>
                <w:b w:val="false"/>
                <w:i w:val="false"/>
                <w:color w:val="000000"/>
                <w:sz w:val="20"/>
              </w:rPr>
              <w:t>торы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вагондар</w:t>
            </w:r>
            <w:r>
              <w:br/>
            </w:r>
            <w:r>
              <w:rPr>
                <w:rFonts w:ascii="Times New Roman"/>
                <w:b w:val="false"/>
                <w:i w:val="false"/>
                <w:color w:val="000000"/>
                <w:sz w:val="20"/>
              </w:rPr>
              <w:t>
</w:t>
            </w: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вагоны</w:t>
            </w:r>
          </w:p>
        </w:tc>
      </w:tr>
      <w:tr>
        <w:trPr>
          <w:trHeight w:val="22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жүк</w:t>
            </w:r>
            <w:r>
              <w:br/>
            </w:r>
            <w:r>
              <w:rPr>
                <w:rFonts w:ascii="Times New Roman"/>
                <w:b w:val="false"/>
                <w:i w:val="false"/>
                <w:color w:val="000000"/>
                <w:sz w:val="20"/>
              </w:rPr>
              <w:t>
</w:t>
            </w:r>
            <w:r>
              <w:rPr>
                <w:rFonts w:ascii="Times New Roman"/>
                <w:b/>
                <w:i w:val="false"/>
                <w:color w:val="000000"/>
                <w:sz w:val="20"/>
              </w:rPr>
              <w:t>вагондарының</w:t>
            </w:r>
            <w:r>
              <w:br/>
            </w:r>
            <w:r>
              <w:rPr>
                <w:rFonts w:ascii="Times New Roman"/>
                <w:b w:val="false"/>
                <w:i w:val="false"/>
                <w:color w:val="000000"/>
                <w:sz w:val="20"/>
              </w:rPr>
              <w:t>
</w:t>
            </w:r>
            <w:r>
              <w:rPr>
                <w:rFonts w:ascii="Times New Roman"/>
                <w:b/>
                <w:i w:val="false"/>
                <w:color w:val="000000"/>
                <w:sz w:val="20"/>
              </w:rPr>
              <w:t>барлық паркі,</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Весь парк</w:t>
            </w:r>
            <w:r>
              <w:br/>
            </w:r>
            <w:r>
              <w:rPr>
                <w:rFonts w:ascii="Times New Roman"/>
                <w:b w:val="false"/>
                <w:i w:val="false"/>
                <w:color w:val="000000"/>
                <w:sz w:val="20"/>
              </w:rPr>
              <w:t>
</w:t>
            </w:r>
            <w:r>
              <w:rPr>
                <w:rFonts w:ascii="Times New Roman"/>
                <w:b w:val="false"/>
                <w:i w:val="false"/>
                <w:color w:val="000000"/>
                <w:sz w:val="20"/>
              </w:rPr>
              <w:t>грузовых вагонов</w:t>
            </w:r>
            <w:r>
              <w:br/>
            </w:r>
            <w:r>
              <w:rPr>
                <w:rFonts w:ascii="Times New Roman"/>
                <w:b w:val="false"/>
                <w:i w:val="false"/>
                <w:color w:val="000000"/>
                <w:sz w:val="20"/>
              </w:rPr>
              <w:t>
</w:t>
            </w:r>
            <w:r>
              <w:rPr>
                <w:rFonts w:ascii="Times New Roman"/>
                <w:b w:val="false"/>
                <w:i w:val="false"/>
                <w:color w:val="000000"/>
                <w:sz w:val="20"/>
              </w:rPr>
              <w:t>на конец года,</w:t>
            </w:r>
            <w:r>
              <w:br/>
            </w:r>
            <w:r>
              <w:rPr>
                <w:rFonts w:ascii="Times New Roman"/>
                <w:b w:val="false"/>
                <w:i w:val="false"/>
                <w:color w:val="000000"/>
                <w:sz w:val="20"/>
              </w:rPr>
              <w:t>
</w:t>
            </w:r>
            <w:r>
              <w:rPr>
                <w:rFonts w:ascii="Times New Roman"/>
                <w:b w:val="false"/>
                <w:i w:val="false"/>
                <w:color w:val="000000"/>
                <w:sz w:val="20"/>
              </w:rPr>
              <w:t>единиц</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жүк</w:t>
            </w:r>
            <w:r>
              <w:br/>
            </w:r>
            <w:r>
              <w:rPr>
                <w:rFonts w:ascii="Times New Roman"/>
                <w:b w:val="false"/>
                <w:i w:val="false"/>
                <w:color w:val="000000"/>
                <w:sz w:val="20"/>
              </w:rPr>
              <w:t>
</w:t>
            </w:r>
            <w:r>
              <w:rPr>
                <w:rFonts w:ascii="Times New Roman"/>
                <w:b/>
                <w:i w:val="false"/>
                <w:color w:val="000000"/>
                <w:sz w:val="20"/>
              </w:rPr>
              <w:t>көтергіштігі</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мың тонна</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грузоподъем-</w:t>
            </w:r>
            <w:r>
              <w:br/>
            </w:r>
            <w:r>
              <w:rPr>
                <w:rFonts w:ascii="Times New Roman"/>
                <w:b w:val="false"/>
                <w:i w:val="false"/>
                <w:color w:val="000000"/>
                <w:sz w:val="20"/>
              </w:rPr>
              <w:t>
</w:t>
            </w:r>
            <w:r>
              <w:rPr>
                <w:rFonts w:ascii="Times New Roman"/>
                <w:b w:val="false"/>
                <w:i w:val="false"/>
                <w:color w:val="000000"/>
                <w:sz w:val="20"/>
              </w:rPr>
              <w:t>ность, тысяч</w:t>
            </w:r>
            <w:r>
              <w:br/>
            </w:r>
            <w:r>
              <w:rPr>
                <w:rFonts w:ascii="Times New Roman"/>
                <w:b w:val="false"/>
                <w:i w:val="false"/>
                <w:color w:val="000000"/>
                <w:sz w:val="20"/>
              </w:rPr>
              <w:t>
</w:t>
            </w:r>
            <w:r>
              <w:rPr>
                <w:rFonts w:ascii="Times New Roman"/>
                <w:b w:val="false"/>
                <w:i w:val="false"/>
                <w:color w:val="000000"/>
                <w:sz w:val="20"/>
              </w:rPr>
              <w:t>тонн</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        Адрес 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w:t>
      </w:r>
      <w:r>
        <w:br/>
      </w:r>
      <w:r>
        <w:rPr>
          <w:rFonts w:ascii="Times New Roman"/>
          <w:b w:val="false"/>
          <w:i w:val="false"/>
          <w:color w:val="000000"/>
          <w:sz w:val="28"/>
        </w:rPr>
        <w:t>
</w:t>
      </w:r>
      <w:r>
        <w:rPr>
          <w:rFonts w:ascii="Times New Roman"/>
          <w:b w:val="false"/>
          <w:i w:val="false"/>
          <w:color w:val="000000"/>
          <w:sz w:val="28"/>
        </w:rPr>
        <w:t>                                            Телефон __________________________________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____________________________________</w:t>
      </w:r>
    </w:p>
    <w:p>
      <w:pPr>
        <w:spacing w:after="0"/>
        <w:ind w:left="0"/>
        <w:jc w:val="both"/>
      </w:pPr>
      <w:r>
        <w:rPr>
          <w:rFonts w:ascii="Times New Roman"/>
          <w:b/>
          <w:i w:val="false"/>
          <w:color w:val="000000"/>
          <w:sz w:val="28"/>
        </w:rPr>
        <w:t>Орындаушының тегі</w:t>
      </w:r>
      <w:r>
        <w:br/>
      </w:r>
      <w:r>
        <w:rPr>
          <w:rFonts w:ascii="Times New Roman"/>
          <w:b w:val="false"/>
          <w:i w:val="false"/>
          <w:color w:val="000000"/>
          <w:sz w:val="28"/>
        </w:rPr>
        <w:t>
</w:t>
      </w:r>
      <w:r>
        <w:rPr>
          <w:rFonts w:ascii="Times New Roman"/>
          <w:b w:val="false"/>
          <w:i w:val="false"/>
          <w:color w:val="000000"/>
          <w:sz w:val="28"/>
        </w:rPr>
        <w:t>Фамилия исполнителя            ____________________________________</w:t>
      </w:r>
      <w:r>
        <w:br/>
      </w:r>
      <w:r>
        <w:rPr>
          <w:rFonts w:ascii="Times New Roman"/>
          <w:b w:val="false"/>
          <w:i w:val="false"/>
          <w:color w:val="000000"/>
          <w:sz w:val="28"/>
        </w:rPr>
        <w:t>
</w:t>
      </w:r>
      <w:r>
        <w:rPr>
          <w:rFonts w:ascii="Times New Roman"/>
          <w:b w:val="false"/>
          <w:i w:val="false"/>
          <w:color w:val="000000"/>
          <w:sz w:val="28"/>
        </w:rPr>
        <w:t>                                            Телефон __________________________________</w:t>
      </w:r>
    </w:p>
    <w:p>
      <w:pPr>
        <w:spacing w:after="0"/>
        <w:ind w:left="0"/>
        <w:jc w:val="both"/>
      </w:pPr>
      <w:r>
        <w:rPr>
          <w:rFonts w:ascii="Times New Roman"/>
          <w:b/>
          <w:i w:val="false"/>
          <w:color w:val="000000"/>
          <w:sz w:val="28"/>
        </w:rPr>
        <w:t xml:space="preserve">Басшы       </w:t>
      </w:r>
      <w:r>
        <w:rPr>
          <w:rFonts w:ascii="Times New Roman"/>
          <w:b w:val="false"/>
          <w:i w:val="false"/>
          <w:color w:val="000000"/>
          <w:sz w:val="28"/>
        </w:rPr>
        <w:t xml:space="preserve">                     </w:t>
      </w:r>
      <w:r>
        <w:rPr>
          <w:rFonts w:ascii="Times New Roman"/>
          <w:b/>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Руководитель _____________________ (Ф.И.О., подпись) _________________________________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xml:space="preserve">                    </w:t>
      </w:r>
      <w:r>
        <w:rPr>
          <w:rFonts w:ascii="Times New Roman"/>
          <w:b/>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 (Ф.И.О., подпись) 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428" w:id="103"/>
    <w:p>
      <w:pPr>
        <w:spacing w:after="0"/>
        <w:ind w:left="0"/>
        <w:jc w:val="both"/>
      </w:pPr>
      <w:r>
        <w:rPr>
          <w:rFonts w:ascii="Times New Roman"/>
          <w:b w:val="false"/>
          <w:i w:val="false"/>
          <w:color w:val="000000"/>
          <w:sz w:val="28"/>
        </w:rPr>
        <w:t xml:space="preserve">
Приложение 24 к приказу      </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25 октября 2012 года № 294   </w:t>
      </w:r>
    </w:p>
    <w:bookmarkEnd w:id="103"/>
    <w:bookmarkStart w:name="z429" w:id="104"/>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подвижном составе железнодорожного транспорта»</w:t>
      </w:r>
      <w:r>
        <w:br/>
      </w:r>
      <w:r>
        <w:rPr>
          <w:rFonts w:ascii="Times New Roman"/>
          <w:b/>
          <w:i w:val="false"/>
          <w:color w:val="000000"/>
        </w:rPr>
        <w:t>
(код 0821104, индекс 2-ЖД, периодичность годовая)</w:t>
      </w:r>
    </w:p>
    <w:bookmarkEnd w:id="104"/>
    <w:bookmarkStart w:name="z430" w:id="105"/>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подвижном составе железнодорожного транспорта» (код 0821104, индекс 2-ЖД,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подвижном составе железнодорожного транспорта» (код 0821104, индекс 2-ЖД,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автомотриса – моторное транспортное средство, оборудованное для перевозки по железной дороге пассажиров или грузов;</w:t>
      </w:r>
      <w:r>
        <w:br/>
      </w:r>
      <w:r>
        <w:rPr>
          <w:rFonts w:ascii="Times New Roman"/>
          <w:b w:val="false"/>
          <w:i w:val="false"/>
          <w:color w:val="000000"/>
          <w:sz w:val="28"/>
        </w:rPr>
        <w:t>
</w:t>
      </w:r>
      <w:r>
        <w:rPr>
          <w:rFonts w:ascii="Times New Roman"/>
          <w:b w:val="false"/>
          <w:i w:val="false"/>
          <w:color w:val="000000"/>
          <w:sz w:val="28"/>
        </w:rPr>
        <w:t>
      2) багажный вагон – железнодорожное транспортное средство, не имеющее двигателя, входящее в состав пассажирских или грузовых поездов и используемое поездной бригадой, в случае необходимости, также для перевозки багажа, грузовых мест, велосипедов и так далее;</w:t>
      </w:r>
      <w:r>
        <w:br/>
      </w:r>
      <w:r>
        <w:rPr>
          <w:rFonts w:ascii="Times New Roman"/>
          <w:b w:val="false"/>
          <w:i w:val="false"/>
          <w:color w:val="000000"/>
          <w:sz w:val="28"/>
        </w:rPr>
        <w:t>
</w:t>
      </w:r>
      <w:r>
        <w:rPr>
          <w:rFonts w:ascii="Times New Roman"/>
          <w:b w:val="false"/>
          <w:i w:val="false"/>
          <w:color w:val="000000"/>
          <w:sz w:val="28"/>
        </w:rPr>
        <w:t>
      3) вагон-платформа – вагон без крыши и бортов; вагон без крыши с бортами высотой не свыше 60 см; платформа с турникетом; обычный или специализированный;</w:t>
      </w:r>
      <w:r>
        <w:br/>
      </w:r>
      <w:r>
        <w:rPr>
          <w:rFonts w:ascii="Times New Roman"/>
          <w:b w:val="false"/>
          <w:i w:val="false"/>
          <w:color w:val="000000"/>
          <w:sz w:val="28"/>
        </w:rPr>
        <w:t>
</w:t>
      </w:r>
      <w:r>
        <w:rPr>
          <w:rFonts w:ascii="Times New Roman"/>
          <w:b w:val="false"/>
          <w:i w:val="false"/>
          <w:color w:val="000000"/>
          <w:sz w:val="28"/>
        </w:rPr>
        <w:t>
      4) крытый вагон – вагон, характеризуемый закрытой конструкцией (сплошные стенки до самого верха и крыша) и безопасностью, которую он обеспечивает перевозимым в нем грузам (возможность закрыть вагон на замок и опломбировать). Такие вагоны могут быть обычными или специализированными, включая вагоны с открывающейся крышей;</w:t>
      </w:r>
      <w:r>
        <w:br/>
      </w:r>
      <w:r>
        <w:rPr>
          <w:rFonts w:ascii="Times New Roman"/>
          <w:b w:val="false"/>
          <w:i w:val="false"/>
          <w:color w:val="000000"/>
          <w:sz w:val="28"/>
        </w:rPr>
        <w:t>
</w:t>
      </w:r>
      <w:r>
        <w:rPr>
          <w:rFonts w:ascii="Times New Roman"/>
          <w:b w:val="false"/>
          <w:i w:val="false"/>
          <w:color w:val="000000"/>
          <w:sz w:val="28"/>
        </w:rPr>
        <w:t>
      5) общие вагоны - вагон с жесткими местами для сидения, оборудованный общим электрическим освещением, системой вентиляции воздуха, общей радиоточкой, туалетами (с туалетной бумагой и мылом), резервуаром с горячей и холодной питьевой водой, наличием занавесок на окнах, чайными принадлежностями и посудой;</w:t>
      </w:r>
      <w:r>
        <w:br/>
      </w:r>
      <w:r>
        <w:rPr>
          <w:rFonts w:ascii="Times New Roman"/>
          <w:b w:val="false"/>
          <w:i w:val="false"/>
          <w:color w:val="000000"/>
          <w:sz w:val="28"/>
        </w:rPr>
        <w:t>
</w:t>
      </w:r>
      <w:r>
        <w:rPr>
          <w:rFonts w:ascii="Times New Roman"/>
          <w:b w:val="false"/>
          <w:i w:val="false"/>
          <w:color w:val="000000"/>
          <w:sz w:val="28"/>
        </w:rPr>
        <w:t>
      6) пассажирский вагон – пассажирское железнодорожное транспортное средство за исключением автомотрисы или прицепного вагона моторвагонного поезда;</w:t>
      </w:r>
      <w:r>
        <w:br/>
      </w:r>
      <w:r>
        <w:rPr>
          <w:rFonts w:ascii="Times New Roman"/>
          <w:b w:val="false"/>
          <w:i w:val="false"/>
          <w:color w:val="000000"/>
          <w:sz w:val="28"/>
        </w:rPr>
        <w:t>
</w:t>
      </w:r>
      <w:r>
        <w:rPr>
          <w:rFonts w:ascii="Times New Roman"/>
          <w:b w:val="false"/>
          <w:i w:val="false"/>
          <w:color w:val="000000"/>
          <w:sz w:val="28"/>
        </w:rPr>
        <w:t>
      7) пассажирское железнодорожное транспортное средство - железнодорожное транспортное средство для перевозки пассажиров, даже если в нем имеется одно или несколько специальных отделений или специальных мест для багажа, грузовых мест, почты и так далее;</w:t>
      </w:r>
      <w:r>
        <w:br/>
      </w:r>
      <w:r>
        <w:rPr>
          <w:rFonts w:ascii="Times New Roman"/>
          <w:b w:val="false"/>
          <w:i w:val="false"/>
          <w:color w:val="000000"/>
          <w:sz w:val="28"/>
        </w:rPr>
        <w:t>
</w:t>
      </w:r>
      <w:r>
        <w:rPr>
          <w:rFonts w:ascii="Times New Roman"/>
          <w:b w:val="false"/>
          <w:i w:val="false"/>
          <w:color w:val="000000"/>
          <w:sz w:val="28"/>
        </w:rPr>
        <w:t>
      8) купейные двухместные вагоны - вагон с 2-местными купе с местами для лежания с нижними или ярусным расположением мягких диванов и с 4-местными купе с мягкими креслами для сидения - вагон оборудованный общим и индивидуальным электрическим освещением, системой вентиляции и кондиционирования воздуха, видео и телеаппаратурой, туалетами (с туалетной бумагой и мылом), резервуаром с горячей и холодной питьевой водой, индивидуальной радиоточкой, наличием штор и занавесок, ковриков и ковровых дорожек в коридорах и купе, чайными принадлежностями и посудой, комплектами постельных принадлежностей куда входят: 2 подушки, одеяло, покрывало, матрац с чехлом, 2 простыни, 2 наволочки, 1 льняное или махровое полотенце и вешалками-плечиками для верхней одежды по две на каждое спальное место;</w:t>
      </w:r>
      <w:r>
        <w:br/>
      </w:r>
      <w:r>
        <w:rPr>
          <w:rFonts w:ascii="Times New Roman"/>
          <w:b w:val="false"/>
          <w:i w:val="false"/>
          <w:color w:val="000000"/>
          <w:sz w:val="28"/>
        </w:rPr>
        <w:t>
</w:t>
      </w:r>
      <w:r>
        <w:rPr>
          <w:rFonts w:ascii="Times New Roman"/>
          <w:b w:val="false"/>
          <w:i w:val="false"/>
          <w:color w:val="000000"/>
          <w:sz w:val="28"/>
        </w:rPr>
        <w:t>
      9) локомотив – железнодорожное транспортное средство, оборудованное источником энергии и двигателем или только двигателями (электровоз), предназначенное для буксировки железнодорожных транспортных средств;</w:t>
      </w:r>
      <w:r>
        <w:br/>
      </w:r>
      <w:r>
        <w:rPr>
          <w:rFonts w:ascii="Times New Roman"/>
          <w:b w:val="false"/>
          <w:i w:val="false"/>
          <w:color w:val="000000"/>
          <w:sz w:val="28"/>
        </w:rPr>
        <w:t>
</w:t>
      </w:r>
      <w:r>
        <w:rPr>
          <w:rFonts w:ascii="Times New Roman"/>
          <w:b w:val="false"/>
          <w:i w:val="false"/>
          <w:color w:val="000000"/>
          <w:sz w:val="28"/>
        </w:rPr>
        <w:t>
      10) вагоны-рестораны - железнодорожный вагон, предназначенный для обеспечения горячим питанием пассажиров в пути следования, включается в состав пассажирских поездов;</w:t>
      </w:r>
      <w:r>
        <w:br/>
      </w:r>
      <w:r>
        <w:rPr>
          <w:rFonts w:ascii="Times New Roman"/>
          <w:b w:val="false"/>
          <w:i w:val="false"/>
          <w:color w:val="000000"/>
          <w:sz w:val="28"/>
        </w:rPr>
        <w:t>
</w:t>
      </w:r>
      <w:r>
        <w:rPr>
          <w:rFonts w:ascii="Times New Roman"/>
          <w:b w:val="false"/>
          <w:i w:val="false"/>
          <w:color w:val="000000"/>
          <w:sz w:val="28"/>
        </w:rPr>
        <w:t>
      11) прочие пассажирские вагоны – любые вагоны (железнодорожный вагон-салон, вагон-лаборатория, служебный и прочие), не включенные в определение СВ-вагоны, купейные двух- и четырехместные, плацкартные, общие вагоны и вагоны-рестораны;</w:t>
      </w:r>
      <w:r>
        <w:br/>
      </w:r>
      <w:r>
        <w:rPr>
          <w:rFonts w:ascii="Times New Roman"/>
          <w:b w:val="false"/>
          <w:i w:val="false"/>
          <w:color w:val="000000"/>
          <w:sz w:val="28"/>
        </w:rPr>
        <w:t>
</w:t>
      </w:r>
      <w:r>
        <w:rPr>
          <w:rFonts w:ascii="Times New Roman"/>
          <w:b w:val="false"/>
          <w:i w:val="false"/>
          <w:color w:val="000000"/>
          <w:sz w:val="28"/>
        </w:rPr>
        <w:t>
      12) прочие вагоны - любые вагоны, и в частности специализированные вагоны для перевозки жидких веществ, газов, а также порошкообразных грузов, не включенные в определение крытых вагонов, полувагонов или вагонов-платформ, а также автомотрисы и прицепные вагоны автомотрис, приспособленные для перевозки посылок;</w:t>
      </w:r>
      <w:r>
        <w:br/>
      </w:r>
      <w:r>
        <w:rPr>
          <w:rFonts w:ascii="Times New Roman"/>
          <w:b w:val="false"/>
          <w:i w:val="false"/>
          <w:color w:val="000000"/>
          <w:sz w:val="28"/>
        </w:rPr>
        <w:t>
</w:t>
      </w:r>
      <w:r>
        <w:rPr>
          <w:rFonts w:ascii="Times New Roman"/>
          <w:b w:val="false"/>
          <w:i w:val="false"/>
          <w:color w:val="000000"/>
          <w:sz w:val="28"/>
        </w:rPr>
        <w:t>
      13) паровоз – цилиндровый или турбинный локомотив, источником энергии которого является пар, независимо от вида используемого топлива;</w:t>
      </w:r>
      <w:r>
        <w:br/>
      </w:r>
      <w:r>
        <w:rPr>
          <w:rFonts w:ascii="Times New Roman"/>
          <w:b w:val="false"/>
          <w:i w:val="false"/>
          <w:color w:val="000000"/>
          <w:sz w:val="28"/>
        </w:rPr>
        <w:t>
</w:t>
      </w:r>
      <w:r>
        <w:rPr>
          <w:rFonts w:ascii="Times New Roman"/>
          <w:b w:val="false"/>
          <w:i w:val="false"/>
          <w:color w:val="000000"/>
          <w:sz w:val="28"/>
        </w:rPr>
        <w:t>
      14) плацкартные вагоны - вагоны с жесткими местами для лежания, оборудованный общим электрическим освещением, системой вентиляции воздуха, общей радиоточкой, туалетами (с туалетной бумагой и мылом), резервуаром с горячей и холодной питьевой водой, наличием занавесок на окнах, чайными принадлежностями и посудой, комплектами постельных принадлежностей (подушка, одеяло, матрац с чехлом), постельного белья (2 простыни, 1 наволочка, 1 полотенце);</w:t>
      </w:r>
      <w:r>
        <w:br/>
      </w:r>
      <w:r>
        <w:rPr>
          <w:rFonts w:ascii="Times New Roman"/>
          <w:b w:val="false"/>
          <w:i w:val="false"/>
          <w:color w:val="000000"/>
          <w:sz w:val="28"/>
        </w:rPr>
        <w:t>
</w:t>
      </w:r>
      <w:r>
        <w:rPr>
          <w:rFonts w:ascii="Times New Roman"/>
          <w:b w:val="false"/>
          <w:i w:val="false"/>
          <w:color w:val="000000"/>
          <w:sz w:val="28"/>
        </w:rPr>
        <w:t>
      15) СВ- вагоны - вагоны с 2-местными купе с нижним расположением мягких диванов, мягкими креслами для сидения с устройством по регулированию его положения (далее - СВ) - вагон оборудованный общим и индивидуальным электрическим освещением, системой вентиляции и кондиционирования воздуха, туалетами (с туалетной бумагой и мылом), резервуаром с горячей и холодной питьевой водой, индивидуальной радиоточкой, видео и телеаппаратурой в купе, кнопкой вызова проводника, наличием душевой кабинки и бытового уголка (допускается одна кабинка на два купе), штор и занавесок, ковриков и ковровых дорожек в коридорах и купе, чайными принадлежностями и посудой, комплектами съемного инвентаря и имущества, не отличающего по цвету и рисунку, постельных принадлежностей (2 подушки, одеяло, покрывало, матрац с чехлом), постельного белья, куда входят (2 простыни, 2 наволочки, 1 вафельное, 1 льняное или махровое полотенце) и вешалками-плечиками для верхней одежды по две на каждое спальное место;</w:t>
      </w:r>
      <w:r>
        <w:br/>
      </w:r>
      <w:r>
        <w:rPr>
          <w:rFonts w:ascii="Times New Roman"/>
          <w:b w:val="false"/>
          <w:i w:val="false"/>
          <w:color w:val="000000"/>
          <w:sz w:val="28"/>
        </w:rPr>
        <w:t>
</w:t>
      </w:r>
      <w:r>
        <w:rPr>
          <w:rFonts w:ascii="Times New Roman"/>
          <w:b w:val="false"/>
          <w:i w:val="false"/>
          <w:color w:val="000000"/>
          <w:sz w:val="28"/>
        </w:rPr>
        <w:t>
      16) железнодорожная администрация – организация, представляющая исполнительный орган государства в области управления железнодорожным транспортом и представляющая интересы государства в порядке, установленным законодательством страны, в международных организациях в пределах своих полномочий;</w:t>
      </w:r>
      <w:r>
        <w:br/>
      </w:r>
      <w:r>
        <w:rPr>
          <w:rFonts w:ascii="Times New Roman"/>
          <w:b w:val="false"/>
          <w:i w:val="false"/>
          <w:color w:val="000000"/>
          <w:sz w:val="28"/>
        </w:rPr>
        <w:t>
</w:t>
      </w:r>
      <w:r>
        <w:rPr>
          <w:rFonts w:ascii="Times New Roman"/>
          <w:b w:val="false"/>
          <w:i w:val="false"/>
          <w:color w:val="000000"/>
          <w:sz w:val="28"/>
        </w:rPr>
        <w:t>
      17) железнодорожное транспортное средство – подвижной состав, передвигающийся исключительно по рельсам. Различают тяговые транспортные средства (локомотивы и автомотрисы) и буксируемые транспортные средства (пассажирские вагоны, прицепные вагоны моторвагонного поезда, багажные и товарные вагоны);</w:t>
      </w:r>
      <w:r>
        <w:br/>
      </w:r>
      <w:r>
        <w:rPr>
          <w:rFonts w:ascii="Times New Roman"/>
          <w:b w:val="false"/>
          <w:i w:val="false"/>
          <w:color w:val="000000"/>
          <w:sz w:val="28"/>
        </w:rPr>
        <w:t>
</w:t>
      </w:r>
      <w:r>
        <w:rPr>
          <w:rFonts w:ascii="Times New Roman"/>
          <w:b w:val="false"/>
          <w:i w:val="false"/>
          <w:color w:val="000000"/>
          <w:sz w:val="28"/>
        </w:rPr>
        <w:t>
      18) купейные четырехместные вагоны - вагон с 4-местными купе с жесткими местами для лежания - вагон оборудованный общим и индивидуальным электрическим освещением, системой вентиляции и кондиционирования воздуха, туалетами (с туалетной бумагой и мылом), резервуаром с горячей и холодной питьевой водой, индивидуальной радиоточкой, наличием штор и занавесок, ковриков и ковровых дорожек в коридорах и купе, чайными принадлежностями и посудой, комплектами постельных принадлежностей куда входят: 2 простыни, 1 наволочка, 1 вафельное, 1 льняное или махровое полотенце, подушка, одеяло, матрац с чехлом и вешалками-плечиками для верхней одежды по две на каждое спальное место;</w:t>
      </w:r>
      <w:r>
        <w:br/>
      </w:r>
      <w:r>
        <w:rPr>
          <w:rFonts w:ascii="Times New Roman"/>
          <w:b w:val="false"/>
          <w:i w:val="false"/>
          <w:color w:val="000000"/>
          <w:sz w:val="28"/>
        </w:rPr>
        <w:t>
</w:t>
      </w:r>
      <w:r>
        <w:rPr>
          <w:rFonts w:ascii="Times New Roman"/>
          <w:b w:val="false"/>
          <w:i w:val="false"/>
          <w:color w:val="000000"/>
          <w:sz w:val="28"/>
        </w:rPr>
        <w:t>
      19) предприятия-поставщики услуг железнодорожного транспорта – железнодорожные предприятия, оказывающие услуги операторов вагонов (контейнеров), локомотивной тяги и услуги национальных перевозчиков;</w:t>
      </w:r>
      <w:r>
        <w:br/>
      </w:r>
      <w:r>
        <w:rPr>
          <w:rFonts w:ascii="Times New Roman"/>
          <w:b w:val="false"/>
          <w:i w:val="false"/>
          <w:color w:val="000000"/>
          <w:sz w:val="28"/>
        </w:rPr>
        <w:t>
</w:t>
      </w:r>
      <w:r>
        <w:rPr>
          <w:rFonts w:ascii="Times New Roman"/>
          <w:b w:val="false"/>
          <w:i w:val="false"/>
          <w:color w:val="000000"/>
          <w:sz w:val="28"/>
        </w:rPr>
        <w:t>
      20) предприятия-потребители услуг железнодорожного транспорта - все юридические лица, пользующиеся услугами в сфере железнодорожного транспорта, но основной вид деятельности которых не относится к кодам общий классификатор видов экономической деятельности 49.1 и 49.2 и не относящиеся к предприятиям-поставщикам услуг железнодорожного транспорта;</w:t>
      </w:r>
      <w:r>
        <w:br/>
      </w:r>
      <w:r>
        <w:rPr>
          <w:rFonts w:ascii="Times New Roman"/>
          <w:b w:val="false"/>
          <w:i w:val="false"/>
          <w:color w:val="000000"/>
          <w:sz w:val="28"/>
        </w:rPr>
        <w:t>
</w:t>
      </w:r>
      <w:r>
        <w:rPr>
          <w:rFonts w:ascii="Times New Roman"/>
          <w:b w:val="false"/>
          <w:i w:val="false"/>
          <w:color w:val="000000"/>
          <w:sz w:val="28"/>
        </w:rPr>
        <w:t>
      21) тепловоз – локомотив, оборудованный дизельным двигателем независимо от типа установленной передачи. Однако дизель-электрические локомотивы, оборудованные также для получения электроэнергии, подводимой по контактному проводу или по контактному рельсу, относятся к категории электровозов;</w:t>
      </w:r>
      <w:r>
        <w:br/>
      </w:r>
      <w:r>
        <w:rPr>
          <w:rFonts w:ascii="Times New Roman"/>
          <w:b w:val="false"/>
          <w:i w:val="false"/>
          <w:color w:val="000000"/>
          <w:sz w:val="28"/>
        </w:rPr>
        <w:t>
</w:t>
      </w:r>
      <w:r>
        <w:rPr>
          <w:rFonts w:ascii="Times New Roman"/>
          <w:b w:val="false"/>
          <w:i w:val="false"/>
          <w:color w:val="000000"/>
          <w:sz w:val="28"/>
        </w:rPr>
        <w:t>
      22) полувагон – вагон без крыши с неоткидными бортами высотой свыше 60 см, обычный или специализированный;</w:t>
      </w:r>
      <w:r>
        <w:br/>
      </w:r>
      <w:r>
        <w:rPr>
          <w:rFonts w:ascii="Times New Roman"/>
          <w:b w:val="false"/>
          <w:i w:val="false"/>
          <w:color w:val="000000"/>
          <w:sz w:val="28"/>
        </w:rPr>
        <w:t>
</w:t>
      </w:r>
      <w:r>
        <w:rPr>
          <w:rFonts w:ascii="Times New Roman"/>
          <w:b w:val="false"/>
          <w:i w:val="false"/>
          <w:color w:val="000000"/>
          <w:sz w:val="28"/>
        </w:rPr>
        <w:t>
      23) электровоз – локомотив с одним или несколькими электродвигателями, питаемыми электрическим током, подводимым по контактному проводу или рельсу, или поступающим от находящихся на локомотиве аккумуляторов. К категории электровозов относятся оборудованные таким образом локомотивы, снабженные также энергетической установкой (дизельной или иной) для питания током электродвигателя, когда этот ток нельзя получать от контактного провода или контактного рельса.</w:t>
      </w:r>
      <w:r>
        <w:br/>
      </w:r>
      <w:r>
        <w:rPr>
          <w:rFonts w:ascii="Times New Roman"/>
          <w:b w:val="false"/>
          <w:i w:val="false"/>
          <w:color w:val="000000"/>
          <w:sz w:val="28"/>
        </w:rPr>
        <w:t>
</w:t>
      </w:r>
      <w:r>
        <w:rPr>
          <w:rFonts w:ascii="Times New Roman"/>
          <w:b w:val="false"/>
          <w:i w:val="false"/>
          <w:color w:val="000000"/>
          <w:sz w:val="28"/>
        </w:rPr>
        <w:t>
      3. Учету подлежат следующие транспортные средства:</w:t>
      </w:r>
      <w:r>
        <w:br/>
      </w:r>
      <w:r>
        <w:rPr>
          <w:rFonts w:ascii="Times New Roman"/>
          <w:b w:val="false"/>
          <w:i w:val="false"/>
          <w:color w:val="000000"/>
          <w:sz w:val="28"/>
        </w:rPr>
        <w:t>
</w:t>
      </w:r>
      <w:r>
        <w:rPr>
          <w:rFonts w:ascii="Times New Roman"/>
          <w:b w:val="false"/>
          <w:i w:val="false"/>
          <w:color w:val="000000"/>
          <w:sz w:val="28"/>
        </w:rPr>
        <w:t>
      1) все железнодорожные транспортные средства, принадлежащие железнодорожному предприятию-поставщику услуг железнодорожного транспорта, а также средства, взятые этим предприятием внаем и фактически находящиеся в его распоряжении, включая те транспортные средства, которые ремонтируются или ожидают ремонта или хранятся в парке в рабочем или нерабочем состоянии; также транспортные средства других железнодорожных администраций, находящиеся в распоряжении системы, транспортные средства предприятия, временно находящиеся в порядке обычной эксплуатации за границей или находящиеся на сети железнодорожных предприятий;</w:t>
      </w:r>
      <w:r>
        <w:br/>
      </w:r>
      <w:r>
        <w:rPr>
          <w:rFonts w:ascii="Times New Roman"/>
          <w:b w:val="false"/>
          <w:i w:val="false"/>
          <w:color w:val="000000"/>
          <w:sz w:val="28"/>
        </w:rPr>
        <w:t>
</w:t>
      </w:r>
      <w:r>
        <w:rPr>
          <w:rFonts w:ascii="Times New Roman"/>
          <w:b w:val="false"/>
          <w:i w:val="false"/>
          <w:color w:val="000000"/>
          <w:sz w:val="28"/>
        </w:rPr>
        <w:t>
      2) товарные вагоны, принадлежащие предприятиям-потребителям услуг железнодорожного транспорта, то есть товарные вагоны, не принадлежащие предприятию-поставщику услуг железнодорожного транспорта, но зарегистрированные и допущенные к перевозкам этим предприятием при соблюдении специальных условий, а также товарные вагоны, отданные этим предприятием внаем предприятиям-потребителям услуг железнодорожного транспорта и эксплуатируемые в качестве товарных вагонов, принадлежащих предприятиям-потребителям услуг железнодорожного транспорта.</w:t>
      </w:r>
      <w:r>
        <w:br/>
      </w:r>
      <w:r>
        <w:rPr>
          <w:rFonts w:ascii="Times New Roman"/>
          <w:b w:val="false"/>
          <w:i w:val="false"/>
          <w:color w:val="000000"/>
          <w:sz w:val="28"/>
        </w:rPr>
        <w:t>
      Из статистических данных железнодорожного предприятия исключаются транспортные средства, которые не находятся в его распоряжении:</w:t>
      </w:r>
      <w:r>
        <w:br/>
      </w:r>
      <w:r>
        <w:rPr>
          <w:rFonts w:ascii="Times New Roman"/>
          <w:b w:val="false"/>
          <w:i w:val="false"/>
          <w:color w:val="000000"/>
          <w:sz w:val="28"/>
        </w:rPr>
        <w:t>
      транспортные средства других железнодорожных администраций или железнодорожных предприятий, временно находящиеся на железнодорожных линиях данного железнодорожного предприятия в порядке обычной эксплуатации;</w:t>
      </w:r>
      <w:r>
        <w:br/>
      </w:r>
      <w:r>
        <w:rPr>
          <w:rFonts w:ascii="Times New Roman"/>
          <w:b w:val="false"/>
          <w:i w:val="false"/>
          <w:color w:val="000000"/>
          <w:sz w:val="28"/>
        </w:rPr>
        <w:t>
      транспортные средства, которые отданы внаем или каким-либо образом переданные в распоряжение других железнодорожных предприятий;</w:t>
      </w:r>
      <w:r>
        <w:br/>
      </w:r>
      <w:r>
        <w:rPr>
          <w:rFonts w:ascii="Times New Roman"/>
          <w:b w:val="false"/>
          <w:i w:val="false"/>
          <w:color w:val="000000"/>
          <w:sz w:val="28"/>
        </w:rPr>
        <w:t>
      транспортные средства, зарезервированные исключительно для технологических перевозок или предназначенные для продажи на слом или списание.</w:t>
      </w:r>
      <w:r>
        <w:br/>
      </w:r>
      <w:r>
        <w:rPr>
          <w:rFonts w:ascii="Times New Roman"/>
          <w:b w:val="false"/>
          <w:i w:val="false"/>
          <w:color w:val="000000"/>
          <w:sz w:val="28"/>
        </w:rPr>
        <w:t>
      Локомотивный парк состоит из электровозов, тепловозов и паровозов.</w:t>
      </w:r>
      <w:r>
        <w:br/>
      </w:r>
      <w:r>
        <w:rPr>
          <w:rFonts w:ascii="Times New Roman"/>
          <w:b w:val="false"/>
          <w:i w:val="false"/>
          <w:color w:val="000000"/>
          <w:sz w:val="28"/>
        </w:rPr>
        <w:t>
      Отдельно учитывается мотор-вагонный подвижной состав – моторные и прицепные вагоны, из которых формируются электропоезда и дизель-поезда, а также автомотрисы. Данные по локомотивам, автомотрисам и вагонам приводятся в единицах. Кроме того, по локомотивам и автомотрисам приводится их мощность в тысяч кВт, а по грузовым вагонам – их грузоподъемность в тысяч тонн.</w:t>
      </w:r>
      <w:r>
        <w:br/>
      </w:r>
      <w:r>
        <w:rPr>
          <w:rFonts w:ascii="Times New Roman"/>
          <w:b w:val="false"/>
          <w:i w:val="false"/>
          <w:color w:val="000000"/>
          <w:sz w:val="28"/>
        </w:rPr>
        <w:t>
      Определение различных категорий локомотивов (электровозы, тепловозы) применяется с соответствующими изменениями к автомотрисам. В статистике механических транспортных средств каждая автомотриса в неразъемной секции учитывается отдельно, в статистике пассажирских транспортных средств и грузовых транспортных средств каждый кузов, оборудованный для перевозки пассажиров или грузов, учитывается в качестве одной единицы.</w:t>
      </w:r>
      <w:r>
        <w:br/>
      </w:r>
      <w:r>
        <w:rPr>
          <w:rFonts w:ascii="Times New Roman"/>
          <w:b w:val="false"/>
          <w:i w:val="false"/>
          <w:color w:val="000000"/>
          <w:sz w:val="28"/>
        </w:rPr>
        <w:t>
      Каждая секция двух-трехсекционного локомотива, работающая самостоятельно, принимается за физическую единицу.</w:t>
      </w:r>
      <w:r>
        <w:br/>
      </w:r>
      <w:r>
        <w:rPr>
          <w:rFonts w:ascii="Times New Roman"/>
          <w:b w:val="false"/>
          <w:i w:val="false"/>
          <w:color w:val="000000"/>
          <w:sz w:val="28"/>
        </w:rPr>
        <w:t>
      Каждый локомотив и каждая единица моторвагонного подвижного состава приписываются к одной из железных дорог. Все локомотивы, приписанные к данной дороге, имеющие ее инициалы и состоящие на ее балансе, образуют инвентарный парк дороги.</w:t>
      </w:r>
      <w:r>
        <w:br/>
      </w:r>
      <w:r>
        <w:rPr>
          <w:rFonts w:ascii="Times New Roman"/>
          <w:b w:val="false"/>
          <w:i w:val="false"/>
          <w:color w:val="000000"/>
          <w:sz w:val="28"/>
        </w:rPr>
        <w:t xml:space="preserve">
      Наличие грузовых вагонов определяется ежегодной инвентаризацией вагонов. По ее результатам определяется та исходная величина наличия вагонов, от которой ведется текущий учет в последующий период. </w:t>
      </w:r>
      <w:r>
        <w:br/>
      </w:r>
      <w:r>
        <w:rPr>
          <w:rFonts w:ascii="Times New Roman"/>
          <w:b w:val="false"/>
          <w:i w:val="false"/>
          <w:color w:val="000000"/>
          <w:sz w:val="28"/>
        </w:rPr>
        <w:t>
      Помимо собственных вагонов в данном отчете должны отражаться вагоны, принадлежащие предприятиям-потребителям услуг железнодорожного транспорта, то есть не принадлежащие данной дороге, но приписанные к ней предприятием-потребителем услуг железнодорожного транспорта.</w:t>
      </w:r>
      <w:r>
        <w:br/>
      </w:r>
      <w:r>
        <w:rPr>
          <w:rFonts w:ascii="Times New Roman"/>
          <w:b w:val="false"/>
          <w:i w:val="false"/>
          <w:color w:val="000000"/>
          <w:sz w:val="28"/>
        </w:rPr>
        <w:t>
      Каждое отдельное транспортное средство неразъемной секции для перевозки пассажиров учитывается в качестве пассажирского железнодорожного транспортного средства.</w:t>
      </w:r>
      <w:r>
        <w:br/>
      </w:r>
      <w:r>
        <w:rPr>
          <w:rFonts w:ascii="Times New Roman"/>
          <w:b w:val="false"/>
          <w:i w:val="false"/>
          <w:color w:val="000000"/>
          <w:sz w:val="28"/>
        </w:rPr>
        <w:t>
      Наличие пассажирских вагонов учитывается по депо приписки на железных дорогах. Учет парка пассажирских вагонов ведется в физических единицах с подразделением по видам перевозок: для перевозок пассажиров и ручной клади, для перевозки почты, для перевозки багажа и грузобагажа; прочие (рестораны, лаборатории, служебные и так далее). В зависимости от оборудования вагоны, предназначенные для перевозки пассажиров, делятся на мягкие, мягкожесткие, жесткие, купейные, жесткие открытые, межобластные с местами для сидения. Вместимость пассажирского транспортного средства – число сидячих и спальных мест и разрешенное число мест для стоящих пассажиров в пассажирском транспортном средстве, когда оно используется по назначению.</w:t>
      </w:r>
      <w:r>
        <w:br/>
      </w:r>
      <w:r>
        <w:rPr>
          <w:rFonts w:ascii="Times New Roman"/>
          <w:b w:val="false"/>
          <w:i w:val="false"/>
          <w:color w:val="000000"/>
          <w:sz w:val="28"/>
        </w:rPr>
        <w:t>
      Транспортные средства, имеющие одно или несколько купе для пассажиров, должны учитываться не в качестве багажных, а в качестве пассажирских вагонов. Почтовые вагоны, принадлежащие железнодорожному предприятию, считаются багажными вагонами, если они не имеют купе для пассажиров.</w:t>
      </w:r>
      <w:r>
        <w:br/>
      </w:r>
      <w:r>
        <w:rPr>
          <w:rFonts w:ascii="Times New Roman"/>
          <w:b w:val="false"/>
          <w:i w:val="false"/>
          <w:color w:val="000000"/>
          <w:sz w:val="28"/>
        </w:rPr>
        <w:t>
      Показатели по наличию пассажирских, багажных и грузовых вагонов (в том числе по их видам) должны заполняться в целых числах, остальные показатели – с одним знаком после запятой.</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«Наличие локомотивов и автомотрис по видам».</w:t>
      </w:r>
      <w:r>
        <w:br/>
      </w:r>
      <w:r>
        <w:rPr>
          <w:rFonts w:ascii="Times New Roman"/>
          <w:b w:val="false"/>
          <w:i w:val="false"/>
          <w:color w:val="000000"/>
          <w:sz w:val="28"/>
        </w:rPr>
        <w:t xml:space="preserve">
      Графа 1 = </w:t>
      </w:r>
      <w:r>
        <w:drawing>
          <wp:inline distT="0" distB="0" distL="0" distR="0">
            <wp:extent cx="165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65100" cy="228600"/>
                    </a:xfrm>
                    <a:prstGeom prst="rect">
                      <a:avLst/>
                    </a:prstGeom>
                  </pic:spPr>
                </pic:pic>
              </a:graphicData>
            </a:graphic>
          </wp:inline>
        </w:drawing>
      </w:r>
      <w:r>
        <w:rPr>
          <w:rFonts w:ascii="Times New Roman"/>
          <w:b w:val="false"/>
          <w:i w:val="false"/>
          <w:color w:val="000000"/>
          <w:sz w:val="28"/>
        </w:rPr>
        <w:t>графы 2-7 для каждой строки</w:t>
      </w:r>
      <w:r>
        <w:br/>
      </w:r>
      <w:r>
        <w:rPr>
          <w:rFonts w:ascii="Times New Roman"/>
          <w:b w:val="false"/>
          <w:i w:val="false"/>
          <w:color w:val="000000"/>
          <w:sz w:val="28"/>
        </w:rPr>
        <w:t xml:space="preserve">
      Строка 1 = </w:t>
      </w:r>
      <w:r>
        <w:drawing>
          <wp:inline distT="0" distB="0" distL="0" distR="0">
            <wp:extent cx="165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65100" cy="228600"/>
                    </a:xfrm>
                    <a:prstGeom prst="rect">
                      <a:avLst/>
                    </a:prstGeom>
                  </pic:spPr>
                </pic:pic>
              </a:graphicData>
            </a:graphic>
          </wp:inline>
        </w:drawing>
      </w:r>
      <w:r>
        <w:rPr>
          <w:rFonts w:ascii="Times New Roman"/>
          <w:b w:val="false"/>
          <w:i w:val="false"/>
          <w:color w:val="000000"/>
          <w:sz w:val="28"/>
        </w:rPr>
        <w:t>строки 2-4 для каждой графы</w:t>
      </w:r>
      <w:r>
        <w:br/>
      </w:r>
      <w:r>
        <w:rPr>
          <w:rFonts w:ascii="Times New Roman"/>
          <w:b w:val="false"/>
          <w:i w:val="false"/>
          <w:color w:val="000000"/>
          <w:sz w:val="28"/>
        </w:rPr>
        <w:t xml:space="preserve">
      Строка 5 = </w:t>
      </w:r>
      <w:r>
        <w:drawing>
          <wp:inline distT="0" distB="0" distL="0" distR="0">
            <wp:extent cx="165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65100" cy="228600"/>
                    </a:xfrm>
                    <a:prstGeom prst="rect">
                      <a:avLst/>
                    </a:prstGeom>
                  </pic:spPr>
                </pic:pic>
              </a:graphicData>
            </a:graphic>
          </wp:inline>
        </w:drawing>
      </w:r>
      <w:r>
        <w:rPr>
          <w:rFonts w:ascii="Times New Roman"/>
          <w:b w:val="false"/>
          <w:i w:val="false"/>
          <w:color w:val="000000"/>
          <w:sz w:val="28"/>
        </w:rPr>
        <w:t>строки 6-8 для каждой графы</w:t>
      </w:r>
      <w:r>
        <w:br/>
      </w:r>
      <w:r>
        <w:rPr>
          <w:rFonts w:ascii="Times New Roman"/>
          <w:b w:val="false"/>
          <w:i w:val="false"/>
          <w:color w:val="000000"/>
          <w:sz w:val="28"/>
        </w:rPr>
        <w:t>
</w:t>
      </w:r>
      <w:r>
        <w:rPr>
          <w:rFonts w:ascii="Times New Roman"/>
          <w:b w:val="false"/>
          <w:i w:val="false"/>
          <w:color w:val="000000"/>
          <w:sz w:val="28"/>
        </w:rPr>
        <w:t>
      2) раздел 2 «Наличие пассажирских вагонов по видам».</w:t>
      </w:r>
      <w:r>
        <w:br/>
      </w:r>
      <w:r>
        <w:rPr>
          <w:rFonts w:ascii="Times New Roman"/>
          <w:b w:val="false"/>
          <w:i w:val="false"/>
          <w:color w:val="000000"/>
          <w:sz w:val="28"/>
        </w:rPr>
        <w:t xml:space="preserve">
      Графа 1 = </w:t>
      </w:r>
      <w:r>
        <w:drawing>
          <wp:inline distT="0" distB="0" distL="0" distR="0">
            <wp:extent cx="165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65100" cy="228600"/>
                    </a:xfrm>
                    <a:prstGeom prst="rect">
                      <a:avLst/>
                    </a:prstGeom>
                  </pic:spPr>
                </pic:pic>
              </a:graphicData>
            </a:graphic>
          </wp:inline>
        </w:drawing>
      </w:r>
      <w:r>
        <w:rPr>
          <w:rFonts w:ascii="Times New Roman"/>
          <w:b w:val="false"/>
          <w:i w:val="false"/>
          <w:color w:val="000000"/>
          <w:sz w:val="28"/>
        </w:rPr>
        <w:t>графы 2-7 для каждой строки</w:t>
      </w:r>
      <w:r>
        <w:br/>
      </w:r>
      <w:r>
        <w:rPr>
          <w:rFonts w:ascii="Times New Roman"/>
          <w:b w:val="false"/>
          <w:i w:val="false"/>
          <w:color w:val="000000"/>
          <w:sz w:val="28"/>
        </w:rPr>
        <w:t xml:space="preserve">
      Строка 1 = </w:t>
      </w:r>
      <w:r>
        <w:drawing>
          <wp:inline distT="0" distB="0" distL="0" distR="0">
            <wp:extent cx="165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65100" cy="228600"/>
                    </a:xfrm>
                    <a:prstGeom prst="rect">
                      <a:avLst/>
                    </a:prstGeom>
                  </pic:spPr>
                </pic:pic>
              </a:graphicData>
            </a:graphic>
          </wp:inline>
        </w:drawing>
      </w:r>
      <w:r>
        <w:rPr>
          <w:rFonts w:ascii="Times New Roman"/>
          <w:b w:val="false"/>
          <w:i w:val="false"/>
          <w:color w:val="000000"/>
          <w:sz w:val="28"/>
        </w:rPr>
        <w:t>строки 2-8 для каждой графы</w:t>
      </w:r>
      <w:r>
        <w:br/>
      </w:r>
      <w:r>
        <w:rPr>
          <w:rFonts w:ascii="Times New Roman"/>
          <w:b w:val="false"/>
          <w:i w:val="false"/>
          <w:color w:val="000000"/>
          <w:sz w:val="28"/>
        </w:rPr>
        <w:t>
</w:t>
      </w:r>
      <w:r>
        <w:rPr>
          <w:rFonts w:ascii="Times New Roman"/>
          <w:b w:val="false"/>
          <w:i w:val="false"/>
          <w:color w:val="000000"/>
          <w:sz w:val="28"/>
        </w:rPr>
        <w:t>
      3) раздел 3 «Наличие багажных вагонов».</w:t>
      </w:r>
      <w:r>
        <w:br/>
      </w:r>
      <w:r>
        <w:rPr>
          <w:rFonts w:ascii="Times New Roman"/>
          <w:b w:val="false"/>
          <w:i w:val="false"/>
          <w:color w:val="000000"/>
          <w:sz w:val="28"/>
        </w:rPr>
        <w:t xml:space="preserve">
      Графа 1 = </w:t>
      </w:r>
      <w:r>
        <w:drawing>
          <wp:inline distT="0" distB="0" distL="0" distR="0">
            <wp:extent cx="165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165100" cy="228600"/>
                    </a:xfrm>
                    <a:prstGeom prst="rect">
                      <a:avLst/>
                    </a:prstGeom>
                  </pic:spPr>
                </pic:pic>
              </a:graphicData>
            </a:graphic>
          </wp:inline>
        </w:drawing>
      </w:r>
      <w:r>
        <w:rPr>
          <w:rFonts w:ascii="Times New Roman"/>
          <w:b w:val="false"/>
          <w:i w:val="false"/>
          <w:color w:val="000000"/>
          <w:sz w:val="28"/>
        </w:rPr>
        <w:t>графы 2-7</w:t>
      </w:r>
      <w:r>
        <w:br/>
      </w:r>
      <w:r>
        <w:rPr>
          <w:rFonts w:ascii="Times New Roman"/>
          <w:b w:val="false"/>
          <w:i w:val="false"/>
          <w:color w:val="000000"/>
          <w:sz w:val="28"/>
        </w:rPr>
        <w:t>
</w:t>
      </w:r>
      <w:r>
        <w:rPr>
          <w:rFonts w:ascii="Times New Roman"/>
          <w:b w:val="false"/>
          <w:i w:val="false"/>
          <w:color w:val="000000"/>
          <w:sz w:val="28"/>
        </w:rPr>
        <w:t>
      4) раздел 4 «Наличие грузовых вагонов, принадлежащих предприятиям – поставщикам услуг железнодорожного транспорта».</w:t>
      </w:r>
      <w:r>
        <w:br/>
      </w:r>
      <w:r>
        <w:rPr>
          <w:rFonts w:ascii="Times New Roman"/>
          <w:b w:val="false"/>
          <w:i w:val="false"/>
          <w:color w:val="000000"/>
          <w:sz w:val="28"/>
        </w:rPr>
        <w:t xml:space="preserve">
      Графа 1 = </w:t>
      </w:r>
      <w:r>
        <w:drawing>
          <wp:inline distT="0" distB="0" distL="0" distR="0">
            <wp:extent cx="165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165100" cy="228600"/>
                    </a:xfrm>
                    <a:prstGeom prst="rect">
                      <a:avLst/>
                    </a:prstGeom>
                  </pic:spPr>
                </pic:pic>
              </a:graphicData>
            </a:graphic>
          </wp:inline>
        </w:drawing>
      </w:r>
      <w:r>
        <w:rPr>
          <w:rFonts w:ascii="Times New Roman"/>
          <w:b w:val="false"/>
          <w:i w:val="false"/>
          <w:color w:val="000000"/>
          <w:sz w:val="28"/>
        </w:rPr>
        <w:t>графы 2-7 для каждой строки</w:t>
      </w:r>
      <w:r>
        <w:br/>
      </w:r>
      <w:r>
        <w:rPr>
          <w:rFonts w:ascii="Times New Roman"/>
          <w:b w:val="false"/>
          <w:i w:val="false"/>
          <w:color w:val="000000"/>
          <w:sz w:val="28"/>
        </w:rPr>
        <w:t xml:space="preserve">
      Строка 1 = </w:t>
      </w:r>
      <w:r>
        <w:drawing>
          <wp:inline distT="0" distB="0" distL="0" distR="0">
            <wp:extent cx="165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165100" cy="228600"/>
                    </a:xfrm>
                    <a:prstGeom prst="rect">
                      <a:avLst/>
                    </a:prstGeom>
                  </pic:spPr>
                </pic:pic>
              </a:graphicData>
            </a:graphic>
          </wp:inline>
        </w:drawing>
      </w:r>
      <w:r>
        <w:rPr>
          <w:rFonts w:ascii="Times New Roman"/>
          <w:b w:val="false"/>
          <w:i w:val="false"/>
          <w:color w:val="000000"/>
          <w:sz w:val="28"/>
        </w:rPr>
        <w:t>строки 2-7 для каждой графы</w:t>
      </w:r>
      <w:r>
        <w:br/>
      </w:r>
      <w:r>
        <w:rPr>
          <w:rFonts w:ascii="Times New Roman"/>
          <w:b w:val="false"/>
          <w:i w:val="false"/>
          <w:color w:val="000000"/>
          <w:sz w:val="28"/>
        </w:rPr>
        <w:t>
</w:t>
      </w:r>
      <w:r>
        <w:rPr>
          <w:rFonts w:ascii="Times New Roman"/>
          <w:b w:val="false"/>
          <w:i w:val="false"/>
          <w:color w:val="000000"/>
          <w:sz w:val="28"/>
        </w:rPr>
        <w:t>
      5) раздел 5 «Наличие грузовых вагонов, принадлежащих предприятиям – потребителям услуг железнодорожного транспорта».</w:t>
      </w:r>
      <w:r>
        <w:br/>
      </w:r>
      <w:r>
        <w:rPr>
          <w:rFonts w:ascii="Times New Roman"/>
          <w:b w:val="false"/>
          <w:i w:val="false"/>
          <w:color w:val="000000"/>
          <w:sz w:val="28"/>
        </w:rPr>
        <w:t xml:space="preserve">
      Графа 1 = </w:t>
      </w:r>
      <w:r>
        <w:drawing>
          <wp:inline distT="0" distB="0" distL="0" distR="0">
            <wp:extent cx="165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165100" cy="228600"/>
                    </a:xfrm>
                    <a:prstGeom prst="rect">
                      <a:avLst/>
                    </a:prstGeom>
                  </pic:spPr>
                </pic:pic>
              </a:graphicData>
            </a:graphic>
          </wp:inline>
        </w:drawing>
      </w:r>
      <w:r>
        <w:rPr>
          <w:rFonts w:ascii="Times New Roman"/>
          <w:b w:val="false"/>
          <w:i w:val="false"/>
          <w:color w:val="000000"/>
          <w:sz w:val="28"/>
        </w:rPr>
        <w:t>графы 2-7 для каждой строки.</w:t>
      </w:r>
    </w:p>
    <w:bookmarkEnd w:id="105"/>
    <w:bookmarkStart w:name="z464" w:id="106"/>
    <w:p>
      <w:pPr>
        <w:spacing w:after="0"/>
        <w:ind w:left="0"/>
        <w:jc w:val="both"/>
      </w:pPr>
      <w:r>
        <w:rPr>
          <w:rFonts w:ascii="Times New Roman"/>
          <w:b w:val="false"/>
          <w:i w:val="false"/>
          <w:color w:val="000000"/>
          <w:sz w:val="28"/>
        </w:rPr>
        <w:t xml:space="preserve">
Приложение 25 к приказу      </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25 октября 2012 года № 294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3534"/>
        <w:gridCol w:w="947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066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006600" cy="1397000"/>
                          </a:xfrm>
                          <a:prstGeom prst="rect">
                            <a:avLst/>
                          </a:prstGeom>
                        </pic:spPr>
                      </pic:pic>
                    </a:graphicData>
                  </a:graphic>
                </wp:inline>
              </w:drawing>
            </w:r>
            <w:r>
              <w:br/>
            </w:r>
            <w:r>
              <w:rPr>
                <w:rFonts w:ascii="Times New Roman"/>
                <w:b w:val="false"/>
                <w:i w:val="false"/>
                <w:color w:val="000000"/>
                <w:sz w:val="20"/>
              </w:rPr>
              <w:t>
</w:t>
            </w: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төрағасының 2012</w:t>
            </w:r>
            <w:r>
              <w:br/>
            </w:r>
            <w:r>
              <w:rPr>
                <w:rFonts w:ascii="Times New Roman"/>
                <w:b w:val="false"/>
                <w:i w:val="false"/>
                <w:color w:val="000000"/>
                <w:sz w:val="20"/>
              </w:rPr>
              <w:t>
</w:t>
            </w:r>
            <w:r>
              <w:rPr>
                <w:rFonts w:ascii="Times New Roman"/>
                <w:b/>
                <w:i w:val="false"/>
                <w:color w:val="000000"/>
                <w:sz w:val="20"/>
              </w:rPr>
              <w:t>жылғы 25 қазандағы № 294</w:t>
            </w:r>
            <w:r>
              <w:br/>
            </w:r>
            <w:r>
              <w:rPr>
                <w:rFonts w:ascii="Times New Roman"/>
                <w:b w:val="false"/>
                <w:i w:val="false"/>
                <w:color w:val="000000"/>
                <w:sz w:val="20"/>
              </w:rPr>
              <w:t>
</w:t>
            </w:r>
            <w:r>
              <w:rPr>
                <w:rFonts w:ascii="Times New Roman"/>
                <w:b/>
                <w:i w:val="false"/>
                <w:color w:val="000000"/>
                <w:sz w:val="20"/>
              </w:rPr>
              <w:t>бұйрығына 25-қосымша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w:t>
                  </w:r>
                  <w:r>
                    <w:br/>
                  </w:r>
                  <w:r>
                    <w:rPr>
                      <w:rFonts w:ascii="Times New Roman"/>
                      <w:b w:val="false"/>
                      <w:i w:val="false"/>
                      <w:color w:val="000000"/>
                      <w:sz w:val="20"/>
                    </w:rPr>
                    <w:t>
</w:t>
                  </w:r>
                  <w:r>
                    <w:rPr>
                      <w:rFonts w:ascii="Times New Roman"/>
                      <w:b/>
                      <w:i w:val="false"/>
                      <w:color w:val="000000"/>
                      <w:sz w:val="20"/>
                    </w:rPr>
                    <w:t>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w:t>
            </w:r>
            <w:r>
              <w:br/>
            </w:r>
            <w:r>
              <w:rPr>
                <w:rFonts w:ascii="Times New Roman"/>
                <w:b w:val="false"/>
                <w:i w:val="false"/>
                <w:color w:val="000000"/>
                <w:sz w:val="20"/>
              </w:rPr>
              <w:t>
</w:t>
            </w:r>
            <w:r>
              <w:rPr>
                <w:rFonts w:ascii="Times New Roman"/>
                <w:b/>
                <w:i w:val="false"/>
                <w:color w:val="000000"/>
                <w:sz w:val="20"/>
              </w:rPr>
              <w:t>уақтылы тапсырмау және дәйексіз деректерді беру «Әкімшілік құқық бұзушылық туралы» Қазақстан</w:t>
            </w:r>
            <w:r>
              <w:br/>
            </w:r>
            <w:r>
              <w:rPr>
                <w:rFonts w:ascii="Times New Roman"/>
                <w:b w:val="false"/>
                <w:i w:val="false"/>
                <w:color w:val="000000"/>
                <w:sz w:val="20"/>
              </w:rPr>
              <w:t>
</w:t>
            </w:r>
            <w:r>
              <w:rPr>
                <w:rFonts w:ascii="Times New Roman"/>
                <w:b/>
                <w:i w:val="false"/>
                <w:color w:val="000000"/>
                <w:sz w:val="20"/>
              </w:rPr>
              <w:t>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является административным правонарушением,</w:t>
            </w:r>
            <w:r>
              <w:br/>
            </w:r>
            <w:r>
              <w:rPr>
                <w:rFonts w:ascii="Times New Roman"/>
                <w:b w:val="false"/>
                <w:i w:val="false"/>
                <w:color w:val="000000"/>
                <w:sz w:val="20"/>
              </w:rPr>
              <w:t>
</w:t>
            </w:r>
            <w:r>
              <w:rPr>
                <w:rFonts w:ascii="Times New Roman"/>
                <w:b w:val="false"/>
                <w:i w:val="false"/>
                <w:color w:val="000000"/>
                <w:sz w:val="20"/>
              </w:rPr>
              <w:t xml:space="preserve">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0871104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0871104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Қатынас түрлері бойынша әуе көлігінің қызметтері</w:t>
            </w:r>
            <w:r>
              <w:br/>
            </w:r>
            <w:r>
              <w:rPr>
                <w:rFonts w:ascii="Times New Roman"/>
                <w:b/>
                <w:i w:val="false"/>
                <w:color w:val="000000"/>
                <w:sz w:val="20"/>
              </w:rPr>
              <w:t>
туралы есеп
</w:t>
            </w:r>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2-К (әуе)</w:t>
            </w:r>
            <w:r>
              <w:br/>
            </w:r>
            <w:r>
              <w:rPr>
                <w:rFonts w:ascii="Times New Roman"/>
                <w:b w:val="false"/>
                <w:i w:val="false"/>
                <w:color w:val="000000"/>
                <w:sz w:val="20"/>
              </w:rPr>
              <w:t>
</w:t>
            </w:r>
            <w:r>
              <w:rPr>
                <w:rFonts w:ascii="Times New Roman"/>
                <w:b w:val="false"/>
                <w:i w:val="false"/>
                <w:color w:val="000000"/>
                <w:sz w:val="20"/>
              </w:rPr>
              <w:t>2-ТР (авиа)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воздушного транспорта по видам сообщений</w:t>
            </w: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8"/>
              <w:gridCol w:w="2772"/>
              <w:gridCol w:w="2930"/>
            </w:tblGrid>
            <w:tr>
              <w:trPr>
                <w:trHeight w:val="360" w:hRule="atLeast"/>
              </w:trPr>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66"/>
                    <w:gridCol w:w="666"/>
                    <w:gridCol w:w="667"/>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санына қарамастан, қызметінің негізгі түрі - жолаушылар әуе көлігі</w:t>
            </w:r>
            <w:r>
              <w:br/>
            </w: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коды 51.1) және жүк әуе көлігі мен ғарыш</w:t>
            </w:r>
            <w:r>
              <w:br/>
            </w:r>
            <w:r>
              <w:rPr>
                <w:rFonts w:ascii="Times New Roman"/>
                <w:b w:val="false"/>
                <w:i w:val="false"/>
                <w:color w:val="000000"/>
                <w:sz w:val="20"/>
              </w:rPr>
              <w:t>
</w:t>
            </w:r>
            <w:r>
              <w:rPr>
                <w:rFonts w:ascii="Times New Roman"/>
                <w:b/>
                <w:i w:val="false"/>
                <w:color w:val="000000"/>
                <w:sz w:val="20"/>
              </w:rPr>
              <w:t>көлік жүйесі (Экономикалық қызмет түрлерінің жалпы жіктеуішінің коды 51.2) болып табылатын</w:t>
            </w:r>
            <w:r>
              <w:br/>
            </w:r>
            <w:r>
              <w:rPr>
                <w:rFonts w:ascii="Times New Roman"/>
                <w:b w:val="false"/>
                <w:i w:val="false"/>
                <w:color w:val="000000"/>
                <w:sz w:val="20"/>
              </w:rPr>
              <w:t>
</w:t>
            </w:r>
            <w:r>
              <w:rPr>
                <w:rFonts w:ascii="Times New Roman"/>
                <w:b/>
                <w:i w:val="false"/>
                <w:color w:val="000000"/>
                <w:sz w:val="20"/>
              </w:rPr>
              <w:t>заңды тұлғалар және (немесе) олардың құрылымдық және оқшауланған бөлімшелері табыс етеді.</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обособсленные подразделения, независимо от</w:t>
            </w:r>
            <w:r>
              <w:br/>
            </w:r>
            <w:r>
              <w:rPr>
                <w:rFonts w:ascii="Times New Roman"/>
                <w:b w:val="false"/>
                <w:i w:val="false"/>
                <w:color w:val="000000"/>
                <w:sz w:val="20"/>
              </w:rPr>
              <w:t>
</w:t>
            </w:r>
            <w:r>
              <w:rPr>
                <w:rFonts w:ascii="Times New Roman"/>
                <w:b w:val="false"/>
                <w:i w:val="false"/>
                <w:color w:val="000000"/>
                <w:sz w:val="20"/>
              </w:rPr>
              <w:t>численности, с основным видом деятельности – воздушный пассажирский транспорт (код Общего классификатора</w:t>
            </w:r>
            <w:r>
              <w:br/>
            </w:r>
            <w:r>
              <w:rPr>
                <w:rFonts w:ascii="Times New Roman"/>
                <w:b w:val="false"/>
                <w:i w:val="false"/>
                <w:color w:val="000000"/>
                <w:sz w:val="20"/>
              </w:rPr>
              <w:t>
</w:t>
            </w:r>
            <w:r>
              <w:rPr>
                <w:rFonts w:ascii="Times New Roman"/>
                <w:b w:val="false"/>
                <w:i w:val="false"/>
                <w:color w:val="000000"/>
                <w:sz w:val="20"/>
              </w:rPr>
              <w:t>видов экономической деятельности 51.1) и воздушный грузовой транспорт и транспортная космическая система</w:t>
            </w:r>
            <w:r>
              <w:br/>
            </w:r>
            <w:r>
              <w:rPr>
                <w:rFonts w:ascii="Times New Roman"/>
                <w:b w:val="false"/>
                <w:i w:val="false"/>
                <w:color w:val="000000"/>
                <w:sz w:val="20"/>
              </w:rPr>
              <w:t>
</w:t>
            </w:r>
            <w:r>
              <w:rPr>
                <w:rFonts w:ascii="Times New Roman"/>
                <w:b w:val="false"/>
                <w:i w:val="false"/>
                <w:color w:val="000000"/>
                <w:sz w:val="20"/>
              </w:rPr>
              <w:t>(код Общего классификатора видов экономической деятельности 51.2).</w:t>
            </w:r>
          </w:p>
          <w:p>
            <w:pPr>
              <w:spacing w:after="20"/>
              <w:ind w:left="20"/>
              <w:jc w:val="both"/>
            </w:pPr>
            <w:r>
              <w:rPr>
                <w:rFonts w:ascii="Times New Roman"/>
                <w:b/>
                <w:i w:val="false"/>
                <w:color w:val="000000"/>
                <w:sz w:val="20"/>
              </w:rPr>
              <w:t>Тапсыру мерзімі – 20 сәуір</w:t>
            </w:r>
            <w:r>
              <w:br/>
            </w:r>
            <w:r>
              <w:rPr>
                <w:rFonts w:ascii="Times New Roman"/>
                <w:b w:val="false"/>
                <w:i w:val="false"/>
                <w:color w:val="000000"/>
                <w:sz w:val="20"/>
              </w:rPr>
              <w:t>
</w:t>
            </w:r>
            <w:r>
              <w:rPr>
                <w:rFonts w:ascii="Times New Roman"/>
                <w:b w:val="false"/>
                <w:i w:val="false"/>
                <w:color w:val="000000"/>
                <w:sz w:val="20"/>
              </w:rPr>
              <w:t>Срок представления – 20 апреля</w:t>
            </w:r>
          </w:p>
        </w:tc>
      </w:tr>
      <w:tr>
        <w:trPr>
          <w:trHeight w:val="8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465" w:id="107"/>
    <w:p>
      <w:pPr>
        <w:spacing w:after="0"/>
        <w:ind w:left="0"/>
        <w:jc w:val="both"/>
      </w:pPr>
      <w:r>
        <w:rPr>
          <w:rFonts w:ascii="Times New Roman"/>
          <w:b w:val="false"/>
          <w:i w:val="false"/>
          <w:color w:val="000000"/>
          <w:sz w:val="28"/>
        </w:rPr>
        <w:t>
</w:t>
      </w:r>
      <w:r>
        <w:rPr>
          <w:rFonts w:ascii="Times New Roman"/>
          <w:b/>
          <w:i w:val="false"/>
          <w:color w:val="000000"/>
          <w:sz w:val="28"/>
        </w:rPr>
        <w:t>1. Қатынас түрлері бойынша жолаушылар тасымалдау қызметтерінің көлемін көрсетіңіз</w:t>
      </w:r>
      <w:r>
        <w:br/>
      </w:r>
      <w:r>
        <w:rPr>
          <w:rFonts w:ascii="Times New Roman"/>
          <w:b w:val="false"/>
          <w:i w:val="false"/>
          <w:color w:val="000000"/>
          <w:sz w:val="28"/>
        </w:rPr>
        <w:t>
   Укажите объем услуг по перевозке пассажиров по видам сообщений</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4151"/>
        <w:gridCol w:w="2547"/>
        <w:gridCol w:w="2800"/>
        <w:gridCol w:w="3561"/>
      </w:tblGrid>
      <w:tr>
        <w:trPr>
          <w:trHeight w:val="103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w:t>
            </w:r>
            <w:r>
              <w:br/>
            </w:r>
            <w:r>
              <w:rPr>
                <w:rFonts w:ascii="Times New Roman"/>
                <w:b w:val="false"/>
                <w:i w:val="false"/>
                <w:color w:val="000000"/>
                <w:sz w:val="20"/>
              </w:rPr>
              <w:t>
</w:t>
            </w:r>
            <w:r>
              <w:rPr>
                <w:rFonts w:ascii="Times New Roman"/>
                <w:b/>
                <w:i w:val="false"/>
                <w:color w:val="000000"/>
                <w:sz w:val="20"/>
              </w:rPr>
              <w:t>жолаушылар</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Перевезено</w:t>
            </w:r>
            <w:r>
              <w:br/>
            </w:r>
            <w:r>
              <w:rPr>
                <w:rFonts w:ascii="Times New Roman"/>
                <w:b w:val="false"/>
                <w:i w:val="false"/>
                <w:color w:val="000000"/>
                <w:sz w:val="20"/>
              </w:rPr>
              <w:t>
</w:t>
            </w:r>
            <w:r>
              <w:rPr>
                <w:rFonts w:ascii="Times New Roman"/>
                <w:b w:val="false"/>
                <w:i w:val="false"/>
                <w:color w:val="000000"/>
                <w:sz w:val="20"/>
              </w:rPr>
              <w:t>пассажиров,</w:t>
            </w:r>
            <w:r>
              <w:br/>
            </w:r>
            <w:r>
              <w:rPr>
                <w:rFonts w:ascii="Times New Roman"/>
                <w:b w:val="false"/>
                <w:i w:val="false"/>
                <w:color w:val="000000"/>
                <w:sz w:val="20"/>
              </w:rPr>
              <w:t>
</w:t>
            </w:r>
            <w:r>
              <w:rPr>
                <w:rFonts w:ascii="Times New Roman"/>
                <w:b w:val="false"/>
                <w:i w:val="false"/>
                <w:color w:val="000000"/>
                <w:sz w:val="20"/>
              </w:rPr>
              <w:t>человек</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w:t>
            </w:r>
            <w:r>
              <w:br/>
            </w:r>
            <w:r>
              <w:rPr>
                <w:rFonts w:ascii="Times New Roman"/>
                <w:b w:val="false"/>
                <w:i w:val="false"/>
                <w:color w:val="000000"/>
                <w:sz w:val="20"/>
              </w:rPr>
              <w:t>
</w:t>
            </w:r>
            <w:r>
              <w:rPr>
                <w:rFonts w:ascii="Times New Roman"/>
                <w:b/>
                <w:i w:val="false"/>
                <w:color w:val="000000"/>
                <w:sz w:val="20"/>
              </w:rPr>
              <w:t>айналымы</w:t>
            </w:r>
            <w:r>
              <w:rPr>
                <w:rFonts w:ascii="Times New Roman"/>
                <w:b/>
                <w:i w:val="false"/>
                <w:color w:val="000000"/>
                <w:sz w:val="20"/>
              </w:rPr>
              <w:t xml:space="preserve">,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жолаушы-</w:t>
            </w:r>
            <w:r>
              <w:br/>
            </w:r>
            <w:r>
              <w:rPr>
                <w:rFonts w:ascii="Times New Roman"/>
                <w:b w:val="false"/>
                <w:i w:val="false"/>
                <w:color w:val="000000"/>
                <w:sz w:val="20"/>
              </w:rPr>
              <w:t>
</w:t>
            </w:r>
            <w:r>
              <w:rPr>
                <w:rFonts w:ascii="Times New Roman"/>
                <w:b/>
                <w:i w:val="false"/>
                <w:color w:val="000000"/>
                <w:sz w:val="20"/>
              </w:rPr>
              <w:t>километр</w:t>
            </w:r>
            <w:r>
              <w:br/>
            </w:r>
            <w:r>
              <w:rPr>
                <w:rFonts w:ascii="Times New Roman"/>
                <w:b w:val="false"/>
                <w:i w:val="false"/>
                <w:color w:val="000000"/>
                <w:sz w:val="20"/>
              </w:rPr>
              <w:t>
</w:t>
            </w:r>
            <w:r>
              <w:rPr>
                <w:rFonts w:ascii="Times New Roman"/>
                <w:b w:val="false"/>
                <w:i w:val="false"/>
                <w:color w:val="000000"/>
                <w:sz w:val="20"/>
              </w:rPr>
              <w:t>Пассажирооборот,</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пассажиро-</w:t>
            </w:r>
            <w:r>
              <w:br/>
            </w:r>
            <w:r>
              <w:rPr>
                <w:rFonts w:ascii="Times New Roman"/>
                <w:b w:val="false"/>
                <w:i w:val="false"/>
                <w:color w:val="000000"/>
                <w:sz w:val="20"/>
              </w:rPr>
              <w:t>
</w:t>
            </w:r>
            <w:r>
              <w:rPr>
                <w:rFonts w:ascii="Times New Roman"/>
                <w:b w:val="false"/>
                <w:i w:val="false"/>
                <w:color w:val="000000"/>
                <w:sz w:val="20"/>
              </w:rPr>
              <w:t>километров</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w:t>
            </w:r>
            <w:r>
              <w:br/>
            </w:r>
            <w:r>
              <w:rPr>
                <w:rFonts w:ascii="Times New Roman"/>
                <w:b w:val="false"/>
                <w:i w:val="false"/>
                <w:color w:val="000000"/>
                <w:sz w:val="20"/>
              </w:rPr>
              <w:t>
</w:t>
            </w:r>
            <w:r>
              <w:rPr>
                <w:rFonts w:ascii="Times New Roman"/>
                <w:b/>
                <w:i w:val="false"/>
                <w:color w:val="000000"/>
                <w:sz w:val="20"/>
              </w:rPr>
              <w:t>тасымалынан түскен</w:t>
            </w:r>
            <w:r>
              <w:br/>
            </w:r>
            <w:r>
              <w:rPr>
                <w:rFonts w:ascii="Times New Roman"/>
                <w:b w:val="false"/>
                <w:i w:val="false"/>
                <w:color w:val="000000"/>
                <w:sz w:val="20"/>
              </w:rPr>
              <w:t>
</w:t>
            </w:r>
            <w:r>
              <w:rPr>
                <w:rFonts w:ascii="Times New Roman"/>
                <w:b/>
                <w:i w:val="false"/>
                <w:color w:val="000000"/>
                <w:sz w:val="20"/>
              </w:rPr>
              <w:t>табыс, мың теңге</w:t>
            </w:r>
            <w:r>
              <w:br/>
            </w:r>
            <w:r>
              <w:rPr>
                <w:rFonts w:ascii="Times New Roman"/>
                <w:b w:val="false"/>
                <w:i w:val="false"/>
                <w:color w:val="000000"/>
                <w:sz w:val="20"/>
              </w:rPr>
              <w:t>
</w:t>
            </w:r>
            <w:r>
              <w:rPr>
                <w:rFonts w:ascii="Times New Roman"/>
                <w:b w:val="false"/>
                <w:i w:val="false"/>
                <w:color w:val="000000"/>
                <w:sz w:val="20"/>
              </w:rPr>
              <w:t>Доходы от перевозки</w:t>
            </w:r>
            <w:r>
              <w:br/>
            </w:r>
            <w:r>
              <w:rPr>
                <w:rFonts w:ascii="Times New Roman"/>
                <w:b w:val="false"/>
                <w:i w:val="false"/>
                <w:color w:val="000000"/>
                <w:sz w:val="20"/>
              </w:rPr>
              <w:t>
</w:t>
            </w:r>
            <w:r>
              <w:rPr>
                <w:rFonts w:ascii="Times New Roman"/>
                <w:b w:val="false"/>
                <w:i w:val="false"/>
                <w:color w:val="000000"/>
                <w:sz w:val="20"/>
              </w:rPr>
              <w:t>пассажиров, тысяч</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қатынас</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Всего во всех сообщениях</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в страны СНГ</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елдеріне</w:t>
            </w:r>
            <w:r>
              <w:br/>
            </w:r>
            <w:r>
              <w:rPr>
                <w:rFonts w:ascii="Times New Roman"/>
                <w:b w:val="false"/>
                <w:i w:val="false"/>
                <w:color w:val="000000"/>
                <w:sz w:val="20"/>
              </w:rPr>
              <w:t>
</w:t>
            </w:r>
            <w:r>
              <w:rPr>
                <w:rFonts w:ascii="Times New Roman"/>
                <w:b w:val="false"/>
                <w:i w:val="false"/>
                <w:color w:val="000000"/>
                <w:sz w:val="20"/>
              </w:rPr>
              <w:t>в страны вне СНГ</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w:t>
            </w:r>
            <w:r>
              <w:br/>
            </w: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w:t>
            </w:r>
            <w:r>
              <w:br/>
            </w:r>
            <w:r>
              <w:rPr>
                <w:rFonts w:ascii="Times New Roman"/>
                <w:b w:val="false"/>
                <w:i w:val="false"/>
                <w:color w:val="000000"/>
                <w:sz w:val="20"/>
              </w:rPr>
              <w:t>
</w:t>
            </w:r>
            <w:r>
              <w:rPr>
                <w:rFonts w:ascii="Times New Roman"/>
                <w:b w:val="false"/>
                <w:i w:val="false"/>
                <w:color w:val="000000"/>
                <w:sz w:val="20"/>
              </w:rPr>
              <w:t>республики)</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6" w:id="108"/>
    <w:p>
      <w:pPr>
        <w:spacing w:after="0"/>
        <w:ind w:left="0"/>
        <w:jc w:val="both"/>
      </w:pPr>
      <w:r>
        <w:rPr>
          <w:rFonts w:ascii="Times New Roman"/>
          <w:b w:val="false"/>
          <w:i w:val="false"/>
          <w:color w:val="000000"/>
          <w:sz w:val="28"/>
        </w:rPr>
        <w:t>
</w:t>
      </w:r>
      <w:r>
        <w:rPr>
          <w:rFonts w:ascii="Times New Roman"/>
          <w:b/>
          <w:i w:val="false"/>
          <w:color w:val="000000"/>
          <w:sz w:val="28"/>
        </w:rPr>
        <w:t>2. Қатынас түрлері бойынша жүк тасымалдау қызметтерінің көлемін көрсетіңіз</w:t>
      </w:r>
      <w:r>
        <w:br/>
      </w:r>
      <w:r>
        <w:rPr>
          <w:rFonts w:ascii="Times New Roman"/>
          <w:b w:val="false"/>
          <w:i w:val="false"/>
          <w:color w:val="000000"/>
          <w:sz w:val="28"/>
        </w:rPr>
        <w:t>
   Укажите объем услуг по перевозке грузов по видам сообщений</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4111"/>
        <w:gridCol w:w="2556"/>
        <w:gridCol w:w="2809"/>
        <w:gridCol w:w="3566"/>
      </w:tblGrid>
      <w:tr>
        <w:trPr>
          <w:trHeight w:val="27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w:t>
            </w:r>
            <w:r>
              <w:br/>
            </w:r>
            <w:r>
              <w:rPr>
                <w:rFonts w:ascii="Times New Roman"/>
                <w:b w:val="false"/>
                <w:i w:val="false"/>
                <w:color w:val="000000"/>
                <w:sz w:val="20"/>
              </w:rPr>
              <w:t>
</w:t>
            </w:r>
            <w:r>
              <w:rPr>
                <w:rFonts w:ascii="Times New Roman"/>
                <w:b/>
                <w:i w:val="false"/>
                <w:color w:val="000000"/>
                <w:sz w:val="20"/>
              </w:rPr>
              <w:t>жүк</w:t>
            </w:r>
            <w:r>
              <w:rPr>
                <w:rFonts w:ascii="Times New Roman"/>
                <w:b/>
                <w:i w:val="false"/>
                <w:color w:val="000000"/>
                <w:sz w:val="20"/>
              </w:rPr>
              <w:t xml:space="preserve">, </w:t>
            </w:r>
            <w:r>
              <w:rPr>
                <w:rFonts w:ascii="Times New Roman"/>
                <w:b/>
                <w:i w:val="false"/>
                <w:color w:val="000000"/>
                <w:sz w:val="20"/>
              </w:rPr>
              <w:t>жолжүгі</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жүк-жолжүгі,</w:t>
            </w:r>
            <w:r>
              <w:br/>
            </w:r>
            <w:r>
              <w:rPr>
                <w:rFonts w:ascii="Times New Roman"/>
                <w:b w:val="false"/>
                <w:i w:val="false"/>
                <w:color w:val="000000"/>
                <w:sz w:val="20"/>
              </w:rPr>
              <w:t>
</w:t>
            </w: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Перевезено</w:t>
            </w:r>
            <w:r>
              <w:br/>
            </w:r>
            <w:r>
              <w:rPr>
                <w:rFonts w:ascii="Times New Roman"/>
                <w:b w:val="false"/>
                <w:i w:val="false"/>
                <w:color w:val="000000"/>
                <w:sz w:val="20"/>
              </w:rPr>
              <w:t>
</w:t>
            </w:r>
            <w:r>
              <w:rPr>
                <w:rFonts w:ascii="Times New Roman"/>
                <w:b w:val="false"/>
                <w:i w:val="false"/>
                <w:color w:val="000000"/>
                <w:sz w:val="20"/>
              </w:rPr>
              <w:t>грузов,</w:t>
            </w:r>
            <w:r>
              <w:br/>
            </w:r>
            <w:r>
              <w:rPr>
                <w:rFonts w:ascii="Times New Roman"/>
                <w:b w:val="false"/>
                <w:i w:val="false"/>
                <w:color w:val="000000"/>
                <w:sz w:val="20"/>
              </w:rPr>
              <w:t>
</w:t>
            </w:r>
            <w:r>
              <w:rPr>
                <w:rFonts w:ascii="Times New Roman"/>
                <w:b w:val="false"/>
                <w:i w:val="false"/>
                <w:color w:val="000000"/>
                <w:sz w:val="20"/>
              </w:rPr>
              <w:t>багажа,</w:t>
            </w:r>
            <w:r>
              <w:br/>
            </w:r>
            <w:r>
              <w:rPr>
                <w:rFonts w:ascii="Times New Roman"/>
                <w:b w:val="false"/>
                <w:i w:val="false"/>
                <w:color w:val="000000"/>
                <w:sz w:val="20"/>
              </w:rPr>
              <w:t>
</w:t>
            </w:r>
            <w:r>
              <w:rPr>
                <w:rFonts w:ascii="Times New Roman"/>
                <w:b w:val="false"/>
                <w:i w:val="false"/>
                <w:color w:val="000000"/>
                <w:sz w:val="20"/>
              </w:rPr>
              <w:t>грузобагажа,</w:t>
            </w:r>
            <w:r>
              <w:br/>
            </w:r>
            <w:r>
              <w:rPr>
                <w:rFonts w:ascii="Times New Roman"/>
                <w:b w:val="false"/>
                <w:i w:val="false"/>
                <w:color w:val="000000"/>
                <w:sz w:val="20"/>
              </w:rPr>
              <w:t>
</w:t>
            </w:r>
            <w:r>
              <w:rPr>
                <w:rFonts w:ascii="Times New Roman"/>
                <w:b w:val="false"/>
                <w:i w:val="false"/>
                <w:color w:val="000000"/>
                <w:sz w:val="20"/>
              </w:rPr>
              <w:t>тонн</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айналымы,</w:t>
            </w:r>
            <w:r>
              <w:br/>
            </w:r>
            <w:r>
              <w:rPr>
                <w:rFonts w:ascii="Times New Roman"/>
                <w:b w:val="false"/>
                <w:i w:val="false"/>
                <w:color w:val="000000"/>
                <w:sz w:val="20"/>
              </w:rPr>
              <w:t>
</w:t>
            </w:r>
            <w:r>
              <w:rPr>
                <w:rFonts w:ascii="Times New Roman"/>
                <w:b/>
                <w:i w:val="false"/>
                <w:color w:val="000000"/>
                <w:sz w:val="20"/>
              </w:rPr>
              <w:t>мың тонна-</w:t>
            </w:r>
            <w:r>
              <w:br/>
            </w:r>
            <w:r>
              <w:rPr>
                <w:rFonts w:ascii="Times New Roman"/>
                <w:b w:val="false"/>
                <w:i w:val="false"/>
                <w:color w:val="000000"/>
                <w:sz w:val="20"/>
              </w:rPr>
              <w:t>
</w:t>
            </w:r>
            <w:r>
              <w:rPr>
                <w:rFonts w:ascii="Times New Roman"/>
                <w:b/>
                <w:i w:val="false"/>
                <w:color w:val="000000"/>
                <w:sz w:val="20"/>
              </w:rPr>
              <w:t>километр</w:t>
            </w:r>
            <w:r>
              <w:br/>
            </w:r>
            <w:r>
              <w:rPr>
                <w:rFonts w:ascii="Times New Roman"/>
                <w:b w:val="false"/>
                <w:i w:val="false"/>
                <w:color w:val="000000"/>
                <w:sz w:val="20"/>
              </w:rPr>
              <w:t>
</w:t>
            </w:r>
            <w:r>
              <w:rPr>
                <w:rFonts w:ascii="Times New Roman"/>
                <w:b w:val="false"/>
                <w:i w:val="false"/>
                <w:color w:val="000000"/>
                <w:sz w:val="20"/>
              </w:rPr>
              <w:t>Грузооборот,</w:t>
            </w:r>
            <w:r>
              <w:br/>
            </w:r>
            <w:r>
              <w:rPr>
                <w:rFonts w:ascii="Times New Roman"/>
                <w:b w:val="false"/>
                <w:i w:val="false"/>
                <w:color w:val="000000"/>
                <w:sz w:val="20"/>
              </w:rPr>
              <w:t>
</w:t>
            </w:r>
            <w:r>
              <w:rPr>
                <w:rFonts w:ascii="Times New Roman"/>
                <w:b w:val="false"/>
                <w:i w:val="false"/>
                <w:color w:val="000000"/>
                <w:sz w:val="20"/>
              </w:rPr>
              <w:t>тысяч тонно-</w:t>
            </w:r>
            <w:r>
              <w:rPr>
                <w:rFonts w:ascii="Times New Roman"/>
                <w:b w:val="false"/>
                <w:i w:val="false"/>
                <w:color w:val="000000"/>
                <w:sz w:val="20"/>
              </w:rPr>
              <w:t>километров</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жолжүгі,</w:t>
            </w:r>
            <w:r>
              <w:br/>
            </w:r>
            <w:r>
              <w:rPr>
                <w:rFonts w:ascii="Times New Roman"/>
                <w:b w:val="false"/>
                <w:i w:val="false"/>
                <w:color w:val="000000"/>
                <w:sz w:val="20"/>
              </w:rPr>
              <w:t>
</w:t>
            </w:r>
            <w:r>
              <w:rPr>
                <w:rFonts w:ascii="Times New Roman"/>
                <w:b/>
                <w:i w:val="false"/>
                <w:color w:val="000000"/>
                <w:sz w:val="20"/>
              </w:rPr>
              <w:t>жүк-жолжүгі</w:t>
            </w:r>
            <w:r>
              <w:br/>
            </w:r>
            <w:r>
              <w:rPr>
                <w:rFonts w:ascii="Times New Roman"/>
                <w:b w:val="false"/>
                <w:i w:val="false"/>
                <w:color w:val="000000"/>
                <w:sz w:val="20"/>
              </w:rPr>
              <w:t>
</w:t>
            </w:r>
            <w:r>
              <w:rPr>
                <w:rFonts w:ascii="Times New Roman"/>
                <w:b/>
                <w:i w:val="false"/>
                <w:color w:val="000000"/>
                <w:sz w:val="20"/>
              </w:rPr>
              <w:t>тасымалынан түскен</w:t>
            </w:r>
            <w:r>
              <w:br/>
            </w:r>
            <w:r>
              <w:rPr>
                <w:rFonts w:ascii="Times New Roman"/>
                <w:b w:val="false"/>
                <w:i w:val="false"/>
                <w:color w:val="000000"/>
                <w:sz w:val="20"/>
              </w:rPr>
              <w:t>
</w:t>
            </w:r>
            <w:r>
              <w:rPr>
                <w:rFonts w:ascii="Times New Roman"/>
                <w:b/>
                <w:i w:val="false"/>
                <w:color w:val="000000"/>
                <w:sz w:val="20"/>
              </w:rPr>
              <w:t>табыс, мың теңге</w:t>
            </w:r>
            <w:r>
              <w:br/>
            </w:r>
            <w:r>
              <w:rPr>
                <w:rFonts w:ascii="Times New Roman"/>
                <w:b w:val="false"/>
                <w:i w:val="false"/>
                <w:color w:val="000000"/>
                <w:sz w:val="20"/>
              </w:rPr>
              <w:t>
</w:t>
            </w:r>
            <w:r>
              <w:rPr>
                <w:rFonts w:ascii="Times New Roman"/>
                <w:b w:val="false"/>
                <w:i w:val="false"/>
                <w:color w:val="000000"/>
                <w:sz w:val="20"/>
              </w:rPr>
              <w:t>Доходы от перевозки</w:t>
            </w:r>
            <w:r>
              <w:br/>
            </w:r>
            <w:r>
              <w:rPr>
                <w:rFonts w:ascii="Times New Roman"/>
                <w:b w:val="false"/>
                <w:i w:val="false"/>
                <w:color w:val="000000"/>
                <w:sz w:val="20"/>
              </w:rPr>
              <w:t>
</w:t>
            </w:r>
            <w:r>
              <w:rPr>
                <w:rFonts w:ascii="Times New Roman"/>
                <w:b w:val="false"/>
                <w:i w:val="false"/>
                <w:color w:val="000000"/>
                <w:sz w:val="20"/>
              </w:rPr>
              <w:t>грузов, багажа,</w:t>
            </w:r>
            <w:r>
              <w:br/>
            </w:r>
            <w:r>
              <w:rPr>
                <w:rFonts w:ascii="Times New Roman"/>
                <w:b w:val="false"/>
                <w:i w:val="false"/>
                <w:color w:val="000000"/>
                <w:sz w:val="20"/>
              </w:rPr>
              <w:t>
</w:t>
            </w:r>
            <w:r>
              <w:rPr>
                <w:rFonts w:ascii="Times New Roman"/>
                <w:b w:val="false"/>
                <w:i w:val="false"/>
                <w:color w:val="000000"/>
                <w:sz w:val="20"/>
              </w:rPr>
              <w:t>грузобагажа, тысяч</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қатынас</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Всего во всех сообщениях</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шетке шығару</w:t>
            </w:r>
            <w:r>
              <w:br/>
            </w:r>
            <w:r>
              <w:rPr>
                <w:rFonts w:ascii="Times New Roman"/>
                <w:b w:val="false"/>
                <w:i w:val="false"/>
                <w:color w:val="000000"/>
                <w:sz w:val="20"/>
              </w:rPr>
              <w:t>
</w:t>
            </w:r>
            <w:r>
              <w:rPr>
                <w:rFonts w:ascii="Times New Roman"/>
                <w:b/>
                <w:i w:val="false"/>
                <w:color w:val="000000"/>
                <w:sz w:val="20"/>
              </w:rPr>
              <w:t>(экспорт)</w:t>
            </w:r>
            <w:r>
              <w:br/>
            </w:r>
            <w:r>
              <w:rPr>
                <w:rFonts w:ascii="Times New Roman"/>
                <w:b w:val="false"/>
                <w:i w:val="false"/>
                <w:color w:val="000000"/>
                <w:sz w:val="20"/>
              </w:rPr>
              <w:t>
</w:t>
            </w:r>
            <w:r>
              <w:rPr>
                <w:rFonts w:ascii="Times New Roman"/>
                <w:b w:val="false"/>
                <w:i w:val="false"/>
                <w:color w:val="000000"/>
                <w:sz w:val="20"/>
              </w:rPr>
              <w:t>вывоз (экспорт)</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в страны СНГ</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елдеріне</w:t>
            </w:r>
            <w:r>
              <w:br/>
            </w:r>
            <w:r>
              <w:rPr>
                <w:rFonts w:ascii="Times New Roman"/>
                <w:b w:val="false"/>
                <w:i w:val="false"/>
                <w:color w:val="000000"/>
                <w:sz w:val="20"/>
              </w:rPr>
              <w:t>
</w:t>
            </w:r>
            <w:r>
              <w:rPr>
                <w:rFonts w:ascii="Times New Roman"/>
                <w:b w:val="false"/>
                <w:i w:val="false"/>
                <w:color w:val="000000"/>
                <w:sz w:val="20"/>
              </w:rPr>
              <w:t>в страны вне СНГ</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шеттен әкелу (импорт)</w:t>
            </w:r>
            <w:r>
              <w:br/>
            </w:r>
            <w:r>
              <w:rPr>
                <w:rFonts w:ascii="Times New Roman"/>
                <w:b w:val="false"/>
                <w:i w:val="false"/>
                <w:color w:val="000000"/>
                <w:sz w:val="20"/>
              </w:rPr>
              <w:t>
</w:t>
            </w:r>
            <w:r>
              <w:rPr>
                <w:rFonts w:ascii="Times New Roman"/>
                <w:b w:val="false"/>
                <w:i w:val="false"/>
                <w:color w:val="000000"/>
                <w:sz w:val="20"/>
              </w:rPr>
              <w:t>ввоз (импорт)</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елдерінен</w:t>
            </w:r>
            <w:r>
              <w:br/>
            </w:r>
            <w:r>
              <w:rPr>
                <w:rFonts w:ascii="Times New Roman"/>
                <w:b w:val="false"/>
                <w:i w:val="false"/>
                <w:color w:val="000000"/>
                <w:sz w:val="20"/>
              </w:rPr>
              <w:t>
</w:t>
            </w:r>
            <w:r>
              <w:rPr>
                <w:rFonts w:ascii="Times New Roman"/>
                <w:b w:val="false"/>
                <w:i w:val="false"/>
                <w:color w:val="000000"/>
                <w:sz w:val="20"/>
              </w:rPr>
              <w:t>из стран СНГ</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елдерінен</w:t>
            </w:r>
            <w:r>
              <w:br/>
            </w:r>
            <w:r>
              <w:rPr>
                <w:rFonts w:ascii="Times New Roman"/>
                <w:b w:val="false"/>
                <w:i w:val="false"/>
                <w:color w:val="000000"/>
                <w:sz w:val="20"/>
              </w:rPr>
              <w:t>
</w:t>
            </w:r>
            <w:r>
              <w:rPr>
                <w:rFonts w:ascii="Times New Roman"/>
                <w:b w:val="false"/>
                <w:i w:val="false"/>
                <w:color w:val="000000"/>
                <w:sz w:val="20"/>
              </w:rPr>
              <w:t>из стран вне СНГ</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транзит</w:t>
            </w:r>
            <w:r>
              <w:br/>
            </w:r>
            <w:r>
              <w:rPr>
                <w:rFonts w:ascii="Times New Roman"/>
                <w:b w:val="false"/>
                <w:i w:val="false"/>
                <w:color w:val="000000"/>
                <w:sz w:val="20"/>
              </w:rPr>
              <w:t>
</w:t>
            </w:r>
            <w:r>
              <w:rPr>
                <w:rFonts w:ascii="Times New Roman"/>
                <w:b w:val="false"/>
                <w:i w:val="false"/>
                <w:color w:val="000000"/>
                <w:sz w:val="20"/>
              </w:rPr>
              <w:t>транзит</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w:t>
            </w:r>
            <w:r>
              <w:br/>
            </w: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w:t>
            </w:r>
            <w:r>
              <w:br/>
            </w:r>
            <w:r>
              <w:rPr>
                <w:rFonts w:ascii="Times New Roman"/>
                <w:b w:val="false"/>
                <w:i w:val="false"/>
                <w:color w:val="000000"/>
                <w:sz w:val="20"/>
              </w:rPr>
              <w:t>
</w:t>
            </w:r>
            <w:r>
              <w:rPr>
                <w:rFonts w:ascii="Times New Roman"/>
                <w:b w:val="false"/>
                <w:i w:val="false"/>
                <w:color w:val="000000"/>
                <w:sz w:val="20"/>
              </w:rPr>
              <w:t>республики)</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7" w:id="109"/>
    <w:p>
      <w:pPr>
        <w:spacing w:after="0"/>
        <w:ind w:left="0"/>
        <w:jc w:val="both"/>
      </w:pPr>
      <w:r>
        <w:rPr>
          <w:rFonts w:ascii="Times New Roman"/>
          <w:b w:val="false"/>
          <w:i w:val="false"/>
          <w:color w:val="000000"/>
          <w:sz w:val="28"/>
        </w:rPr>
        <w:t>
</w:t>
      </w:r>
      <w:r>
        <w:rPr>
          <w:rFonts w:ascii="Times New Roman"/>
          <w:b/>
          <w:i w:val="false"/>
          <w:color w:val="000000"/>
          <w:sz w:val="28"/>
        </w:rPr>
        <w:t>3. Қатынас түрлері бойынша жүк тасымалдау көлемін түрлері бойынша көрсетіңіз</w:t>
      </w:r>
      <w:r>
        <w:br/>
      </w:r>
      <w:r>
        <w:rPr>
          <w:rFonts w:ascii="Times New Roman"/>
          <w:b w:val="false"/>
          <w:i w:val="false"/>
          <w:color w:val="000000"/>
          <w:sz w:val="28"/>
        </w:rPr>
        <w:t>
   Укажите объемы по перевозке грузов по видам в разрезе сообщений</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2647"/>
        <w:gridCol w:w="2118"/>
        <w:gridCol w:w="1667"/>
        <w:gridCol w:w="1530"/>
        <w:gridCol w:w="1078"/>
        <w:gridCol w:w="1589"/>
        <w:gridCol w:w="2373"/>
      </w:tblGrid>
      <w:tr>
        <w:trPr>
          <w:trHeight w:val="375"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2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түрлерінің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видов грузов</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i w:val="false"/>
                <w:color w:val="000000"/>
                <w:sz w:val="20"/>
              </w:rPr>
              <w:t>қатынас</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Всего во всех</w:t>
            </w:r>
            <w:r>
              <w:br/>
            </w:r>
            <w:r>
              <w:rPr>
                <w:rFonts w:ascii="Times New Roman"/>
                <w:b w:val="false"/>
                <w:i w:val="false"/>
                <w:color w:val="000000"/>
                <w:sz w:val="20"/>
              </w:rPr>
              <w:t>
</w:t>
            </w:r>
            <w:r>
              <w:rPr>
                <w:rFonts w:ascii="Times New Roman"/>
                <w:b w:val="false"/>
                <w:i w:val="false"/>
                <w:color w:val="000000"/>
                <w:sz w:val="20"/>
              </w:rPr>
              <w:t>сообщениях,</w:t>
            </w:r>
            <w:r>
              <w:br/>
            </w:r>
            <w:r>
              <w:rPr>
                <w:rFonts w:ascii="Times New Roman"/>
                <w:b w:val="false"/>
                <w:i w:val="false"/>
                <w:color w:val="000000"/>
                <w:sz w:val="20"/>
              </w:rPr>
              <w:t>
</w:t>
            </w:r>
            <w:r>
              <w:rPr>
                <w:rFonts w:ascii="Times New Roman"/>
                <w:b w:val="false"/>
                <w:i w:val="false"/>
                <w:color w:val="000000"/>
                <w:sz w:val="20"/>
              </w:rPr>
              <w:t>тонн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жолжүгі,</w:t>
            </w:r>
            <w:r>
              <w:br/>
            </w:r>
            <w:r>
              <w:rPr>
                <w:rFonts w:ascii="Times New Roman"/>
                <w:b w:val="false"/>
                <w:i w:val="false"/>
                <w:color w:val="000000"/>
                <w:sz w:val="20"/>
              </w:rPr>
              <w:t>
</w:t>
            </w:r>
            <w:r>
              <w:rPr>
                <w:rFonts w:ascii="Times New Roman"/>
                <w:b/>
                <w:i w:val="false"/>
                <w:color w:val="000000"/>
                <w:sz w:val="20"/>
              </w:rPr>
              <w:t>жүк- жолжүгі</w:t>
            </w:r>
            <w:r>
              <w:br/>
            </w:r>
            <w:r>
              <w:rPr>
                <w:rFonts w:ascii="Times New Roman"/>
                <w:b w:val="false"/>
                <w:i w:val="false"/>
                <w:color w:val="000000"/>
                <w:sz w:val="20"/>
              </w:rPr>
              <w:t>
</w:t>
            </w:r>
            <w:r>
              <w:rPr>
                <w:rFonts w:ascii="Times New Roman"/>
                <w:b/>
                <w:i w:val="false"/>
                <w:color w:val="000000"/>
                <w:sz w:val="20"/>
              </w:rPr>
              <w:t>тасымалынан</w:t>
            </w:r>
            <w:r>
              <w:br/>
            </w:r>
            <w:r>
              <w:rPr>
                <w:rFonts w:ascii="Times New Roman"/>
                <w:b w:val="false"/>
                <w:i w:val="false"/>
                <w:color w:val="000000"/>
                <w:sz w:val="20"/>
              </w:rPr>
              <w:t>
</w:t>
            </w:r>
            <w:r>
              <w:rPr>
                <w:rFonts w:ascii="Times New Roman"/>
                <w:b/>
                <w:i w:val="false"/>
                <w:color w:val="000000"/>
                <w:sz w:val="20"/>
              </w:rPr>
              <w:t>түскен табыс,</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Доходы от</w:t>
            </w:r>
            <w:r>
              <w:br/>
            </w:r>
            <w:r>
              <w:rPr>
                <w:rFonts w:ascii="Times New Roman"/>
                <w:b w:val="false"/>
                <w:i w:val="false"/>
                <w:color w:val="000000"/>
                <w:sz w:val="20"/>
              </w:rPr>
              <w:t>
</w:t>
            </w:r>
            <w:r>
              <w:rPr>
                <w:rFonts w:ascii="Times New Roman"/>
                <w:b w:val="false"/>
                <w:i w:val="false"/>
                <w:color w:val="000000"/>
                <w:sz w:val="20"/>
              </w:rPr>
              <w:t>перевозки</w:t>
            </w:r>
            <w:r>
              <w:br/>
            </w:r>
            <w:r>
              <w:rPr>
                <w:rFonts w:ascii="Times New Roman"/>
                <w:b w:val="false"/>
                <w:i w:val="false"/>
                <w:color w:val="000000"/>
                <w:sz w:val="20"/>
              </w:rPr>
              <w:t>
</w:t>
            </w:r>
            <w:r>
              <w:rPr>
                <w:rFonts w:ascii="Times New Roman"/>
                <w:b w:val="false"/>
                <w:i w:val="false"/>
                <w:color w:val="000000"/>
                <w:sz w:val="20"/>
              </w:rPr>
              <w:t>грузов,</w:t>
            </w:r>
            <w:r>
              <w:br/>
            </w:r>
            <w:r>
              <w:rPr>
                <w:rFonts w:ascii="Times New Roman"/>
                <w:b w:val="false"/>
                <w:i w:val="false"/>
                <w:color w:val="000000"/>
                <w:sz w:val="20"/>
              </w:rPr>
              <w:t>
</w:t>
            </w:r>
            <w:r>
              <w:rPr>
                <w:rFonts w:ascii="Times New Roman"/>
                <w:b w:val="false"/>
                <w:i w:val="false"/>
                <w:color w:val="000000"/>
                <w:sz w:val="20"/>
              </w:rPr>
              <w:t>багажа,</w:t>
            </w:r>
            <w:r>
              <w:br/>
            </w:r>
            <w:r>
              <w:rPr>
                <w:rFonts w:ascii="Times New Roman"/>
                <w:b w:val="false"/>
                <w:i w:val="false"/>
                <w:color w:val="000000"/>
                <w:sz w:val="20"/>
              </w:rPr>
              <w:t>
</w:t>
            </w:r>
            <w:r>
              <w:rPr>
                <w:rFonts w:ascii="Times New Roman"/>
                <w:b w:val="false"/>
                <w:i w:val="false"/>
                <w:color w:val="000000"/>
                <w:sz w:val="20"/>
              </w:rPr>
              <w:t>грузобагажа,</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w:t>
            </w:r>
            <w:r>
              <w:br/>
            </w:r>
            <w:r>
              <w:rPr>
                <w:rFonts w:ascii="Times New Roman"/>
                <w:b w:val="false"/>
                <w:i w:val="false"/>
                <w:color w:val="000000"/>
                <w:sz w:val="20"/>
              </w:rPr>
              <w:t>
</w:t>
            </w:r>
            <w:r>
              <w:rPr>
                <w:rFonts w:ascii="Times New Roman"/>
                <w:b/>
                <w:i w:val="false"/>
                <w:color w:val="000000"/>
                <w:sz w:val="20"/>
              </w:rPr>
              <w:t>аралық</w:t>
            </w:r>
            <w:r>
              <w:br/>
            </w:r>
            <w:r>
              <w:rPr>
                <w:rFonts w:ascii="Times New Roman"/>
                <w:b w:val="false"/>
                <w:i w:val="false"/>
                <w:color w:val="000000"/>
                <w:sz w:val="20"/>
              </w:rPr>
              <w:t>
</w:t>
            </w:r>
            <w:r>
              <w:rPr>
                <w:rFonts w:ascii="Times New Roman"/>
                <w:b/>
                <w:i w:val="false"/>
                <w:color w:val="000000"/>
                <w:sz w:val="20"/>
              </w:rPr>
              <w:t>(респуб-</w:t>
            </w:r>
            <w:r>
              <w:br/>
            </w:r>
            <w:r>
              <w:rPr>
                <w:rFonts w:ascii="Times New Roman"/>
                <w:b w:val="false"/>
                <w:i w:val="false"/>
                <w:color w:val="000000"/>
                <w:sz w:val="20"/>
              </w:rPr>
              <w:t>
</w:t>
            </w:r>
            <w:r>
              <w:rPr>
                <w:rFonts w:ascii="Times New Roman"/>
                <w:b/>
                <w:i w:val="false"/>
                <w:color w:val="000000"/>
                <w:sz w:val="20"/>
              </w:rPr>
              <w:t>лика</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между-</w:t>
            </w:r>
            <w:r>
              <w:br/>
            </w:r>
            <w:r>
              <w:rPr>
                <w:rFonts w:ascii="Times New Roman"/>
                <w:b w:val="false"/>
                <w:i w:val="false"/>
                <w:color w:val="000000"/>
                <w:sz w:val="20"/>
              </w:rPr>
              <w:t>
</w:t>
            </w:r>
            <w:r>
              <w:rPr>
                <w:rFonts w:ascii="Times New Roman"/>
                <w:b w:val="false"/>
                <w:i w:val="false"/>
                <w:color w:val="000000"/>
                <w:sz w:val="20"/>
              </w:rPr>
              <w:t>городное</w:t>
            </w:r>
            <w:r>
              <w:br/>
            </w:r>
            <w:r>
              <w:rPr>
                <w:rFonts w:ascii="Times New Roman"/>
                <w:b w:val="false"/>
                <w:i w:val="false"/>
                <w:color w:val="000000"/>
                <w:sz w:val="20"/>
              </w:rPr>
              <w:t>
</w:t>
            </w:r>
            <w:r>
              <w:rPr>
                <w:rFonts w:ascii="Times New Roman"/>
                <w:b w:val="false"/>
                <w:i w:val="false"/>
                <w:color w:val="000000"/>
                <w:sz w:val="20"/>
              </w:rPr>
              <w:t>(внутри</w:t>
            </w:r>
            <w:r>
              <w:br/>
            </w:r>
            <w:r>
              <w:rPr>
                <w:rFonts w:ascii="Times New Roman"/>
                <w:b w:val="false"/>
                <w:i w:val="false"/>
                <w:color w:val="000000"/>
                <w:sz w:val="20"/>
              </w:rPr>
              <w:t>
</w:t>
            </w: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лики)</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шетке</w:t>
            </w:r>
            <w:r>
              <w:br/>
            </w:r>
            <w:r>
              <w:rPr>
                <w:rFonts w:ascii="Times New Roman"/>
                <w:b w:val="false"/>
                <w:i w:val="false"/>
                <w:color w:val="000000"/>
                <w:sz w:val="20"/>
              </w:rPr>
              <w:t>
</w:t>
            </w:r>
            <w:r>
              <w:rPr>
                <w:rFonts w:ascii="Times New Roman"/>
                <w:b/>
                <w:i w:val="false"/>
                <w:color w:val="000000"/>
                <w:sz w:val="20"/>
              </w:rPr>
              <w:t>шығару</w:t>
            </w:r>
            <w:r>
              <w:br/>
            </w:r>
            <w:r>
              <w:rPr>
                <w:rFonts w:ascii="Times New Roman"/>
                <w:b w:val="false"/>
                <w:i w:val="false"/>
                <w:color w:val="000000"/>
                <w:sz w:val="20"/>
              </w:rPr>
              <w:t>
</w:t>
            </w:r>
            <w:r>
              <w:rPr>
                <w:rFonts w:ascii="Times New Roman"/>
                <w:b/>
                <w:i w:val="false"/>
                <w:color w:val="000000"/>
                <w:sz w:val="20"/>
              </w:rPr>
              <w:t>(экспорт)</w:t>
            </w:r>
            <w:r>
              <w:br/>
            </w:r>
            <w:r>
              <w:rPr>
                <w:rFonts w:ascii="Times New Roman"/>
                <w:b w:val="false"/>
                <w:i w:val="false"/>
                <w:color w:val="000000"/>
                <w:sz w:val="20"/>
              </w:rPr>
              <w:t>
</w:t>
            </w:r>
            <w:r>
              <w:rPr>
                <w:rFonts w:ascii="Times New Roman"/>
                <w:b w:val="false"/>
                <w:i w:val="false"/>
                <w:color w:val="000000"/>
                <w:sz w:val="20"/>
              </w:rPr>
              <w:t>вывоз</w:t>
            </w:r>
            <w:r>
              <w:br/>
            </w:r>
            <w:r>
              <w:rPr>
                <w:rFonts w:ascii="Times New Roman"/>
                <w:b w:val="false"/>
                <w:i w:val="false"/>
                <w:color w:val="000000"/>
                <w:sz w:val="20"/>
              </w:rPr>
              <w:t>
</w:t>
            </w:r>
            <w:r>
              <w:rPr>
                <w:rFonts w:ascii="Times New Roman"/>
                <w:b w:val="false"/>
                <w:i w:val="false"/>
                <w:color w:val="000000"/>
                <w:sz w:val="20"/>
              </w:rPr>
              <w:t>(экспорт)</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шеттен</w:t>
            </w:r>
            <w:r>
              <w:br/>
            </w:r>
            <w:r>
              <w:rPr>
                <w:rFonts w:ascii="Times New Roman"/>
                <w:b w:val="false"/>
                <w:i w:val="false"/>
                <w:color w:val="000000"/>
                <w:sz w:val="20"/>
              </w:rPr>
              <w:t>
</w:t>
            </w:r>
            <w:r>
              <w:rPr>
                <w:rFonts w:ascii="Times New Roman"/>
                <w:b/>
                <w:i w:val="false"/>
                <w:color w:val="000000"/>
                <w:sz w:val="20"/>
              </w:rPr>
              <w:t>әкелу</w:t>
            </w:r>
            <w:r>
              <w:br/>
            </w:r>
            <w:r>
              <w:rPr>
                <w:rFonts w:ascii="Times New Roman"/>
                <w:b w:val="false"/>
                <w:i w:val="false"/>
                <w:color w:val="000000"/>
                <w:sz w:val="20"/>
              </w:rPr>
              <w:t>
</w:t>
            </w:r>
            <w:r>
              <w:rPr>
                <w:rFonts w:ascii="Times New Roman"/>
                <w:b/>
                <w:i w:val="false"/>
                <w:color w:val="000000"/>
                <w:sz w:val="20"/>
              </w:rPr>
              <w:t>(импорт)</w:t>
            </w:r>
            <w:r>
              <w:br/>
            </w:r>
            <w:r>
              <w:rPr>
                <w:rFonts w:ascii="Times New Roman"/>
                <w:b w:val="false"/>
                <w:i w:val="false"/>
                <w:color w:val="000000"/>
                <w:sz w:val="20"/>
              </w:rPr>
              <w:t>
</w:t>
            </w:r>
            <w:r>
              <w:rPr>
                <w:rFonts w:ascii="Times New Roman"/>
                <w:b w:val="false"/>
                <w:i w:val="false"/>
                <w:color w:val="000000"/>
                <w:sz w:val="20"/>
              </w:rPr>
              <w:t>ввоз</w:t>
            </w:r>
            <w:r>
              <w:br/>
            </w:r>
            <w:r>
              <w:rPr>
                <w:rFonts w:ascii="Times New Roman"/>
                <w:b w:val="false"/>
                <w:i w:val="false"/>
                <w:color w:val="000000"/>
                <w:sz w:val="20"/>
              </w:rPr>
              <w:t>
</w:t>
            </w:r>
            <w:r>
              <w:rPr>
                <w:rFonts w:ascii="Times New Roman"/>
                <w:b w:val="false"/>
                <w:i w:val="false"/>
                <w:color w:val="000000"/>
                <w:sz w:val="20"/>
              </w:rPr>
              <w:t>(импорт)</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w:t>
            </w:r>
            <w:r>
              <w:br/>
            </w:r>
            <w:r>
              <w:rPr>
                <w:rFonts w:ascii="Times New Roman"/>
                <w:b w:val="false"/>
                <w:i w:val="false"/>
                <w:color w:val="000000"/>
                <w:sz w:val="20"/>
              </w:rPr>
              <w:t>
</w:t>
            </w:r>
            <w:r>
              <w:rPr>
                <w:rFonts w:ascii="Times New Roman"/>
                <w:b/>
                <w:i w:val="false"/>
                <w:color w:val="000000"/>
                <w:sz w:val="20"/>
              </w:rPr>
              <w:t>зит</w:t>
            </w:r>
            <w:r>
              <w:br/>
            </w:r>
            <w:r>
              <w:rPr>
                <w:rFonts w:ascii="Times New Roman"/>
                <w:b w:val="false"/>
                <w:i w:val="false"/>
                <w:color w:val="000000"/>
                <w:sz w:val="20"/>
              </w:rPr>
              <w:t>
</w:t>
            </w:r>
            <w:r>
              <w:rPr>
                <w:rFonts w:ascii="Times New Roman"/>
                <w:b w:val="false"/>
                <w:i w:val="false"/>
                <w:color w:val="000000"/>
                <w:sz w:val="20"/>
              </w:rPr>
              <w:t>тран-</w:t>
            </w:r>
            <w:r>
              <w:br/>
            </w:r>
            <w:r>
              <w:rPr>
                <w:rFonts w:ascii="Times New Roman"/>
                <w:b w:val="false"/>
                <w:i w:val="false"/>
                <w:color w:val="000000"/>
                <w:sz w:val="20"/>
              </w:rPr>
              <w:t>
</w:t>
            </w:r>
            <w:r>
              <w:rPr>
                <w:rFonts w:ascii="Times New Roman"/>
                <w:b w:val="false"/>
                <w:i w:val="false"/>
                <w:color w:val="000000"/>
                <w:sz w:val="20"/>
              </w:rPr>
              <w:t>зит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тоңазытылған</w:t>
            </w:r>
            <w:r>
              <w:br/>
            </w:r>
            <w:r>
              <w:rPr>
                <w:rFonts w:ascii="Times New Roman"/>
                <w:b w:val="false"/>
                <w:i w:val="false"/>
                <w:color w:val="000000"/>
                <w:sz w:val="20"/>
              </w:rPr>
              <w:t>
</w:t>
            </w:r>
            <w:r>
              <w:rPr>
                <w:rFonts w:ascii="Times New Roman"/>
                <w:b/>
                <w:i w:val="false"/>
                <w:color w:val="000000"/>
                <w:sz w:val="20"/>
              </w:rPr>
              <w:t>немесе</w:t>
            </w:r>
            <w:r>
              <w:br/>
            </w:r>
            <w:r>
              <w:rPr>
                <w:rFonts w:ascii="Times New Roman"/>
                <w:b w:val="false"/>
                <w:i w:val="false"/>
                <w:color w:val="000000"/>
                <w:sz w:val="20"/>
              </w:rPr>
              <w:t>
</w:t>
            </w:r>
            <w:r>
              <w:rPr>
                <w:rFonts w:ascii="Times New Roman"/>
                <w:b/>
                <w:i w:val="false"/>
                <w:color w:val="000000"/>
                <w:sz w:val="20"/>
              </w:rPr>
              <w:t>салқындатылған</w:t>
            </w:r>
            <w:r>
              <w:br/>
            </w:r>
            <w:r>
              <w:rPr>
                <w:rFonts w:ascii="Times New Roman"/>
                <w:b w:val="false"/>
                <w:i w:val="false"/>
                <w:color w:val="000000"/>
                <w:sz w:val="20"/>
              </w:rPr>
              <w:t>
</w:t>
            </w:r>
            <w:r>
              <w:rPr>
                <w:rFonts w:ascii="Times New Roman"/>
                <w:b/>
                <w:i w:val="false"/>
                <w:color w:val="000000"/>
                <w:sz w:val="20"/>
              </w:rPr>
              <w:t>өнемдер</w:t>
            </w:r>
            <w:r>
              <w:br/>
            </w:r>
            <w:r>
              <w:rPr>
                <w:rFonts w:ascii="Times New Roman"/>
                <w:b w:val="false"/>
                <w:i w:val="false"/>
                <w:color w:val="000000"/>
                <w:sz w:val="20"/>
              </w:rPr>
              <w:t>
</w:t>
            </w:r>
            <w:r>
              <w:rPr>
                <w:rFonts w:ascii="Times New Roman"/>
                <w:b w:val="false"/>
                <w:i w:val="false"/>
                <w:color w:val="000000"/>
                <w:sz w:val="20"/>
              </w:rPr>
              <w:t>замороженные или</w:t>
            </w:r>
            <w:r>
              <w:br/>
            </w:r>
            <w:r>
              <w:rPr>
                <w:rFonts w:ascii="Times New Roman"/>
                <w:b w:val="false"/>
                <w:i w:val="false"/>
                <w:color w:val="000000"/>
                <w:sz w:val="20"/>
              </w:rPr>
              <w:t>
</w:t>
            </w:r>
            <w:r>
              <w:rPr>
                <w:rFonts w:ascii="Times New Roman"/>
                <w:b w:val="false"/>
                <w:i w:val="false"/>
                <w:color w:val="000000"/>
                <w:sz w:val="20"/>
              </w:rPr>
              <w:t>охлажденные</w:t>
            </w:r>
            <w:r>
              <w:br/>
            </w:r>
            <w:r>
              <w:rPr>
                <w:rFonts w:ascii="Times New Roman"/>
                <w:b w:val="false"/>
                <w:i w:val="false"/>
                <w:color w:val="000000"/>
                <w:sz w:val="20"/>
              </w:rPr>
              <w:t>
</w:t>
            </w:r>
            <w:r>
              <w:rPr>
                <w:rFonts w:ascii="Times New Roman"/>
                <w:b w:val="false"/>
                <w:i w:val="false"/>
                <w:color w:val="000000"/>
                <w:sz w:val="20"/>
              </w:rPr>
              <w:t>продукты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w:t>
            </w:r>
            <w:r>
              <w:br/>
            </w:r>
            <w:r>
              <w:rPr>
                <w:rFonts w:ascii="Times New Roman"/>
                <w:b w:val="false"/>
                <w:i w:val="false"/>
                <w:color w:val="000000"/>
                <w:sz w:val="20"/>
              </w:rPr>
              <w:t>
</w:t>
            </w:r>
            <w:r>
              <w:rPr>
                <w:rFonts w:ascii="Times New Roman"/>
                <w:b w:val="false"/>
                <w:i w:val="false"/>
                <w:color w:val="000000"/>
                <w:sz w:val="20"/>
              </w:rPr>
              <w:t>почта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w:t>
            </w:r>
            <w:r>
              <w:br/>
            </w:r>
            <w:r>
              <w:rPr>
                <w:rFonts w:ascii="Times New Roman"/>
                <w:b w:val="false"/>
                <w:i w:val="false"/>
                <w:color w:val="000000"/>
                <w:sz w:val="20"/>
              </w:rPr>
              <w:t>
</w:t>
            </w:r>
            <w:r>
              <w:rPr>
                <w:rFonts w:ascii="Times New Roman"/>
                <w:b w:val="false"/>
                <w:i w:val="false"/>
                <w:color w:val="000000"/>
                <w:sz w:val="20"/>
              </w:rPr>
              <w:t>мебель</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жүктер</w:t>
            </w:r>
            <w:r>
              <w:br/>
            </w:r>
            <w:r>
              <w:rPr>
                <w:rFonts w:ascii="Times New Roman"/>
                <w:b w:val="false"/>
                <w:i w:val="false"/>
                <w:color w:val="000000"/>
                <w:sz w:val="20"/>
              </w:rPr>
              <w:t>
</w:t>
            </w:r>
            <w:r>
              <w:rPr>
                <w:rFonts w:ascii="Times New Roman"/>
                <w:b/>
                <w:i w:val="false"/>
                <w:color w:val="000000"/>
                <w:sz w:val="20"/>
              </w:rPr>
              <w:t>(қалған</w:t>
            </w:r>
            <w:r>
              <w:br/>
            </w:r>
            <w:r>
              <w:rPr>
                <w:rFonts w:ascii="Times New Roman"/>
                <w:b w:val="false"/>
                <w:i w:val="false"/>
                <w:color w:val="000000"/>
                <w:sz w:val="20"/>
              </w:rPr>
              <w:t>
</w:t>
            </w:r>
            <w:r>
              <w:rPr>
                <w:rFonts w:ascii="Times New Roman"/>
                <w:b/>
                <w:i w:val="false"/>
                <w:color w:val="000000"/>
                <w:sz w:val="20"/>
              </w:rPr>
              <w:t>жүктер)</w:t>
            </w:r>
            <w:r>
              <w:br/>
            </w:r>
            <w:r>
              <w:rPr>
                <w:rFonts w:ascii="Times New Roman"/>
                <w:b w:val="false"/>
                <w:i w:val="false"/>
                <w:color w:val="000000"/>
                <w:sz w:val="20"/>
              </w:rPr>
              <w:t>
</w:t>
            </w:r>
            <w:r>
              <w:rPr>
                <w:rFonts w:ascii="Times New Roman"/>
                <w:b w:val="false"/>
                <w:i w:val="false"/>
                <w:color w:val="000000"/>
                <w:sz w:val="20"/>
              </w:rPr>
              <w:t>прочие грузы</w:t>
            </w:r>
            <w:r>
              <w:br/>
            </w:r>
            <w:r>
              <w:rPr>
                <w:rFonts w:ascii="Times New Roman"/>
                <w:b w:val="false"/>
                <w:i w:val="false"/>
                <w:color w:val="000000"/>
                <w:sz w:val="20"/>
              </w:rPr>
              <w:t>
</w:t>
            </w:r>
            <w:r>
              <w:rPr>
                <w:rFonts w:ascii="Times New Roman"/>
                <w:b w:val="false"/>
                <w:i w:val="false"/>
                <w:color w:val="000000"/>
                <w:sz w:val="20"/>
              </w:rPr>
              <w:t>(остальные</w:t>
            </w:r>
            <w:r>
              <w:br/>
            </w:r>
            <w:r>
              <w:rPr>
                <w:rFonts w:ascii="Times New Roman"/>
                <w:b w:val="false"/>
                <w:i w:val="false"/>
                <w:color w:val="000000"/>
                <w:sz w:val="20"/>
              </w:rPr>
              <w:t>
</w:t>
            </w:r>
            <w:r>
              <w:rPr>
                <w:rFonts w:ascii="Times New Roman"/>
                <w:b w:val="false"/>
                <w:i w:val="false"/>
                <w:color w:val="000000"/>
                <w:sz w:val="20"/>
              </w:rPr>
              <w:t>грузы)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br/>
            </w:r>
            <w:r>
              <w:rPr>
                <w:rFonts w:ascii="Times New Roman"/>
                <w:b w:val="false"/>
                <w:i w:val="false"/>
                <w:color w:val="000000"/>
                <w:sz w:val="20"/>
              </w:rPr>
              <w:t>
</w:t>
            </w:r>
            <w:r>
              <w:rPr>
                <w:rFonts w:ascii="Times New Roman"/>
                <w:b/>
                <w:i w:val="false"/>
                <w:color w:val="000000"/>
                <w:sz w:val="20"/>
              </w:rPr>
              <w:t>көлемінен –</w:t>
            </w:r>
            <w:r>
              <w:br/>
            </w:r>
            <w:r>
              <w:rPr>
                <w:rFonts w:ascii="Times New Roman"/>
                <w:b w:val="false"/>
                <w:i w:val="false"/>
                <w:color w:val="000000"/>
                <w:sz w:val="20"/>
              </w:rPr>
              <w:t>
</w:t>
            </w:r>
            <w:r>
              <w:rPr>
                <w:rFonts w:ascii="Times New Roman"/>
                <w:b w:val="false"/>
                <w:i w:val="false"/>
                <w:color w:val="000000"/>
                <w:sz w:val="20"/>
              </w:rPr>
              <w:t>Из общего</w:t>
            </w:r>
            <w:r>
              <w:br/>
            </w:r>
            <w:r>
              <w:rPr>
                <w:rFonts w:ascii="Times New Roman"/>
                <w:b w:val="false"/>
                <w:i w:val="false"/>
                <w:color w:val="000000"/>
                <w:sz w:val="20"/>
              </w:rPr>
              <w:t>
</w:t>
            </w:r>
            <w:r>
              <w:rPr>
                <w:rFonts w:ascii="Times New Roman"/>
                <w:b w:val="false"/>
                <w:i w:val="false"/>
                <w:color w:val="000000"/>
                <w:sz w:val="20"/>
              </w:rPr>
              <w:t>объема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қауыпты</w:t>
            </w:r>
            <w:r>
              <w:br/>
            </w:r>
            <w:r>
              <w:rPr>
                <w:rFonts w:ascii="Times New Roman"/>
                <w:b w:val="false"/>
                <w:i w:val="false"/>
                <w:color w:val="000000"/>
                <w:sz w:val="20"/>
              </w:rPr>
              <w:t>
</w:t>
            </w:r>
            <w:r>
              <w:rPr>
                <w:rFonts w:ascii="Times New Roman"/>
                <w:b/>
                <w:i w:val="false"/>
                <w:color w:val="000000"/>
                <w:sz w:val="20"/>
              </w:rPr>
              <w:t>жүктерді тасу</w:t>
            </w:r>
            <w:r>
              <w:br/>
            </w:r>
            <w:r>
              <w:rPr>
                <w:rFonts w:ascii="Times New Roman"/>
                <w:b w:val="false"/>
                <w:i w:val="false"/>
                <w:color w:val="000000"/>
                <w:sz w:val="20"/>
              </w:rPr>
              <w:t>
</w:t>
            </w:r>
            <w:r>
              <w:rPr>
                <w:rFonts w:ascii="Times New Roman"/>
                <w:b w:val="false"/>
                <w:i w:val="false"/>
                <w:color w:val="000000"/>
                <w:sz w:val="20"/>
              </w:rPr>
              <w:t>перевозка</w:t>
            </w:r>
            <w:r>
              <w:br/>
            </w:r>
            <w:r>
              <w:rPr>
                <w:rFonts w:ascii="Times New Roman"/>
                <w:b w:val="false"/>
                <w:i w:val="false"/>
                <w:color w:val="000000"/>
                <w:sz w:val="20"/>
              </w:rPr>
              <w:t>
</w:t>
            </w:r>
            <w:r>
              <w:rPr>
                <w:rFonts w:ascii="Times New Roman"/>
                <w:b w:val="false"/>
                <w:i w:val="false"/>
                <w:color w:val="000000"/>
                <w:sz w:val="20"/>
              </w:rPr>
              <w:t>опасных грузов</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жүктерді</w:t>
            </w:r>
            <w:r>
              <w:br/>
            </w:r>
            <w:r>
              <w:rPr>
                <w:rFonts w:ascii="Times New Roman"/>
                <w:b w:val="false"/>
                <w:i w:val="false"/>
                <w:color w:val="000000"/>
                <w:sz w:val="20"/>
              </w:rPr>
              <w:t>
</w:t>
            </w:r>
            <w:r>
              <w:rPr>
                <w:rFonts w:ascii="Times New Roman"/>
                <w:b/>
                <w:i w:val="false"/>
                <w:color w:val="000000"/>
                <w:sz w:val="20"/>
              </w:rPr>
              <w:t>контейнермен</w:t>
            </w:r>
            <w:r>
              <w:br/>
            </w:r>
            <w:r>
              <w:rPr>
                <w:rFonts w:ascii="Times New Roman"/>
                <w:b w:val="false"/>
                <w:i w:val="false"/>
                <w:color w:val="000000"/>
                <w:sz w:val="20"/>
              </w:rPr>
              <w:t>
</w:t>
            </w:r>
            <w:r>
              <w:rPr>
                <w:rFonts w:ascii="Times New Roman"/>
                <w:b/>
                <w:i w:val="false"/>
                <w:color w:val="000000"/>
                <w:sz w:val="20"/>
              </w:rPr>
              <w:t>тасу</w:t>
            </w:r>
            <w:r>
              <w:br/>
            </w:r>
            <w:r>
              <w:rPr>
                <w:rFonts w:ascii="Times New Roman"/>
                <w:b w:val="false"/>
                <w:i w:val="false"/>
                <w:color w:val="000000"/>
                <w:sz w:val="20"/>
              </w:rPr>
              <w:t>
</w:t>
            </w:r>
            <w:r>
              <w:rPr>
                <w:rFonts w:ascii="Times New Roman"/>
                <w:b w:val="false"/>
                <w:i w:val="false"/>
                <w:color w:val="000000"/>
                <w:sz w:val="20"/>
              </w:rPr>
              <w:t>перевозка грузов</w:t>
            </w:r>
            <w:r>
              <w:br/>
            </w:r>
            <w:r>
              <w:rPr>
                <w:rFonts w:ascii="Times New Roman"/>
                <w:b w:val="false"/>
                <w:i w:val="false"/>
                <w:color w:val="000000"/>
                <w:sz w:val="20"/>
              </w:rPr>
              <w:t>
</w:t>
            </w:r>
            <w:r>
              <w:rPr>
                <w:rFonts w:ascii="Times New Roman"/>
                <w:b w:val="false"/>
                <w:i w:val="false"/>
                <w:color w:val="000000"/>
                <w:sz w:val="20"/>
              </w:rPr>
              <w:t>в контейнерах</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8" w:id="110"/>
    <w:p>
      <w:pPr>
        <w:spacing w:after="0"/>
        <w:ind w:left="0"/>
        <w:jc w:val="both"/>
      </w:pPr>
      <w:r>
        <w:rPr>
          <w:rFonts w:ascii="Times New Roman"/>
          <w:b w:val="false"/>
          <w:i w:val="false"/>
          <w:color w:val="000000"/>
          <w:sz w:val="28"/>
        </w:rPr>
        <w:t>
</w:t>
      </w:r>
      <w:r>
        <w:rPr>
          <w:rFonts w:ascii="Times New Roman"/>
          <w:b/>
          <w:i w:val="false"/>
          <w:color w:val="000000"/>
          <w:sz w:val="28"/>
        </w:rPr>
        <w:t>4. Қосалқы көлік қызметтері және жүргізушісімен (экипажымен) қоса көлік құралдарын жалға беру бойынша қызметтен түскен табыстарды көрсетіңіз</w:t>
      </w:r>
      <w:r>
        <w:br/>
      </w:r>
      <w:r>
        <w:rPr>
          <w:rFonts w:ascii="Times New Roman"/>
          <w:b w:val="false"/>
          <w:i w:val="false"/>
          <w:color w:val="000000"/>
          <w:sz w:val="28"/>
        </w:rPr>
        <w:t>
   Укажите доходы от услуг по вспомогательной транспортной деятельности и от сдачи в аренду транспортных средств с водителем (с экипажем)</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8098"/>
        <w:gridCol w:w="4873"/>
      </w:tblGrid>
      <w:tr>
        <w:trPr>
          <w:trHeight w:val="54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мың теңге</w:t>
            </w:r>
            <w:r>
              <w:br/>
            </w:r>
            <w:r>
              <w:rPr>
                <w:rFonts w:ascii="Times New Roman"/>
                <w:b w:val="false"/>
                <w:i w:val="false"/>
                <w:color w:val="000000"/>
                <w:sz w:val="20"/>
              </w:rPr>
              <w:t>
</w:t>
            </w:r>
            <w:r>
              <w:rPr>
                <w:rFonts w:ascii="Times New Roman"/>
                <w:b w:val="false"/>
                <w:i w:val="false"/>
                <w:color w:val="000000"/>
                <w:sz w:val="20"/>
              </w:rPr>
              <w:t>Всего, тысяч тенге</w:t>
            </w:r>
          </w:p>
        </w:tc>
      </w:tr>
      <w:tr>
        <w:trPr>
          <w:trHeight w:val="15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Косалқы көлік қызметінен түскен табыс</w:t>
            </w:r>
            <w:r>
              <w:br/>
            </w:r>
            <w:r>
              <w:rPr>
                <w:rFonts w:ascii="Times New Roman"/>
                <w:b w:val="false"/>
                <w:i w:val="false"/>
                <w:color w:val="000000"/>
                <w:sz w:val="20"/>
              </w:rPr>
              <w:t>
</w:t>
            </w:r>
            <w:r>
              <w:rPr>
                <w:rFonts w:ascii="Times New Roman"/>
                <w:b w:val="false"/>
                <w:i w:val="false"/>
                <w:color w:val="000000"/>
                <w:sz w:val="20"/>
              </w:rPr>
              <w:t>Доходы от вспомогательной транспортной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Жүргізушісімен (экипажымен) қоса көлік</w:t>
            </w:r>
            <w:r>
              <w:br/>
            </w:r>
            <w:r>
              <w:rPr>
                <w:rFonts w:ascii="Times New Roman"/>
                <w:b w:val="false"/>
                <w:i w:val="false"/>
                <w:color w:val="000000"/>
                <w:sz w:val="20"/>
              </w:rPr>
              <w:t>
</w:t>
            </w:r>
            <w:r>
              <w:rPr>
                <w:rFonts w:ascii="Times New Roman"/>
                <w:b/>
                <w:i w:val="false"/>
                <w:color w:val="000000"/>
                <w:sz w:val="20"/>
              </w:rPr>
              <w:t>құралдарын жалға беруден түскен табыс</w:t>
            </w:r>
            <w:r>
              <w:br/>
            </w:r>
            <w:r>
              <w:rPr>
                <w:rFonts w:ascii="Times New Roman"/>
                <w:b w:val="false"/>
                <w:i w:val="false"/>
                <w:color w:val="000000"/>
                <w:sz w:val="20"/>
              </w:rPr>
              <w:t>
</w:t>
            </w:r>
            <w:r>
              <w:rPr>
                <w:rFonts w:ascii="Times New Roman"/>
                <w:b w:val="false"/>
                <w:i w:val="false"/>
                <w:color w:val="000000"/>
                <w:sz w:val="20"/>
              </w:rPr>
              <w:t>Доходы от сдачи в аренду транспортных средств с</w:t>
            </w:r>
            <w:r>
              <w:br/>
            </w:r>
            <w:r>
              <w:rPr>
                <w:rFonts w:ascii="Times New Roman"/>
                <w:b w:val="false"/>
                <w:i w:val="false"/>
                <w:color w:val="000000"/>
                <w:sz w:val="20"/>
              </w:rPr>
              <w:t>
</w:t>
            </w:r>
            <w:r>
              <w:rPr>
                <w:rFonts w:ascii="Times New Roman"/>
                <w:b w:val="false"/>
                <w:i w:val="false"/>
                <w:color w:val="000000"/>
                <w:sz w:val="20"/>
              </w:rPr>
              <w:t>водителем (с экипажем)</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9" w:id="111"/>
    <w:p>
      <w:pPr>
        <w:spacing w:after="0"/>
        <w:ind w:left="0"/>
        <w:jc w:val="both"/>
      </w:pPr>
      <w:r>
        <w:rPr>
          <w:rFonts w:ascii="Times New Roman"/>
          <w:b w:val="false"/>
          <w:i w:val="false"/>
          <w:color w:val="000000"/>
          <w:sz w:val="28"/>
        </w:rPr>
        <w:t>
</w:t>
      </w:r>
      <w:r>
        <w:rPr>
          <w:rFonts w:ascii="Times New Roman"/>
          <w:b/>
          <w:i w:val="false"/>
          <w:color w:val="000000"/>
          <w:sz w:val="28"/>
        </w:rPr>
        <w:t>5. Қызметтің негізгі емес (көліктік емес) түрлері бойынша түскен табыстарды көрсетіңіз</w:t>
      </w:r>
      <w:r>
        <w:br/>
      </w:r>
      <w:r>
        <w:rPr>
          <w:rFonts w:ascii="Times New Roman"/>
          <w:b w:val="false"/>
          <w:i w:val="false"/>
          <w:color w:val="000000"/>
          <w:sz w:val="28"/>
        </w:rPr>
        <w:t>
   Укажите доходы по вторичным (нетранспортным) видам деятельности</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4978"/>
        <w:gridCol w:w="5349"/>
        <w:gridCol w:w="2692"/>
      </w:tblGrid>
      <w:tr>
        <w:trPr>
          <w:trHeight w:val="34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w:t>
            </w:r>
            <w:r>
              <w:br/>
            </w:r>
            <w:r>
              <w:rPr>
                <w:rFonts w:ascii="Times New Roman"/>
                <w:b w:val="false"/>
                <w:i w:val="false"/>
                <w:color w:val="000000"/>
                <w:sz w:val="20"/>
              </w:rPr>
              <w:t>
</w:t>
            </w:r>
            <w:r>
              <w:rPr>
                <w:rFonts w:ascii="Times New Roman"/>
                <w:b/>
                <w:i w:val="false"/>
                <w:color w:val="000000"/>
                <w:sz w:val="20"/>
              </w:rPr>
              <w:t>түрлерінің жалпы жіктеуіші</w:t>
            </w:r>
            <w:r>
              <w:br/>
            </w:r>
            <w:r>
              <w:rPr>
                <w:rFonts w:ascii="Times New Roman"/>
                <w:b w:val="false"/>
                <w:i w:val="false"/>
                <w:color w:val="000000"/>
                <w:sz w:val="20"/>
              </w:rPr>
              <w:t>
</w:t>
            </w:r>
            <w:r>
              <w:rPr>
                <w:rFonts w:ascii="Times New Roman"/>
                <w:b/>
                <w:i w:val="false"/>
                <w:color w:val="000000"/>
                <w:sz w:val="20"/>
              </w:rPr>
              <w:t>бойынша қызмет түрінің коды</w:t>
            </w:r>
            <w:r>
              <w:br/>
            </w:r>
            <w:r>
              <w:rPr>
                <w:rFonts w:ascii="Times New Roman"/>
                <w:b w:val="false"/>
                <w:i w:val="false"/>
                <w:color w:val="000000"/>
                <w:sz w:val="20"/>
              </w:rPr>
              <w:t>
</w:t>
            </w:r>
            <w:r>
              <w:rPr>
                <w:rFonts w:ascii="Times New Roman"/>
                <w:b w:val="false"/>
                <w:i w:val="false"/>
                <w:color w:val="000000"/>
                <w:sz w:val="20"/>
              </w:rPr>
              <w:t>Код вида деятельности по общему</w:t>
            </w:r>
            <w:r>
              <w:br/>
            </w:r>
            <w:r>
              <w:rPr>
                <w:rFonts w:ascii="Times New Roman"/>
                <w:b w:val="false"/>
                <w:i w:val="false"/>
                <w:color w:val="000000"/>
                <w:sz w:val="20"/>
              </w:rPr>
              <w:t>
</w:t>
            </w:r>
            <w:r>
              <w:rPr>
                <w:rFonts w:ascii="Times New Roman"/>
                <w:b w:val="false"/>
                <w:i w:val="false"/>
                <w:color w:val="000000"/>
                <w:sz w:val="20"/>
              </w:rPr>
              <w:t>классификатору видов</w:t>
            </w:r>
            <w:r>
              <w:br/>
            </w:r>
            <w:r>
              <w:rPr>
                <w:rFonts w:ascii="Times New Roman"/>
                <w:b w:val="false"/>
                <w:i w:val="false"/>
                <w:color w:val="000000"/>
                <w:sz w:val="20"/>
              </w:rPr>
              <w:t>
</w:t>
            </w:r>
            <w:r>
              <w:rPr>
                <w:rFonts w:ascii="Times New Roman"/>
                <w:b w:val="false"/>
                <w:i w:val="false"/>
                <w:color w:val="000000"/>
                <w:sz w:val="20"/>
              </w:rPr>
              <w:t>экономической деятельности</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Всего, тысяч</w:t>
            </w:r>
            <w:r>
              <w:br/>
            </w:r>
            <w:r>
              <w:rPr>
                <w:rFonts w:ascii="Times New Roman"/>
                <w:b w:val="false"/>
                <w:i w:val="false"/>
                <w:color w:val="000000"/>
                <w:sz w:val="20"/>
              </w:rPr>
              <w:t>
</w:t>
            </w:r>
            <w:r>
              <w:rPr>
                <w:rFonts w:ascii="Times New Roman"/>
                <w:b w:val="false"/>
                <w:i w:val="false"/>
                <w:color w:val="000000"/>
                <w:sz w:val="20"/>
              </w:rPr>
              <w:t>тенге</w:t>
            </w:r>
          </w:p>
        </w:tc>
      </w:tr>
      <w:tr>
        <w:trPr>
          <w:trHeight w:val="19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емес (көліктік</w:t>
            </w:r>
            <w:r>
              <w:br/>
            </w:r>
            <w:r>
              <w:rPr>
                <w:rFonts w:ascii="Times New Roman"/>
                <w:b w:val="false"/>
                <w:i w:val="false"/>
                <w:color w:val="000000"/>
                <w:sz w:val="20"/>
              </w:rPr>
              <w:t>
</w:t>
            </w:r>
            <w:r>
              <w:rPr>
                <w:rFonts w:ascii="Times New Roman"/>
                <w:b/>
                <w:i w:val="false"/>
                <w:color w:val="000000"/>
                <w:sz w:val="20"/>
              </w:rPr>
              <w:t>емес) қызметтерінен түскен</w:t>
            </w:r>
            <w:r>
              <w:br/>
            </w:r>
            <w:r>
              <w:rPr>
                <w:rFonts w:ascii="Times New Roman"/>
                <w:b w:val="false"/>
                <w:i w:val="false"/>
                <w:color w:val="000000"/>
                <w:sz w:val="20"/>
              </w:rPr>
              <w:t>
</w:t>
            </w:r>
            <w:r>
              <w:rPr>
                <w:rFonts w:ascii="Times New Roman"/>
                <w:b/>
                <w:i w:val="false"/>
                <w:color w:val="000000"/>
                <w:sz w:val="20"/>
              </w:rPr>
              <w:t>табыс</w:t>
            </w:r>
            <w:r>
              <w:br/>
            </w:r>
            <w:r>
              <w:rPr>
                <w:rFonts w:ascii="Times New Roman"/>
                <w:b w:val="false"/>
                <w:i w:val="false"/>
                <w:color w:val="000000"/>
                <w:sz w:val="20"/>
              </w:rPr>
              <w:t>
</w:t>
            </w:r>
            <w:r>
              <w:rPr>
                <w:rFonts w:ascii="Times New Roman"/>
                <w:b w:val="false"/>
                <w:i w:val="false"/>
                <w:color w:val="000000"/>
                <w:sz w:val="20"/>
              </w:rPr>
              <w:t>Доходы от вторичной</w:t>
            </w:r>
            <w:r>
              <w:br/>
            </w:r>
            <w:r>
              <w:rPr>
                <w:rFonts w:ascii="Times New Roman"/>
                <w:b w:val="false"/>
                <w:i w:val="false"/>
                <w:color w:val="000000"/>
                <w:sz w:val="20"/>
              </w:rPr>
              <w:t>
</w:t>
            </w:r>
            <w:r>
              <w:rPr>
                <w:rFonts w:ascii="Times New Roman"/>
                <w:b w:val="false"/>
                <w:i w:val="false"/>
                <w:color w:val="000000"/>
                <w:sz w:val="20"/>
              </w:rPr>
              <w:t>(нетранспортной) деятельности</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        Адрес_ 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w:t>
      </w:r>
      <w:r>
        <w:br/>
      </w:r>
      <w:r>
        <w:rPr>
          <w:rFonts w:ascii="Times New Roman"/>
          <w:b w:val="false"/>
          <w:i w:val="false"/>
          <w:color w:val="000000"/>
          <w:sz w:val="28"/>
        </w:rPr>
        <w:t>
</w:t>
      </w:r>
      <w:r>
        <w:rPr>
          <w:rFonts w:ascii="Times New Roman"/>
          <w:b w:val="false"/>
          <w:i w:val="false"/>
          <w:color w:val="000000"/>
          <w:sz w:val="28"/>
        </w:rPr>
        <w:t>                                            Телефон __________________________________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____________________________________</w:t>
      </w:r>
    </w:p>
    <w:p>
      <w:pPr>
        <w:spacing w:after="0"/>
        <w:ind w:left="0"/>
        <w:jc w:val="both"/>
      </w:pPr>
      <w:r>
        <w:rPr>
          <w:rFonts w:ascii="Times New Roman"/>
          <w:b/>
          <w:i w:val="false"/>
          <w:color w:val="000000"/>
          <w:sz w:val="28"/>
        </w:rPr>
        <w:t>Орындаушының тегі</w:t>
      </w:r>
      <w:r>
        <w:br/>
      </w:r>
      <w:r>
        <w:rPr>
          <w:rFonts w:ascii="Times New Roman"/>
          <w:b w:val="false"/>
          <w:i w:val="false"/>
          <w:color w:val="000000"/>
          <w:sz w:val="28"/>
        </w:rPr>
        <w:t>
</w:t>
      </w:r>
      <w:r>
        <w:rPr>
          <w:rFonts w:ascii="Times New Roman"/>
          <w:b w:val="false"/>
          <w:i w:val="false"/>
          <w:color w:val="000000"/>
          <w:sz w:val="28"/>
        </w:rPr>
        <w:t>Фамилия исполнителя            ____________________________________</w:t>
      </w:r>
      <w:r>
        <w:br/>
      </w:r>
      <w:r>
        <w:rPr>
          <w:rFonts w:ascii="Times New Roman"/>
          <w:b w:val="false"/>
          <w:i w:val="false"/>
          <w:color w:val="000000"/>
          <w:sz w:val="28"/>
        </w:rPr>
        <w:t>
</w:t>
      </w:r>
      <w:r>
        <w:rPr>
          <w:rFonts w:ascii="Times New Roman"/>
          <w:b w:val="false"/>
          <w:i w:val="false"/>
          <w:color w:val="000000"/>
          <w:sz w:val="28"/>
        </w:rPr>
        <w:t>                                            Телефон __________________________________</w:t>
      </w:r>
    </w:p>
    <w:p>
      <w:pPr>
        <w:spacing w:after="0"/>
        <w:ind w:left="0"/>
        <w:jc w:val="both"/>
      </w:pPr>
      <w:r>
        <w:rPr>
          <w:rFonts w:ascii="Times New Roman"/>
          <w:b/>
          <w:i w:val="false"/>
          <w:color w:val="000000"/>
          <w:sz w:val="28"/>
        </w:rPr>
        <w:t xml:space="preserve">Басшы       </w:t>
      </w:r>
      <w:r>
        <w:rPr>
          <w:rFonts w:ascii="Times New Roman"/>
          <w:b w:val="false"/>
          <w:i w:val="false"/>
          <w:color w:val="000000"/>
          <w:sz w:val="28"/>
        </w:rPr>
        <w:t xml:space="preserve">                     </w:t>
      </w:r>
      <w:r>
        <w:rPr>
          <w:rFonts w:ascii="Times New Roman"/>
          <w:b/>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Руководитель _____________________ (Ф.И.О., подпись) _________________________________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xml:space="preserve">                    </w:t>
      </w:r>
      <w:r>
        <w:rPr>
          <w:rFonts w:ascii="Times New Roman"/>
          <w:b/>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 (Ф.И.О., подпись) 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470" w:id="112"/>
    <w:p>
      <w:pPr>
        <w:spacing w:after="0"/>
        <w:ind w:left="0"/>
        <w:jc w:val="both"/>
      </w:pPr>
      <w:r>
        <w:rPr>
          <w:rFonts w:ascii="Times New Roman"/>
          <w:b w:val="false"/>
          <w:i w:val="false"/>
          <w:color w:val="000000"/>
          <w:sz w:val="28"/>
        </w:rPr>
        <w:t xml:space="preserve">
Приложение 26 к приказу      </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25 октября 2012 года № 294   </w:t>
      </w:r>
    </w:p>
    <w:bookmarkEnd w:id="112"/>
    <w:bookmarkStart w:name="z471" w:id="11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об услугах воздушного транспорта по видам сообщений»</w:t>
      </w:r>
      <w:r>
        <w:br/>
      </w:r>
      <w:r>
        <w:rPr>
          <w:rFonts w:ascii="Times New Roman"/>
          <w:b/>
          <w:i w:val="false"/>
          <w:color w:val="000000"/>
        </w:rPr>
        <w:t>
(код 0871104, индекс 2-ТР (авиа), периодичность годовая)</w:t>
      </w:r>
    </w:p>
    <w:bookmarkEnd w:id="113"/>
    <w:bookmarkStart w:name="z472" w:id="114"/>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об услугах воздушного транспорта по видам сообщений» (код 0871104, индекс 2-ТР (авиа),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услугах воздушного транспорта по видам сообщений» (код 0871104, индекс 2-ТР (авиа),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пассажирооборот транспорта - объем работы транспорта по перевозкам пассажиров. Единицей измерения является пассажиро-километр, то есть перемещение пассажира на расстояние в 1 км. Определяется суммированием произведений количества пассажиров по каждой позиции перевозки на расстояние перевозки; вычисляется раздельно по видам транспорта, сообщениям перевозок, другим признакам;</w:t>
      </w:r>
      <w:r>
        <w:br/>
      </w:r>
      <w:r>
        <w:rPr>
          <w:rFonts w:ascii="Times New Roman"/>
          <w:b w:val="false"/>
          <w:i w:val="false"/>
          <w:color w:val="000000"/>
          <w:sz w:val="28"/>
        </w:rPr>
        <w:t>
</w:t>
      </w:r>
      <w:r>
        <w:rPr>
          <w:rFonts w:ascii="Times New Roman"/>
          <w:b w:val="false"/>
          <w:i w:val="false"/>
          <w:color w:val="000000"/>
          <w:sz w:val="28"/>
        </w:rPr>
        <w:t>
      2) грузооборот транспорта - объем работы транспорта по перевозкам грузов, выражается в тонно-километрах. Определяется как сумма произведений веса каждой партии (отправки) перевозимого груза на расстояние ее перевозки;</w:t>
      </w:r>
      <w:r>
        <w:br/>
      </w:r>
      <w:r>
        <w:rPr>
          <w:rFonts w:ascii="Times New Roman"/>
          <w:b w:val="false"/>
          <w:i w:val="false"/>
          <w:color w:val="000000"/>
          <w:sz w:val="28"/>
        </w:rPr>
        <w:t>
</w:t>
      </w:r>
      <w:r>
        <w:rPr>
          <w:rFonts w:ascii="Times New Roman"/>
          <w:b w:val="false"/>
          <w:i w:val="false"/>
          <w:color w:val="000000"/>
          <w:sz w:val="28"/>
        </w:rPr>
        <w:t>
      3) междугородное сообщение (внутри республики) – перевозки, осуществляемые между населенными пунктами в пределах республики. Междугородное сообщение (внутри республики) включает перевозки во внутриобластном (перевозки, осуществляемые перевозчиками между городами или иными населенными пунктами в пределах одной области) и межобластном (перевозки, осуществляемые перевозчиками между городами или иными населенными пунктами в пределах двух или нескольких областей) сообщении;</w:t>
      </w:r>
      <w:r>
        <w:br/>
      </w:r>
      <w:r>
        <w:rPr>
          <w:rFonts w:ascii="Times New Roman"/>
          <w:b w:val="false"/>
          <w:i w:val="false"/>
          <w:color w:val="000000"/>
          <w:sz w:val="28"/>
        </w:rPr>
        <w:t>
</w:t>
      </w:r>
      <w:r>
        <w:rPr>
          <w:rFonts w:ascii="Times New Roman"/>
          <w:b w:val="false"/>
          <w:i w:val="false"/>
          <w:color w:val="000000"/>
          <w:sz w:val="28"/>
        </w:rPr>
        <w:t>
      4) вид сообщения - признак, представляющий характер участия подразделения транспортной сети в перевозках пассажиров (грузов, багажа, грузобагажа) между пунктами отправления и назначения;</w:t>
      </w:r>
      <w:r>
        <w:br/>
      </w:r>
      <w:r>
        <w:rPr>
          <w:rFonts w:ascii="Times New Roman"/>
          <w:b w:val="false"/>
          <w:i w:val="false"/>
          <w:color w:val="000000"/>
          <w:sz w:val="28"/>
        </w:rPr>
        <w:t>
</w:t>
      </w:r>
      <w:r>
        <w:rPr>
          <w:rFonts w:ascii="Times New Roman"/>
          <w:b w:val="false"/>
          <w:i w:val="false"/>
          <w:color w:val="000000"/>
          <w:sz w:val="28"/>
        </w:rPr>
        <w:t>
      5) вспомогательный вид деятельности - вид деятельности, который осуществляется для поддержки основного и вторичных видов деятельности предприятия, обеспечивая товарами и услугами краткосрочного характера, предназначенными для потребления этим предприятием (перевозка, хранение, закупки, развитие сбыта, уборка, ремонт и обслуживание, охрана и тому подобное);</w:t>
      </w:r>
      <w:r>
        <w:br/>
      </w:r>
      <w:r>
        <w:rPr>
          <w:rFonts w:ascii="Times New Roman"/>
          <w:b w:val="false"/>
          <w:i w:val="false"/>
          <w:color w:val="000000"/>
          <w:sz w:val="28"/>
        </w:rPr>
        <w:t>
</w:t>
      </w:r>
      <w:r>
        <w:rPr>
          <w:rFonts w:ascii="Times New Roman"/>
          <w:b w:val="false"/>
          <w:i w:val="false"/>
          <w:color w:val="000000"/>
          <w:sz w:val="28"/>
        </w:rPr>
        <w:t>
      6) вторичный (нетранспортный) вид деятельности - вид деятельности, помимо основного, который осуществляется с целью производства продукции (работ, услуг) для третьих лиц;</w:t>
      </w:r>
      <w:r>
        <w:br/>
      </w:r>
      <w:r>
        <w:rPr>
          <w:rFonts w:ascii="Times New Roman"/>
          <w:b w:val="false"/>
          <w:i w:val="false"/>
          <w:color w:val="000000"/>
          <w:sz w:val="28"/>
        </w:rPr>
        <w:t>
</w:t>
      </w:r>
      <w:r>
        <w:rPr>
          <w:rFonts w:ascii="Times New Roman"/>
          <w:b w:val="false"/>
          <w:i w:val="false"/>
          <w:color w:val="000000"/>
          <w:sz w:val="28"/>
        </w:rPr>
        <w:t>
      7) доходы от перевозок - сумма средств, полученных транспортными предприятиями за перевозку грузов (включая почту), пассажиров (включая багаж), оказанные отправителям грузов и пассажирам дополнительные услуги по перевозкам и за пользование имуществом транспорта;</w:t>
      </w:r>
      <w:r>
        <w:br/>
      </w:r>
      <w:r>
        <w:rPr>
          <w:rFonts w:ascii="Times New Roman"/>
          <w:b w:val="false"/>
          <w:i w:val="false"/>
          <w:color w:val="000000"/>
          <w:sz w:val="28"/>
        </w:rPr>
        <w:t>
</w:t>
      </w:r>
      <w:r>
        <w:rPr>
          <w:rFonts w:ascii="Times New Roman"/>
          <w:b w:val="false"/>
          <w:i w:val="false"/>
          <w:color w:val="000000"/>
          <w:sz w:val="28"/>
        </w:rPr>
        <w:t>
      8) перевезено пассажиров во всех сообщениях - число пассажиров, перевезенных за определенный период времени; учитывается по видам транспорта, сообщений. Единицей наблюдения в статистике перевозок пассажиров является пассажиро-поездка;</w:t>
      </w:r>
      <w:r>
        <w:br/>
      </w:r>
      <w:r>
        <w:rPr>
          <w:rFonts w:ascii="Times New Roman"/>
          <w:b w:val="false"/>
          <w:i w:val="false"/>
          <w:color w:val="000000"/>
          <w:sz w:val="28"/>
        </w:rPr>
        <w:t>
</w:t>
      </w:r>
      <w:r>
        <w:rPr>
          <w:rFonts w:ascii="Times New Roman"/>
          <w:b w:val="false"/>
          <w:i w:val="false"/>
          <w:color w:val="000000"/>
          <w:sz w:val="28"/>
        </w:rPr>
        <w:t>
      9) перевезено грузов, багажа, грузобагажа во всех сообщениях - количество грузов в тоннах, перевезенных транспортом. Учитывается по видам транспорта, сообщений, роду грузов;</w:t>
      </w:r>
      <w:r>
        <w:br/>
      </w:r>
      <w:r>
        <w:rPr>
          <w:rFonts w:ascii="Times New Roman"/>
          <w:b w:val="false"/>
          <w:i w:val="false"/>
          <w:color w:val="000000"/>
          <w:sz w:val="28"/>
        </w:rPr>
        <w:t>
</w:t>
      </w:r>
      <w:r>
        <w:rPr>
          <w:rFonts w:ascii="Times New Roman"/>
          <w:b w:val="false"/>
          <w:i w:val="false"/>
          <w:color w:val="000000"/>
          <w:sz w:val="28"/>
        </w:rPr>
        <w:t xml:space="preserve">
      10) международное сообщение – перевозки, осуществляемые между Республикой Казахстан и иностранными государствами и (или) транзитом через Республику Казахстан, а также перевозки между иностранными пунктами, осуществляемые транспортными средствами Казахстана, по территории других стран (без пересечения территории республики). </w:t>
      </w:r>
      <w:r>
        <w:br/>
      </w:r>
      <w:r>
        <w:rPr>
          <w:rFonts w:ascii="Times New Roman"/>
          <w:b w:val="false"/>
          <w:i w:val="false"/>
          <w:color w:val="000000"/>
          <w:sz w:val="28"/>
        </w:rPr>
        <w:t>
</w:t>
      </w:r>
      <w:r>
        <w:rPr>
          <w:rFonts w:ascii="Times New Roman"/>
          <w:b w:val="false"/>
          <w:i w:val="false"/>
          <w:color w:val="000000"/>
          <w:sz w:val="28"/>
        </w:rPr>
        <w:t>
      3. Доходы от сдачи в аренду транспортных средств с водителем (экипажем) входят в общую сумму доходов транспортных предприятий. В доходы от аренды входит плата за аренду транспортного средства, согласно заключенному договору аренды.</w:t>
      </w:r>
      <w:r>
        <w:br/>
      </w:r>
      <w:r>
        <w:rPr>
          <w:rFonts w:ascii="Times New Roman"/>
          <w:b w:val="false"/>
          <w:i w:val="false"/>
          <w:color w:val="000000"/>
          <w:sz w:val="28"/>
        </w:rPr>
        <w:t>
      Международное сообщение включает ввоз, вывоз и транзит и перевозки между иностранными пунктами:</w:t>
      </w:r>
      <w:r>
        <w:br/>
      </w:r>
      <w:r>
        <w:rPr>
          <w:rFonts w:ascii="Times New Roman"/>
          <w:b w:val="false"/>
          <w:i w:val="false"/>
          <w:color w:val="000000"/>
          <w:sz w:val="28"/>
        </w:rPr>
        <w:t>
      к ввозу относятся перевозки, в которых пункт отправления расположен на территории иностранного государства, а пункт прибытия – на территории Республики Казахстан;</w:t>
      </w:r>
      <w:r>
        <w:br/>
      </w:r>
      <w:r>
        <w:rPr>
          <w:rFonts w:ascii="Times New Roman"/>
          <w:b w:val="false"/>
          <w:i w:val="false"/>
          <w:color w:val="000000"/>
          <w:sz w:val="28"/>
        </w:rPr>
        <w:t>
      к вывозу относятся перевозки, в которых пункт отправления расположен на территории Республики Казахстан, а пункт прибытия – на территории иностранного государства;</w:t>
      </w:r>
      <w:r>
        <w:br/>
      </w:r>
      <w:r>
        <w:rPr>
          <w:rFonts w:ascii="Times New Roman"/>
          <w:b w:val="false"/>
          <w:i w:val="false"/>
          <w:color w:val="000000"/>
          <w:sz w:val="28"/>
        </w:rPr>
        <w:t>
      к транзитным относятся перевозки, осуществляемые между отправителями и получателями иностранных государств по территории Казахстана;</w:t>
      </w:r>
      <w:r>
        <w:br/>
      </w:r>
      <w:r>
        <w:rPr>
          <w:rFonts w:ascii="Times New Roman"/>
          <w:b w:val="false"/>
          <w:i w:val="false"/>
          <w:color w:val="000000"/>
          <w:sz w:val="28"/>
        </w:rPr>
        <w:t>
</w:t>
      </w:r>
      <w:r>
        <w:rPr>
          <w:rFonts w:ascii="Times New Roman"/>
          <w:b w:val="false"/>
          <w:i w:val="false"/>
          <w:color w:val="000000"/>
          <w:sz w:val="28"/>
        </w:rPr>
        <w:t>
      4) к перевозкам между иностранными пунктами относятся перевозки, осуществляемые транспортными средствами Казахстана, по территории других стран (без пересечения территории республики).</w:t>
      </w:r>
      <w:r>
        <w:br/>
      </w:r>
      <w:r>
        <w:rPr>
          <w:rFonts w:ascii="Times New Roman"/>
          <w:b w:val="false"/>
          <w:i w:val="false"/>
          <w:color w:val="000000"/>
          <w:sz w:val="28"/>
        </w:rPr>
        <w:t>
</w:t>
      </w:r>
      <w:r>
        <w:rPr>
          <w:rFonts w:ascii="Times New Roman"/>
          <w:b w:val="false"/>
          <w:i w:val="false"/>
          <w:color w:val="000000"/>
          <w:sz w:val="28"/>
        </w:rPr>
        <w:t>
      4. В случае если структурному и обособленному подразделению делегированы полномочия по сдаче статистической формы юридическим лицом, то оно должно представить данную статистическую форму по месту своего нахождения в органы статистики. В случае если структурное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r>
        <w:br/>
      </w:r>
      <w:r>
        <w:rPr>
          <w:rFonts w:ascii="Times New Roman"/>
          <w:b w:val="false"/>
          <w:i w:val="false"/>
          <w:color w:val="000000"/>
          <w:sz w:val="28"/>
        </w:rPr>
        <w:t>
      Доходы от вспомогательной транспортной деятельности включают доходы от:</w:t>
      </w:r>
      <w:r>
        <w:br/>
      </w:r>
      <w:r>
        <w:rPr>
          <w:rFonts w:ascii="Times New Roman"/>
          <w:b w:val="false"/>
          <w:i w:val="false"/>
          <w:color w:val="000000"/>
          <w:sz w:val="28"/>
        </w:rPr>
        <w:t>
      услуг по транспортной обработке грузов и хранению (погрузка и разгрузка грузов и багажа, закрепление и выгрузка груза (стивидорные работы), складские услуги для всех видов товаров, хранение товаров во внешнеторговых зонах);</w:t>
      </w:r>
      <w:r>
        <w:br/>
      </w:r>
      <w:r>
        <w:rPr>
          <w:rFonts w:ascii="Times New Roman"/>
          <w:b w:val="false"/>
          <w:i w:val="false"/>
          <w:color w:val="000000"/>
          <w:sz w:val="28"/>
        </w:rPr>
        <w:t>
      прочей вспомогательной транспортной деятельности (услуг терминалов (аэропорты), услуг по эксплуатации взлетно-посадочной полосы, услуги, связанные с навигацией, услуги по регулированию использования воздушного пространства, услуг по хранению транспортных средств, принадлежащих гражданам, услуги, связанные с предупреждением и тушением пожаров на аэродромах и так далее);</w:t>
      </w:r>
      <w:r>
        <w:br/>
      </w:r>
      <w:r>
        <w:rPr>
          <w:rFonts w:ascii="Times New Roman"/>
          <w:b w:val="false"/>
          <w:i w:val="false"/>
          <w:color w:val="000000"/>
          <w:sz w:val="28"/>
        </w:rPr>
        <w:t>
      услуг по организации перевозок грузов (экспедиция груза, подготовка транспортной документации и путевых листов, услуги таможенных агентов и так далее).</w:t>
      </w:r>
      <w:r>
        <w:br/>
      </w:r>
      <w:r>
        <w:rPr>
          <w:rFonts w:ascii="Times New Roman"/>
          <w:b w:val="false"/>
          <w:i w:val="false"/>
          <w:color w:val="000000"/>
          <w:sz w:val="28"/>
        </w:rPr>
        <w:t>
      Показатель «Перевезено пассажиров, человек» должен заполняться в целых числах, остальные показатели должны заполняться с одним знаком после запятой.</w:t>
      </w:r>
      <w:r>
        <w:br/>
      </w:r>
      <w:r>
        <w:rPr>
          <w:rFonts w:ascii="Times New Roman"/>
          <w:b w:val="false"/>
          <w:i w:val="false"/>
          <w:color w:val="000000"/>
          <w:sz w:val="28"/>
        </w:rPr>
        <w:t>
      Кодировка видов деятельности по вторичным (нетранспортным) видам деятельности в соответствии с общим классификатором видов экономической деятельности и правильность заполнения данного раздела будет осуществляться самими респондентами с помощью специалистов территориальных департаментов статистики.</w:t>
      </w:r>
      <w:r>
        <w:br/>
      </w:r>
      <w:r>
        <w:rPr>
          <w:rFonts w:ascii="Times New Roman"/>
          <w:b w:val="false"/>
          <w:i w:val="false"/>
          <w:color w:val="000000"/>
          <w:sz w:val="28"/>
        </w:rPr>
        <w:t>
</w:t>
      </w:r>
      <w:r>
        <w:rPr>
          <w:rFonts w:ascii="Times New Roman"/>
          <w:b w:val="false"/>
          <w:i w:val="false"/>
          <w:color w:val="000000"/>
          <w:sz w:val="28"/>
        </w:rPr>
        <w:t>
      5. Количество перевезенных пассажиров на воздушном транспорте исчисляется как сумма числа всех пассажиров, перевезенных в отчетном периоде самолетами гражданской авиации.</w:t>
      </w:r>
      <w:r>
        <w:br/>
      </w:r>
      <w:r>
        <w:rPr>
          <w:rFonts w:ascii="Times New Roman"/>
          <w:b w:val="false"/>
          <w:i w:val="false"/>
          <w:color w:val="000000"/>
          <w:sz w:val="28"/>
        </w:rPr>
        <w:t>
      Пассажирооборот на воздушном транспорте определяется как сумма произведений числа перевезенных пассажиров на каждом участке полета на соответствующее этому участку эксплуатационное расстояние.</w:t>
      </w:r>
      <w:r>
        <w:br/>
      </w:r>
      <w:r>
        <w:rPr>
          <w:rFonts w:ascii="Times New Roman"/>
          <w:b w:val="false"/>
          <w:i w:val="false"/>
          <w:color w:val="000000"/>
          <w:sz w:val="28"/>
        </w:rPr>
        <w:t>
      На воздушном транспорте количество перевезенных грузов исчисляется как сумма веса всех грузов, почты и платного багажа, перевезенных в отчетном периоде самолетами.</w:t>
      </w:r>
      <w:r>
        <w:br/>
      </w:r>
      <w:r>
        <w:rPr>
          <w:rFonts w:ascii="Times New Roman"/>
          <w:b w:val="false"/>
          <w:i w:val="false"/>
          <w:color w:val="000000"/>
          <w:sz w:val="28"/>
        </w:rPr>
        <w:t>
      Грузооборот воздушного транспорта определяется как сумма произведений количества тонн груза и почты, перевезенных на каждом участке полета на соответствующее этому участку эксплуатационное расстояние.</w:t>
      </w:r>
      <w:r>
        <w:br/>
      </w:r>
      <w:r>
        <w:rPr>
          <w:rFonts w:ascii="Times New Roman"/>
          <w:b w:val="false"/>
          <w:i w:val="false"/>
          <w:color w:val="000000"/>
          <w:sz w:val="28"/>
        </w:rPr>
        <w:t>
      Доходы по воздушному транспорту включают поступления от пассажирских, почтовых и грузовых перевозок по международным воздушным линиям, линиям внутреннего сообщения.</w:t>
      </w:r>
      <w:r>
        <w:br/>
      </w:r>
      <w:r>
        <w:rPr>
          <w:rFonts w:ascii="Times New Roman"/>
          <w:b w:val="false"/>
          <w:i w:val="false"/>
          <w:color w:val="000000"/>
          <w:sz w:val="28"/>
        </w:rPr>
        <w:t>
</w:t>
      </w:r>
      <w:r>
        <w:rPr>
          <w:rFonts w:ascii="Times New Roman"/>
          <w:b w:val="false"/>
          <w:i w:val="false"/>
          <w:color w:val="000000"/>
          <w:sz w:val="28"/>
        </w:rPr>
        <w:t>
      6.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«Объем услуг по перевозке пассажиров по видам сообщений»:</w:t>
      </w:r>
      <w:r>
        <w:br/>
      </w:r>
      <w:r>
        <w:rPr>
          <w:rFonts w:ascii="Times New Roman"/>
          <w:b w:val="false"/>
          <w:i w:val="false"/>
          <w:color w:val="000000"/>
          <w:sz w:val="28"/>
        </w:rPr>
        <w:t>
      строка 1 для каждой графы = строка 2 + строка 5</w:t>
      </w:r>
      <w:r>
        <w:br/>
      </w:r>
      <w:r>
        <w:rPr>
          <w:rFonts w:ascii="Times New Roman"/>
          <w:b w:val="false"/>
          <w:i w:val="false"/>
          <w:color w:val="000000"/>
          <w:sz w:val="28"/>
        </w:rPr>
        <w:t>
      строка 2 для каждой графы = строка 3 + строка 4</w:t>
      </w:r>
      <w:r>
        <w:br/>
      </w:r>
      <w:r>
        <w:rPr>
          <w:rFonts w:ascii="Times New Roman"/>
          <w:b w:val="false"/>
          <w:i w:val="false"/>
          <w:color w:val="000000"/>
          <w:sz w:val="28"/>
        </w:rPr>
        <w:t>
</w:t>
      </w:r>
      <w:r>
        <w:rPr>
          <w:rFonts w:ascii="Times New Roman"/>
          <w:b w:val="false"/>
          <w:i w:val="false"/>
          <w:color w:val="000000"/>
          <w:sz w:val="28"/>
        </w:rPr>
        <w:t>
      2) Раздел 2 «Объем услуг по перевозке грузов по видам сообщений»:</w:t>
      </w:r>
      <w:r>
        <w:br/>
      </w:r>
      <w:r>
        <w:rPr>
          <w:rFonts w:ascii="Times New Roman"/>
          <w:b w:val="false"/>
          <w:i w:val="false"/>
          <w:color w:val="000000"/>
          <w:sz w:val="28"/>
        </w:rPr>
        <w:t>
      строка 1 для каждой графы = строка 2 + строка 10</w:t>
      </w:r>
      <w:r>
        <w:br/>
      </w:r>
      <w:r>
        <w:rPr>
          <w:rFonts w:ascii="Times New Roman"/>
          <w:b w:val="false"/>
          <w:i w:val="false"/>
          <w:color w:val="000000"/>
          <w:sz w:val="28"/>
        </w:rPr>
        <w:t>
      строка 2 для каждой графы = строка 3 + строка 6 + строка 9</w:t>
      </w:r>
      <w:r>
        <w:br/>
      </w:r>
      <w:r>
        <w:rPr>
          <w:rFonts w:ascii="Times New Roman"/>
          <w:b w:val="false"/>
          <w:i w:val="false"/>
          <w:color w:val="000000"/>
          <w:sz w:val="28"/>
        </w:rPr>
        <w:t>
      строка 3 для каждой графы = строка 4 + строка 5</w:t>
      </w:r>
      <w:r>
        <w:br/>
      </w:r>
      <w:r>
        <w:rPr>
          <w:rFonts w:ascii="Times New Roman"/>
          <w:b w:val="false"/>
          <w:i w:val="false"/>
          <w:color w:val="000000"/>
          <w:sz w:val="28"/>
        </w:rPr>
        <w:t>
      строка 6 для каждой графы = строка 7 + строка 8</w:t>
      </w:r>
      <w:r>
        <w:br/>
      </w:r>
      <w:r>
        <w:rPr>
          <w:rFonts w:ascii="Times New Roman"/>
          <w:b w:val="false"/>
          <w:i w:val="false"/>
          <w:color w:val="000000"/>
          <w:sz w:val="28"/>
        </w:rPr>
        <w:t>
</w:t>
      </w:r>
      <w:r>
        <w:rPr>
          <w:rFonts w:ascii="Times New Roman"/>
          <w:b w:val="false"/>
          <w:i w:val="false"/>
          <w:color w:val="000000"/>
          <w:sz w:val="28"/>
        </w:rPr>
        <w:t>
      3) раздел 3 «Объемы по перевозке грузов по видам в разрезе сообщений»:</w:t>
      </w:r>
      <w:r>
        <w:br/>
      </w:r>
      <w:r>
        <w:rPr>
          <w:rFonts w:ascii="Times New Roman"/>
          <w:b w:val="false"/>
          <w:i w:val="false"/>
          <w:color w:val="000000"/>
          <w:sz w:val="28"/>
        </w:rPr>
        <w:t xml:space="preserve">
      графа 1 для каждой строки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графа 2-5 для каждой графы</w:t>
      </w:r>
      <w:r>
        <w:br/>
      </w:r>
      <w:r>
        <w:rPr>
          <w:rFonts w:ascii="Times New Roman"/>
          <w:b w:val="false"/>
          <w:i w:val="false"/>
          <w:color w:val="000000"/>
          <w:sz w:val="28"/>
        </w:rPr>
        <w:t xml:space="preserve">
      строка 1 для каждой графы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строка 2-5 для каждой графы</w:t>
      </w:r>
      <w:r>
        <w:br/>
      </w:r>
      <w:r>
        <w:rPr>
          <w:rFonts w:ascii="Times New Roman"/>
          <w:b w:val="false"/>
          <w:i w:val="false"/>
          <w:color w:val="000000"/>
          <w:sz w:val="28"/>
        </w:rPr>
        <w:t xml:space="preserve">
      строка 6 для каждой графы </w:t>
      </w:r>
      <w:r>
        <w:rPr>
          <w:rFonts w:ascii="Times New Roman"/>
          <w:b w:val="false"/>
          <w:i w:val="false"/>
          <w:color w:val="000000"/>
          <w:sz w:val="28"/>
          <w:u w:val="single"/>
        </w:rPr>
        <w:t>&lt;</w:t>
      </w:r>
      <w:r>
        <w:rPr>
          <w:rFonts w:ascii="Times New Roman"/>
          <w:b w:val="false"/>
          <w:i w:val="false"/>
          <w:color w:val="000000"/>
          <w:sz w:val="28"/>
        </w:rPr>
        <w:t xml:space="preserve"> строка 1 для каждой графы</w:t>
      </w:r>
      <w:r>
        <w:br/>
      </w:r>
      <w:r>
        <w:rPr>
          <w:rFonts w:ascii="Times New Roman"/>
          <w:b w:val="false"/>
          <w:i w:val="false"/>
          <w:color w:val="000000"/>
          <w:sz w:val="28"/>
        </w:rPr>
        <w:t xml:space="preserve">
      строка 7 для каждой графы </w:t>
      </w:r>
      <w:r>
        <w:rPr>
          <w:rFonts w:ascii="Times New Roman"/>
          <w:b w:val="false"/>
          <w:i w:val="false"/>
          <w:color w:val="000000"/>
          <w:sz w:val="28"/>
          <w:u w:val="single"/>
        </w:rPr>
        <w:t>&lt;</w:t>
      </w:r>
      <w:r>
        <w:rPr>
          <w:rFonts w:ascii="Times New Roman"/>
          <w:b w:val="false"/>
          <w:i w:val="false"/>
          <w:color w:val="000000"/>
          <w:sz w:val="28"/>
        </w:rPr>
        <w:t xml:space="preserve"> строка 1 для каждой графы</w:t>
      </w:r>
      <w:r>
        <w:br/>
      </w:r>
      <w:r>
        <w:rPr>
          <w:rFonts w:ascii="Times New Roman"/>
          <w:b w:val="false"/>
          <w:i w:val="false"/>
          <w:color w:val="000000"/>
          <w:sz w:val="28"/>
        </w:rPr>
        <w:t>
</w:t>
      </w:r>
      <w:r>
        <w:rPr>
          <w:rFonts w:ascii="Times New Roman"/>
          <w:b w:val="false"/>
          <w:i w:val="false"/>
          <w:color w:val="000000"/>
          <w:sz w:val="28"/>
        </w:rPr>
        <w:t>
      4) контроль между разделами:</w:t>
      </w:r>
      <w:r>
        <w:br/>
      </w:r>
      <w:r>
        <w:rPr>
          <w:rFonts w:ascii="Times New Roman"/>
          <w:b w:val="false"/>
          <w:i w:val="false"/>
          <w:color w:val="000000"/>
          <w:sz w:val="28"/>
        </w:rPr>
        <w:t>
      строка 1 графа 1 раздел 3 = строка 1 графа 1 раздел 2</w:t>
      </w:r>
      <w:r>
        <w:br/>
      </w:r>
      <w:r>
        <w:rPr>
          <w:rFonts w:ascii="Times New Roman"/>
          <w:b w:val="false"/>
          <w:i w:val="false"/>
          <w:color w:val="000000"/>
          <w:sz w:val="28"/>
        </w:rPr>
        <w:t>
      строка 1 графа 2 раздел 3 = строка 3 графа 1 раздел 2</w:t>
      </w:r>
      <w:r>
        <w:br/>
      </w:r>
      <w:r>
        <w:rPr>
          <w:rFonts w:ascii="Times New Roman"/>
          <w:b w:val="false"/>
          <w:i w:val="false"/>
          <w:color w:val="000000"/>
          <w:sz w:val="28"/>
        </w:rPr>
        <w:t>
      строка 1 графа 3 раздел 3 = строка 6 графа 1 раздел 2</w:t>
      </w:r>
      <w:r>
        <w:br/>
      </w:r>
      <w:r>
        <w:rPr>
          <w:rFonts w:ascii="Times New Roman"/>
          <w:b w:val="false"/>
          <w:i w:val="false"/>
          <w:color w:val="000000"/>
          <w:sz w:val="28"/>
        </w:rPr>
        <w:t>
      строка 1 графа 4 раздел 3 = строка 9 графа 1 раздел 2</w:t>
      </w:r>
      <w:r>
        <w:br/>
      </w:r>
      <w:r>
        <w:rPr>
          <w:rFonts w:ascii="Times New Roman"/>
          <w:b w:val="false"/>
          <w:i w:val="false"/>
          <w:color w:val="000000"/>
          <w:sz w:val="28"/>
        </w:rPr>
        <w:t>
      строка 1 графа 5 раздел 3 = строка 10 графа 1 раздел 2</w:t>
      </w:r>
      <w:r>
        <w:br/>
      </w:r>
      <w:r>
        <w:rPr>
          <w:rFonts w:ascii="Times New Roman"/>
          <w:b w:val="false"/>
          <w:i w:val="false"/>
          <w:color w:val="000000"/>
          <w:sz w:val="28"/>
        </w:rPr>
        <w:t>
      строка 1 графа 6 раздел 3 = строка 1 графа 3 раздел 2.</w:t>
      </w:r>
    </w:p>
    <w:bookmarkEnd w:id="114"/>
    <w:bookmarkStart w:name="z493" w:id="115"/>
    <w:p>
      <w:pPr>
        <w:spacing w:after="0"/>
        <w:ind w:left="0"/>
        <w:jc w:val="both"/>
      </w:pPr>
      <w:r>
        <w:rPr>
          <w:rFonts w:ascii="Times New Roman"/>
          <w:b w:val="false"/>
          <w:i w:val="false"/>
          <w:color w:val="000000"/>
          <w:sz w:val="28"/>
        </w:rPr>
        <w:t xml:space="preserve">
Приложение 27 к приказу      </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25 октября 2012 года № 294   </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3534"/>
        <w:gridCol w:w="947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066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006600" cy="1397000"/>
                          </a:xfrm>
                          <a:prstGeom prst="rect">
                            <a:avLst/>
                          </a:prstGeom>
                        </pic:spPr>
                      </pic:pic>
                    </a:graphicData>
                  </a:graphic>
                </wp:inline>
              </w:drawing>
            </w:r>
            <w:r>
              <w:br/>
            </w:r>
            <w:r>
              <w:rPr>
                <w:rFonts w:ascii="Times New Roman"/>
                <w:b w:val="false"/>
                <w:i w:val="false"/>
                <w:color w:val="000000"/>
                <w:sz w:val="20"/>
              </w:rPr>
              <w:t>
</w:t>
            </w: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төрағасының 2012</w:t>
            </w:r>
            <w:r>
              <w:br/>
            </w:r>
            <w:r>
              <w:rPr>
                <w:rFonts w:ascii="Times New Roman"/>
                <w:b w:val="false"/>
                <w:i w:val="false"/>
                <w:color w:val="000000"/>
                <w:sz w:val="20"/>
              </w:rPr>
              <w:t>
</w:t>
            </w:r>
            <w:r>
              <w:rPr>
                <w:rFonts w:ascii="Times New Roman"/>
                <w:b/>
                <w:i w:val="false"/>
                <w:color w:val="000000"/>
                <w:sz w:val="20"/>
              </w:rPr>
              <w:t>жылғы 25 қазандағы № 294</w:t>
            </w:r>
            <w:r>
              <w:br/>
            </w:r>
            <w:r>
              <w:rPr>
                <w:rFonts w:ascii="Times New Roman"/>
                <w:b w:val="false"/>
                <w:i w:val="false"/>
                <w:color w:val="000000"/>
                <w:sz w:val="20"/>
              </w:rPr>
              <w:t>
</w:t>
            </w:r>
            <w:r>
              <w:rPr>
                <w:rFonts w:ascii="Times New Roman"/>
                <w:b/>
                <w:i w:val="false"/>
                <w:color w:val="000000"/>
                <w:sz w:val="20"/>
              </w:rPr>
              <w:t>бұйрығына 27-қосымша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w:t>
                  </w:r>
                  <w:r>
                    <w:br/>
                  </w:r>
                  <w:r>
                    <w:rPr>
                      <w:rFonts w:ascii="Times New Roman"/>
                      <w:b w:val="false"/>
                      <w:i w:val="false"/>
                      <w:color w:val="000000"/>
                      <w:sz w:val="20"/>
                    </w:rPr>
                    <w:t>
</w:t>
                  </w:r>
                  <w:r>
                    <w:rPr>
                      <w:rFonts w:ascii="Times New Roman"/>
                      <w:b/>
                      <w:i w:val="false"/>
                      <w:color w:val="000000"/>
                      <w:sz w:val="20"/>
                    </w:rPr>
                    <w:t>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w:t>
            </w:r>
            <w:r>
              <w:br/>
            </w:r>
            <w:r>
              <w:rPr>
                <w:rFonts w:ascii="Times New Roman"/>
                <w:b w:val="false"/>
                <w:i w:val="false"/>
                <w:color w:val="000000"/>
                <w:sz w:val="20"/>
              </w:rPr>
              <w:t>
</w:t>
            </w:r>
            <w:r>
              <w:rPr>
                <w:rFonts w:ascii="Times New Roman"/>
                <w:b/>
                <w:i w:val="false"/>
                <w:color w:val="000000"/>
                <w:sz w:val="20"/>
              </w:rPr>
              <w:t>уақтылы тапсырмау және дәйексіз деректерді беру «Әкімшілік құқық бұзушылық туралы»</w:t>
            </w:r>
            <w:r>
              <w:br/>
            </w:r>
            <w:r>
              <w:rPr>
                <w:rFonts w:ascii="Times New Roman"/>
                <w:b w:val="false"/>
                <w:i w:val="false"/>
                <w:color w:val="000000"/>
                <w:sz w:val="20"/>
              </w:rPr>
              <w:t>
</w:t>
            </w:r>
            <w:r>
              <w:rPr>
                <w:rFonts w:ascii="Times New Roman"/>
                <w:b/>
                <w:i w:val="false"/>
                <w:color w:val="000000"/>
                <w:sz w:val="20"/>
              </w:rPr>
              <w:t>Қазақстан Республикасы Кодексінің 381-бабында көзделген әкімшілік құқық бұзушылық болып</w:t>
            </w:r>
            <w:r>
              <w:br/>
            </w:r>
            <w:r>
              <w:rPr>
                <w:rFonts w:ascii="Times New Roman"/>
                <w:b w:val="false"/>
                <w:i w:val="false"/>
                <w:color w:val="000000"/>
                <w:sz w:val="20"/>
              </w:rPr>
              <w:t>
</w:t>
            </w:r>
            <w:r>
              <w:rPr>
                <w:rFonts w:ascii="Times New Roman"/>
                <w:b/>
                <w:i w:val="false"/>
                <w:color w:val="000000"/>
                <w:sz w:val="20"/>
              </w:rPr>
              <w:t>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является административным правонарушением,</w:t>
            </w:r>
            <w:r>
              <w:br/>
            </w:r>
            <w:r>
              <w:rPr>
                <w:rFonts w:ascii="Times New Roman"/>
                <w:b w:val="false"/>
                <w:i w:val="false"/>
                <w:color w:val="000000"/>
                <w:sz w:val="20"/>
              </w:rPr>
              <w:t>
</w:t>
            </w:r>
            <w:r>
              <w:rPr>
                <w:rFonts w:ascii="Times New Roman"/>
                <w:b w:val="false"/>
                <w:i w:val="false"/>
                <w:color w:val="000000"/>
                <w:sz w:val="20"/>
              </w:rPr>
              <w:t xml:space="preserve">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0831104</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0831104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Қатынас түрлері бойынша темір жол көлігінің қызметтері</w:t>
            </w:r>
            <w:r>
              <w:br/>
            </w:r>
            <w:r>
              <w:rPr>
                <w:rFonts w:ascii="Times New Roman"/>
                <w:b/>
                <w:i w:val="false"/>
                <w:color w:val="000000"/>
                <w:sz w:val="20"/>
              </w:rPr>
              <w:t>
туралы есеп
</w:t>
            </w:r>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2-К (тж)</w:t>
            </w:r>
            <w:r>
              <w:br/>
            </w:r>
            <w:r>
              <w:rPr>
                <w:rFonts w:ascii="Times New Roman"/>
                <w:b w:val="false"/>
                <w:i w:val="false"/>
                <w:color w:val="000000"/>
                <w:sz w:val="20"/>
              </w:rPr>
              <w:t>
</w:t>
            </w:r>
            <w:r>
              <w:rPr>
                <w:rFonts w:ascii="Times New Roman"/>
                <w:b w:val="false"/>
                <w:i w:val="false"/>
                <w:color w:val="000000"/>
                <w:sz w:val="20"/>
              </w:rPr>
              <w:t>2-ТР (жд)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железнодорожного транспорта по видам сообщений</w:t>
            </w: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8"/>
              <w:gridCol w:w="2772"/>
              <w:gridCol w:w="2930"/>
            </w:tblGrid>
            <w:tr>
              <w:trPr>
                <w:trHeight w:val="360" w:hRule="atLeast"/>
              </w:trPr>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66"/>
                    <w:gridCol w:w="666"/>
                    <w:gridCol w:w="667"/>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санына қарамастан, қызметінің негізгі түрі - жолаушылар темір жол көлігі,</w:t>
            </w:r>
            <w:r>
              <w:br/>
            </w:r>
            <w:r>
              <w:rPr>
                <w:rFonts w:ascii="Times New Roman"/>
                <w:b w:val="false"/>
                <w:i w:val="false"/>
                <w:color w:val="000000"/>
                <w:sz w:val="20"/>
              </w:rPr>
              <w:t>
</w:t>
            </w:r>
            <w:r>
              <w:rPr>
                <w:rFonts w:ascii="Times New Roman"/>
                <w:b/>
                <w:i w:val="false"/>
                <w:color w:val="000000"/>
                <w:sz w:val="20"/>
              </w:rPr>
              <w:t>қалааралық (Экономикалық қызмет түрлерінің жалпы жіктеуішінің коды 49.1) және жүк темір жол</w:t>
            </w:r>
            <w:r>
              <w:br/>
            </w:r>
            <w:r>
              <w:rPr>
                <w:rFonts w:ascii="Times New Roman"/>
                <w:b w:val="false"/>
                <w:i w:val="false"/>
                <w:color w:val="000000"/>
                <w:sz w:val="20"/>
              </w:rPr>
              <w:t>
</w:t>
            </w:r>
            <w:r>
              <w:rPr>
                <w:rFonts w:ascii="Times New Roman"/>
                <w:b/>
                <w:i w:val="false"/>
                <w:color w:val="000000"/>
                <w:sz w:val="20"/>
              </w:rPr>
              <w:t>көлігі (Экономикалық қызмет түрлерінің жалпы жіктеуішінің коды 49.2) болып табылатын заңды</w:t>
            </w:r>
            <w:r>
              <w:br/>
            </w:r>
            <w:r>
              <w:rPr>
                <w:rFonts w:ascii="Times New Roman"/>
                <w:b w:val="false"/>
                <w:i w:val="false"/>
                <w:color w:val="000000"/>
                <w:sz w:val="20"/>
              </w:rPr>
              <w:t>
</w:t>
            </w:r>
            <w:r>
              <w:rPr>
                <w:rFonts w:ascii="Times New Roman"/>
                <w:b/>
                <w:i w:val="false"/>
                <w:color w:val="000000"/>
                <w:sz w:val="20"/>
              </w:rPr>
              <w:t>тұлғалар және (немесе) олардың құрылымдық және оқшауланған бөлімшелері табыс етеді.</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независимо от</w:t>
            </w:r>
            <w:r>
              <w:br/>
            </w:r>
            <w:r>
              <w:rPr>
                <w:rFonts w:ascii="Times New Roman"/>
                <w:b w:val="false"/>
                <w:i w:val="false"/>
                <w:color w:val="000000"/>
                <w:sz w:val="20"/>
              </w:rPr>
              <w:t>
</w:t>
            </w:r>
            <w:r>
              <w:rPr>
                <w:rFonts w:ascii="Times New Roman"/>
                <w:b w:val="false"/>
                <w:i w:val="false"/>
                <w:color w:val="000000"/>
                <w:sz w:val="20"/>
              </w:rPr>
              <w:t>численности, с основным видом деятельности – пассажирский железнодорожный транспорт, междугородний (код</w:t>
            </w:r>
            <w:r>
              <w:br/>
            </w:r>
            <w:r>
              <w:rPr>
                <w:rFonts w:ascii="Times New Roman"/>
                <w:b w:val="false"/>
                <w:i w:val="false"/>
                <w:color w:val="000000"/>
                <w:sz w:val="20"/>
              </w:rPr>
              <w:t>
</w:t>
            </w:r>
            <w:r>
              <w:rPr>
                <w:rFonts w:ascii="Times New Roman"/>
                <w:b w:val="false"/>
                <w:i w:val="false"/>
                <w:color w:val="000000"/>
                <w:sz w:val="20"/>
              </w:rPr>
              <w:t>Общего классификатора видов экономической деятельности 49.1) и грузовой железнодорожный транспорт (код</w:t>
            </w:r>
            <w:r>
              <w:br/>
            </w:r>
            <w:r>
              <w:rPr>
                <w:rFonts w:ascii="Times New Roman"/>
                <w:b w:val="false"/>
                <w:i w:val="false"/>
                <w:color w:val="000000"/>
                <w:sz w:val="20"/>
              </w:rPr>
              <w:t>
</w:t>
            </w:r>
            <w:r>
              <w:rPr>
                <w:rFonts w:ascii="Times New Roman"/>
                <w:b w:val="false"/>
                <w:i w:val="false"/>
                <w:color w:val="000000"/>
                <w:sz w:val="20"/>
              </w:rPr>
              <w:t>Общего классификатора видов экономической деятельности 49.2).</w:t>
            </w:r>
          </w:p>
          <w:p>
            <w:pPr>
              <w:spacing w:after="20"/>
              <w:ind w:left="20"/>
              <w:jc w:val="both"/>
            </w:pPr>
            <w:r>
              <w:rPr>
                <w:rFonts w:ascii="Times New Roman"/>
                <w:b/>
                <w:i w:val="false"/>
                <w:color w:val="000000"/>
                <w:sz w:val="20"/>
              </w:rPr>
              <w:t>Тапсыру мерзімі – 20 сәуір</w:t>
            </w:r>
            <w:r>
              <w:br/>
            </w:r>
            <w:r>
              <w:rPr>
                <w:rFonts w:ascii="Times New Roman"/>
                <w:b w:val="false"/>
                <w:i w:val="false"/>
                <w:color w:val="000000"/>
                <w:sz w:val="20"/>
              </w:rPr>
              <w:t>
</w:t>
            </w:r>
            <w:r>
              <w:rPr>
                <w:rFonts w:ascii="Times New Roman"/>
                <w:b w:val="false"/>
                <w:i w:val="false"/>
                <w:color w:val="000000"/>
                <w:sz w:val="20"/>
              </w:rPr>
              <w:t>Срок представления – 20 апреля</w:t>
            </w:r>
          </w:p>
        </w:tc>
      </w:tr>
      <w:tr>
        <w:trPr>
          <w:trHeight w:val="8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494" w:id="116"/>
    <w:p>
      <w:pPr>
        <w:spacing w:after="0"/>
        <w:ind w:left="0"/>
        <w:jc w:val="both"/>
      </w:pPr>
      <w:r>
        <w:rPr>
          <w:rFonts w:ascii="Times New Roman"/>
          <w:b w:val="false"/>
          <w:i w:val="false"/>
          <w:color w:val="000000"/>
          <w:sz w:val="28"/>
        </w:rPr>
        <w:t>
</w:t>
      </w:r>
      <w:r>
        <w:rPr>
          <w:rFonts w:ascii="Times New Roman"/>
          <w:b/>
          <w:i w:val="false"/>
          <w:color w:val="000000"/>
          <w:sz w:val="28"/>
        </w:rPr>
        <w:t>1. Қатынас түрлері бойынша жолаушылар тасымалдау қызметтерінің көлемін көрсетіңіз</w:t>
      </w:r>
      <w:r>
        <w:br/>
      </w:r>
      <w:r>
        <w:rPr>
          <w:rFonts w:ascii="Times New Roman"/>
          <w:b w:val="false"/>
          <w:i w:val="false"/>
          <w:color w:val="000000"/>
          <w:sz w:val="28"/>
        </w:rPr>
        <w:t>
   Укажите объем услуг по перевозке пассажиров по видам сообщений</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090"/>
        <w:gridCol w:w="2619"/>
        <w:gridCol w:w="2998"/>
        <w:gridCol w:w="3314"/>
      </w:tblGrid>
      <w:tr>
        <w:trPr>
          <w:trHeight w:val="40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w:t>
            </w:r>
            <w:r>
              <w:br/>
            </w:r>
            <w:r>
              <w:rPr>
                <w:rFonts w:ascii="Times New Roman"/>
                <w:b w:val="false"/>
                <w:i w:val="false"/>
                <w:color w:val="000000"/>
                <w:sz w:val="20"/>
              </w:rPr>
              <w:t>
</w:t>
            </w:r>
            <w:r>
              <w:rPr>
                <w:rFonts w:ascii="Times New Roman"/>
                <w:b/>
                <w:i w:val="false"/>
                <w:color w:val="000000"/>
                <w:sz w:val="20"/>
              </w:rPr>
              <w:t>жолаушылар</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Перевезено</w:t>
            </w:r>
            <w:r>
              <w:br/>
            </w:r>
            <w:r>
              <w:rPr>
                <w:rFonts w:ascii="Times New Roman"/>
                <w:b w:val="false"/>
                <w:i w:val="false"/>
                <w:color w:val="000000"/>
                <w:sz w:val="20"/>
              </w:rPr>
              <w:t>
</w:t>
            </w:r>
            <w:r>
              <w:rPr>
                <w:rFonts w:ascii="Times New Roman"/>
                <w:b w:val="false"/>
                <w:i w:val="false"/>
                <w:color w:val="000000"/>
                <w:sz w:val="20"/>
              </w:rPr>
              <w:t>пассажиров,</w:t>
            </w:r>
            <w:r>
              <w:br/>
            </w:r>
            <w:r>
              <w:rPr>
                <w:rFonts w:ascii="Times New Roman"/>
                <w:b w:val="false"/>
                <w:i w:val="false"/>
                <w:color w:val="000000"/>
                <w:sz w:val="20"/>
              </w:rPr>
              <w:t>
</w:t>
            </w:r>
            <w:r>
              <w:rPr>
                <w:rFonts w:ascii="Times New Roman"/>
                <w:b w:val="false"/>
                <w:i w:val="false"/>
                <w:color w:val="000000"/>
                <w:sz w:val="20"/>
              </w:rPr>
              <w:t>человек</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w:t>
            </w:r>
            <w:r>
              <w:br/>
            </w:r>
            <w:r>
              <w:rPr>
                <w:rFonts w:ascii="Times New Roman"/>
                <w:b w:val="false"/>
                <w:i w:val="false"/>
                <w:color w:val="000000"/>
                <w:sz w:val="20"/>
              </w:rPr>
              <w:t>
</w:t>
            </w:r>
            <w:r>
              <w:rPr>
                <w:rFonts w:ascii="Times New Roman"/>
                <w:b/>
                <w:i w:val="false"/>
                <w:color w:val="000000"/>
                <w:sz w:val="20"/>
              </w:rPr>
              <w:t>айналымы</w:t>
            </w:r>
            <w:r>
              <w:rPr>
                <w:rFonts w:ascii="Times New Roman"/>
                <w:b/>
                <w:i w:val="false"/>
                <w:color w:val="000000"/>
                <w:sz w:val="20"/>
              </w:rPr>
              <w:t>,</w:t>
            </w:r>
            <w:r>
              <w:rPr>
                <w:rFonts w:ascii="Times New Roman"/>
                <w:b/>
                <w:i w:val="false"/>
                <w:color w:val="000000"/>
                <w:sz w:val="20"/>
              </w:rPr>
              <w:t xml:space="preserve"> мың</w:t>
            </w:r>
            <w:r>
              <w:br/>
            </w:r>
            <w:r>
              <w:rPr>
                <w:rFonts w:ascii="Times New Roman"/>
                <w:b w:val="false"/>
                <w:i w:val="false"/>
                <w:color w:val="000000"/>
                <w:sz w:val="20"/>
              </w:rPr>
              <w:t>
</w:t>
            </w:r>
            <w:r>
              <w:rPr>
                <w:rFonts w:ascii="Times New Roman"/>
                <w:b/>
                <w:i w:val="false"/>
                <w:color w:val="000000"/>
                <w:sz w:val="20"/>
              </w:rPr>
              <w:t>жолаушы-</w:t>
            </w:r>
            <w:r>
              <w:br/>
            </w:r>
            <w:r>
              <w:rPr>
                <w:rFonts w:ascii="Times New Roman"/>
                <w:b w:val="false"/>
                <w:i w:val="false"/>
                <w:color w:val="000000"/>
                <w:sz w:val="20"/>
              </w:rPr>
              <w:t>
</w:t>
            </w:r>
            <w:r>
              <w:rPr>
                <w:rFonts w:ascii="Times New Roman"/>
                <w:b/>
                <w:i w:val="false"/>
                <w:color w:val="000000"/>
                <w:sz w:val="20"/>
              </w:rPr>
              <w:t>километр</w:t>
            </w:r>
            <w:r>
              <w:br/>
            </w:r>
            <w:r>
              <w:rPr>
                <w:rFonts w:ascii="Times New Roman"/>
                <w:b w:val="false"/>
                <w:i w:val="false"/>
                <w:color w:val="000000"/>
                <w:sz w:val="20"/>
              </w:rPr>
              <w:t>
</w:t>
            </w:r>
            <w:r>
              <w:rPr>
                <w:rFonts w:ascii="Times New Roman"/>
                <w:b w:val="false"/>
                <w:i w:val="false"/>
                <w:color w:val="000000"/>
                <w:sz w:val="20"/>
              </w:rPr>
              <w:t>Пассажирооборот,</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пассажиро-</w:t>
            </w:r>
            <w:r>
              <w:br/>
            </w:r>
            <w:r>
              <w:rPr>
                <w:rFonts w:ascii="Times New Roman"/>
                <w:b w:val="false"/>
                <w:i w:val="false"/>
                <w:color w:val="000000"/>
                <w:sz w:val="20"/>
              </w:rPr>
              <w:t>
</w:t>
            </w:r>
            <w:r>
              <w:rPr>
                <w:rFonts w:ascii="Times New Roman"/>
                <w:b w:val="false"/>
                <w:i w:val="false"/>
                <w:color w:val="000000"/>
                <w:sz w:val="20"/>
              </w:rPr>
              <w:t>километров</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w:t>
            </w:r>
            <w:r>
              <w:br/>
            </w:r>
            <w:r>
              <w:rPr>
                <w:rFonts w:ascii="Times New Roman"/>
                <w:b w:val="false"/>
                <w:i w:val="false"/>
                <w:color w:val="000000"/>
                <w:sz w:val="20"/>
              </w:rPr>
              <w:t>
</w:t>
            </w:r>
            <w:r>
              <w:rPr>
                <w:rFonts w:ascii="Times New Roman"/>
                <w:b/>
                <w:i w:val="false"/>
                <w:color w:val="000000"/>
                <w:sz w:val="20"/>
              </w:rPr>
              <w:t>тасымалынан</w:t>
            </w:r>
            <w:r>
              <w:br/>
            </w:r>
            <w:r>
              <w:rPr>
                <w:rFonts w:ascii="Times New Roman"/>
                <w:b w:val="false"/>
                <w:i w:val="false"/>
                <w:color w:val="000000"/>
                <w:sz w:val="20"/>
              </w:rPr>
              <w:t>
</w:t>
            </w:r>
            <w:r>
              <w:rPr>
                <w:rFonts w:ascii="Times New Roman"/>
                <w:b/>
                <w:i w:val="false"/>
                <w:color w:val="000000"/>
                <w:sz w:val="20"/>
              </w:rPr>
              <w:t>түскен табыс,</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Доходы от перевозки</w:t>
            </w:r>
            <w:r>
              <w:br/>
            </w:r>
            <w:r>
              <w:rPr>
                <w:rFonts w:ascii="Times New Roman"/>
                <w:b w:val="false"/>
                <w:i w:val="false"/>
                <w:color w:val="000000"/>
                <w:sz w:val="20"/>
              </w:rPr>
              <w:t>
</w:t>
            </w:r>
            <w:r>
              <w:rPr>
                <w:rFonts w:ascii="Times New Roman"/>
                <w:b w:val="false"/>
                <w:i w:val="false"/>
                <w:color w:val="000000"/>
                <w:sz w:val="20"/>
              </w:rPr>
              <w:t>пассажиров, тысяч</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қатынас</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Всего во всех сообщениях</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в страны СНГ</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елдеріне</w:t>
            </w:r>
            <w:r>
              <w:br/>
            </w:r>
            <w:r>
              <w:rPr>
                <w:rFonts w:ascii="Times New Roman"/>
                <w:b w:val="false"/>
                <w:i w:val="false"/>
                <w:color w:val="000000"/>
                <w:sz w:val="20"/>
              </w:rPr>
              <w:t>
</w:t>
            </w:r>
            <w:r>
              <w:rPr>
                <w:rFonts w:ascii="Times New Roman"/>
                <w:b w:val="false"/>
                <w:i w:val="false"/>
                <w:color w:val="000000"/>
                <w:sz w:val="20"/>
              </w:rPr>
              <w:t>в страны вне СНГ</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w:t>
            </w:r>
            <w:r>
              <w:br/>
            </w: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w:t>
            </w:r>
            <w:r>
              <w:br/>
            </w:r>
            <w:r>
              <w:rPr>
                <w:rFonts w:ascii="Times New Roman"/>
                <w:b w:val="false"/>
                <w:i w:val="false"/>
                <w:color w:val="000000"/>
                <w:sz w:val="20"/>
              </w:rPr>
              <w:t>
</w:t>
            </w:r>
            <w:r>
              <w:rPr>
                <w:rFonts w:ascii="Times New Roman"/>
                <w:b w:val="false"/>
                <w:i w:val="false"/>
                <w:color w:val="000000"/>
                <w:sz w:val="20"/>
              </w:rPr>
              <w:t>республики)</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қаламаңылық</w:t>
            </w:r>
            <w:r>
              <w:br/>
            </w:r>
            <w:r>
              <w:rPr>
                <w:rFonts w:ascii="Times New Roman"/>
                <w:b w:val="false"/>
                <w:i w:val="false"/>
                <w:color w:val="000000"/>
                <w:sz w:val="20"/>
              </w:rPr>
              <w:t>
</w:t>
            </w:r>
            <w:r>
              <w:rPr>
                <w:rFonts w:ascii="Times New Roman"/>
                <w:b w:val="false"/>
                <w:i w:val="false"/>
                <w:color w:val="000000"/>
                <w:sz w:val="20"/>
              </w:rPr>
              <w:t>пригородное</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5" w:id="117"/>
    <w:p>
      <w:pPr>
        <w:spacing w:after="0"/>
        <w:ind w:left="0"/>
        <w:jc w:val="both"/>
      </w:pPr>
      <w:r>
        <w:rPr>
          <w:rFonts w:ascii="Times New Roman"/>
          <w:b w:val="false"/>
          <w:i w:val="false"/>
          <w:color w:val="000000"/>
          <w:sz w:val="28"/>
        </w:rPr>
        <w:t>
</w:t>
      </w:r>
      <w:r>
        <w:rPr>
          <w:rFonts w:ascii="Times New Roman"/>
          <w:b/>
          <w:i w:val="false"/>
          <w:color w:val="000000"/>
          <w:sz w:val="28"/>
        </w:rPr>
        <w:t>2. Қатынас түрлері бойынша жүк тасымалдау қызметтерінің көлемін көрсетіңіз</w:t>
      </w:r>
      <w:r>
        <w:br/>
      </w:r>
      <w:r>
        <w:rPr>
          <w:rFonts w:ascii="Times New Roman"/>
          <w:b w:val="false"/>
          <w:i w:val="false"/>
          <w:color w:val="000000"/>
          <w:sz w:val="28"/>
        </w:rPr>
        <w:t>
   Укажите объем услуг по перевозке грузов по видам сообщений</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4117"/>
        <w:gridCol w:w="2560"/>
        <w:gridCol w:w="3066"/>
        <w:gridCol w:w="3298"/>
      </w:tblGrid>
      <w:tr>
        <w:trPr>
          <w:trHeight w:val="405"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w:t>
            </w:r>
            <w:r>
              <w:br/>
            </w:r>
            <w:r>
              <w:rPr>
                <w:rFonts w:ascii="Times New Roman"/>
                <w:b w:val="false"/>
                <w:i w:val="false"/>
                <w:color w:val="000000"/>
                <w:sz w:val="20"/>
              </w:rPr>
              <w:t>
</w:t>
            </w:r>
            <w:r>
              <w:rPr>
                <w:rFonts w:ascii="Times New Roman"/>
                <w:b/>
                <w:i w:val="false"/>
                <w:color w:val="000000"/>
                <w:sz w:val="20"/>
              </w:rPr>
              <w:t>жүк</w:t>
            </w:r>
            <w:r>
              <w:rPr>
                <w:rFonts w:ascii="Times New Roman"/>
                <w:b/>
                <w:i w:val="false"/>
                <w:color w:val="000000"/>
                <w:sz w:val="20"/>
              </w:rPr>
              <w:t>, жолжүгі</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Перевезено</w:t>
            </w:r>
            <w:r>
              <w:br/>
            </w:r>
            <w:r>
              <w:rPr>
                <w:rFonts w:ascii="Times New Roman"/>
                <w:b w:val="false"/>
                <w:i w:val="false"/>
                <w:color w:val="000000"/>
                <w:sz w:val="20"/>
              </w:rPr>
              <w:t>
</w:t>
            </w:r>
            <w:r>
              <w:rPr>
                <w:rFonts w:ascii="Times New Roman"/>
                <w:b w:val="false"/>
                <w:i w:val="false"/>
                <w:color w:val="000000"/>
                <w:sz w:val="20"/>
              </w:rPr>
              <w:t>грузов,</w:t>
            </w:r>
            <w:r>
              <w:br/>
            </w:r>
            <w:r>
              <w:rPr>
                <w:rFonts w:ascii="Times New Roman"/>
                <w:b w:val="false"/>
                <w:i w:val="false"/>
                <w:color w:val="000000"/>
                <w:sz w:val="20"/>
              </w:rPr>
              <w:t>
</w:t>
            </w:r>
            <w:r>
              <w:rPr>
                <w:rFonts w:ascii="Times New Roman"/>
                <w:b w:val="false"/>
                <w:i w:val="false"/>
                <w:color w:val="000000"/>
                <w:sz w:val="20"/>
              </w:rPr>
              <w:t>багажа,</w:t>
            </w:r>
            <w:r>
              <w:br/>
            </w:r>
            <w:r>
              <w:rPr>
                <w:rFonts w:ascii="Times New Roman"/>
                <w:b w:val="false"/>
                <w:i w:val="false"/>
                <w:color w:val="000000"/>
                <w:sz w:val="20"/>
              </w:rPr>
              <w:t>
</w:t>
            </w:r>
            <w:r>
              <w:rPr>
                <w:rFonts w:ascii="Times New Roman"/>
                <w:b w:val="false"/>
                <w:i w:val="false"/>
                <w:color w:val="000000"/>
                <w:sz w:val="20"/>
              </w:rPr>
              <w:t>грузобагажа,</w:t>
            </w:r>
            <w:r>
              <w:br/>
            </w:r>
            <w:r>
              <w:rPr>
                <w:rFonts w:ascii="Times New Roman"/>
                <w:b w:val="false"/>
                <w:i w:val="false"/>
                <w:color w:val="000000"/>
                <w:sz w:val="20"/>
              </w:rPr>
              <w:t>
</w:t>
            </w:r>
            <w:r>
              <w:rPr>
                <w:rFonts w:ascii="Times New Roman"/>
                <w:b w:val="false"/>
                <w:i w:val="false"/>
                <w:color w:val="000000"/>
                <w:sz w:val="20"/>
              </w:rPr>
              <w:t>тонн</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айналымы,</w:t>
            </w:r>
            <w:r>
              <w:br/>
            </w:r>
            <w:r>
              <w:rPr>
                <w:rFonts w:ascii="Times New Roman"/>
                <w:b w:val="false"/>
                <w:i w:val="false"/>
                <w:color w:val="000000"/>
                <w:sz w:val="20"/>
              </w:rPr>
              <w:t>
</w:t>
            </w:r>
            <w:r>
              <w:rPr>
                <w:rFonts w:ascii="Times New Roman"/>
                <w:b/>
                <w:i w:val="false"/>
                <w:color w:val="000000"/>
                <w:sz w:val="20"/>
              </w:rPr>
              <w:t>мың тонна-</w:t>
            </w:r>
            <w:r>
              <w:br/>
            </w:r>
            <w:r>
              <w:rPr>
                <w:rFonts w:ascii="Times New Roman"/>
                <w:b w:val="false"/>
                <w:i w:val="false"/>
                <w:color w:val="000000"/>
                <w:sz w:val="20"/>
              </w:rPr>
              <w:t>
</w:t>
            </w:r>
            <w:r>
              <w:rPr>
                <w:rFonts w:ascii="Times New Roman"/>
                <w:b/>
                <w:i w:val="false"/>
                <w:color w:val="000000"/>
                <w:sz w:val="20"/>
              </w:rPr>
              <w:t>километр</w:t>
            </w:r>
            <w:r>
              <w:br/>
            </w:r>
            <w:r>
              <w:rPr>
                <w:rFonts w:ascii="Times New Roman"/>
                <w:b w:val="false"/>
                <w:i w:val="false"/>
                <w:color w:val="000000"/>
                <w:sz w:val="20"/>
              </w:rPr>
              <w:t>
</w:t>
            </w:r>
            <w:r>
              <w:rPr>
                <w:rFonts w:ascii="Times New Roman"/>
                <w:b w:val="false"/>
                <w:i w:val="false"/>
                <w:color w:val="000000"/>
                <w:sz w:val="20"/>
              </w:rPr>
              <w:t>Грузооборот,</w:t>
            </w:r>
            <w:r>
              <w:br/>
            </w:r>
            <w:r>
              <w:rPr>
                <w:rFonts w:ascii="Times New Roman"/>
                <w:b w:val="false"/>
                <w:i w:val="false"/>
                <w:color w:val="000000"/>
                <w:sz w:val="20"/>
              </w:rPr>
              <w:t>
</w:t>
            </w:r>
            <w:r>
              <w:rPr>
                <w:rFonts w:ascii="Times New Roman"/>
                <w:b w:val="false"/>
                <w:i w:val="false"/>
                <w:color w:val="000000"/>
                <w:sz w:val="20"/>
              </w:rPr>
              <w:t>тысяч тонно-</w:t>
            </w:r>
            <w:r>
              <w:br/>
            </w:r>
            <w:r>
              <w:rPr>
                <w:rFonts w:ascii="Times New Roman"/>
                <w:b w:val="false"/>
                <w:i w:val="false"/>
                <w:color w:val="000000"/>
                <w:sz w:val="20"/>
              </w:rPr>
              <w:t>
</w:t>
            </w:r>
            <w:r>
              <w:rPr>
                <w:rFonts w:ascii="Times New Roman"/>
                <w:b w:val="false"/>
                <w:i w:val="false"/>
                <w:color w:val="000000"/>
                <w:sz w:val="20"/>
              </w:rPr>
              <w:t>километров</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жолжүгі,</w:t>
            </w:r>
            <w:r>
              <w:br/>
            </w:r>
            <w:r>
              <w:rPr>
                <w:rFonts w:ascii="Times New Roman"/>
                <w:b w:val="false"/>
                <w:i w:val="false"/>
                <w:color w:val="000000"/>
                <w:sz w:val="20"/>
              </w:rPr>
              <w:t>
</w:t>
            </w:r>
            <w:r>
              <w:rPr>
                <w:rFonts w:ascii="Times New Roman"/>
                <w:b/>
                <w:i w:val="false"/>
                <w:color w:val="000000"/>
                <w:sz w:val="20"/>
              </w:rPr>
              <w:t>жүк-жолжүгі</w:t>
            </w:r>
            <w:r>
              <w:br/>
            </w:r>
            <w:r>
              <w:rPr>
                <w:rFonts w:ascii="Times New Roman"/>
                <w:b w:val="false"/>
                <w:i w:val="false"/>
                <w:color w:val="000000"/>
                <w:sz w:val="20"/>
              </w:rPr>
              <w:t>
</w:t>
            </w:r>
            <w:r>
              <w:rPr>
                <w:rFonts w:ascii="Times New Roman"/>
                <w:b/>
                <w:i w:val="false"/>
                <w:color w:val="000000"/>
                <w:sz w:val="20"/>
              </w:rPr>
              <w:t>тасымалынан</w:t>
            </w:r>
            <w:r>
              <w:br/>
            </w:r>
            <w:r>
              <w:rPr>
                <w:rFonts w:ascii="Times New Roman"/>
                <w:b w:val="false"/>
                <w:i w:val="false"/>
                <w:color w:val="000000"/>
                <w:sz w:val="20"/>
              </w:rPr>
              <w:t>
</w:t>
            </w:r>
            <w:r>
              <w:rPr>
                <w:rFonts w:ascii="Times New Roman"/>
                <w:b/>
                <w:i w:val="false"/>
                <w:color w:val="000000"/>
                <w:sz w:val="20"/>
              </w:rPr>
              <w:t>түскен табыс,</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Доходы от перевозки</w:t>
            </w:r>
            <w:r>
              <w:br/>
            </w:r>
            <w:r>
              <w:rPr>
                <w:rFonts w:ascii="Times New Roman"/>
                <w:b w:val="false"/>
                <w:i w:val="false"/>
                <w:color w:val="000000"/>
                <w:sz w:val="20"/>
              </w:rPr>
              <w:t>
</w:t>
            </w:r>
            <w:r>
              <w:rPr>
                <w:rFonts w:ascii="Times New Roman"/>
                <w:b w:val="false"/>
                <w:i w:val="false"/>
                <w:color w:val="000000"/>
                <w:sz w:val="20"/>
              </w:rPr>
              <w:t>грузов, багажа,</w:t>
            </w:r>
            <w:r>
              <w:br/>
            </w:r>
            <w:r>
              <w:rPr>
                <w:rFonts w:ascii="Times New Roman"/>
                <w:b w:val="false"/>
                <w:i w:val="false"/>
                <w:color w:val="000000"/>
                <w:sz w:val="20"/>
              </w:rPr>
              <w:t>
</w:t>
            </w:r>
            <w:r>
              <w:rPr>
                <w:rFonts w:ascii="Times New Roman"/>
                <w:b w:val="false"/>
                <w:i w:val="false"/>
                <w:color w:val="000000"/>
                <w:sz w:val="20"/>
              </w:rPr>
              <w:t>грузобагажа, тысяч</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қатынас</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Всего во всех сообщениях</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шетке шығару</w:t>
            </w:r>
            <w:r>
              <w:br/>
            </w:r>
            <w:r>
              <w:rPr>
                <w:rFonts w:ascii="Times New Roman"/>
                <w:b w:val="false"/>
                <w:i w:val="false"/>
                <w:color w:val="000000"/>
                <w:sz w:val="20"/>
              </w:rPr>
              <w:t>
</w:t>
            </w:r>
            <w:r>
              <w:rPr>
                <w:rFonts w:ascii="Times New Roman"/>
                <w:b/>
                <w:i w:val="false"/>
                <w:color w:val="000000"/>
                <w:sz w:val="20"/>
              </w:rPr>
              <w:t>(экспорт)</w:t>
            </w:r>
            <w:r>
              <w:br/>
            </w:r>
            <w:r>
              <w:rPr>
                <w:rFonts w:ascii="Times New Roman"/>
                <w:b w:val="false"/>
                <w:i w:val="false"/>
                <w:color w:val="000000"/>
                <w:sz w:val="20"/>
              </w:rPr>
              <w:t>
</w:t>
            </w:r>
            <w:r>
              <w:rPr>
                <w:rFonts w:ascii="Times New Roman"/>
                <w:b w:val="false"/>
                <w:i w:val="false"/>
                <w:color w:val="000000"/>
                <w:sz w:val="20"/>
              </w:rPr>
              <w:t>вывоз (экспорт)</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в страны СНГ</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елдеріне</w:t>
            </w:r>
            <w:r>
              <w:br/>
            </w:r>
            <w:r>
              <w:rPr>
                <w:rFonts w:ascii="Times New Roman"/>
                <w:b w:val="false"/>
                <w:i w:val="false"/>
                <w:color w:val="000000"/>
                <w:sz w:val="20"/>
              </w:rPr>
              <w:t>
</w:t>
            </w:r>
            <w:r>
              <w:rPr>
                <w:rFonts w:ascii="Times New Roman"/>
                <w:b w:val="false"/>
                <w:i w:val="false"/>
                <w:color w:val="000000"/>
                <w:sz w:val="20"/>
              </w:rPr>
              <w:t>в страны вне СНГ</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шеттен әкелу (импорт)</w:t>
            </w:r>
            <w:r>
              <w:br/>
            </w:r>
            <w:r>
              <w:rPr>
                <w:rFonts w:ascii="Times New Roman"/>
                <w:b w:val="false"/>
                <w:i w:val="false"/>
                <w:color w:val="000000"/>
                <w:sz w:val="20"/>
              </w:rPr>
              <w:t>
</w:t>
            </w:r>
            <w:r>
              <w:rPr>
                <w:rFonts w:ascii="Times New Roman"/>
                <w:b w:val="false"/>
                <w:i w:val="false"/>
                <w:color w:val="000000"/>
                <w:sz w:val="20"/>
              </w:rPr>
              <w:t>ввоз (импорт)</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елдерінен</w:t>
            </w:r>
            <w:r>
              <w:br/>
            </w:r>
            <w:r>
              <w:rPr>
                <w:rFonts w:ascii="Times New Roman"/>
                <w:b w:val="false"/>
                <w:i w:val="false"/>
                <w:color w:val="000000"/>
                <w:sz w:val="20"/>
              </w:rPr>
              <w:t>
</w:t>
            </w:r>
            <w:r>
              <w:rPr>
                <w:rFonts w:ascii="Times New Roman"/>
                <w:b w:val="false"/>
                <w:i w:val="false"/>
                <w:color w:val="000000"/>
                <w:sz w:val="20"/>
              </w:rPr>
              <w:t>из стран СНГ</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елдерінен</w:t>
            </w:r>
            <w:r>
              <w:br/>
            </w:r>
            <w:r>
              <w:rPr>
                <w:rFonts w:ascii="Times New Roman"/>
                <w:b w:val="false"/>
                <w:i w:val="false"/>
                <w:color w:val="000000"/>
                <w:sz w:val="20"/>
              </w:rPr>
              <w:t>
</w:t>
            </w:r>
            <w:r>
              <w:rPr>
                <w:rFonts w:ascii="Times New Roman"/>
                <w:b w:val="false"/>
                <w:i w:val="false"/>
                <w:color w:val="000000"/>
                <w:sz w:val="20"/>
              </w:rPr>
              <w:t>из стран вне СНГ</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транзит</w:t>
            </w:r>
            <w:r>
              <w:br/>
            </w:r>
            <w:r>
              <w:rPr>
                <w:rFonts w:ascii="Times New Roman"/>
                <w:b w:val="false"/>
                <w:i w:val="false"/>
                <w:color w:val="000000"/>
                <w:sz w:val="20"/>
              </w:rPr>
              <w:t>
</w:t>
            </w:r>
            <w:r>
              <w:rPr>
                <w:rFonts w:ascii="Times New Roman"/>
                <w:b w:val="false"/>
                <w:i w:val="false"/>
                <w:color w:val="000000"/>
                <w:sz w:val="20"/>
              </w:rPr>
              <w:t>транзит</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w:t>
            </w:r>
            <w:r>
              <w:br/>
            </w: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w:t>
            </w:r>
            <w:r>
              <w:br/>
            </w:r>
            <w:r>
              <w:rPr>
                <w:rFonts w:ascii="Times New Roman"/>
                <w:b w:val="false"/>
                <w:i w:val="false"/>
                <w:color w:val="000000"/>
                <w:sz w:val="20"/>
              </w:rPr>
              <w:t>
</w:t>
            </w:r>
            <w:r>
              <w:rPr>
                <w:rFonts w:ascii="Times New Roman"/>
                <w:b w:val="false"/>
                <w:i w:val="false"/>
                <w:color w:val="000000"/>
                <w:sz w:val="20"/>
              </w:rPr>
              <w:t>республики)</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6" w:id="118"/>
    <w:p>
      <w:pPr>
        <w:spacing w:after="0"/>
        <w:ind w:left="0"/>
        <w:jc w:val="both"/>
      </w:pPr>
      <w:r>
        <w:rPr>
          <w:rFonts w:ascii="Times New Roman"/>
          <w:b w:val="false"/>
          <w:i w:val="false"/>
          <w:color w:val="000000"/>
          <w:sz w:val="28"/>
        </w:rPr>
        <w:t>
</w:t>
      </w:r>
      <w:r>
        <w:rPr>
          <w:rFonts w:ascii="Times New Roman"/>
          <w:b/>
          <w:i w:val="false"/>
          <w:color w:val="000000"/>
          <w:sz w:val="28"/>
        </w:rPr>
        <w:t>3. Қатынас түрлері бойынша жүк тасымалдау көлемін көрсетіңіз</w:t>
      </w:r>
      <w:r>
        <w:br/>
      </w:r>
      <w:r>
        <w:rPr>
          <w:rFonts w:ascii="Times New Roman"/>
          <w:b w:val="false"/>
          <w:i w:val="false"/>
          <w:color w:val="000000"/>
          <w:sz w:val="28"/>
        </w:rPr>
        <w:t>
   Укажите объемы по перевозке грузов по видам в разрезе сообщений</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2254"/>
        <w:gridCol w:w="1882"/>
        <w:gridCol w:w="1922"/>
        <w:gridCol w:w="1490"/>
        <w:gridCol w:w="999"/>
        <w:gridCol w:w="1962"/>
        <w:gridCol w:w="2491"/>
      </w:tblGrid>
      <w:tr>
        <w:trPr>
          <w:trHeight w:val="375" w:hRule="atLeast"/>
        </w:trPr>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2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w:t>
            </w:r>
            <w:r>
              <w:br/>
            </w:r>
            <w:r>
              <w:rPr>
                <w:rFonts w:ascii="Times New Roman"/>
                <w:b w:val="false"/>
                <w:i w:val="false"/>
                <w:color w:val="000000"/>
                <w:sz w:val="20"/>
              </w:rPr>
              <w:t>
</w:t>
            </w:r>
            <w:r>
              <w:rPr>
                <w:rFonts w:ascii="Times New Roman"/>
                <w:b/>
                <w:i w:val="false"/>
                <w:color w:val="000000"/>
                <w:sz w:val="20"/>
              </w:rPr>
              <w:t>түрлерінің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видов грузов</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i w:val="false"/>
                <w:color w:val="000000"/>
                <w:sz w:val="20"/>
              </w:rPr>
              <w:t>қатынас</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Всего во</w:t>
            </w:r>
            <w:r>
              <w:br/>
            </w:r>
            <w:r>
              <w:rPr>
                <w:rFonts w:ascii="Times New Roman"/>
                <w:b w:val="false"/>
                <w:i w:val="false"/>
                <w:color w:val="000000"/>
                <w:sz w:val="20"/>
              </w:rPr>
              <w:t>
</w:t>
            </w:r>
            <w:r>
              <w:rPr>
                <w:rFonts w:ascii="Times New Roman"/>
                <w:b w:val="false"/>
                <w:i w:val="false"/>
                <w:color w:val="000000"/>
                <w:sz w:val="20"/>
              </w:rPr>
              <w:t>всех</w:t>
            </w:r>
            <w:r>
              <w:br/>
            </w:r>
            <w:r>
              <w:rPr>
                <w:rFonts w:ascii="Times New Roman"/>
                <w:b w:val="false"/>
                <w:i w:val="false"/>
                <w:color w:val="000000"/>
                <w:sz w:val="20"/>
              </w:rPr>
              <w:t>
</w:t>
            </w:r>
            <w:r>
              <w:rPr>
                <w:rFonts w:ascii="Times New Roman"/>
                <w:b w:val="false"/>
                <w:i w:val="false"/>
                <w:color w:val="000000"/>
                <w:sz w:val="20"/>
              </w:rPr>
              <w:t>сообщениях,</w:t>
            </w:r>
            <w:r>
              <w:br/>
            </w:r>
            <w:r>
              <w:rPr>
                <w:rFonts w:ascii="Times New Roman"/>
                <w:b w:val="false"/>
                <w:i w:val="false"/>
                <w:color w:val="000000"/>
                <w:sz w:val="20"/>
              </w:rPr>
              <w:t>
</w:t>
            </w:r>
            <w:r>
              <w:rPr>
                <w:rFonts w:ascii="Times New Roman"/>
                <w:b w:val="false"/>
                <w:i w:val="false"/>
                <w:color w:val="000000"/>
                <w:sz w:val="20"/>
              </w:rPr>
              <w:t>тонн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жолжүгі,</w:t>
            </w:r>
            <w:r>
              <w:br/>
            </w:r>
            <w:r>
              <w:rPr>
                <w:rFonts w:ascii="Times New Roman"/>
                <w:b w:val="false"/>
                <w:i w:val="false"/>
                <w:color w:val="000000"/>
                <w:sz w:val="20"/>
              </w:rPr>
              <w:t>
</w:t>
            </w:r>
            <w:r>
              <w:rPr>
                <w:rFonts w:ascii="Times New Roman"/>
                <w:b/>
                <w:i w:val="false"/>
                <w:color w:val="000000"/>
                <w:sz w:val="20"/>
              </w:rPr>
              <w:t>жүк- жолжүгі</w:t>
            </w:r>
            <w:r>
              <w:br/>
            </w:r>
            <w:r>
              <w:rPr>
                <w:rFonts w:ascii="Times New Roman"/>
                <w:b w:val="false"/>
                <w:i w:val="false"/>
                <w:color w:val="000000"/>
                <w:sz w:val="20"/>
              </w:rPr>
              <w:t>
</w:t>
            </w:r>
            <w:r>
              <w:rPr>
                <w:rFonts w:ascii="Times New Roman"/>
                <w:b/>
                <w:i w:val="false"/>
                <w:color w:val="000000"/>
                <w:sz w:val="20"/>
              </w:rPr>
              <w:t>тасымалынан</w:t>
            </w:r>
            <w:r>
              <w:br/>
            </w:r>
            <w:r>
              <w:rPr>
                <w:rFonts w:ascii="Times New Roman"/>
                <w:b w:val="false"/>
                <w:i w:val="false"/>
                <w:color w:val="000000"/>
                <w:sz w:val="20"/>
              </w:rPr>
              <w:t>
</w:t>
            </w:r>
            <w:r>
              <w:rPr>
                <w:rFonts w:ascii="Times New Roman"/>
                <w:b/>
                <w:i w:val="false"/>
                <w:color w:val="000000"/>
                <w:sz w:val="20"/>
              </w:rPr>
              <w:t>түскен табыс,</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Доходы от</w:t>
            </w:r>
            <w:r>
              <w:br/>
            </w:r>
            <w:r>
              <w:rPr>
                <w:rFonts w:ascii="Times New Roman"/>
                <w:b w:val="false"/>
                <w:i w:val="false"/>
                <w:color w:val="000000"/>
                <w:sz w:val="20"/>
              </w:rPr>
              <w:t>
</w:t>
            </w:r>
            <w:r>
              <w:rPr>
                <w:rFonts w:ascii="Times New Roman"/>
                <w:b w:val="false"/>
                <w:i w:val="false"/>
                <w:color w:val="000000"/>
                <w:sz w:val="20"/>
              </w:rPr>
              <w:t>перевозки</w:t>
            </w:r>
            <w:r>
              <w:br/>
            </w:r>
            <w:r>
              <w:rPr>
                <w:rFonts w:ascii="Times New Roman"/>
                <w:b w:val="false"/>
                <w:i w:val="false"/>
                <w:color w:val="000000"/>
                <w:sz w:val="20"/>
              </w:rPr>
              <w:t>
</w:t>
            </w:r>
            <w:r>
              <w:rPr>
                <w:rFonts w:ascii="Times New Roman"/>
                <w:b w:val="false"/>
                <w:i w:val="false"/>
                <w:color w:val="000000"/>
                <w:sz w:val="20"/>
              </w:rPr>
              <w:t>грузов, багажа,</w:t>
            </w:r>
            <w:r>
              <w:br/>
            </w:r>
            <w:r>
              <w:rPr>
                <w:rFonts w:ascii="Times New Roman"/>
                <w:b w:val="false"/>
                <w:i w:val="false"/>
                <w:color w:val="000000"/>
                <w:sz w:val="20"/>
              </w:rPr>
              <w:t>
</w:t>
            </w:r>
            <w:r>
              <w:rPr>
                <w:rFonts w:ascii="Times New Roman"/>
                <w:b w:val="false"/>
                <w:i w:val="false"/>
                <w:color w:val="000000"/>
                <w:sz w:val="20"/>
              </w:rPr>
              <w:t>грузобагажа,</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w:t>
            </w:r>
            <w:r>
              <w:br/>
            </w:r>
            <w:r>
              <w:rPr>
                <w:rFonts w:ascii="Times New Roman"/>
                <w:b w:val="false"/>
                <w:i w:val="false"/>
                <w:color w:val="000000"/>
                <w:sz w:val="20"/>
              </w:rPr>
              <w:t>
</w:t>
            </w:r>
            <w:r>
              <w:rPr>
                <w:rFonts w:ascii="Times New Roman"/>
                <w:b/>
                <w:i w:val="false"/>
                <w:color w:val="000000"/>
                <w:sz w:val="20"/>
              </w:rPr>
              <w:t>(респуб-</w:t>
            </w:r>
            <w:r>
              <w:br/>
            </w:r>
            <w:r>
              <w:rPr>
                <w:rFonts w:ascii="Times New Roman"/>
                <w:b w:val="false"/>
                <w:i w:val="false"/>
                <w:color w:val="000000"/>
                <w:sz w:val="20"/>
              </w:rPr>
              <w:t>
</w:t>
            </w:r>
            <w:r>
              <w:rPr>
                <w:rFonts w:ascii="Times New Roman"/>
                <w:b/>
                <w:i w:val="false"/>
                <w:color w:val="000000"/>
                <w:sz w:val="20"/>
              </w:rPr>
              <w:t>лика</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междугород-</w:t>
            </w:r>
            <w:r>
              <w:br/>
            </w:r>
            <w:r>
              <w:rPr>
                <w:rFonts w:ascii="Times New Roman"/>
                <w:b w:val="false"/>
                <w:i w:val="false"/>
                <w:color w:val="000000"/>
                <w:sz w:val="20"/>
              </w:rPr>
              <w:t>
</w:t>
            </w:r>
            <w:r>
              <w:rPr>
                <w:rFonts w:ascii="Times New Roman"/>
                <w:b w:val="false"/>
                <w:i w:val="false"/>
                <w:color w:val="000000"/>
                <w:sz w:val="20"/>
              </w:rPr>
              <w:t>ное (внутри</w:t>
            </w:r>
            <w:r>
              <w:br/>
            </w:r>
            <w:r>
              <w:rPr>
                <w:rFonts w:ascii="Times New Roman"/>
                <w:b w:val="false"/>
                <w:i w:val="false"/>
                <w:color w:val="000000"/>
                <w:sz w:val="20"/>
              </w:rPr>
              <w:t>
</w:t>
            </w:r>
            <w:r>
              <w:rPr>
                <w:rFonts w:ascii="Times New Roman"/>
                <w:b w:val="false"/>
                <w:i w:val="false"/>
                <w:color w:val="000000"/>
                <w:sz w:val="20"/>
              </w:rPr>
              <w:t>республики)</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шетке</w:t>
            </w:r>
            <w:r>
              <w:br/>
            </w:r>
            <w:r>
              <w:rPr>
                <w:rFonts w:ascii="Times New Roman"/>
                <w:b w:val="false"/>
                <w:i w:val="false"/>
                <w:color w:val="000000"/>
                <w:sz w:val="20"/>
              </w:rPr>
              <w:t>
</w:t>
            </w:r>
            <w:r>
              <w:rPr>
                <w:rFonts w:ascii="Times New Roman"/>
                <w:b/>
                <w:i w:val="false"/>
                <w:color w:val="000000"/>
                <w:sz w:val="20"/>
              </w:rPr>
              <w:t>шығару</w:t>
            </w:r>
            <w:r>
              <w:br/>
            </w:r>
            <w:r>
              <w:rPr>
                <w:rFonts w:ascii="Times New Roman"/>
                <w:b w:val="false"/>
                <w:i w:val="false"/>
                <w:color w:val="000000"/>
                <w:sz w:val="20"/>
              </w:rPr>
              <w:t>
</w:t>
            </w:r>
            <w:r>
              <w:rPr>
                <w:rFonts w:ascii="Times New Roman"/>
                <w:b/>
                <w:i w:val="false"/>
                <w:color w:val="000000"/>
                <w:sz w:val="20"/>
              </w:rPr>
              <w:t>(экспорт)</w:t>
            </w:r>
            <w:r>
              <w:br/>
            </w:r>
            <w:r>
              <w:rPr>
                <w:rFonts w:ascii="Times New Roman"/>
                <w:b w:val="false"/>
                <w:i w:val="false"/>
                <w:color w:val="000000"/>
                <w:sz w:val="20"/>
              </w:rPr>
              <w:t>
</w:t>
            </w:r>
            <w:r>
              <w:rPr>
                <w:rFonts w:ascii="Times New Roman"/>
                <w:b w:val="false"/>
                <w:i w:val="false"/>
                <w:color w:val="000000"/>
                <w:sz w:val="20"/>
              </w:rPr>
              <w:t>вывоз</w:t>
            </w:r>
            <w:r>
              <w:br/>
            </w:r>
            <w:r>
              <w:rPr>
                <w:rFonts w:ascii="Times New Roman"/>
                <w:b w:val="false"/>
                <w:i w:val="false"/>
                <w:color w:val="000000"/>
                <w:sz w:val="20"/>
              </w:rPr>
              <w:t>
</w:t>
            </w:r>
            <w:r>
              <w:rPr>
                <w:rFonts w:ascii="Times New Roman"/>
                <w:b w:val="false"/>
                <w:i w:val="false"/>
                <w:color w:val="000000"/>
                <w:sz w:val="20"/>
              </w:rPr>
              <w:t>(экспорт)</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шеттен</w:t>
            </w:r>
            <w:r>
              <w:br/>
            </w:r>
            <w:r>
              <w:rPr>
                <w:rFonts w:ascii="Times New Roman"/>
                <w:b w:val="false"/>
                <w:i w:val="false"/>
                <w:color w:val="000000"/>
                <w:sz w:val="20"/>
              </w:rPr>
              <w:t>
</w:t>
            </w:r>
            <w:r>
              <w:rPr>
                <w:rFonts w:ascii="Times New Roman"/>
                <w:b/>
                <w:i w:val="false"/>
                <w:color w:val="000000"/>
                <w:sz w:val="20"/>
              </w:rPr>
              <w:t>әкелу</w:t>
            </w:r>
            <w:r>
              <w:br/>
            </w:r>
            <w:r>
              <w:rPr>
                <w:rFonts w:ascii="Times New Roman"/>
                <w:b w:val="false"/>
                <w:i w:val="false"/>
                <w:color w:val="000000"/>
                <w:sz w:val="20"/>
              </w:rPr>
              <w:t>
</w:t>
            </w:r>
            <w:r>
              <w:rPr>
                <w:rFonts w:ascii="Times New Roman"/>
                <w:b/>
                <w:i w:val="false"/>
                <w:color w:val="000000"/>
                <w:sz w:val="20"/>
              </w:rPr>
              <w:t>(импорт)</w:t>
            </w:r>
            <w:r>
              <w:br/>
            </w:r>
            <w:r>
              <w:rPr>
                <w:rFonts w:ascii="Times New Roman"/>
                <w:b w:val="false"/>
                <w:i w:val="false"/>
                <w:color w:val="000000"/>
                <w:sz w:val="20"/>
              </w:rPr>
              <w:t>
</w:t>
            </w:r>
            <w:r>
              <w:rPr>
                <w:rFonts w:ascii="Times New Roman"/>
                <w:b w:val="false"/>
                <w:i w:val="false"/>
                <w:color w:val="000000"/>
                <w:sz w:val="20"/>
              </w:rPr>
              <w:t>ввоз</w:t>
            </w:r>
            <w:r>
              <w:br/>
            </w:r>
            <w:r>
              <w:rPr>
                <w:rFonts w:ascii="Times New Roman"/>
                <w:b w:val="false"/>
                <w:i w:val="false"/>
                <w:color w:val="000000"/>
                <w:sz w:val="20"/>
              </w:rPr>
              <w:t>
</w:t>
            </w:r>
            <w:r>
              <w:rPr>
                <w:rFonts w:ascii="Times New Roman"/>
                <w:b w:val="false"/>
                <w:i w:val="false"/>
                <w:color w:val="000000"/>
                <w:sz w:val="20"/>
              </w:rPr>
              <w:t>(импорт)</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w:t>
            </w:r>
            <w:r>
              <w:br/>
            </w:r>
            <w:r>
              <w:rPr>
                <w:rFonts w:ascii="Times New Roman"/>
                <w:b w:val="false"/>
                <w:i w:val="false"/>
                <w:color w:val="000000"/>
                <w:sz w:val="20"/>
              </w:rPr>
              <w:t>
</w:t>
            </w:r>
            <w:r>
              <w:rPr>
                <w:rFonts w:ascii="Times New Roman"/>
                <w:b/>
                <w:i w:val="false"/>
                <w:color w:val="000000"/>
                <w:sz w:val="20"/>
              </w:rPr>
              <w:t>зит</w:t>
            </w:r>
            <w:r>
              <w:br/>
            </w:r>
            <w:r>
              <w:rPr>
                <w:rFonts w:ascii="Times New Roman"/>
                <w:b w:val="false"/>
                <w:i w:val="false"/>
                <w:color w:val="000000"/>
                <w:sz w:val="20"/>
              </w:rPr>
              <w:t>
</w:t>
            </w:r>
            <w:r>
              <w:rPr>
                <w:rFonts w:ascii="Times New Roman"/>
                <w:b w:val="false"/>
                <w:i w:val="false"/>
                <w:color w:val="000000"/>
                <w:sz w:val="20"/>
              </w:rPr>
              <w:t>тран-</w:t>
            </w:r>
            <w:r>
              <w:br/>
            </w:r>
            <w:r>
              <w:rPr>
                <w:rFonts w:ascii="Times New Roman"/>
                <w:b w:val="false"/>
                <w:i w:val="false"/>
                <w:color w:val="000000"/>
                <w:sz w:val="20"/>
              </w:rPr>
              <w:t>
</w:t>
            </w:r>
            <w:r>
              <w:rPr>
                <w:rFonts w:ascii="Times New Roman"/>
                <w:b w:val="false"/>
                <w:i w:val="false"/>
                <w:color w:val="000000"/>
                <w:sz w:val="20"/>
              </w:rPr>
              <w:t>зит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w:t>
            </w:r>
            <w:r>
              <w:br/>
            </w:r>
            <w:r>
              <w:rPr>
                <w:rFonts w:ascii="Times New Roman"/>
                <w:b w:val="false"/>
                <w:i w:val="false"/>
                <w:color w:val="000000"/>
                <w:sz w:val="20"/>
              </w:rPr>
              <w:t>
</w:t>
            </w:r>
            <w:r>
              <w:rPr>
                <w:rFonts w:ascii="Times New Roman"/>
                <w:b w:val="false"/>
                <w:i w:val="false"/>
                <w:color w:val="000000"/>
                <w:sz w:val="20"/>
              </w:rPr>
              <w:t>сырая нефть</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w:t>
            </w:r>
            <w:r>
              <w:br/>
            </w:r>
            <w:r>
              <w:rPr>
                <w:rFonts w:ascii="Times New Roman"/>
                <w:b w:val="false"/>
                <w:i w:val="false"/>
                <w:color w:val="000000"/>
                <w:sz w:val="20"/>
              </w:rPr>
              <w:t>
</w:t>
            </w:r>
            <w:r>
              <w:rPr>
                <w:rFonts w:ascii="Times New Roman"/>
                <w:b/>
                <w:i w:val="false"/>
                <w:color w:val="000000"/>
                <w:sz w:val="20"/>
              </w:rPr>
              <w:t>өнімдері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сулы</w:t>
            </w:r>
            <w:r>
              <w:br/>
            </w:r>
            <w:r>
              <w:rPr>
                <w:rFonts w:ascii="Times New Roman"/>
                <w:b w:val="false"/>
                <w:i w:val="false"/>
                <w:color w:val="000000"/>
                <w:sz w:val="20"/>
              </w:rPr>
              <w:t>
</w:t>
            </w:r>
            <w:r>
              <w:rPr>
                <w:rFonts w:ascii="Times New Roman"/>
                <w:b/>
                <w:i w:val="false"/>
                <w:color w:val="000000"/>
                <w:sz w:val="20"/>
              </w:rPr>
              <w:t>немесе газды</w:t>
            </w:r>
            <w:r>
              <w:br/>
            </w:r>
            <w:r>
              <w:rPr>
                <w:rFonts w:ascii="Times New Roman"/>
                <w:b w:val="false"/>
                <w:i w:val="false"/>
                <w:color w:val="000000"/>
                <w:sz w:val="20"/>
              </w:rPr>
              <w:t>
</w:t>
            </w:r>
            <w:r>
              <w:rPr>
                <w:rFonts w:ascii="Times New Roman"/>
                <w:b/>
                <w:i w:val="false"/>
                <w:color w:val="000000"/>
                <w:sz w:val="20"/>
              </w:rPr>
              <w:t>жүктер</w:t>
            </w:r>
            <w:r>
              <w:br/>
            </w:r>
            <w:r>
              <w:rPr>
                <w:rFonts w:ascii="Times New Roman"/>
                <w:b w:val="false"/>
                <w:i w:val="false"/>
                <w:color w:val="000000"/>
                <w:sz w:val="20"/>
              </w:rPr>
              <w:t>
</w:t>
            </w:r>
            <w:r>
              <w:rPr>
                <w:rFonts w:ascii="Times New Roman"/>
                <w:b/>
                <w:i w:val="false"/>
                <w:color w:val="000000"/>
                <w:sz w:val="20"/>
              </w:rPr>
              <w:t>салмақта</w:t>
            </w:r>
            <w:r>
              <w:br/>
            </w:r>
            <w:r>
              <w:rPr>
                <w:rFonts w:ascii="Times New Roman"/>
                <w:b w:val="false"/>
                <w:i w:val="false"/>
                <w:color w:val="000000"/>
                <w:sz w:val="20"/>
              </w:rPr>
              <w:t>
</w:t>
            </w:r>
            <w:r>
              <w:rPr>
                <w:rFonts w:ascii="Times New Roman"/>
                <w:b w:val="false"/>
                <w:i w:val="false"/>
                <w:color w:val="000000"/>
                <w:sz w:val="20"/>
              </w:rPr>
              <w:t>прочие жидкие</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газообразные</w:t>
            </w:r>
            <w:r>
              <w:br/>
            </w:r>
            <w:r>
              <w:rPr>
                <w:rFonts w:ascii="Times New Roman"/>
                <w:b w:val="false"/>
                <w:i w:val="false"/>
                <w:color w:val="000000"/>
                <w:sz w:val="20"/>
              </w:rPr>
              <w:t>
</w:t>
            </w:r>
            <w:r>
              <w:rPr>
                <w:rFonts w:ascii="Times New Roman"/>
                <w:b w:val="false"/>
                <w:i w:val="false"/>
                <w:color w:val="000000"/>
                <w:sz w:val="20"/>
              </w:rPr>
              <w:t>грузы в массе</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w:t>
            </w:r>
            <w:r>
              <w:br/>
            </w:r>
            <w:r>
              <w:rPr>
                <w:rFonts w:ascii="Times New Roman"/>
                <w:b w:val="false"/>
                <w:i w:val="false"/>
                <w:color w:val="000000"/>
                <w:sz w:val="20"/>
              </w:rPr>
              <w:t>
</w:t>
            </w:r>
            <w:r>
              <w:rPr>
                <w:rFonts w:ascii="Times New Roman"/>
                <w:b w:val="false"/>
                <w:i w:val="false"/>
                <w:color w:val="000000"/>
                <w:sz w:val="20"/>
              </w:rPr>
              <w:t>кокс</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 руда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марганец</w:t>
            </w:r>
            <w:r>
              <w:br/>
            </w:r>
            <w:r>
              <w:rPr>
                <w:rFonts w:ascii="Times New Roman"/>
                <w:b w:val="false"/>
                <w:i w:val="false"/>
                <w:color w:val="000000"/>
                <w:sz w:val="20"/>
              </w:rPr>
              <w:t>
</w:t>
            </w:r>
            <w:r>
              <w:rPr>
                <w:rFonts w:ascii="Times New Roman"/>
                <w:b/>
                <w:i w:val="false"/>
                <w:color w:val="000000"/>
                <w:sz w:val="20"/>
              </w:rPr>
              <w:t>кені</w:t>
            </w:r>
            <w:r>
              <w:br/>
            </w:r>
            <w:r>
              <w:rPr>
                <w:rFonts w:ascii="Times New Roman"/>
                <w:b w:val="false"/>
                <w:i w:val="false"/>
                <w:color w:val="000000"/>
                <w:sz w:val="20"/>
              </w:rPr>
              <w:t>
</w:t>
            </w:r>
            <w:r>
              <w:rPr>
                <w:rFonts w:ascii="Times New Roman"/>
                <w:b w:val="false"/>
                <w:i w:val="false"/>
                <w:color w:val="000000"/>
                <w:sz w:val="20"/>
              </w:rPr>
              <w:t>марганцевая</w:t>
            </w:r>
            <w:r>
              <w:br/>
            </w:r>
            <w:r>
              <w:rPr>
                <w:rFonts w:ascii="Times New Roman"/>
                <w:b w:val="false"/>
                <w:i w:val="false"/>
                <w:color w:val="000000"/>
                <w:sz w:val="20"/>
              </w:rPr>
              <w:t>
</w:t>
            </w:r>
            <w:r>
              <w:rPr>
                <w:rFonts w:ascii="Times New Roman"/>
                <w:b w:val="false"/>
                <w:i w:val="false"/>
                <w:color w:val="000000"/>
                <w:sz w:val="20"/>
              </w:rPr>
              <w:t>руда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түсті металл</w:t>
            </w:r>
            <w:r>
              <w:br/>
            </w:r>
            <w:r>
              <w:rPr>
                <w:rFonts w:ascii="Times New Roman"/>
                <w:b w:val="false"/>
                <w:i w:val="false"/>
                <w:color w:val="000000"/>
                <w:sz w:val="20"/>
              </w:rPr>
              <w:t>
</w:t>
            </w:r>
            <w:r>
              <w:rPr>
                <w:rFonts w:ascii="Times New Roman"/>
                <w:b/>
                <w:i w:val="false"/>
                <w:color w:val="000000"/>
                <w:sz w:val="20"/>
              </w:rPr>
              <w:t>кендері</w:t>
            </w:r>
            <w:r>
              <w:br/>
            </w:r>
            <w:r>
              <w:rPr>
                <w:rFonts w:ascii="Times New Roman"/>
                <w:b w:val="false"/>
                <w:i w:val="false"/>
                <w:color w:val="000000"/>
                <w:sz w:val="20"/>
              </w:rPr>
              <w:t>
</w:t>
            </w:r>
            <w:r>
              <w:rPr>
                <w:rFonts w:ascii="Times New Roman"/>
                <w:b w:val="false"/>
                <w:i w:val="false"/>
                <w:color w:val="000000"/>
                <w:sz w:val="20"/>
              </w:rPr>
              <w:t>руды цветных</w:t>
            </w:r>
            <w:r>
              <w:br/>
            </w:r>
            <w:r>
              <w:rPr>
                <w:rFonts w:ascii="Times New Roman"/>
                <w:b w:val="false"/>
                <w:i w:val="false"/>
                <w:color w:val="000000"/>
                <w:sz w:val="20"/>
              </w:rPr>
              <w:t>
</w:t>
            </w:r>
            <w:r>
              <w:rPr>
                <w:rFonts w:ascii="Times New Roman"/>
                <w:b w:val="false"/>
                <w:i w:val="false"/>
                <w:color w:val="000000"/>
                <w:sz w:val="20"/>
              </w:rPr>
              <w:t>металлов</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күкірт</w:t>
            </w:r>
            <w:r>
              <w:br/>
            </w:r>
            <w:r>
              <w:rPr>
                <w:rFonts w:ascii="Times New Roman"/>
                <w:b w:val="false"/>
                <w:i w:val="false"/>
                <w:color w:val="000000"/>
                <w:sz w:val="20"/>
              </w:rPr>
              <w:t>
</w:t>
            </w:r>
            <w:r>
              <w:rPr>
                <w:rFonts w:ascii="Times New Roman"/>
                <w:b/>
                <w:i w:val="false"/>
                <w:color w:val="000000"/>
                <w:sz w:val="20"/>
              </w:rPr>
              <w:t>шикізаты</w:t>
            </w:r>
            <w:r>
              <w:br/>
            </w:r>
            <w:r>
              <w:rPr>
                <w:rFonts w:ascii="Times New Roman"/>
                <w:b w:val="false"/>
                <w:i w:val="false"/>
                <w:color w:val="000000"/>
                <w:sz w:val="20"/>
              </w:rPr>
              <w:t>
</w:t>
            </w:r>
            <w:r>
              <w:rPr>
                <w:rFonts w:ascii="Times New Roman"/>
                <w:b w:val="false"/>
                <w:i w:val="false"/>
                <w:color w:val="000000"/>
                <w:sz w:val="20"/>
              </w:rPr>
              <w:t>серное сырье</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w:t>
            </w:r>
            <w:r>
              <w:br/>
            </w:r>
            <w:r>
              <w:rPr>
                <w:rFonts w:ascii="Times New Roman"/>
                <w:b w:val="false"/>
                <w:i w:val="false"/>
                <w:color w:val="000000"/>
                <w:sz w:val="20"/>
              </w:rPr>
              <w:t>
</w:t>
            </w:r>
            <w:r>
              <w:rPr>
                <w:rFonts w:ascii="Times New Roman"/>
                <w:b/>
                <w:i w:val="false"/>
                <w:color w:val="000000"/>
                <w:sz w:val="20"/>
              </w:rPr>
              <w:t>металлдар</w:t>
            </w:r>
            <w:r>
              <w:br/>
            </w:r>
            <w:r>
              <w:rPr>
                <w:rFonts w:ascii="Times New Roman"/>
                <w:b w:val="false"/>
                <w:i w:val="false"/>
                <w:color w:val="000000"/>
                <w:sz w:val="20"/>
              </w:rPr>
              <w:t>
</w:t>
            </w:r>
            <w:r>
              <w:rPr>
                <w:rFonts w:ascii="Times New Roman"/>
                <w:b w:val="false"/>
                <w:i w:val="false"/>
                <w:color w:val="000000"/>
                <w:sz w:val="20"/>
              </w:rPr>
              <w:t>черные металлы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металл</w:t>
            </w:r>
            <w:r>
              <w:br/>
            </w:r>
            <w:r>
              <w:rPr>
                <w:rFonts w:ascii="Times New Roman"/>
                <w:b w:val="false"/>
                <w:i w:val="false"/>
                <w:color w:val="000000"/>
                <w:sz w:val="20"/>
              </w:rPr>
              <w:t>
</w:t>
            </w:r>
            <w:r>
              <w:rPr>
                <w:rFonts w:ascii="Times New Roman"/>
                <w:b/>
                <w:i w:val="false"/>
                <w:color w:val="000000"/>
                <w:sz w:val="20"/>
              </w:rPr>
              <w:t>сынығы</w:t>
            </w:r>
            <w:r>
              <w:br/>
            </w:r>
            <w:r>
              <w:rPr>
                <w:rFonts w:ascii="Times New Roman"/>
                <w:b w:val="false"/>
                <w:i w:val="false"/>
                <w:color w:val="000000"/>
                <w:sz w:val="20"/>
              </w:rPr>
              <w:t>
</w:t>
            </w:r>
            <w:r>
              <w:rPr>
                <w:rFonts w:ascii="Times New Roman"/>
                <w:b w:val="false"/>
                <w:i w:val="false"/>
                <w:color w:val="000000"/>
                <w:sz w:val="20"/>
              </w:rPr>
              <w:t>лом черных</w:t>
            </w:r>
            <w:r>
              <w:br/>
            </w:r>
            <w:r>
              <w:rPr>
                <w:rFonts w:ascii="Times New Roman"/>
                <w:b w:val="false"/>
                <w:i w:val="false"/>
                <w:color w:val="000000"/>
                <w:sz w:val="20"/>
              </w:rPr>
              <w:t>
</w:t>
            </w:r>
            <w:r>
              <w:rPr>
                <w:rFonts w:ascii="Times New Roman"/>
                <w:b w:val="false"/>
                <w:i w:val="false"/>
                <w:color w:val="000000"/>
                <w:sz w:val="20"/>
              </w:rPr>
              <w:t>металлов</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флюстер</w:t>
            </w:r>
            <w:r>
              <w:br/>
            </w:r>
            <w:r>
              <w:rPr>
                <w:rFonts w:ascii="Times New Roman"/>
                <w:b w:val="false"/>
                <w:i w:val="false"/>
                <w:color w:val="000000"/>
                <w:sz w:val="20"/>
              </w:rPr>
              <w:t>
</w:t>
            </w:r>
            <w:r>
              <w:rPr>
                <w:rFonts w:ascii="Times New Roman"/>
                <w:b w:val="false"/>
                <w:i w:val="false"/>
                <w:color w:val="000000"/>
                <w:sz w:val="20"/>
              </w:rPr>
              <w:t>флюсы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жүгі</w:t>
            </w:r>
            <w:r>
              <w:br/>
            </w:r>
            <w:r>
              <w:rPr>
                <w:rFonts w:ascii="Times New Roman"/>
                <w:b w:val="false"/>
                <w:i w:val="false"/>
                <w:color w:val="000000"/>
                <w:sz w:val="20"/>
              </w:rPr>
              <w:t>
</w:t>
            </w:r>
            <w:r>
              <w:rPr>
                <w:rFonts w:ascii="Times New Roman"/>
                <w:b w:val="false"/>
                <w:i w:val="false"/>
                <w:color w:val="000000"/>
                <w:sz w:val="20"/>
              </w:rPr>
              <w:t>лесные грузы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жүгі</w:t>
            </w:r>
            <w:r>
              <w:br/>
            </w:r>
            <w:r>
              <w:rPr>
                <w:rFonts w:ascii="Times New Roman"/>
                <w:b w:val="false"/>
                <w:i w:val="false"/>
                <w:color w:val="000000"/>
                <w:sz w:val="20"/>
              </w:rPr>
              <w:t>
</w:t>
            </w:r>
            <w:r>
              <w:rPr>
                <w:rFonts w:ascii="Times New Roman"/>
                <w:b w:val="false"/>
                <w:i w:val="false"/>
                <w:color w:val="000000"/>
                <w:sz w:val="20"/>
              </w:rPr>
              <w:t>строительные</w:t>
            </w:r>
            <w:r>
              <w:br/>
            </w:r>
            <w:r>
              <w:rPr>
                <w:rFonts w:ascii="Times New Roman"/>
                <w:b w:val="false"/>
                <w:i w:val="false"/>
                <w:color w:val="000000"/>
                <w:sz w:val="20"/>
              </w:rPr>
              <w:t>
</w:t>
            </w:r>
            <w:r>
              <w:rPr>
                <w:rFonts w:ascii="Times New Roman"/>
                <w:b w:val="false"/>
                <w:i w:val="false"/>
                <w:color w:val="000000"/>
                <w:sz w:val="20"/>
              </w:rPr>
              <w:t>грузы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пен</w:t>
            </w:r>
            <w:r>
              <w:br/>
            </w:r>
            <w:r>
              <w:rPr>
                <w:rFonts w:ascii="Times New Roman"/>
                <w:b w:val="false"/>
                <w:i w:val="false"/>
                <w:color w:val="000000"/>
                <w:sz w:val="20"/>
              </w:rPr>
              <w:t>
</w:t>
            </w:r>
            <w:r>
              <w:rPr>
                <w:rFonts w:ascii="Times New Roman"/>
                <w:b/>
                <w:i w:val="false"/>
                <w:color w:val="000000"/>
                <w:sz w:val="20"/>
              </w:rPr>
              <w:t>минералдық</w:t>
            </w:r>
            <w:r>
              <w:br/>
            </w:r>
            <w:r>
              <w:rPr>
                <w:rFonts w:ascii="Times New Roman"/>
                <w:b w:val="false"/>
                <w:i w:val="false"/>
                <w:color w:val="000000"/>
                <w:sz w:val="20"/>
              </w:rPr>
              <w:t>
</w:t>
            </w:r>
            <w:r>
              <w:rPr>
                <w:rFonts w:ascii="Times New Roman"/>
                <w:b/>
                <w:i w:val="false"/>
                <w:color w:val="000000"/>
                <w:sz w:val="20"/>
              </w:rPr>
              <w:t>тынайтқыштар</w:t>
            </w:r>
            <w:r>
              <w:br/>
            </w:r>
            <w:r>
              <w:rPr>
                <w:rFonts w:ascii="Times New Roman"/>
                <w:b w:val="false"/>
                <w:i w:val="false"/>
                <w:color w:val="000000"/>
                <w:sz w:val="20"/>
              </w:rPr>
              <w:t>
</w:t>
            </w:r>
            <w:r>
              <w:rPr>
                <w:rFonts w:ascii="Times New Roman"/>
                <w:b w:val="false"/>
                <w:i w:val="false"/>
                <w:color w:val="000000"/>
                <w:sz w:val="20"/>
              </w:rPr>
              <w:t>химические и</w:t>
            </w:r>
            <w:r>
              <w:br/>
            </w:r>
            <w:r>
              <w:rPr>
                <w:rFonts w:ascii="Times New Roman"/>
                <w:b w:val="false"/>
                <w:i w:val="false"/>
                <w:color w:val="000000"/>
                <w:sz w:val="20"/>
              </w:rPr>
              <w:t>
</w:t>
            </w:r>
            <w:r>
              <w:rPr>
                <w:rFonts w:ascii="Times New Roman"/>
                <w:b w:val="false"/>
                <w:i w:val="false"/>
                <w:color w:val="000000"/>
                <w:sz w:val="20"/>
              </w:rPr>
              <w:t>минеральные</w:t>
            </w:r>
            <w:r>
              <w:br/>
            </w:r>
            <w:r>
              <w:rPr>
                <w:rFonts w:ascii="Times New Roman"/>
                <w:b w:val="false"/>
                <w:i w:val="false"/>
                <w:color w:val="000000"/>
                <w:sz w:val="20"/>
              </w:rPr>
              <w:t>
</w:t>
            </w:r>
            <w:r>
              <w:rPr>
                <w:rFonts w:ascii="Times New Roman"/>
                <w:b w:val="false"/>
                <w:i w:val="false"/>
                <w:color w:val="000000"/>
                <w:sz w:val="20"/>
              </w:rPr>
              <w:t>удобрения</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зерно</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тоңазытылған</w:t>
            </w:r>
            <w:r>
              <w:br/>
            </w:r>
            <w:r>
              <w:rPr>
                <w:rFonts w:ascii="Times New Roman"/>
                <w:b w:val="false"/>
                <w:i w:val="false"/>
                <w:color w:val="000000"/>
                <w:sz w:val="20"/>
              </w:rPr>
              <w:t>
</w:t>
            </w:r>
            <w:r>
              <w:rPr>
                <w:rFonts w:ascii="Times New Roman"/>
                <w:b/>
                <w:i w:val="false"/>
                <w:color w:val="000000"/>
                <w:sz w:val="20"/>
              </w:rPr>
              <w:t>немесе</w:t>
            </w:r>
            <w:r>
              <w:br/>
            </w:r>
            <w:r>
              <w:rPr>
                <w:rFonts w:ascii="Times New Roman"/>
                <w:b w:val="false"/>
                <w:i w:val="false"/>
                <w:color w:val="000000"/>
                <w:sz w:val="20"/>
              </w:rPr>
              <w:t>
</w:t>
            </w:r>
            <w:r>
              <w:rPr>
                <w:rFonts w:ascii="Times New Roman"/>
                <w:b/>
                <w:i w:val="false"/>
                <w:color w:val="000000"/>
                <w:sz w:val="20"/>
              </w:rPr>
              <w:t>салқындатыл-</w:t>
            </w:r>
            <w:r>
              <w:br/>
            </w:r>
            <w:r>
              <w:rPr>
                <w:rFonts w:ascii="Times New Roman"/>
                <w:b w:val="false"/>
                <w:i w:val="false"/>
                <w:color w:val="000000"/>
                <w:sz w:val="20"/>
              </w:rPr>
              <w:t>
</w:t>
            </w:r>
            <w:r>
              <w:rPr>
                <w:rFonts w:ascii="Times New Roman"/>
                <w:b/>
                <w:i w:val="false"/>
                <w:color w:val="000000"/>
                <w:sz w:val="20"/>
              </w:rPr>
              <w:t>ған өнемдер</w:t>
            </w:r>
            <w:r>
              <w:br/>
            </w:r>
            <w:r>
              <w:rPr>
                <w:rFonts w:ascii="Times New Roman"/>
                <w:b w:val="false"/>
                <w:i w:val="false"/>
                <w:color w:val="000000"/>
                <w:sz w:val="20"/>
              </w:rPr>
              <w:t>
</w:t>
            </w:r>
            <w:r>
              <w:rPr>
                <w:rFonts w:ascii="Times New Roman"/>
                <w:b w:val="false"/>
                <w:i w:val="false"/>
                <w:color w:val="000000"/>
                <w:sz w:val="20"/>
              </w:rPr>
              <w:t>замороженные</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охлажденные</w:t>
            </w:r>
            <w:r>
              <w:br/>
            </w:r>
            <w:r>
              <w:rPr>
                <w:rFonts w:ascii="Times New Roman"/>
                <w:b w:val="false"/>
                <w:i w:val="false"/>
                <w:color w:val="000000"/>
                <w:sz w:val="20"/>
              </w:rPr>
              <w:t>
</w:t>
            </w:r>
            <w:r>
              <w:rPr>
                <w:rFonts w:ascii="Times New Roman"/>
                <w:b w:val="false"/>
                <w:i w:val="false"/>
                <w:color w:val="000000"/>
                <w:sz w:val="20"/>
              </w:rPr>
              <w:t>продукты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w:t>
            </w:r>
            <w:r>
              <w:br/>
            </w:r>
            <w:r>
              <w:rPr>
                <w:rFonts w:ascii="Times New Roman"/>
                <w:b w:val="false"/>
                <w:i w:val="false"/>
                <w:color w:val="000000"/>
                <w:sz w:val="20"/>
              </w:rPr>
              <w:t>
</w:t>
            </w:r>
            <w:r>
              <w:rPr>
                <w:rFonts w:ascii="Times New Roman"/>
                <w:b w:val="false"/>
                <w:i w:val="false"/>
                <w:color w:val="000000"/>
                <w:sz w:val="20"/>
              </w:rPr>
              <w:t>почта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w:t>
            </w:r>
            <w:r>
              <w:br/>
            </w:r>
            <w:r>
              <w:rPr>
                <w:rFonts w:ascii="Times New Roman"/>
                <w:b w:val="false"/>
                <w:i w:val="false"/>
                <w:color w:val="000000"/>
                <w:sz w:val="20"/>
              </w:rPr>
              <w:t>
</w:t>
            </w:r>
            <w:r>
              <w:rPr>
                <w:rFonts w:ascii="Times New Roman"/>
                <w:b w:val="false"/>
                <w:i w:val="false"/>
                <w:color w:val="000000"/>
                <w:sz w:val="20"/>
              </w:rPr>
              <w:t>мебель</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жүктер</w:t>
            </w:r>
            <w:r>
              <w:br/>
            </w:r>
            <w:r>
              <w:rPr>
                <w:rFonts w:ascii="Times New Roman"/>
                <w:b w:val="false"/>
                <w:i w:val="false"/>
                <w:color w:val="000000"/>
                <w:sz w:val="20"/>
              </w:rPr>
              <w:t>
</w:t>
            </w:r>
            <w:r>
              <w:rPr>
                <w:rFonts w:ascii="Times New Roman"/>
                <w:b/>
                <w:i w:val="false"/>
                <w:color w:val="000000"/>
                <w:sz w:val="20"/>
              </w:rPr>
              <w:t>(қалған</w:t>
            </w:r>
            <w:r>
              <w:br/>
            </w:r>
            <w:r>
              <w:rPr>
                <w:rFonts w:ascii="Times New Roman"/>
                <w:b w:val="false"/>
                <w:i w:val="false"/>
                <w:color w:val="000000"/>
                <w:sz w:val="20"/>
              </w:rPr>
              <w:t>
</w:t>
            </w:r>
            <w:r>
              <w:rPr>
                <w:rFonts w:ascii="Times New Roman"/>
                <w:b/>
                <w:i w:val="false"/>
                <w:color w:val="000000"/>
                <w:sz w:val="20"/>
              </w:rPr>
              <w:t>жүктер)</w:t>
            </w:r>
            <w:r>
              <w:br/>
            </w:r>
            <w:r>
              <w:rPr>
                <w:rFonts w:ascii="Times New Roman"/>
                <w:b w:val="false"/>
                <w:i w:val="false"/>
                <w:color w:val="000000"/>
                <w:sz w:val="20"/>
              </w:rPr>
              <w:t>
</w:t>
            </w:r>
            <w:r>
              <w:rPr>
                <w:rFonts w:ascii="Times New Roman"/>
                <w:b w:val="false"/>
                <w:i w:val="false"/>
                <w:color w:val="000000"/>
                <w:sz w:val="20"/>
              </w:rPr>
              <w:t>прочие грузы</w:t>
            </w:r>
            <w:r>
              <w:br/>
            </w:r>
            <w:r>
              <w:rPr>
                <w:rFonts w:ascii="Times New Roman"/>
                <w:b w:val="false"/>
                <w:i w:val="false"/>
                <w:color w:val="000000"/>
                <w:sz w:val="20"/>
              </w:rPr>
              <w:t>
</w:t>
            </w:r>
            <w:r>
              <w:rPr>
                <w:rFonts w:ascii="Times New Roman"/>
                <w:b w:val="false"/>
                <w:i w:val="false"/>
                <w:color w:val="000000"/>
                <w:sz w:val="20"/>
              </w:rPr>
              <w:t>(остальные</w:t>
            </w:r>
            <w:r>
              <w:br/>
            </w:r>
            <w:r>
              <w:rPr>
                <w:rFonts w:ascii="Times New Roman"/>
                <w:b w:val="false"/>
                <w:i w:val="false"/>
                <w:color w:val="000000"/>
                <w:sz w:val="20"/>
              </w:rPr>
              <w:t>
</w:t>
            </w:r>
            <w:r>
              <w:rPr>
                <w:rFonts w:ascii="Times New Roman"/>
                <w:b w:val="false"/>
                <w:i w:val="false"/>
                <w:color w:val="000000"/>
                <w:sz w:val="20"/>
              </w:rPr>
              <w:t>грузы)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br/>
            </w:r>
            <w:r>
              <w:rPr>
                <w:rFonts w:ascii="Times New Roman"/>
                <w:b w:val="false"/>
                <w:i w:val="false"/>
                <w:color w:val="000000"/>
                <w:sz w:val="20"/>
              </w:rPr>
              <w:t>
</w:t>
            </w:r>
            <w:r>
              <w:rPr>
                <w:rFonts w:ascii="Times New Roman"/>
                <w:b/>
                <w:i w:val="false"/>
                <w:color w:val="000000"/>
                <w:sz w:val="20"/>
              </w:rPr>
              <w:t>көлемінен –</w:t>
            </w:r>
            <w:r>
              <w:br/>
            </w:r>
            <w:r>
              <w:rPr>
                <w:rFonts w:ascii="Times New Roman"/>
                <w:b w:val="false"/>
                <w:i w:val="false"/>
                <w:color w:val="000000"/>
                <w:sz w:val="20"/>
              </w:rPr>
              <w:t>
</w:t>
            </w:r>
            <w:r>
              <w:rPr>
                <w:rFonts w:ascii="Times New Roman"/>
                <w:b w:val="false"/>
                <w:i w:val="false"/>
                <w:color w:val="000000"/>
                <w:sz w:val="20"/>
              </w:rPr>
              <w:t>Из общего</w:t>
            </w:r>
            <w:r>
              <w:br/>
            </w:r>
            <w:r>
              <w:rPr>
                <w:rFonts w:ascii="Times New Roman"/>
                <w:b w:val="false"/>
                <w:i w:val="false"/>
                <w:color w:val="000000"/>
                <w:sz w:val="20"/>
              </w:rPr>
              <w:t>
</w:t>
            </w:r>
            <w:r>
              <w:rPr>
                <w:rFonts w:ascii="Times New Roman"/>
                <w:b w:val="false"/>
                <w:i w:val="false"/>
                <w:color w:val="000000"/>
                <w:sz w:val="20"/>
              </w:rPr>
              <w:t>объема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қауыпты</w:t>
            </w:r>
            <w:r>
              <w:br/>
            </w:r>
            <w:r>
              <w:rPr>
                <w:rFonts w:ascii="Times New Roman"/>
                <w:b w:val="false"/>
                <w:i w:val="false"/>
                <w:color w:val="000000"/>
                <w:sz w:val="20"/>
              </w:rPr>
              <w:t>
</w:t>
            </w:r>
            <w:r>
              <w:rPr>
                <w:rFonts w:ascii="Times New Roman"/>
                <w:b/>
                <w:i w:val="false"/>
                <w:color w:val="000000"/>
                <w:sz w:val="20"/>
              </w:rPr>
              <w:t>жүктерді</w:t>
            </w:r>
            <w:r>
              <w:br/>
            </w:r>
            <w:r>
              <w:rPr>
                <w:rFonts w:ascii="Times New Roman"/>
                <w:b w:val="false"/>
                <w:i w:val="false"/>
                <w:color w:val="000000"/>
                <w:sz w:val="20"/>
              </w:rPr>
              <w:t>
</w:t>
            </w:r>
            <w:r>
              <w:rPr>
                <w:rFonts w:ascii="Times New Roman"/>
                <w:b/>
                <w:i w:val="false"/>
                <w:color w:val="000000"/>
                <w:sz w:val="20"/>
              </w:rPr>
              <w:t>тасу</w:t>
            </w:r>
            <w:r>
              <w:br/>
            </w:r>
            <w:r>
              <w:rPr>
                <w:rFonts w:ascii="Times New Roman"/>
                <w:b w:val="false"/>
                <w:i w:val="false"/>
                <w:color w:val="000000"/>
                <w:sz w:val="20"/>
              </w:rPr>
              <w:t>
</w:t>
            </w:r>
            <w:r>
              <w:rPr>
                <w:rFonts w:ascii="Times New Roman"/>
                <w:b w:val="false"/>
                <w:i w:val="false"/>
                <w:color w:val="000000"/>
                <w:sz w:val="20"/>
              </w:rPr>
              <w:t>перевозка</w:t>
            </w:r>
            <w:r>
              <w:br/>
            </w:r>
            <w:r>
              <w:rPr>
                <w:rFonts w:ascii="Times New Roman"/>
                <w:b w:val="false"/>
                <w:i w:val="false"/>
                <w:color w:val="000000"/>
                <w:sz w:val="20"/>
              </w:rPr>
              <w:t>
</w:t>
            </w:r>
            <w:r>
              <w:rPr>
                <w:rFonts w:ascii="Times New Roman"/>
                <w:b w:val="false"/>
                <w:i w:val="false"/>
                <w:color w:val="000000"/>
                <w:sz w:val="20"/>
              </w:rPr>
              <w:t>опасных грузов</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жүктерді</w:t>
            </w:r>
            <w:r>
              <w:br/>
            </w:r>
            <w:r>
              <w:rPr>
                <w:rFonts w:ascii="Times New Roman"/>
                <w:b w:val="false"/>
                <w:i w:val="false"/>
                <w:color w:val="000000"/>
                <w:sz w:val="20"/>
              </w:rPr>
              <w:t>
</w:t>
            </w:r>
            <w:r>
              <w:rPr>
                <w:rFonts w:ascii="Times New Roman"/>
                <w:b/>
                <w:i w:val="false"/>
                <w:color w:val="000000"/>
                <w:sz w:val="20"/>
              </w:rPr>
              <w:t>контейнермен</w:t>
            </w:r>
            <w:r>
              <w:br/>
            </w:r>
            <w:r>
              <w:rPr>
                <w:rFonts w:ascii="Times New Roman"/>
                <w:b w:val="false"/>
                <w:i w:val="false"/>
                <w:color w:val="000000"/>
                <w:sz w:val="20"/>
              </w:rPr>
              <w:t>
</w:t>
            </w:r>
            <w:r>
              <w:rPr>
                <w:rFonts w:ascii="Times New Roman"/>
                <w:b/>
                <w:i w:val="false"/>
                <w:color w:val="000000"/>
                <w:sz w:val="20"/>
              </w:rPr>
              <w:t>тасу</w:t>
            </w:r>
            <w:r>
              <w:br/>
            </w:r>
            <w:r>
              <w:rPr>
                <w:rFonts w:ascii="Times New Roman"/>
                <w:b w:val="false"/>
                <w:i w:val="false"/>
                <w:color w:val="000000"/>
                <w:sz w:val="20"/>
              </w:rPr>
              <w:t>
</w:t>
            </w:r>
            <w:r>
              <w:rPr>
                <w:rFonts w:ascii="Times New Roman"/>
                <w:b w:val="false"/>
                <w:i w:val="false"/>
                <w:color w:val="000000"/>
                <w:sz w:val="20"/>
              </w:rPr>
              <w:t>перевозка</w:t>
            </w:r>
            <w:r>
              <w:br/>
            </w:r>
            <w:r>
              <w:rPr>
                <w:rFonts w:ascii="Times New Roman"/>
                <w:b w:val="false"/>
                <w:i w:val="false"/>
                <w:color w:val="000000"/>
                <w:sz w:val="20"/>
              </w:rPr>
              <w:t>
</w:t>
            </w:r>
            <w:r>
              <w:rPr>
                <w:rFonts w:ascii="Times New Roman"/>
                <w:b w:val="false"/>
                <w:i w:val="false"/>
                <w:color w:val="000000"/>
                <w:sz w:val="20"/>
              </w:rPr>
              <w:t>грузов в</w:t>
            </w:r>
            <w:r>
              <w:br/>
            </w:r>
            <w:r>
              <w:rPr>
                <w:rFonts w:ascii="Times New Roman"/>
                <w:b w:val="false"/>
                <w:i w:val="false"/>
                <w:color w:val="000000"/>
                <w:sz w:val="20"/>
              </w:rPr>
              <w:t>
</w:t>
            </w:r>
            <w:r>
              <w:rPr>
                <w:rFonts w:ascii="Times New Roman"/>
                <w:b w:val="false"/>
                <w:i w:val="false"/>
                <w:color w:val="000000"/>
                <w:sz w:val="20"/>
              </w:rPr>
              <w:t>контейнерах</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7" w:id="119"/>
    <w:p>
      <w:pPr>
        <w:spacing w:after="0"/>
        <w:ind w:left="0"/>
        <w:jc w:val="both"/>
      </w:pPr>
      <w:r>
        <w:rPr>
          <w:rFonts w:ascii="Times New Roman"/>
          <w:b w:val="false"/>
          <w:i w:val="false"/>
          <w:color w:val="000000"/>
          <w:sz w:val="28"/>
        </w:rPr>
        <w:t>
</w:t>
      </w:r>
      <w:r>
        <w:rPr>
          <w:rFonts w:ascii="Times New Roman"/>
          <w:b/>
          <w:i w:val="false"/>
          <w:color w:val="000000"/>
          <w:sz w:val="28"/>
        </w:rPr>
        <w:t>4. Қосалқы көлік қызметтері және жүргізушісімен (экипажымен) қоса көлік құралдарын жалға беру бойынша қызметтен түскен табыстарды көрсетіңіз</w:t>
      </w:r>
      <w:r>
        <w:br/>
      </w:r>
      <w:r>
        <w:rPr>
          <w:rFonts w:ascii="Times New Roman"/>
          <w:b w:val="false"/>
          <w:i w:val="false"/>
          <w:color w:val="000000"/>
          <w:sz w:val="28"/>
        </w:rPr>
        <w:t>
   Укажите доходы от услуг по вспомогательной транспортной деятельности и от сдачи в аренду транспортных средств с водителем (с экипажем)</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7501"/>
        <w:gridCol w:w="5470"/>
      </w:tblGrid>
      <w:tr>
        <w:trPr>
          <w:trHeight w:val="48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мың теңге</w:t>
            </w:r>
            <w:r>
              <w:br/>
            </w:r>
            <w:r>
              <w:rPr>
                <w:rFonts w:ascii="Times New Roman"/>
                <w:b w:val="false"/>
                <w:i w:val="false"/>
                <w:color w:val="000000"/>
                <w:sz w:val="20"/>
              </w:rPr>
              <w:t>
</w:t>
            </w:r>
            <w:r>
              <w:rPr>
                <w:rFonts w:ascii="Times New Roman"/>
                <w:b w:val="false"/>
                <w:i w:val="false"/>
                <w:color w:val="000000"/>
                <w:sz w:val="20"/>
              </w:rPr>
              <w:t>Всего, тысяч тенге</w:t>
            </w:r>
          </w:p>
        </w:tc>
      </w:tr>
      <w:tr>
        <w:trPr>
          <w:trHeight w:val="15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Косалқы көлік қызметінен түскен табыс</w:t>
            </w:r>
            <w:r>
              <w:br/>
            </w:r>
            <w:r>
              <w:rPr>
                <w:rFonts w:ascii="Times New Roman"/>
                <w:b w:val="false"/>
                <w:i w:val="false"/>
                <w:color w:val="000000"/>
                <w:sz w:val="20"/>
              </w:rPr>
              <w:t>
</w:t>
            </w:r>
            <w:r>
              <w:rPr>
                <w:rFonts w:ascii="Times New Roman"/>
                <w:b w:val="false"/>
                <w:i w:val="false"/>
                <w:color w:val="000000"/>
                <w:sz w:val="20"/>
              </w:rPr>
              <w:t>Доходы от вспомогательной транспортной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Жүргізушісімен (экипажымен) қоса көлік</w:t>
            </w:r>
            <w:r>
              <w:br/>
            </w:r>
            <w:r>
              <w:rPr>
                <w:rFonts w:ascii="Times New Roman"/>
                <w:b w:val="false"/>
                <w:i w:val="false"/>
                <w:color w:val="000000"/>
                <w:sz w:val="20"/>
              </w:rPr>
              <w:t>
</w:t>
            </w:r>
            <w:r>
              <w:rPr>
                <w:rFonts w:ascii="Times New Roman"/>
                <w:b/>
                <w:i w:val="false"/>
                <w:color w:val="000000"/>
                <w:sz w:val="20"/>
              </w:rPr>
              <w:t>құралдарын жалға беруден түскен табыс</w:t>
            </w:r>
            <w:r>
              <w:br/>
            </w:r>
            <w:r>
              <w:rPr>
                <w:rFonts w:ascii="Times New Roman"/>
                <w:b w:val="false"/>
                <w:i w:val="false"/>
                <w:color w:val="000000"/>
                <w:sz w:val="20"/>
              </w:rPr>
              <w:t>
</w:t>
            </w:r>
            <w:r>
              <w:rPr>
                <w:rFonts w:ascii="Times New Roman"/>
                <w:b w:val="false"/>
                <w:i w:val="false"/>
                <w:color w:val="000000"/>
                <w:sz w:val="20"/>
              </w:rPr>
              <w:t>Доходы от сдачи в аренду транспортных средств</w:t>
            </w:r>
            <w:r>
              <w:br/>
            </w:r>
            <w:r>
              <w:rPr>
                <w:rFonts w:ascii="Times New Roman"/>
                <w:b w:val="false"/>
                <w:i w:val="false"/>
                <w:color w:val="000000"/>
                <w:sz w:val="20"/>
              </w:rPr>
              <w:t>
</w:t>
            </w:r>
            <w:r>
              <w:rPr>
                <w:rFonts w:ascii="Times New Roman"/>
                <w:b w:val="false"/>
                <w:i w:val="false"/>
                <w:color w:val="000000"/>
                <w:sz w:val="20"/>
              </w:rPr>
              <w:t>с водителем (с экипажем)</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8" w:id="120"/>
    <w:p>
      <w:pPr>
        <w:spacing w:after="0"/>
        <w:ind w:left="0"/>
        <w:jc w:val="both"/>
      </w:pPr>
      <w:r>
        <w:rPr>
          <w:rFonts w:ascii="Times New Roman"/>
          <w:b w:val="false"/>
          <w:i w:val="false"/>
          <w:color w:val="000000"/>
          <w:sz w:val="28"/>
        </w:rPr>
        <w:t>
</w:t>
      </w:r>
      <w:r>
        <w:rPr>
          <w:rFonts w:ascii="Times New Roman"/>
          <w:b/>
          <w:i w:val="false"/>
          <w:color w:val="000000"/>
          <w:sz w:val="28"/>
        </w:rPr>
        <w:t>5. Қызметтің негізгі емес (көліктік емес) түрлері бойынша түскен табыстарды көрсетіңіз</w:t>
      </w:r>
      <w:r>
        <w:br/>
      </w:r>
      <w:r>
        <w:rPr>
          <w:rFonts w:ascii="Times New Roman"/>
          <w:b w:val="false"/>
          <w:i w:val="false"/>
          <w:color w:val="000000"/>
          <w:sz w:val="28"/>
        </w:rPr>
        <w:t>
   Укажите доходы по вторичным (нетранспортным) видам деятельности</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6585"/>
        <w:gridCol w:w="4031"/>
        <w:gridCol w:w="2466"/>
      </w:tblGrid>
      <w:tr>
        <w:trPr>
          <w:trHeight w:val="34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w:t>
            </w:r>
            <w:r>
              <w:br/>
            </w:r>
            <w:r>
              <w:rPr>
                <w:rFonts w:ascii="Times New Roman"/>
                <w:b w:val="false"/>
                <w:i w:val="false"/>
                <w:color w:val="000000"/>
                <w:sz w:val="20"/>
              </w:rPr>
              <w:t>
</w:t>
            </w:r>
            <w:r>
              <w:rPr>
                <w:rFonts w:ascii="Times New Roman"/>
                <w:b/>
                <w:i w:val="false"/>
                <w:color w:val="000000"/>
                <w:sz w:val="20"/>
              </w:rPr>
              <w:t>түрлерінің жалпы</w:t>
            </w:r>
            <w:r>
              <w:br/>
            </w:r>
            <w:r>
              <w:rPr>
                <w:rFonts w:ascii="Times New Roman"/>
                <w:b w:val="false"/>
                <w:i w:val="false"/>
                <w:color w:val="000000"/>
                <w:sz w:val="20"/>
              </w:rPr>
              <w:t>
</w:t>
            </w:r>
            <w:r>
              <w:rPr>
                <w:rFonts w:ascii="Times New Roman"/>
                <w:b/>
                <w:i w:val="false"/>
                <w:color w:val="000000"/>
                <w:sz w:val="20"/>
              </w:rPr>
              <w:t>жіктеуіші бойынша</w:t>
            </w:r>
            <w:r>
              <w:br/>
            </w:r>
            <w:r>
              <w:rPr>
                <w:rFonts w:ascii="Times New Roman"/>
                <w:b w:val="false"/>
                <w:i w:val="false"/>
                <w:color w:val="000000"/>
                <w:sz w:val="20"/>
              </w:rPr>
              <w:t>
</w:t>
            </w:r>
            <w:r>
              <w:rPr>
                <w:rFonts w:ascii="Times New Roman"/>
                <w:b/>
                <w:i w:val="false"/>
                <w:color w:val="000000"/>
                <w:sz w:val="20"/>
              </w:rPr>
              <w:t>қызмет түрінің коды</w:t>
            </w:r>
            <w:r>
              <w:br/>
            </w:r>
            <w:r>
              <w:rPr>
                <w:rFonts w:ascii="Times New Roman"/>
                <w:b w:val="false"/>
                <w:i w:val="false"/>
                <w:color w:val="000000"/>
                <w:sz w:val="20"/>
              </w:rPr>
              <w:t>
</w:t>
            </w:r>
            <w:r>
              <w:rPr>
                <w:rFonts w:ascii="Times New Roman"/>
                <w:b w:val="false"/>
                <w:i w:val="false"/>
                <w:color w:val="000000"/>
                <w:sz w:val="20"/>
              </w:rPr>
              <w:t>Код вида деятельности по</w:t>
            </w:r>
            <w:r>
              <w:br/>
            </w:r>
            <w:r>
              <w:rPr>
                <w:rFonts w:ascii="Times New Roman"/>
                <w:b w:val="false"/>
                <w:i w:val="false"/>
                <w:color w:val="000000"/>
                <w:sz w:val="20"/>
              </w:rPr>
              <w:t>
</w:t>
            </w:r>
            <w:r>
              <w:rPr>
                <w:rFonts w:ascii="Times New Roman"/>
                <w:b w:val="false"/>
                <w:i w:val="false"/>
                <w:color w:val="000000"/>
                <w:sz w:val="20"/>
              </w:rPr>
              <w:t>общему классификатору</w:t>
            </w:r>
            <w:r>
              <w:br/>
            </w:r>
            <w:r>
              <w:rPr>
                <w:rFonts w:ascii="Times New Roman"/>
                <w:b w:val="false"/>
                <w:i w:val="false"/>
                <w:color w:val="000000"/>
                <w:sz w:val="20"/>
              </w:rPr>
              <w:t>
</w:t>
            </w:r>
            <w:r>
              <w:rPr>
                <w:rFonts w:ascii="Times New Roman"/>
                <w:b w:val="false"/>
                <w:i w:val="false"/>
                <w:color w:val="000000"/>
                <w:sz w:val="20"/>
              </w:rPr>
              <w:t>видов экономической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Всего, тысяч</w:t>
            </w:r>
            <w:r>
              <w:br/>
            </w:r>
            <w:r>
              <w:rPr>
                <w:rFonts w:ascii="Times New Roman"/>
                <w:b w:val="false"/>
                <w:i w:val="false"/>
                <w:color w:val="000000"/>
                <w:sz w:val="20"/>
              </w:rPr>
              <w:t>
</w:t>
            </w:r>
            <w:r>
              <w:rPr>
                <w:rFonts w:ascii="Times New Roman"/>
                <w:b w:val="false"/>
                <w:i w:val="false"/>
                <w:color w:val="000000"/>
                <w:sz w:val="20"/>
              </w:rPr>
              <w:t>тенге</w:t>
            </w:r>
          </w:p>
        </w:tc>
      </w:tr>
      <w:tr>
        <w:trPr>
          <w:trHeight w:val="1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емес (көліктік емес)</w:t>
            </w:r>
            <w:r>
              <w:br/>
            </w:r>
            <w:r>
              <w:rPr>
                <w:rFonts w:ascii="Times New Roman"/>
                <w:b w:val="false"/>
                <w:i w:val="false"/>
                <w:color w:val="000000"/>
                <w:sz w:val="20"/>
              </w:rPr>
              <w:t>
</w:t>
            </w:r>
            <w:r>
              <w:rPr>
                <w:rFonts w:ascii="Times New Roman"/>
                <w:b/>
                <w:i w:val="false"/>
                <w:color w:val="000000"/>
                <w:sz w:val="20"/>
              </w:rPr>
              <w:t>қызметтерінен түскен табыс</w:t>
            </w:r>
            <w:r>
              <w:br/>
            </w:r>
            <w:r>
              <w:rPr>
                <w:rFonts w:ascii="Times New Roman"/>
                <w:b w:val="false"/>
                <w:i w:val="false"/>
                <w:color w:val="000000"/>
                <w:sz w:val="20"/>
              </w:rPr>
              <w:t>
</w:t>
            </w:r>
            <w:r>
              <w:rPr>
                <w:rFonts w:ascii="Times New Roman"/>
                <w:b w:val="false"/>
                <w:i w:val="false"/>
                <w:color w:val="000000"/>
                <w:sz w:val="20"/>
              </w:rPr>
              <w:t>Доходы от вторичной (нетранспортной)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        Адрес 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w:t>
      </w:r>
      <w:r>
        <w:br/>
      </w:r>
      <w:r>
        <w:rPr>
          <w:rFonts w:ascii="Times New Roman"/>
          <w:b w:val="false"/>
          <w:i w:val="false"/>
          <w:color w:val="000000"/>
          <w:sz w:val="28"/>
        </w:rPr>
        <w:t>
</w:t>
      </w:r>
      <w:r>
        <w:rPr>
          <w:rFonts w:ascii="Times New Roman"/>
          <w:b w:val="false"/>
          <w:i w:val="false"/>
          <w:color w:val="000000"/>
          <w:sz w:val="28"/>
        </w:rPr>
        <w:t>                                            Телефон __________________________________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____________________________________</w:t>
      </w:r>
    </w:p>
    <w:p>
      <w:pPr>
        <w:spacing w:after="0"/>
        <w:ind w:left="0"/>
        <w:jc w:val="both"/>
      </w:pPr>
      <w:r>
        <w:rPr>
          <w:rFonts w:ascii="Times New Roman"/>
          <w:b/>
          <w:i w:val="false"/>
          <w:color w:val="000000"/>
          <w:sz w:val="28"/>
        </w:rPr>
        <w:t>Орындаушының тегі</w:t>
      </w:r>
      <w:r>
        <w:br/>
      </w:r>
      <w:r>
        <w:rPr>
          <w:rFonts w:ascii="Times New Roman"/>
          <w:b w:val="false"/>
          <w:i w:val="false"/>
          <w:color w:val="000000"/>
          <w:sz w:val="28"/>
        </w:rPr>
        <w:t>
</w:t>
      </w:r>
      <w:r>
        <w:rPr>
          <w:rFonts w:ascii="Times New Roman"/>
          <w:b w:val="false"/>
          <w:i w:val="false"/>
          <w:color w:val="000000"/>
          <w:sz w:val="28"/>
        </w:rPr>
        <w:t>Фамилия исполнителя            ____________________________________</w:t>
      </w:r>
      <w:r>
        <w:br/>
      </w:r>
      <w:r>
        <w:rPr>
          <w:rFonts w:ascii="Times New Roman"/>
          <w:b w:val="false"/>
          <w:i w:val="false"/>
          <w:color w:val="000000"/>
          <w:sz w:val="28"/>
        </w:rPr>
        <w:t>
</w:t>
      </w:r>
      <w:r>
        <w:rPr>
          <w:rFonts w:ascii="Times New Roman"/>
          <w:b w:val="false"/>
          <w:i w:val="false"/>
          <w:color w:val="000000"/>
          <w:sz w:val="28"/>
        </w:rPr>
        <w:t>                                            Телефон __________________________________</w:t>
      </w:r>
    </w:p>
    <w:p>
      <w:pPr>
        <w:spacing w:after="0"/>
        <w:ind w:left="0"/>
        <w:jc w:val="both"/>
      </w:pPr>
      <w:r>
        <w:rPr>
          <w:rFonts w:ascii="Times New Roman"/>
          <w:b/>
          <w:i w:val="false"/>
          <w:color w:val="000000"/>
          <w:sz w:val="28"/>
        </w:rPr>
        <w:t xml:space="preserve">Басшы       </w:t>
      </w:r>
      <w:r>
        <w:rPr>
          <w:rFonts w:ascii="Times New Roman"/>
          <w:b w:val="false"/>
          <w:i w:val="false"/>
          <w:color w:val="000000"/>
          <w:sz w:val="28"/>
        </w:rPr>
        <w:t xml:space="preserve">                     </w:t>
      </w:r>
      <w:r>
        <w:rPr>
          <w:rFonts w:ascii="Times New Roman"/>
          <w:b/>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Руководитель _____________________ (Ф.И.О., подпись) _________________________________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xml:space="preserve">                    </w:t>
      </w:r>
      <w:r>
        <w:rPr>
          <w:rFonts w:ascii="Times New Roman"/>
          <w:b/>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 (Ф.И.О., подпись) 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499" w:id="121"/>
    <w:p>
      <w:pPr>
        <w:spacing w:after="0"/>
        <w:ind w:left="0"/>
        <w:jc w:val="both"/>
      </w:pPr>
      <w:r>
        <w:rPr>
          <w:rFonts w:ascii="Times New Roman"/>
          <w:b w:val="false"/>
          <w:i w:val="false"/>
          <w:color w:val="000000"/>
          <w:sz w:val="28"/>
        </w:rPr>
        <w:t xml:space="preserve">
Приложение 28 к приказу      </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25 октября 2012 года № 294   </w:t>
      </w:r>
    </w:p>
    <w:bookmarkEnd w:id="121"/>
    <w:bookmarkStart w:name="z500" w:id="122"/>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об услугах железнодорожного транспорта по видам</w:t>
      </w:r>
      <w:r>
        <w:br/>
      </w:r>
      <w:r>
        <w:rPr>
          <w:rFonts w:ascii="Times New Roman"/>
          <w:b/>
          <w:i w:val="false"/>
          <w:color w:val="000000"/>
        </w:rPr>
        <w:t>
сообщений» (код 0831104, индекс 2-ТР (жд), периодичность</w:t>
      </w:r>
      <w:r>
        <w:br/>
      </w:r>
      <w:r>
        <w:rPr>
          <w:rFonts w:ascii="Times New Roman"/>
          <w:b/>
          <w:i w:val="false"/>
          <w:color w:val="000000"/>
        </w:rPr>
        <w:t>
годовая)</w:t>
      </w:r>
    </w:p>
    <w:bookmarkEnd w:id="122"/>
    <w:bookmarkStart w:name="z501" w:id="123"/>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об услугах железнодорожного транспорта по видам сообщений» (код 0831104, индекс </w:t>
      </w:r>
      <w:r>
        <w:br/>
      </w:r>
      <w:r>
        <w:rPr>
          <w:rFonts w:ascii="Times New Roman"/>
          <w:b w:val="false"/>
          <w:i w:val="false"/>
          <w:color w:val="000000"/>
          <w:sz w:val="28"/>
        </w:rPr>
        <w:t>
</w:t>
      </w:r>
      <w:r>
        <w:rPr>
          <w:rFonts w:ascii="Times New Roman"/>
          <w:b w:val="false"/>
          <w:i w:val="false"/>
          <w:color w:val="000000"/>
          <w:sz w:val="28"/>
        </w:rPr>
        <w:t>
2-ТР (жд),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услугах железнодорожного транспорта по видам сообщений» (код 0831104, индекс 2-ТР (жд),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пассажирооборот во всех сообщениях - объем работы транспорта по перевозкам пассажиров. Определяется суммированием произведений количества пассажиров по каждой позиции перевозки на расстояние перевозки;</w:t>
      </w:r>
      <w:r>
        <w:br/>
      </w:r>
      <w:r>
        <w:rPr>
          <w:rFonts w:ascii="Times New Roman"/>
          <w:b w:val="false"/>
          <w:i w:val="false"/>
          <w:color w:val="000000"/>
          <w:sz w:val="28"/>
        </w:rPr>
        <w:t>
</w:t>
      </w:r>
      <w:r>
        <w:rPr>
          <w:rFonts w:ascii="Times New Roman"/>
          <w:b w:val="false"/>
          <w:i w:val="false"/>
          <w:color w:val="000000"/>
          <w:sz w:val="28"/>
        </w:rPr>
        <w:t>
      2) грузооборот во всех сообщениях - объем работы транспорта по перевозкам грузов. Определяется как сумма произведений веса каждой партии (отправки) перевозимого груза на расстояние ее перевозки;</w:t>
      </w:r>
      <w:r>
        <w:br/>
      </w:r>
      <w:r>
        <w:rPr>
          <w:rFonts w:ascii="Times New Roman"/>
          <w:b w:val="false"/>
          <w:i w:val="false"/>
          <w:color w:val="000000"/>
          <w:sz w:val="28"/>
        </w:rPr>
        <w:t>
</w:t>
      </w:r>
      <w:r>
        <w:rPr>
          <w:rFonts w:ascii="Times New Roman"/>
          <w:b w:val="false"/>
          <w:i w:val="false"/>
          <w:color w:val="000000"/>
          <w:sz w:val="28"/>
        </w:rPr>
        <w:t>
      3) перевезено пассажиров во всех сообщениях - число пассажиров, перевезенных за определенный период времени;</w:t>
      </w:r>
      <w:r>
        <w:br/>
      </w:r>
      <w:r>
        <w:rPr>
          <w:rFonts w:ascii="Times New Roman"/>
          <w:b w:val="false"/>
          <w:i w:val="false"/>
          <w:color w:val="000000"/>
          <w:sz w:val="28"/>
        </w:rPr>
        <w:t>
</w:t>
      </w:r>
      <w:r>
        <w:rPr>
          <w:rFonts w:ascii="Times New Roman"/>
          <w:b w:val="false"/>
          <w:i w:val="false"/>
          <w:color w:val="000000"/>
          <w:sz w:val="28"/>
        </w:rPr>
        <w:t>
      4) перевезено грузов, багажа, грузобагажа во всех сообщениях - количество грузов, багажа, грузобагажа в тоннах, перевезенных транспортом;</w:t>
      </w:r>
      <w:r>
        <w:br/>
      </w:r>
      <w:r>
        <w:rPr>
          <w:rFonts w:ascii="Times New Roman"/>
          <w:b w:val="false"/>
          <w:i w:val="false"/>
          <w:color w:val="000000"/>
          <w:sz w:val="28"/>
        </w:rPr>
        <w:t>
</w:t>
      </w:r>
      <w:r>
        <w:rPr>
          <w:rFonts w:ascii="Times New Roman"/>
          <w:b w:val="false"/>
          <w:i w:val="false"/>
          <w:color w:val="000000"/>
          <w:sz w:val="28"/>
        </w:rPr>
        <w:t>
      5) междугородное сообщение (внутри республики) – перевозки, осуществляемые между населенными пунктами в пределах республики. Междугородное сообщение (внутри республики) включает перевозки во внутриобластном (перевозки, осуществляемые перевозчиками между городами или иными населенными пунктами в пределах одной области) и межобластном (перевозки, осуществляемые перевозчиками между городами или иными населенными пунктами в пределах двух или нескольких областей) сообщении;</w:t>
      </w:r>
      <w:r>
        <w:br/>
      </w:r>
      <w:r>
        <w:rPr>
          <w:rFonts w:ascii="Times New Roman"/>
          <w:b w:val="false"/>
          <w:i w:val="false"/>
          <w:color w:val="000000"/>
          <w:sz w:val="28"/>
        </w:rPr>
        <w:t>
</w:t>
      </w:r>
      <w:r>
        <w:rPr>
          <w:rFonts w:ascii="Times New Roman"/>
          <w:b w:val="false"/>
          <w:i w:val="false"/>
          <w:color w:val="000000"/>
          <w:sz w:val="28"/>
        </w:rPr>
        <w:t>
      6) пригородное сообщение – перевозки, осуществляемые в пределах пригородной зоны, измеряемой от установленных границ города или иного населенного пункта;</w:t>
      </w:r>
      <w:r>
        <w:br/>
      </w:r>
      <w:r>
        <w:rPr>
          <w:rFonts w:ascii="Times New Roman"/>
          <w:b w:val="false"/>
          <w:i w:val="false"/>
          <w:color w:val="000000"/>
          <w:sz w:val="28"/>
        </w:rPr>
        <w:t>
</w:t>
      </w:r>
      <w:r>
        <w:rPr>
          <w:rFonts w:ascii="Times New Roman"/>
          <w:b w:val="false"/>
          <w:i w:val="false"/>
          <w:color w:val="000000"/>
          <w:sz w:val="28"/>
        </w:rPr>
        <w:t>
      7) вид сообщения - признак, представляющий характер участия подразделения транспортной сети в перевозках пассажиров (грузов, багажа, грузобагажа) между пунктами отправления и назначения;</w:t>
      </w:r>
      <w:r>
        <w:br/>
      </w:r>
      <w:r>
        <w:rPr>
          <w:rFonts w:ascii="Times New Roman"/>
          <w:b w:val="false"/>
          <w:i w:val="false"/>
          <w:color w:val="000000"/>
          <w:sz w:val="28"/>
        </w:rPr>
        <w:t>
</w:t>
      </w:r>
      <w:r>
        <w:rPr>
          <w:rFonts w:ascii="Times New Roman"/>
          <w:b w:val="false"/>
          <w:i w:val="false"/>
          <w:color w:val="000000"/>
          <w:sz w:val="28"/>
        </w:rPr>
        <w:t>
      8) вспомогательный вид деятельности - вид деятельности, который осуществляется для поддержки основного и вторичных видов деятельности предприятия, обеспечивая товарами и услугами краткосрочного характера, предназначенными для потребления этим предприятием (перевозка, хранение, закупки, развитие сбыта, уборка, ремонт и обслуживание, охрана и тому подобное);</w:t>
      </w:r>
      <w:r>
        <w:br/>
      </w:r>
      <w:r>
        <w:rPr>
          <w:rFonts w:ascii="Times New Roman"/>
          <w:b w:val="false"/>
          <w:i w:val="false"/>
          <w:color w:val="000000"/>
          <w:sz w:val="28"/>
        </w:rPr>
        <w:t>
</w:t>
      </w:r>
      <w:r>
        <w:rPr>
          <w:rFonts w:ascii="Times New Roman"/>
          <w:b w:val="false"/>
          <w:i w:val="false"/>
          <w:color w:val="000000"/>
          <w:sz w:val="28"/>
        </w:rPr>
        <w:t>
      9) вторичный (нетранспортный) вид деятельности - вид деятельности, помимо основного, который осуществляется с целью производства продукции (работ, услуг) для третьих лиц;</w:t>
      </w:r>
      <w:r>
        <w:br/>
      </w:r>
      <w:r>
        <w:rPr>
          <w:rFonts w:ascii="Times New Roman"/>
          <w:b w:val="false"/>
          <w:i w:val="false"/>
          <w:color w:val="000000"/>
          <w:sz w:val="28"/>
        </w:rPr>
        <w:t>
</w:t>
      </w:r>
      <w:r>
        <w:rPr>
          <w:rFonts w:ascii="Times New Roman"/>
          <w:b w:val="false"/>
          <w:i w:val="false"/>
          <w:color w:val="000000"/>
          <w:sz w:val="28"/>
        </w:rPr>
        <w:t>
      10) доходы от перевозок - сумма средств, полученных транспортными предприятиями за перевозку грузов (включая почту), пассажиров (включая багаж), оказанные отправителям грузов и пассажирам дополнительные услуги по перевозкам. В доходы от перевозок пассажиров включаются также дотации и субсидии за оказанные услуги по перевозке пассажиров;</w:t>
      </w:r>
      <w:r>
        <w:br/>
      </w:r>
      <w:r>
        <w:rPr>
          <w:rFonts w:ascii="Times New Roman"/>
          <w:b w:val="false"/>
          <w:i w:val="false"/>
          <w:color w:val="000000"/>
          <w:sz w:val="28"/>
        </w:rPr>
        <w:t>
</w:t>
      </w:r>
      <w:r>
        <w:rPr>
          <w:rFonts w:ascii="Times New Roman"/>
          <w:b w:val="false"/>
          <w:i w:val="false"/>
          <w:color w:val="000000"/>
          <w:sz w:val="28"/>
        </w:rPr>
        <w:t>
      11) международное сообщение – перевозки, осуществляемые между Республикой Казахстан и иностранными государствами и (или) транзитом через Республику Казахстан, а также перевозки между иностранными пунктами, осуществляемые транспортными средствами Казахстана, по территории других стран (без пересечения территории республики).</w:t>
      </w:r>
      <w:r>
        <w:br/>
      </w:r>
      <w:r>
        <w:rPr>
          <w:rFonts w:ascii="Times New Roman"/>
          <w:b w:val="false"/>
          <w:i w:val="false"/>
          <w:color w:val="000000"/>
          <w:sz w:val="28"/>
        </w:rPr>
        <w:t>
</w:t>
      </w:r>
      <w:r>
        <w:rPr>
          <w:rFonts w:ascii="Times New Roman"/>
          <w:b w:val="false"/>
          <w:i w:val="false"/>
          <w:color w:val="000000"/>
          <w:sz w:val="28"/>
        </w:rPr>
        <w:t>
      3. Доходы от сдачи в аренду транспортных средств с водителем (с экипажем) входят в общую сумму доходов транспортных предприятий. В доходы от аренды входит плата за аренду транспортного средства, согласно заключенному договору аренды.</w:t>
      </w:r>
      <w:r>
        <w:br/>
      </w:r>
      <w:r>
        <w:rPr>
          <w:rFonts w:ascii="Times New Roman"/>
          <w:b w:val="false"/>
          <w:i w:val="false"/>
          <w:color w:val="000000"/>
          <w:sz w:val="28"/>
        </w:rPr>
        <w:t>
      Международное сообщение включает ввоз, вывоз и транзит и перевозки между иностранными пунктами:</w:t>
      </w:r>
      <w:r>
        <w:br/>
      </w:r>
      <w:r>
        <w:rPr>
          <w:rFonts w:ascii="Times New Roman"/>
          <w:b w:val="false"/>
          <w:i w:val="false"/>
          <w:color w:val="000000"/>
          <w:sz w:val="28"/>
        </w:rPr>
        <w:t>
      к ввозу относятся перевозки, в которых пункт отправления расположен на территории иностранного государства, а пункт прибытия – на территории Республики Казахстан;</w:t>
      </w:r>
      <w:r>
        <w:br/>
      </w:r>
      <w:r>
        <w:rPr>
          <w:rFonts w:ascii="Times New Roman"/>
          <w:b w:val="false"/>
          <w:i w:val="false"/>
          <w:color w:val="000000"/>
          <w:sz w:val="28"/>
        </w:rPr>
        <w:t>
      к вывозу относятся перевозки, в которых пункт отправления расположен на территории Республики Казахстан, а пункт прибытия – на территории иностранного государства;</w:t>
      </w:r>
      <w:r>
        <w:br/>
      </w:r>
      <w:r>
        <w:rPr>
          <w:rFonts w:ascii="Times New Roman"/>
          <w:b w:val="false"/>
          <w:i w:val="false"/>
          <w:color w:val="000000"/>
          <w:sz w:val="28"/>
        </w:rPr>
        <w:t>
      к транзитным относятся перевозки, осуществляемые между отправителями и получателями иностранных государств по территории Казахстана;</w:t>
      </w:r>
      <w:r>
        <w:br/>
      </w:r>
      <w:r>
        <w:rPr>
          <w:rFonts w:ascii="Times New Roman"/>
          <w:b w:val="false"/>
          <w:i w:val="false"/>
          <w:color w:val="000000"/>
          <w:sz w:val="28"/>
        </w:rPr>
        <w:t>
      к перевозкам между иностранными пунктами относятся перевозки, осуществляемые транспортными средствами Казахстана, по территории других стран (без пересечения территории республики).</w:t>
      </w:r>
      <w:r>
        <w:br/>
      </w:r>
      <w:r>
        <w:rPr>
          <w:rFonts w:ascii="Times New Roman"/>
          <w:b w:val="false"/>
          <w:i w:val="false"/>
          <w:color w:val="000000"/>
          <w:sz w:val="28"/>
        </w:rPr>
        <w:t>
</w:t>
      </w:r>
      <w:r>
        <w:rPr>
          <w:rFonts w:ascii="Times New Roman"/>
          <w:b w:val="false"/>
          <w:i w:val="false"/>
          <w:color w:val="000000"/>
          <w:sz w:val="28"/>
        </w:rPr>
        <w:t>
      4.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r>
        <w:br/>
      </w:r>
      <w:r>
        <w:rPr>
          <w:rFonts w:ascii="Times New Roman"/>
          <w:b w:val="false"/>
          <w:i w:val="false"/>
          <w:color w:val="000000"/>
          <w:sz w:val="28"/>
        </w:rPr>
        <w:t>
      Доходы от вспомогательной транспортной деятельности включают доходы от:</w:t>
      </w:r>
      <w:r>
        <w:br/>
      </w:r>
      <w:r>
        <w:rPr>
          <w:rFonts w:ascii="Times New Roman"/>
          <w:b w:val="false"/>
          <w:i w:val="false"/>
          <w:color w:val="000000"/>
          <w:sz w:val="28"/>
        </w:rPr>
        <w:t>
      услуг по транспортной обработке грузов и хранению (погрузка и разгрузка грузов и багажа, закрепление и выгрузка груза (стивидорные работы), складские услуги для всех видов товаров, хранение товаров во внешнеторговых зонах);</w:t>
      </w:r>
      <w:r>
        <w:br/>
      </w:r>
      <w:r>
        <w:rPr>
          <w:rFonts w:ascii="Times New Roman"/>
          <w:b w:val="false"/>
          <w:i w:val="false"/>
          <w:color w:val="000000"/>
          <w:sz w:val="28"/>
        </w:rPr>
        <w:t>
      прочей вспомогательной транспортной деятельности (услуг терминалов (железнодорожные вокзалы и станции), услуг по эксплуатации железных дорог, услуг по хранению транспортных средств, принадлежащих гражданам и так далее);</w:t>
      </w:r>
      <w:r>
        <w:br/>
      </w:r>
      <w:r>
        <w:rPr>
          <w:rFonts w:ascii="Times New Roman"/>
          <w:b w:val="false"/>
          <w:i w:val="false"/>
          <w:color w:val="000000"/>
          <w:sz w:val="28"/>
        </w:rPr>
        <w:t>
      услуг по организации перевозок грузов (экспедиция груза, подготовка транспортной документации и путевых листов, услуги таможенных агентов и так далее).</w:t>
      </w:r>
      <w:r>
        <w:br/>
      </w:r>
      <w:r>
        <w:rPr>
          <w:rFonts w:ascii="Times New Roman"/>
          <w:b w:val="false"/>
          <w:i w:val="false"/>
          <w:color w:val="000000"/>
          <w:sz w:val="28"/>
        </w:rPr>
        <w:t>
      Кодировка видов деятельности по вторичным (нетранспортным) видам деятельности в соответствии с общим классификатором видов экономической деятельности и правильность заполнения данного раздела будет осуществляться самими респондентами с помощью специалистов территориальных департаментов статистики.</w:t>
      </w:r>
      <w:r>
        <w:br/>
      </w:r>
      <w:r>
        <w:rPr>
          <w:rFonts w:ascii="Times New Roman"/>
          <w:b w:val="false"/>
          <w:i w:val="false"/>
          <w:color w:val="000000"/>
          <w:sz w:val="28"/>
        </w:rPr>
        <w:t>
</w:t>
      </w:r>
      <w:r>
        <w:rPr>
          <w:rFonts w:ascii="Times New Roman"/>
          <w:b w:val="false"/>
          <w:i w:val="false"/>
          <w:color w:val="000000"/>
          <w:sz w:val="28"/>
        </w:rPr>
        <w:t>
      5. Доходы от перевозочной деятельности железных дорог включают поступления от перевозок грузов, пассажиров, багажа и грузобагажа.</w:t>
      </w:r>
      <w:r>
        <w:br/>
      </w:r>
      <w:r>
        <w:rPr>
          <w:rFonts w:ascii="Times New Roman"/>
          <w:b w:val="false"/>
          <w:i w:val="false"/>
          <w:color w:val="000000"/>
          <w:sz w:val="28"/>
        </w:rPr>
        <w:t>
      Доходы от грузовых перевозок слагаются из провозной платы, оплаты начальной и конечной операции и дополнительных сборов за проезд проводников, за перестановку вагонов с одной колеи на другую и так далее.</w:t>
      </w:r>
      <w:r>
        <w:br/>
      </w:r>
      <w:r>
        <w:rPr>
          <w:rFonts w:ascii="Times New Roman"/>
          <w:b w:val="false"/>
          <w:i w:val="false"/>
          <w:color w:val="000000"/>
          <w:sz w:val="28"/>
        </w:rPr>
        <w:t>
      Доходы от перевозки пассажиров включают суммы провозной платы и различные доплаты за скорость, спальное место, проезд в купейном и мягком вагоне и прочее. В доходы от перевозок пассажиров включаются также дотации и субсидии за оказанные услуги по перевозке пассажиров.</w:t>
      </w:r>
      <w:r>
        <w:br/>
      </w:r>
      <w:r>
        <w:rPr>
          <w:rFonts w:ascii="Times New Roman"/>
          <w:b w:val="false"/>
          <w:i w:val="false"/>
          <w:color w:val="000000"/>
          <w:sz w:val="28"/>
        </w:rPr>
        <w:t>
      Доходы от перевозки багажа определяют по суммам провозной платы и дополнительных сборов, указанных в корешках багажных квитанций.</w:t>
      </w:r>
      <w:r>
        <w:br/>
      </w:r>
      <w:r>
        <w:rPr>
          <w:rFonts w:ascii="Times New Roman"/>
          <w:b w:val="false"/>
          <w:i w:val="false"/>
          <w:color w:val="000000"/>
          <w:sz w:val="28"/>
        </w:rPr>
        <w:t>
      Перевозка пассажиров на железнодорожном транспорте - это сумма отправленных, транзитных и прибывших пассажиров, включая в пригородном сообщении.</w:t>
      </w:r>
      <w:r>
        <w:br/>
      </w:r>
      <w:r>
        <w:rPr>
          <w:rFonts w:ascii="Times New Roman"/>
          <w:b w:val="false"/>
          <w:i w:val="false"/>
          <w:color w:val="000000"/>
          <w:sz w:val="28"/>
        </w:rPr>
        <w:t>
      Перевозки пассажиров по видам сообщений железнодорожным транспортом подразделяются на международное, междугороднее (внутри республики) и пригородное. Отнесение перевозок пассажиров к международному сообщению, а также к его составным элементам - вывозу, ввозу и транзиту, соответствует определениям грузовых перевозок.</w:t>
      </w:r>
      <w:r>
        <w:br/>
      </w:r>
      <w:r>
        <w:rPr>
          <w:rFonts w:ascii="Times New Roman"/>
          <w:b w:val="false"/>
          <w:i w:val="false"/>
          <w:color w:val="000000"/>
          <w:sz w:val="28"/>
        </w:rPr>
        <w:t>
      Пассажирооборот на железнодорожном транспорте характеризует объем выполненной работы по перевозкам пассажиров отделения дороги, железной дороги и сети в пассажиро-километрах, исчисляемых умножением количества перевезенных пассажиров на расстояние перевозки, принятое к учету. Учитывается по видам сообщения.</w:t>
      </w:r>
      <w:r>
        <w:br/>
      </w:r>
      <w:r>
        <w:rPr>
          <w:rFonts w:ascii="Times New Roman"/>
          <w:b w:val="false"/>
          <w:i w:val="false"/>
          <w:color w:val="000000"/>
          <w:sz w:val="28"/>
        </w:rPr>
        <w:t>
      На железнодорожном транспорте объем перевезенных грузов (багажа, грузобагажа) представляет собой сумму ввезенных и вывезенных грузов, транзитных перевозок и перевозок в республиканском сообщении.</w:t>
      </w:r>
      <w:r>
        <w:br/>
      </w:r>
      <w:r>
        <w:rPr>
          <w:rFonts w:ascii="Times New Roman"/>
          <w:b w:val="false"/>
          <w:i w:val="false"/>
          <w:color w:val="000000"/>
          <w:sz w:val="28"/>
        </w:rPr>
        <w:t>
      К вывозу относят такие перевозки, когда груз принят к перевозке непосредственно от отправителя или автотранспортной организации, осуществляющей транспортно-экспедиционное обслуживание отправителя, и отправлен со станции данной дороги назначением на железную дорогу других железнодорожных администраций, другой вид транспорта, новостроящуюся линию или на свою же дорогу, но через участки смежных дорог.</w:t>
      </w:r>
      <w:r>
        <w:br/>
      </w:r>
      <w:r>
        <w:rPr>
          <w:rFonts w:ascii="Times New Roman"/>
          <w:b w:val="false"/>
          <w:i w:val="false"/>
          <w:color w:val="000000"/>
          <w:sz w:val="28"/>
        </w:rPr>
        <w:t>
      К ввозу относят перевозки, когда груз принят данной дорогой для окончания перевозки от железной дороги других железнодорожных администраций, других видов транспорта, новостроящейся линии, и выдан станцией данной дороги непосредственно получателю или автотранспортной организации, осуществляющей транспортно-экспедиционное обслуживание получателя.</w:t>
      </w:r>
      <w:r>
        <w:br/>
      </w:r>
      <w:r>
        <w:rPr>
          <w:rFonts w:ascii="Times New Roman"/>
          <w:b w:val="false"/>
          <w:i w:val="false"/>
          <w:color w:val="000000"/>
          <w:sz w:val="28"/>
        </w:rPr>
        <w:t>
      К транзиту относят перевозки грузов по данной дороге, принятых от железной дороги других железнодорожных администраций, других видов транспорта, новостроящейся линии и сданных для дальнейшей перевозки на железную дорогу других железнодорожных администраций, другие виды транспорта, новостроящуюся линию. При передаче грузов с одной дороги на другую через стыковую станцию, принадлежащую третьей дороге, перевозку в тоннах учитывают в транзите той дороги, которой принадлежит эта станция.</w:t>
      </w:r>
      <w:r>
        <w:br/>
      </w:r>
      <w:r>
        <w:rPr>
          <w:rFonts w:ascii="Times New Roman"/>
          <w:b w:val="false"/>
          <w:i w:val="false"/>
          <w:color w:val="000000"/>
          <w:sz w:val="28"/>
        </w:rPr>
        <w:t>
      Грузооборот на железнодорожном транспорте - объем перевозочной работы по доставке грузов с учетом расстояния перевозки. Определяется как сумма произведений массы каждой отправки в тоннах на расстояние перевозки, измеряется в тонно-километрах.</w:t>
      </w:r>
      <w:r>
        <w:br/>
      </w:r>
      <w:r>
        <w:rPr>
          <w:rFonts w:ascii="Times New Roman"/>
          <w:b w:val="false"/>
          <w:i w:val="false"/>
          <w:color w:val="000000"/>
          <w:sz w:val="28"/>
        </w:rPr>
        <w:t>
</w:t>
      </w:r>
      <w:r>
        <w:rPr>
          <w:rFonts w:ascii="Times New Roman"/>
          <w:b w:val="false"/>
          <w:i w:val="false"/>
          <w:color w:val="000000"/>
          <w:sz w:val="28"/>
        </w:rPr>
        <w:t>
      6. По строке 3 «Нефтепродукты» раздела 3 необходимо указать объемы по перевозке бензина, керосина, масел и смазок минеральных, мазута, дизельного топлива и прочих светлых и темных нефтепродуктов.</w:t>
      </w:r>
      <w:r>
        <w:br/>
      </w:r>
      <w:r>
        <w:rPr>
          <w:rFonts w:ascii="Times New Roman"/>
          <w:b w:val="false"/>
          <w:i w:val="false"/>
          <w:color w:val="000000"/>
          <w:sz w:val="28"/>
        </w:rPr>
        <w:t>
      По строке 4 «Прочие жидкие и газообразные грузы в массе» необходимо указать объемы перевозок асфальта, битума, гудрона, озокерита и газов (энергетических и кроме энергетических).</w:t>
      </w:r>
      <w:r>
        <w:br/>
      </w:r>
      <w:r>
        <w:rPr>
          <w:rFonts w:ascii="Times New Roman"/>
          <w:b w:val="false"/>
          <w:i w:val="false"/>
          <w:color w:val="000000"/>
          <w:sz w:val="28"/>
        </w:rPr>
        <w:t>
      По строке 15 «Строительные грузы» необходимо указать объемы перевозок стройматериалов, как для самого строительства, так и для производства строительных материалов.</w:t>
      </w:r>
      <w:r>
        <w:br/>
      </w:r>
      <w:r>
        <w:rPr>
          <w:rFonts w:ascii="Times New Roman"/>
          <w:b w:val="false"/>
          <w:i w:val="false"/>
          <w:color w:val="000000"/>
          <w:sz w:val="28"/>
        </w:rPr>
        <w:t>
      По строке 18 «Замороженные или охлажденные продукты» необходимо указать объемы перевозок грузов, осуществляемых в вагонах-рефрижераторах.</w:t>
      </w:r>
      <w:r>
        <w:br/>
      </w:r>
      <w:r>
        <w:rPr>
          <w:rFonts w:ascii="Times New Roman"/>
          <w:b w:val="false"/>
          <w:i w:val="false"/>
          <w:color w:val="000000"/>
          <w:sz w:val="28"/>
        </w:rPr>
        <w:t>
      По строке 19 «Почта» необходимо указать объемы перевозок периодических изданий (газет, журналов и тому подобное), писем, карточек, посылок и бандеролей.</w:t>
      </w:r>
      <w:r>
        <w:br/>
      </w:r>
      <w:r>
        <w:rPr>
          <w:rFonts w:ascii="Times New Roman"/>
          <w:b w:val="false"/>
          <w:i w:val="false"/>
          <w:color w:val="000000"/>
          <w:sz w:val="28"/>
        </w:rPr>
        <w:t>
      По строке 20 «Мебель» необходимо указать объемы перевозок любой мебели (металлической, неметаллической, офисной, жилой, мягкой и так далее).</w:t>
      </w:r>
      <w:r>
        <w:br/>
      </w:r>
      <w:r>
        <w:rPr>
          <w:rFonts w:ascii="Times New Roman"/>
          <w:b w:val="false"/>
          <w:i w:val="false"/>
          <w:color w:val="000000"/>
          <w:sz w:val="28"/>
        </w:rPr>
        <w:t>
</w:t>
      </w:r>
      <w:r>
        <w:rPr>
          <w:rFonts w:ascii="Times New Roman"/>
          <w:b w:val="false"/>
          <w:i w:val="false"/>
          <w:color w:val="000000"/>
          <w:sz w:val="28"/>
        </w:rPr>
        <w:t>
      7.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«Объем услуг по перевозке пассажиров по видам сообщений»:</w:t>
      </w:r>
      <w:r>
        <w:br/>
      </w:r>
      <w:r>
        <w:rPr>
          <w:rFonts w:ascii="Times New Roman"/>
          <w:b w:val="false"/>
          <w:i w:val="false"/>
          <w:color w:val="000000"/>
          <w:sz w:val="28"/>
        </w:rPr>
        <w:t>
      строка 1 для каждой графы = строка 2 + строка 5 + строка 6</w:t>
      </w:r>
      <w:r>
        <w:br/>
      </w:r>
      <w:r>
        <w:rPr>
          <w:rFonts w:ascii="Times New Roman"/>
          <w:b w:val="false"/>
          <w:i w:val="false"/>
          <w:color w:val="000000"/>
          <w:sz w:val="28"/>
        </w:rPr>
        <w:t>
      строка 2 для каждой графы = строка 3 + строка 4</w:t>
      </w:r>
      <w:r>
        <w:br/>
      </w:r>
      <w:r>
        <w:rPr>
          <w:rFonts w:ascii="Times New Roman"/>
          <w:b w:val="false"/>
          <w:i w:val="false"/>
          <w:color w:val="000000"/>
          <w:sz w:val="28"/>
        </w:rPr>
        <w:t>
</w:t>
      </w:r>
      <w:r>
        <w:rPr>
          <w:rFonts w:ascii="Times New Roman"/>
          <w:b w:val="false"/>
          <w:i w:val="false"/>
          <w:color w:val="000000"/>
          <w:sz w:val="28"/>
        </w:rPr>
        <w:t>
      2) раздел 2 «Объем услуг по перевозке грузов по видам сообщений»:</w:t>
      </w:r>
      <w:r>
        <w:br/>
      </w:r>
      <w:r>
        <w:rPr>
          <w:rFonts w:ascii="Times New Roman"/>
          <w:b w:val="false"/>
          <w:i w:val="false"/>
          <w:color w:val="000000"/>
          <w:sz w:val="28"/>
        </w:rPr>
        <w:t>
      строка 1 для каждой графы = строка 2 + строка 10</w:t>
      </w:r>
      <w:r>
        <w:br/>
      </w:r>
      <w:r>
        <w:rPr>
          <w:rFonts w:ascii="Times New Roman"/>
          <w:b w:val="false"/>
          <w:i w:val="false"/>
          <w:color w:val="000000"/>
          <w:sz w:val="28"/>
        </w:rPr>
        <w:t>
      строка 2 для каждой графы = строка 3 + строка 6 + строка 9</w:t>
      </w:r>
      <w:r>
        <w:br/>
      </w:r>
      <w:r>
        <w:rPr>
          <w:rFonts w:ascii="Times New Roman"/>
          <w:b w:val="false"/>
          <w:i w:val="false"/>
          <w:color w:val="000000"/>
          <w:sz w:val="28"/>
        </w:rPr>
        <w:t>
      строка 3 для каждой графы = строка 4 + строка 5</w:t>
      </w:r>
      <w:r>
        <w:br/>
      </w:r>
      <w:r>
        <w:rPr>
          <w:rFonts w:ascii="Times New Roman"/>
          <w:b w:val="false"/>
          <w:i w:val="false"/>
          <w:color w:val="000000"/>
          <w:sz w:val="28"/>
        </w:rPr>
        <w:t>
      строка 6 для каждой графы = строка 7 + строка 8</w:t>
      </w:r>
      <w:r>
        <w:br/>
      </w:r>
      <w:r>
        <w:rPr>
          <w:rFonts w:ascii="Times New Roman"/>
          <w:b w:val="false"/>
          <w:i w:val="false"/>
          <w:color w:val="000000"/>
          <w:sz w:val="28"/>
        </w:rPr>
        <w:t>
</w:t>
      </w:r>
      <w:r>
        <w:rPr>
          <w:rFonts w:ascii="Times New Roman"/>
          <w:b w:val="false"/>
          <w:i w:val="false"/>
          <w:color w:val="000000"/>
          <w:sz w:val="28"/>
        </w:rPr>
        <w:t>
      3) раздел 3 «Объемы по перевозке грузов по видам в разрезе сообщений»:</w:t>
      </w:r>
      <w:r>
        <w:br/>
      </w:r>
      <w:r>
        <w:rPr>
          <w:rFonts w:ascii="Times New Roman"/>
          <w:b w:val="false"/>
          <w:i w:val="false"/>
          <w:color w:val="000000"/>
          <w:sz w:val="28"/>
        </w:rPr>
        <w:t>
      строка 1 для каждой графы = сумме строк 2 - 21</w:t>
      </w:r>
      <w:r>
        <w:br/>
      </w:r>
      <w:r>
        <w:rPr>
          <w:rFonts w:ascii="Times New Roman"/>
          <w:b w:val="false"/>
          <w:i w:val="false"/>
          <w:color w:val="000000"/>
          <w:sz w:val="28"/>
        </w:rPr>
        <w:t>
      графа 1 для каждой строки = сумме граф 2-5</w:t>
      </w:r>
      <w:r>
        <w:br/>
      </w:r>
      <w:r>
        <w:rPr>
          <w:rFonts w:ascii="Times New Roman"/>
          <w:b w:val="false"/>
          <w:i w:val="false"/>
          <w:color w:val="000000"/>
          <w:sz w:val="28"/>
        </w:rPr>
        <w:t xml:space="preserve">
      строка 22 для каждой графы </w:t>
      </w:r>
      <w:r>
        <w:rPr>
          <w:rFonts w:ascii="Times New Roman"/>
          <w:b w:val="false"/>
          <w:i w:val="false"/>
          <w:color w:val="000000"/>
          <w:sz w:val="28"/>
          <w:u w:val="single"/>
        </w:rPr>
        <w:t>&lt;</w:t>
      </w:r>
      <w:r>
        <w:rPr>
          <w:rFonts w:ascii="Times New Roman"/>
          <w:b w:val="false"/>
          <w:i w:val="false"/>
          <w:color w:val="000000"/>
          <w:sz w:val="28"/>
        </w:rPr>
        <w:t xml:space="preserve"> строка 1 по всем графам</w:t>
      </w:r>
      <w:r>
        <w:br/>
      </w:r>
      <w:r>
        <w:rPr>
          <w:rFonts w:ascii="Times New Roman"/>
          <w:b w:val="false"/>
          <w:i w:val="false"/>
          <w:color w:val="000000"/>
          <w:sz w:val="28"/>
        </w:rPr>
        <w:t xml:space="preserve">
      строка 23 для каждой графы </w:t>
      </w:r>
      <w:r>
        <w:rPr>
          <w:rFonts w:ascii="Times New Roman"/>
          <w:b w:val="false"/>
          <w:i w:val="false"/>
          <w:color w:val="000000"/>
          <w:sz w:val="28"/>
          <w:u w:val="single"/>
        </w:rPr>
        <w:t>&lt;</w:t>
      </w:r>
      <w:r>
        <w:rPr>
          <w:rFonts w:ascii="Times New Roman"/>
          <w:b w:val="false"/>
          <w:i w:val="false"/>
          <w:color w:val="000000"/>
          <w:sz w:val="28"/>
        </w:rPr>
        <w:t xml:space="preserve"> строка 1 по всем графам</w:t>
      </w:r>
      <w:r>
        <w:br/>
      </w:r>
      <w:r>
        <w:rPr>
          <w:rFonts w:ascii="Times New Roman"/>
          <w:b w:val="false"/>
          <w:i w:val="false"/>
          <w:color w:val="000000"/>
          <w:sz w:val="28"/>
        </w:rPr>
        <w:t>
</w:t>
      </w:r>
      <w:r>
        <w:rPr>
          <w:rFonts w:ascii="Times New Roman"/>
          <w:b w:val="false"/>
          <w:i w:val="false"/>
          <w:color w:val="000000"/>
          <w:sz w:val="28"/>
        </w:rPr>
        <w:t>
      4) Контроль между разделами:</w:t>
      </w:r>
      <w:r>
        <w:br/>
      </w:r>
      <w:r>
        <w:rPr>
          <w:rFonts w:ascii="Times New Roman"/>
          <w:b w:val="false"/>
          <w:i w:val="false"/>
          <w:color w:val="000000"/>
          <w:sz w:val="28"/>
        </w:rPr>
        <w:t>
      строка 1 графа 1 раздел 2 = строка 1 графа 1 раздел 3</w:t>
      </w:r>
      <w:r>
        <w:br/>
      </w:r>
      <w:r>
        <w:rPr>
          <w:rFonts w:ascii="Times New Roman"/>
          <w:b w:val="false"/>
          <w:i w:val="false"/>
          <w:color w:val="000000"/>
          <w:sz w:val="28"/>
        </w:rPr>
        <w:t>
      строка 3 графа 1 раздел 2 = строка 1 графа 2 раздел 3</w:t>
      </w:r>
      <w:r>
        <w:br/>
      </w:r>
      <w:r>
        <w:rPr>
          <w:rFonts w:ascii="Times New Roman"/>
          <w:b w:val="false"/>
          <w:i w:val="false"/>
          <w:color w:val="000000"/>
          <w:sz w:val="28"/>
        </w:rPr>
        <w:t>
      строка 6 графа 1 раздел 2 = строка 1 графа 3 раздел 3</w:t>
      </w:r>
      <w:r>
        <w:br/>
      </w:r>
      <w:r>
        <w:rPr>
          <w:rFonts w:ascii="Times New Roman"/>
          <w:b w:val="false"/>
          <w:i w:val="false"/>
          <w:color w:val="000000"/>
          <w:sz w:val="28"/>
        </w:rPr>
        <w:t>
      строка 9 графа 1 раздел 2 = строка 1 графа 4 раздел 3</w:t>
      </w:r>
      <w:r>
        <w:br/>
      </w:r>
      <w:r>
        <w:rPr>
          <w:rFonts w:ascii="Times New Roman"/>
          <w:b w:val="false"/>
          <w:i w:val="false"/>
          <w:color w:val="000000"/>
          <w:sz w:val="28"/>
        </w:rPr>
        <w:t>
      строка 10 графа 1 раздел 2 = строка 1 графа 5 раздел 3</w:t>
      </w:r>
      <w:r>
        <w:br/>
      </w:r>
      <w:r>
        <w:rPr>
          <w:rFonts w:ascii="Times New Roman"/>
          <w:b w:val="false"/>
          <w:i w:val="false"/>
          <w:color w:val="000000"/>
          <w:sz w:val="28"/>
        </w:rPr>
        <w:t>
      строка 1 графа 3 раздел 2 = строка 1 графа 6 раздел 3.</w:t>
      </w:r>
    </w:p>
    <w:bookmarkEnd w:id="123"/>
    <w:bookmarkStart w:name="z524" w:id="124"/>
    <w:p>
      <w:pPr>
        <w:spacing w:after="0"/>
        <w:ind w:left="0"/>
        <w:jc w:val="both"/>
      </w:pPr>
      <w:r>
        <w:rPr>
          <w:rFonts w:ascii="Times New Roman"/>
          <w:b w:val="false"/>
          <w:i w:val="false"/>
          <w:color w:val="000000"/>
          <w:sz w:val="28"/>
        </w:rPr>
        <w:t xml:space="preserve">
Приложение 29 к приказу      </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25 октября 2012 года № 294   </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3534"/>
        <w:gridCol w:w="947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066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006600" cy="1397000"/>
                          </a:xfrm>
                          <a:prstGeom prst="rect">
                            <a:avLst/>
                          </a:prstGeom>
                        </pic:spPr>
                      </pic:pic>
                    </a:graphicData>
                  </a:graphic>
                </wp:inline>
              </w:drawing>
            </w:r>
            <w:r>
              <w:br/>
            </w:r>
            <w:r>
              <w:rPr>
                <w:rFonts w:ascii="Times New Roman"/>
                <w:b w:val="false"/>
                <w:i w:val="false"/>
                <w:color w:val="000000"/>
                <w:sz w:val="20"/>
              </w:rPr>
              <w:t>
</w:t>
            </w: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 xml:space="preserve">Статистика </w:t>
            </w:r>
            <w:r>
              <w:rPr>
                <w:rFonts w:ascii="Times New Roman"/>
                <w:b/>
                <w:i w:val="false"/>
                <w:color w:val="000000"/>
                <w:sz w:val="20"/>
              </w:rPr>
              <w:t>агенттігі төрағасының</w:t>
            </w:r>
            <w:r>
              <w:br/>
            </w:r>
            <w:r>
              <w:rPr>
                <w:rFonts w:ascii="Times New Roman"/>
                <w:b w:val="false"/>
                <w:i w:val="false"/>
                <w:color w:val="000000"/>
                <w:sz w:val="20"/>
              </w:rPr>
              <w:t>
</w:t>
            </w:r>
            <w:r>
              <w:rPr>
                <w:rFonts w:ascii="Times New Roman"/>
                <w:b/>
                <w:i w:val="false"/>
                <w:color w:val="000000"/>
                <w:sz w:val="20"/>
              </w:rPr>
              <w:t xml:space="preserve">2012 </w:t>
            </w:r>
            <w:r>
              <w:rPr>
                <w:rFonts w:ascii="Times New Roman"/>
                <w:b/>
                <w:i w:val="false"/>
                <w:color w:val="000000"/>
                <w:sz w:val="20"/>
              </w:rPr>
              <w:t>жылғы 25 қазандағы</w:t>
            </w:r>
            <w:r>
              <w:br/>
            </w:r>
            <w:r>
              <w:rPr>
                <w:rFonts w:ascii="Times New Roman"/>
                <w:b w:val="false"/>
                <w:i w:val="false"/>
                <w:color w:val="000000"/>
                <w:sz w:val="20"/>
              </w:rPr>
              <w:t>
</w:t>
            </w:r>
            <w:r>
              <w:rPr>
                <w:rFonts w:ascii="Times New Roman"/>
                <w:b/>
                <w:i w:val="false"/>
                <w:color w:val="000000"/>
                <w:sz w:val="20"/>
              </w:rPr>
              <w:t xml:space="preserve">№ 294 </w:t>
            </w:r>
            <w:r>
              <w:rPr>
                <w:rFonts w:ascii="Times New Roman"/>
                <w:b/>
                <w:i w:val="false"/>
                <w:color w:val="000000"/>
                <w:sz w:val="20"/>
              </w:rPr>
              <w:t>бұйрығына 29-қосымша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w:t>
                  </w:r>
                  <w:r>
                    <w:br/>
                  </w:r>
                  <w:r>
                    <w:rPr>
                      <w:rFonts w:ascii="Times New Roman"/>
                      <w:b w:val="false"/>
                      <w:i w:val="false"/>
                      <w:color w:val="000000"/>
                      <w:sz w:val="20"/>
                    </w:rPr>
                    <w:t>
</w:t>
                  </w:r>
                  <w:r>
                    <w:rPr>
                      <w:rFonts w:ascii="Times New Roman"/>
                      <w:b/>
                      <w:i w:val="false"/>
                      <w:color w:val="000000"/>
                      <w:sz w:val="20"/>
                    </w:rPr>
                    <w:t>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w:t>
            </w:r>
            <w:r>
              <w:br/>
            </w:r>
            <w:r>
              <w:rPr>
                <w:rFonts w:ascii="Times New Roman"/>
                <w:b w:val="false"/>
                <w:i w:val="false"/>
                <w:color w:val="000000"/>
                <w:sz w:val="20"/>
              </w:rPr>
              <w:t>
</w:t>
            </w:r>
            <w:r>
              <w:rPr>
                <w:rFonts w:ascii="Times New Roman"/>
                <w:b/>
                <w:i w:val="false"/>
                <w:color w:val="000000"/>
                <w:sz w:val="20"/>
              </w:rPr>
              <w:t>уақтылы тапсырмау және дәйексіз деректерді беру  «Әкімшілік құқық бұзушылық туралы»</w:t>
            </w:r>
            <w:r>
              <w:br/>
            </w:r>
            <w:r>
              <w:rPr>
                <w:rFonts w:ascii="Times New Roman"/>
                <w:b w:val="false"/>
                <w:i w:val="false"/>
                <w:color w:val="000000"/>
                <w:sz w:val="20"/>
              </w:rPr>
              <w:t>
</w:t>
            </w:r>
            <w:r>
              <w:rPr>
                <w:rFonts w:ascii="Times New Roman"/>
                <w:b/>
                <w:i w:val="false"/>
                <w:color w:val="000000"/>
                <w:sz w:val="20"/>
              </w:rPr>
              <w:t>Қазақстан Республикасы Кодексінің 381-бабында көзделген әкімшілік құқық бұзушылық болып</w:t>
            </w:r>
            <w:r>
              <w:br/>
            </w:r>
            <w:r>
              <w:rPr>
                <w:rFonts w:ascii="Times New Roman"/>
                <w:b w:val="false"/>
                <w:i w:val="false"/>
                <w:color w:val="000000"/>
                <w:sz w:val="20"/>
              </w:rPr>
              <w:t>
</w:t>
            </w:r>
            <w:r>
              <w:rPr>
                <w:rFonts w:ascii="Times New Roman"/>
                <w:b/>
                <w:i w:val="false"/>
                <w:color w:val="000000"/>
                <w:sz w:val="20"/>
              </w:rPr>
              <w:t>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является административным правонарушением,</w:t>
            </w:r>
            <w:r>
              <w:br/>
            </w:r>
            <w:r>
              <w:rPr>
                <w:rFonts w:ascii="Times New Roman"/>
                <w:b w:val="false"/>
                <w:i w:val="false"/>
                <w:color w:val="000000"/>
                <w:sz w:val="20"/>
              </w:rPr>
              <w:t>
</w:t>
            </w:r>
            <w:r>
              <w:rPr>
                <w:rFonts w:ascii="Times New Roman"/>
                <w:b w:val="false"/>
                <w:i w:val="false"/>
                <w:color w:val="000000"/>
                <w:sz w:val="20"/>
              </w:rPr>
              <w:t xml:space="preserve">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0781104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0781104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Қатынас түрлері бойынша теңіз және жағалаудағы көліктің</w:t>
            </w:r>
            <w:r>
              <w:br/>
            </w:r>
            <w:r>
              <w:rPr>
                <w:rFonts w:ascii="Times New Roman"/>
                <w:b/>
                <w:i w:val="false"/>
                <w:color w:val="000000"/>
                <w:sz w:val="20"/>
              </w:rPr>
              <w:t>
қызметтері туралы есеп
</w:t>
            </w:r>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2-К (теңіз)</w:t>
            </w:r>
            <w:r>
              <w:br/>
            </w:r>
            <w:r>
              <w:rPr>
                <w:rFonts w:ascii="Times New Roman"/>
                <w:b w:val="false"/>
                <w:i w:val="false"/>
                <w:color w:val="000000"/>
                <w:sz w:val="20"/>
              </w:rPr>
              <w:t>
</w:t>
            </w:r>
            <w:r>
              <w:rPr>
                <w:rFonts w:ascii="Times New Roman"/>
                <w:b w:val="false"/>
                <w:i w:val="false"/>
                <w:color w:val="000000"/>
                <w:sz w:val="20"/>
              </w:rPr>
              <w:t>2-ТР (море)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морского и прибрежного транспорта</w:t>
            </w:r>
            <w:r>
              <w:br/>
            </w:r>
            <w:r>
              <w:rPr>
                <w:rFonts w:ascii="Times New Roman"/>
                <w:b w:val="false"/>
                <w:i w:val="false"/>
                <w:color w:val="000000"/>
                <w:sz w:val="20"/>
              </w:rPr>
              <w:t>
по видам сообщений</w:t>
            </w: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8"/>
              <w:gridCol w:w="2772"/>
              <w:gridCol w:w="2930"/>
            </w:tblGrid>
            <w:tr>
              <w:trPr>
                <w:trHeight w:val="360" w:hRule="atLeast"/>
              </w:trPr>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66"/>
                    <w:gridCol w:w="666"/>
                    <w:gridCol w:w="667"/>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санына қарамастан, қызметінің негізгі түрі - жолаушылар теңіз және</w:t>
            </w:r>
            <w:r>
              <w:br/>
            </w:r>
            <w:r>
              <w:rPr>
                <w:rFonts w:ascii="Times New Roman"/>
                <w:b w:val="false"/>
                <w:i w:val="false"/>
                <w:color w:val="000000"/>
                <w:sz w:val="20"/>
              </w:rPr>
              <w:t>
</w:t>
            </w:r>
            <w:r>
              <w:rPr>
                <w:rFonts w:ascii="Times New Roman"/>
                <w:b/>
                <w:i w:val="false"/>
                <w:color w:val="000000"/>
                <w:sz w:val="20"/>
              </w:rPr>
              <w:t>жағалауындағы көлігі (Экономикалық қызмет түрлерінің жалпы жіктеуішішінің коды 50.1) және</w:t>
            </w:r>
            <w:r>
              <w:br/>
            </w:r>
            <w:r>
              <w:rPr>
                <w:rFonts w:ascii="Times New Roman"/>
                <w:b w:val="false"/>
                <w:i w:val="false"/>
                <w:color w:val="000000"/>
                <w:sz w:val="20"/>
              </w:rPr>
              <w:t>
</w:t>
            </w:r>
            <w:r>
              <w:rPr>
                <w:rFonts w:ascii="Times New Roman"/>
                <w:b/>
                <w:i w:val="false"/>
                <w:color w:val="000000"/>
                <w:sz w:val="20"/>
              </w:rPr>
              <w:t>жүк теңіз және жағалауындағы көлігі (Экономикалық қызмет түрлерінің жалпы жіктеуішінің коды</w:t>
            </w:r>
            <w:r>
              <w:br/>
            </w:r>
            <w:r>
              <w:rPr>
                <w:rFonts w:ascii="Times New Roman"/>
                <w:b w:val="false"/>
                <w:i w:val="false"/>
                <w:color w:val="000000"/>
                <w:sz w:val="20"/>
              </w:rPr>
              <w:t>
</w:t>
            </w:r>
            <w:r>
              <w:rPr>
                <w:rFonts w:ascii="Times New Roman"/>
                <w:b/>
                <w:i w:val="false"/>
                <w:color w:val="000000"/>
                <w:sz w:val="20"/>
              </w:rPr>
              <w:t>50.2) болып табылатын заңды тұлғалар және(немесе) олардың құрылымдық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и(или) их структурные подразделения, независимо от численности, с основным</w:t>
            </w:r>
            <w:r>
              <w:br/>
            </w:r>
            <w:r>
              <w:rPr>
                <w:rFonts w:ascii="Times New Roman"/>
                <w:b w:val="false"/>
                <w:i w:val="false"/>
                <w:color w:val="000000"/>
                <w:sz w:val="20"/>
              </w:rPr>
              <w:t>
</w:t>
            </w:r>
            <w:r>
              <w:rPr>
                <w:rFonts w:ascii="Times New Roman"/>
                <w:b w:val="false"/>
                <w:i w:val="false"/>
                <w:color w:val="000000"/>
                <w:sz w:val="20"/>
              </w:rPr>
              <w:t>видом деятельности – морской и прибрежный пассажирский транспорт (код Общего классификатора видов</w:t>
            </w:r>
            <w:r>
              <w:br/>
            </w:r>
            <w:r>
              <w:rPr>
                <w:rFonts w:ascii="Times New Roman"/>
                <w:b w:val="false"/>
                <w:i w:val="false"/>
                <w:color w:val="000000"/>
                <w:sz w:val="20"/>
              </w:rPr>
              <w:t>
</w:t>
            </w:r>
            <w:r>
              <w:rPr>
                <w:rFonts w:ascii="Times New Roman"/>
                <w:b w:val="false"/>
                <w:i w:val="false"/>
                <w:color w:val="000000"/>
                <w:sz w:val="20"/>
              </w:rPr>
              <w:t>экономической деятельности 50.1) и морской и прибрежный грузовой транспорт (код Общего классификатора</w:t>
            </w:r>
            <w:r>
              <w:br/>
            </w:r>
            <w:r>
              <w:rPr>
                <w:rFonts w:ascii="Times New Roman"/>
                <w:b w:val="false"/>
                <w:i w:val="false"/>
                <w:color w:val="000000"/>
                <w:sz w:val="20"/>
              </w:rPr>
              <w:t>
</w:t>
            </w:r>
            <w:r>
              <w:rPr>
                <w:rFonts w:ascii="Times New Roman"/>
                <w:b w:val="false"/>
                <w:i w:val="false"/>
                <w:color w:val="000000"/>
                <w:sz w:val="20"/>
              </w:rPr>
              <w:t>видов экономической деятельности 50.2).</w:t>
            </w:r>
          </w:p>
          <w:p>
            <w:pPr>
              <w:spacing w:after="20"/>
              <w:ind w:left="20"/>
              <w:jc w:val="both"/>
            </w:pPr>
            <w:r>
              <w:rPr>
                <w:rFonts w:ascii="Times New Roman"/>
                <w:b/>
                <w:i w:val="false"/>
                <w:color w:val="000000"/>
                <w:sz w:val="20"/>
              </w:rPr>
              <w:t>Тапсыру мерзімі – 20 сәуір</w:t>
            </w:r>
            <w:r>
              <w:br/>
            </w:r>
            <w:r>
              <w:rPr>
                <w:rFonts w:ascii="Times New Roman"/>
                <w:b w:val="false"/>
                <w:i w:val="false"/>
                <w:color w:val="000000"/>
                <w:sz w:val="20"/>
              </w:rPr>
              <w:t>
</w:t>
            </w:r>
            <w:r>
              <w:rPr>
                <w:rFonts w:ascii="Times New Roman"/>
                <w:b w:val="false"/>
                <w:i w:val="false"/>
                <w:color w:val="000000"/>
                <w:sz w:val="20"/>
              </w:rPr>
              <w:t>Срок представления – 20 апреля</w:t>
            </w:r>
          </w:p>
        </w:tc>
      </w:tr>
      <w:tr>
        <w:trPr>
          <w:trHeight w:val="8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525" w:id="125"/>
    <w:p>
      <w:pPr>
        <w:spacing w:after="0"/>
        <w:ind w:left="0"/>
        <w:jc w:val="both"/>
      </w:pPr>
      <w:r>
        <w:rPr>
          <w:rFonts w:ascii="Times New Roman"/>
          <w:b w:val="false"/>
          <w:i w:val="false"/>
          <w:color w:val="000000"/>
          <w:sz w:val="28"/>
        </w:rPr>
        <w:t>
</w:t>
      </w:r>
      <w:r>
        <w:rPr>
          <w:rFonts w:ascii="Times New Roman"/>
          <w:b/>
          <w:i w:val="false"/>
          <w:color w:val="000000"/>
          <w:sz w:val="28"/>
        </w:rPr>
        <w:t>1. Қатынас түрлері бойынша жолаушылар тасымалдау қызметтерінің көлемін көрсетіңіз</w:t>
      </w:r>
      <w:r>
        <w:br/>
      </w:r>
      <w:r>
        <w:rPr>
          <w:rFonts w:ascii="Times New Roman"/>
          <w:b w:val="false"/>
          <w:i w:val="false"/>
          <w:color w:val="000000"/>
          <w:sz w:val="28"/>
        </w:rPr>
        <w:t>
   Укажите объем услуг по перевозке пассажиров по видам сообщений</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4425"/>
        <w:gridCol w:w="2695"/>
        <w:gridCol w:w="3391"/>
        <w:gridCol w:w="2485"/>
      </w:tblGrid>
      <w:tr>
        <w:trPr>
          <w:trHeight w:val="40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w:t>
            </w:r>
            <w:r>
              <w:br/>
            </w:r>
            <w:r>
              <w:rPr>
                <w:rFonts w:ascii="Times New Roman"/>
                <w:b w:val="false"/>
                <w:i w:val="false"/>
                <w:color w:val="000000"/>
                <w:sz w:val="20"/>
              </w:rPr>
              <w:t>
</w:t>
            </w:r>
            <w:r>
              <w:rPr>
                <w:rFonts w:ascii="Times New Roman"/>
                <w:b/>
                <w:i w:val="false"/>
                <w:color w:val="000000"/>
                <w:sz w:val="20"/>
              </w:rPr>
              <w:t>жолаушылар,</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Перевезено</w:t>
            </w:r>
            <w:r>
              <w:br/>
            </w:r>
            <w:r>
              <w:rPr>
                <w:rFonts w:ascii="Times New Roman"/>
                <w:b w:val="false"/>
                <w:i w:val="false"/>
                <w:color w:val="000000"/>
                <w:sz w:val="20"/>
              </w:rPr>
              <w:t>
</w:t>
            </w:r>
            <w:r>
              <w:rPr>
                <w:rFonts w:ascii="Times New Roman"/>
                <w:b w:val="false"/>
                <w:i w:val="false"/>
                <w:color w:val="000000"/>
                <w:sz w:val="20"/>
              </w:rPr>
              <w:t>пассажиров,</w:t>
            </w:r>
            <w:r>
              <w:br/>
            </w:r>
            <w:r>
              <w:rPr>
                <w:rFonts w:ascii="Times New Roman"/>
                <w:b w:val="false"/>
                <w:i w:val="false"/>
                <w:color w:val="000000"/>
                <w:sz w:val="20"/>
              </w:rPr>
              <w:t>
</w:t>
            </w:r>
            <w:r>
              <w:rPr>
                <w:rFonts w:ascii="Times New Roman"/>
                <w:b w:val="false"/>
                <w:i w:val="false"/>
                <w:color w:val="000000"/>
                <w:sz w:val="20"/>
              </w:rPr>
              <w:t>человек</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w:t>
            </w:r>
            <w:r>
              <w:br/>
            </w:r>
            <w:r>
              <w:rPr>
                <w:rFonts w:ascii="Times New Roman"/>
                <w:b w:val="false"/>
                <w:i w:val="false"/>
                <w:color w:val="000000"/>
                <w:sz w:val="20"/>
              </w:rPr>
              <w:t>
</w:t>
            </w:r>
            <w:r>
              <w:rPr>
                <w:rFonts w:ascii="Times New Roman"/>
                <w:b/>
                <w:i w:val="false"/>
                <w:color w:val="000000"/>
                <w:sz w:val="20"/>
              </w:rPr>
              <w:t>айналымы, мың</w:t>
            </w:r>
            <w:r>
              <w:br/>
            </w:r>
            <w:r>
              <w:rPr>
                <w:rFonts w:ascii="Times New Roman"/>
                <w:b w:val="false"/>
                <w:i w:val="false"/>
                <w:color w:val="000000"/>
                <w:sz w:val="20"/>
              </w:rPr>
              <w:t>
</w:t>
            </w:r>
            <w:r>
              <w:rPr>
                <w:rFonts w:ascii="Times New Roman"/>
                <w:b/>
                <w:i w:val="false"/>
                <w:color w:val="000000"/>
                <w:sz w:val="20"/>
              </w:rPr>
              <w:t>жолаушы-километр</w:t>
            </w:r>
            <w:r>
              <w:br/>
            </w:r>
            <w:r>
              <w:rPr>
                <w:rFonts w:ascii="Times New Roman"/>
                <w:b w:val="false"/>
                <w:i w:val="false"/>
                <w:color w:val="000000"/>
                <w:sz w:val="20"/>
              </w:rPr>
              <w:t>
</w:t>
            </w:r>
            <w:r>
              <w:rPr>
                <w:rFonts w:ascii="Times New Roman"/>
                <w:b w:val="false"/>
                <w:i w:val="false"/>
                <w:color w:val="000000"/>
                <w:sz w:val="20"/>
              </w:rPr>
              <w:t>Пассажирооборот,</w:t>
            </w:r>
            <w:r>
              <w:br/>
            </w:r>
            <w:r>
              <w:rPr>
                <w:rFonts w:ascii="Times New Roman"/>
                <w:b w:val="false"/>
                <w:i w:val="false"/>
                <w:color w:val="000000"/>
                <w:sz w:val="20"/>
              </w:rPr>
              <w:t>
</w:t>
            </w:r>
            <w:r>
              <w:rPr>
                <w:rFonts w:ascii="Times New Roman"/>
                <w:b w:val="false"/>
                <w:i w:val="false"/>
                <w:color w:val="000000"/>
                <w:sz w:val="20"/>
              </w:rPr>
              <w:t>тысяч пассажиро-</w:t>
            </w:r>
            <w:r>
              <w:br/>
            </w:r>
            <w:r>
              <w:rPr>
                <w:rFonts w:ascii="Times New Roman"/>
                <w:b w:val="false"/>
                <w:i w:val="false"/>
                <w:color w:val="000000"/>
                <w:sz w:val="20"/>
              </w:rPr>
              <w:t>
</w:t>
            </w:r>
            <w:r>
              <w:rPr>
                <w:rFonts w:ascii="Times New Roman"/>
                <w:b w:val="false"/>
                <w:i w:val="false"/>
                <w:color w:val="000000"/>
                <w:sz w:val="20"/>
              </w:rPr>
              <w:t>километров</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w:t>
            </w:r>
            <w:r>
              <w:br/>
            </w:r>
            <w:r>
              <w:rPr>
                <w:rFonts w:ascii="Times New Roman"/>
                <w:b w:val="false"/>
                <w:i w:val="false"/>
                <w:color w:val="000000"/>
                <w:sz w:val="20"/>
              </w:rPr>
              <w:t>
</w:t>
            </w:r>
            <w:r>
              <w:rPr>
                <w:rFonts w:ascii="Times New Roman"/>
                <w:b/>
                <w:i w:val="false"/>
                <w:color w:val="000000"/>
                <w:sz w:val="20"/>
              </w:rPr>
              <w:t>тасымалынан</w:t>
            </w:r>
            <w:r>
              <w:br/>
            </w:r>
            <w:r>
              <w:rPr>
                <w:rFonts w:ascii="Times New Roman"/>
                <w:b w:val="false"/>
                <w:i w:val="false"/>
                <w:color w:val="000000"/>
                <w:sz w:val="20"/>
              </w:rPr>
              <w:t>
</w:t>
            </w:r>
            <w:r>
              <w:rPr>
                <w:rFonts w:ascii="Times New Roman"/>
                <w:b/>
                <w:i w:val="false"/>
                <w:color w:val="000000"/>
                <w:sz w:val="20"/>
              </w:rPr>
              <w:t>түскен</w:t>
            </w:r>
            <w:r>
              <w:br/>
            </w:r>
            <w:r>
              <w:rPr>
                <w:rFonts w:ascii="Times New Roman"/>
                <w:b w:val="false"/>
                <w:i w:val="false"/>
                <w:color w:val="000000"/>
                <w:sz w:val="20"/>
              </w:rPr>
              <w:t>
</w:t>
            </w:r>
            <w:r>
              <w:rPr>
                <w:rFonts w:ascii="Times New Roman"/>
                <w:b/>
                <w:i w:val="false"/>
                <w:color w:val="000000"/>
                <w:sz w:val="20"/>
              </w:rPr>
              <w:t>табыс,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Доходы от</w:t>
            </w:r>
            <w:r>
              <w:br/>
            </w:r>
            <w:r>
              <w:rPr>
                <w:rFonts w:ascii="Times New Roman"/>
                <w:b w:val="false"/>
                <w:i w:val="false"/>
                <w:color w:val="000000"/>
                <w:sz w:val="20"/>
              </w:rPr>
              <w:t>
</w:t>
            </w:r>
            <w:r>
              <w:rPr>
                <w:rFonts w:ascii="Times New Roman"/>
                <w:b w:val="false"/>
                <w:i w:val="false"/>
                <w:color w:val="000000"/>
                <w:sz w:val="20"/>
              </w:rPr>
              <w:t>перевозки</w:t>
            </w:r>
            <w:r>
              <w:br/>
            </w:r>
            <w:r>
              <w:rPr>
                <w:rFonts w:ascii="Times New Roman"/>
                <w:b w:val="false"/>
                <w:i w:val="false"/>
                <w:color w:val="000000"/>
                <w:sz w:val="20"/>
              </w:rPr>
              <w:t>
</w:t>
            </w:r>
            <w:r>
              <w:rPr>
                <w:rFonts w:ascii="Times New Roman"/>
                <w:b w:val="false"/>
                <w:i w:val="false"/>
                <w:color w:val="000000"/>
                <w:sz w:val="20"/>
              </w:rPr>
              <w:t>пассажиров,</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қатынас бойынша</w:t>
            </w:r>
            <w:r>
              <w:br/>
            </w:r>
            <w:r>
              <w:rPr>
                <w:rFonts w:ascii="Times New Roman"/>
                <w:b w:val="false"/>
                <w:i w:val="false"/>
                <w:color w:val="000000"/>
                <w:sz w:val="20"/>
              </w:rPr>
              <w:t>
</w:t>
            </w:r>
            <w:r>
              <w:rPr>
                <w:rFonts w:ascii="Times New Roman"/>
                <w:b w:val="false"/>
                <w:i w:val="false"/>
                <w:color w:val="000000"/>
                <w:sz w:val="20"/>
              </w:rPr>
              <w:t>Всего во всех сообщениях</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елдері</w:t>
            </w:r>
            <w:r>
              <w:br/>
            </w:r>
            <w:r>
              <w:rPr>
                <w:rFonts w:ascii="Times New Roman"/>
                <w:b w:val="false"/>
                <w:i w:val="false"/>
                <w:color w:val="000000"/>
                <w:sz w:val="20"/>
              </w:rPr>
              <w:t>
</w:t>
            </w:r>
            <w:r>
              <w:rPr>
                <w:rFonts w:ascii="Times New Roman"/>
                <w:b w:val="false"/>
                <w:i w:val="false"/>
                <w:color w:val="000000"/>
                <w:sz w:val="20"/>
              </w:rPr>
              <w:t>страны вне СНГ</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каботаждық (республика</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каботажное (внутри</w:t>
            </w:r>
            <w:r>
              <w:br/>
            </w:r>
            <w:r>
              <w:rPr>
                <w:rFonts w:ascii="Times New Roman"/>
                <w:b w:val="false"/>
                <w:i w:val="false"/>
                <w:color w:val="000000"/>
                <w:sz w:val="20"/>
              </w:rPr>
              <w:t>
</w:t>
            </w:r>
            <w:r>
              <w:rPr>
                <w:rFonts w:ascii="Times New Roman"/>
                <w:b w:val="false"/>
                <w:i w:val="false"/>
                <w:color w:val="000000"/>
                <w:sz w:val="20"/>
              </w:rPr>
              <w:t>республики)</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6" w:id="126"/>
    <w:p>
      <w:pPr>
        <w:spacing w:after="0"/>
        <w:ind w:left="0"/>
        <w:jc w:val="both"/>
      </w:pPr>
      <w:r>
        <w:rPr>
          <w:rFonts w:ascii="Times New Roman"/>
          <w:b w:val="false"/>
          <w:i w:val="false"/>
          <w:color w:val="000000"/>
          <w:sz w:val="28"/>
        </w:rPr>
        <w:t>
</w:t>
      </w:r>
      <w:r>
        <w:rPr>
          <w:rFonts w:ascii="Times New Roman"/>
          <w:b/>
          <w:i w:val="false"/>
          <w:color w:val="000000"/>
          <w:sz w:val="28"/>
        </w:rPr>
        <w:t>2. Қатынас түрлері бойынша жүк тасымалдау қызметтерінің көлемін көрсетіңіз</w:t>
      </w:r>
      <w:r>
        <w:br/>
      </w:r>
      <w:r>
        <w:rPr>
          <w:rFonts w:ascii="Times New Roman"/>
          <w:b w:val="false"/>
          <w:i w:val="false"/>
          <w:color w:val="000000"/>
          <w:sz w:val="28"/>
        </w:rPr>
        <w:t>
   Укажите объем услуг по перевозке грузов по видам сообщений</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4475"/>
        <w:gridCol w:w="2644"/>
        <w:gridCol w:w="3361"/>
        <w:gridCol w:w="2540"/>
      </w:tblGrid>
      <w:tr>
        <w:trPr>
          <w:trHeight w:val="405"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w:t>
            </w:r>
            <w:r>
              <w:br/>
            </w:r>
            <w:r>
              <w:rPr>
                <w:rFonts w:ascii="Times New Roman"/>
                <w:b w:val="false"/>
                <w:i w:val="false"/>
                <w:color w:val="000000"/>
                <w:sz w:val="20"/>
              </w:rPr>
              <w:t>
</w:t>
            </w:r>
            <w:r>
              <w:rPr>
                <w:rFonts w:ascii="Times New Roman"/>
                <w:b/>
                <w:i w:val="false"/>
                <w:color w:val="000000"/>
                <w:sz w:val="20"/>
              </w:rPr>
              <w:t>жүк, жолжүгі,</w:t>
            </w:r>
            <w:r>
              <w:br/>
            </w:r>
            <w:r>
              <w:rPr>
                <w:rFonts w:ascii="Times New Roman"/>
                <w:b w:val="false"/>
                <w:i w:val="false"/>
                <w:color w:val="000000"/>
                <w:sz w:val="20"/>
              </w:rPr>
              <w:t>
</w:t>
            </w:r>
            <w:r>
              <w:rPr>
                <w:rFonts w:ascii="Times New Roman"/>
                <w:b/>
                <w:i w:val="false"/>
                <w:color w:val="000000"/>
                <w:sz w:val="20"/>
              </w:rPr>
              <w:t>жүк-жолжүгі,</w:t>
            </w:r>
            <w:r>
              <w:br/>
            </w:r>
            <w:r>
              <w:rPr>
                <w:rFonts w:ascii="Times New Roman"/>
                <w:b w:val="false"/>
                <w:i w:val="false"/>
                <w:color w:val="000000"/>
                <w:sz w:val="20"/>
              </w:rPr>
              <w:t>
</w:t>
            </w: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Перевезено</w:t>
            </w:r>
            <w:r>
              <w:br/>
            </w:r>
            <w:r>
              <w:rPr>
                <w:rFonts w:ascii="Times New Roman"/>
                <w:b w:val="false"/>
                <w:i w:val="false"/>
                <w:color w:val="000000"/>
                <w:sz w:val="20"/>
              </w:rPr>
              <w:t>
</w:t>
            </w:r>
            <w:r>
              <w:rPr>
                <w:rFonts w:ascii="Times New Roman"/>
                <w:b w:val="false"/>
                <w:i w:val="false"/>
                <w:color w:val="000000"/>
                <w:sz w:val="20"/>
              </w:rPr>
              <w:t>грузов, багажа,</w:t>
            </w:r>
            <w:r>
              <w:br/>
            </w:r>
            <w:r>
              <w:rPr>
                <w:rFonts w:ascii="Times New Roman"/>
                <w:b w:val="false"/>
                <w:i w:val="false"/>
                <w:color w:val="000000"/>
                <w:sz w:val="20"/>
              </w:rPr>
              <w:t>
</w:t>
            </w:r>
            <w:r>
              <w:rPr>
                <w:rFonts w:ascii="Times New Roman"/>
                <w:b w:val="false"/>
                <w:i w:val="false"/>
                <w:color w:val="000000"/>
                <w:sz w:val="20"/>
              </w:rPr>
              <w:t>грузобагажа,</w:t>
            </w:r>
            <w:r>
              <w:br/>
            </w:r>
            <w:r>
              <w:rPr>
                <w:rFonts w:ascii="Times New Roman"/>
                <w:b w:val="false"/>
                <w:i w:val="false"/>
                <w:color w:val="000000"/>
                <w:sz w:val="20"/>
              </w:rPr>
              <w:t>
</w:t>
            </w:r>
            <w:r>
              <w:rPr>
                <w:rFonts w:ascii="Times New Roman"/>
                <w:b w:val="false"/>
                <w:i w:val="false"/>
                <w:color w:val="000000"/>
                <w:sz w:val="20"/>
              </w:rPr>
              <w:t>тонн</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айналымы, мың</w:t>
            </w:r>
            <w:r>
              <w:br/>
            </w:r>
            <w:r>
              <w:rPr>
                <w:rFonts w:ascii="Times New Roman"/>
                <w:b w:val="false"/>
                <w:i w:val="false"/>
                <w:color w:val="000000"/>
                <w:sz w:val="20"/>
              </w:rPr>
              <w:t>
</w:t>
            </w:r>
            <w:r>
              <w:rPr>
                <w:rFonts w:ascii="Times New Roman"/>
                <w:b w:val="false"/>
                <w:i w:val="false"/>
                <w:color w:val="000000"/>
                <w:sz w:val="20"/>
              </w:rPr>
              <w:t>тонна-километр</w:t>
            </w:r>
            <w:r>
              <w:br/>
            </w:r>
            <w:r>
              <w:rPr>
                <w:rFonts w:ascii="Times New Roman"/>
                <w:b w:val="false"/>
                <w:i w:val="false"/>
                <w:color w:val="000000"/>
                <w:sz w:val="20"/>
              </w:rPr>
              <w:t>
</w:t>
            </w:r>
            <w:r>
              <w:rPr>
                <w:rFonts w:ascii="Times New Roman"/>
                <w:b w:val="false"/>
                <w:i w:val="false"/>
                <w:color w:val="000000"/>
                <w:sz w:val="20"/>
              </w:rPr>
              <w:t>Грузооборот, тысяч</w:t>
            </w:r>
            <w:r>
              <w:br/>
            </w:r>
            <w:r>
              <w:rPr>
                <w:rFonts w:ascii="Times New Roman"/>
                <w:b w:val="false"/>
                <w:i w:val="false"/>
                <w:color w:val="000000"/>
                <w:sz w:val="20"/>
              </w:rPr>
              <w:t>
</w:t>
            </w:r>
            <w:r>
              <w:rPr>
                <w:rFonts w:ascii="Times New Roman"/>
                <w:b w:val="false"/>
                <w:i w:val="false"/>
                <w:color w:val="000000"/>
                <w:sz w:val="20"/>
              </w:rPr>
              <w:t>тонно-километров</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жолжүгі,</w:t>
            </w:r>
            <w:r>
              <w:br/>
            </w:r>
            <w:r>
              <w:rPr>
                <w:rFonts w:ascii="Times New Roman"/>
                <w:b w:val="false"/>
                <w:i w:val="false"/>
                <w:color w:val="000000"/>
                <w:sz w:val="20"/>
              </w:rPr>
              <w:t>
</w:t>
            </w:r>
            <w:r>
              <w:rPr>
                <w:rFonts w:ascii="Times New Roman"/>
                <w:b/>
                <w:i w:val="false"/>
                <w:color w:val="000000"/>
                <w:sz w:val="20"/>
              </w:rPr>
              <w:t>жүк- жолжүгі</w:t>
            </w:r>
            <w:r>
              <w:br/>
            </w:r>
            <w:r>
              <w:rPr>
                <w:rFonts w:ascii="Times New Roman"/>
                <w:b w:val="false"/>
                <w:i w:val="false"/>
                <w:color w:val="000000"/>
                <w:sz w:val="20"/>
              </w:rPr>
              <w:t>
</w:t>
            </w:r>
            <w:r>
              <w:rPr>
                <w:rFonts w:ascii="Times New Roman"/>
                <w:b/>
                <w:i w:val="false"/>
                <w:color w:val="000000"/>
                <w:sz w:val="20"/>
              </w:rPr>
              <w:t>тасымалынан</w:t>
            </w:r>
            <w:r>
              <w:br/>
            </w:r>
            <w:r>
              <w:rPr>
                <w:rFonts w:ascii="Times New Roman"/>
                <w:b w:val="false"/>
                <w:i w:val="false"/>
                <w:color w:val="000000"/>
                <w:sz w:val="20"/>
              </w:rPr>
              <w:t>
</w:t>
            </w:r>
            <w:r>
              <w:rPr>
                <w:rFonts w:ascii="Times New Roman"/>
                <w:b/>
                <w:i w:val="false"/>
                <w:color w:val="000000"/>
                <w:sz w:val="20"/>
              </w:rPr>
              <w:t>түскен табыс,</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Доходы от</w:t>
            </w:r>
            <w:r>
              <w:br/>
            </w:r>
            <w:r>
              <w:rPr>
                <w:rFonts w:ascii="Times New Roman"/>
                <w:b w:val="false"/>
                <w:i w:val="false"/>
                <w:color w:val="000000"/>
                <w:sz w:val="20"/>
              </w:rPr>
              <w:t>
</w:t>
            </w:r>
            <w:r>
              <w:rPr>
                <w:rFonts w:ascii="Times New Roman"/>
                <w:b w:val="false"/>
                <w:i w:val="false"/>
                <w:color w:val="000000"/>
                <w:sz w:val="20"/>
              </w:rPr>
              <w:t>перевозки</w:t>
            </w:r>
            <w:r>
              <w:br/>
            </w:r>
            <w:r>
              <w:rPr>
                <w:rFonts w:ascii="Times New Roman"/>
                <w:b w:val="false"/>
                <w:i w:val="false"/>
                <w:color w:val="000000"/>
                <w:sz w:val="20"/>
              </w:rPr>
              <w:t>
</w:t>
            </w:r>
            <w:r>
              <w:rPr>
                <w:rFonts w:ascii="Times New Roman"/>
                <w:b w:val="false"/>
                <w:i w:val="false"/>
                <w:color w:val="000000"/>
                <w:sz w:val="20"/>
              </w:rPr>
              <w:t>грузов,</w:t>
            </w:r>
            <w:r>
              <w:br/>
            </w:r>
            <w:r>
              <w:rPr>
                <w:rFonts w:ascii="Times New Roman"/>
                <w:b w:val="false"/>
                <w:i w:val="false"/>
                <w:color w:val="000000"/>
                <w:sz w:val="20"/>
              </w:rPr>
              <w:t>
</w:t>
            </w:r>
            <w:r>
              <w:rPr>
                <w:rFonts w:ascii="Times New Roman"/>
                <w:b w:val="false"/>
                <w:i w:val="false"/>
                <w:color w:val="000000"/>
                <w:sz w:val="20"/>
              </w:rPr>
              <w:t>багажа,</w:t>
            </w:r>
            <w:r>
              <w:br/>
            </w:r>
            <w:r>
              <w:rPr>
                <w:rFonts w:ascii="Times New Roman"/>
                <w:b w:val="false"/>
                <w:i w:val="false"/>
                <w:color w:val="000000"/>
                <w:sz w:val="20"/>
              </w:rPr>
              <w:t>
</w:t>
            </w:r>
            <w:r>
              <w:rPr>
                <w:rFonts w:ascii="Times New Roman"/>
                <w:b w:val="false"/>
                <w:i w:val="false"/>
                <w:color w:val="000000"/>
                <w:sz w:val="20"/>
              </w:rPr>
              <w:t>грузобагажа,</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қатынас бойынша</w:t>
            </w:r>
            <w:r>
              <w:br/>
            </w:r>
            <w:r>
              <w:rPr>
                <w:rFonts w:ascii="Times New Roman"/>
                <w:b w:val="false"/>
                <w:i w:val="false"/>
                <w:color w:val="000000"/>
                <w:sz w:val="20"/>
              </w:rPr>
              <w:t>
</w:t>
            </w:r>
            <w:r>
              <w:rPr>
                <w:rFonts w:ascii="Times New Roman"/>
                <w:b w:val="false"/>
                <w:i w:val="false"/>
                <w:color w:val="000000"/>
                <w:sz w:val="20"/>
              </w:rPr>
              <w:t>Всего во всех сообщениях</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шетке шығару (экспорт)</w:t>
            </w:r>
            <w:r>
              <w:br/>
            </w:r>
            <w:r>
              <w:rPr>
                <w:rFonts w:ascii="Times New Roman"/>
                <w:b w:val="false"/>
                <w:i w:val="false"/>
                <w:color w:val="000000"/>
                <w:sz w:val="20"/>
              </w:rPr>
              <w:t>
</w:t>
            </w:r>
            <w:r>
              <w:rPr>
                <w:rFonts w:ascii="Times New Roman"/>
                <w:b w:val="false"/>
                <w:i w:val="false"/>
                <w:color w:val="000000"/>
                <w:sz w:val="20"/>
              </w:rPr>
              <w:t>вывоз (экспорт)</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в страны СНГ</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елдеріне</w:t>
            </w:r>
            <w:r>
              <w:br/>
            </w:r>
            <w:r>
              <w:rPr>
                <w:rFonts w:ascii="Times New Roman"/>
                <w:b w:val="false"/>
                <w:i w:val="false"/>
                <w:color w:val="000000"/>
                <w:sz w:val="20"/>
              </w:rPr>
              <w:t>
</w:t>
            </w:r>
            <w:r>
              <w:rPr>
                <w:rFonts w:ascii="Times New Roman"/>
                <w:b w:val="false"/>
                <w:i w:val="false"/>
                <w:color w:val="000000"/>
                <w:sz w:val="20"/>
              </w:rPr>
              <w:t>в страны вне СНГ</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шеттен әкелу (импорт)</w:t>
            </w:r>
            <w:r>
              <w:br/>
            </w:r>
            <w:r>
              <w:rPr>
                <w:rFonts w:ascii="Times New Roman"/>
                <w:b w:val="false"/>
                <w:i w:val="false"/>
                <w:color w:val="000000"/>
                <w:sz w:val="20"/>
              </w:rPr>
              <w:t>
</w:t>
            </w:r>
            <w:r>
              <w:rPr>
                <w:rFonts w:ascii="Times New Roman"/>
                <w:b w:val="false"/>
                <w:i w:val="false"/>
                <w:color w:val="000000"/>
                <w:sz w:val="20"/>
              </w:rPr>
              <w:t>ввоз (импорт)</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елдерінен</w:t>
            </w:r>
            <w:r>
              <w:br/>
            </w:r>
            <w:r>
              <w:rPr>
                <w:rFonts w:ascii="Times New Roman"/>
                <w:b w:val="false"/>
                <w:i w:val="false"/>
                <w:color w:val="000000"/>
                <w:sz w:val="20"/>
              </w:rPr>
              <w:t>
</w:t>
            </w:r>
            <w:r>
              <w:rPr>
                <w:rFonts w:ascii="Times New Roman"/>
                <w:b w:val="false"/>
                <w:i w:val="false"/>
                <w:color w:val="000000"/>
                <w:sz w:val="20"/>
              </w:rPr>
              <w:t>из стран СНГ</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елдерінен</w:t>
            </w:r>
            <w:r>
              <w:br/>
            </w:r>
            <w:r>
              <w:rPr>
                <w:rFonts w:ascii="Times New Roman"/>
                <w:b w:val="false"/>
                <w:i w:val="false"/>
                <w:color w:val="000000"/>
                <w:sz w:val="20"/>
              </w:rPr>
              <w:t>
</w:t>
            </w:r>
            <w:r>
              <w:rPr>
                <w:rFonts w:ascii="Times New Roman"/>
                <w:b w:val="false"/>
                <w:i w:val="false"/>
                <w:color w:val="000000"/>
                <w:sz w:val="20"/>
              </w:rPr>
              <w:t>из стран вне СНГ</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каботаждық (республика</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каботажное (внутри</w:t>
            </w:r>
            <w:r>
              <w:br/>
            </w:r>
            <w:r>
              <w:rPr>
                <w:rFonts w:ascii="Times New Roman"/>
                <w:b w:val="false"/>
                <w:i w:val="false"/>
                <w:color w:val="000000"/>
                <w:sz w:val="20"/>
              </w:rPr>
              <w:t>
</w:t>
            </w:r>
            <w:r>
              <w:rPr>
                <w:rFonts w:ascii="Times New Roman"/>
                <w:b w:val="false"/>
                <w:i w:val="false"/>
                <w:color w:val="000000"/>
                <w:sz w:val="20"/>
              </w:rPr>
              <w:t>республики)</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7" w:id="127"/>
    <w:p>
      <w:pPr>
        <w:spacing w:after="0"/>
        <w:ind w:left="0"/>
        <w:jc w:val="both"/>
      </w:pPr>
      <w:r>
        <w:rPr>
          <w:rFonts w:ascii="Times New Roman"/>
          <w:b w:val="false"/>
          <w:i w:val="false"/>
          <w:color w:val="000000"/>
          <w:sz w:val="28"/>
        </w:rPr>
        <w:t>
</w:t>
      </w:r>
      <w:r>
        <w:rPr>
          <w:rFonts w:ascii="Times New Roman"/>
          <w:b/>
          <w:i w:val="false"/>
          <w:color w:val="000000"/>
          <w:sz w:val="28"/>
        </w:rPr>
        <w:t>3. Қатынас түрлері бойынша жүк тасымалдау көлемін түрлері бойынша көрсетіңіз</w:t>
      </w:r>
      <w:r>
        <w:br/>
      </w:r>
      <w:r>
        <w:rPr>
          <w:rFonts w:ascii="Times New Roman"/>
          <w:b w:val="false"/>
          <w:i w:val="false"/>
          <w:color w:val="000000"/>
          <w:sz w:val="28"/>
        </w:rPr>
        <w:t>
   Укажите объемы по перевозке грузов по видам в разрезе сообщений</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3166"/>
        <w:gridCol w:w="1838"/>
        <w:gridCol w:w="1819"/>
        <w:gridCol w:w="1661"/>
        <w:gridCol w:w="1938"/>
        <w:gridCol w:w="2552"/>
      </w:tblGrid>
      <w:tr>
        <w:trPr>
          <w:trHeight w:val="375"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3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түрлерінің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видов</w:t>
            </w:r>
            <w:r>
              <w:br/>
            </w:r>
            <w:r>
              <w:rPr>
                <w:rFonts w:ascii="Times New Roman"/>
                <w:b w:val="false"/>
                <w:i w:val="false"/>
                <w:color w:val="000000"/>
                <w:sz w:val="20"/>
              </w:rPr>
              <w:t>
</w:t>
            </w:r>
            <w:r>
              <w:rPr>
                <w:rFonts w:ascii="Times New Roman"/>
                <w:b w:val="false"/>
                <w:i w:val="false"/>
                <w:color w:val="000000"/>
                <w:sz w:val="20"/>
              </w:rPr>
              <w:t>грузов</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i w:val="false"/>
                <w:color w:val="000000"/>
                <w:sz w:val="20"/>
              </w:rPr>
              <w:t>қатынас</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Всего во</w:t>
            </w:r>
            <w:r>
              <w:br/>
            </w:r>
            <w:r>
              <w:rPr>
                <w:rFonts w:ascii="Times New Roman"/>
                <w:b w:val="false"/>
                <w:i w:val="false"/>
                <w:color w:val="000000"/>
                <w:sz w:val="20"/>
              </w:rPr>
              <w:t>
</w:t>
            </w:r>
            <w:r>
              <w:rPr>
                <w:rFonts w:ascii="Times New Roman"/>
                <w:b w:val="false"/>
                <w:i w:val="false"/>
                <w:color w:val="000000"/>
                <w:sz w:val="20"/>
              </w:rPr>
              <w:t>всех</w:t>
            </w:r>
            <w:r>
              <w:br/>
            </w:r>
            <w:r>
              <w:rPr>
                <w:rFonts w:ascii="Times New Roman"/>
                <w:b w:val="false"/>
                <w:i w:val="false"/>
                <w:color w:val="000000"/>
                <w:sz w:val="20"/>
              </w:rPr>
              <w:t>
</w:t>
            </w:r>
            <w:r>
              <w:rPr>
                <w:rFonts w:ascii="Times New Roman"/>
                <w:b w:val="false"/>
                <w:i w:val="false"/>
                <w:color w:val="000000"/>
                <w:sz w:val="20"/>
              </w:rPr>
              <w:t>сообщениях,</w:t>
            </w:r>
            <w:r>
              <w:br/>
            </w:r>
            <w:r>
              <w:rPr>
                <w:rFonts w:ascii="Times New Roman"/>
                <w:b w:val="false"/>
                <w:i w:val="false"/>
                <w:color w:val="000000"/>
                <w:sz w:val="20"/>
              </w:rPr>
              <w:t>
</w:t>
            </w:r>
            <w:r>
              <w:rPr>
                <w:rFonts w:ascii="Times New Roman"/>
                <w:b w:val="false"/>
                <w:i w:val="false"/>
                <w:color w:val="000000"/>
                <w:sz w:val="20"/>
              </w:rPr>
              <w:t>тонн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жолжүгі,</w:t>
            </w:r>
            <w:r>
              <w:br/>
            </w:r>
            <w:r>
              <w:rPr>
                <w:rFonts w:ascii="Times New Roman"/>
                <w:b w:val="false"/>
                <w:i w:val="false"/>
                <w:color w:val="000000"/>
                <w:sz w:val="20"/>
              </w:rPr>
              <w:t>
</w:t>
            </w:r>
            <w:r>
              <w:rPr>
                <w:rFonts w:ascii="Times New Roman"/>
                <w:b/>
                <w:i w:val="false"/>
                <w:color w:val="000000"/>
                <w:sz w:val="20"/>
              </w:rPr>
              <w:t>жүк- жолжүгі</w:t>
            </w:r>
            <w:r>
              <w:br/>
            </w:r>
            <w:r>
              <w:rPr>
                <w:rFonts w:ascii="Times New Roman"/>
                <w:b w:val="false"/>
                <w:i w:val="false"/>
                <w:color w:val="000000"/>
                <w:sz w:val="20"/>
              </w:rPr>
              <w:t>
</w:t>
            </w:r>
            <w:r>
              <w:rPr>
                <w:rFonts w:ascii="Times New Roman"/>
                <w:b/>
                <w:i w:val="false"/>
                <w:color w:val="000000"/>
                <w:sz w:val="20"/>
              </w:rPr>
              <w:t>тасымалынан</w:t>
            </w:r>
            <w:r>
              <w:br/>
            </w:r>
            <w:r>
              <w:rPr>
                <w:rFonts w:ascii="Times New Roman"/>
                <w:b w:val="false"/>
                <w:i w:val="false"/>
                <w:color w:val="000000"/>
                <w:sz w:val="20"/>
              </w:rPr>
              <w:t>
</w:t>
            </w:r>
            <w:r>
              <w:rPr>
                <w:rFonts w:ascii="Times New Roman"/>
                <w:b/>
                <w:i w:val="false"/>
                <w:color w:val="000000"/>
                <w:sz w:val="20"/>
              </w:rPr>
              <w:t>түскен табыс,</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Доходы от</w:t>
            </w:r>
            <w:r>
              <w:br/>
            </w:r>
            <w:r>
              <w:rPr>
                <w:rFonts w:ascii="Times New Roman"/>
                <w:b w:val="false"/>
                <w:i w:val="false"/>
                <w:color w:val="000000"/>
                <w:sz w:val="20"/>
              </w:rPr>
              <w:t>
</w:t>
            </w:r>
            <w:r>
              <w:rPr>
                <w:rFonts w:ascii="Times New Roman"/>
                <w:b w:val="false"/>
                <w:i w:val="false"/>
                <w:color w:val="000000"/>
                <w:sz w:val="20"/>
              </w:rPr>
              <w:t>перевозки</w:t>
            </w:r>
            <w:r>
              <w:br/>
            </w:r>
            <w:r>
              <w:rPr>
                <w:rFonts w:ascii="Times New Roman"/>
                <w:b w:val="false"/>
                <w:i w:val="false"/>
                <w:color w:val="000000"/>
                <w:sz w:val="20"/>
              </w:rPr>
              <w:t>
</w:t>
            </w:r>
            <w:r>
              <w:rPr>
                <w:rFonts w:ascii="Times New Roman"/>
                <w:b w:val="false"/>
                <w:i w:val="false"/>
                <w:color w:val="000000"/>
                <w:sz w:val="20"/>
              </w:rPr>
              <w:t>грузов, багажа,</w:t>
            </w:r>
            <w:r>
              <w:br/>
            </w:r>
            <w:r>
              <w:rPr>
                <w:rFonts w:ascii="Times New Roman"/>
                <w:b w:val="false"/>
                <w:i w:val="false"/>
                <w:color w:val="000000"/>
                <w:sz w:val="20"/>
              </w:rPr>
              <w:t>
</w:t>
            </w:r>
            <w:r>
              <w:rPr>
                <w:rFonts w:ascii="Times New Roman"/>
                <w:b w:val="false"/>
                <w:i w:val="false"/>
                <w:color w:val="000000"/>
                <w:sz w:val="20"/>
              </w:rPr>
              <w:t>грузобагажа,</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каботаждық</w:t>
            </w:r>
            <w:r>
              <w:br/>
            </w:r>
            <w:r>
              <w:rPr>
                <w:rFonts w:ascii="Times New Roman"/>
                <w:b w:val="false"/>
                <w:i w:val="false"/>
                <w:color w:val="000000"/>
                <w:sz w:val="20"/>
              </w:rPr>
              <w:t>
</w:t>
            </w:r>
            <w:r>
              <w:rPr>
                <w:rFonts w:ascii="Times New Roman"/>
                <w:b/>
                <w:i w:val="false"/>
                <w:color w:val="000000"/>
                <w:sz w:val="20"/>
              </w:rPr>
              <w:t>(респуб-</w:t>
            </w:r>
            <w:r>
              <w:br/>
            </w:r>
            <w:r>
              <w:rPr>
                <w:rFonts w:ascii="Times New Roman"/>
                <w:b w:val="false"/>
                <w:i w:val="false"/>
                <w:color w:val="000000"/>
                <w:sz w:val="20"/>
              </w:rPr>
              <w:t>
</w:t>
            </w:r>
            <w:r>
              <w:rPr>
                <w:rFonts w:ascii="Times New Roman"/>
                <w:b/>
                <w:i w:val="false"/>
                <w:color w:val="000000"/>
                <w:sz w:val="20"/>
              </w:rPr>
              <w:t>лика</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каботажное</w:t>
            </w:r>
            <w:r>
              <w:br/>
            </w:r>
            <w:r>
              <w:rPr>
                <w:rFonts w:ascii="Times New Roman"/>
                <w:b w:val="false"/>
                <w:i w:val="false"/>
                <w:color w:val="000000"/>
                <w:sz w:val="20"/>
              </w:rPr>
              <w:t>
</w:t>
            </w:r>
            <w:r>
              <w:rPr>
                <w:rFonts w:ascii="Times New Roman"/>
                <w:b w:val="false"/>
                <w:i w:val="false"/>
                <w:color w:val="000000"/>
                <w:sz w:val="20"/>
              </w:rPr>
              <w:t>(внутри</w:t>
            </w:r>
            <w:r>
              <w:br/>
            </w:r>
            <w:r>
              <w:rPr>
                <w:rFonts w:ascii="Times New Roman"/>
                <w:b w:val="false"/>
                <w:i w:val="false"/>
                <w:color w:val="000000"/>
                <w:sz w:val="20"/>
              </w:rPr>
              <w:t>
</w:t>
            </w:r>
            <w:r>
              <w:rPr>
                <w:rFonts w:ascii="Times New Roman"/>
                <w:b w:val="false"/>
                <w:i w:val="false"/>
                <w:color w:val="000000"/>
                <w:sz w:val="20"/>
              </w:rPr>
              <w:t>республики)</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шетке</w:t>
            </w:r>
            <w:r>
              <w:br/>
            </w:r>
            <w:r>
              <w:rPr>
                <w:rFonts w:ascii="Times New Roman"/>
                <w:b w:val="false"/>
                <w:i w:val="false"/>
                <w:color w:val="000000"/>
                <w:sz w:val="20"/>
              </w:rPr>
              <w:t>
</w:t>
            </w:r>
            <w:r>
              <w:rPr>
                <w:rFonts w:ascii="Times New Roman"/>
                <w:b/>
                <w:i w:val="false"/>
                <w:color w:val="000000"/>
                <w:sz w:val="20"/>
              </w:rPr>
              <w:t>шығару</w:t>
            </w:r>
            <w:r>
              <w:br/>
            </w:r>
            <w:r>
              <w:rPr>
                <w:rFonts w:ascii="Times New Roman"/>
                <w:b w:val="false"/>
                <w:i w:val="false"/>
                <w:color w:val="000000"/>
                <w:sz w:val="20"/>
              </w:rPr>
              <w:t>
</w:t>
            </w:r>
            <w:r>
              <w:rPr>
                <w:rFonts w:ascii="Times New Roman"/>
                <w:b/>
                <w:i w:val="false"/>
                <w:color w:val="000000"/>
                <w:sz w:val="20"/>
              </w:rPr>
              <w:t>(экспорт)</w:t>
            </w:r>
            <w:r>
              <w:br/>
            </w:r>
            <w:r>
              <w:rPr>
                <w:rFonts w:ascii="Times New Roman"/>
                <w:b w:val="false"/>
                <w:i w:val="false"/>
                <w:color w:val="000000"/>
                <w:sz w:val="20"/>
              </w:rPr>
              <w:t>
</w:t>
            </w:r>
            <w:r>
              <w:rPr>
                <w:rFonts w:ascii="Times New Roman"/>
                <w:b w:val="false"/>
                <w:i w:val="false"/>
                <w:color w:val="000000"/>
                <w:sz w:val="20"/>
              </w:rPr>
              <w:t>вывоз</w:t>
            </w:r>
            <w:r>
              <w:br/>
            </w:r>
            <w:r>
              <w:rPr>
                <w:rFonts w:ascii="Times New Roman"/>
                <w:b w:val="false"/>
                <w:i w:val="false"/>
                <w:color w:val="000000"/>
                <w:sz w:val="20"/>
              </w:rPr>
              <w:t>
</w:t>
            </w:r>
            <w:r>
              <w:rPr>
                <w:rFonts w:ascii="Times New Roman"/>
                <w:b w:val="false"/>
                <w:i w:val="false"/>
                <w:color w:val="000000"/>
                <w:sz w:val="20"/>
              </w:rPr>
              <w:t>(экспорт)</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шеттен</w:t>
            </w:r>
            <w:r>
              <w:br/>
            </w:r>
            <w:r>
              <w:rPr>
                <w:rFonts w:ascii="Times New Roman"/>
                <w:b w:val="false"/>
                <w:i w:val="false"/>
                <w:color w:val="000000"/>
                <w:sz w:val="20"/>
              </w:rPr>
              <w:t>
</w:t>
            </w:r>
            <w:r>
              <w:rPr>
                <w:rFonts w:ascii="Times New Roman"/>
                <w:b/>
                <w:i w:val="false"/>
                <w:color w:val="000000"/>
                <w:sz w:val="20"/>
              </w:rPr>
              <w:t>әкелу</w:t>
            </w:r>
            <w:r>
              <w:br/>
            </w:r>
            <w:r>
              <w:rPr>
                <w:rFonts w:ascii="Times New Roman"/>
                <w:b w:val="false"/>
                <w:i w:val="false"/>
                <w:color w:val="000000"/>
                <w:sz w:val="20"/>
              </w:rPr>
              <w:t>
</w:t>
            </w:r>
            <w:r>
              <w:rPr>
                <w:rFonts w:ascii="Times New Roman"/>
                <w:b/>
                <w:i w:val="false"/>
                <w:color w:val="000000"/>
                <w:sz w:val="20"/>
              </w:rPr>
              <w:t>(импорт)</w:t>
            </w:r>
            <w:r>
              <w:br/>
            </w:r>
            <w:r>
              <w:rPr>
                <w:rFonts w:ascii="Times New Roman"/>
                <w:b w:val="false"/>
                <w:i w:val="false"/>
                <w:color w:val="000000"/>
                <w:sz w:val="20"/>
              </w:rPr>
              <w:t>
</w:t>
            </w:r>
            <w:r>
              <w:rPr>
                <w:rFonts w:ascii="Times New Roman"/>
                <w:b w:val="false"/>
                <w:i w:val="false"/>
                <w:color w:val="000000"/>
                <w:sz w:val="20"/>
              </w:rPr>
              <w:t>ввоз</w:t>
            </w:r>
            <w:r>
              <w:br/>
            </w:r>
            <w:r>
              <w:rPr>
                <w:rFonts w:ascii="Times New Roman"/>
                <w:b w:val="false"/>
                <w:i w:val="false"/>
                <w:color w:val="000000"/>
                <w:sz w:val="20"/>
              </w:rPr>
              <w:t>
</w:t>
            </w:r>
            <w:r>
              <w:rPr>
                <w:rFonts w:ascii="Times New Roman"/>
                <w:b w:val="false"/>
                <w:i w:val="false"/>
                <w:color w:val="000000"/>
                <w:sz w:val="20"/>
              </w:rPr>
              <w:t>(импорт)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w:t>
            </w:r>
            <w:r>
              <w:br/>
            </w:r>
            <w:r>
              <w:rPr>
                <w:rFonts w:ascii="Times New Roman"/>
                <w:b w:val="false"/>
                <w:i w:val="false"/>
                <w:color w:val="000000"/>
                <w:sz w:val="20"/>
              </w:rPr>
              <w:t>
</w:t>
            </w:r>
            <w:r>
              <w:rPr>
                <w:rFonts w:ascii="Times New Roman"/>
                <w:b w:val="false"/>
                <w:i w:val="false"/>
                <w:color w:val="000000"/>
                <w:sz w:val="20"/>
              </w:rPr>
              <w:t>сырая нефть</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жүгі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пен</w:t>
            </w:r>
            <w:r>
              <w:br/>
            </w:r>
            <w:r>
              <w:rPr>
                <w:rFonts w:ascii="Times New Roman"/>
                <w:b w:val="false"/>
                <w:i w:val="false"/>
                <w:color w:val="000000"/>
                <w:sz w:val="20"/>
              </w:rPr>
              <w:t>
</w:t>
            </w:r>
            <w:r>
              <w:rPr>
                <w:rFonts w:ascii="Times New Roman"/>
                <w:b/>
                <w:i w:val="false"/>
                <w:color w:val="000000"/>
                <w:sz w:val="20"/>
              </w:rPr>
              <w:t>минералдық</w:t>
            </w:r>
            <w:r>
              <w:br/>
            </w:r>
            <w:r>
              <w:rPr>
                <w:rFonts w:ascii="Times New Roman"/>
                <w:b w:val="false"/>
                <w:i w:val="false"/>
                <w:color w:val="000000"/>
                <w:sz w:val="20"/>
              </w:rPr>
              <w:t>
</w:t>
            </w:r>
            <w:r>
              <w:rPr>
                <w:rFonts w:ascii="Times New Roman"/>
                <w:b/>
                <w:i w:val="false"/>
                <w:color w:val="000000"/>
                <w:sz w:val="20"/>
              </w:rPr>
              <w:t>тынайтқыштар</w:t>
            </w:r>
            <w:r>
              <w:br/>
            </w:r>
            <w:r>
              <w:rPr>
                <w:rFonts w:ascii="Times New Roman"/>
                <w:b w:val="false"/>
                <w:i w:val="false"/>
                <w:color w:val="000000"/>
                <w:sz w:val="20"/>
              </w:rPr>
              <w:t>
</w:t>
            </w:r>
            <w:r>
              <w:rPr>
                <w:rFonts w:ascii="Times New Roman"/>
                <w:b w:val="false"/>
                <w:i w:val="false"/>
                <w:color w:val="000000"/>
                <w:sz w:val="20"/>
              </w:rPr>
              <w:t>химические и</w:t>
            </w:r>
            <w:r>
              <w:br/>
            </w:r>
            <w:r>
              <w:rPr>
                <w:rFonts w:ascii="Times New Roman"/>
                <w:b w:val="false"/>
                <w:i w:val="false"/>
                <w:color w:val="000000"/>
                <w:sz w:val="20"/>
              </w:rPr>
              <w:t>
</w:t>
            </w:r>
            <w:r>
              <w:rPr>
                <w:rFonts w:ascii="Times New Roman"/>
                <w:b w:val="false"/>
                <w:i w:val="false"/>
                <w:color w:val="000000"/>
                <w:sz w:val="20"/>
              </w:rPr>
              <w:t>минеральные</w:t>
            </w:r>
            <w:r>
              <w:br/>
            </w:r>
            <w:r>
              <w:rPr>
                <w:rFonts w:ascii="Times New Roman"/>
                <w:b w:val="false"/>
                <w:i w:val="false"/>
                <w:color w:val="000000"/>
                <w:sz w:val="20"/>
              </w:rPr>
              <w:t>
</w:t>
            </w:r>
            <w:r>
              <w:rPr>
                <w:rFonts w:ascii="Times New Roman"/>
                <w:b w:val="false"/>
                <w:i w:val="false"/>
                <w:color w:val="000000"/>
                <w:sz w:val="20"/>
              </w:rPr>
              <w:t>удобрения</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зерно</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тоңазытылған</w:t>
            </w:r>
            <w:r>
              <w:br/>
            </w:r>
            <w:r>
              <w:rPr>
                <w:rFonts w:ascii="Times New Roman"/>
                <w:b w:val="false"/>
                <w:i w:val="false"/>
                <w:color w:val="000000"/>
                <w:sz w:val="20"/>
              </w:rPr>
              <w:t>
</w:t>
            </w:r>
            <w:r>
              <w:rPr>
                <w:rFonts w:ascii="Times New Roman"/>
                <w:b/>
                <w:i w:val="false"/>
                <w:color w:val="000000"/>
                <w:sz w:val="20"/>
              </w:rPr>
              <w:t>немесе</w:t>
            </w:r>
            <w:r>
              <w:br/>
            </w:r>
            <w:r>
              <w:rPr>
                <w:rFonts w:ascii="Times New Roman"/>
                <w:b w:val="false"/>
                <w:i w:val="false"/>
                <w:color w:val="000000"/>
                <w:sz w:val="20"/>
              </w:rPr>
              <w:t>
</w:t>
            </w:r>
            <w:r>
              <w:rPr>
                <w:rFonts w:ascii="Times New Roman"/>
                <w:b/>
                <w:i w:val="false"/>
                <w:color w:val="000000"/>
                <w:sz w:val="20"/>
              </w:rPr>
              <w:t>салқындатылған</w:t>
            </w:r>
            <w:r>
              <w:br/>
            </w:r>
            <w:r>
              <w:rPr>
                <w:rFonts w:ascii="Times New Roman"/>
                <w:b w:val="false"/>
                <w:i w:val="false"/>
                <w:color w:val="000000"/>
                <w:sz w:val="20"/>
              </w:rPr>
              <w:t>
</w:t>
            </w:r>
            <w:r>
              <w:rPr>
                <w:rFonts w:ascii="Times New Roman"/>
                <w:b/>
                <w:i w:val="false"/>
                <w:color w:val="000000"/>
                <w:sz w:val="20"/>
              </w:rPr>
              <w:t>өнемдер</w:t>
            </w:r>
            <w:r>
              <w:br/>
            </w:r>
            <w:r>
              <w:rPr>
                <w:rFonts w:ascii="Times New Roman"/>
                <w:b w:val="false"/>
                <w:i w:val="false"/>
                <w:color w:val="000000"/>
                <w:sz w:val="20"/>
              </w:rPr>
              <w:t>
</w:t>
            </w:r>
            <w:r>
              <w:rPr>
                <w:rFonts w:ascii="Times New Roman"/>
                <w:b w:val="false"/>
                <w:i w:val="false"/>
                <w:color w:val="000000"/>
                <w:sz w:val="20"/>
              </w:rPr>
              <w:t>замороженные или</w:t>
            </w:r>
            <w:r>
              <w:br/>
            </w:r>
            <w:r>
              <w:rPr>
                <w:rFonts w:ascii="Times New Roman"/>
                <w:b w:val="false"/>
                <w:i w:val="false"/>
                <w:color w:val="000000"/>
                <w:sz w:val="20"/>
              </w:rPr>
              <w:t>
</w:t>
            </w:r>
            <w:r>
              <w:rPr>
                <w:rFonts w:ascii="Times New Roman"/>
                <w:b w:val="false"/>
                <w:i w:val="false"/>
                <w:color w:val="000000"/>
                <w:sz w:val="20"/>
              </w:rPr>
              <w:t>охлажденные</w:t>
            </w:r>
            <w:r>
              <w:br/>
            </w:r>
            <w:r>
              <w:rPr>
                <w:rFonts w:ascii="Times New Roman"/>
                <w:b w:val="false"/>
                <w:i w:val="false"/>
                <w:color w:val="000000"/>
                <w:sz w:val="20"/>
              </w:rPr>
              <w:t>
</w:t>
            </w:r>
            <w:r>
              <w:rPr>
                <w:rFonts w:ascii="Times New Roman"/>
                <w:b w:val="false"/>
                <w:i w:val="false"/>
                <w:color w:val="000000"/>
                <w:sz w:val="20"/>
              </w:rPr>
              <w:t>продукты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жүктер</w:t>
            </w:r>
            <w:r>
              <w:br/>
            </w:r>
            <w:r>
              <w:rPr>
                <w:rFonts w:ascii="Times New Roman"/>
                <w:b w:val="false"/>
                <w:i w:val="false"/>
                <w:color w:val="000000"/>
                <w:sz w:val="20"/>
              </w:rPr>
              <w:t>
</w:t>
            </w:r>
            <w:r>
              <w:rPr>
                <w:rFonts w:ascii="Times New Roman"/>
                <w:b/>
                <w:i w:val="false"/>
                <w:color w:val="000000"/>
                <w:sz w:val="20"/>
              </w:rPr>
              <w:t>(қалған жүктер)</w:t>
            </w:r>
            <w:r>
              <w:br/>
            </w:r>
            <w:r>
              <w:rPr>
                <w:rFonts w:ascii="Times New Roman"/>
                <w:b w:val="false"/>
                <w:i w:val="false"/>
                <w:color w:val="000000"/>
                <w:sz w:val="20"/>
              </w:rPr>
              <w:t>
</w:t>
            </w:r>
            <w:r>
              <w:rPr>
                <w:rFonts w:ascii="Times New Roman"/>
                <w:b w:val="false"/>
                <w:i w:val="false"/>
                <w:color w:val="000000"/>
                <w:sz w:val="20"/>
              </w:rPr>
              <w:t>прочие грузы</w:t>
            </w:r>
            <w:r>
              <w:br/>
            </w:r>
            <w:r>
              <w:rPr>
                <w:rFonts w:ascii="Times New Roman"/>
                <w:b w:val="false"/>
                <w:i w:val="false"/>
                <w:color w:val="000000"/>
                <w:sz w:val="20"/>
              </w:rPr>
              <w:t>
</w:t>
            </w:r>
            <w:r>
              <w:rPr>
                <w:rFonts w:ascii="Times New Roman"/>
                <w:b w:val="false"/>
                <w:i w:val="false"/>
                <w:color w:val="000000"/>
                <w:sz w:val="20"/>
              </w:rPr>
              <w:t>(остальные грузы)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көлемінен –</w:t>
            </w:r>
            <w:r>
              <w:br/>
            </w:r>
            <w:r>
              <w:rPr>
                <w:rFonts w:ascii="Times New Roman"/>
                <w:b w:val="false"/>
                <w:i w:val="false"/>
                <w:color w:val="000000"/>
                <w:sz w:val="20"/>
              </w:rPr>
              <w:t>
</w:t>
            </w:r>
            <w:r>
              <w:rPr>
                <w:rFonts w:ascii="Times New Roman"/>
                <w:b w:val="false"/>
                <w:i w:val="false"/>
                <w:color w:val="000000"/>
                <w:sz w:val="20"/>
              </w:rPr>
              <w:t xml:space="preserve">Из общего объема –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қауыпты жүктерді</w:t>
            </w:r>
            <w:r>
              <w:br/>
            </w:r>
            <w:r>
              <w:rPr>
                <w:rFonts w:ascii="Times New Roman"/>
                <w:b w:val="false"/>
                <w:i w:val="false"/>
                <w:color w:val="000000"/>
                <w:sz w:val="20"/>
              </w:rPr>
              <w:t>
</w:t>
            </w:r>
            <w:r>
              <w:rPr>
                <w:rFonts w:ascii="Times New Roman"/>
                <w:b/>
                <w:i w:val="false"/>
                <w:color w:val="000000"/>
                <w:sz w:val="20"/>
              </w:rPr>
              <w:t>тасу</w:t>
            </w:r>
            <w:r>
              <w:br/>
            </w:r>
            <w:r>
              <w:rPr>
                <w:rFonts w:ascii="Times New Roman"/>
                <w:b w:val="false"/>
                <w:i w:val="false"/>
                <w:color w:val="000000"/>
                <w:sz w:val="20"/>
              </w:rPr>
              <w:t>
</w:t>
            </w:r>
            <w:r>
              <w:rPr>
                <w:rFonts w:ascii="Times New Roman"/>
                <w:b w:val="false"/>
                <w:i w:val="false"/>
                <w:color w:val="000000"/>
                <w:sz w:val="20"/>
              </w:rPr>
              <w:t>перевозка опасных</w:t>
            </w:r>
            <w:r>
              <w:br/>
            </w:r>
            <w:r>
              <w:rPr>
                <w:rFonts w:ascii="Times New Roman"/>
                <w:b w:val="false"/>
                <w:i w:val="false"/>
                <w:color w:val="000000"/>
                <w:sz w:val="20"/>
              </w:rPr>
              <w:t>
</w:t>
            </w:r>
            <w:r>
              <w:rPr>
                <w:rFonts w:ascii="Times New Roman"/>
                <w:b w:val="false"/>
                <w:i w:val="false"/>
                <w:color w:val="000000"/>
                <w:sz w:val="20"/>
              </w:rPr>
              <w:t>грузов</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жүктерді</w:t>
            </w:r>
            <w:r>
              <w:br/>
            </w:r>
            <w:r>
              <w:rPr>
                <w:rFonts w:ascii="Times New Roman"/>
                <w:b w:val="false"/>
                <w:i w:val="false"/>
                <w:color w:val="000000"/>
                <w:sz w:val="20"/>
              </w:rPr>
              <w:t>
</w:t>
            </w:r>
            <w:r>
              <w:rPr>
                <w:rFonts w:ascii="Times New Roman"/>
                <w:b/>
                <w:i w:val="false"/>
                <w:color w:val="000000"/>
                <w:sz w:val="20"/>
              </w:rPr>
              <w:t>контейнермен тасу</w:t>
            </w:r>
            <w:r>
              <w:br/>
            </w:r>
            <w:r>
              <w:rPr>
                <w:rFonts w:ascii="Times New Roman"/>
                <w:b w:val="false"/>
                <w:i w:val="false"/>
                <w:color w:val="000000"/>
                <w:sz w:val="20"/>
              </w:rPr>
              <w:t>
</w:t>
            </w:r>
            <w:r>
              <w:rPr>
                <w:rFonts w:ascii="Times New Roman"/>
                <w:b w:val="false"/>
                <w:i w:val="false"/>
                <w:color w:val="000000"/>
                <w:sz w:val="20"/>
              </w:rPr>
              <w:t>перевозка грузов в</w:t>
            </w:r>
            <w:r>
              <w:br/>
            </w:r>
            <w:r>
              <w:rPr>
                <w:rFonts w:ascii="Times New Roman"/>
                <w:b w:val="false"/>
                <w:i w:val="false"/>
                <w:color w:val="000000"/>
                <w:sz w:val="20"/>
              </w:rPr>
              <w:t>
</w:t>
            </w:r>
            <w:r>
              <w:rPr>
                <w:rFonts w:ascii="Times New Roman"/>
                <w:b w:val="false"/>
                <w:i w:val="false"/>
                <w:color w:val="000000"/>
                <w:sz w:val="20"/>
              </w:rPr>
              <w:t>контейнерах</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8" w:id="128"/>
    <w:p>
      <w:pPr>
        <w:spacing w:after="0"/>
        <w:ind w:left="0"/>
        <w:jc w:val="both"/>
      </w:pPr>
      <w:r>
        <w:rPr>
          <w:rFonts w:ascii="Times New Roman"/>
          <w:b w:val="false"/>
          <w:i w:val="false"/>
          <w:color w:val="000000"/>
          <w:sz w:val="28"/>
        </w:rPr>
        <w:t>
</w:t>
      </w:r>
      <w:r>
        <w:rPr>
          <w:rFonts w:ascii="Times New Roman"/>
          <w:b/>
          <w:i w:val="false"/>
          <w:color w:val="000000"/>
          <w:sz w:val="28"/>
        </w:rPr>
        <w:t>4. Қосалқы көлік қызметтері және жүргізушісімен (экипажымен) қоса көлік құралдарын жалға беру бойынша қызметтен түскен табыстарды көрсетіңіз</w:t>
      </w:r>
      <w:r>
        <w:br/>
      </w:r>
      <w:r>
        <w:rPr>
          <w:rFonts w:ascii="Times New Roman"/>
          <w:b w:val="false"/>
          <w:i w:val="false"/>
          <w:color w:val="000000"/>
          <w:sz w:val="28"/>
        </w:rPr>
        <w:t>
   Укажите доходы от услуг по вспомогательной транспортной деятельности и от сдачи в аренду транспортных средств с водителем (с экипажем)</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9811"/>
        <w:gridCol w:w="3180"/>
      </w:tblGrid>
      <w:tr>
        <w:trPr>
          <w:trHeight w:val="60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Всего, тысяч тенге</w:t>
            </w:r>
          </w:p>
        </w:tc>
      </w:tr>
      <w:tr>
        <w:trPr>
          <w:trHeight w:val="15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Косалқы көлік қызметінен түскен табыс</w:t>
            </w:r>
            <w:r>
              <w:br/>
            </w:r>
            <w:r>
              <w:rPr>
                <w:rFonts w:ascii="Times New Roman"/>
                <w:b w:val="false"/>
                <w:i w:val="false"/>
                <w:color w:val="000000"/>
                <w:sz w:val="20"/>
              </w:rPr>
              <w:t>
</w:t>
            </w:r>
            <w:r>
              <w:rPr>
                <w:rFonts w:ascii="Times New Roman"/>
                <w:b w:val="false"/>
                <w:i w:val="false"/>
                <w:color w:val="000000"/>
                <w:sz w:val="20"/>
              </w:rPr>
              <w:t>Доходы от вспомогательной транспортной деятельности</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Жүргізушісімен (экипажымен) қоса көлік құралдарын</w:t>
            </w:r>
            <w:r>
              <w:br/>
            </w:r>
            <w:r>
              <w:rPr>
                <w:rFonts w:ascii="Times New Roman"/>
                <w:b w:val="false"/>
                <w:i w:val="false"/>
                <w:color w:val="000000"/>
                <w:sz w:val="20"/>
              </w:rPr>
              <w:t>
</w:t>
            </w:r>
            <w:r>
              <w:rPr>
                <w:rFonts w:ascii="Times New Roman"/>
                <w:b/>
                <w:i w:val="false"/>
                <w:color w:val="000000"/>
                <w:sz w:val="20"/>
              </w:rPr>
              <w:t>жалға беруден түскен табыс</w:t>
            </w:r>
            <w:r>
              <w:br/>
            </w:r>
            <w:r>
              <w:rPr>
                <w:rFonts w:ascii="Times New Roman"/>
                <w:b w:val="false"/>
                <w:i w:val="false"/>
                <w:color w:val="000000"/>
                <w:sz w:val="20"/>
              </w:rPr>
              <w:t>
</w:t>
            </w:r>
            <w:r>
              <w:rPr>
                <w:rFonts w:ascii="Times New Roman"/>
                <w:b w:val="false"/>
                <w:i w:val="false"/>
                <w:color w:val="000000"/>
                <w:sz w:val="20"/>
              </w:rPr>
              <w:t>Доходы от сдачи в аренду транспортных средств с водителем</w:t>
            </w:r>
            <w:r>
              <w:br/>
            </w:r>
            <w:r>
              <w:rPr>
                <w:rFonts w:ascii="Times New Roman"/>
                <w:b w:val="false"/>
                <w:i w:val="false"/>
                <w:color w:val="000000"/>
                <w:sz w:val="20"/>
              </w:rPr>
              <w:t>
</w:t>
            </w:r>
            <w:r>
              <w:rPr>
                <w:rFonts w:ascii="Times New Roman"/>
                <w:b w:val="false"/>
                <w:i w:val="false"/>
                <w:color w:val="000000"/>
                <w:sz w:val="20"/>
              </w:rPr>
              <w:t>(с экипажем)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9" w:id="129"/>
    <w:p>
      <w:pPr>
        <w:spacing w:after="0"/>
        <w:ind w:left="0"/>
        <w:jc w:val="both"/>
      </w:pPr>
      <w:r>
        <w:rPr>
          <w:rFonts w:ascii="Times New Roman"/>
          <w:b w:val="false"/>
          <w:i w:val="false"/>
          <w:color w:val="000000"/>
          <w:sz w:val="28"/>
        </w:rPr>
        <w:t>
</w:t>
      </w:r>
      <w:r>
        <w:rPr>
          <w:rFonts w:ascii="Times New Roman"/>
          <w:b/>
          <w:i w:val="false"/>
          <w:color w:val="000000"/>
          <w:sz w:val="28"/>
        </w:rPr>
        <w:t>5. Қызметтің негізгі емес (көліктік емес) түрлері бойынша түскен табыстарды көрсетіңіз</w:t>
      </w:r>
      <w:r>
        <w:br/>
      </w:r>
      <w:r>
        <w:rPr>
          <w:rFonts w:ascii="Times New Roman"/>
          <w:b w:val="false"/>
          <w:i w:val="false"/>
          <w:color w:val="000000"/>
          <w:sz w:val="28"/>
        </w:rPr>
        <w:t>
   Укажите доходы по вторичным (нетранспортным) видам деятельности</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5695"/>
        <w:gridCol w:w="4228"/>
        <w:gridCol w:w="3176"/>
      </w:tblGrid>
      <w:tr>
        <w:trPr>
          <w:trHeight w:val="61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w:t>
            </w:r>
            <w:r>
              <w:br/>
            </w:r>
            <w:r>
              <w:rPr>
                <w:rFonts w:ascii="Times New Roman"/>
                <w:b w:val="false"/>
                <w:i w:val="false"/>
                <w:color w:val="000000"/>
                <w:sz w:val="20"/>
              </w:rPr>
              <w:t>
</w:t>
            </w:r>
            <w:r>
              <w:rPr>
                <w:rFonts w:ascii="Times New Roman"/>
                <w:b/>
                <w:i w:val="false"/>
                <w:color w:val="000000"/>
                <w:sz w:val="20"/>
              </w:rPr>
              <w:t>түрлерінің жалпы</w:t>
            </w:r>
            <w:r>
              <w:br/>
            </w:r>
            <w:r>
              <w:rPr>
                <w:rFonts w:ascii="Times New Roman"/>
                <w:b w:val="false"/>
                <w:i w:val="false"/>
                <w:color w:val="000000"/>
                <w:sz w:val="20"/>
              </w:rPr>
              <w:t>
</w:t>
            </w:r>
            <w:r>
              <w:rPr>
                <w:rFonts w:ascii="Times New Roman"/>
                <w:b/>
                <w:i w:val="false"/>
                <w:color w:val="000000"/>
                <w:sz w:val="20"/>
              </w:rPr>
              <w:t>жіктеуіші бойынша</w:t>
            </w:r>
            <w:r>
              <w:br/>
            </w:r>
            <w:r>
              <w:rPr>
                <w:rFonts w:ascii="Times New Roman"/>
                <w:b w:val="false"/>
                <w:i w:val="false"/>
                <w:color w:val="000000"/>
                <w:sz w:val="20"/>
              </w:rPr>
              <w:t>
</w:t>
            </w:r>
            <w:r>
              <w:rPr>
                <w:rFonts w:ascii="Times New Roman"/>
                <w:b/>
                <w:i w:val="false"/>
                <w:color w:val="000000"/>
                <w:sz w:val="20"/>
              </w:rPr>
              <w:t>қызмет түрінің коды</w:t>
            </w:r>
            <w:r>
              <w:br/>
            </w:r>
            <w:r>
              <w:rPr>
                <w:rFonts w:ascii="Times New Roman"/>
                <w:b w:val="false"/>
                <w:i w:val="false"/>
                <w:color w:val="000000"/>
                <w:sz w:val="20"/>
              </w:rPr>
              <w:t>
</w:t>
            </w:r>
            <w:r>
              <w:rPr>
                <w:rFonts w:ascii="Times New Roman"/>
                <w:b w:val="false"/>
                <w:i w:val="false"/>
                <w:color w:val="000000"/>
                <w:sz w:val="20"/>
              </w:rPr>
              <w:t>Код вида деятельности по</w:t>
            </w:r>
            <w:r>
              <w:br/>
            </w:r>
            <w:r>
              <w:rPr>
                <w:rFonts w:ascii="Times New Roman"/>
                <w:b w:val="false"/>
                <w:i w:val="false"/>
                <w:color w:val="000000"/>
                <w:sz w:val="20"/>
              </w:rPr>
              <w:t>
</w:t>
            </w:r>
            <w:r>
              <w:rPr>
                <w:rFonts w:ascii="Times New Roman"/>
                <w:b w:val="false"/>
                <w:i w:val="false"/>
                <w:color w:val="000000"/>
                <w:sz w:val="20"/>
              </w:rPr>
              <w:t>Общему классификатору</w:t>
            </w:r>
            <w:r>
              <w:br/>
            </w:r>
            <w:r>
              <w:rPr>
                <w:rFonts w:ascii="Times New Roman"/>
                <w:b w:val="false"/>
                <w:i w:val="false"/>
                <w:color w:val="000000"/>
                <w:sz w:val="20"/>
              </w:rPr>
              <w:t>
</w:t>
            </w:r>
            <w:r>
              <w:rPr>
                <w:rFonts w:ascii="Times New Roman"/>
                <w:b w:val="false"/>
                <w:i w:val="false"/>
                <w:color w:val="000000"/>
                <w:sz w:val="20"/>
              </w:rPr>
              <w:t>видов экономической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Всего, тысяч тенге</w:t>
            </w:r>
          </w:p>
        </w:tc>
      </w:tr>
      <w:tr>
        <w:trPr>
          <w:trHeight w:val="19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емес (көліктік емес)</w:t>
            </w:r>
            <w:r>
              <w:br/>
            </w:r>
            <w:r>
              <w:rPr>
                <w:rFonts w:ascii="Times New Roman"/>
                <w:b w:val="false"/>
                <w:i w:val="false"/>
                <w:color w:val="000000"/>
                <w:sz w:val="20"/>
              </w:rPr>
              <w:t>
</w:t>
            </w:r>
            <w:r>
              <w:rPr>
                <w:rFonts w:ascii="Times New Roman"/>
                <w:b/>
                <w:i w:val="false"/>
                <w:color w:val="000000"/>
                <w:sz w:val="20"/>
              </w:rPr>
              <w:t>қызметтерінен түскен табыс</w:t>
            </w:r>
            <w:r>
              <w:br/>
            </w:r>
            <w:r>
              <w:rPr>
                <w:rFonts w:ascii="Times New Roman"/>
                <w:b w:val="false"/>
                <w:i w:val="false"/>
                <w:color w:val="000000"/>
                <w:sz w:val="20"/>
              </w:rPr>
              <w:t>
</w:t>
            </w:r>
            <w:r>
              <w:rPr>
                <w:rFonts w:ascii="Times New Roman"/>
                <w:b w:val="false"/>
                <w:i w:val="false"/>
                <w:color w:val="000000"/>
                <w:sz w:val="20"/>
              </w:rPr>
              <w:t>Доходы от вторичной</w:t>
            </w:r>
            <w:r>
              <w:br/>
            </w:r>
            <w:r>
              <w:rPr>
                <w:rFonts w:ascii="Times New Roman"/>
                <w:b w:val="false"/>
                <w:i w:val="false"/>
                <w:color w:val="000000"/>
                <w:sz w:val="20"/>
              </w:rPr>
              <w:t>
</w:t>
            </w:r>
            <w:r>
              <w:rPr>
                <w:rFonts w:ascii="Times New Roman"/>
                <w:b w:val="false"/>
                <w:i w:val="false"/>
                <w:color w:val="000000"/>
                <w:sz w:val="20"/>
              </w:rPr>
              <w:t>(нетранспортной) деятельности</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0" w:id="130"/>
    <w:p>
      <w:pPr>
        <w:spacing w:after="0"/>
        <w:ind w:left="0"/>
        <w:jc w:val="both"/>
      </w:pPr>
      <w:r>
        <w:rPr>
          <w:rFonts w:ascii="Times New Roman"/>
          <w:b w:val="false"/>
          <w:i w:val="false"/>
          <w:color w:val="000000"/>
          <w:sz w:val="28"/>
        </w:rPr>
        <w:t>
</w:t>
      </w:r>
      <w:r>
        <w:rPr>
          <w:rFonts w:ascii="Times New Roman"/>
          <w:b/>
          <w:i w:val="false"/>
          <w:color w:val="000000"/>
          <w:sz w:val="28"/>
        </w:rPr>
        <w:t>6. Есепті кезең аяғына Мемлекеттік кеме реестр бойынша теңіз және жағалауындағы көлігінің жылжымалы құрамының бар-жоғын көрсетіңіз</w:t>
      </w:r>
      <w:r>
        <w:br/>
      </w:r>
      <w:r>
        <w:rPr>
          <w:rFonts w:ascii="Times New Roman"/>
          <w:b w:val="false"/>
          <w:i w:val="false"/>
          <w:color w:val="000000"/>
          <w:sz w:val="28"/>
        </w:rPr>
        <w:t>
   Укажите наличие подвижного состава морского и прибрежного транспорта на конец отчетного периода согласно Государственному судовому реестру</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121"/>
        <w:gridCol w:w="1167"/>
        <w:gridCol w:w="1558"/>
        <w:gridCol w:w="1397"/>
        <w:gridCol w:w="1190"/>
        <w:gridCol w:w="1236"/>
        <w:gridCol w:w="1190"/>
        <w:gridCol w:w="1075"/>
        <w:gridCol w:w="752"/>
        <w:gridCol w:w="1006"/>
        <w:gridCol w:w="1213"/>
        <w:gridCol w:w="1375"/>
        <w:gridCol w:w="1583"/>
        <w:gridCol w:w="2598"/>
      </w:tblGrid>
      <w:tr>
        <w:trPr>
          <w:trHeight w:val="90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w:t>
            </w:r>
            <w:r>
              <w:br/>
            </w:r>
            <w:r>
              <w:rPr>
                <w:rFonts w:ascii="Times New Roman"/>
                <w:b w:val="false"/>
                <w:i w:val="false"/>
                <w:color w:val="000000"/>
                <w:sz w:val="20"/>
              </w:rPr>
              <w:t>
</w:t>
            </w:r>
            <w:r>
              <w:rPr>
                <w:rFonts w:ascii="Times New Roman"/>
                <w:b/>
                <w:i w:val="false"/>
                <w:color w:val="000000"/>
                <w:sz w:val="20"/>
              </w:rPr>
              <w:t>кеу</w:t>
            </w:r>
            <w:r>
              <w:br/>
            </w:r>
            <w:r>
              <w:rPr>
                <w:rFonts w:ascii="Times New Roman"/>
                <w:b w:val="false"/>
                <w:i w:val="false"/>
                <w:color w:val="000000"/>
                <w:sz w:val="20"/>
              </w:rPr>
              <w:t>
</w:t>
            </w:r>
            <w:r>
              <w:rPr>
                <w:rFonts w:ascii="Times New Roman"/>
                <w:b/>
                <w:i w:val="false"/>
                <w:color w:val="000000"/>
                <w:sz w:val="20"/>
              </w:rPr>
              <w:t>нөмі-</w:t>
            </w:r>
            <w:r>
              <w:br/>
            </w:r>
            <w:r>
              <w:rPr>
                <w:rFonts w:ascii="Times New Roman"/>
                <w:b w:val="false"/>
                <w:i w:val="false"/>
                <w:color w:val="000000"/>
                <w:sz w:val="20"/>
              </w:rPr>
              <w:t>
</w:t>
            </w:r>
            <w:r>
              <w:rPr>
                <w:rFonts w:ascii="Times New Roman"/>
                <w:b/>
                <w:i w:val="false"/>
                <w:color w:val="000000"/>
                <w:sz w:val="20"/>
              </w:rPr>
              <w:t>рі</w:t>
            </w:r>
            <w:r>
              <w:br/>
            </w:r>
            <w:r>
              <w:rPr>
                <w:rFonts w:ascii="Times New Roman"/>
                <w:b w:val="false"/>
                <w:i w:val="false"/>
                <w:color w:val="000000"/>
                <w:sz w:val="20"/>
              </w:rPr>
              <w:t>
</w:t>
            </w: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гис-</w:t>
            </w:r>
            <w:r>
              <w:br/>
            </w:r>
            <w:r>
              <w:rPr>
                <w:rFonts w:ascii="Times New Roman"/>
                <w:b w:val="false"/>
                <w:i w:val="false"/>
                <w:color w:val="000000"/>
                <w:sz w:val="20"/>
              </w:rPr>
              <w:t>
</w:t>
            </w:r>
            <w:r>
              <w:rPr>
                <w:rFonts w:ascii="Times New Roman"/>
                <w:b w:val="false"/>
                <w:i w:val="false"/>
                <w:color w:val="000000"/>
                <w:sz w:val="20"/>
              </w:rPr>
              <w:t>тра-</w:t>
            </w:r>
            <w:r>
              <w:br/>
            </w:r>
            <w:r>
              <w:rPr>
                <w:rFonts w:ascii="Times New Roman"/>
                <w:b w:val="false"/>
                <w:i w:val="false"/>
                <w:color w:val="000000"/>
                <w:sz w:val="20"/>
              </w:rPr>
              <w:t>
</w:t>
            </w:r>
            <w:r>
              <w:rPr>
                <w:rFonts w:ascii="Times New Roman"/>
                <w:b w:val="false"/>
                <w:i w:val="false"/>
                <w:color w:val="000000"/>
                <w:sz w:val="20"/>
              </w:rPr>
              <w:t>цион-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номер</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w:t>
            </w:r>
            <w:r>
              <w:br/>
            </w:r>
            <w:r>
              <w:rPr>
                <w:rFonts w:ascii="Times New Roman"/>
                <w:b w:val="false"/>
                <w:i w:val="false"/>
                <w:color w:val="000000"/>
                <w:sz w:val="20"/>
              </w:rPr>
              <w:t>
</w:t>
            </w:r>
            <w:r>
              <w:rPr>
                <w:rFonts w:ascii="Times New Roman"/>
                <w:b/>
                <w:i w:val="false"/>
                <w:color w:val="000000"/>
                <w:sz w:val="20"/>
              </w:rPr>
              <w:t>лік</w:t>
            </w:r>
            <w:r>
              <w:br/>
            </w:r>
            <w:r>
              <w:rPr>
                <w:rFonts w:ascii="Times New Roman"/>
                <w:b w:val="false"/>
                <w:i w:val="false"/>
                <w:color w:val="000000"/>
                <w:sz w:val="20"/>
              </w:rPr>
              <w:t>
</w:t>
            </w:r>
            <w:r>
              <w:rPr>
                <w:rFonts w:ascii="Times New Roman"/>
                <w:b/>
                <w:i w:val="false"/>
                <w:color w:val="000000"/>
                <w:sz w:val="20"/>
              </w:rPr>
              <w:t>құра-</w:t>
            </w:r>
            <w:r>
              <w:br/>
            </w:r>
            <w:r>
              <w:rPr>
                <w:rFonts w:ascii="Times New Roman"/>
                <w:b w:val="false"/>
                <w:i w:val="false"/>
                <w:color w:val="000000"/>
                <w:sz w:val="20"/>
              </w:rPr>
              <w:t>
</w:t>
            </w:r>
            <w:r>
              <w:rPr>
                <w:rFonts w:ascii="Times New Roman"/>
                <w:b/>
                <w:i w:val="false"/>
                <w:color w:val="000000"/>
                <w:sz w:val="20"/>
              </w:rPr>
              <w:t>лының</w:t>
            </w:r>
            <w:r>
              <w:br/>
            </w:r>
            <w:r>
              <w:rPr>
                <w:rFonts w:ascii="Times New Roman"/>
                <w:b w:val="false"/>
                <w:i w:val="false"/>
                <w:color w:val="000000"/>
                <w:sz w:val="20"/>
              </w:rPr>
              <w:t>
</w:t>
            </w:r>
            <w:r>
              <w:rPr>
                <w:rFonts w:ascii="Times New Roman"/>
                <w:b/>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транс-</w:t>
            </w:r>
            <w:r>
              <w:br/>
            </w:r>
            <w:r>
              <w:rPr>
                <w:rFonts w:ascii="Times New Roman"/>
                <w:b w:val="false"/>
                <w:i w:val="false"/>
                <w:color w:val="000000"/>
                <w:sz w:val="20"/>
              </w:rPr>
              <w:t>
</w:t>
            </w:r>
            <w:r>
              <w:rPr>
                <w:rFonts w:ascii="Times New Roman"/>
                <w:b w:val="false"/>
                <w:i w:val="false"/>
                <w:color w:val="000000"/>
                <w:sz w:val="20"/>
              </w:rPr>
              <w:t>порт-</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сред-</w:t>
            </w:r>
            <w:r>
              <w:br/>
            </w:r>
            <w:r>
              <w:rPr>
                <w:rFonts w:ascii="Times New Roman"/>
                <w:b w:val="false"/>
                <w:i w:val="false"/>
                <w:color w:val="000000"/>
                <w:sz w:val="20"/>
              </w:rPr>
              <w:t>
</w:t>
            </w:r>
            <w:r>
              <w:rPr>
                <w:rFonts w:ascii="Times New Roman"/>
                <w:b w:val="false"/>
                <w:i w:val="false"/>
                <w:color w:val="000000"/>
                <w:sz w:val="20"/>
              </w:rPr>
              <w:t>ства</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w:t>
            </w:r>
            <w:r>
              <w:br/>
            </w:r>
            <w:r>
              <w:rPr>
                <w:rFonts w:ascii="Times New Roman"/>
                <w:b w:val="false"/>
                <w:i w:val="false"/>
                <w:color w:val="000000"/>
                <w:sz w:val="20"/>
              </w:rPr>
              <w:t>
</w:t>
            </w:r>
            <w:r>
              <w:rPr>
                <w:rFonts w:ascii="Times New Roman"/>
                <w:b/>
                <w:i w:val="false"/>
                <w:color w:val="000000"/>
                <w:sz w:val="20"/>
              </w:rPr>
              <w:t>кеме</w:t>
            </w:r>
            <w:r>
              <w:br/>
            </w:r>
            <w:r>
              <w:rPr>
                <w:rFonts w:ascii="Times New Roman"/>
                <w:b w:val="false"/>
                <w:i w:val="false"/>
                <w:color w:val="000000"/>
                <w:sz w:val="20"/>
              </w:rPr>
              <w:t>
</w:t>
            </w:r>
            <w:r>
              <w:rPr>
                <w:rFonts w:ascii="Times New Roman"/>
                <w:b/>
                <w:i w:val="false"/>
                <w:color w:val="000000"/>
                <w:sz w:val="20"/>
              </w:rPr>
              <w:t>бойын-</w:t>
            </w:r>
            <w:r>
              <w:br/>
            </w:r>
            <w:r>
              <w:rPr>
                <w:rFonts w:ascii="Times New Roman"/>
                <w:b w:val="false"/>
                <w:i w:val="false"/>
                <w:color w:val="000000"/>
                <w:sz w:val="20"/>
              </w:rPr>
              <w:t>
</w:t>
            </w:r>
            <w:r>
              <w:rPr>
                <w:rFonts w:ascii="Times New Roman"/>
                <w:b/>
                <w:i w:val="false"/>
                <w:color w:val="000000"/>
                <w:sz w:val="20"/>
              </w:rPr>
              <w:t>ша</w:t>
            </w:r>
            <w:r>
              <w:br/>
            </w:r>
            <w:r>
              <w:rPr>
                <w:rFonts w:ascii="Times New Roman"/>
                <w:b w:val="false"/>
                <w:i w:val="false"/>
                <w:color w:val="000000"/>
                <w:sz w:val="20"/>
              </w:rPr>
              <w:t>
</w:t>
            </w:r>
            <w:r>
              <w:rPr>
                <w:rFonts w:ascii="Times New Roman"/>
                <w:b/>
                <w:i w:val="false"/>
                <w:color w:val="000000"/>
                <w:sz w:val="20"/>
              </w:rPr>
              <w:t>жет-</w:t>
            </w:r>
            <w:r>
              <w:br/>
            </w:r>
            <w:r>
              <w:rPr>
                <w:rFonts w:ascii="Times New Roman"/>
                <w:b w:val="false"/>
                <w:i w:val="false"/>
                <w:color w:val="000000"/>
                <w:sz w:val="20"/>
              </w:rPr>
              <w:t>
</w:t>
            </w:r>
            <w:r>
              <w:rPr>
                <w:rFonts w:ascii="Times New Roman"/>
                <w:b/>
                <w:i w:val="false"/>
                <w:color w:val="000000"/>
                <w:sz w:val="20"/>
              </w:rPr>
              <w:t>кізу</w:t>
            </w:r>
            <w:r>
              <w:br/>
            </w:r>
            <w:r>
              <w:rPr>
                <w:rFonts w:ascii="Times New Roman"/>
                <w:b w:val="false"/>
                <w:i w:val="false"/>
                <w:color w:val="000000"/>
                <w:sz w:val="20"/>
              </w:rPr>
              <w:t>
</w:t>
            </w:r>
            <w:r>
              <w:rPr>
                <w:rFonts w:ascii="Times New Roman"/>
                <w:b/>
                <w:i w:val="false"/>
                <w:color w:val="000000"/>
                <w:sz w:val="20"/>
              </w:rPr>
              <w:t>тәсілі</w:t>
            </w:r>
            <w:r>
              <w:br/>
            </w:r>
            <w:r>
              <w:rPr>
                <w:rFonts w:ascii="Times New Roman"/>
                <w:b w:val="false"/>
                <w:i w:val="false"/>
                <w:color w:val="000000"/>
                <w:sz w:val="20"/>
              </w:rPr>
              <w:t>
</w:t>
            </w:r>
            <w:r>
              <w:rPr>
                <w:rFonts w:ascii="Times New Roman"/>
                <w:b/>
                <w:i w:val="false"/>
                <w:color w:val="000000"/>
                <w:sz w:val="20"/>
              </w:rPr>
              <w:t>(құр-</w:t>
            </w:r>
            <w:r>
              <w:br/>
            </w:r>
            <w:r>
              <w:rPr>
                <w:rFonts w:ascii="Times New Roman"/>
                <w:b w:val="false"/>
                <w:i w:val="false"/>
                <w:color w:val="000000"/>
                <w:sz w:val="20"/>
              </w:rPr>
              <w:t>
</w:t>
            </w:r>
            <w:r>
              <w:rPr>
                <w:rFonts w:ascii="Times New Roman"/>
                <w:b/>
                <w:i w:val="false"/>
                <w:color w:val="000000"/>
                <w:sz w:val="20"/>
              </w:rPr>
              <w:t>ғақ</w:t>
            </w:r>
            <w:r>
              <w:br/>
            </w:r>
            <w:r>
              <w:rPr>
                <w:rFonts w:ascii="Times New Roman"/>
                <w:b w:val="false"/>
                <w:i w:val="false"/>
                <w:color w:val="000000"/>
                <w:sz w:val="20"/>
              </w:rPr>
              <w:t>
</w:t>
            </w:r>
            <w:r>
              <w:rPr>
                <w:rFonts w:ascii="Times New Roman"/>
                <w:b/>
                <w:i w:val="false"/>
                <w:color w:val="000000"/>
                <w:sz w:val="20"/>
              </w:rPr>
              <w:t>жүк</w:t>
            </w:r>
            <w:r>
              <w:br/>
            </w:r>
            <w:r>
              <w:rPr>
                <w:rFonts w:ascii="Times New Roman"/>
                <w:b w:val="false"/>
                <w:i w:val="false"/>
                <w:color w:val="000000"/>
                <w:sz w:val="20"/>
              </w:rPr>
              <w:t>
</w:t>
            </w:r>
            <w:r>
              <w:rPr>
                <w:rFonts w:ascii="Times New Roman"/>
                <w:b/>
                <w:i w:val="false"/>
                <w:color w:val="000000"/>
                <w:sz w:val="20"/>
              </w:rPr>
              <w:t>таси-</w:t>
            </w:r>
            <w:r>
              <w:br/>
            </w:r>
            <w:r>
              <w:rPr>
                <w:rFonts w:ascii="Times New Roman"/>
                <w:b w:val="false"/>
                <w:i w:val="false"/>
                <w:color w:val="000000"/>
                <w:sz w:val="20"/>
              </w:rPr>
              <w:t>
</w:t>
            </w:r>
            <w:r>
              <w:rPr>
                <w:rFonts w:ascii="Times New Roman"/>
                <w:b/>
                <w:i w:val="false"/>
                <w:color w:val="000000"/>
                <w:sz w:val="20"/>
              </w:rPr>
              <w:t>тын,</w:t>
            </w:r>
            <w:r>
              <w:br/>
            </w:r>
            <w:r>
              <w:rPr>
                <w:rFonts w:ascii="Times New Roman"/>
                <w:b w:val="false"/>
                <w:i w:val="false"/>
                <w:color w:val="000000"/>
                <w:sz w:val="20"/>
              </w:rPr>
              <w:t>
</w:t>
            </w:r>
            <w:r>
              <w:rPr>
                <w:rFonts w:ascii="Times New Roman"/>
                <w:b/>
                <w:i w:val="false"/>
                <w:color w:val="000000"/>
                <w:sz w:val="20"/>
              </w:rPr>
              <w:t>құйып</w:t>
            </w:r>
            <w:r>
              <w:br/>
            </w:r>
            <w:r>
              <w:rPr>
                <w:rFonts w:ascii="Times New Roman"/>
                <w:b w:val="false"/>
                <w:i w:val="false"/>
                <w:color w:val="000000"/>
                <w:sz w:val="20"/>
              </w:rPr>
              <w:t>
</w:t>
            </w:r>
            <w:r>
              <w:rPr>
                <w:rFonts w:ascii="Times New Roman"/>
                <w:b/>
                <w:i w:val="false"/>
                <w:color w:val="000000"/>
                <w:sz w:val="20"/>
              </w:rPr>
              <w:t>таси-</w:t>
            </w:r>
            <w:r>
              <w:br/>
            </w:r>
            <w:r>
              <w:rPr>
                <w:rFonts w:ascii="Times New Roman"/>
                <w:b w:val="false"/>
                <w:i w:val="false"/>
                <w:color w:val="000000"/>
                <w:sz w:val="20"/>
              </w:rPr>
              <w:t>
</w:t>
            </w:r>
            <w:r>
              <w:rPr>
                <w:rFonts w:ascii="Times New Roman"/>
                <w:b/>
                <w:i w:val="false"/>
                <w:color w:val="000000"/>
                <w:sz w:val="20"/>
              </w:rPr>
              <w:t>тын,</w:t>
            </w:r>
            <w:r>
              <w:br/>
            </w:r>
            <w:r>
              <w:rPr>
                <w:rFonts w:ascii="Times New Roman"/>
                <w:b w:val="false"/>
                <w:i w:val="false"/>
                <w:color w:val="000000"/>
                <w:sz w:val="20"/>
              </w:rPr>
              <w:t>
</w:t>
            </w:r>
            <w:r>
              <w:rPr>
                <w:rFonts w:ascii="Times New Roman"/>
                <w:b/>
                <w:i w:val="false"/>
                <w:color w:val="000000"/>
                <w:sz w:val="20"/>
              </w:rPr>
              <w:t>құрас-</w:t>
            </w:r>
            <w:r>
              <w:br/>
            </w:r>
            <w:r>
              <w:rPr>
                <w:rFonts w:ascii="Times New Roman"/>
                <w:b w:val="false"/>
                <w:i w:val="false"/>
                <w:color w:val="000000"/>
                <w:sz w:val="20"/>
              </w:rPr>
              <w:t>
</w:t>
            </w:r>
            <w:r>
              <w:rPr>
                <w:rFonts w:ascii="Times New Roman"/>
                <w:b/>
                <w:i w:val="false"/>
                <w:color w:val="000000"/>
                <w:sz w:val="20"/>
              </w:rPr>
              <w:t>тырма)</w:t>
            </w:r>
            <w:r>
              <w:br/>
            </w:r>
            <w:r>
              <w:rPr>
                <w:rFonts w:ascii="Times New Roman"/>
                <w:b w:val="false"/>
                <w:i w:val="false"/>
                <w:color w:val="000000"/>
                <w:sz w:val="20"/>
              </w:rPr>
              <w:t>
</w:t>
            </w:r>
            <w:r>
              <w:rPr>
                <w:rFonts w:ascii="Times New Roman"/>
                <w:b w:val="false"/>
                <w:i w:val="false"/>
                <w:color w:val="000000"/>
                <w:sz w:val="20"/>
              </w:rPr>
              <w:t>Способ</w:t>
            </w:r>
            <w:r>
              <w:br/>
            </w:r>
            <w:r>
              <w:rPr>
                <w:rFonts w:ascii="Times New Roman"/>
                <w:b w:val="false"/>
                <w:i w:val="false"/>
                <w:color w:val="000000"/>
                <w:sz w:val="20"/>
              </w:rPr>
              <w:t>
</w:t>
            </w:r>
            <w:r>
              <w:rPr>
                <w:rFonts w:ascii="Times New Roman"/>
                <w:b w:val="false"/>
                <w:i w:val="false"/>
                <w:color w:val="000000"/>
                <w:sz w:val="20"/>
              </w:rPr>
              <w:t>дос-</w:t>
            </w:r>
            <w:r>
              <w:br/>
            </w:r>
            <w:r>
              <w:rPr>
                <w:rFonts w:ascii="Times New Roman"/>
                <w:b w:val="false"/>
                <w:i w:val="false"/>
                <w:color w:val="000000"/>
                <w:sz w:val="20"/>
              </w:rPr>
              <w:t>
</w:t>
            </w:r>
            <w:r>
              <w:rPr>
                <w:rFonts w:ascii="Times New Roman"/>
                <w:b w:val="false"/>
                <w:i w:val="false"/>
                <w:color w:val="000000"/>
                <w:sz w:val="20"/>
              </w:rPr>
              <w:t>тавки</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грузо-</w:t>
            </w:r>
            <w:r>
              <w:br/>
            </w:r>
            <w:r>
              <w:rPr>
                <w:rFonts w:ascii="Times New Roman"/>
                <w:b w:val="false"/>
                <w:i w:val="false"/>
                <w:color w:val="000000"/>
                <w:sz w:val="20"/>
              </w:rPr>
              <w:t>
</w:t>
            </w:r>
            <w:r>
              <w:rPr>
                <w:rFonts w:ascii="Times New Roman"/>
                <w:b w:val="false"/>
                <w:i w:val="false"/>
                <w:color w:val="000000"/>
                <w:sz w:val="20"/>
              </w:rPr>
              <w:t>вого</w:t>
            </w:r>
            <w:r>
              <w:br/>
            </w:r>
            <w:r>
              <w:rPr>
                <w:rFonts w:ascii="Times New Roman"/>
                <w:b w:val="false"/>
                <w:i w:val="false"/>
                <w:color w:val="000000"/>
                <w:sz w:val="20"/>
              </w:rPr>
              <w:t>
</w:t>
            </w:r>
            <w:r>
              <w:rPr>
                <w:rFonts w:ascii="Times New Roman"/>
                <w:b w:val="false"/>
                <w:i w:val="false"/>
                <w:color w:val="000000"/>
                <w:sz w:val="20"/>
              </w:rPr>
              <w:t>судна</w:t>
            </w:r>
            <w:r>
              <w:br/>
            </w:r>
            <w:r>
              <w:rPr>
                <w:rFonts w:ascii="Times New Roman"/>
                <w:b w:val="false"/>
                <w:i w:val="false"/>
                <w:color w:val="000000"/>
                <w:sz w:val="20"/>
              </w:rPr>
              <w:t>
</w:t>
            </w:r>
            <w:r>
              <w:rPr>
                <w:rFonts w:ascii="Times New Roman"/>
                <w:b w:val="false"/>
                <w:i w:val="false"/>
                <w:color w:val="000000"/>
                <w:sz w:val="20"/>
              </w:rPr>
              <w:t>(сухо-</w:t>
            </w:r>
            <w:r>
              <w:br/>
            </w:r>
            <w:r>
              <w:rPr>
                <w:rFonts w:ascii="Times New Roman"/>
                <w:b w:val="false"/>
                <w:i w:val="false"/>
                <w:color w:val="000000"/>
                <w:sz w:val="20"/>
              </w:rPr>
              <w:t>
</w:t>
            </w:r>
            <w:r>
              <w:rPr>
                <w:rFonts w:ascii="Times New Roman"/>
                <w:b w:val="false"/>
                <w:i w:val="false"/>
                <w:color w:val="000000"/>
                <w:sz w:val="20"/>
              </w:rPr>
              <w:t>груз-</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налив-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ком-</w:t>
            </w:r>
            <w:r>
              <w:br/>
            </w:r>
            <w:r>
              <w:rPr>
                <w:rFonts w:ascii="Times New Roman"/>
                <w:b w:val="false"/>
                <w:i w:val="false"/>
                <w:color w:val="000000"/>
                <w:sz w:val="20"/>
              </w:rPr>
              <w:t>
</w:t>
            </w:r>
            <w:r>
              <w:rPr>
                <w:rFonts w:ascii="Times New Roman"/>
                <w:b w:val="false"/>
                <w:i w:val="false"/>
                <w:color w:val="000000"/>
                <w:sz w:val="20"/>
              </w:rPr>
              <w:t>бини-</w:t>
            </w:r>
            <w:r>
              <w:br/>
            </w:r>
            <w:r>
              <w:rPr>
                <w:rFonts w:ascii="Times New Roman"/>
                <w:b w:val="false"/>
                <w:i w:val="false"/>
                <w:color w:val="000000"/>
                <w:sz w:val="20"/>
              </w:rPr>
              <w:t>
</w:t>
            </w:r>
            <w:r>
              <w:rPr>
                <w:rFonts w:ascii="Times New Roman"/>
                <w:b w:val="false"/>
                <w:i w:val="false"/>
                <w:color w:val="000000"/>
                <w:sz w:val="20"/>
              </w:rPr>
              <w:t>рован-</w:t>
            </w:r>
            <w:r>
              <w:br/>
            </w:r>
            <w:r>
              <w:rPr>
                <w:rFonts w:ascii="Times New Roman"/>
                <w:b w:val="false"/>
                <w:i w:val="false"/>
                <w:color w:val="000000"/>
                <w:sz w:val="20"/>
              </w:rPr>
              <w:t>
</w:t>
            </w:r>
            <w:r>
              <w:rPr>
                <w:rFonts w:ascii="Times New Roman"/>
                <w:b w:val="false"/>
                <w:i w:val="false"/>
                <w:color w:val="000000"/>
                <w:sz w:val="20"/>
              </w:rPr>
              <w:t>ный)</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Жүріс</w:t>
            </w:r>
            <w:r>
              <w:br/>
            </w:r>
            <w:r>
              <w:rPr>
                <w:rFonts w:ascii="Times New Roman"/>
                <w:b w:val="false"/>
                <w:i w:val="false"/>
                <w:color w:val="000000"/>
                <w:sz w:val="20"/>
              </w:rPr>
              <w:t>
</w:t>
            </w:r>
            <w:r>
              <w:rPr>
                <w:rFonts w:ascii="Times New Roman"/>
                <w:b/>
                <w:i w:val="false"/>
                <w:color w:val="000000"/>
                <w:sz w:val="20"/>
              </w:rPr>
              <w:t>тәсілі</w:t>
            </w:r>
            <w:r>
              <w:br/>
            </w:r>
            <w:r>
              <w:rPr>
                <w:rFonts w:ascii="Times New Roman"/>
                <w:b w:val="false"/>
                <w:i w:val="false"/>
                <w:color w:val="000000"/>
                <w:sz w:val="20"/>
              </w:rPr>
              <w:t>
</w:t>
            </w:r>
            <w:r>
              <w:rPr>
                <w:rFonts w:ascii="Times New Roman"/>
                <w:b/>
                <w:i w:val="false"/>
                <w:color w:val="000000"/>
                <w:sz w:val="20"/>
              </w:rPr>
              <w:t>(өзі</w:t>
            </w:r>
            <w:r>
              <w:br/>
            </w:r>
            <w:r>
              <w:rPr>
                <w:rFonts w:ascii="Times New Roman"/>
                <w:b w:val="false"/>
                <w:i w:val="false"/>
                <w:color w:val="000000"/>
                <w:sz w:val="20"/>
              </w:rPr>
              <w:t>
</w:t>
            </w:r>
            <w:r>
              <w:rPr>
                <w:rFonts w:ascii="Times New Roman"/>
                <w:b/>
                <w:i w:val="false"/>
                <w:color w:val="000000"/>
                <w:sz w:val="20"/>
              </w:rPr>
              <w:t>жүре-</w:t>
            </w:r>
            <w:r>
              <w:br/>
            </w:r>
            <w:r>
              <w:rPr>
                <w:rFonts w:ascii="Times New Roman"/>
                <w:b w:val="false"/>
                <w:i w:val="false"/>
                <w:color w:val="000000"/>
                <w:sz w:val="20"/>
              </w:rPr>
              <w:t>
</w:t>
            </w:r>
            <w:r>
              <w:rPr>
                <w:rFonts w:ascii="Times New Roman"/>
                <w:b/>
                <w:i w:val="false"/>
                <w:color w:val="000000"/>
                <w:sz w:val="20"/>
              </w:rPr>
              <w:t>тін,</w:t>
            </w:r>
            <w:r>
              <w:br/>
            </w:r>
            <w:r>
              <w:rPr>
                <w:rFonts w:ascii="Times New Roman"/>
                <w:b w:val="false"/>
                <w:i w:val="false"/>
                <w:color w:val="000000"/>
                <w:sz w:val="20"/>
              </w:rPr>
              <w:t>
</w:t>
            </w:r>
            <w:r>
              <w:rPr>
                <w:rFonts w:ascii="Times New Roman"/>
                <w:b/>
                <w:i w:val="false"/>
                <w:color w:val="000000"/>
                <w:sz w:val="20"/>
              </w:rPr>
              <w:t>өзі</w:t>
            </w:r>
            <w:r>
              <w:br/>
            </w:r>
            <w:r>
              <w:rPr>
                <w:rFonts w:ascii="Times New Roman"/>
                <w:b w:val="false"/>
                <w:i w:val="false"/>
                <w:color w:val="000000"/>
                <w:sz w:val="20"/>
              </w:rPr>
              <w:t>
</w:t>
            </w:r>
            <w:r>
              <w:rPr>
                <w:rFonts w:ascii="Times New Roman"/>
                <w:b/>
                <w:i w:val="false"/>
                <w:color w:val="000000"/>
                <w:sz w:val="20"/>
              </w:rPr>
              <w:t>жүр-</w:t>
            </w:r>
            <w:r>
              <w:br/>
            </w:r>
            <w:r>
              <w:rPr>
                <w:rFonts w:ascii="Times New Roman"/>
                <w:b w:val="false"/>
                <w:i w:val="false"/>
                <w:color w:val="000000"/>
                <w:sz w:val="20"/>
              </w:rPr>
              <w:t>
</w:t>
            </w:r>
            <w:r>
              <w:rPr>
                <w:rFonts w:ascii="Times New Roman"/>
                <w:b/>
                <w:i w:val="false"/>
                <w:color w:val="000000"/>
                <w:sz w:val="20"/>
              </w:rPr>
              <w:t>мей-</w:t>
            </w:r>
            <w:r>
              <w:br/>
            </w:r>
            <w:r>
              <w:rPr>
                <w:rFonts w:ascii="Times New Roman"/>
                <w:b w:val="false"/>
                <w:i w:val="false"/>
                <w:color w:val="000000"/>
                <w:sz w:val="20"/>
              </w:rPr>
              <w:t>
</w:t>
            </w:r>
            <w:r>
              <w:rPr>
                <w:rFonts w:ascii="Times New Roman"/>
                <w:b/>
                <w:i w:val="false"/>
                <w:color w:val="000000"/>
                <w:sz w:val="20"/>
              </w:rPr>
              <w:t>тін)</w:t>
            </w:r>
            <w:r>
              <w:br/>
            </w:r>
            <w:r>
              <w:rPr>
                <w:rFonts w:ascii="Times New Roman"/>
                <w:b w:val="false"/>
                <w:i w:val="false"/>
                <w:color w:val="000000"/>
                <w:sz w:val="20"/>
              </w:rPr>
              <w:t>
</w:t>
            </w:r>
            <w:r>
              <w:rPr>
                <w:rFonts w:ascii="Times New Roman"/>
                <w:b w:val="false"/>
                <w:i w:val="false"/>
                <w:color w:val="000000"/>
                <w:sz w:val="20"/>
              </w:rPr>
              <w:t>Способ</w:t>
            </w:r>
            <w:r>
              <w:br/>
            </w:r>
            <w:r>
              <w:rPr>
                <w:rFonts w:ascii="Times New Roman"/>
                <w:b w:val="false"/>
                <w:i w:val="false"/>
                <w:color w:val="000000"/>
                <w:sz w:val="20"/>
              </w:rPr>
              <w:t>
</w:t>
            </w:r>
            <w:r>
              <w:rPr>
                <w:rFonts w:ascii="Times New Roman"/>
                <w:b w:val="false"/>
                <w:i w:val="false"/>
                <w:color w:val="000000"/>
                <w:sz w:val="20"/>
              </w:rPr>
              <w:t>хода</w:t>
            </w:r>
            <w:r>
              <w:br/>
            </w:r>
            <w:r>
              <w:rPr>
                <w:rFonts w:ascii="Times New Roman"/>
                <w:b w:val="false"/>
                <w:i w:val="false"/>
                <w:color w:val="000000"/>
                <w:sz w:val="20"/>
              </w:rPr>
              <w:t>
</w:t>
            </w:r>
            <w:r>
              <w:rPr>
                <w:rFonts w:ascii="Times New Roman"/>
                <w:b w:val="false"/>
                <w:i w:val="false"/>
                <w:color w:val="000000"/>
                <w:sz w:val="20"/>
              </w:rPr>
              <w:t>(само-</w:t>
            </w:r>
            <w:r>
              <w:br/>
            </w:r>
            <w:r>
              <w:rPr>
                <w:rFonts w:ascii="Times New Roman"/>
                <w:b w:val="false"/>
                <w:i w:val="false"/>
                <w:color w:val="000000"/>
                <w:sz w:val="20"/>
              </w:rPr>
              <w:t>
</w:t>
            </w:r>
            <w:r>
              <w:rPr>
                <w:rFonts w:ascii="Times New Roman"/>
                <w:b w:val="false"/>
                <w:i w:val="false"/>
                <w:color w:val="000000"/>
                <w:sz w:val="20"/>
              </w:rPr>
              <w:t>ходный,</w:t>
            </w:r>
            <w:r>
              <w:br/>
            </w:r>
            <w:r>
              <w:rPr>
                <w:rFonts w:ascii="Times New Roman"/>
                <w:b w:val="false"/>
                <w:i w:val="false"/>
                <w:color w:val="000000"/>
                <w:sz w:val="20"/>
              </w:rPr>
              <w:t>
</w:t>
            </w:r>
            <w:r>
              <w:rPr>
                <w:rFonts w:ascii="Times New Roman"/>
                <w:b w:val="false"/>
                <w:i w:val="false"/>
                <w:color w:val="000000"/>
                <w:sz w:val="20"/>
              </w:rPr>
              <w:t>несамо-</w:t>
            </w:r>
            <w:r>
              <w:br/>
            </w:r>
            <w:r>
              <w:rPr>
                <w:rFonts w:ascii="Times New Roman"/>
                <w:b w:val="false"/>
                <w:i w:val="false"/>
                <w:color w:val="000000"/>
                <w:sz w:val="20"/>
              </w:rPr>
              <w:t>
</w:t>
            </w:r>
            <w:r>
              <w:rPr>
                <w:rFonts w:ascii="Times New Roman"/>
                <w:b w:val="false"/>
                <w:i w:val="false"/>
                <w:color w:val="000000"/>
                <w:sz w:val="20"/>
              </w:rPr>
              <w:t>ходный)</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Кеме-</w:t>
            </w:r>
            <w:r>
              <w:br/>
            </w:r>
            <w:r>
              <w:rPr>
                <w:rFonts w:ascii="Times New Roman"/>
                <w:b w:val="false"/>
                <w:i w:val="false"/>
                <w:color w:val="000000"/>
                <w:sz w:val="20"/>
              </w:rPr>
              <w:t>
</w:t>
            </w:r>
            <w:r>
              <w:rPr>
                <w:rFonts w:ascii="Times New Roman"/>
                <w:b/>
                <w:i w:val="false"/>
                <w:color w:val="000000"/>
                <w:sz w:val="20"/>
              </w:rPr>
              <w:t>нің</w:t>
            </w:r>
            <w:r>
              <w:br/>
            </w:r>
            <w:r>
              <w:rPr>
                <w:rFonts w:ascii="Times New Roman"/>
                <w:b w:val="false"/>
                <w:i w:val="false"/>
                <w:color w:val="000000"/>
                <w:sz w:val="20"/>
              </w:rPr>
              <w:t>
</w:t>
            </w:r>
            <w:r>
              <w:rPr>
                <w:rFonts w:ascii="Times New Roman"/>
                <w:b/>
                <w:i w:val="false"/>
                <w:color w:val="000000"/>
                <w:sz w:val="20"/>
              </w:rPr>
              <w:t>мақ-</w:t>
            </w:r>
            <w:r>
              <w:br/>
            </w:r>
            <w:r>
              <w:rPr>
                <w:rFonts w:ascii="Times New Roman"/>
                <w:b w:val="false"/>
                <w:i w:val="false"/>
                <w:color w:val="000000"/>
                <w:sz w:val="20"/>
              </w:rPr>
              <w:t>
</w:t>
            </w:r>
            <w:r>
              <w:rPr>
                <w:rFonts w:ascii="Times New Roman"/>
                <w:b/>
                <w:i w:val="false"/>
                <w:color w:val="000000"/>
                <w:sz w:val="20"/>
              </w:rPr>
              <w:t>саты</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типі</w:t>
            </w:r>
            <w:r>
              <w:br/>
            </w:r>
            <w:r>
              <w:rPr>
                <w:rFonts w:ascii="Times New Roman"/>
                <w:b w:val="false"/>
                <w:i w:val="false"/>
                <w:color w:val="000000"/>
                <w:sz w:val="20"/>
              </w:rPr>
              <w:t>
</w:t>
            </w:r>
            <w:r>
              <w:rPr>
                <w:rFonts w:ascii="Times New Roman"/>
                <w:b w:val="false"/>
                <w:i w:val="false"/>
                <w:color w:val="000000"/>
                <w:sz w:val="20"/>
              </w:rPr>
              <w:t>Тип и</w:t>
            </w:r>
            <w:r>
              <w:br/>
            </w:r>
            <w:r>
              <w:rPr>
                <w:rFonts w:ascii="Times New Roman"/>
                <w:b w:val="false"/>
                <w:i w:val="false"/>
                <w:color w:val="000000"/>
                <w:sz w:val="20"/>
              </w:rPr>
              <w:t>
</w:t>
            </w:r>
            <w:r>
              <w:rPr>
                <w:rFonts w:ascii="Times New Roman"/>
                <w:b w:val="false"/>
                <w:i w:val="false"/>
                <w:color w:val="000000"/>
                <w:sz w:val="20"/>
              </w:rPr>
              <w:t>назна-</w:t>
            </w:r>
            <w:r>
              <w:br/>
            </w:r>
            <w:r>
              <w:rPr>
                <w:rFonts w:ascii="Times New Roman"/>
                <w:b w:val="false"/>
                <w:i w:val="false"/>
                <w:color w:val="000000"/>
                <w:sz w:val="20"/>
              </w:rPr>
              <w:t>
</w:t>
            </w:r>
            <w:r>
              <w:rPr>
                <w:rFonts w:ascii="Times New Roman"/>
                <w:b w:val="false"/>
                <w:i w:val="false"/>
                <w:color w:val="000000"/>
                <w:sz w:val="20"/>
              </w:rPr>
              <w:t>чение</w:t>
            </w:r>
            <w:r>
              <w:br/>
            </w:r>
            <w:r>
              <w:rPr>
                <w:rFonts w:ascii="Times New Roman"/>
                <w:b w:val="false"/>
                <w:i w:val="false"/>
                <w:color w:val="000000"/>
                <w:sz w:val="20"/>
              </w:rPr>
              <w:t>
</w:t>
            </w:r>
            <w:r>
              <w:rPr>
                <w:rFonts w:ascii="Times New Roman"/>
                <w:b w:val="false"/>
                <w:i w:val="false"/>
                <w:color w:val="000000"/>
                <w:sz w:val="20"/>
              </w:rPr>
              <w:t>судна</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w:t>
            </w:r>
            <w:r>
              <w:br/>
            </w:r>
            <w:r>
              <w:rPr>
                <w:rFonts w:ascii="Times New Roman"/>
                <w:b w:val="false"/>
                <w:i w:val="false"/>
                <w:color w:val="000000"/>
                <w:sz w:val="20"/>
              </w:rPr>
              <w:t>
</w:t>
            </w:r>
            <w:r>
              <w:rPr>
                <w:rFonts w:ascii="Times New Roman"/>
                <w:b/>
                <w:i w:val="false"/>
                <w:color w:val="000000"/>
                <w:sz w:val="20"/>
              </w:rPr>
              <w:t>сал-</w:t>
            </w:r>
            <w:r>
              <w:br/>
            </w:r>
            <w:r>
              <w:rPr>
                <w:rFonts w:ascii="Times New Roman"/>
                <w:b w:val="false"/>
                <w:i w:val="false"/>
                <w:color w:val="000000"/>
                <w:sz w:val="20"/>
              </w:rPr>
              <w:t>
</w:t>
            </w:r>
            <w:r>
              <w:rPr>
                <w:rFonts w:ascii="Times New Roman"/>
                <w:b/>
                <w:i w:val="false"/>
                <w:color w:val="000000"/>
                <w:sz w:val="20"/>
              </w:rPr>
              <w:t>ған</w:t>
            </w:r>
            <w:r>
              <w:br/>
            </w:r>
            <w:r>
              <w:rPr>
                <w:rFonts w:ascii="Times New Roman"/>
                <w:b w:val="false"/>
                <w:i w:val="false"/>
                <w:color w:val="000000"/>
                <w:sz w:val="20"/>
              </w:rPr>
              <w:t>
</w:t>
            </w:r>
            <w:r>
              <w:rPr>
                <w:rFonts w:ascii="Times New Roman"/>
                <w:b/>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трой-</w:t>
            </w:r>
            <w:r>
              <w:br/>
            </w:r>
            <w:r>
              <w:rPr>
                <w:rFonts w:ascii="Times New Roman"/>
                <w:b w:val="false"/>
                <w:i w:val="false"/>
                <w:color w:val="000000"/>
                <w:sz w:val="20"/>
              </w:rPr>
              <w:t>
</w:t>
            </w:r>
            <w:r>
              <w:rPr>
                <w:rFonts w:ascii="Times New Roman"/>
                <w:b w:val="false"/>
                <w:i w:val="false"/>
                <w:color w:val="000000"/>
                <w:sz w:val="20"/>
              </w:rPr>
              <w:t>ки</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w:t>
            </w:r>
            <w:r>
              <w:br/>
            </w:r>
            <w:r>
              <w:rPr>
                <w:rFonts w:ascii="Times New Roman"/>
                <w:b w:val="false"/>
                <w:i w:val="false"/>
                <w:color w:val="000000"/>
                <w:sz w:val="20"/>
              </w:rPr>
              <w:t>
</w:t>
            </w:r>
            <w:r>
              <w:rPr>
                <w:rFonts w:ascii="Times New Roman"/>
                <w:b/>
                <w:i w:val="false"/>
                <w:color w:val="000000"/>
                <w:sz w:val="20"/>
              </w:rPr>
              <w:t>сал-</w:t>
            </w:r>
            <w:r>
              <w:br/>
            </w:r>
            <w:r>
              <w:rPr>
                <w:rFonts w:ascii="Times New Roman"/>
                <w:b w:val="false"/>
                <w:i w:val="false"/>
                <w:color w:val="000000"/>
                <w:sz w:val="20"/>
              </w:rPr>
              <w:t>
</w:t>
            </w:r>
            <w:r>
              <w:rPr>
                <w:rFonts w:ascii="Times New Roman"/>
                <w:b/>
                <w:i w:val="false"/>
                <w:color w:val="000000"/>
                <w:sz w:val="20"/>
              </w:rPr>
              <w:t>ған</w:t>
            </w:r>
            <w:r>
              <w:br/>
            </w:r>
            <w:r>
              <w:rPr>
                <w:rFonts w:ascii="Times New Roman"/>
                <w:b w:val="false"/>
                <w:i w:val="false"/>
                <w:color w:val="000000"/>
                <w:sz w:val="20"/>
              </w:rPr>
              <w:t>
</w:t>
            </w:r>
            <w:r>
              <w:rPr>
                <w:rFonts w:ascii="Times New Roman"/>
                <w:b/>
                <w:i w:val="false"/>
                <w:color w:val="000000"/>
                <w:sz w:val="20"/>
              </w:rPr>
              <w:t>орыны</w:t>
            </w:r>
            <w:r>
              <w:br/>
            </w:r>
            <w:r>
              <w:rPr>
                <w:rFonts w:ascii="Times New Roman"/>
                <w:b w:val="false"/>
                <w:i w:val="false"/>
                <w:color w:val="000000"/>
                <w:sz w:val="20"/>
              </w:rPr>
              <w:t>
</w:t>
            </w:r>
            <w:r>
              <w:rPr>
                <w:rFonts w:ascii="Times New Roman"/>
                <w:b/>
                <w:i w:val="false"/>
                <w:color w:val="000000"/>
                <w:sz w:val="20"/>
              </w:rPr>
              <w:t>(мем-</w:t>
            </w:r>
            <w:r>
              <w:br/>
            </w:r>
            <w:r>
              <w:rPr>
                <w:rFonts w:ascii="Times New Roman"/>
                <w:b w:val="false"/>
                <w:i w:val="false"/>
                <w:color w:val="000000"/>
                <w:sz w:val="20"/>
              </w:rPr>
              <w:t>
</w:t>
            </w:r>
            <w:r>
              <w:rPr>
                <w:rFonts w:ascii="Times New Roman"/>
                <w:b/>
                <w:i w:val="false"/>
                <w:color w:val="000000"/>
                <w:sz w:val="20"/>
              </w:rPr>
              <w:t>ле-</w:t>
            </w:r>
            <w:r>
              <w:br/>
            </w:r>
            <w:r>
              <w:rPr>
                <w:rFonts w:ascii="Times New Roman"/>
                <w:b w:val="false"/>
                <w:i w:val="false"/>
                <w:color w:val="000000"/>
                <w:sz w:val="20"/>
              </w:rPr>
              <w:t>
</w:t>
            </w:r>
            <w:r>
              <w:rPr>
                <w:rFonts w:ascii="Times New Roman"/>
                <w:b/>
                <w:i w:val="false"/>
                <w:color w:val="000000"/>
                <w:sz w:val="20"/>
              </w:rPr>
              <w:t>кет)</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пост-</w:t>
            </w:r>
            <w:r>
              <w:br/>
            </w:r>
            <w:r>
              <w:rPr>
                <w:rFonts w:ascii="Times New Roman"/>
                <w:b w:val="false"/>
                <w:i w:val="false"/>
                <w:color w:val="000000"/>
                <w:sz w:val="20"/>
              </w:rPr>
              <w:t>
</w:t>
            </w:r>
            <w:r>
              <w:rPr>
                <w:rFonts w:ascii="Times New Roman"/>
                <w:b w:val="false"/>
                <w:i w:val="false"/>
                <w:color w:val="000000"/>
                <w:sz w:val="20"/>
              </w:rPr>
              <w:t>ройки</w:t>
            </w:r>
            <w:r>
              <w:br/>
            </w:r>
            <w:r>
              <w:rPr>
                <w:rFonts w:ascii="Times New Roman"/>
                <w:b w:val="false"/>
                <w:i w:val="false"/>
                <w:color w:val="000000"/>
                <w:sz w:val="20"/>
              </w:rPr>
              <w:t>
</w:t>
            </w: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Габарит өлшемі, м</w:t>
            </w:r>
            <w:r>
              <w:br/>
            </w:r>
            <w:r>
              <w:rPr>
                <w:rFonts w:ascii="Times New Roman"/>
                <w:b w:val="false"/>
                <w:i w:val="false"/>
                <w:color w:val="000000"/>
                <w:sz w:val="20"/>
              </w:rPr>
              <w:t>
</w:t>
            </w:r>
            <w:r>
              <w:rPr>
                <w:rFonts w:ascii="Times New Roman"/>
                <w:b w:val="false"/>
                <w:i w:val="false"/>
                <w:color w:val="000000"/>
                <w:sz w:val="20"/>
              </w:rPr>
              <w:t>Габаритные размеры, м</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Қуат,</w:t>
            </w:r>
            <w:r>
              <w:br/>
            </w:r>
            <w:r>
              <w:rPr>
                <w:rFonts w:ascii="Times New Roman"/>
                <w:b w:val="false"/>
                <w:i w:val="false"/>
                <w:color w:val="000000"/>
                <w:sz w:val="20"/>
              </w:rPr>
              <w:t>
</w:t>
            </w:r>
            <w:r>
              <w:rPr>
                <w:rFonts w:ascii="Times New Roman"/>
                <w:b/>
                <w:i w:val="false"/>
                <w:color w:val="000000"/>
                <w:sz w:val="20"/>
              </w:rPr>
              <w:t>ат</w:t>
            </w:r>
            <w:r>
              <w:br/>
            </w:r>
            <w:r>
              <w:rPr>
                <w:rFonts w:ascii="Times New Roman"/>
                <w:b w:val="false"/>
                <w:i w:val="false"/>
                <w:color w:val="000000"/>
                <w:sz w:val="20"/>
              </w:rPr>
              <w:t>
</w:t>
            </w:r>
            <w:r>
              <w:rPr>
                <w:rFonts w:ascii="Times New Roman"/>
                <w:b/>
                <w:i w:val="false"/>
                <w:color w:val="000000"/>
                <w:sz w:val="20"/>
              </w:rPr>
              <w:t>күші</w:t>
            </w:r>
            <w:r>
              <w:br/>
            </w:r>
            <w:r>
              <w:rPr>
                <w:rFonts w:ascii="Times New Roman"/>
                <w:b w:val="false"/>
                <w:i w:val="false"/>
                <w:color w:val="000000"/>
                <w:sz w:val="20"/>
              </w:rPr>
              <w:t>
</w:t>
            </w:r>
            <w:r>
              <w:rPr>
                <w:rFonts w:ascii="Times New Roman"/>
                <w:b w:val="false"/>
                <w:i w:val="false"/>
                <w:color w:val="000000"/>
                <w:sz w:val="20"/>
              </w:rPr>
              <w:t>Мощ-</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лоша-</w:t>
            </w:r>
            <w:r>
              <w:br/>
            </w:r>
            <w:r>
              <w:rPr>
                <w:rFonts w:ascii="Times New Roman"/>
                <w:b w:val="false"/>
                <w:i w:val="false"/>
                <w:color w:val="000000"/>
                <w:sz w:val="20"/>
              </w:rPr>
              <w:t>
</w:t>
            </w:r>
            <w:r>
              <w:rPr>
                <w:rFonts w:ascii="Times New Roman"/>
                <w:b w:val="false"/>
                <w:i w:val="false"/>
                <w:color w:val="000000"/>
                <w:sz w:val="20"/>
              </w:rPr>
              <w:t>диных</w:t>
            </w:r>
            <w:r>
              <w:br/>
            </w:r>
            <w:r>
              <w:rPr>
                <w:rFonts w:ascii="Times New Roman"/>
                <w:b w:val="false"/>
                <w:i w:val="false"/>
                <w:color w:val="000000"/>
                <w:sz w:val="20"/>
              </w:rPr>
              <w:t>
</w:t>
            </w:r>
            <w:r>
              <w:rPr>
                <w:rFonts w:ascii="Times New Roman"/>
                <w:b w:val="false"/>
                <w:i w:val="false"/>
                <w:color w:val="000000"/>
                <w:sz w:val="20"/>
              </w:rPr>
              <w:t>сил</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w:t>
            </w:r>
            <w:r>
              <w:br/>
            </w:r>
            <w:r>
              <w:rPr>
                <w:rFonts w:ascii="Times New Roman"/>
                <w:b w:val="false"/>
                <w:i w:val="false"/>
                <w:color w:val="000000"/>
                <w:sz w:val="20"/>
              </w:rPr>
              <w:t>
</w:t>
            </w:r>
            <w:r>
              <w:rPr>
                <w:rFonts w:ascii="Times New Roman"/>
                <w:b/>
                <w:i w:val="false"/>
                <w:color w:val="000000"/>
                <w:sz w:val="20"/>
              </w:rPr>
              <w:t>көтер-</w:t>
            </w:r>
            <w:r>
              <w:br/>
            </w:r>
            <w:r>
              <w:rPr>
                <w:rFonts w:ascii="Times New Roman"/>
                <w:b w:val="false"/>
                <w:i w:val="false"/>
                <w:color w:val="000000"/>
                <w:sz w:val="20"/>
              </w:rPr>
              <w:t>
</w:t>
            </w:r>
            <w:r>
              <w:rPr>
                <w:rFonts w:ascii="Times New Roman"/>
                <w:b/>
                <w:i w:val="false"/>
                <w:color w:val="000000"/>
                <w:sz w:val="20"/>
              </w:rPr>
              <w:t>гіштігі,</w:t>
            </w:r>
            <w:r>
              <w:br/>
            </w:r>
            <w:r>
              <w:rPr>
                <w:rFonts w:ascii="Times New Roman"/>
                <w:b w:val="false"/>
                <w:i w:val="false"/>
                <w:color w:val="000000"/>
                <w:sz w:val="20"/>
              </w:rPr>
              <w:t>
</w:t>
            </w: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Грузо-</w:t>
            </w:r>
            <w:r>
              <w:br/>
            </w:r>
            <w:r>
              <w:rPr>
                <w:rFonts w:ascii="Times New Roman"/>
                <w:b w:val="false"/>
                <w:i w:val="false"/>
                <w:color w:val="000000"/>
                <w:sz w:val="20"/>
              </w:rPr>
              <w:t>
</w:t>
            </w:r>
            <w:r>
              <w:rPr>
                <w:rFonts w:ascii="Times New Roman"/>
                <w:b w:val="false"/>
                <w:i w:val="false"/>
                <w:color w:val="000000"/>
                <w:sz w:val="20"/>
              </w:rPr>
              <w:t>подъем-</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тонн</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w:t>
            </w:r>
            <w:r>
              <w:br/>
            </w:r>
            <w:r>
              <w:rPr>
                <w:rFonts w:ascii="Times New Roman"/>
                <w:b w:val="false"/>
                <w:i w:val="false"/>
                <w:color w:val="000000"/>
                <w:sz w:val="20"/>
              </w:rPr>
              <w:t>
</w:t>
            </w:r>
            <w:r>
              <w:rPr>
                <w:rFonts w:ascii="Times New Roman"/>
                <w:b/>
                <w:i w:val="false"/>
                <w:color w:val="000000"/>
                <w:sz w:val="20"/>
              </w:rPr>
              <w:t>сиымдылығы,</w:t>
            </w:r>
            <w:r>
              <w:br/>
            </w:r>
            <w:r>
              <w:rPr>
                <w:rFonts w:ascii="Times New Roman"/>
                <w:b w:val="false"/>
                <w:i w:val="false"/>
                <w:color w:val="000000"/>
                <w:sz w:val="20"/>
              </w:rPr>
              <w:t>
</w:t>
            </w:r>
            <w:r>
              <w:rPr>
                <w:rFonts w:ascii="Times New Roman"/>
                <w:b/>
                <w:i w:val="false"/>
                <w:color w:val="000000"/>
                <w:sz w:val="20"/>
              </w:rPr>
              <w:t>отыратын</w:t>
            </w:r>
            <w:r>
              <w:br/>
            </w:r>
            <w:r>
              <w:rPr>
                <w:rFonts w:ascii="Times New Roman"/>
                <w:b w:val="false"/>
                <w:i w:val="false"/>
                <w:color w:val="000000"/>
                <w:sz w:val="20"/>
              </w:rPr>
              <w:t>
</w:t>
            </w:r>
            <w:r>
              <w:rPr>
                <w:rFonts w:ascii="Times New Roman"/>
                <w:b/>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Пассажиро-</w:t>
            </w:r>
            <w:r>
              <w:br/>
            </w:r>
            <w:r>
              <w:rPr>
                <w:rFonts w:ascii="Times New Roman"/>
                <w:b w:val="false"/>
                <w:i w:val="false"/>
                <w:color w:val="000000"/>
                <w:sz w:val="20"/>
              </w:rPr>
              <w:t>
</w:t>
            </w:r>
            <w:r>
              <w:rPr>
                <w:rFonts w:ascii="Times New Roman"/>
                <w:b w:val="false"/>
                <w:i w:val="false"/>
                <w:color w:val="000000"/>
                <w:sz w:val="20"/>
              </w:rPr>
              <w:t>вместимость,</w:t>
            </w:r>
            <w:r>
              <w:br/>
            </w:r>
            <w:r>
              <w:rPr>
                <w:rFonts w:ascii="Times New Roman"/>
                <w:b w:val="false"/>
                <w:i w:val="false"/>
                <w:color w:val="000000"/>
                <w:sz w:val="20"/>
              </w:rPr>
              <w:t>
</w:t>
            </w:r>
            <w:r>
              <w:rPr>
                <w:rFonts w:ascii="Times New Roman"/>
                <w:b w:val="false"/>
                <w:i w:val="false"/>
                <w:color w:val="000000"/>
                <w:sz w:val="20"/>
              </w:rPr>
              <w:t>мест для</w:t>
            </w:r>
            <w:r>
              <w:br/>
            </w:r>
            <w:r>
              <w:rPr>
                <w:rFonts w:ascii="Times New Roman"/>
                <w:b w:val="false"/>
                <w:i w:val="false"/>
                <w:color w:val="000000"/>
                <w:sz w:val="20"/>
              </w:rPr>
              <w:t>
</w:t>
            </w:r>
            <w:r>
              <w:rPr>
                <w:rFonts w:ascii="Times New Roman"/>
                <w:b w:val="false"/>
                <w:i w:val="false"/>
                <w:color w:val="000000"/>
                <w:sz w:val="20"/>
              </w:rPr>
              <w:t>сидения</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ұзын-</w:t>
            </w:r>
            <w:r>
              <w:br/>
            </w:r>
            <w:r>
              <w:rPr>
                <w:rFonts w:ascii="Times New Roman"/>
                <w:b w:val="false"/>
                <w:i w:val="false"/>
                <w:color w:val="000000"/>
                <w:sz w:val="20"/>
              </w:rPr>
              <w:t>
</w:t>
            </w:r>
            <w:r>
              <w:rPr>
                <w:rFonts w:ascii="Times New Roman"/>
                <w:b/>
                <w:i w:val="false"/>
                <w:color w:val="000000"/>
                <w:sz w:val="20"/>
              </w:rPr>
              <w:t>дығы</w:t>
            </w:r>
            <w:r>
              <w:br/>
            </w:r>
            <w:r>
              <w:rPr>
                <w:rFonts w:ascii="Times New Roman"/>
                <w:b w:val="false"/>
                <w:i w:val="false"/>
                <w:color w:val="000000"/>
                <w:sz w:val="20"/>
              </w:rPr>
              <w:t>
</w:t>
            </w:r>
            <w:r>
              <w:rPr>
                <w:rFonts w:ascii="Times New Roman"/>
                <w:b w:val="false"/>
                <w:i w:val="false"/>
                <w:color w:val="000000"/>
                <w:sz w:val="20"/>
              </w:rPr>
              <w:t>длина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ені</w:t>
            </w:r>
            <w:r>
              <w:br/>
            </w:r>
            <w:r>
              <w:rPr>
                <w:rFonts w:ascii="Times New Roman"/>
                <w:b w:val="false"/>
                <w:i w:val="false"/>
                <w:color w:val="000000"/>
                <w:sz w:val="20"/>
              </w:rPr>
              <w:t>
</w:t>
            </w:r>
            <w:r>
              <w:rPr>
                <w:rFonts w:ascii="Times New Roman"/>
                <w:b w:val="false"/>
                <w:i w:val="false"/>
                <w:color w:val="000000"/>
                <w:sz w:val="20"/>
              </w:rPr>
              <w:t>ши-</w:t>
            </w:r>
            <w:r>
              <w:br/>
            </w:r>
            <w:r>
              <w:rPr>
                <w:rFonts w:ascii="Times New Roman"/>
                <w:b w:val="false"/>
                <w:i w:val="false"/>
                <w:color w:val="000000"/>
                <w:sz w:val="20"/>
              </w:rPr>
              <w:t>
</w:t>
            </w:r>
            <w:r>
              <w:rPr>
                <w:rFonts w:ascii="Times New Roman"/>
                <w:b w:val="false"/>
                <w:i w:val="false"/>
                <w:color w:val="000000"/>
                <w:sz w:val="20"/>
              </w:rPr>
              <w:t>ри-</w:t>
            </w:r>
            <w:r>
              <w:br/>
            </w:r>
            <w:r>
              <w:rPr>
                <w:rFonts w:ascii="Times New Roman"/>
                <w:b w:val="false"/>
                <w:i w:val="false"/>
                <w:color w:val="000000"/>
                <w:sz w:val="20"/>
              </w:rPr>
              <w:t>
</w:t>
            </w:r>
            <w:r>
              <w:rPr>
                <w:rFonts w:ascii="Times New Roman"/>
                <w:b w:val="false"/>
                <w:i w:val="false"/>
                <w:color w:val="000000"/>
                <w:sz w:val="20"/>
              </w:rPr>
              <w:t>на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w:t>
            </w:r>
            <w:r>
              <w:br/>
            </w:r>
            <w:r>
              <w:rPr>
                <w:rFonts w:ascii="Times New Roman"/>
                <w:b w:val="false"/>
                <w:i w:val="false"/>
                <w:color w:val="000000"/>
                <w:sz w:val="20"/>
              </w:rPr>
              <w:t>
</w:t>
            </w:r>
            <w:r>
              <w:rPr>
                <w:rFonts w:ascii="Times New Roman"/>
                <w:b/>
                <w:i w:val="false"/>
                <w:color w:val="000000"/>
                <w:sz w:val="20"/>
              </w:rPr>
              <w:t>пен</w:t>
            </w:r>
            <w:r>
              <w:br/>
            </w:r>
            <w:r>
              <w:rPr>
                <w:rFonts w:ascii="Times New Roman"/>
                <w:b w:val="false"/>
                <w:i w:val="false"/>
                <w:color w:val="000000"/>
                <w:sz w:val="20"/>
              </w:rPr>
              <w:t>
</w:t>
            </w:r>
            <w:r>
              <w:rPr>
                <w:rFonts w:ascii="Times New Roman"/>
                <w:b/>
                <w:i w:val="false"/>
                <w:color w:val="000000"/>
                <w:sz w:val="20"/>
              </w:rPr>
              <w:t>шө-</w:t>
            </w:r>
            <w:r>
              <w:br/>
            </w:r>
            <w:r>
              <w:rPr>
                <w:rFonts w:ascii="Times New Roman"/>
                <w:b w:val="false"/>
                <w:i w:val="false"/>
                <w:color w:val="000000"/>
                <w:sz w:val="20"/>
              </w:rPr>
              <w:t>
</w:t>
            </w:r>
            <w:r>
              <w:rPr>
                <w:rFonts w:ascii="Times New Roman"/>
                <w:b/>
                <w:i w:val="false"/>
                <w:color w:val="000000"/>
                <w:sz w:val="20"/>
              </w:rPr>
              <w:t>гуі</w:t>
            </w:r>
            <w:r>
              <w:br/>
            </w:r>
            <w:r>
              <w:rPr>
                <w:rFonts w:ascii="Times New Roman"/>
                <w:b w:val="false"/>
                <w:i w:val="false"/>
                <w:color w:val="000000"/>
                <w:sz w:val="20"/>
              </w:rPr>
              <w:t>
</w:t>
            </w:r>
            <w:r>
              <w:rPr>
                <w:rFonts w:ascii="Times New Roman"/>
                <w:b w:val="false"/>
                <w:i w:val="false"/>
                <w:color w:val="000000"/>
                <w:sz w:val="20"/>
              </w:rPr>
              <w:t>осад-</w:t>
            </w:r>
            <w:r>
              <w:br/>
            </w:r>
            <w:r>
              <w:rPr>
                <w:rFonts w:ascii="Times New Roman"/>
                <w:b w:val="false"/>
                <w:i w:val="false"/>
                <w:color w:val="000000"/>
                <w:sz w:val="20"/>
              </w:rPr>
              <w:t>
</w:t>
            </w:r>
            <w:r>
              <w:rPr>
                <w:rFonts w:ascii="Times New Roman"/>
                <w:b w:val="false"/>
                <w:i w:val="false"/>
                <w:color w:val="000000"/>
                <w:sz w:val="20"/>
              </w:rPr>
              <w:t>ка с</w:t>
            </w:r>
            <w:r>
              <w:br/>
            </w:r>
            <w:r>
              <w:rPr>
                <w:rFonts w:ascii="Times New Roman"/>
                <w:b w:val="false"/>
                <w:i w:val="false"/>
                <w:color w:val="000000"/>
                <w:sz w:val="20"/>
              </w:rPr>
              <w:t>
</w:t>
            </w:r>
            <w:r>
              <w:rPr>
                <w:rFonts w:ascii="Times New Roman"/>
                <w:b w:val="false"/>
                <w:i w:val="false"/>
                <w:color w:val="000000"/>
                <w:sz w:val="20"/>
              </w:rPr>
              <w:t>гру-</w:t>
            </w:r>
            <w:r>
              <w:br/>
            </w:r>
            <w:r>
              <w:rPr>
                <w:rFonts w:ascii="Times New Roman"/>
                <w:b w:val="false"/>
                <w:i w:val="false"/>
                <w:color w:val="000000"/>
                <w:sz w:val="20"/>
              </w:rPr>
              <w:t>
</w:t>
            </w:r>
            <w:r>
              <w:rPr>
                <w:rFonts w:ascii="Times New Roman"/>
                <w:b w:val="false"/>
                <w:i w:val="false"/>
                <w:color w:val="000000"/>
                <w:sz w:val="20"/>
              </w:rPr>
              <w:t>зом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бос</w:t>
            </w:r>
            <w:r>
              <w:br/>
            </w:r>
            <w:r>
              <w:rPr>
                <w:rFonts w:ascii="Times New Roman"/>
                <w:b w:val="false"/>
                <w:i w:val="false"/>
                <w:color w:val="000000"/>
                <w:sz w:val="20"/>
              </w:rPr>
              <w:t>
</w:t>
            </w:r>
            <w:r>
              <w:rPr>
                <w:rFonts w:ascii="Times New Roman"/>
                <w:b/>
                <w:i w:val="false"/>
                <w:color w:val="000000"/>
                <w:sz w:val="20"/>
              </w:rPr>
              <w:t>кезде шөгіу</w:t>
            </w:r>
            <w:r>
              <w:br/>
            </w:r>
            <w:r>
              <w:rPr>
                <w:rFonts w:ascii="Times New Roman"/>
                <w:b w:val="false"/>
                <w:i w:val="false"/>
                <w:color w:val="000000"/>
                <w:sz w:val="20"/>
              </w:rPr>
              <w:t>
</w:t>
            </w:r>
            <w:r>
              <w:rPr>
                <w:rFonts w:ascii="Times New Roman"/>
                <w:b w:val="false"/>
                <w:i w:val="false"/>
                <w:color w:val="000000"/>
                <w:sz w:val="20"/>
              </w:rPr>
              <w:t>осадка порож-</w:t>
            </w:r>
            <w:r>
              <w:br/>
            </w:r>
            <w:r>
              <w:rPr>
                <w:rFonts w:ascii="Times New Roman"/>
                <w:b w:val="false"/>
                <w:i w:val="false"/>
                <w:color w:val="000000"/>
                <w:sz w:val="20"/>
              </w:rPr>
              <w:t>
</w:t>
            </w:r>
            <w:r>
              <w:rPr>
                <w:rFonts w:ascii="Times New Roman"/>
                <w:b w:val="false"/>
                <w:i w:val="false"/>
                <w:color w:val="000000"/>
                <w:sz w:val="20"/>
              </w:rPr>
              <w:t>ним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        Адрес 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w:t>
      </w:r>
      <w:r>
        <w:br/>
      </w:r>
      <w:r>
        <w:rPr>
          <w:rFonts w:ascii="Times New Roman"/>
          <w:b w:val="false"/>
          <w:i w:val="false"/>
          <w:color w:val="000000"/>
          <w:sz w:val="28"/>
        </w:rPr>
        <w:t>
</w:t>
      </w:r>
      <w:r>
        <w:rPr>
          <w:rFonts w:ascii="Times New Roman"/>
          <w:b w:val="false"/>
          <w:i w:val="false"/>
          <w:color w:val="000000"/>
          <w:sz w:val="28"/>
        </w:rPr>
        <w:t>                                            Телефон __________________________________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____________________________________</w:t>
      </w:r>
    </w:p>
    <w:p>
      <w:pPr>
        <w:spacing w:after="0"/>
        <w:ind w:left="0"/>
        <w:jc w:val="both"/>
      </w:pPr>
      <w:r>
        <w:rPr>
          <w:rFonts w:ascii="Times New Roman"/>
          <w:b/>
          <w:i w:val="false"/>
          <w:color w:val="000000"/>
          <w:sz w:val="28"/>
        </w:rPr>
        <w:t>Орындаушының тегі</w:t>
      </w:r>
      <w:r>
        <w:br/>
      </w:r>
      <w:r>
        <w:rPr>
          <w:rFonts w:ascii="Times New Roman"/>
          <w:b w:val="false"/>
          <w:i w:val="false"/>
          <w:color w:val="000000"/>
          <w:sz w:val="28"/>
        </w:rPr>
        <w:t>
</w:t>
      </w:r>
      <w:r>
        <w:rPr>
          <w:rFonts w:ascii="Times New Roman"/>
          <w:b w:val="false"/>
          <w:i w:val="false"/>
          <w:color w:val="000000"/>
          <w:sz w:val="28"/>
        </w:rPr>
        <w:t>Фамилия исполнителя            ____________________________________</w:t>
      </w:r>
      <w:r>
        <w:br/>
      </w:r>
      <w:r>
        <w:rPr>
          <w:rFonts w:ascii="Times New Roman"/>
          <w:b w:val="false"/>
          <w:i w:val="false"/>
          <w:color w:val="000000"/>
          <w:sz w:val="28"/>
        </w:rPr>
        <w:t>
</w:t>
      </w:r>
      <w:r>
        <w:rPr>
          <w:rFonts w:ascii="Times New Roman"/>
          <w:b w:val="false"/>
          <w:i w:val="false"/>
          <w:color w:val="000000"/>
          <w:sz w:val="28"/>
        </w:rPr>
        <w:t>                                            Телефон __________________________________</w:t>
      </w:r>
    </w:p>
    <w:p>
      <w:pPr>
        <w:spacing w:after="0"/>
        <w:ind w:left="0"/>
        <w:jc w:val="both"/>
      </w:pPr>
      <w:r>
        <w:rPr>
          <w:rFonts w:ascii="Times New Roman"/>
          <w:b/>
          <w:i w:val="false"/>
          <w:color w:val="000000"/>
          <w:sz w:val="28"/>
        </w:rPr>
        <w:t xml:space="preserve">Басшы       </w:t>
      </w:r>
      <w:r>
        <w:rPr>
          <w:rFonts w:ascii="Times New Roman"/>
          <w:b w:val="false"/>
          <w:i w:val="false"/>
          <w:color w:val="000000"/>
          <w:sz w:val="28"/>
        </w:rPr>
        <w:t xml:space="preserve">                     </w:t>
      </w:r>
      <w:r>
        <w:rPr>
          <w:rFonts w:ascii="Times New Roman"/>
          <w:b/>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Руководитель _____________________ (Ф.И.О., подпись) _________________________________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 (Ф.И.О., подпись) 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531" w:id="131"/>
    <w:p>
      <w:pPr>
        <w:spacing w:after="0"/>
        <w:ind w:left="0"/>
        <w:jc w:val="both"/>
      </w:pPr>
      <w:r>
        <w:rPr>
          <w:rFonts w:ascii="Times New Roman"/>
          <w:b w:val="false"/>
          <w:i w:val="false"/>
          <w:color w:val="000000"/>
          <w:sz w:val="28"/>
        </w:rPr>
        <w:t xml:space="preserve">
Приложение 30 к приказу      </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25 октября 2012 года № 294   </w:t>
      </w:r>
    </w:p>
    <w:bookmarkEnd w:id="131"/>
    <w:bookmarkStart w:name="z532" w:id="132"/>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об услугах морского и прибрежного транспорта по видам</w:t>
      </w:r>
      <w:r>
        <w:br/>
      </w:r>
      <w:r>
        <w:rPr>
          <w:rFonts w:ascii="Times New Roman"/>
          <w:b/>
          <w:i w:val="false"/>
          <w:color w:val="000000"/>
        </w:rPr>
        <w:t>
сообщений» (код 0781104, индекс 2-ТР (море), периодичность</w:t>
      </w:r>
      <w:r>
        <w:br/>
      </w:r>
      <w:r>
        <w:rPr>
          <w:rFonts w:ascii="Times New Roman"/>
          <w:b/>
          <w:i w:val="false"/>
          <w:color w:val="000000"/>
        </w:rPr>
        <w:t>
годовая)</w:t>
      </w:r>
    </w:p>
    <w:bookmarkEnd w:id="132"/>
    <w:bookmarkStart w:name="z533" w:id="133"/>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об услугах морского и прибрежного транспорта по видам сообщений» (код 0781104, индекс 2-ТР (море),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услугах морского и прибрежного транспорта по видам сообщений» (код 0781104, индекс 2-ТР (море),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пассажирооборот во всех сообщениях - объем работы транспорта по перевозкам пассажиров. Единицей измерения является пассажиро-километр, то есть перемещение пассажира на расстояние в 1 км. Определяется суммированием произведений количества пассажиров по каждой позиции перевозки на расстояние перевозки, вычисляется раздельно по видам транспорта, сообщениям перевозок, другим признакам;</w:t>
      </w:r>
      <w:r>
        <w:br/>
      </w:r>
      <w:r>
        <w:rPr>
          <w:rFonts w:ascii="Times New Roman"/>
          <w:b w:val="false"/>
          <w:i w:val="false"/>
          <w:color w:val="000000"/>
          <w:sz w:val="28"/>
        </w:rPr>
        <w:t>
</w:t>
      </w:r>
      <w:r>
        <w:rPr>
          <w:rFonts w:ascii="Times New Roman"/>
          <w:b w:val="false"/>
          <w:i w:val="false"/>
          <w:color w:val="000000"/>
          <w:sz w:val="28"/>
        </w:rPr>
        <w:t>
      2) грузооборот во всех сообщениях - объем работы транспорта по перевозкам грузов, выражается в тонно-километрах. Определяется как сумма произведений веса каждой партии (отправки) перевозимого груза на расстояние ее перевозки;</w:t>
      </w:r>
      <w:r>
        <w:br/>
      </w:r>
      <w:r>
        <w:rPr>
          <w:rFonts w:ascii="Times New Roman"/>
          <w:b w:val="false"/>
          <w:i w:val="false"/>
          <w:color w:val="000000"/>
          <w:sz w:val="28"/>
        </w:rPr>
        <w:t>
</w:t>
      </w:r>
      <w:r>
        <w:rPr>
          <w:rFonts w:ascii="Times New Roman"/>
          <w:b w:val="false"/>
          <w:i w:val="false"/>
          <w:color w:val="000000"/>
          <w:sz w:val="28"/>
        </w:rPr>
        <w:t>
      3) междугородное сообщение (внутри республики) – перевозки, осуществляемые между населенными пунктами в пределах республики;</w:t>
      </w:r>
      <w:r>
        <w:br/>
      </w:r>
      <w:r>
        <w:rPr>
          <w:rFonts w:ascii="Times New Roman"/>
          <w:b w:val="false"/>
          <w:i w:val="false"/>
          <w:color w:val="000000"/>
          <w:sz w:val="28"/>
        </w:rPr>
        <w:t>
</w:t>
      </w:r>
      <w:r>
        <w:rPr>
          <w:rFonts w:ascii="Times New Roman"/>
          <w:b w:val="false"/>
          <w:i w:val="false"/>
          <w:color w:val="000000"/>
          <w:sz w:val="28"/>
        </w:rPr>
        <w:t>
      4) вид сообщения - признак, представляющий характер участия подразделения транспортной сети в перевозках пассажиров (грузов, багажа, грузобагажа) между пунктами отправления и назначения;</w:t>
      </w:r>
      <w:r>
        <w:br/>
      </w:r>
      <w:r>
        <w:rPr>
          <w:rFonts w:ascii="Times New Roman"/>
          <w:b w:val="false"/>
          <w:i w:val="false"/>
          <w:color w:val="000000"/>
          <w:sz w:val="28"/>
        </w:rPr>
        <w:t>
</w:t>
      </w:r>
      <w:r>
        <w:rPr>
          <w:rFonts w:ascii="Times New Roman"/>
          <w:b w:val="false"/>
          <w:i w:val="false"/>
          <w:color w:val="000000"/>
          <w:sz w:val="28"/>
        </w:rPr>
        <w:t>
      5) вспомогательный вид деятельности - вид деятельности, который осуществляется для поддержки основного и вторичных видов деятельности предприятия, обеспечивая товарами и услугами краткосрочного характера, предназначенными для потребления этим предприятием (перевозка, хранение, закупки, развитие сбыта, уборка, ремонт и обслуживание, охрана и тому подобное);</w:t>
      </w:r>
      <w:r>
        <w:br/>
      </w:r>
      <w:r>
        <w:rPr>
          <w:rFonts w:ascii="Times New Roman"/>
          <w:b w:val="false"/>
          <w:i w:val="false"/>
          <w:color w:val="000000"/>
          <w:sz w:val="28"/>
        </w:rPr>
        <w:t>
</w:t>
      </w:r>
      <w:r>
        <w:rPr>
          <w:rFonts w:ascii="Times New Roman"/>
          <w:b w:val="false"/>
          <w:i w:val="false"/>
          <w:color w:val="000000"/>
          <w:sz w:val="28"/>
        </w:rPr>
        <w:t>
      6) вторичный (нетранспортный) вид деятельности - вид деятельности, помимо основного, который осуществляется с целью производства продукции (работ, услуг) для третьих лиц;</w:t>
      </w:r>
      <w:r>
        <w:br/>
      </w:r>
      <w:r>
        <w:rPr>
          <w:rFonts w:ascii="Times New Roman"/>
          <w:b w:val="false"/>
          <w:i w:val="false"/>
          <w:color w:val="000000"/>
          <w:sz w:val="28"/>
        </w:rPr>
        <w:t>
</w:t>
      </w:r>
      <w:r>
        <w:rPr>
          <w:rFonts w:ascii="Times New Roman"/>
          <w:b w:val="false"/>
          <w:i w:val="false"/>
          <w:color w:val="000000"/>
          <w:sz w:val="28"/>
        </w:rPr>
        <w:t>
      7) доходы от перевозок - сумма средств, полученных транспортными предприятиями за перевозку грузов (включая почту), пассажиров (включая багаж), оказанные отправителям грузов и пассажирам дополнительные услуги по перевозкам и за пользование имуществом транспорта;</w:t>
      </w:r>
      <w:r>
        <w:br/>
      </w:r>
      <w:r>
        <w:rPr>
          <w:rFonts w:ascii="Times New Roman"/>
          <w:b w:val="false"/>
          <w:i w:val="false"/>
          <w:color w:val="000000"/>
          <w:sz w:val="28"/>
        </w:rPr>
        <w:t>
</w:t>
      </w:r>
      <w:r>
        <w:rPr>
          <w:rFonts w:ascii="Times New Roman"/>
          <w:b w:val="false"/>
          <w:i w:val="false"/>
          <w:color w:val="000000"/>
          <w:sz w:val="28"/>
        </w:rPr>
        <w:t>
      8) перевезено пассажиров во всех сообщениях - число пассажиров, перевезенных за определенный период времени; учитывается по видам транспорта, сообщений. Единицей наблюдения в статистике перевозок пассажиров является пассажиро-поездка;</w:t>
      </w:r>
      <w:r>
        <w:br/>
      </w:r>
      <w:r>
        <w:rPr>
          <w:rFonts w:ascii="Times New Roman"/>
          <w:b w:val="false"/>
          <w:i w:val="false"/>
          <w:color w:val="000000"/>
          <w:sz w:val="28"/>
        </w:rPr>
        <w:t>
</w:t>
      </w:r>
      <w:r>
        <w:rPr>
          <w:rFonts w:ascii="Times New Roman"/>
          <w:b w:val="false"/>
          <w:i w:val="false"/>
          <w:color w:val="000000"/>
          <w:sz w:val="28"/>
        </w:rPr>
        <w:t>
      9) перевезено грузов, багажа, грузобагажа во всех сообщениях - количество грузов в тоннах, перевезенных транспортом. Учитывается по видам транспорта, сообщений, роду грузов;</w:t>
      </w:r>
      <w:r>
        <w:br/>
      </w:r>
      <w:r>
        <w:rPr>
          <w:rFonts w:ascii="Times New Roman"/>
          <w:b w:val="false"/>
          <w:i w:val="false"/>
          <w:color w:val="000000"/>
          <w:sz w:val="28"/>
        </w:rPr>
        <w:t>
</w:t>
      </w:r>
      <w:r>
        <w:rPr>
          <w:rFonts w:ascii="Times New Roman"/>
          <w:b w:val="false"/>
          <w:i w:val="false"/>
          <w:color w:val="000000"/>
          <w:sz w:val="28"/>
        </w:rPr>
        <w:t>
      10) международное сообщение – перевозки, осуществляемые между Республикой Казахстан и иностранными государствами и (или) транзитом через Республику Казахстан, а также перевозки между иностранными пунктами, осуществляемые транспортными средствами Казахстана, по территории других стран (без пересечения территории республики).</w:t>
      </w:r>
      <w:r>
        <w:br/>
      </w:r>
      <w:r>
        <w:rPr>
          <w:rFonts w:ascii="Times New Roman"/>
          <w:b w:val="false"/>
          <w:i w:val="false"/>
          <w:color w:val="000000"/>
          <w:sz w:val="28"/>
        </w:rPr>
        <w:t>
</w:t>
      </w:r>
      <w:r>
        <w:rPr>
          <w:rFonts w:ascii="Times New Roman"/>
          <w:b w:val="false"/>
          <w:i w:val="false"/>
          <w:color w:val="000000"/>
          <w:sz w:val="28"/>
        </w:rPr>
        <w:t>
      3. Доходы от сдачи в аренду транспортных средств с водителем (экипажем) входят в общую сумму доходов транспортных предприятий. В доходы от аренды входит плата за аренду транспортного средства, согласно заключенному договору аренды.</w:t>
      </w:r>
      <w:r>
        <w:br/>
      </w:r>
      <w:r>
        <w:rPr>
          <w:rFonts w:ascii="Times New Roman"/>
          <w:b w:val="false"/>
          <w:i w:val="false"/>
          <w:color w:val="000000"/>
          <w:sz w:val="28"/>
        </w:rPr>
        <w:t>
      Международное сообщение включает ввоз, вывоз и транзит и перевозки между иностранными пунктами:</w:t>
      </w:r>
      <w:r>
        <w:br/>
      </w:r>
      <w:r>
        <w:rPr>
          <w:rFonts w:ascii="Times New Roman"/>
          <w:b w:val="false"/>
          <w:i w:val="false"/>
          <w:color w:val="000000"/>
          <w:sz w:val="28"/>
        </w:rPr>
        <w:t>
</w:t>
      </w:r>
      <w:r>
        <w:rPr>
          <w:rFonts w:ascii="Times New Roman"/>
          <w:b w:val="false"/>
          <w:i w:val="false"/>
          <w:color w:val="000000"/>
          <w:sz w:val="28"/>
        </w:rPr>
        <w:t>
      1) к ввозу относятся перевозки, в которых пункт отправления расположен на территории иностранного государства, а пункт прибытия –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 к вывозу относятся перевозки, в которых пункт отправления расположен на территории Республики Казахстан, а пункт прибытия – на территории иностранного государства;</w:t>
      </w:r>
      <w:r>
        <w:br/>
      </w:r>
      <w:r>
        <w:rPr>
          <w:rFonts w:ascii="Times New Roman"/>
          <w:b w:val="false"/>
          <w:i w:val="false"/>
          <w:color w:val="000000"/>
          <w:sz w:val="28"/>
        </w:rPr>
        <w:t>
</w:t>
      </w:r>
      <w:r>
        <w:rPr>
          <w:rFonts w:ascii="Times New Roman"/>
          <w:b w:val="false"/>
          <w:i w:val="false"/>
          <w:color w:val="000000"/>
          <w:sz w:val="28"/>
        </w:rPr>
        <w:t>
      3) к транзитным относятся перевозки, осуществляемые между отправителями и получателями иностранных государств по территории Казахстана;</w:t>
      </w:r>
      <w:r>
        <w:br/>
      </w:r>
      <w:r>
        <w:rPr>
          <w:rFonts w:ascii="Times New Roman"/>
          <w:b w:val="false"/>
          <w:i w:val="false"/>
          <w:color w:val="000000"/>
          <w:sz w:val="28"/>
        </w:rPr>
        <w:t>
</w:t>
      </w:r>
      <w:r>
        <w:rPr>
          <w:rFonts w:ascii="Times New Roman"/>
          <w:b w:val="false"/>
          <w:i w:val="false"/>
          <w:color w:val="000000"/>
          <w:sz w:val="28"/>
        </w:rPr>
        <w:t>
      4) к перевозкам между иностранными пунктами относятся перевозки, осуществляемые транспортными средствами Казахстана, по территории других стран (без пересечения территории республики).</w:t>
      </w:r>
      <w:r>
        <w:br/>
      </w:r>
      <w:r>
        <w:rPr>
          <w:rFonts w:ascii="Times New Roman"/>
          <w:b w:val="false"/>
          <w:i w:val="false"/>
          <w:color w:val="000000"/>
          <w:sz w:val="28"/>
        </w:rPr>
        <w:t>
      По морскому транспорту к междугородному сообщению (внутри республики) относится перевозки в каботажном плавании, то есть между портами Казахстана.</w:t>
      </w:r>
      <w:r>
        <w:br/>
      </w:r>
      <w:r>
        <w:rPr>
          <w:rFonts w:ascii="Times New Roman"/>
          <w:b w:val="false"/>
          <w:i w:val="false"/>
          <w:color w:val="000000"/>
          <w:sz w:val="28"/>
        </w:rPr>
        <w:t>
</w:t>
      </w:r>
      <w:r>
        <w:rPr>
          <w:rFonts w:ascii="Times New Roman"/>
          <w:b w:val="false"/>
          <w:i w:val="false"/>
          <w:color w:val="000000"/>
          <w:sz w:val="28"/>
        </w:rPr>
        <w:t>
      4.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r>
        <w:br/>
      </w:r>
      <w:r>
        <w:rPr>
          <w:rFonts w:ascii="Times New Roman"/>
          <w:b w:val="false"/>
          <w:i w:val="false"/>
          <w:color w:val="000000"/>
          <w:sz w:val="28"/>
        </w:rPr>
        <w:t>
      Доходы от вспомогательной транспортной деятельности включают доходы от:</w:t>
      </w:r>
      <w:r>
        <w:br/>
      </w:r>
      <w:r>
        <w:rPr>
          <w:rFonts w:ascii="Times New Roman"/>
          <w:b w:val="false"/>
          <w:i w:val="false"/>
          <w:color w:val="000000"/>
          <w:sz w:val="28"/>
        </w:rPr>
        <w:t>
</w:t>
      </w:r>
      <w:r>
        <w:rPr>
          <w:rFonts w:ascii="Times New Roman"/>
          <w:b w:val="false"/>
          <w:i w:val="false"/>
          <w:color w:val="000000"/>
          <w:sz w:val="28"/>
        </w:rPr>
        <w:t>
      1) услуг по транспортной обработке грузов и хранению (погрузка и разгрузка грузов и багажа, закрепление и выгрузка груза (стивидорные работы), складские услуги для всех видов товаров, хранение товаров во внешнеторговых зонах);</w:t>
      </w:r>
      <w:r>
        <w:br/>
      </w:r>
      <w:r>
        <w:rPr>
          <w:rFonts w:ascii="Times New Roman"/>
          <w:b w:val="false"/>
          <w:i w:val="false"/>
          <w:color w:val="000000"/>
          <w:sz w:val="28"/>
        </w:rPr>
        <w:t>
</w:t>
      </w:r>
      <w:r>
        <w:rPr>
          <w:rFonts w:ascii="Times New Roman"/>
          <w:b w:val="false"/>
          <w:i w:val="false"/>
          <w:color w:val="000000"/>
          <w:sz w:val="28"/>
        </w:rPr>
        <w:t>
      2) прочей вспомогательной транспортной деятельности (услуг терминалов (морские порты, пристани), услуги шлюзов, каналов, услуги, связанные с навигацией, деятельность маяков, услуг по хранению транспортных средств, принадлежащих гражданам и так далее);</w:t>
      </w:r>
      <w:r>
        <w:br/>
      </w:r>
      <w:r>
        <w:rPr>
          <w:rFonts w:ascii="Times New Roman"/>
          <w:b w:val="false"/>
          <w:i w:val="false"/>
          <w:color w:val="000000"/>
          <w:sz w:val="28"/>
        </w:rPr>
        <w:t>
</w:t>
      </w:r>
      <w:r>
        <w:rPr>
          <w:rFonts w:ascii="Times New Roman"/>
          <w:b w:val="false"/>
          <w:i w:val="false"/>
          <w:color w:val="000000"/>
          <w:sz w:val="28"/>
        </w:rPr>
        <w:t>
      3) услуг по организации перевозок грузов (экспедиция груза, подготовка транспортной документации и путевых листов, услуги таможенных агентов и так далее).</w:t>
      </w:r>
      <w:r>
        <w:br/>
      </w:r>
      <w:r>
        <w:rPr>
          <w:rFonts w:ascii="Times New Roman"/>
          <w:b w:val="false"/>
          <w:i w:val="false"/>
          <w:color w:val="000000"/>
          <w:sz w:val="28"/>
        </w:rPr>
        <w:t>
      Кодировка видов деятельности по вторичным (нетранспортным) видам деятельности в соответствии с Общим классификатором видов экономической деятельности и правильность заполнения данного раздела будет осуществляться самими респондентами с помощью специалистов территориальных департаментов статистики.</w:t>
      </w:r>
      <w:r>
        <w:br/>
      </w:r>
      <w:r>
        <w:rPr>
          <w:rFonts w:ascii="Times New Roman"/>
          <w:b w:val="false"/>
          <w:i w:val="false"/>
          <w:color w:val="000000"/>
          <w:sz w:val="28"/>
        </w:rPr>
        <w:t>
</w:t>
      </w:r>
      <w:r>
        <w:rPr>
          <w:rFonts w:ascii="Times New Roman"/>
          <w:b w:val="false"/>
          <w:i w:val="false"/>
          <w:color w:val="000000"/>
          <w:sz w:val="28"/>
        </w:rPr>
        <w:t>
      5. Перевозки пассажиров на морском транспорте учитываются по количеству пассажиров, фактически перевезенных в отчетном периоде в собственных и арендованных судах. Объектом учета количества пассажиров является каждая поездка одного пассажира между двумя пунктами в одном направлении.</w:t>
      </w:r>
      <w:r>
        <w:br/>
      </w:r>
      <w:r>
        <w:rPr>
          <w:rFonts w:ascii="Times New Roman"/>
          <w:b w:val="false"/>
          <w:i w:val="false"/>
          <w:color w:val="000000"/>
          <w:sz w:val="28"/>
        </w:rPr>
        <w:t>
      В данные о перевозках пассажиров на морском транспорте включаются все отправленные пассажиры, оформленные соответствующими проездными документами (платными и льготными пассажирскими билетами, документами групповых перевозок – воинских, экскурсионных и так далее).</w:t>
      </w:r>
      <w:r>
        <w:br/>
      </w:r>
      <w:r>
        <w:rPr>
          <w:rFonts w:ascii="Times New Roman"/>
          <w:b w:val="false"/>
          <w:i w:val="false"/>
          <w:color w:val="000000"/>
          <w:sz w:val="28"/>
        </w:rPr>
        <w:t>
      Пассажирооборот морского транспорта определяется по каждой поездке, исходя из количества пассажиров и расстояния перевозки каждого пассажира от пункта отправления до пункта назначения путем перемножения количества отправленных пассажиров на расстояние перевозки каждого пассажира и суммированием полученных результатов.</w:t>
      </w:r>
      <w:r>
        <w:br/>
      </w:r>
      <w:r>
        <w:rPr>
          <w:rFonts w:ascii="Times New Roman"/>
          <w:b w:val="false"/>
          <w:i w:val="false"/>
          <w:color w:val="000000"/>
          <w:sz w:val="28"/>
        </w:rPr>
        <w:t>
      Перевозки грузов на морском транспорте учитываются по отправлению. Отправкой считается отдельная партия груза, отправленная из одного пункта в другой и оформленная перевозочными документами. Количество отправленных грузов в тоннах определяется исходя из веса, указанного в перевозочных документах, включая вес тары, а также всех приспособлений и оборудования, применяемых при перевозках.</w:t>
      </w:r>
      <w:r>
        <w:br/>
      </w:r>
      <w:r>
        <w:rPr>
          <w:rFonts w:ascii="Times New Roman"/>
          <w:b w:val="false"/>
          <w:i w:val="false"/>
          <w:color w:val="000000"/>
          <w:sz w:val="28"/>
        </w:rPr>
        <w:t>
      Грузооборот морского транспорта определяется путем перемножения веса отправки груза в тоннах на расстояние перевозки, а затем суммированием полученных результатов по всем отправкам.</w:t>
      </w:r>
      <w:r>
        <w:br/>
      </w:r>
      <w:r>
        <w:rPr>
          <w:rFonts w:ascii="Times New Roman"/>
          <w:b w:val="false"/>
          <w:i w:val="false"/>
          <w:color w:val="000000"/>
          <w:sz w:val="28"/>
        </w:rPr>
        <w:t>
      В доходы от перевозок на морском транспорте включаются доходы, начисленные отчитывающемуся предприятию, за выполненные по перевозочным документам перевозки грузов и пассажиров по действующим  видам тарифов.</w:t>
      </w:r>
      <w:r>
        <w:br/>
      </w:r>
      <w:r>
        <w:rPr>
          <w:rFonts w:ascii="Times New Roman"/>
          <w:b w:val="false"/>
          <w:i w:val="false"/>
          <w:color w:val="000000"/>
          <w:sz w:val="28"/>
        </w:rPr>
        <w:t>
</w:t>
      </w:r>
      <w:r>
        <w:rPr>
          <w:rFonts w:ascii="Times New Roman"/>
          <w:b w:val="false"/>
          <w:i w:val="false"/>
          <w:color w:val="000000"/>
          <w:sz w:val="28"/>
        </w:rPr>
        <w:t>
      6.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«Объем услуг по перевозке пассажиров по видам сообщений»:</w:t>
      </w:r>
      <w:r>
        <w:br/>
      </w:r>
      <w:r>
        <w:rPr>
          <w:rFonts w:ascii="Times New Roman"/>
          <w:b w:val="false"/>
          <w:i w:val="false"/>
          <w:color w:val="000000"/>
          <w:sz w:val="28"/>
        </w:rPr>
        <w:t>
      строка 1 для каждой графы = строка 2 + строка 5</w:t>
      </w:r>
      <w:r>
        <w:br/>
      </w:r>
      <w:r>
        <w:rPr>
          <w:rFonts w:ascii="Times New Roman"/>
          <w:b w:val="false"/>
          <w:i w:val="false"/>
          <w:color w:val="000000"/>
          <w:sz w:val="28"/>
        </w:rPr>
        <w:t>
      строка 2 для каждой графы = строка 3 + строка 4</w:t>
      </w:r>
      <w:r>
        <w:br/>
      </w:r>
      <w:r>
        <w:rPr>
          <w:rFonts w:ascii="Times New Roman"/>
          <w:b w:val="false"/>
          <w:i w:val="false"/>
          <w:color w:val="000000"/>
          <w:sz w:val="28"/>
        </w:rPr>
        <w:t>
</w:t>
      </w:r>
      <w:r>
        <w:rPr>
          <w:rFonts w:ascii="Times New Roman"/>
          <w:b w:val="false"/>
          <w:i w:val="false"/>
          <w:color w:val="000000"/>
          <w:sz w:val="28"/>
        </w:rPr>
        <w:t>
      2) Раздел 2 «Объем услуг по перевозке грузов по видам сообщений»:</w:t>
      </w:r>
      <w:r>
        <w:br/>
      </w:r>
      <w:r>
        <w:rPr>
          <w:rFonts w:ascii="Times New Roman"/>
          <w:b w:val="false"/>
          <w:i w:val="false"/>
          <w:color w:val="000000"/>
          <w:sz w:val="28"/>
        </w:rPr>
        <w:t>
      строка 1 для каждой графы = строка 2 + строка 9</w:t>
      </w:r>
      <w:r>
        <w:br/>
      </w:r>
      <w:r>
        <w:rPr>
          <w:rFonts w:ascii="Times New Roman"/>
          <w:b w:val="false"/>
          <w:i w:val="false"/>
          <w:color w:val="000000"/>
          <w:sz w:val="28"/>
        </w:rPr>
        <w:t>
      строка 2 для каждой графы = строка 3 + строка 6</w:t>
      </w:r>
      <w:r>
        <w:br/>
      </w:r>
      <w:r>
        <w:rPr>
          <w:rFonts w:ascii="Times New Roman"/>
          <w:b w:val="false"/>
          <w:i w:val="false"/>
          <w:color w:val="000000"/>
          <w:sz w:val="28"/>
        </w:rPr>
        <w:t>
      строка 3 для каждой графы = строка 4 + строка 5</w:t>
      </w:r>
      <w:r>
        <w:br/>
      </w:r>
      <w:r>
        <w:rPr>
          <w:rFonts w:ascii="Times New Roman"/>
          <w:b w:val="false"/>
          <w:i w:val="false"/>
          <w:color w:val="000000"/>
          <w:sz w:val="28"/>
        </w:rPr>
        <w:t>
      строка 6 для каждой графы = строка 7 + строка 8</w:t>
      </w:r>
      <w:r>
        <w:br/>
      </w:r>
      <w:r>
        <w:rPr>
          <w:rFonts w:ascii="Times New Roman"/>
          <w:b w:val="false"/>
          <w:i w:val="false"/>
          <w:color w:val="000000"/>
          <w:sz w:val="28"/>
        </w:rPr>
        <w:t>
</w:t>
      </w:r>
      <w:r>
        <w:rPr>
          <w:rFonts w:ascii="Times New Roman"/>
          <w:b w:val="false"/>
          <w:i w:val="false"/>
          <w:color w:val="000000"/>
          <w:sz w:val="28"/>
        </w:rPr>
        <w:t>
      3) Раздел 3 «Объемы по перевозке грузов по видам в разрезе сообщений»:</w:t>
      </w:r>
      <w:r>
        <w:br/>
      </w:r>
      <w:r>
        <w:rPr>
          <w:rFonts w:ascii="Times New Roman"/>
          <w:b w:val="false"/>
          <w:i w:val="false"/>
          <w:color w:val="000000"/>
          <w:sz w:val="28"/>
        </w:rPr>
        <w:t>
      строка 1 для каждой графы = сумме строка 2 - 8</w:t>
      </w:r>
      <w:r>
        <w:br/>
      </w:r>
      <w:r>
        <w:rPr>
          <w:rFonts w:ascii="Times New Roman"/>
          <w:b w:val="false"/>
          <w:i w:val="false"/>
          <w:color w:val="000000"/>
          <w:sz w:val="28"/>
        </w:rPr>
        <w:t>
      графа 1 для каждой строки = графа 2 + графа 3 + графа 4</w:t>
      </w:r>
      <w:r>
        <w:br/>
      </w:r>
      <w:r>
        <w:rPr>
          <w:rFonts w:ascii="Times New Roman"/>
          <w:b w:val="false"/>
          <w:i w:val="false"/>
          <w:color w:val="000000"/>
          <w:sz w:val="28"/>
        </w:rPr>
        <w:t xml:space="preserve">
      строка 1 для каждой графы </w:t>
      </w:r>
      <w:r>
        <w:rPr>
          <w:rFonts w:ascii="Times New Roman"/>
          <w:b w:val="false"/>
          <w:i w:val="false"/>
          <w:color w:val="000000"/>
          <w:sz w:val="28"/>
          <w:u w:val="single"/>
        </w:rPr>
        <w:t>&gt;</w:t>
      </w:r>
      <w:r>
        <w:rPr>
          <w:rFonts w:ascii="Times New Roman"/>
          <w:b w:val="false"/>
          <w:i w:val="false"/>
          <w:color w:val="000000"/>
          <w:sz w:val="28"/>
        </w:rPr>
        <w:t xml:space="preserve"> строка 9 для каждой графы</w:t>
      </w:r>
      <w:r>
        <w:br/>
      </w:r>
      <w:r>
        <w:rPr>
          <w:rFonts w:ascii="Times New Roman"/>
          <w:b w:val="false"/>
          <w:i w:val="false"/>
          <w:color w:val="000000"/>
          <w:sz w:val="28"/>
        </w:rPr>
        <w:t xml:space="preserve">
      строка 1 для каждой графы </w:t>
      </w:r>
      <w:r>
        <w:rPr>
          <w:rFonts w:ascii="Times New Roman"/>
          <w:b w:val="false"/>
          <w:i w:val="false"/>
          <w:color w:val="000000"/>
          <w:sz w:val="28"/>
          <w:u w:val="single"/>
        </w:rPr>
        <w:t>&gt;</w:t>
      </w:r>
      <w:r>
        <w:rPr>
          <w:rFonts w:ascii="Times New Roman"/>
          <w:b w:val="false"/>
          <w:i w:val="false"/>
          <w:color w:val="000000"/>
          <w:sz w:val="28"/>
        </w:rPr>
        <w:t xml:space="preserve"> строка 10 для каждой графы</w:t>
      </w:r>
      <w:r>
        <w:br/>
      </w:r>
      <w:r>
        <w:rPr>
          <w:rFonts w:ascii="Times New Roman"/>
          <w:b w:val="false"/>
          <w:i w:val="false"/>
          <w:color w:val="000000"/>
          <w:sz w:val="28"/>
        </w:rPr>
        <w:t>
</w:t>
      </w:r>
      <w:r>
        <w:rPr>
          <w:rFonts w:ascii="Times New Roman"/>
          <w:b w:val="false"/>
          <w:i w:val="false"/>
          <w:color w:val="000000"/>
          <w:sz w:val="28"/>
        </w:rPr>
        <w:t>
      4) Контроль между разделами:</w:t>
      </w:r>
      <w:r>
        <w:br/>
      </w:r>
      <w:r>
        <w:rPr>
          <w:rFonts w:ascii="Times New Roman"/>
          <w:b w:val="false"/>
          <w:i w:val="false"/>
          <w:color w:val="000000"/>
          <w:sz w:val="28"/>
        </w:rPr>
        <w:t>
      строка 1 графа 1 раздел 3 = строка 1 графа 1 раздел 2</w:t>
      </w:r>
      <w:r>
        <w:br/>
      </w:r>
      <w:r>
        <w:rPr>
          <w:rFonts w:ascii="Times New Roman"/>
          <w:b w:val="false"/>
          <w:i w:val="false"/>
          <w:color w:val="000000"/>
          <w:sz w:val="28"/>
        </w:rPr>
        <w:t>
      строка 1 графа 2 раздел 3 = строка 3 графа 1 раздел 2</w:t>
      </w:r>
      <w:r>
        <w:br/>
      </w:r>
      <w:r>
        <w:rPr>
          <w:rFonts w:ascii="Times New Roman"/>
          <w:b w:val="false"/>
          <w:i w:val="false"/>
          <w:color w:val="000000"/>
          <w:sz w:val="28"/>
        </w:rPr>
        <w:t>
      строка 1 графа 3 раздел 3 = строка 6 графа 1 раздел 2</w:t>
      </w:r>
      <w:r>
        <w:br/>
      </w:r>
      <w:r>
        <w:rPr>
          <w:rFonts w:ascii="Times New Roman"/>
          <w:b w:val="false"/>
          <w:i w:val="false"/>
          <w:color w:val="000000"/>
          <w:sz w:val="28"/>
        </w:rPr>
        <w:t>
      строка 1 графа 4 раздел 3 = строка 9 графа 1 раздел 2</w:t>
      </w:r>
      <w:r>
        <w:br/>
      </w:r>
      <w:r>
        <w:rPr>
          <w:rFonts w:ascii="Times New Roman"/>
          <w:b w:val="false"/>
          <w:i w:val="false"/>
          <w:color w:val="000000"/>
          <w:sz w:val="28"/>
        </w:rPr>
        <w:t>
      строка 1 графа 5 раздел 3 = строка 1 графа 3 раздел 2.01</w:t>
      </w:r>
    </w:p>
    <w:bookmarkEnd w:id="133"/>
    <w:bookmarkStart w:name="z561" w:id="134"/>
    <w:p>
      <w:pPr>
        <w:spacing w:after="0"/>
        <w:ind w:left="0"/>
        <w:jc w:val="both"/>
      </w:pPr>
      <w:r>
        <w:rPr>
          <w:rFonts w:ascii="Times New Roman"/>
          <w:b w:val="false"/>
          <w:i w:val="false"/>
          <w:color w:val="000000"/>
          <w:sz w:val="28"/>
        </w:rPr>
        <w:t xml:space="preserve">
Приложение 31 к приказу      </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25 октября 2012 года № 294   </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3534"/>
        <w:gridCol w:w="947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066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006600" cy="1397000"/>
                          </a:xfrm>
                          <a:prstGeom prst="rect">
                            <a:avLst/>
                          </a:prstGeom>
                        </pic:spPr>
                      </pic:pic>
                    </a:graphicData>
                  </a:graphic>
                </wp:inline>
              </w:drawing>
            </w:r>
            <w:r>
              <w:br/>
            </w:r>
            <w:r>
              <w:rPr>
                <w:rFonts w:ascii="Times New Roman"/>
                <w:b w:val="false"/>
                <w:i w:val="false"/>
                <w:color w:val="000000"/>
                <w:sz w:val="20"/>
              </w:rPr>
              <w:t>
</w:t>
            </w: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 xml:space="preserve">Статистика </w:t>
            </w:r>
            <w:r>
              <w:rPr>
                <w:rFonts w:ascii="Times New Roman"/>
                <w:b/>
                <w:i w:val="false"/>
                <w:color w:val="000000"/>
                <w:sz w:val="20"/>
              </w:rPr>
              <w:t>агенттігі төрағасының</w:t>
            </w:r>
            <w:r>
              <w:br/>
            </w:r>
            <w:r>
              <w:rPr>
                <w:rFonts w:ascii="Times New Roman"/>
                <w:b w:val="false"/>
                <w:i w:val="false"/>
                <w:color w:val="000000"/>
                <w:sz w:val="20"/>
              </w:rPr>
              <w:t>
</w:t>
            </w:r>
            <w:r>
              <w:rPr>
                <w:rFonts w:ascii="Times New Roman"/>
                <w:b/>
                <w:i w:val="false"/>
                <w:color w:val="000000"/>
                <w:sz w:val="20"/>
              </w:rPr>
              <w:t xml:space="preserve">2012 </w:t>
            </w:r>
            <w:r>
              <w:rPr>
                <w:rFonts w:ascii="Times New Roman"/>
                <w:b/>
                <w:i w:val="false"/>
                <w:color w:val="000000"/>
                <w:sz w:val="20"/>
              </w:rPr>
              <w:t>жылғы 25 қазандағы</w:t>
            </w:r>
            <w:r>
              <w:br/>
            </w:r>
            <w:r>
              <w:rPr>
                <w:rFonts w:ascii="Times New Roman"/>
                <w:b w:val="false"/>
                <w:i w:val="false"/>
                <w:color w:val="000000"/>
                <w:sz w:val="20"/>
              </w:rPr>
              <w:t>
</w:t>
            </w:r>
            <w:r>
              <w:rPr>
                <w:rFonts w:ascii="Times New Roman"/>
                <w:b/>
                <w:i w:val="false"/>
                <w:color w:val="000000"/>
                <w:sz w:val="20"/>
              </w:rPr>
              <w:t xml:space="preserve">№ 294 </w:t>
            </w:r>
            <w:r>
              <w:rPr>
                <w:rFonts w:ascii="Times New Roman"/>
                <w:b/>
                <w:i w:val="false"/>
                <w:color w:val="000000"/>
                <w:sz w:val="20"/>
              </w:rPr>
              <w:t>бұйрығына 31-қосымша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w:t>
                  </w:r>
                  <w:r>
                    <w:br/>
                  </w:r>
                  <w:r>
                    <w:rPr>
                      <w:rFonts w:ascii="Times New Roman"/>
                      <w:b w:val="false"/>
                      <w:i w:val="false"/>
                      <w:color w:val="000000"/>
                      <w:sz w:val="20"/>
                    </w:rPr>
                    <w:t>
</w:t>
                  </w:r>
                  <w:r>
                    <w:rPr>
                      <w:rFonts w:ascii="Times New Roman"/>
                      <w:b/>
                      <w:i w:val="false"/>
                      <w:color w:val="000000"/>
                      <w:sz w:val="20"/>
                    </w:rPr>
                    <w:t>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w:t>
            </w:r>
            <w:r>
              <w:br/>
            </w:r>
            <w:r>
              <w:rPr>
                <w:rFonts w:ascii="Times New Roman"/>
                <w:b w:val="false"/>
                <w:i w:val="false"/>
                <w:color w:val="000000"/>
                <w:sz w:val="20"/>
              </w:rPr>
              <w:t>
</w:t>
            </w:r>
            <w:r>
              <w:rPr>
                <w:rFonts w:ascii="Times New Roman"/>
                <w:b/>
                <w:i w:val="false"/>
                <w:color w:val="000000"/>
                <w:sz w:val="20"/>
              </w:rPr>
              <w:t>уақтылы тапсырмау және дәйексіз деректерді беру  «Әкімшілік құқық бұзушылық туралы»</w:t>
            </w:r>
            <w:r>
              <w:br/>
            </w:r>
            <w:r>
              <w:rPr>
                <w:rFonts w:ascii="Times New Roman"/>
                <w:b w:val="false"/>
                <w:i w:val="false"/>
                <w:color w:val="000000"/>
                <w:sz w:val="20"/>
              </w:rPr>
              <w:t>
</w:t>
            </w:r>
            <w:r>
              <w:rPr>
                <w:rFonts w:ascii="Times New Roman"/>
                <w:b/>
                <w:i w:val="false"/>
                <w:color w:val="000000"/>
                <w:sz w:val="20"/>
              </w:rPr>
              <w:t>Қазақстан Республикасы Кодексінің 381-бабында көзделген әкімшілік құқық бұзушылық болып</w:t>
            </w:r>
            <w:r>
              <w:br/>
            </w:r>
            <w:r>
              <w:rPr>
                <w:rFonts w:ascii="Times New Roman"/>
                <w:b w:val="false"/>
                <w:i w:val="false"/>
                <w:color w:val="000000"/>
                <w:sz w:val="20"/>
              </w:rPr>
              <w:t>
</w:t>
            </w:r>
            <w:r>
              <w:rPr>
                <w:rFonts w:ascii="Times New Roman"/>
                <w:b/>
                <w:i w:val="false"/>
                <w:color w:val="000000"/>
                <w:sz w:val="20"/>
              </w:rPr>
              <w:t>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является административным правонарушением,</w:t>
            </w:r>
            <w:r>
              <w:br/>
            </w:r>
            <w:r>
              <w:rPr>
                <w:rFonts w:ascii="Times New Roman"/>
                <w:b w:val="false"/>
                <w:i w:val="false"/>
                <w:color w:val="000000"/>
                <w:sz w:val="20"/>
              </w:rPr>
              <w:t>
</w:t>
            </w:r>
            <w:r>
              <w:rPr>
                <w:rFonts w:ascii="Times New Roman"/>
                <w:b w:val="false"/>
                <w:i w:val="false"/>
                <w:color w:val="000000"/>
                <w:sz w:val="20"/>
              </w:rPr>
              <w:t xml:space="preserve">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0771104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0771104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Қатынас түрлері бойынша құбыр көлігінің қызметтері</w:t>
            </w:r>
            <w:r>
              <w:br/>
            </w:r>
            <w:r>
              <w:rPr>
                <w:rFonts w:ascii="Times New Roman"/>
                <w:b/>
                <w:i w:val="false"/>
                <w:color w:val="000000"/>
                <w:sz w:val="20"/>
              </w:rPr>
              <w:t>
туралы есеп
</w:t>
            </w:r>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2-К (құбыр)</w:t>
            </w:r>
            <w:r>
              <w:br/>
            </w:r>
            <w:r>
              <w:rPr>
                <w:rFonts w:ascii="Times New Roman"/>
                <w:b w:val="false"/>
                <w:i w:val="false"/>
                <w:color w:val="000000"/>
                <w:sz w:val="20"/>
              </w:rPr>
              <w:t>
</w:t>
            </w:r>
            <w:r>
              <w:rPr>
                <w:rFonts w:ascii="Times New Roman"/>
                <w:b w:val="false"/>
                <w:i w:val="false"/>
                <w:color w:val="000000"/>
                <w:sz w:val="20"/>
              </w:rPr>
              <w:t>2-ТР (трубопровод)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трубопроводного транспорта по видам сообщений</w:t>
            </w: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8"/>
              <w:gridCol w:w="2772"/>
              <w:gridCol w:w="2930"/>
            </w:tblGrid>
            <w:tr>
              <w:trPr>
                <w:trHeight w:val="360" w:hRule="atLeast"/>
              </w:trPr>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66"/>
                    <w:gridCol w:w="666"/>
                    <w:gridCol w:w="667"/>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санына қарамастан, қызметтің негізгі түрі – құбыр бойынша тасымалдау</w:t>
            </w:r>
            <w:r>
              <w:br/>
            </w: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коды 49.5) болып табылатын заңды тұлғалар</w:t>
            </w:r>
            <w:r>
              <w:br/>
            </w:r>
            <w:r>
              <w:rPr>
                <w:rFonts w:ascii="Times New Roman"/>
                <w:b w:val="false"/>
                <w:i w:val="false"/>
                <w:color w:val="000000"/>
                <w:sz w:val="20"/>
              </w:rPr>
              <w:t>
</w:t>
            </w:r>
            <w:r>
              <w:rPr>
                <w:rFonts w:ascii="Times New Roman"/>
                <w:b/>
                <w:i w:val="false"/>
                <w:color w:val="000000"/>
                <w:sz w:val="20"/>
              </w:rPr>
              <w:t>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независимо от</w:t>
            </w:r>
            <w:r>
              <w:br/>
            </w:r>
            <w:r>
              <w:rPr>
                <w:rFonts w:ascii="Times New Roman"/>
                <w:b w:val="false"/>
                <w:i w:val="false"/>
                <w:color w:val="000000"/>
                <w:sz w:val="20"/>
              </w:rPr>
              <w:t>
</w:t>
            </w:r>
            <w:r>
              <w:rPr>
                <w:rFonts w:ascii="Times New Roman"/>
                <w:b w:val="false"/>
                <w:i w:val="false"/>
                <w:color w:val="000000"/>
                <w:sz w:val="20"/>
              </w:rPr>
              <w:t>численности, с основным видом деятельности – транспортирование по трубопроводу (код Общего</w:t>
            </w:r>
            <w:r>
              <w:br/>
            </w:r>
            <w:r>
              <w:rPr>
                <w:rFonts w:ascii="Times New Roman"/>
                <w:b w:val="false"/>
                <w:i w:val="false"/>
                <w:color w:val="000000"/>
                <w:sz w:val="20"/>
              </w:rPr>
              <w:t>
</w:t>
            </w:r>
            <w:r>
              <w:rPr>
                <w:rFonts w:ascii="Times New Roman"/>
                <w:b w:val="false"/>
                <w:i w:val="false"/>
                <w:color w:val="000000"/>
                <w:sz w:val="20"/>
              </w:rPr>
              <w:t>классификатора видов экономической деятельности 49.5).</w:t>
            </w:r>
          </w:p>
          <w:p>
            <w:pPr>
              <w:spacing w:after="20"/>
              <w:ind w:left="20"/>
              <w:jc w:val="both"/>
            </w:pPr>
            <w:r>
              <w:rPr>
                <w:rFonts w:ascii="Times New Roman"/>
                <w:b/>
                <w:i w:val="false"/>
                <w:color w:val="000000"/>
                <w:sz w:val="20"/>
              </w:rPr>
              <w:t>Тапсыру мерзімі – 20 сәуір</w:t>
            </w:r>
            <w:r>
              <w:br/>
            </w:r>
            <w:r>
              <w:rPr>
                <w:rFonts w:ascii="Times New Roman"/>
                <w:b w:val="false"/>
                <w:i w:val="false"/>
                <w:color w:val="000000"/>
                <w:sz w:val="20"/>
              </w:rPr>
              <w:t>
</w:t>
            </w:r>
            <w:r>
              <w:rPr>
                <w:rFonts w:ascii="Times New Roman"/>
                <w:b w:val="false"/>
                <w:i w:val="false"/>
                <w:color w:val="000000"/>
                <w:sz w:val="20"/>
              </w:rPr>
              <w:t>Срок представления – 20 апреля</w:t>
            </w:r>
          </w:p>
        </w:tc>
      </w:tr>
      <w:tr>
        <w:trPr>
          <w:trHeight w:val="8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562" w:id="135"/>
    <w:p>
      <w:pPr>
        <w:spacing w:after="0"/>
        <w:ind w:left="0"/>
        <w:jc w:val="both"/>
      </w:pPr>
      <w:r>
        <w:rPr>
          <w:rFonts w:ascii="Times New Roman"/>
          <w:b w:val="false"/>
          <w:i w:val="false"/>
          <w:color w:val="000000"/>
          <w:sz w:val="28"/>
        </w:rPr>
        <w:t>
</w:t>
      </w:r>
      <w:r>
        <w:rPr>
          <w:rFonts w:ascii="Times New Roman"/>
          <w:b/>
          <w:i w:val="false"/>
          <w:color w:val="000000"/>
          <w:sz w:val="28"/>
        </w:rPr>
        <w:t>1. Қатынас түрлері бойынша жүк тасымалдау қызметтерінің көлемін көрсетіңіз</w:t>
      </w:r>
      <w:r>
        <w:br/>
      </w:r>
      <w:r>
        <w:rPr>
          <w:rFonts w:ascii="Times New Roman"/>
          <w:b w:val="false"/>
          <w:i w:val="false"/>
          <w:color w:val="000000"/>
          <w:sz w:val="28"/>
        </w:rPr>
        <w:t>
   Укажите объем услуг по транспортировке грузов по видам сообщений</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3112"/>
        <w:gridCol w:w="2901"/>
        <w:gridCol w:w="3365"/>
        <w:gridCol w:w="3661"/>
      </w:tblGrid>
      <w:tr>
        <w:trPr>
          <w:trHeight w:val="40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w:t>
            </w:r>
            <w:r>
              <w:br/>
            </w:r>
            <w:r>
              <w:rPr>
                <w:rFonts w:ascii="Times New Roman"/>
                <w:b w:val="false"/>
                <w:i w:val="false"/>
                <w:color w:val="000000"/>
                <w:sz w:val="20"/>
              </w:rPr>
              <w:t>
</w:t>
            </w:r>
            <w:r>
              <w:rPr>
                <w:rFonts w:ascii="Times New Roman"/>
                <w:b/>
                <w:i w:val="false"/>
                <w:color w:val="000000"/>
                <w:sz w:val="20"/>
              </w:rPr>
              <w:t>жүк, тонна</w:t>
            </w:r>
            <w:r>
              <w:br/>
            </w:r>
            <w:r>
              <w:rPr>
                <w:rFonts w:ascii="Times New Roman"/>
                <w:b w:val="false"/>
                <w:i w:val="false"/>
                <w:color w:val="000000"/>
                <w:sz w:val="20"/>
              </w:rPr>
              <w:t>
</w:t>
            </w:r>
            <w:r>
              <w:rPr>
                <w:rFonts w:ascii="Times New Roman"/>
                <w:b w:val="false"/>
                <w:i w:val="false"/>
                <w:color w:val="000000"/>
                <w:sz w:val="20"/>
              </w:rPr>
              <w:t>Транспортировано</w:t>
            </w:r>
            <w:r>
              <w:br/>
            </w:r>
            <w:r>
              <w:rPr>
                <w:rFonts w:ascii="Times New Roman"/>
                <w:b w:val="false"/>
                <w:i w:val="false"/>
                <w:color w:val="000000"/>
                <w:sz w:val="20"/>
              </w:rPr>
              <w:t>
</w:t>
            </w:r>
            <w:r>
              <w:rPr>
                <w:rFonts w:ascii="Times New Roman"/>
                <w:b w:val="false"/>
                <w:i w:val="false"/>
                <w:color w:val="000000"/>
                <w:sz w:val="20"/>
              </w:rPr>
              <w:t>грузов, тонн</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айналымы, мың</w:t>
            </w:r>
            <w:r>
              <w:br/>
            </w:r>
            <w:r>
              <w:rPr>
                <w:rFonts w:ascii="Times New Roman"/>
                <w:b w:val="false"/>
                <w:i w:val="false"/>
                <w:color w:val="000000"/>
                <w:sz w:val="20"/>
              </w:rPr>
              <w:t>
</w:t>
            </w:r>
            <w:r>
              <w:rPr>
                <w:rFonts w:ascii="Times New Roman"/>
                <w:b/>
                <w:i w:val="false"/>
                <w:color w:val="000000"/>
                <w:sz w:val="20"/>
              </w:rPr>
              <w:t>тонна-километр</w:t>
            </w:r>
            <w:r>
              <w:br/>
            </w:r>
            <w:r>
              <w:rPr>
                <w:rFonts w:ascii="Times New Roman"/>
                <w:b w:val="false"/>
                <w:i w:val="false"/>
                <w:color w:val="000000"/>
                <w:sz w:val="20"/>
              </w:rPr>
              <w:t>
</w:t>
            </w:r>
            <w:r>
              <w:rPr>
                <w:rFonts w:ascii="Times New Roman"/>
                <w:b w:val="false"/>
                <w:i w:val="false"/>
                <w:color w:val="000000"/>
                <w:sz w:val="20"/>
              </w:rPr>
              <w:t>Грузооборот, тысяч</w:t>
            </w:r>
            <w:r>
              <w:br/>
            </w:r>
            <w:r>
              <w:rPr>
                <w:rFonts w:ascii="Times New Roman"/>
                <w:b w:val="false"/>
                <w:i w:val="false"/>
                <w:color w:val="000000"/>
                <w:sz w:val="20"/>
              </w:rPr>
              <w:t>
</w:t>
            </w:r>
            <w:r>
              <w:rPr>
                <w:rFonts w:ascii="Times New Roman"/>
                <w:b w:val="false"/>
                <w:i w:val="false"/>
                <w:color w:val="000000"/>
                <w:sz w:val="20"/>
              </w:rPr>
              <w:t>тонно-километров</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тасымалынан</w:t>
            </w:r>
            <w:r>
              <w:br/>
            </w:r>
            <w:r>
              <w:rPr>
                <w:rFonts w:ascii="Times New Roman"/>
                <w:b w:val="false"/>
                <w:i w:val="false"/>
                <w:color w:val="000000"/>
                <w:sz w:val="20"/>
              </w:rPr>
              <w:t>
</w:t>
            </w:r>
            <w:r>
              <w:rPr>
                <w:rFonts w:ascii="Times New Roman"/>
                <w:b/>
                <w:i w:val="false"/>
                <w:color w:val="000000"/>
                <w:sz w:val="20"/>
              </w:rPr>
              <w:t>түскен кірістер,</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Доходы от</w:t>
            </w:r>
            <w:r>
              <w:br/>
            </w:r>
            <w:r>
              <w:rPr>
                <w:rFonts w:ascii="Times New Roman"/>
                <w:b w:val="false"/>
                <w:i w:val="false"/>
                <w:color w:val="000000"/>
                <w:sz w:val="20"/>
              </w:rPr>
              <w:t>
</w:t>
            </w:r>
            <w:r>
              <w:rPr>
                <w:rFonts w:ascii="Times New Roman"/>
                <w:b w:val="false"/>
                <w:i w:val="false"/>
                <w:color w:val="000000"/>
                <w:sz w:val="20"/>
              </w:rPr>
              <w:t>транспортировки</w:t>
            </w:r>
            <w:r>
              <w:br/>
            </w:r>
            <w:r>
              <w:rPr>
                <w:rFonts w:ascii="Times New Roman"/>
                <w:b w:val="false"/>
                <w:i w:val="false"/>
                <w:color w:val="000000"/>
                <w:sz w:val="20"/>
              </w:rPr>
              <w:t>
</w:t>
            </w:r>
            <w:r>
              <w:rPr>
                <w:rFonts w:ascii="Times New Roman"/>
                <w:b w:val="false"/>
                <w:i w:val="false"/>
                <w:color w:val="000000"/>
                <w:sz w:val="20"/>
              </w:rPr>
              <w:t>грузов, тысяч тенге</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қатынас</w:t>
            </w:r>
            <w:r>
              <w:br/>
            </w:r>
            <w:r>
              <w:rPr>
                <w:rFonts w:ascii="Times New Roman"/>
                <w:b w:val="false"/>
                <w:i w:val="false"/>
                <w:color w:val="000000"/>
                <w:sz w:val="20"/>
              </w:rPr>
              <w:t>
</w:t>
            </w:r>
            <w:r>
              <w:rPr>
                <w:rFonts w:ascii="Times New Roman"/>
                <w:b w:val="false"/>
                <w:i w:val="false"/>
                <w:color w:val="000000"/>
                <w:sz w:val="20"/>
              </w:rPr>
              <w:t>Всего во всех</w:t>
            </w:r>
            <w:r>
              <w:br/>
            </w:r>
            <w:r>
              <w:rPr>
                <w:rFonts w:ascii="Times New Roman"/>
                <w:b w:val="false"/>
                <w:i w:val="false"/>
                <w:color w:val="000000"/>
                <w:sz w:val="20"/>
              </w:rPr>
              <w:t>
</w:t>
            </w:r>
            <w:r>
              <w:rPr>
                <w:rFonts w:ascii="Times New Roman"/>
                <w:b w:val="false"/>
                <w:i w:val="false"/>
                <w:color w:val="000000"/>
                <w:sz w:val="20"/>
              </w:rPr>
              <w:t>сообщениях</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шетке шығару</w:t>
            </w:r>
            <w:r>
              <w:br/>
            </w:r>
            <w:r>
              <w:rPr>
                <w:rFonts w:ascii="Times New Roman"/>
                <w:b w:val="false"/>
                <w:i w:val="false"/>
                <w:color w:val="000000"/>
                <w:sz w:val="20"/>
              </w:rPr>
              <w:t>
</w:t>
            </w:r>
            <w:r>
              <w:rPr>
                <w:rFonts w:ascii="Times New Roman"/>
                <w:b/>
                <w:i w:val="false"/>
                <w:color w:val="000000"/>
                <w:sz w:val="20"/>
              </w:rPr>
              <w:t>(экспорт)</w:t>
            </w:r>
            <w:r>
              <w:br/>
            </w:r>
            <w:r>
              <w:rPr>
                <w:rFonts w:ascii="Times New Roman"/>
                <w:b w:val="false"/>
                <w:i w:val="false"/>
                <w:color w:val="000000"/>
                <w:sz w:val="20"/>
              </w:rPr>
              <w:t>
</w:t>
            </w:r>
            <w:r>
              <w:rPr>
                <w:rFonts w:ascii="Times New Roman"/>
                <w:b w:val="false"/>
                <w:i w:val="false"/>
                <w:color w:val="000000"/>
                <w:sz w:val="20"/>
              </w:rPr>
              <w:t>вывоз (экспорт)</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в страны СНГ</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w:t>
            </w:r>
            <w:r>
              <w:br/>
            </w:r>
            <w:r>
              <w:rPr>
                <w:rFonts w:ascii="Times New Roman"/>
                <w:b w:val="false"/>
                <w:i w:val="false"/>
                <w:color w:val="000000"/>
                <w:sz w:val="20"/>
              </w:rPr>
              <w:t>
</w:t>
            </w:r>
            <w:r>
              <w:rPr>
                <w:rFonts w:ascii="Times New Roman"/>
                <w:b/>
                <w:i w:val="false"/>
                <w:color w:val="000000"/>
                <w:sz w:val="20"/>
              </w:rPr>
              <w:t>елдеріне</w:t>
            </w:r>
            <w:r>
              <w:br/>
            </w:r>
            <w:r>
              <w:rPr>
                <w:rFonts w:ascii="Times New Roman"/>
                <w:b w:val="false"/>
                <w:i w:val="false"/>
                <w:color w:val="000000"/>
                <w:sz w:val="20"/>
              </w:rPr>
              <w:t>
</w:t>
            </w:r>
            <w:r>
              <w:rPr>
                <w:rFonts w:ascii="Times New Roman"/>
                <w:b w:val="false"/>
                <w:i w:val="false"/>
                <w:color w:val="000000"/>
                <w:sz w:val="20"/>
              </w:rPr>
              <w:t>в страны вне СНГ</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шеттен әкелу</w:t>
            </w:r>
            <w:r>
              <w:br/>
            </w:r>
            <w:r>
              <w:rPr>
                <w:rFonts w:ascii="Times New Roman"/>
                <w:b w:val="false"/>
                <w:i w:val="false"/>
                <w:color w:val="000000"/>
                <w:sz w:val="20"/>
              </w:rPr>
              <w:t>
</w:t>
            </w:r>
            <w:r>
              <w:rPr>
                <w:rFonts w:ascii="Times New Roman"/>
                <w:b/>
                <w:i w:val="false"/>
                <w:color w:val="000000"/>
                <w:sz w:val="20"/>
              </w:rPr>
              <w:t>(импорт)</w:t>
            </w:r>
            <w:r>
              <w:br/>
            </w:r>
            <w:r>
              <w:rPr>
                <w:rFonts w:ascii="Times New Roman"/>
                <w:b w:val="false"/>
                <w:i w:val="false"/>
                <w:color w:val="000000"/>
                <w:sz w:val="20"/>
              </w:rPr>
              <w:t>
</w:t>
            </w:r>
            <w:r>
              <w:rPr>
                <w:rFonts w:ascii="Times New Roman"/>
                <w:b w:val="false"/>
                <w:i w:val="false"/>
                <w:color w:val="000000"/>
                <w:sz w:val="20"/>
              </w:rPr>
              <w:t>ввоз (импорт)</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елдерінен</w:t>
            </w:r>
            <w:r>
              <w:br/>
            </w:r>
            <w:r>
              <w:rPr>
                <w:rFonts w:ascii="Times New Roman"/>
                <w:b w:val="false"/>
                <w:i w:val="false"/>
                <w:color w:val="000000"/>
                <w:sz w:val="20"/>
              </w:rPr>
              <w:t>
</w:t>
            </w:r>
            <w:r>
              <w:rPr>
                <w:rFonts w:ascii="Times New Roman"/>
                <w:b w:val="false"/>
                <w:i w:val="false"/>
                <w:color w:val="000000"/>
                <w:sz w:val="20"/>
              </w:rPr>
              <w:t>из стран СНГ</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w:t>
            </w:r>
            <w:r>
              <w:br/>
            </w:r>
            <w:r>
              <w:rPr>
                <w:rFonts w:ascii="Times New Roman"/>
                <w:b w:val="false"/>
                <w:i w:val="false"/>
                <w:color w:val="000000"/>
                <w:sz w:val="20"/>
              </w:rPr>
              <w:t>
</w:t>
            </w:r>
            <w:r>
              <w:rPr>
                <w:rFonts w:ascii="Times New Roman"/>
                <w:b/>
                <w:i w:val="false"/>
                <w:color w:val="000000"/>
                <w:sz w:val="20"/>
              </w:rPr>
              <w:t>елдерінен</w:t>
            </w:r>
            <w:r>
              <w:br/>
            </w:r>
            <w:r>
              <w:rPr>
                <w:rFonts w:ascii="Times New Roman"/>
                <w:b w:val="false"/>
                <w:i w:val="false"/>
                <w:color w:val="000000"/>
                <w:sz w:val="20"/>
              </w:rPr>
              <w:t>
</w:t>
            </w:r>
            <w:r>
              <w:rPr>
                <w:rFonts w:ascii="Times New Roman"/>
                <w:b w:val="false"/>
                <w:i w:val="false"/>
                <w:color w:val="000000"/>
                <w:sz w:val="20"/>
              </w:rPr>
              <w:t>из стран вне СНГ</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транзит</w:t>
            </w:r>
            <w:r>
              <w:br/>
            </w:r>
            <w:r>
              <w:rPr>
                <w:rFonts w:ascii="Times New Roman"/>
                <w:b w:val="false"/>
                <w:i w:val="false"/>
                <w:color w:val="000000"/>
                <w:sz w:val="20"/>
              </w:rPr>
              <w:t>
</w:t>
            </w:r>
            <w:r>
              <w:rPr>
                <w:rFonts w:ascii="Times New Roman"/>
                <w:b w:val="false"/>
                <w:i w:val="false"/>
                <w:color w:val="000000"/>
                <w:sz w:val="20"/>
              </w:rPr>
              <w:t>транзит</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w:t>
            </w:r>
            <w:r>
              <w:br/>
            </w:r>
            <w:r>
              <w:rPr>
                <w:rFonts w:ascii="Times New Roman"/>
                <w:b w:val="false"/>
                <w:i w:val="false"/>
                <w:color w:val="000000"/>
                <w:sz w:val="20"/>
              </w:rPr>
              <w:t>
</w:t>
            </w:r>
            <w:r>
              <w:rPr>
                <w:rFonts w:ascii="Times New Roman"/>
                <w:b/>
                <w:i w:val="false"/>
                <w:color w:val="000000"/>
                <w:sz w:val="20"/>
              </w:rPr>
              <w:t>(республика</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междугородное</w:t>
            </w:r>
            <w:r>
              <w:br/>
            </w:r>
            <w:r>
              <w:rPr>
                <w:rFonts w:ascii="Times New Roman"/>
                <w:b w:val="false"/>
                <w:i w:val="false"/>
                <w:color w:val="000000"/>
                <w:sz w:val="20"/>
              </w:rPr>
              <w:t>
</w:t>
            </w:r>
            <w:r>
              <w:rPr>
                <w:rFonts w:ascii="Times New Roman"/>
                <w:b w:val="false"/>
                <w:i w:val="false"/>
                <w:color w:val="000000"/>
                <w:sz w:val="20"/>
              </w:rPr>
              <w:t>(внутри</w:t>
            </w:r>
            <w:r>
              <w:br/>
            </w:r>
            <w:r>
              <w:rPr>
                <w:rFonts w:ascii="Times New Roman"/>
                <w:b w:val="false"/>
                <w:i w:val="false"/>
                <w:color w:val="000000"/>
                <w:sz w:val="20"/>
              </w:rPr>
              <w:t>
</w:t>
            </w:r>
            <w:r>
              <w:rPr>
                <w:rFonts w:ascii="Times New Roman"/>
                <w:b w:val="false"/>
                <w:i w:val="false"/>
                <w:color w:val="000000"/>
                <w:sz w:val="20"/>
              </w:rPr>
              <w:t>республики)</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3" w:id="136"/>
    <w:p>
      <w:pPr>
        <w:spacing w:after="0"/>
        <w:ind w:left="0"/>
        <w:jc w:val="both"/>
      </w:pPr>
      <w:r>
        <w:rPr>
          <w:rFonts w:ascii="Times New Roman"/>
          <w:b w:val="false"/>
          <w:i w:val="false"/>
          <w:color w:val="000000"/>
          <w:sz w:val="28"/>
        </w:rPr>
        <w:t>
</w:t>
      </w:r>
      <w:r>
        <w:rPr>
          <w:rFonts w:ascii="Times New Roman"/>
          <w:b/>
          <w:i w:val="false"/>
          <w:color w:val="000000"/>
          <w:sz w:val="28"/>
        </w:rPr>
        <w:t>2. Қатынас бөлінісіндегі жүк тасымалдау көлемін көрсетіңіз</w:t>
      </w:r>
      <w:r>
        <w:br/>
      </w:r>
      <w:r>
        <w:rPr>
          <w:rFonts w:ascii="Times New Roman"/>
          <w:b w:val="false"/>
          <w:i w:val="false"/>
          <w:color w:val="000000"/>
          <w:sz w:val="28"/>
        </w:rPr>
        <w:t>
   Укажите объемы по транспортировке грузов в разрезе сообщений</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980"/>
        <w:gridCol w:w="1706"/>
        <w:gridCol w:w="1805"/>
        <w:gridCol w:w="1628"/>
        <w:gridCol w:w="999"/>
        <w:gridCol w:w="2432"/>
        <w:gridCol w:w="2393"/>
      </w:tblGrid>
      <w:tr>
        <w:trPr>
          <w:trHeight w:val="375" w:hRule="atLeast"/>
        </w:trPr>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w:t>
            </w:r>
            <w:r>
              <w:br/>
            </w:r>
            <w:r>
              <w:rPr>
                <w:rFonts w:ascii="Times New Roman"/>
                <w:b w:val="false"/>
                <w:i w:val="false"/>
                <w:color w:val="000000"/>
                <w:sz w:val="20"/>
              </w:rPr>
              <w:t>
</w:t>
            </w:r>
            <w:r>
              <w:rPr>
                <w:rFonts w:ascii="Times New Roman"/>
                <w:b/>
                <w:i w:val="false"/>
                <w:color w:val="000000"/>
                <w:sz w:val="20"/>
              </w:rPr>
              <w:t>түрлерінің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видов грузов</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i w:val="false"/>
                <w:color w:val="000000"/>
                <w:sz w:val="20"/>
              </w:rPr>
              <w:t>қатынас</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Всего во</w:t>
            </w:r>
            <w:r>
              <w:br/>
            </w:r>
            <w:r>
              <w:rPr>
                <w:rFonts w:ascii="Times New Roman"/>
                <w:b w:val="false"/>
                <w:i w:val="false"/>
                <w:color w:val="000000"/>
                <w:sz w:val="20"/>
              </w:rPr>
              <w:t>
</w:t>
            </w:r>
            <w:r>
              <w:rPr>
                <w:rFonts w:ascii="Times New Roman"/>
                <w:b w:val="false"/>
                <w:i w:val="false"/>
                <w:color w:val="000000"/>
                <w:sz w:val="20"/>
              </w:rPr>
              <w:t>всех</w:t>
            </w:r>
            <w:r>
              <w:br/>
            </w:r>
            <w:r>
              <w:rPr>
                <w:rFonts w:ascii="Times New Roman"/>
                <w:b w:val="false"/>
                <w:i w:val="false"/>
                <w:color w:val="000000"/>
                <w:sz w:val="20"/>
              </w:rPr>
              <w:t>
</w:t>
            </w:r>
            <w:r>
              <w:rPr>
                <w:rFonts w:ascii="Times New Roman"/>
                <w:b w:val="false"/>
                <w:i w:val="false"/>
                <w:color w:val="000000"/>
                <w:sz w:val="20"/>
              </w:rPr>
              <w:t>сооб-</w:t>
            </w:r>
            <w:r>
              <w:br/>
            </w:r>
            <w:r>
              <w:rPr>
                <w:rFonts w:ascii="Times New Roman"/>
                <w:b w:val="false"/>
                <w:i w:val="false"/>
                <w:color w:val="000000"/>
                <w:sz w:val="20"/>
              </w:rPr>
              <w:t>
</w:t>
            </w:r>
            <w:r>
              <w:rPr>
                <w:rFonts w:ascii="Times New Roman"/>
                <w:b w:val="false"/>
                <w:i w:val="false"/>
                <w:color w:val="000000"/>
                <w:sz w:val="20"/>
              </w:rPr>
              <w:t>щениях,</w:t>
            </w:r>
            <w:r>
              <w:br/>
            </w:r>
            <w:r>
              <w:rPr>
                <w:rFonts w:ascii="Times New Roman"/>
                <w:b w:val="false"/>
                <w:i w:val="false"/>
                <w:color w:val="000000"/>
                <w:sz w:val="20"/>
              </w:rPr>
              <w:t>
</w:t>
            </w:r>
            <w:r>
              <w:rPr>
                <w:rFonts w:ascii="Times New Roman"/>
                <w:b w:val="false"/>
                <w:i w:val="false"/>
                <w:color w:val="000000"/>
                <w:sz w:val="20"/>
              </w:rPr>
              <w:t>тонн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w:t>
            </w:r>
            <w:r>
              <w:br/>
            </w:r>
            <w:r>
              <w:rPr>
                <w:rFonts w:ascii="Times New Roman"/>
                <w:b w:val="false"/>
                <w:i w:val="false"/>
                <w:color w:val="000000"/>
                <w:sz w:val="20"/>
              </w:rPr>
              <w:t>
</w:t>
            </w:r>
            <w:r>
              <w:rPr>
                <w:rFonts w:ascii="Times New Roman"/>
                <w:b/>
                <w:i w:val="false"/>
                <w:color w:val="000000"/>
                <w:sz w:val="20"/>
              </w:rPr>
              <w:t>тасымалынан</w:t>
            </w:r>
            <w:r>
              <w:br/>
            </w:r>
            <w:r>
              <w:rPr>
                <w:rFonts w:ascii="Times New Roman"/>
                <w:b w:val="false"/>
                <w:i w:val="false"/>
                <w:color w:val="000000"/>
                <w:sz w:val="20"/>
              </w:rPr>
              <w:t>
</w:t>
            </w:r>
            <w:r>
              <w:rPr>
                <w:rFonts w:ascii="Times New Roman"/>
                <w:b/>
                <w:i w:val="false"/>
                <w:color w:val="000000"/>
                <w:sz w:val="20"/>
              </w:rPr>
              <w:t>түскен</w:t>
            </w:r>
            <w:r>
              <w:br/>
            </w:r>
            <w:r>
              <w:rPr>
                <w:rFonts w:ascii="Times New Roman"/>
                <w:b w:val="false"/>
                <w:i w:val="false"/>
                <w:color w:val="000000"/>
                <w:sz w:val="20"/>
              </w:rPr>
              <w:t>
</w:t>
            </w:r>
            <w:r>
              <w:rPr>
                <w:rFonts w:ascii="Times New Roman"/>
                <w:b/>
                <w:i w:val="false"/>
                <w:color w:val="000000"/>
                <w:sz w:val="20"/>
              </w:rPr>
              <w:t>кірістер,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Доходы от</w:t>
            </w:r>
            <w:r>
              <w:br/>
            </w:r>
            <w:r>
              <w:rPr>
                <w:rFonts w:ascii="Times New Roman"/>
                <w:b w:val="false"/>
                <w:i w:val="false"/>
                <w:color w:val="000000"/>
                <w:sz w:val="20"/>
              </w:rPr>
              <w:t>
</w:t>
            </w:r>
            <w:r>
              <w:rPr>
                <w:rFonts w:ascii="Times New Roman"/>
                <w:b w:val="false"/>
                <w:i w:val="false"/>
                <w:color w:val="000000"/>
                <w:sz w:val="20"/>
              </w:rPr>
              <w:t>транспорти-</w:t>
            </w:r>
            <w:r>
              <w:br/>
            </w:r>
            <w:r>
              <w:rPr>
                <w:rFonts w:ascii="Times New Roman"/>
                <w:b w:val="false"/>
                <w:i w:val="false"/>
                <w:color w:val="000000"/>
                <w:sz w:val="20"/>
              </w:rPr>
              <w:t>
</w:t>
            </w:r>
            <w:r>
              <w:rPr>
                <w:rFonts w:ascii="Times New Roman"/>
                <w:b w:val="false"/>
                <w:i w:val="false"/>
                <w:color w:val="000000"/>
                <w:sz w:val="20"/>
              </w:rPr>
              <w:t>ровки грузов,</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w:t>
            </w:r>
            <w:r>
              <w:br/>
            </w:r>
            <w:r>
              <w:rPr>
                <w:rFonts w:ascii="Times New Roman"/>
                <w:b w:val="false"/>
                <w:i w:val="false"/>
                <w:color w:val="000000"/>
                <w:sz w:val="20"/>
              </w:rPr>
              <w:t>
</w:t>
            </w:r>
            <w:r>
              <w:rPr>
                <w:rFonts w:ascii="Times New Roman"/>
                <w:b/>
                <w:i w:val="false"/>
                <w:color w:val="000000"/>
                <w:sz w:val="20"/>
              </w:rPr>
              <w:t>(республика</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междугородное</w:t>
            </w:r>
            <w:r>
              <w:br/>
            </w:r>
            <w:r>
              <w:rPr>
                <w:rFonts w:ascii="Times New Roman"/>
                <w:b w:val="false"/>
                <w:i w:val="false"/>
                <w:color w:val="000000"/>
                <w:sz w:val="20"/>
              </w:rPr>
              <w:t>
</w:t>
            </w:r>
            <w:r>
              <w:rPr>
                <w:rFonts w:ascii="Times New Roman"/>
                <w:b w:val="false"/>
                <w:i w:val="false"/>
                <w:color w:val="000000"/>
                <w:sz w:val="20"/>
              </w:rPr>
              <w:t>(внутри</w:t>
            </w:r>
            <w:r>
              <w:br/>
            </w:r>
            <w:r>
              <w:rPr>
                <w:rFonts w:ascii="Times New Roman"/>
                <w:b w:val="false"/>
                <w:i w:val="false"/>
                <w:color w:val="000000"/>
                <w:sz w:val="20"/>
              </w:rPr>
              <w:t>
</w:t>
            </w:r>
            <w:r>
              <w:rPr>
                <w:rFonts w:ascii="Times New Roman"/>
                <w:b w:val="false"/>
                <w:i w:val="false"/>
                <w:color w:val="000000"/>
                <w:sz w:val="20"/>
              </w:rPr>
              <w:t>республики)</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шетке</w:t>
            </w:r>
            <w:r>
              <w:br/>
            </w:r>
            <w:r>
              <w:rPr>
                <w:rFonts w:ascii="Times New Roman"/>
                <w:b w:val="false"/>
                <w:i w:val="false"/>
                <w:color w:val="000000"/>
                <w:sz w:val="20"/>
              </w:rPr>
              <w:t>
</w:t>
            </w:r>
            <w:r>
              <w:rPr>
                <w:rFonts w:ascii="Times New Roman"/>
                <w:b/>
                <w:i w:val="false"/>
                <w:color w:val="000000"/>
                <w:sz w:val="20"/>
              </w:rPr>
              <w:t>шығару</w:t>
            </w:r>
            <w:r>
              <w:br/>
            </w:r>
            <w:r>
              <w:rPr>
                <w:rFonts w:ascii="Times New Roman"/>
                <w:b w:val="false"/>
                <w:i w:val="false"/>
                <w:color w:val="000000"/>
                <w:sz w:val="20"/>
              </w:rPr>
              <w:t>
</w:t>
            </w:r>
            <w:r>
              <w:rPr>
                <w:rFonts w:ascii="Times New Roman"/>
                <w:b/>
                <w:i w:val="false"/>
                <w:color w:val="000000"/>
                <w:sz w:val="20"/>
              </w:rPr>
              <w:t>(экспорт)</w:t>
            </w:r>
            <w:r>
              <w:br/>
            </w:r>
            <w:r>
              <w:rPr>
                <w:rFonts w:ascii="Times New Roman"/>
                <w:b w:val="false"/>
                <w:i w:val="false"/>
                <w:color w:val="000000"/>
                <w:sz w:val="20"/>
              </w:rPr>
              <w:t>
</w:t>
            </w:r>
            <w:r>
              <w:rPr>
                <w:rFonts w:ascii="Times New Roman"/>
                <w:b w:val="false"/>
                <w:i w:val="false"/>
                <w:color w:val="000000"/>
                <w:sz w:val="20"/>
              </w:rPr>
              <w:t>вывоз</w:t>
            </w:r>
            <w:r>
              <w:br/>
            </w:r>
            <w:r>
              <w:rPr>
                <w:rFonts w:ascii="Times New Roman"/>
                <w:b w:val="false"/>
                <w:i w:val="false"/>
                <w:color w:val="000000"/>
                <w:sz w:val="20"/>
              </w:rPr>
              <w:t>
</w:t>
            </w:r>
            <w:r>
              <w:rPr>
                <w:rFonts w:ascii="Times New Roman"/>
                <w:b w:val="false"/>
                <w:i w:val="false"/>
                <w:color w:val="000000"/>
                <w:sz w:val="20"/>
              </w:rPr>
              <w:t>(экспорт)</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шеттен</w:t>
            </w:r>
            <w:r>
              <w:br/>
            </w:r>
            <w:r>
              <w:rPr>
                <w:rFonts w:ascii="Times New Roman"/>
                <w:b w:val="false"/>
                <w:i w:val="false"/>
                <w:color w:val="000000"/>
                <w:sz w:val="20"/>
              </w:rPr>
              <w:t>
</w:t>
            </w:r>
            <w:r>
              <w:rPr>
                <w:rFonts w:ascii="Times New Roman"/>
                <w:b/>
                <w:i w:val="false"/>
                <w:color w:val="000000"/>
                <w:sz w:val="20"/>
              </w:rPr>
              <w:t>әкелу</w:t>
            </w:r>
            <w:r>
              <w:br/>
            </w:r>
            <w:r>
              <w:rPr>
                <w:rFonts w:ascii="Times New Roman"/>
                <w:b w:val="false"/>
                <w:i w:val="false"/>
                <w:color w:val="000000"/>
                <w:sz w:val="20"/>
              </w:rPr>
              <w:t>
</w:t>
            </w:r>
            <w:r>
              <w:rPr>
                <w:rFonts w:ascii="Times New Roman"/>
                <w:b/>
                <w:i w:val="false"/>
                <w:color w:val="000000"/>
                <w:sz w:val="20"/>
              </w:rPr>
              <w:t>(импорт)</w:t>
            </w:r>
            <w:r>
              <w:br/>
            </w:r>
            <w:r>
              <w:rPr>
                <w:rFonts w:ascii="Times New Roman"/>
                <w:b w:val="false"/>
                <w:i w:val="false"/>
                <w:color w:val="000000"/>
                <w:sz w:val="20"/>
              </w:rPr>
              <w:t>
</w:t>
            </w:r>
            <w:r>
              <w:rPr>
                <w:rFonts w:ascii="Times New Roman"/>
                <w:b w:val="false"/>
                <w:i w:val="false"/>
                <w:color w:val="000000"/>
                <w:sz w:val="20"/>
              </w:rPr>
              <w:t>ввоз</w:t>
            </w:r>
            <w:r>
              <w:br/>
            </w:r>
            <w:r>
              <w:rPr>
                <w:rFonts w:ascii="Times New Roman"/>
                <w:b w:val="false"/>
                <w:i w:val="false"/>
                <w:color w:val="000000"/>
                <w:sz w:val="20"/>
              </w:rPr>
              <w:t>
</w:t>
            </w:r>
            <w:r>
              <w:rPr>
                <w:rFonts w:ascii="Times New Roman"/>
                <w:b w:val="false"/>
                <w:i w:val="false"/>
                <w:color w:val="000000"/>
                <w:sz w:val="20"/>
              </w:rPr>
              <w:t>(импорт)</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w:t>
            </w:r>
            <w:r>
              <w:br/>
            </w:r>
            <w:r>
              <w:rPr>
                <w:rFonts w:ascii="Times New Roman"/>
                <w:b w:val="false"/>
                <w:i w:val="false"/>
                <w:color w:val="000000"/>
                <w:sz w:val="20"/>
              </w:rPr>
              <w:t>
</w:t>
            </w:r>
            <w:r>
              <w:rPr>
                <w:rFonts w:ascii="Times New Roman"/>
                <w:b/>
                <w:i w:val="false"/>
                <w:color w:val="000000"/>
                <w:sz w:val="20"/>
              </w:rPr>
              <w:t>зит</w:t>
            </w:r>
            <w:r>
              <w:br/>
            </w:r>
            <w:r>
              <w:rPr>
                <w:rFonts w:ascii="Times New Roman"/>
                <w:b w:val="false"/>
                <w:i w:val="false"/>
                <w:color w:val="000000"/>
                <w:sz w:val="20"/>
              </w:rPr>
              <w:t>
</w:t>
            </w:r>
            <w:r>
              <w:rPr>
                <w:rFonts w:ascii="Times New Roman"/>
                <w:b w:val="false"/>
                <w:i w:val="false"/>
                <w:color w:val="000000"/>
                <w:sz w:val="20"/>
              </w:rPr>
              <w:t>тран-</w:t>
            </w:r>
            <w:r>
              <w:br/>
            </w:r>
            <w:r>
              <w:rPr>
                <w:rFonts w:ascii="Times New Roman"/>
                <w:b w:val="false"/>
                <w:i w:val="false"/>
                <w:color w:val="000000"/>
                <w:sz w:val="20"/>
              </w:rPr>
              <w:t>
</w:t>
            </w:r>
            <w:r>
              <w:rPr>
                <w:rFonts w:ascii="Times New Roman"/>
                <w:b w:val="false"/>
                <w:i w:val="false"/>
                <w:color w:val="000000"/>
                <w:sz w:val="20"/>
              </w:rPr>
              <w:t>зит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w:t>
            </w:r>
            <w:r>
              <w:br/>
            </w:r>
            <w:r>
              <w:rPr>
                <w:rFonts w:ascii="Times New Roman"/>
                <w:b w:val="false"/>
                <w:i w:val="false"/>
                <w:color w:val="000000"/>
                <w:sz w:val="20"/>
              </w:rPr>
              <w:t>
</w:t>
            </w:r>
            <w:r>
              <w:rPr>
                <w:rFonts w:ascii="Times New Roman"/>
                <w:b w:val="false"/>
                <w:i w:val="false"/>
                <w:color w:val="000000"/>
                <w:sz w:val="20"/>
              </w:rPr>
              <w:t>сырая нефть</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w:t>
            </w:r>
            <w:r>
              <w:br/>
            </w:r>
            <w:r>
              <w:rPr>
                <w:rFonts w:ascii="Times New Roman"/>
                <w:b w:val="false"/>
                <w:i w:val="false"/>
                <w:color w:val="000000"/>
                <w:sz w:val="20"/>
              </w:rPr>
              <w:t>
</w:t>
            </w:r>
            <w:r>
              <w:rPr>
                <w:rFonts w:ascii="Times New Roman"/>
                <w:b/>
                <w:i w:val="false"/>
                <w:color w:val="000000"/>
                <w:sz w:val="20"/>
              </w:rPr>
              <w:t>өнімдері</w:t>
            </w:r>
            <w:r>
              <w:br/>
            </w:r>
            <w:r>
              <w:rPr>
                <w:rFonts w:ascii="Times New Roman"/>
                <w:b w:val="false"/>
                <w:i w:val="false"/>
                <w:color w:val="000000"/>
                <w:sz w:val="20"/>
              </w:rPr>
              <w:t>
</w:t>
            </w:r>
            <w:r>
              <w:rPr>
                <w:rFonts w:ascii="Times New Roman"/>
                <w:b w:val="false"/>
                <w:i w:val="false"/>
                <w:color w:val="000000"/>
                <w:sz w:val="20"/>
              </w:rPr>
              <w:t>нефте-</w:t>
            </w:r>
            <w:r>
              <w:br/>
            </w:r>
            <w:r>
              <w:rPr>
                <w:rFonts w:ascii="Times New Roman"/>
                <w:b w:val="false"/>
                <w:i w:val="false"/>
                <w:color w:val="000000"/>
                <w:sz w:val="20"/>
              </w:rPr>
              <w:t>
</w:t>
            </w:r>
            <w:r>
              <w:rPr>
                <w:rFonts w:ascii="Times New Roman"/>
                <w:b w:val="false"/>
                <w:i w:val="false"/>
                <w:color w:val="000000"/>
                <w:sz w:val="20"/>
              </w:rPr>
              <w:t>продукты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газ</w:t>
            </w:r>
            <w:r>
              <w:br/>
            </w:r>
            <w:r>
              <w:rPr>
                <w:rFonts w:ascii="Times New Roman"/>
                <w:b w:val="false"/>
                <w:i w:val="false"/>
                <w:color w:val="000000"/>
                <w:sz w:val="20"/>
              </w:rPr>
              <w:t>
</w:t>
            </w:r>
            <w:r>
              <w:rPr>
                <w:rFonts w:ascii="Times New Roman"/>
                <w:b w:val="false"/>
                <w:i w:val="false"/>
                <w:color w:val="000000"/>
                <w:sz w:val="20"/>
              </w:rPr>
              <w:t>природный</w:t>
            </w:r>
            <w:r>
              <w:br/>
            </w:r>
            <w:r>
              <w:rPr>
                <w:rFonts w:ascii="Times New Roman"/>
                <w:b w:val="false"/>
                <w:i w:val="false"/>
                <w:color w:val="000000"/>
                <w:sz w:val="20"/>
              </w:rPr>
              <w:t>
</w:t>
            </w:r>
            <w:r>
              <w:rPr>
                <w:rFonts w:ascii="Times New Roman"/>
                <w:b w:val="false"/>
                <w:i w:val="false"/>
                <w:color w:val="000000"/>
                <w:sz w:val="20"/>
              </w:rPr>
              <w:t>газ</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жүктер</w:t>
            </w:r>
            <w:r>
              <w:br/>
            </w:r>
            <w:r>
              <w:rPr>
                <w:rFonts w:ascii="Times New Roman"/>
                <w:b w:val="false"/>
                <w:i w:val="false"/>
                <w:color w:val="000000"/>
                <w:sz w:val="20"/>
              </w:rPr>
              <w:t>
</w:t>
            </w:r>
            <w:r>
              <w:rPr>
                <w:rFonts w:ascii="Times New Roman"/>
                <w:b/>
                <w:i w:val="false"/>
                <w:color w:val="000000"/>
                <w:sz w:val="20"/>
              </w:rPr>
              <w:t>(қалған</w:t>
            </w:r>
            <w:r>
              <w:br/>
            </w:r>
            <w:r>
              <w:rPr>
                <w:rFonts w:ascii="Times New Roman"/>
                <w:b w:val="false"/>
                <w:i w:val="false"/>
                <w:color w:val="000000"/>
                <w:sz w:val="20"/>
              </w:rPr>
              <w:t>
</w:t>
            </w:r>
            <w:r>
              <w:rPr>
                <w:rFonts w:ascii="Times New Roman"/>
                <w:b/>
                <w:i w:val="false"/>
                <w:color w:val="000000"/>
                <w:sz w:val="20"/>
              </w:rPr>
              <w:t>жүктер)</w:t>
            </w:r>
            <w:r>
              <w:br/>
            </w:r>
            <w:r>
              <w:rPr>
                <w:rFonts w:ascii="Times New Roman"/>
                <w:b w:val="false"/>
                <w:i w:val="false"/>
                <w:color w:val="000000"/>
                <w:sz w:val="20"/>
              </w:rPr>
              <w:t>
</w:t>
            </w:r>
            <w:r>
              <w:rPr>
                <w:rFonts w:ascii="Times New Roman"/>
                <w:b w:val="false"/>
                <w:i w:val="false"/>
                <w:color w:val="000000"/>
                <w:sz w:val="20"/>
              </w:rPr>
              <w:t>прочие грузы</w:t>
            </w:r>
            <w:r>
              <w:br/>
            </w:r>
            <w:r>
              <w:rPr>
                <w:rFonts w:ascii="Times New Roman"/>
                <w:b w:val="false"/>
                <w:i w:val="false"/>
                <w:color w:val="000000"/>
                <w:sz w:val="20"/>
              </w:rPr>
              <w:t>
</w:t>
            </w:r>
            <w:r>
              <w:rPr>
                <w:rFonts w:ascii="Times New Roman"/>
                <w:b w:val="false"/>
                <w:i w:val="false"/>
                <w:color w:val="000000"/>
                <w:sz w:val="20"/>
              </w:rPr>
              <w:t>(остальные</w:t>
            </w:r>
            <w:r>
              <w:br/>
            </w:r>
            <w:r>
              <w:rPr>
                <w:rFonts w:ascii="Times New Roman"/>
                <w:b w:val="false"/>
                <w:i w:val="false"/>
                <w:color w:val="000000"/>
                <w:sz w:val="20"/>
              </w:rPr>
              <w:t>
</w:t>
            </w:r>
            <w:r>
              <w:rPr>
                <w:rFonts w:ascii="Times New Roman"/>
                <w:b w:val="false"/>
                <w:i w:val="false"/>
                <w:color w:val="000000"/>
                <w:sz w:val="20"/>
              </w:rPr>
              <w:t>грузы)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br/>
            </w:r>
            <w:r>
              <w:rPr>
                <w:rFonts w:ascii="Times New Roman"/>
                <w:b w:val="false"/>
                <w:i w:val="false"/>
                <w:color w:val="000000"/>
                <w:sz w:val="20"/>
              </w:rPr>
              <w:t>
</w:t>
            </w:r>
            <w:r>
              <w:rPr>
                <w:rFonts w:ascii="Times New Roman"/>
                <w:b/>
                <w:i w:val="false"/>
                <w:color w:val="000000"/>
                <w:sz w:val="20"/>
              </w:rPr>
              <w:t>көлемінен</w:t>
            </w:r>
            <w:r>
              <w:br/>
            </w:r>
            <w:r>
              <w:rPr>
                <w:rFonts w:ascii="Times New Roman"/>
                <w:b w:val="false"/>
                <w:i w:val="false"/>
                <w:color w:val="000000"/>
                <w:sz w:val="20"/>
              </w:rPr>
              <w:t>
</w:t>
            </w:r>
            <w:r>
              <w:rPr>
                <w:rFonts w:ascii="Times New Roman"/>
                <w:b/>
                <w:i w:val="false"/>
                <w:color w:val="000000"/>
                <w:sz w:val="20"/>
              </w:rPr>
              <w:t>– қауыпты</w:t>
            </w:r>
            <w:r>
              <w:br/>
            </w:r>
            <w:r>
              <w:rPr>
                <w:rFonts w:ascii="Times New Roman"/>
                <w:b w:val="false"/>
                <w:i w:val="false"/>
                <w:color w:val="000000"/>
                <w:sz w:val="20"/>
              </w:rPr>
              <w:t>
</w:t>
            </w:r>
            <w:r>
              <w:rPr>
                <w:rFonts w:ascii="Times New Roman"/>
                <w:b/>
                <w:i w:val="false"/>
                <w:color w:val="000000"/>
                <w:sz w:val="20"/>
              </w:rPr>
              <w:t>жүктерді</w:t>
            </w:r>
            <w:r>
              <w:br/>
            </w:r>
            <w:r>
              <w:rPr>
                <w:rFonts w:ascii="Times New Roman"/>
                <w:b w:val="false"/>
                <w:i w:val="false"/>
                <w:color w:val="000000"/>
                <w:sz w:val="20"/>
              </w:rPr>
              <w:t>
</w:t>
            </w:r>
            <w:r>
              <w:rPr>
                <w:rFonts w:ascii="Times New Roman"/>
                <w:b/>
                <w:i w:val="false"/>
                <w:color w:val="000000"/>
                <w:sz w:val="20"/>
              </w:rPr>
              <w:t>тасымалдау</w:t>
            </w:r>
            <w:r>
              <w:br/>
            </w:r>
            <w:r>
              <w:rPr>
                <w:rFonts w:ascii="Times New Roman"/>
                <w:b w:val="false"/>
                <w:i w:val="false"/>
                <w:color w:val="000000"/>
                <w:sz w:val="20"/>
              </w:rPr>
              <w:t>
</w:t>
            </w:r>
            <w:r>
              <w:rPr>
                <w:rFonts w:ascii="Times New Roman"/>
                <w:b w:val="false"/>
                <w:i w:val="false"/>
                <w:color w:val="000000"/>
                <w:sz w:val="20"/>
              </w:rPr>
              <w:t>Из общего</w:t>
            </w:r>
            <w:r>
              <w:br/>
            </w:r>
            <w:r>
              <w:rPr>
                <w:rFonts w:ascii="Times New Roman"/>
                <w:b w:val="false"/>
                <w:i w:val="false"/>
                <w:color w:val="000000"/>
                <w:sz w:val="20"/>
              </w:rPr>
              <w:t>
</w:t>
            </w:r>
            <w:r>
              <w:rPr>
                <w:rFonts w:ascii="Times New Roman"/>
                <w:b w:val="false"/>
                <w:i w:val="false"/>
                <w:color w:val="000000"/>
                <w:sz w:val="20"/>
              </w:rPr>
              <w:t>объема –</w:t>
            </w:r>
            <w:r>
              <w:br/>
            </w:r>
            <w:r>
              <w:rPr>
                <w:rFonts w:ascii="Times New Roman"/>
                <w:b w:val="false"/>
                <w:i w:val="false"/>
                <w:color w:val="000000"/>
                <w:sz w:val="20"/>
              </w:rPr>
              <w:t>
</w:t>
            </w:r>
            <w:r>
              <w:rPr>
                <w:rFonts w:ascii="Times New Roman"/>
                <w:b w:val="false"/>
                <w:i w:val="false"/>
                <w:color w:val="000000"/>
                <w:sz w:val="20"/>
              </w:rPr>
              <w:t>транспорти-</w:t>
            </w:r>
            <w:r>
              <w:br/>
            </w:r>
            <w:r>
              <w:rPr>
                <w:rFonts w:ascii="Times New Roman"/>
                <w:b w:val="false"/>
                <w:i w:val="false"/>
                <w:color w:val="000000"/>
                <w:sz w:val="20"/>
              </w:rPr>
              <w:t>
</w:t>
            </w:r>
            <w:r>
              <w:rPr>
                <w:rFonts w:ascii="Times New Roman"/>
                <w:b w:val="false"/>
                <w:i w:val="false"/>
                <w:color w:val="000000"/>
                <w:sz w:val="20"/>
              </w:rPr>
              <w:t>ровка</w:t>
            </w:r>
            <w:r>
              <w:br/>
            </w:r>
            <w:r>
              <w:rPr>
                <w:rFonts w:ascii="Times New Roman"/>
                <w:b w:val="false"/>
                <w:i w:val="false"/>
                <w:color w:val="000000"/>
                <w:sz w:val="20"/>
              </w:rPr>
              <w:t>
</w:t>
            </w:r>
            <w:r>
              <w:rPr>
                <w:rFonts w:ascii="Times New Roman"/>
                <w:b w:val="false"/>
                <w:i w:val="false"/>
                <w:color w:val="000000"/>
                <w:sz w:val="20"/>
              </w:rPr>
              <w:t>опасных</w:t>
            </w:r>
            <w:r>
              <w:br/>
            </w:r>
            <w:r>
              <w:rPr>
                <w:rFonts w:ascii="Times New Roman"/>
                <w:b w:val="false"/>
                <w:i w:val="false"/>
                <w:color w:val="000000"/>
                <w:sz w:val="20"/>
              </w:rPr>
              <w:t>
</w:t>
            </w:r>
            <w:r>
              <w:rPr>
                <w:rFonts w:ascii="Times New Roman"/>
                <w:b w:val="false"/>
                <w:i w:val="false"/>
                <w:color w:val="000000"/>
                <w:sz w:val="20"/>
              </w:rPr>
              <w:t>грузов</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4" w:id="137"/>
    <w:p>
      <w:pPr>
        <w:spacing w:after="0"/>
        <w:ind w:left="0"/>
        <w:jc w:val="both"/>
      </w:pPr>
      <w:r>
        <w:rPr>
          <w:rFonts w:ascii="Times New Roman"/>
          <w:b w:val="false"/>
          <w:i w:val="false"/>
          <w:color w:val="000000"/>
          <w:sz w:val="28"/>
        </w:rPr>
        <w:t>
</w:t>
      </w:r>
      <w:r>
        <w:rPr>
          <w:rFonts w:ascii="Times New Roman"/>
          <w:b/>
          <w:i w:val="false"/>
          <w:color w:val="000000"/>
          <w:sz w:val="28"/>
        </w:rPr>
        <w:t>3. Облыс бөлінісінде кәсіпорынның теңгерімінде есептелетін құбырларының ұзындығын көрсетіңіз</w:t>
      </w:r>
      <w:r>
        <w:br/>
      </w:r>
      <w:r>
        <w:rPr>
          <w:rFonts w:ascii="Times New Roman"/>
          <w:b w:val="false"/>
          <w:i w:val="false"/>
          <w:color w:val="000000"/>
          <w:sz w:val="28"/>
        </w:rPr>
        <w:t>
   Укажите протяженность трубопроводов, числящихся на балансе предприятия, в разрезе областей</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3680"/>
        <w:gridCol w:w="1409"/>
        <w:gridCol w:w="924"/>
        <w:gridCol w:w="924"/>
        <w:gridCol w:w="833"/>
        <w:gridCol w:w="970"/>
        <w:gridCol w:w="1061"/>
        <w:gridCol w:w="970"/>
        <w:gridCol w:w="924"/>
        <w:gridCol w:w="879"/>
        <w:gridCol w:w="924"/>
        <w:gridCol w:w="993"/>
        <w:gridCol w:w="1038"/>
        <w:gridCol w:w="856"/>
        <w:gridCol w:w="1016"/>
        <w:gridCol w:w="1018"/>
      </w:tblGrid>
      <w:tr>
        <w:trPr>
          <w:trHeight w:val="30" w:hRule="atLeast"/>
        </w:trPr>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3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w:t>
            </w:r>
            <w:r>
              <w:br/>
            </w:r>
            <w:r>
              <w:rPr>
                <w:rFonts w:ascii="Times New Roman"/>
                <w:b w:val="false"/>
                <w:i w:val="false"/>
                <w:color w:val="000000"/>
                <w:sz w:val="20"/>
              </w:rPr>
              <w:t>
</w:t>
            </w:r>
            <w:r>
              <w:rPr>
                <w:rFonts w:ascii="Times New Roman"/>
                <w:b/>
                <w:i w:val="false"/>
                <w:color w:val="000000"/>
                <w:sz w:val="20"/>
              </w:rPr>
              <w:t>порын</w:t>
            </w:r>
            <w:r>
              <w:br/>
            </w:r>
            <w:r>
              <w:rPr>
                <w:rFonts w:ascii="Times New Roman"/>
                <w:b w:val="false"/>
                <w:i w:val="false"/>
                <w:color w:val="000000"/>
                <w:sz w:val="20"/>
              </w:rPr>
              <w:t>
</w:t>
            </w:r>
            <w:r>
              <w:rPr>
                <w:rFonts w:ascii="Times New Roman"/>
                <w:b/>
                <w:i w:val="false"/>
                <w:color w:val="000000"/>
                <w:sz w:val="20"/>
              </w:rPr>
              <w:t>бойын-</w:t>
            </w:r>
            <w:r>
              <w:br/>
            </w:r>
            <w:r>
              <w:rPr>
                <w:rFonts w:ascii="Times New Roman"/>
                <w:b w:val="false"/>
                <w:i w:val="false"/>
                <w:color w:val="000000"/>
                <w:sz w:val="20"/>
              </w:rPr>
              <w:t>
</w:t>
            </w:r>
            <w:r>
              <w:rPr>
                <w:rFonts w:ascii="Times New Roman"/>
                <w:b/>
                <w:i w:val="false"/>
                <w:color w:val="000000"/>
                <w:sz w:val="20"/>
              </w:rPr>
              <w:t>ша</w:t>
            </w:r>
            <w:r>
              <w:br/>
            </w:r>
            <w:r>
              <w:rPr>
                <w:rFonts w:ascii="Times New Roman"/>
                <w:b w:val="false"/>
                <w:i w:val="false"/>
                <w:color w:val="000000"/>
                <w:sz w:val="20"/>
              </w:rPr>
              <w:t>
</w:t>
            </w: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пред-</w:t>
            </w:r>
            <w:r>
              <w:br/>
            </w:r>
            <w:r>
              <w:rPr>
                <w:rFonts w:ascii="Times New Roman"/>
                <w:b w:val="false"/>
                <w:i w:val="false"/>
                <w:color w:val="000000"/>
                <w:sz w:val="20"/>
              </w:rPr>
              <w:t>
</w:t>
            </w:r>
            <w:r>
              <w:rPr>
                <w:rFonts w:ascii="Times New Roman"/>
                <w:b w:val="false"/>
                <w:i w:val="false"/>
                <w:color w:val="000000"/>
                <w:sz w:val="20"/>
              </w:rPr>
              <w:t>прия-</w:t>
            </w:r>
            <w:r>
              <w:br/>
            </w:r>
            <w:r>
              <w:rPr>
                <w:rFonts w:ascii="Times New Roman"/>
                <w:b w:val="false"/>
                <w:i w:val="false"/>
                <w:color w:val="000000"/>
                <w:sz w:val="20"/>
              </w:rPr>
              <w:t>
</w:t>
            </w:r>
            <w:r>
              <w:rPr>
                <w:rFonts w:ascii="Times New Roman"/>
                <w:b w:val="false"/>
                <w:i w:val="false"/>
                <w:color w:val="000000"/>
                <w:sz w:val="20"/>
              </w:rPr>
              <w:t>тию</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3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w:t>
            </w:r>
            <w:r>
              <w:br/>
            </w:r>
            <w:r>
              <w:rPr>
                <w:rFonts w:ascii="Times New Roman"/>
                <w:b w:val="false"/>
                <w:i w:val="false"/>
                <w:color w:val="000000"/>
                <w:sz w:val="20"/>
              </w:rPr>
              <w:t>
</w:t>
            </w:r>
            <w:r>
              <w:rPr>
                <w:rFonts w:ascii="Times New Roman"/>
                <w:b/>
                <w:i w:val="false"/>
                <w:color w:val="000000"/>
                <w:sz w:val="20"/>
              </w:rPr>
              <w:t>мола</w:t>
            </w:r>
            <w:r>
              <w:br/>
            </w:r>
            <w:r>
              <w:rPr>
                <w:rFonts w:ascii="Times New Roman"/>
                <w:b w:val="false"/>
                <w:i w:val="false"/>
                <w:color w:val="000000"/>
                <w:sz w:val="20"/>
              </w:rPr>
              <w:t>
</w:t>
            </w:r>
            <w:r>
              <w:rPr>
                <w:rFonts w:ascii="Times New Roman"/>
                <w:b w:val="false"/>
                <w:i w:val="false"/>
                <w:color w:val="000000"/>
                <w:sz w:val="20"/>
              </w:rPr>
              <w:t>Ак-</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лин-</w:t>
            </w:r>
            <w:r>
              <w:br/>
            </w:r>
            <w:r>
              <w:rPr>
                <w:rFonts w:ascii="Times New Roman"/>
                <w:b w:val="false"/>
                <w:i w:val="false"/>
                <w:color w:val="000000"/>
                <w:sz w:val="20"/>
              </w:rPr>
              <w:t>
</w:t>
            </w:r>
            <w:r>
              <w:rPr>
                <w:rFonts w:ascii="Times New Roman"/>
                <w:b w:val="false"/>
                <w:i w:val="false"/>
                <w:color w:val="000000"/>
                <w:sz w:val="20"/>
              </w:rPr>
              <w:t>ская</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w:t>
            </w:r>
            <w:r>
              <w:br/>
            </w:r>
            <w:r>
              <w:rPr>
                <w:rFonts w:ascii="Times New Roman"/>
                <w:b w:val="false"/>
                <w:i w:val="false"/>
                <w:color w:val="000000"/>
                <w:sz w:val="20"/>
              </w:rPr>
              <w:t>
</w:t>
            </w:r>
            <w:r>
              <w:rPr>
                <w:rFonts w:ascii="Times New Roman"/>
                <w:b/>
                <w:i w:val="false"/>
                <w:color w:val="000000"/>
                <w:sz w:val="20"/>
              </w:rPr>
              <w:t>төбе</w:t>
            </w:r>
            <w:r>
              <w:br/>
            </w:r>
            <w:r>
              <w:rPr>
                <w:rFonts w:ascii="Times New Roman"/>
                <w:b w:val="false"/>
                <w:i w:val="false"/>
                <w:color w:val="000000"/>
                <w:sz w:val="20"/>
              </w:rPr>
              <w:t>
</w:t>
            </w:r>
            <w:r>
              <w:rPr>
                <w:rFonts w:ascii="Times New Roman"/>
                <w:b w:val="false"/>
                <w:i w:val="false"/>
                <w:color w:val="000000"/>
                <w:sz w:val="20"/>
              </w:rPr>
              <w:t>Ак-</w:t>
            </w:r>
            <w:r>
              <w:br/>
            </w:r>
            <w:r>
              <w:rPr>
                <w:rFonts w:ascii="Times New Roman"/>
                <w:b w:val="false"/>
                <w:i w:val="false"/>
                <w:color w:val="000000"/>
                <w:sz w:val="20"/>
              </w:rPr>
              <w:t>
</w:t>
            </w:r>
            <w:r>
              <w:rPr>
                <w:rFonts w:ascii="Times New Roman"/>
                <w:b w:val="false"/>
                <w:i w:val="false"/>
                <w:color w:val="000000"/>
                <w:sz w:val="20"/>
              </w:rPr>
              <w:t>тю-</w:t>
            </w:r>
            <w:r>
              <w:br/>
            </w:r>
            <w:r>
              <w:rPr>
                <w:rFonts w:ascii="Times New Roman"/>
                <w:b w:val="false"/>
                <w:i w:val="false"/>
                <w:color w:val="000000"/>
                <w:sz w:val="20"/>
              </w:rPr>
              <w:t>
</w:t>
            </w:r>
            <w:r>
              <w:rPr>
                <w:rFonts w:ascii="Times New Roman"/>
                <w:b w:val="false"/>
                <w:i w:val="false"/>
                <w:color w:val="000000"/>
                <w:sz w:val="20"/>
              </w:rPr>
              <w:t>бин-</w:t>
            </w:r>
            <w:r>
              <w:br/>
            </w:r>
            <w:r>
              <w:rPr>
                <w:rFonts w:ascii="Times New Roman"/>
                <w:b w:val="false"/>
                <w:i w:val="false"/>
                <w:color w:val="000000"/>
                <w:sz w:val="20"/>
              </w:rPr>
              <w:t>
</w:t>
            </w:r>
            <w:r>
              <w:rPr>
                <w:rFonts w:ascii="Times New Roman"/>
                <w:b w:val="false"/>
                <w:i w:val="false"/>
                <w:color w:val="000000"/>
                <w:sz w:val="20"/>
              </w:rPr>
              <w:t>ская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w:t>
            </w:r>
            <w:r>
              <w:br/>
            </w:r>
            <w:r>
              <w:rPr>
                <w:rFonts w:ascii="Times New Roman"/>
                <w:b w:val="false"/>
                <w:i w:val="false"/>
                <w:color w:val="000000"/>
                <w:sz w:val="20"/>
              </w:rPr>
              <w:t>
</w:t>
            </w:r>
            <w:r>
              <w:rPr>
                <w:rFonts w:ascii="Times New Roman"/>
                <w:b/>
                <w:i w:val="false"/>
                <w:color w:val="000000"/>
                <w:sz w:val="20"/>
              </w:rPr>
              <w:t>ма-</w:t>
            </w:r>
            <w:r>
              <w:br/>
            </w:r>
            <w:r>
              <w:rPr>
                <w:rFonts w:ascii="Times New Roman"/>
                <w:b w:val="false"/>
                <w:i w:val="false"/>
                <w:color w:val="000000"/>
                <w:sz w:val="20"/>
              </w:rPr>
              <w:t>
</w:t>
            </w:r>
            <w:r>
              <w:rPr>
                <w:rFonts w:ascii="Times New Roman"/>
                <w:b/>
                <w:i w:val="false"/>
                <w:color w:val="000000"/>
                <w:sz w:val="20"/>
              </w:rPr>
              <w:t>ты</w:t>
            </w:r>
            <w:r>
              <w:br/>
            </w:r>
            <w:r>
              <w:rPr>
                <w:rFonts w:ascii="Times New Roman"/>
                <w:b w:val="false"/>
                <w:i w:val="false"/>
                <w:color w:val="000000"/>
                <w:sz w:val="20"/>
              </w:rPr>
              <w:t>
</w:t>
            </w:r>
            <w:r>
              <w:rPr>
                <w:rFonts w:ascii="Times New Roman"/>
                <w:b w:val="false"/>
                <w:i w:val="false"/>
                <w:color w:val="000000"/>
                <w:sz w:val="20"/>
              </w:rPr>
              <w:t>Ал-</w:t>
            </w:r>
            <w:r>
              <w:br/>
            </w:r>
            <w:r>
              <w:rPr>
                <w:rFonts w:ascii="Times New Roman"/>
                <w:b w:val="false"/>
                <w:i w:val="false"/>
                <w:color w:val="000000"/>
                <w:sz w:val="20"/>
              </w:rPr>
              <w:t>
</w:t>
            </w:r>
            <w:r>
              <w:rPr>
                <w:rFonts w:ascii="Times New Roman"/>
                <w:b w:val="false"/>
                <w:i w:val="false"/>
                <w:color w:val="000000"/>
                <w:sz w:val="20"/>
              </w:rPr>
              <w:t>ма-</w:t>
            </w:r>
            <w:r>
              <w:br/>
            </w:r>
            <w:r>
              <w:rPr>
                <w:rFonts w:ascii="Times New Roman"/>
                <w:b w:val="false"/>
                <w:i w:val="false"/>
                <w:color w:val="000000"/>
                <w:sz w:val="20"/>
              </w:rPr>
              <w:t>
</w:t>
            </w:r>
            <w:r>
              <w:rPr>
                <w:rFonts w:ascii="Times New Roman"/>
                <w:b w:val="false"/>
                <w:i w:val="false"/>
                <w:color w:val="000000"/>
                <w:sz w:val="20"/>
              </w:rPr>
              <w:t>тин-</w:t>
            </w:r>
            <w:r>
              <w:br/>
            </w:r>
            <w:r>
              <w:rPr>
                <w:rFonts w:ascii="Times New Roman"/>
                <w:b w:val="false"/>
                <w:i w:val="false"/>
                <w:color w:val="000000"/>
                <w:sz w:val="20"/>
              </w:rPr>
              <w:t>
</w:t>
            </w:r>
            <w:r>
              <w:rPr>
                <w:rFonts w:ascii="Times New Roman"/>
                <w:b w:val="false"/>
                <w:i w:val="false"/>
                <w:color w:val="000000"/>
                <w:sz w:val="20"/>
              </w:rPr>
              <w:t>ская</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w:t>
            </w:r>
            <w:r>
              <w:br/>
            </w:r>
            <w:r>
              <w:rPr>
                <w:rFonts w:ascii="Times New Roman"/>
                <w:b w:val="false"/>
                <w:i w:val="false"/>
                <w:color w:val="000000"/>
                <w:sz w:val="20"/>
              </w:rPr>
              <w:t>
</w:t>
            </w:r>
            <w:r>
              <w:rPr>
                <w:rFonts w:ascii="Times New Roman"/>
                <w:b/>
                <w:i w:val="false"/>
                <w:color w:val="000000"/>
                <w:sz w:val="20"/>
              </w:rPr>
              <w:t>рау</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рау-</w:t>
            </w:r>
            <w:r>
              <w:br/>
            </w:r>
            <w:r>
              <w:rPr>
                <w:rFonts w:ascii="Times New Roman"/>
                <w:b w:val="false"/>
                <w:i w:val="false"/>
                <w:color w:val="000000"/>
                <w:sz w:val="20"/>
              </w:rPr>
              <w:t>
</w:t>
            </w:r>
            <w:r>
              <w:rPr>
                <w:rFonts w:ascii="Times New Roman"/>
                <w:b w:val="false"/>
                <w:i w:val="false"/>
                <w:color w:val="000000"/>
                <w:sz w:val="20"/>
              </w:rPr>
              <w:t>ская</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br/>
            </w:r>
            <w:r>
              <w:rPr>
                <w:rFonts w:ascii="Times New Roman"/>
                <w:b w:val="false"/>
                <w:i w:val="false"/>
                <w:color w:val="000000"/>
                <w:sz w:val="20"/>
              </w:rPr>
              <w:t>
</w:t>
            </w:r>
            <w:r>
              <w:rPr>
                <w:rFonts w:ascii="Times New Roman"/>
                <w:b/>
                <w:i w:val="false"/>
                <w:color w:val="000000"/>
                <w:sz w:val="20"/>
              </w:rPr>
              <w:t>тыс</w:t>
            </w:r>
            <w:r>
              <w:br/>
            </w:r>
            <w:r>
              <w:rPr>
                <w:rFonts w:ascii="Times New Roman"/>
                <w:b w:val="false"/>
                <w:i w:val="false"/>
                <w:color w:val="000000"/>
                <w:sz w:val="20"/>
              </w:rPr>
              <w:t>
</w:t>
            </w:r>
            <w:r>
              <w:rPr>
                <w:rFonts w:ascii="Times New Roman"/>
                <w:b/>
                <w:i w:val="false"/>
                <w:color w:val="000000"/>
                <w:sz w:val="20"/>
              </w:rPr>
              <w:t>Қа-</w:t>
            </w:r>
            <w:r>
              <w:br/>
            </w:r>
            <w:r>
              <w:rPr>
                <w:rFonts w:ascii="Times New Roman"/>
                <w:b w:val="false"/>
                <w:i w:val="false"/>
                <w:color w:val="000000"/>
                <w:sz w:val="20"/>
              </w:rPr>
              <w:t>
</w:t>
            </w:r>
            <w:r>
              <w:rPr>
                <w:rFonts w:ascii="Times New Roman"/>
                <w:b/>
                <w:i w:val="false"/>
                <w:color w:val="000000"/>
                <w:sz w:val="20"/>
              </w:rPr>
              <w:t>зақ-</w:t>
            </w:r>
            <w:r>
              <w:br/>
            </w:r>
            <w:r>
              <w:rPr>
                <w:rFonts w:ascii="Times New Roman"/>
                <w:b w:val="false"/>
                <w:i w:val="false"/>
                <w:color w:val="000000"/>
                <w:sz w:val="20"/>
              </w:rPr>
              <w:t>
</w:t>
            </w:r>
            <w:r>
              <w:rPr>
                <w:rFonts w:ascii="Times New Roman"/>
                <w:b/>
                <w:i w:val="false"/>
                <w:color w:val="000000"/>
                <w:sz w:val="20"/>
              </w:rPr>
              <w:t>стан</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пад-</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зах-</w:t>
            </w:r>
            <w:r>
              <w:br/>
            </w:r>
            <w:r>
              <w:rPr>
                <w:rFonts w:ascii="Times New Roman"/>
                <w:b w:val="false"/>
                <w:i w:val="false"/>
                <w:color w:val="000000"/>
                <w:sz w:val="20"/>
              </w:rPr>
              <w:t>
</w:t>
            </w:r>
            <w:r>
              <w:rPr>
                <w:rFonts w:ascii="Times New Roman"/>
                <w:b w:val="false"/>
                <w:i w:val="false"/>
                <w:color w:val="000000"/>
                <w:sz w:val="20"/>
              </w:rPr>
              <w:t>стан-</w:t>
            </w:r>
            <w:r>
              <w:br/>
            </w:r>
            <w:r>
              <w:rPr>
                <w:rFonts w:ascii="Times New Roman"/>
                <w:b w:val="false"/>
                <w:i w:val="false"/>
                <w:color w:val="000000"/>
                <w:sz w:val="20"/>
              </w:rPr>
              <w:t>
</w:t>
            </w:r>
            <w:r>
              <w:rPr>
                <w:rFonts w:ascii="Times New Roman"/>
                <w:b w:val="false"/>
                <w:i w:val="false"/>
                <w:color w:val="000000"/>
                <w:sz w:val="20"/>
              </w:rPr>
              <w:t>ская</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w:t>
            </w:r>
            <w:r>
              <w:br/>
            </w:r>
            <w:r>
              <w:rPr>
                <w:rFonts w:ascii="Times New Roman"/>
                <w:b w:val="false"/>
                <w:i w:val="false"/>
                <w:color w:val="000000"/>
                <w:sz w:val="20"/>
              </w:rPr>
              <w:t>
</w:t>
            </w:r>
            <w:r>
              <w:rPr>
                <w:rFonts w:ascii="Times New Roman"/>
                <w:b/>
                <w:i w:val="false"/>
                <w:color w:val="000000"/>
                <w:sz w:val="20"/>
              </w:rPr>
              <w:t>был</w:t>
            </w:r>
            <w:r>
              <w:br/>
            </w:r>
            <w:r>
              <w:rPr>
                <w:rFonts w:ascii="Times New Roman"/>
                <w:b w:val="false"/>
                <w:i w:val="false"/>
                <w:color w:val="000000"/>
                <w:sz w:val="20"/>
              </w:rPr>
              <w:t>
</w:t>
            </w:r>
            <w:r>
              <w:rPr>
                <w:rFonts w:ascii="Times New Roman"/>
                <w:b w:val="false"/>
                <w:i w:val="false"/>
                <w:color w:val="000000"/>
                <w:sz w:val="20"/>
              </w:rPr>
              <w:t>Жам-</w:t>
            </w:r>
            <w:r>
              <w:br/>
            </w:r>
            <w:r>
              <w:rPr>
                <w:rFonts w:ascii="Times New Roman"/>
                <w:b w:val="false"/>
                <w:i w:val="false"/>
                <w:color w:val="000000"/>
                <w:sz w:val="20"/>
              </w:rPr>
              <w:t>
</w:t>
            </w:r>
            <w:r>
              <w:rPr>
                <w:rFonts w:ascii="Times New Roman"/>
                <w:b w:val="false"/>
                <w:i w:val="false"/>
                <w:color w:val="000000"/>
                <w:sz w:val="20"/>
              </w:rPr>
              <w:t>был-</w:t>
            </w:r>
            <w:r>
              <w:br/>
            </w:r>
            <w:r>
              <w:rPr>
                <w:rFonts w:ascii="Times New Roman"/>
                <w:b w:val="false"/>
                <w:i w:val="false"/>
                <w:color w:val="000000"/>
                <w:sz w:val="20"/>
              </w:rPr>
              <w:t>
</w:t>
            </w:r>
            <w:r>
              <w:rPr>
                <w:rFonts w:ascii="Times New Roman"/>
                <w:b w:val="false"/>
                <w:i w:val="false"/>
                <w:color w:val="000000"/>
                <w:sz w:val="20"/>
              </w:rPr>
              <w:t>ская</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w:t>
            </w:r>
            <w:r>
              <w:br/>
            </w:r>
            <w:r>
              <w:rPr>
                <w:rFonts w:ascii="Times New Roman"/>
                <w:b w:val="false"/>
                <w:i w:val="false"/>
                <w:color w:val="000000"/>
                <w:sz w:val="20"/>
              </w:rPr>
              <w:t>
</w:t>
            </w:r>
            <w:r>
              <w:rPr>
                <w:rFonts w:ascii="Times New Roman"/>
                <w:b/>
                <w:i w:val="false"/>
                <w:color w:val="000000"/>
                <w:sz w:val="20"/>
              </w:rPr>
              <w:t>ра-</w:t>
            </w:r>
            <w:r>
              <w:br/>
            </w:r>
            <w:r>
              <w:rPr>
                <w:rFonts w:ascii="Times New Roman"/>
                <w:b w:val="false"/>
                <w:i w:val="false"/>
                <w:color w:val="000000"/>
                <w:sz w:val="20"/>
              </w:rPr>
              <w:t>
</w:t>
            </w:r>
            <w:r>
              <w:rPr>
                <w:rFonts w:ascii="Times New Roman"/>
                <w:b/>
                <w:i w:val="false"/>
                <w:color w:val="000000"/>
                <w:sz w:val="20"/>
              </w:rPr>
              <w:t>ған-</w:t>
            </w:r>
            <w:r>
              <w:br/>
            </w:r>
            <w:r>
              <w:rPr>
                <w:rFonts w:ascii="Times New Roman"/>
                <w:b w:val="false"/>
                <w:i w:val="false"/>
                <w:color w:val="000000"/>
                <w:sz w:val="20"/>
              </w:rPr>
              <w:t>
</w:t>
            </w:r>
            <w:r>
              <w:rPr>
                <w:rFonts w:ascii="Times New Roman"/>
                <w:b/>
                <w:i w:val="false"/>
                <w:color w:val="000000"/>
                <w:sz w:val="20"/>
              </w:rPr>
              <w:t>ды</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ра-</w:t>
            </w:r>
            <w:r>
              <w:br/>
            </w:r>
            <w:r>
              <w:rPr>
                <w:rFonts w:ascii="Times New Roman"/>
                <w:b w:val="false"/>
                <w:i w:val="false"/>
                <w:color w:val="000000"/>
                <w:sz w:val="20"/>
              </w:rPr>
              <w:t>
</w:t>
            </w:r>
            <w:r>
              <w:rPr>
                <w:rFonts w:ascii="Times New Roman"/>
                <w:b w:val="false"/>
                <w:i w:val="false"/>
                <w:color w:val="000000"/>
                <w:sz w:val="20"/>
              </w:rPr>
              <w:t>ган-</w:t>
            </w:r>
            <w:r>
              <w:br/>
            </w:r>
            <w:r>
              <w:rPr>
                <w:rFonts w:ascii="Times New Roman"/>
                <w:b w:val="false"/>
                <w:i w:val="false"/>
                <w:color w:val="000000"/>
                <w:sz w:val="20"/>
              </w:rPr>
              <w:t>
</w:t>
            </w:r>
            <w:r>
              <w:rPr>
                <w:rFonts w:ascii="Times New Roman"/>
                <w:b w:val="false"/>
                <w:i w:val="false"/>
                <w:color w:val="000000"/>
                <w:sz w:val="20"/>
              </w:rPr>
              <w:t>дин-</w:t>
            </w:r>
            <w:r>
              <w:br/>
            </w:r>
            <w:r>
              <w:rPr>
                <w:rFonts w:ascii="Times New Roman"/>
                <w:b w:val="false"/>
                <w:i w:val="false"/>
                <w:color w:val="000000"/>
                <w:sz w:val="20"/>
              </w:rPr>
              <w:t>
</w:t>
            </w:r>
            <w:r>
              <w:rPr>
                <w:rFonts w:ascii="Times New Roman"/>
                <w:b w:val="false"/>
                <w:i w:val="false"/>
                <w:color w:val="000000"/>
                <w:sz w:val="20"/>
              </w:rPr>
              <w:t>ская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w:t>
            </w:r>
            <w:r>
              <w:br/>
            </w:r>
            <w:r>
              <w:rPr>
                <w:rFonts w:ascii="Times New Roman"/>
                <w:b w:val="false"/>
                <w:i w:val="false"/>
                <w:color w:val="000000"/>
                <w:sz w:val="20"/>
              </w:rPr>
              <w:t>
</w:t>
            </w:r>
            <w:r>
              <w:rPr>
                <w:rFonts w:ascii="Times New Roman"/>
                <w:b/>
                <w:i w:val="false"/>
                <w:color w:val="000000"/>
                <w:sz w:val="20"/>
              </w:rPr>
              <w:t>та-</w:t>
            </w:r>
            <w:r>
              <w:br/>
            </w:r>
            <w:r>
              <w:rPr>
                <w:rFonts w:ascii="Times New Roman"/>
                <w:b w:val="false"/>
                <w:i w:val="false"/>
                <w:color w:val="000000"/>
                <w:sz w:val="20"/>
              </w:rPr>
              <w:t>
</w:t>
            </w:r>
            <w:r>
              <w:rPr>
                <w:rFonts w:ascii="Times New Roman"/>
                <w:b/>
                <w:i w:val="false"/>
                <w:color w:val="000000"/>
                <w:sz w:val="20"/>
              </w:rPr>
              <w:t>най</w:t>
            </w:r>
            <w:r>
              <w:br/>
            </w:r>
            <w:r>
              <w:rPr>
                <w:rFonts w:ascii="Times New Roman"/>
                <w:b w:val="false"/>
                <w:i w:val="false"/>
                <w:color w:val="000000"/>
                <w:sz w:val="20"/>
              </w:rPr>
              <w:t>
</w:t>
            </w:r>
            <w:r>
              <w:rPr>
                <w:rFonts w:ascii="Times New Roman"/>
                <w:b w:val="false"/>
                <w:i w:val="false"/>
                <w:color w:val="000000"/>
                <w:sz w:val="20"/>
              </w:rPr>
              <w:t>Кос-</w:t>
            </w:r>
            <w:r>
              <w:br/>
            </w:r>
            <w:r>
              <w:rPr>
                <w:rFonts w:ascii="Times New Roman"/>
                <w:b w:val="false"/>
                <w:i w:val="false"/>
                <w:color w:val="000000"/>
                <w:sz w:val="20"/>
              </w:rPr>
              <w:t>
</w:t>
            </w:r>
            <w:r>
              <w:rPr>
                <w:rFonts w:ascii="Times New Roman"/>
                <w:b w:val="false"/>
                <w:i w:val="false"/>
                <w:color w:val="000000"/>
                <w:sz w:val="20"/>
              </w:rPr>
              <w:t>та-</w:t>
            </w:r>
            <w:r>
              <w:br/>
            </w:r>
            <w:r>
              <w:rPr>
                <w:rFonts w:ascii="Times New Roman"/>
                <w:b w:val="false"/>
                <w:i w:val="false"/>
                <w:color w:val="000000"/>
                <w:sz w:val="20"/>
              </w:rPr>
              <w:t>
</w:t>
            </w:r>
            <w:r>
              <w:rPr>
                <w:rFonts w:ascii="Times New Roman"/>
                <w:b w:val="false"/>
                <w:i w:val="false"/>
                <w:color w:val="000000"/>
                <w:sz w:val="20"/>
              </w:rPr>
              <w:t>най-</w:t>
            </w:r>
            <w:r>
              <w:br/>
            </w:r>
            <w:r>
              <w:rPr>
                <w:rFonts w:ascii="Times New Roman"/>
                <w:b w:val="false"/>
                <w:i w:val="false"/>
                <w:color w:val="000000"/>
                <w:sz w:val="20"/>
              </w:rPr>
              <w:t>
</w:t>
            </w:r>
            <w:r>
              <w:rPr>
                <w:rFonts w:ascii="Times New Roman"/>
                <w:b w:val="false"/>
                <w:i w:val="false"/>
                <w:color w:val="000000"/>
                <w:sz w:val="20"/>
              </w:rPr>
              <w:t>ская</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w:t>
            </w:r>
            <w:r>
              <w:br/>
            </w:r>
            <w:r>
              <w:rPr>
                <w:rFonts w:ascii="Times New Roman"/>
                <w:b w:val="false"/>
                <w:i w:val="false"/>
                <w:color w:val="000000"/>
                <w:sz w:val="20"/>
              </w:rPr>
              <w:t>
</w:t>
            </w:r>
            <w:r>
              <w:rPr>
                <w:rFonts w:ascii="Times New Roman"/>
                <w:b/>
                <w:i w:val="false"/>
                <w:color w:val="000000"/>
                <w:sz w:val="20"/>
              </w:rPr>
              <w:t>зы-</w:t>
            </w:r>
            <w:r>
              <w:br/>
            </w:r>
            <w:r>
              <w:rPr>
                <w:rFonts w:ascii="Times New Roman"/>
                <w:b w:val="false"/>
                <w:i w:val="false"/>
                <w:color w:val="000000"/>
                <w:sz w:val="20"/>
              </w:rPr>
              <w:t>
</w:t>
            </w:r>
            <w:r>
              <w:rPr>
                <w:rFonts w:ascii="Times New Roman"/>
                <w:b/>
                <w:i w:val="false"/>
                <w:color w:val="000000"/>
                <w:sz w:val="20"/>
              </w:rPr>
              <w:t>лор-</w:t>
            </w:r>
            <w:r>
              <w:br/>
            </w:r>
            <w:r>
              <w:rPr>
                <w:rFonts w:ascii="Times New Roman"/>
                <w:b w:val="false"/>
                <w:i w:val="false"/>
                <w:color w:val="000000"/>
                <w:sz w:val="20"/>
              </w:rPr>
              <w:t>
</w:t>
            </w:r>
            <w:r>
              <w:rPr>
                <w:rFonts w:ascii="Times New Roman"/>
                <w:b/>
                <w:i w:val="false"/>
                <w:color w:val="000000"/>
                <w:sz w:val="20"/>
              </w:rPr>
              <w:t>да</w:t>
            </w:r>
            <w:r>
              <w:br/>
            </w:r>
            <w:r>
              <w:rPr>
                <w:rFonts w:ascii="Times New Roman"/>
                <w:b w:val="false"/>
                <w:i w:val="false"/>
                <w:color w:val="000000"/>
                <w:sz w:val="20"/>
              </w:rPr>
              <w:t>
</w:t>
            </w:r>
            <w:r>
              <w:rPr>
                <w:rFonts w:ascii="Times New Roman"/>
                <w:b w:val="false"/>
                <w:i w:val="false"/>
                <w:color w:val="000000"/>
                <w:sz w:val="20"/>
              </w:rPr>
              <w:t>Кы-</w:t>
            </w:r>
            <w:r>
              <w:br/>
            </w:r>
            <w:r>
              <w:rPr>
                <w:rFonts w:ascii="Times New Roman"/>
                <w:b w:val="false"/>
                <w:i w:val="false"/>
                <w:color w:val="000000"/>
                <w:sz w:val="20"/>
              </w:rPr>
              <w:t>
</w:t>
            </w:r>
            <w:r>
              <w:rPr>
                <w:rFonts w:ascii="Times New Roman"/>
                <w:b w:val="false"/>
                <w:i w:val="false"/>
                <w:color w:val="000000"/>
                <w:sz w:val="20"/>
              </w:rPr>
              <w:t>зы-</w:t>
            </w:r>
            <w:r>
              <w:br/>
            </w:r>
            <w:r>
              <w:rPr>
                <w:rFonts w:ascii="Times New Roman"/>
                <w:b w:val="false"/>
                <w:i w:val="false"/>
                <w:color w:val="000000"/>
                <w:sz w:val="20"/>
              </w:rPr>
              <w:t>
</w:t>
            </w:r>
            <w:r>
              <w:rPr>
                <w:rFonts w:ascii="Times New Roman"/>
                <w:b w:val="false"/>
                <w:i w:val="false"/>
                <w:color w:val="000000"/>
                <w:sz w:val="20"/>
              </w:rPr>
              <w:t>лор-</w:t>
            </w:r>
            <w:r>
              <w:br/>
            </w:r>
            <w:r>
              <w:rPr>
                <w:rFonts w:ascii="Times New Roman"/>
                <w:b w:val="false"/>
                <w:i w:val="false"/>
                <w:color w:val="000000"/>
                <w:sz w:val="20"/>
              </w:rPr>
              <w:t>
</w:t>
            </w:r>
            <w:r>
              <w:rPr>
                <w:rFonts w:ascii="Times New Roman"/>
                <w:b w:val="false"/>
                <w:i w:val="false"/>
                <w:color w:val="000000"/>
                <w:sz w:val="20"/>
              </w:rPr>
              <w:t>дин-</w:t>
            </w:r>
            <w:r>
              <w:br/>
            </w:r>
            <w:r>
              <w:rPr>
                <w:rFonts w:ascii="Times New Roman"/>
                <w:b w:val="false"/>
                <w:i w:val="false"/>
                <w:color w:val="000000"/>
                <w:sz w:val="20"/>
              </w:rPr>
              <w:t>
</w:t>
            </w:r>
            <w:r>
              <w:rPr>
                <w:rFonts w:ascii="Times New Roman"/>
                <w:b w:val="false"/>
                <w:i w:val="false"/>
                <w:color w:val="000000"/>
                <w:sz w:val="20"/>
              </w:rPr>
              <w:t>ская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w:t>
            </w:r>
            <w:r>
              <w:br/>
            </w:r>
            <w:r>
              <w:rPr>
                <w:rFonts w:ascii="Times New Roman"/>
                <w:b w:val="false"/>
                <w:i w:val="false"/>
                <w:color w:val="000000"/>
                <w:sz w:val="20"/>
              </w:rPr>
              <w:t>
</w:t>
            </w:r>
            <w:r>
              <w:rPr>
                <w:rFonts w:ascii="Times New Roman"/>
                <w:b/>
                <w:i w:val="false"/>
                <w:color w:val="000000"/>
                <w:sz w:val="20"/>
              </w:rPr>
              <w:t>ғыс-</w:t>
            </w:r>
            <w:r>
              <w:br/>
            </w:r>
            <w:r>
              <w:rPr>
                <w:rFonts w:ascii="Times New Roman"/>
                <w:b w:val="false"/>
                <w:i w:val="false"/>
                <w:color w:val="000000"/>
                <w:sz w:val="20"/>
              </w:rPr>
              <w:t>
</w:t>
            </w:r>
            <w:r>
              <w:rPr>
                <w:rFonts w:ascii="Times New Roman"/>
                <w:b/>
                <w:i w:val="false"/>
                <w:color w:val="000000"/>
                <w:sz w:val="20"/>
              </w:rPr>
              <w:t>тау</w:t>
            </w:r>
            <w:r>
              <w:br/>
            </w:r>
            <w:r>
              <w:rPr>
                <w:rFonts w:ascii="Times New Roman"/>
                <w:b w:val="false"/>
                <w:i w:val="false"/>
                <w:color w:val="000000"/>
                <w:sz w:val="20"/>
              </w:rPr>
              <w:t>
</w:t>
            </w:r>
            <w:r>
              <w:rPr>
                <w:rFonts w:ascii="Times New Roman"/>
                <w:b w:val="false"/>
                <w:i w:val="false"/>
                <w:color w:val="000000"/>
                <w:sz w:val="20"/>
              </w:rPr>
              <w:t>Ман-</w:t>
            </w:r>
            <w:r>
              <w:br/>
            </w:r>
            <w:r>
              <w:rPr>
                <w:rFonts w:ascii="Times New Roman"/>
                <w:b w:val="false"/>
                <w:i w:val="false"/>
                <w:color w:val="000000"/>
                <w:sz w:val="20"/>
              </w:rPr>
              <w:t>
</w:t>
            </w:r>
            <w:r>
              <w:rPr>
                <w:rFonts w:ascii="Times New Roman"/>
                <w:b w:val="false"/>
                <w:i w:val="false"/>
                <w:color w:val="000000"/>
                <w:sz w:val="20"/>
              </w:rPr>
              <w:t>гис-</w:t>
            </w:r>
            <w:r>
              <w:br/>
            </w:r>
            <w:r>
              <w:rPr>
                <w:rFonts w:ascii="Times New Roman"/>
                <w:b w:val="false"/>
                <w:i w:val="false"/>
                <w:color w:val="000000"/>
                <w:sz w:val="20"/>
              </w:rPr>
              <w:t>
</w:t>
            </w:r>
            <w:r>
              <w:rPr>
                <w:rFonts w:ascii="Times New Roman"/>
                <w:b w:val="false"/>
                <w:i w:val="false"/>
                <w:color w:val="000000"/>
                <w:sz w:val="20"/>
              </w:rPr>
              <w:t>тау-</w:t>
            </w:r>
            <w:r>
              <w:br/>
            </w:r>
            <w:r>
              <w:rPr>
                <w:rFonts w:ascii="Times New Roman"/>
                <w:b w:val="false"/>
                <w:i w:val="false"/>
                <w:color w:val="000000"/>
                <w:sz w:val="20"/>
              </w:rPr>
              <w:t>
</w:t>
            </w:r>
            <w:r>
              <w:rPr>
                <w:rFonts w:ascii="Times New Roman"/>
                <w:b w:val="false"/>
                <w:i w:val="false"/>
                <w:color w:val="000000"/>
                <w:sz w:val="20"/>
              </w:rPr>
              <w:t>ская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w:t>
            </w:r>
            <w:r>
              <w:br/>
            </w:r>
            <w:r>
              <w:rPr>
                <w:rFonts w:ascii="Times New Roman"/>
                <w:b w:val="false"/>
                <w:i w:val="false"/>
                <w:color w:val="000000"/>
                <w:sz w:val="20"/>
              </w:rPr>
              <w:t>
</w:t>
            </w:r>
            <w:r>
              <w:rPr>
                <w:rFonts w:ascii="Times New Roman"/>
                <w:b/>
                <w:i w:val="false"/>
                <w:color w:val="000000"/>
                <w:sz w:val="20"/>
              </w:rPr>
              <w:t>түс-</w:t>
            </w:r>
            <w:r>
              <w:br/>
            </w:r>
            <w:r>
              <w:rPr>
                <w:rFonts w:ascii="Times New Roman"/>
                <w:b w:val="false"/>
                <w:i w:val="false"/>
                <w:color w:val="000000"/>
                <w:sz w:val="20"/>
              </w:rPr>
              <w:t>
</w:t>
            </w:r>
            <w:r>
              <w:rPr>
                <w:rFonts w:ascii="Times New Roman"/>
                <w:b/>
                <w:i w:val="false"/>
                <w:color w:val="000000"/>
                <w:sz w:val="20"/>
              </w:rPr>
              <w:t>тік</w:t>
            </w:r>
            <w:r>
              <w:br/>
            </w:r>
            <w:r>
              <w:rPr>
                <w:rFonts w:ascii="Times New Roman"/>
                <w:b w:val="false"/>
                <w:i w:val="false"/>
                <w:color w:val="000000"/>
                <w:sz w:val="20"/>
              </w:rPr>
              <w:t>
</w:t>
            </w:r>
            <w:r>
              <w:rPr>
                <w:rFonts w:ascii="Times New Roman"/>
                <w:b/>
                <w:i w:val="false"/>
                <w:color w:val="000000"/>
                <w:sz w:val="20"/>
              </w:rPr>
              <w:t>Қа-</w:t>
            </w:r>
            <w:r>
              <w:br/>
            </w:r>
            <w:r>
              <w:rPr>
                <w:rFonts w:ascii="Times New Roman"/>
                <w:b w:val="false"/>
                <w:i w:val="false"/>
                <w:color w:val="000000"/>
                <w:sz w:val="20"/>
              </w:rPr>
              <w:t>
</w:t>
            </w:r>
            <w:r>
              <w:rPr>
                <w:rFonts w:ascii="Times New Roman"/>
                <w:b/>
                <w:i w:val="false"/>
                <w:color w:val="000000"/>
                <w:sz w:val="20"/>
              </w:rPr>
              <w:t>зақ-</w:t>
            </w:r>
            <w:r>
              <w:br/>
            </w:r>
            <w:r>
              <w:rPr>
                <w:rFonts w:ascii="Times New Roman"/>
                <w:b w:val="false"/>
                <w:i w:val="false"/>
                <w:color w:val="000000"/>
                <w:sz w:val="20"/>
              </w:rPr>
              <w:t>
</w:t>
            </w:r>
            <w:r>
              <w:rPr>
                <w:rFonts w:ascii="Times New Roman"/>
                <w:b/>
                <w:i w:val="false"/>
                <w:color w:val="000000"/>
                <w:sz w:val="20"/>
              </w:rPr>
              <w:t>стан</w:t>
            </w:r>
            <w:r>
              <w:br/>
            </w:r>
            <w:r>
              <w:rPr>
                <w:rFonts w:ascii="Times New Roman"/>
                <w:b w:val="false"/>
                <w:i w:val="false"/>
                <w:color w:val="000000"/>
                <w:sz w:val="20"/>
              </w:rPr>
              <w:t>
</w:t>
            </w:r>
            <w:r>
              <w:rPr>
                <w:rFonts w:ascii="Times New Roman"/>
                <w:b w:val="false"/>
                <w:i w:val="false"/>
                <w:color w:val="000000"/>
                <w:sz w:val="20"/>
              </w:rPr>
              <w:t>Юж-</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зах-</w:t>
            </w:r>
            <w:r>
              <w:br/>
            </w:r>
            <w:r>
              <w:rPr>
                <w:rFonts w:ascii="Times New Roman"/>
                <w:b w:val="false"/>
                <w:i w:val="false"/>
                <w:color w:val="000000"/>
                <w:sz w:val="20"/>
              </w:rPr>
              <w:t>
</w:t>
            </w:r>
            <w:r>
              <w:rPr>
                <w:rFonts w:ascii="Times New Roman"/>
                <w:b w:val="false"/>
                <w:i w:val="false"/>
                <w:color w:val="000000"/>
                <w:sz w:val="20"/>
              </w:rPr>
              <w:t>стан-</w:t>
            </w:r>
            <w:r>
              <w:br/>
            </w:r>
            <w:r>
              <w:rPr>
                <w:rFonts w:ascii="Times New Roman"/>
                <w:b w:val="false"/>
                <w:i w:val="false"/>
                <w:color w:val="000000"/>
                <w:sz w:val="20"/>
              </w:rPr>
              <w:t>
</w:t>
            </w:r>
            <w:r>
              <w:rPr>
                <w:rFonts w:ascii="Times New Roman"/>
                <w:b w:val="false"/>
                <w:i w:val="false"/>
                <w:color w:val="000000"/>
                <w:sz w:val="20"/>
              </w:rPr>
              <w:t>ская</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w:t>
            </w:r>
            <w:r>
              <w:br/>
            </w:r>
            <w:r>
              <w:rPr>
                <w:rFonts w:ascii="Times New Roman"/>
                <w:b w:val="false"/>
                <w:i w:val="false"/>
                <w:color w:val="000000"/>
                <w:sz w:val="20"/>
              </w:rPr>
              <w:t>
</w:t>
            </w:r>
            <w:r>
              <w:rPr>
                <w:rFonts w:ascii="Times New Roman"/>
                <w:b/>
                <w:i w:val="false"/>
                <w:color w:val="000000"/>
                <w:sz w:val="20"/>
              </w:rPr>
              <w:t>ло-</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Пав-</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ская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w:t>
            </w:r>
            <w:r>
              <w:br/>
            </w:r>
            <w:r>
              <w:rPr>
                <w:rFonts w:ascii="Times New Roman"/>
                <w:b w:val="false"/>
                <w:i w:val="false"/>
                <w:color w:val="000000"/>
                <w:sz w:val="20"/>
              </w:rPr>
              <w:t>
</w:t>
            </w:r>
            <w:r>
              <w:rPr>
                <w:rFonts w:ascii="Times New Roman"/>
                <w:b/>
                <w:i w:val="false"/>
                <w:color w:val="000000"/>
                <w:sz w:val="20"/>
              </w:rPr>
              <w:t>түс-</w:t>
            </w:r>
            <w:r>
              <w:br/>
            </w:r>
            <w:r>
              <w:rPr>
                <w:rFonts w:ascii="Times New Roman"/>
                <w:b w:val="false"/>
                <w:i w:val="false"/>
                <w:color w:val="000000"/>
                <w:sz w:val="20"/>
              </w:rPr>
              <w:t>
</w:t>
            </w:r>
            <w:r>
              <w:rPr>
                <w:rFonts w:ascii="Times New Roman"/>
                <w:b/>
                <w:i w:val="false"/>
                <w:color w:val="000000"/>
                <w:sz w:val="20"/>
              </w:rPr>
              <w:t>тік</w:t>
            </w:r>
            <w:r>
              <w:br/>
            </w:r>
            <w:r>
              <w:rPr>
                <w:rFonts w:ascii="Times New Roman"/>
                <w:b w:val="false"/>
                <w:i w:val="false"/>
                <w:color w:val="000000"/>
                <w:sz w:val="20"/>
              </w:rPr>
              <w:t>
</w:t>
            </w:r>
            <w:r>
              <w:rPr>
                <w:rFonts w:ascii="Times New Roman"/>
                <w:b/>
                <w:i w:val="false"/>
                <w:color w:val="000000"/>
                <w:sz w:val="20"/>
              </w:rPr>
              <w:t>Қа-</w:t>
            </w:r>
            <w:r>
              <w:br/>
            </w:r>
            <w:r>
              <w:rPr>
                <w:rFonts w:ascii="Times New Roman"/>
                <w:b w:val="false"/>
                <w:i w:val="false"/>
                <w:color w:val="000000"/>
                <w:sz w:val="20"/>
              </w:rPr>
              <w:t>
</w:t>
            </w:r>
            <w:r>
              <w:rPr>
                <w:rFonts w:ascii="Times New Roman"/>
                <w:b/>
                <w:i w:val="false"/>
                <w:color w:val="000000"/>
                <w:sz w:val="20"/>
              </w:rPr>
              <w:t>зақ-</w:t>
            </w:r>
            <w:r>
              <w:br/>
            </w:r>
            <w:r>
              <w:rPr>
                <w:rFonts w:ascii="Times New Roman"/>
                <w:b w:val="false"/>
                <w:i w:val="false"/>
                <w:color w:val="000000"/>
                <w:sz w:val="20"/>
              </w:rPr>
              <w:t>
</w:t>
            </w:r>
            <w:r>
              <w:rPr>
                <w:rFonts w:ascii="Times New Roman"/>
                <w:b/>
                <w:i w:val="false"/>
                <w:color w:val="000000"/>
                <w:sz w:val="20"/>
              </w:rPr>
              <w:t>стан</w:t>
            </w:r>
            <w:r>
              <w:br/>
            </w:r>
            <w:r>
              <w:rPr>
                <w:rFonts w:ascii="Times New Roman"/>
                <w:b w:val="false"/>
                <w:i w:val="false"/>
                <w:color w:val="000000"/>
                <w:sz w:val="20"/>
              </w:rPr>
              <w:t>
</w:t>
            </w:r>
            <w:r>
              <w:rPr>
                <w:rFonts w:ascii="Times New Roman"/>
                <w:b w:val="false"/>
                <w:i w:val="false"/>
                <w:color w:val="000000"/>
                <w:sz w:val="20"/>
              </w:rPr>
              <w:t>Севе-</w:t>
            </w:r>
            <w:r>
              <w:br/>
            </w:r>
            <w:r>
              <w:rPr>
                <w:rFonts w:ascii="Times New Roman"/>
                <w:b w:val="false"/>
                <w:i w:val="false"/>
                <w:color w:val="000000"/>
                <w:sz w:val="20"/>
              </w:rPr>
              <w:t>
</w:t>
            </w:r>
            <w:r>
              <w:rPr>
                <w:rFonts w:ascii="Times New Roman"/>
                <w:b w:val="false"/>
                <w:i w:val="false"/>
                <w:color w:val="000000"/>
                <w:sz w:val="20"/>
              </w:rPr>
              <w:t>ро-</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захс-</w:t>
            </w:r>
            <w:r>
              <w:br/>
            </w:r>
            <w:r>
              <w:rPr>
                <w:rFonts w:ascii="Times New Roman"/>
                <w:b w:val="false"/>
                <w:i w:val="false"/>
                <w:color w:val="000000"/>
                <w:sz w:val="20"/>
              </w:rPr>
              <w:t>
</w:t>
            </w:r>
            <w:r>
              <w:rPr>
                <w:rFonts w:ascii="Times New Roman"/>
                <w:b w:val="false"/>
                <w:i w:val="false"/>
                <w:color w:val="000000"/>
                <w:sz w:val="20"/>
              </w:rPr>
              <w:t>танс-</w:t>
            </w:r>
            <w:r>
              <w:br/>
            </w:r>
            <w:r>
              <w:rPr>
                <w:rFonts w:ascii="Times New Roman"/>
                <w:b w:val="false"/>
                <w:i w:val="false"/>
                <w:color w:val="000000"/>
                <w:sz w:val="20"/>
              </w:rPr>
              <w:t>
</w:t>
            </w:r>
            <w:r>
              <w:rPr>
                <w:rFonts w:ascii="Times New Roman"/>
                <w:b w:val="false"/>
                <w:i w:val="false"/>
                <w:color w:val="000000"/>
                <w:sz w:val="20"/>
              </w:rPr>
              <w:t>кая</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w:t>
            </w:r>
            <w:r>
              <w:br/>
            </w:r>
            <w:r>
              <w:rPr>
                <w:rFonts w:ascii="Times New Roman"/>
                <w:b w:val="false"/>
                <w:i w:val="false"/>
                <w:color w:val="000000"/>
                <w:sz w:val="20"/>
              </w:rPr>
              <w:t>
</w:t>
            </w:r>
            <w:r>
              <w:rPr>
                <w:rFonts w:ascii="Times New Roman"/>
                <w:b/>
                <w:i w:val="false"/>
                <w:color w:val="000000"/>
                <w:sz w:val="20"/>
              </w:rPr>
              <w:t>ғыс</w:t>
            </w:r>
            <w:r>
              <w:br/>
            </w:r>
            <w:r>
              <w:rPr>
                <w:rFonts w:ascii="Times New Roman"/>
                <w:b w:val="false"/>
                <w:i w:val="false"/>
                <w:color w:val="000000"/>
                <w:sz w:val="20"/>
              </w:rPr>
              <w:t>
</w:t>
            </w:r>
            <w:r>
              <w:rPr>
                <w:rFonts w:ascii="Times New Roman"/>
                <w:b/>
                <w:i w:val="false"/>
                <w:color w:val="000000"/>
                <w:sz w:val="20"/>
              </w:rPr>
              <w:t>Қа-</w:t>
            </w:r>
            <w:r>
              <w:br/>
            </w:r>
            <w:r>
              <w:rPr>
                <w:rFonts w:ascii="Times New Roman"/>
                <w:b w:val="false"/>
                <w:i w:val="false"/>
                <w:color w:val="000000"/>
                <w:sz w:val="20"/>
              </w:rPr>
              <w:t>
</w:t>
            </w:r>
            <w:r>
              <w:rPr>
                <w:rFonts w:ascii="Times New Roman"/>
                <w:b/>
                <w:i w:val="false"/>
                <w:color w:val="000000"/>
                <w:sz w:val="20"/>
              </w:rPr>
              <w:t>зақ-</w:t>
            </w:r>
            <w:r>
              <w:br/>
            </w:r>
            <w:r>
              <w:rPr>
                <w:rFonts w:ascii="Times New Roman"/>
                <w:b w:val="false"/>
                <w:i w:val="false"/>
                <w:color w:val="000000"/>
                <w:sz w:val="20"/>
              </w:rPr>
              <w:t>
</w:t>
            </w:r>
            <w:r>
              <w:rPr>
                <w:rFonts w:ascii="Times New Roman"/>
                <w:b/>
                <w:i w:val="false"/>
                <w:color w:val="000000"/>
                <w:sz w:val="20"/>
              </w:rPr>
              <w:t>стан</w:t>
            </w:r>
            <w:r>
              <w:br/>
            </w:r>
            <w:r>
              <w:rPr>
                <w:rFonts w:ascii="Times New Roman"/>
                <w:b w:val="false"/>
                <w:i w:val="false"/>
                <w:color w:val="000000"/>
                <w:sz w:val="20"/>
              </w:rPr>
              <w:t>
</w:t>
            </w:r>
            <w:r>
              <w:rPr>
                <w:rFonts w:ascii="Times New Roman"/>
                <w:b w:val="false"/>
                <w:i w:val="false"/>
                <w:color w:val="000000"/>
                <w:sz w:val="20"/>
              </w:rPr>
              <w:t>Вос-</w:t>
            </w:r>
            <w:r>
              <w:br/>
            </w:r>
            <w:r>
              <w:rPr>
                <w:rFonts w:ascii="Times New Roman"/>
                <w:b w:val="false"/>
                <w:i w:val="false"/>
                <w:color w:val="000000"/>
                <w:sz w:val="20"/>
              </w:rPr>
              <w:t>
</w:t>
            </w:r>
            <w:r>
              <w:rPr>
                <w:rFonts w:ascii="Times New Roman"/>
                <w:b w:val="false"/>
                <w:i w:val="false"/>
                <w:color w:val="000000"/>
                <w:sz w:val="20"/>
              </w:rPr>
              <w:t>точ-</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зах-</w:t>
            </w:r>
            <w:r>
              <w:br/>
            </w:r>
            <w:r>
              <w:rPr>
                <w:rFonts w:ascii="Times New Roman"/>
                <w:b w:val="false"/>
                <w:i w:val="false"/>
                <w:color w:val="000000"/>
                <w:sz w:val="20"/>
              </w:rPr>
              <w:t>
</w:t>
            </w:r>
            <w:r>
              <w:rPr>
                <w:rFonts w:ascii="Times New Roman"/>
                <w:b w:val="false"/>
                <w:i w:val="false"/>
                <w:color w:val="000000"/>
                <w:sz w:val="20"/>
              </w:rPr>
              <w:t>стан-</w:t>
            </w:r>
            <w:r>
              <w:br/>
            </w:r>
            <w:r>
              <w:rPr>
                <w:rFonts w:ascii="Times New Roman"/>
                <w:b w:val="false"/>
                <w:i w:val="false"/>
                <w:color w:val="000000"/>
                <w:sz w:val="20"/>
              </w:rPr>
              <w:t>
</w:t>
            </w:r>
            <w:r>
              <w:rPr>
                <w:rFonts w:ascii="Times New Roman"/>
                <w:b w:val="false"/>
                <w:i w:val="false"/>
                <w:color w:val="000000"/>
                <w:sz w:val="20"/>
              </w:rPr>
              <w:t>ская</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Магистральдық газ</w:t>
            </w:r>
            <w:r>
              <w:br/>
            </w:r>
            <w:r>
              <w:rPr>
                <w:rFonts w:ascii="Times New Roman"/>
                <w:b w:val="false"/>
                <w:i w:val="false"/>
                <w:color w:val="000000"/>
                <w:sz w:val="20"/>
              </w:rPr>
              <w:t>
</w:t>
            </w:r>
            <w:r>
              <w:rPr>
                <w:rFonts w:ascii="Times New Roman"/>
                <w:b/>
                <w:i w:val="false"/>
                <w:color w:val="000000"/>
                <w:sz w:val="20"/>
              </w:rPr>
              <w:t>құбырларының</w:t>
            </w:r>
            <w:r>
              <w:br/>
            </w:r>
            <w:r>
              <w:rPr>
                <w:rFonts w:ascii="Times New Roman"/>
                <w:b w:val="false"/>
                <w:i w:val="false"/>
                <w:color w:val="000000"/>
                <w:sz w:val="20"/>
              </w:rPr>
              <w:t>
</w:t>
            </w:r>
            <w:r>
              <w:rPr>
                <w:rFonts w:ascii="Times New Roman"/>
                <w:b/>
                <w:i w:val="false"/>
                <w:color w:val="000000"/>
                <w:sz w:val="20"/>
              </w:rPr>
              <w:t>ұзындығы, км</w:t>
            </w:r>
            <w:r>
              <w:br/>
            </w:r>
            <w:r>
              <w:rPr>
                <w:rFonts w:ascii="Times New Roman"/>
                <w:b w:val="false"/>
                <w:i w:val="false"/>
                <w:color w:val="000000"/>
                <w:sz w:val="20"/>
              </w:rPr>
              <w:t>
</w:t>
            </w:r>
            <w:r>
              <w:rPr>
                <w:rFonts w:ascii="Times New Roman"/>
                <w:b w:val="false"/>
                <w:i w:val="false"/>
                <w:color w:val="000000"/>
                <w:sz w:val="20"/>
              </w:rPr>
              <w:t>Протяженность</w:t>
            </w:r>
            <w:r>
              <w:br/>
            </w:r>
            <w:r>
              <w:rPr>
                <w:rFonts w:ascii="Times New Roman"/>
                <w:b w:val="false"/>
                <w:i w:val="false"/>
                <w:color w:val="000000"/>
                <w:sz w:val="20"/>
              </w:rPr>
              <w:t>
</w:t>
            </w:r>
            <w:r>
              <w:rPr>
                <w:rFonts w:ascii="Times New Roman"/>
                <w:b w:val="false"/>
                <w:i w:val="false"/>
                <w:color w:val="000000"/>
                <w:sz w:val="20"/>
              </w:rPr>
              <w:t>магистральных</w:t>
            </w:r>
            <w:r>
              <w:br/>
            </w:r>
            <w:r>
              <w:rPr>
                <w:rFonts w:ascii="Times New Roman"/>
                <w:b w:val="false"/>
                <w:i w:val="false"/>
                <w:color w:val="000000"/>
                <w:sz w:val="20"/>
              </w:rPr>
              <w:t>
</w:t>
            </w:r>
            <w:r>
              <w:rPr>
                <w:rFonts w:ascii="Times New Roman"/>
                <w:b w:val="false"/>
                <w:i w:val="false"/>
                <w:color w:val="000000"/>
                <w:sz w:val="20"/>
              </w:rPr>
              <w:t>газопроводов, км</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қысым</w:t>
            </w:r>
            <w:r>
              <w:br/>
            </w:r>
            <w:r>
              <w:rPr>
                <w:rFonts w:ascii="Times New Roman"/>
                <w:b w:val="false"/>
                <w:i w:val="false"/>
                <w:color w:val="000000"/>
                <w:sz w:val="20"/>
              </w:rPr>
              <w:t>
</w:t>
            </w:r>
            <w:r>
              <w:rPr>
                <w:rFonts w:ascii="Times New Roman"/>
                <w:b/>
                <w:i w:val="false"/>
                <w:color w:val="000000"/>
                <w:sz w:val="20"/>
              </w:rPr>
              <w:t>кесінінде:</w:t>
            </w:r>
            <w:r>
              <w:br/>
            </w:r>
            <w:r>
              <w:rPr>
                <w:rFonts w:ascii="Times New Roman"/>
                <w:b w:val="false"/>
                <w:i w:val="false"/>
                <w:color w:val="000000"/>
                <w:sz w:val="20"/>
              </w:rPr>
              <w:t>
</w:t>
            </w:r>
            <w:r>
              <w:rPr>
                <w:rFonts w:ascii="Times New Roman"/>
                <w:b w:val="false"/>
                <w:i w:val="false"/>
                <w:color w:val="000000"/>
                <w:sz w:val="20"/>
              </w:rPr>
              <w:t>в том числе в</w:t>
            </w:r>
            <w:r>
              <w:br/>
            </w:r>
            <w:r>
              <w:rPr>
                <w:rFonts w:ascii="Times New Roman"/>
                <w:b w:val="false"/>
                <w:i w:val="false"/>
                <w:color w:val="000000"/>
                <w:sz w:val="20"/>
              </w:rPr>
              <w:t>
</w:t>
            </w:r>
            <w:r>
              <w:rPr>
                <w:rFonts w:ascii="Times New Roman"/>
                <w:b w:val="false"/>
                <w:i w:val="false"/>
                <w:color w:val="000000"/>
                <w:sz w:val="20"/>
              </w:rPr>
              <w:t>разрезе давления:</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высокое</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орташа</w:t>
            </w:r>
            <w:r>
              <w:br/>
            </w:r>
            <w:r>
              <w:rPr>
                <w:rFonts w:ascii="Times New Roman"/>
                <w:b w:val="false"/>
                <w:i w:val="false"/>
                <w:color w:val="000000"/>
                <w:sz w:val="20"/>
              </w:rPr>
              <w:t>
</w:t>
            </w:r>
            <w:r>
              <w:rPr>
                <w:rFonts w:ascii="Times New Roman"/>
                <w:b w:val="false"/>
                <w:i w:val="false"/>
                <w:color w:val="000000"/>
                <w:sz w:val="20"/>
              </w:rPr>
              <w:t>среднее</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төменгі</w:t>
            </w:r>
            <w:r>
              <w:br/>
            </w:r>
            <w:r>
              <w:rPr>
                <w:rFonts w:ascii="Times New Roman"/>
                <w:b w:val="false"/>
                <w:i w:val="false"/>
                <w:color w:val="000000"/>
                <w:sz w:val="20"/>
              </w:rPr>
              <w:t>
</w:t>
            </w:r>
            <w:r>
              <w:rPr>
                <w:rFonts w:ascii="Times New Roman"/>
                <w:b w:val="false"/>
                <w:i w:val="false"/>
                <w:color w:val="000000"/>
                <w:sz w:val="20"/>
              </w:rPr>
              <w:t>низкое</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Магистральдық</w:t>
            </w:r>
            <w:r>
              <w:br/>
            </w:r>
            <w:r>
              <w:rPr>
                <w:rFonts w:ascii="Times New Roman"/>
                <w:b w:val="false"/>
                <w:i w:val="false"/>
                <w:color w:val="000000"/>
                <w:sz w:val="20"/>
              </w:rPr>
              <w:t>
</w:t>
            </w:r>
            <w:r>
              <w:rPr>
                <w:rFonts w:ascii="Times New Roman"/>
                <w:b/>
                <w:i w:val="false"/>
                <w:color w:val="000000"/>
                <w:sz w:val="20"/>
              </w:rPr>
              <w:t>мұнай құбырларының</w:t>
            </w:r>
            <w:r>
              <w:br/>
            </w:r>
            <w:r>
              <w:rPr>
                <w:rFonts w:ascii="Times New Roman"/>
                <w:b w:val="false"/>
                <w:i w:val="false"/>
                <w:color w:val="000000"/>
                <w:sz w:val="20"/>
              </w:rPr>
              <w:t>
</w:t>
            </w:r>
            <w:r>
              <w:rPr>
                <w:rFonts w:ascii="Times New Roman"/>
                <w:b/>
                <w:i w:val="false"/>
                <w:color w:val="000000"/>
                <w:sz w:val="20"/>
              </w:rPr>
              <w:t>ұзындығы, км</w:t>
            </w:r>
            <w:r>
              <w:br/>
            </w:r>
            <w:r>
              <w:rPr>
                <w:rFonts w:ascii="Times New Roman"/>
                <w:b w:val="false"/>
                <w:i w:val="false"/>
                <w:color w:val="000000"/>
                <w:sz w:val="20"/>
              </w:rPr>
              <w:t>
</w:t>
            </w:r>
            <w:r>
              <w:rPr>
                <w:rFonts w:ascii="Times New Roman"/>
                <w:b w:val="false"/>
                <w:i w:val="false"/>
                <w:color w:val="000000"/>
                <w:sz w:val="20"/>
              </w:rPr>
              <w:t>Протяженность</w:t>
            </w:r>
            <w:r>
              <w:br/>
            </w:r>
            <w:r>
              <w:rPr>
                <w:rFonts w:ascii="Times New Roman"/>
                <w:b w:val="false"/>
                <w:i w:val="false"/>
                <w:color w:val="000000"/>
                <w:sz w:val="20"/>
              </w:rPr>
              <w:t>
</w:t>
            </w:r>
            <w:r>
              <w:rPr>
                <w:rFonts w:ascii="Times New Roman"/>
                <w:b w:val="false"/>
                <w:i w:val="false"/>
                <w:color w:val="000000"/>
                <w:sz w:val="20"/>
              </w:rPr>
              <w:t>магистральных</w:t>
            </w:r>
            <w:r>
              <w:br/>
            </w:r>
            <w:r>
              <w:rPr>
                <w:rFonts w:ascii="Times New Roman"/>
                <w:b w:val="false"/>
                <w:i w:val="false"/>
                <w:color w:val="000000"/>
                <w:sz w:val="20"/>
              </w:rPr>
              <w:t>
</w:t>
            </w:r>
            <w:r>
              <w:rPr>
                <w:rFonts w:ascii="Times New Roman"/>
                <w:b w:val="false"/>
                <w:i w:val="false"/>
                <w:color w:val="000000"/>
                <w:sz w:val="20"/>
              </w:rPr>
              <w:t>нефтепроводов, км</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қысым</w:t>
            </w:r>
            <w:r>
              <w:br/>
            </w:r>
            <w:r>
              <w:rPr>
                <w:rFonts w:ascii="Times New Roman"/>
                <w:b w:val="false"/>
                <w:i w:val="false"/>
                <w:color w:val="000000"/>
                <w:sz w:val="20"/>
              </w:rPr>
              <w:t>
</w:t>
            </w:r>
            <w:r>
              <w:rPr>
                <w:rFonts w:ascii="Times New Roman"/>
                <w:b/>
                <w:i w:val="false"/>
                <w:color w:val="000000"/>
                <w:sz w:val="20"/>
              </w:rPr>
              <w:t>кесінінде:</w:t>
            </w:r>
            <w:r>
              <w:br/>
            </w:r>
            <w:r>
              <w:rPr>
                <w:rFonts w:ascii="Times New Roman"/>
                <w:b w:val="false"/>
                <w:i w:val="false"/>
                <w:color w:val="000000"/>
                <w:sz w:val="20"/>
              </w:rPr>
              <w:t>
</w:t>
            </w:r>
            <w:r>
              <w:rPr>
                <w:rFonts w:ascii="Times New Roman"/>
                <w:b w:val="false"/>
                <w:i w:val="false"/>
                <w:color w:val="000000"/>
                <w:sz w:val="20"/>
              </w:rPr>
              <w:t>в том числе в</w:t>
            </w:r>
            <w:r>
              <w:br/>
            </w:r>
            <w:r>
              <w:rPr>
                <w:rFonts w:ascii="Times New Roman"/>
                <w:b w:val="false"/>
                <w:i w:val="false"/>
                <w:color w:val="000000"/>
                <w:sz w:val="20"/>
              </w:rPr>
              <w:t>
</w:t>
            </w:r>
            <w:r>
              <w:rPr>
                <w:rFonts w:ascii="Times New Roman"/>
                <w:b w:val="false"/>
                <w:i w:val="false"/>
                <w:color w:val="000000"/>
                <w:sz w:val="20"/>
              </w:rPr>
              <w:t>разрезе давления:</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высокое</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орташа</w:t>
            </w:r>
            <w:r>
              <w:br/>
            </w:r>
            <w:r>
              <w:rPr>
                <w:rFonts w:ascii="Times New Roman"/>
                <w:b w:val="false"/>
                <w:i w:val="false"/>
                <w:color w:val="000000"/>
                <w:sz w:val="20"/>
              </w:rPr>
              <w:t>
</w:t>
            </w:r>
            <w:r>
              <w:rPr>
                <w:rFonts w:ascii="Times New Roman"/>
                <w:b w:val="false"/>
                <w:i w:val="false"/>
                <w:color w:val="000000"/>
                <w:sz w:val="20"/>
              </w:rPr>
              <w:t>среднее</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төменгі</w:t>
            </w:r>
            <w:r>
              <w:br/>
            </w:r>
            <w:r>
              <w:rPr>
                <w:rFonts w:ascii="Times New Roman"/>
                <w:b w:val="false"/>
                <w:i w:val="false"/>
                <w:color w:val="000000"/>
                <w:sz w:val="20"/>
              </w:rPr>
              <w:t>
</w:t>
            </w:r>
            <w:r>
              <w:rPr>
                <w:rFonts w:ascii="Times New Roman"/>
                <w:b w:val="false"/>
                <w:i w:val="false"/>
                <w:color w:val="000000"/>
                <w:sz w:val="20"/>
              </w:rPr>
              <w:t>низкое</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Магистральдық өзге</w:t>
            </w:r>
            <w:r>
              <w:br/>
            </w:r>
            <w:r>
              <w:rPr>
                <w:rFonts w:ascii="Times New Roman"/>
                <w:b w:val="false"/>
                <w:i w:val="false"/>
                <w:color w:val="000000"/>
                <w:sz w:val="20"/>
              </w:rPr>
              <w:t>
</w:t>
            </w:r>
            <w:r>
              <w:rPr>
                <w:rFonts w:ascii="Times New Roman"/>
                <w:b/>
                <w:i w:val="false"/>
                <w:color w:val="000000"/>
                <w:sz w:val="20"/>
              </w:rPr>
              <w:t>де құбырларының</w:t>
            </w:r>
            <w:r>
              <w:br/>
            </w:r>
            <w:r>
              <w:rPr>
                <w:rFonts w:ascii="Times New Roman"/>
                <w:b w:val="false"/>
                <w:i w:val="false"/>
                <w:color w:val="000000"/>
                <w:sz w:val="20"/>
              </w:rPr>
              <w:t>
</w:t>
            </w:r>
            <w:r>
              <w:rPr>
                <w:rFonts w:ascii="Times New Roman"/>
                <w:b/>
                <w:i w:val="false"/>
                <w:color w:val="000000"/>
                <w:sz w:val="20"/>
              </w:rPr>
              <w:t>ұзындығы, км</w:t>
            </w:r>
            <w:r>
              <w:br/>
            </w:r>
            <w:r>
              <w:rPr>
                <w:rFonts w:ascii="Times New Roman"/>
                <w:b w:val="false"/>
                <w:i w:val="false"/>
                <w:color w:val="000000"/>
                <w:sz w:val="20"/>
              </w:rPr>
              <w:t>
</w:t>
            </w:r>
            <w:r>
              <w:rPr>
                <w:rFonts w:ascii="Times New Roman"/>
                <w:b w:val="false"/>
                <w:i w:val="false"/>
                <w:color w:val="000000"/>
                <w:sz w:val="20"/>
              </w:rPr>
              <w:t>Протяженность</w:t>
            </w:r>
            <w:r>
              <w:br/>
            </w:r>
            <w:r>
              <w:rPr>
                <w:rFonts w:ascii="Times New Roman"/>
                <w:b w:val="false"/>
                <w:i w:val="false"/>
                <w:color w:val="000000"/>
                <w:sz w:val="20"/>
              </w:rPr>
              <w:t>
</w:t>
            </w:r>
            <w:r>
              <w:rPr>
                <w:rFonts w:ascii="Times New Roman"/>
                <w:b w:val="false"/>
                <w:i w:val="false"/>
                <w:color w:val="000000"/>
                <w:sz w:val="20"/>
              </w:rPr>
              <w:t>магистральных прочих</w:t>
            </w:r>
            <w:r>
              <w:br/>
            </w:r>
            <w:r>
              <w:rPr>
                <w:rFonts w:ascii="Times New Roman"/>
                <w:b w:val="false"/>
                <w:i w:val="false"/>
                <w:color w:val="000000"/>
                <w:sz w:val="20"/>
              </w:rPr>
              <w:t>
</w:t>
            </w:r>
            <w:r>
              <w:rPr>
                <w:rFonts w:ascii="Times New Roman"/>
                <w:b w:val="false"/>
                <w:i w:val="false"/>
                <w:color w:val="000000"/>
                <w:sz w:val="20"/>
              </w:rPr>
              <w:t>трубопроводов, км</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қысым</w:t>
            </w:r>
            <w:r>
              <w:br/>
            </w:r>
            <w:r>
              <w:rPr>
                <w:rFonts w:ascii="Times New Roman"/>
                <w:b w:val="false"/>
                <w:i w:val="false"/>
                <w:color w:val="000000"/>
                <w:sz w:val="20"/>
              </w:rPr>
              <w:t>
</w:t>
            </w:r>
            <w:r>
              <w:rPr>
                <w:rFonts w:ascii="Times New Roman"/>
                <w:b/>
                <w:i w:val="false"/>
                <w:color w:val="000000"/>
                <w:sz w:val="20"/>
              </w:rPr>
              <w:t>кесінінде:</w:t>
            </w:r>
            <w:r>
              <w:br/>
            </w:r>
            <w:r>
              <w:rPr>
                <w:rFonts w:ascii="Times New Roman"/>
                <w:b w:val="false"/>
                <w:i w:val="false"/>
                <w:color w:val="000000"/>
                <w:sz w:val="20"/>
              </w:rPr>
              <w:t>
</w:t>
            </w:r>
            <w:r>
              <w:rPr>
                <w:rFonts w:ascii="Times New Roman"/>
                <w:b w:val="false"/>
                <w:i w:val="false"/>
                <w:color w:val="000000"/>
                <w:sz w:val="20"/>
              </w:rPr>
              <w:t>в том числе в</w:t>
            </w:r>
            <w:r>
              <w:br/>
            </w:r>
            <w:r>
              <w:rPr>
                <w:rFonts w:ascii="Times New Roman"/>
                <w:b w:val="false"/>
                <w:i w:val="false"/>
                <w:color w:val="000000"/>
                <w:sz w:val="20"/>
              </w:rPr>
              <w:t>
</w:t>
            </w:r>
            <w:r>
              <w:rPr>
                <w:rFonts w:ascii="Times New Roman"/>
                <w:b w:val="false"/>
                <w:i w:val="false"/>
                <w:color w:val="000000"/>
                <w:sz w:val="20"/>
              </w:rPr>
              <w:t>разрезе давления:</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высокое</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орташа</w:t>
            </w:r>
            <w:r>
              <w:br/>
            </w:r>
            <w:r>
              <w:rPr>
                <w:rFonts w:ascii="Times New Roman"/>
                <w:b w:val="false"/>
                <w:i w:val="false"/>
                <w:color w:val="000000"/>
                <w:sz w:val="20"/>
              </w:rPr>
              <w:t>
</w:t>
            </w:r>
            <w:r>
              <w:rPr>
                <w:rFonts w:ascii="Times New Roman"/>
                <w:b w:val="false"/>
                <w:i w:val="false"/>
                <w:color w:val="000000"/>
                <w:sz w:val="20"/>
              </w:rPr>
              <w:t>среднее</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төменгі</w:t>
            </w:r>
            <w:r>
              <w:br/>
            </w:r>
            <w:r>
              <w:rPr>
                <w:rFonts w:ascii="Times New Roman"/>
                <w:b w:val="false"/>
                <w:i w:val="false"/>
                <w:color w:val="000000"/>
                <w:sz w:val="20"/>
              </w:rPr>
              <w:t>
</w:t>
            </w:r>
            <w:r>
              <w:rPr>
                <w:rFonts w:ascii="Times New Roman"/>
                <w:b w:val="false"/>
                <w:i w:val="false"/>
                <w:color w:val="000000"/>
                <w:sz w:val="20"/>
              </w:rPr>
              <w:t>низкое</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5" w:id="138"/>
    <w:p>
      <w:pPr>
        <w:spacing w:after="0"/>
        <w:ind w:left="0"/>
        <w:jc w:val="both"/>
      </w:pPr>
      <w:r>
        <w:rPr>
          <w:rFonts w:ascii="Times New Roman"/>
          <w:b w:val="false"/>
          <w:i w:val="false"/>
          <w:color w:val="000000"/>
          <w:sz w:val="28"/>
        </w:rPr>
        <w:t>
</w:t>
      </w:r>
      <w:r>
        <w:rPr>
          <w:rFonts w:ascii="Times New Roman"/>
          <w:b/>
          <w:i w:val="false"/>
          <w:color w:val="000000"/>
          <w:sz w:val="28"/>
        </w:rPr>
        <w:t>4. Қосалқы көлік қызметтері бойынша қызметінен түскен табыстарды көрсетіңіз</w:t>
      </w:r>
      <w:r>
        <w:br/>
      </w:r>
      <w:r>
        <w:rPr>
          <w:rFonts w:ascii="Times New Roman"/>
          <w:b w:val="false"/>
          <w:i w:val="false"/>
          <w:color w:val="000000"/>
          <w:sz w:val="28"/>
        </w:rPr>
        <w:t>
   Укажите доходы от услуг по вспомогательной транспортной деятельности</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9492"/>
        <w:gridCol w:w="3479"/>
      </w:tblGrid>
      <w:tr>
        <w:trPr>
          <w:trHeight w:val="60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мың теңге</w:t>
            </w:r>
            <w:r>
              <w:br/>
            </w:r>
            <w:r>
              <w:rPr>
                <w:rFonts w:ascii="Times New Roman"/>
                <w:b w:val="false"/>
                <w:i w:val="false"/>
                <w:color w:val="000000"/>
                <w:sz w:val="20"/>
              </w:rPr>
              <w:t>
</w:t>
            </w:r>
            <w:r>
              <w:rPr>
                <w:rFonts w:ascii="Times New Roman"/>
                <w:b w:val="false"/>
                <w:i w:val="false"/>
                <w:color w:val="000000"/>
                <w:sz w:val="20"/>
              </w:rPr>
              <w:t>Всего, тысяч тенге</w:t>
            </w:r>
          </w:p>
        </w:tc>
      </w:tr>
      <w:tr>
        <w:trPr>
          <w:trHeight w:val="15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Косалқы көлік қызметінен түскен табыс</w:t>
            </w:r>
            <w:r>
              <w:br/>
            </w:r>
            <w:r>
              <w:rPr>
                <w:rFonts w:ascii="Times New Roman"/>
                <w:b w:val="false"/>
                <w:i w:val="false"/>
                <w:color w:val="000000"/>
                <w:sz w:val="20"/>
              </w:rPr>
              <w:t>
</w:t>
            </w:r>
            <w:r>
              <w:rPr>
                <w:rFonts w:ascii="Times New Roman"/>
                <w:b w:val="false"/>
                <w:i w:val="false"/>
                <w:color w:val="000000"/>
                <w:sz w:val="20"/>
              </w:rPr>
              <w:t>Доходы от вспомогательной транспортной деятельности</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6" w:id="139"/>
    <w:p>
      <w:pPr>
        <w:spacing w:after="0"/>
        <w:ind w:left="0"/>
        <w:jc w:val="both"/>
      </w:pPr>
      <w:r>
        <w:rPr>
          <w:rFonts w:ascii="Times New Roman"/>
          <w:b w:val="false"/>
          <w:i w:val="false"/>
          <w:color w:val="000000"/>
          <w:sz w:val="28"/>
        </w:rPr>
        <w:t>
</w:t>
      </w:r>
      <w:r>
        <w:rPr>
          <w:rFonts w:ascii="Times New Roman"/>
          <w:b/>
          <w:i w:val="false"/>
          <w:color w:val="000000"/>
          <w:sz w:val="28"/>
        </w:rPr>
        <w:t>5. Қызметтің негізгі емес (көліктік емес) түрлері бойынша түскен табыстарды көрсетіңіз</w:t>
      </w:r>
      <w:r>
        <w:br/>
      </w:r>
      <w:r>
        <w:rPr>
          <w:rFonts w:ascii="Times New Roman"/>
          <w:b w:val="false"/>
          <w:i w:val="false"/>
          <w:color w:val="000000"/>
          <w:sz w:val="28"/>
        </w:rPr>
        <w:t>
   Укажите доходы по вторичным (нетранспортным) видам деятельности</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6441"/>
        <w:gridCol w:w="4092"/>
        <w:gridCol w:w="2548"/>
      </w:tblGrid>
      <w:tr>
        <w:trPr>
          <w:trHeight w:val="61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w:t>
            </w:r>
            <w:r>
              <w:br/>
            </w:r>
            <w:r>
              <w:rPr>
                <w:rFonts w:ascii="Times New Roman"/>
                <w:b w:val="false"/>
                <w:i w:val="false"/>
                <w:color w:val="000000"/>
                <w:sz w:val="20"/>
              </w:rPr>
              <w:t>
</w:t>
            </w:r>
            <w:r>
              <w:rPr>
                <w:rFonts w:ascii="Times New Roman"/>
                <w:b/>
                <w:i w:val="false"/>
                <w:color w:val="000000"/>
                <w:sz w:val="20"/>
              </w:rPr>
              <w:t>түрлерінің жалпы</w:t>
            </w:r>
            <w:r>
              <w:br/>
            </w:r>
            <w:r>
              <w:rPr>
                <w:rFonts w:ascii="Times New Roman"/>
                <w:b w:val="false"/>
                <w:i w:val="false"/>
                <w:color w:val="000000"/>
                <w:sz w:val="20"/>
              </w:rPr>
              <w:t>
</w:t>
            </w:r>
            <w:r>
              <w:rPr>
                <w:rFonts w:ascii="Times New Roman"/>
                <w:b/>
                <w:i w:val="false"/>
                <w:color w:val="000000"/>
                <w:sz w:val="20"/>
              </w:rPr>
              <w:t>жіктеуіші бойынша</w:t>
            </w:r>
            <w:r>
              <w:br/>
            </w:r>
            <w:r>
              <w:rPr>
                <w:rFonts w:ascii="Times New Roman"/>
                <w:b w:val="false"/>
                <w:i w:val="false"/>
                <w:color w:val="000000"/>
                <w:sz w:val="20"/>
              </w:rPr>
              <w:t>
</w:t>
            </w:r>
            <w:r>
              <w:rPr>
                <w:rFonts w:ascii="Times New Roman"/>
                <w:b/>
                <w:i w:val="false"/>
                <w:color w:val="000000"/>
                <w:sz w:val="20"/>
              </w:rPr>
              <w:t>қызмет түрінің коды</w:t>
            </w:r>
            <w:r>
              <w:br/>
            </w:r>
            <w:r>
              <w:rPr>
                <w:rFonts w:ascii="Times New Roman"/>
                <w:b w:val="false"/>
                <w:i w:val="false"/>
                <w:color w:val="000000"/>
                <w:sz w:val="20"/>
              </w:rPr>
              <w:t>
</w:t>
            </w:r>
            <w:r>
              <w:rPr>
                <w:rFonts w:ascii="Times New Roman"/>
                <w:b w:val="false"/>
                <w:i w:val="false"/>
                <w:color w:val="000000"/>
                <w:sz w:val="20"/>
              </w:rPr>
              <w:t>Код вида деятельности по</w:t>
            </w:r>
            <w:r>
              <w:br/>
            </w:r>
            <w:r>
              <w:rPr>
                <w:rFonts w:ascii="Times New Roman"/>
                <w:b w:val="false"/>
                <w:i w:val="false"/>
                <w:color w:val="000000"/>
                <w:sz w:val="20"/>
              </w:rPr>
              <w:t>
</w:t>
            </w:r>
            <w:r>
              <w:rPr>
                <w:rFonts w:ascii="Times New Roman"/>
                <w:b w:val="false"/>
                <w:i w:val="false"/>
                <w:color w:val="000000"/>
                <w:sz w:val="20"/>
              </w:rPr>
              <w:t>общему классификатору</w:t>
            </w:r>
            <w:r>
              <w:br/>
            </w:r>
            <w:r>
              <w:rPr>
                <w:rFonts w:ascii="Times New Roman"/>
                <w:b w:val="false"/>
                <w:i w:val="false"/>
                <w:color w:val="000000"/>
                <w:sz w:val="20"/>
              </w:rPr>
              <w:t>
</w:t>
            </w:r>
            <w:r>
              <w:rPr>
                <w:rFonts w:ascii="Times New Roman"/>
                <w:b w:val="false"/>
                <w:i w:val="false"/>
                <w:color w:val="000000"/>
                <w:sz w:val="20"/>
              </w:rPr>
              <w:t>видов экономической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Всего, тысяч</w:t>
            </w:r>
            <w:r>
              <w:br/>
            </w:r>
            <w:r>
              <w:rPr>
                <w:rFonts w:ascii="Times New Roman"/>
                <w:b w:val="false"/>
                <w:i w:val="false"/>
                <w:color w:val="000000"/>
                <w:sz w:val="20"/>
              </w:rPr>
              <w:t>
</w:t>
            </w:r>
            <w:r>
              <w:rPr>
                <w:rFonts w:ascii="Times New Roman"/>
                <w:b w:val="false"/>
                <w:i w:val="false"/>
                <w:color w:val="000000"/>
                <w:sz w:val="20"/>
              </w:rPr>
              <w:t>тенге</w:t>
            </w:r>
          </w:p>
        </w:tc>
      </w:tr>
      <w:tr>
        <w:trPr>
          <w:trHeight w:val="19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емес (көліктік емес)</w:t>
            </w:r>
            <w:r>
              <w:br/>
            </w:r>
            <w:r>
              <w:rPr>
                <w:rFonts w:ascii="Times New Roman"/>
                <w:b w:val="false"/>
                <w:i w:val="false"/>
                <w:color w:val="000000"/>
                <w:sz w:val="20"/>
              </w:rPr>
              <w:t>
</w:t>
            </w:r>
            <w:r>
              <w:rPr>
                <w:rFonts w:ascii="Times New Roman"/>
                <w:b/>
                <w:i w:val="false"/>
                <w:color w:val="000000"/>
                <w:sz w:val="20"/>
              </w:rPr>
              <w:t>қызметтерінен түскен табыс</w:t>
            </w:r>
            <w:r>
              <w:br/>
            </w:r>
            <w:r>
              <w:rPr>
                <w:rFonts w:ascii="Times New Roman"/>
                <w:b w:val="false"/>
                <w:i w:val="false"/>
                <w:color w:val="000000"/>
                <w:sz w:val="20"/>
              </w:rPr>
              <w:t>
</w:t>
            </w:r>
            <w:r>
              <w:rPr>
                <w:rFonts w:ascii="Times New Roman"/>
                <w:b w:val="false"/>
                <w:i w:val="false"/>
                <w:color w:val="000000"/>
                <w:sz w:val="20"/>
              </w:rPr>
              <w:t>Доходы от вторичной (нетранспортной)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        Адрес 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w:t>
      </w:r>
      <w:r>
        <w:br/>
      </w:r>
      <w:r>
        <w:rPr>
          <w:rFonts w:ascii="Times New Roman"/>
          <w:b w:val="false"/>
          <w:i w:val="false"/>
          <w:color w:val="000000"/>
          <w:sz w:val="28"/>
        </w:rPr>
        <w:t>
</w:t>
      </w:r>
      <w:r>
        <w:rPr>
          <w:rFonts w:ascii="Times New Roman"/>
          <w:b w:val="false"/>
          <w:i w:val="false"/>
          <w:color w:val="000000"/>
          <w:sz w:val="28"/>
        </w:rPr>
        <w:t>                                            Телефон __________________________________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____________________________________</w:t>
      </w:r>
    </w:p>
    <w:p>
      <w:pPr>
        <w:spacing w:after="0"/>
        <w:ind w:left="0"/>
        <w:jc w:val="both"/>
      </w:pPr>
      <w:r>
        <w:rPr>
          <w:rFonts w:ascii="Times New Roman"/>
          <w:b/>
          <w:i w:val="false"/>
          <w:color w:val="000000"/>
          <w:sz w:val="28"/>
        </w:rPr>
        <w:t>Орындаушының тегі</w:t>
      </w:r>
      <w:r>
        <w:br/>
      </w:r>
      <w:r>
        <w:rPr>
          <w:rFonts w:ascii="Times New Roman"/>
          <w:b w:val="false"/>
          <w:i w:val="false"/>
          <w:color w:val="000000"/>
          <w:sz w:val="28"/>
        </w:rPr>
        <w:t>
</w:t>
      </w:r>
      <w:r>
        <w:rPr>
          <w:rFonts w:ascii="Times New Roman"/>
          <w:b w:val="false"/>
          <w:i w:val="false"/>
          <w:color w:val="000000"/>
          <w:sz w:val="28"/>
        </w:rPr>
        <w:t>Фамилия исполнителя            ____________________________________</w:t>
      </w:r>
      <w:r>
        <w:br/>
      </w:r>
      <w:r>
        <w:rPr>
          <w:rFonts w:ascii="Times New Roman"/>
          <w:b w:val="false"/>
          <w:i w:val="false"/>
          <w:color w:val="000000"/>
          <w:sz w:val="28"/>
        </w:rPr>
        <w:t>
</w:t>
      </w:r>
      <w:r>
        <w:rPr>
          <w:rFonts w:ascii="Times New Roman"/>
          <w:b w:val="false"/>
          <w:i w:val="false"/>
          <w:color w:val="000000"/>
          <w:sz w:val="28"/>
        </w:rPr>
        <w:t>                                            Телефон __________________________________</w:t>
      </w:r>
    </w:p>
    <w:p>
      <w:pPr>
        <w:spacing w:after="0"/>
        <w:ind w:left="0"/>
        <w:jc w:val="both"/>
      </w:pPr>
      <w:r>
        <w:rPr>
          <w:rFonts w:ascii="Times New Roman"/>
          <w:b/>
          <w:i w:val="false"/>
          <w:color w:val="000000"/>
          <w:sz w:val="28"/>
        </w:rPr>
        <w:t xml:space="preserve">Басшы       </w:t>
      </w:r>
      <w:r>
        <w:rPr>
          <w:rFonts w:ascii="Times New Roman"/>
          <w:b w:val="false"/>
          <w:i w:val="false"/>
          <w:color w:val="000000"/>
          <w:sz w:val="28"/>
        </w:rPr>
        <w:t xml:space="preserve">                     </w:t>
      </w:r>
      <w:r>
        <w:rPr>
          <w:rFonts w:ascii="Times New Roman"/>
          <w:b/>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Руководитель _____________________ (Ф.И.О., подпись) _________________________________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xml:space="preserve">                    </w:t>
      </w:r>
      <w:r>
        <w:rPr>
          <w:rFonts w:ascii="Times New Roman"/>
          <w:b/>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 (Ф.И.О., подпись) 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567" w:id="140"/>
    <w:p>
      <w:pPr>
        <w:spacing w:after="0"/>
        <w:ind w:left="0"/>
        <w:jc w:val="both"/>
      </w:pPr>
      <w:r>
        <w:rPr>
          <w:rFonts w:ascii="Times New Roman"/>
          <w:b w:val="false"/>
          <w:i w:val="false"/>
          <w:color w:val="000000"/>
          <w:sz w:val="28"/>
        </w:rPr>
        <w:t xml:space="preserve">
Приложение 32 к приказу      </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25 октября 2012 года № 294   </w:t>
      </w:r>
    </w:p>
    <w:bookmarkEnd w:id="140"/>
    <w:bookmarkStart w:name="z568" w:id="14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об услугах трубопроводного транспорта по видам сообщений»</w:t>
      </w:r>
      <w:r>
        <w:br/>
      </w:r>
      <w:r>
        <w:rPr>
          <w:rFonts w:ascii="Times New Roman"/>
          <w:b/>
          <w:i w:val="false"/>
          <w:color w:val="000000"/>
        </w:rPr>
        <w:t>
(код 0771104, индекс 2-ТР (трубопровод), периодичность годовая)</w:t>
      </w:r>
    </w:p>
    <w:bookmarkEnd w:id="141"/>
    <w:bookmarkStart w:name="z569" w:id="142"/>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об услугах трубопроводного транспорта по видам сообщений» (код 0771104, индекс 2-ТР (трубопровод),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услугах трубопроводного транспорта по видам сообщений» (код 0771104, индекс 2-ТР (трубопровод),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транспортировано грузов во всех сообщениях - количество грузов в тоннах, транспортированных трубопроводным транспортом;</w:t>
      </w:r>
      <w:r>
        <w:br/>
      </w:r>
      <w:r>
        <w:rPr>
          <w:rFonts w:ascii="Times New Roman"/>
          <w:b w:val="false"/>
          <w:i w:val="false"/>
          <w:color w:val="000000"/>
          <w:sz w:val="28"/>
        </w:rPr>
        <w:t>
      грузооборот во всех сообщениях - объем работы трубопроводного транспорта по транспортировке грузов, выражается в тонно-километрах;</w:t>
      </w:r>
      <w:r>
        <w:br/>
      </w:r>
      <w:r>
        <w:rPr>
          <w:rFonts w:ascii="Times New Roman"/>
          <w:b w:val="false"/>
          <w:i w:val="false"/>
          <w:color w:val="000000"/>
          <w:sz w:val="28"/>
        </w:rPr>
        <w:t>
      междугородное сообщение (внутри республики) - перевозки, осуществляемые между населенными пунктами в пределах республики;</w:t>
      </w:r>
      <w:r>
        <w:br/>
      </w:r>
      <w:r>
        <w:rPr>
          <w:rFonts w:ascii="Times New Roman"/>
          <w:b w:val="false"/>
          <w:i w:val="false"/>
          <w:color w:val="000000"/>
          <w:sz w:val="28"/>
        </w:rPr>
        <w:t>
      вид сообщения - признак, представляющий характер участия подразделения транспортной сети в транспортировке грузов между пунктами отправления и назначения;</w:t>
      </w:r>
      <w:r>
        <w:br/>
      </w:r>
      <w:r>
        <w:rPr>
          <w:rFonts w:ascii="Times New Roman"/>
          <w:b w:val="false"/>
          <w:i w:val="false"/>
          <w:color w:val="000000"/>
          <w:sz w:val="28"/>
        </w:rPr>
        <w:t>
      доходы от вспомогательной и дополнительной транспортной деятельности - доходы от хранения груза в резервном хранилище предприятия, непосредственно осуществляющего транспортировку груза по трубопроводу;</w:t>
      </w:r>
      <w:r>
        <w:br/>
      </w:r>
      <w:r>
        <w:rPr>
          <w:rFonts w:ascii="Times New Roman"/>
          <w:b w:val="false"/>
          <w:i w:val="false"/>
          <w:color w:val="000000"/>
          <w:sz w:val="28"/>
        </w:rPr>
        <w:t>
      вспомогательный вид деятельности - вид деятельности, который осуществляется для поддержки основного и вторичных видов деятельности предприятия, обеспечивая товарами и услугами краткосрочного характера, предназначенными для потребления этим предприятием (перевозка, хранение, закупки, развитие сбыта, уборка, ремонт и обслуживание, охрана и тому подобное);</w:t>
      </w:r>
      <w:r>
        <w:br/>
      </w:r>
      <w:r>
        <w:rPr>
          <w:rFonts w:ascii="Times New Roman"/>
          <w:b w:val="false"/>
          <w:i w:val="false"/>
          <w:color w:val="000000"/>
          <w:sz w:val="28"/>
        </w:rPr>
        <w:t>
      вторичный (нетранспортный) вид деятельности - вид деятельности, помимо основного, который осуществляется с целью производства продукции (работ, услуг) для третьих лиц;</w:t>
      </w:r>
      <w:r>
        <w:br/>
      </w:r>
      <w:r>
        <w:rPr>
          <w:rFonts w:ascii="Times New Roman"/>
          <w:b w:val="false"/>
          <w:i w:val="false"/>
          <w:color w:val="000000"/>
          <w:sz w:val="28"/>
        </w:rPr>
        <w:t>
      доходы от транспортирования грузов - сумма средств, полученных транспортными предприятиями за транспортировку грузов. Определяется путем умножения тарифной платы за транспортировку этих грузов;</w:t>
      </w:r>
      <w:r>
        <w:br/>
      </w:r>
      <w:r>
        <w:rPr>
          <w:rFonts w:ascii="Times New Roman"/>
          <w:b w:val="false"/>
          <w:i w:val="false"/>
          <w:color w:val="000000"/>
          <w:sz w:val="28"/>
        </w:rPr>
        <w:t xml:space="preserve">
      международное сообщение - перевозки, осуществляемые между Республикой Казахстан и иностранными государствами и (или) транзитом через Республику Казахстан, а также перевозки между иностранными пунктами, осуществляемые транспортными средствами Казахстана, по территории других стран (без пересечения территории республики). </w:t>
      </w:r>
      <w:r>
        <w:br/>
      </w:r>
      <w:r>
        <w:rPr>
          <w:rFonts w:ascii="Times New Roman"/>
          <w:b w:val="false"/>
          <w:i w:val="false"/>
          <w:color w:val="000000"/>
          <w:sz w:val="28"/>
        </w:rPr>
        <w:t>
</w:t>
      </w:r>
      <w:r>
        <w:rPr>
          <w:rFonts w:ascii="Times New Roman"/>
          <w:b w:val="false"/>
          <w:i w:val="false"/>
          <w:color w:val="000000"/>
          <w:sz w:val="28"/>
        </w:rPr>
        <w:t>
      3. Международное сообщение включает ввоз, вывоз и транзит и перевозки между иностранными пунктами:</w:t>
      </w:r>
      <w:r>
        <w:br/>
      </w:r>
      <w:r>
        <w:rPr>
          <w:rFonts w:ascii="Times New Roman"/>
          <w:b w:val="false"/>
          <w:i w:val="false"/>
          <w:color w:val="000000"/>
          <w:sz w:val="28"/>
        </w:rPr>
        <w:t>
      к ввозу относятся перевозки, в которых пункт отправления расположен на территории иностранного государства, а пункт прибытия – на территории Республики Казахстан;</w:t>
      </w:r>
      <w:r>
        <w:br/>
      </w:r>
      <w:r>
        <w:rPr>
          <w:rFonts w:ascii="Times New Roman"/>
          <w:b w:val="false"/>
          <w:i w:val="false"/>
          <w:color w:val="000000"/>
          <w:sz w:val="28"/>
        </w:rPr>
        <w:t>
      к вывозу относятся перевозки, в которых пункт отправления расположен на территории Республики Казахстан, а пункт прибытия – на территории иностранного государства;</w:t>
      </w:r>
      <w:r>
        <w:br/>
      </w:r>
      <w:r>
        <w:rPr>
          <w:rFonts w:ascii="Times New Roman"/>
          <w:b w:val="false"/>
          <w:i w:val="false"/>
          <w:color w:val="000000"/>
          <w:sz w:val="28"/>
        </w:rPr>
        <w:t>
      к транзитным относятся перевозки, осуществляемые между отправителями и получателями иностранных государств по территории Казахстана;</w:t>
      </w:r>
      <w:r>
        <w:br/>
      </w:r>
      <w:r>
        <w:rPr>
          <w:rFonts w:ascii="Times New Roman"/>
          <w:b w:val="false"/>
          <w:i w:val="false"/>
          <w:color w:val="000000"/>
          <w:sz w:val="28"/>
        </w:rPr>
        <w:t>
      к перевозкам между иностранными пунктами относятся перевозки, осуществляемые транспортными средствами Казахстана, по территории других стран (без пересечения территории республики).</w:t>
      </w:r>
      <w:r>
        <w:br/>
      </w:r>
      <w:r>
        <w:rPr>
          <w:rFonts w:ascii="Times New Roman"/>
          <w:b w:val="false"/>
          <w:i w:val="false"/>
          <w:color w:val="000000"/>
          <w:sz w:val="28"/>
        </w:rPr>
        <w:t>
</w:t>
      </w:r>
      <w:r>
        <w:rPr>
          <w:rFonts w:ascii="Times New Roman"/>
          <w:b w:val="false"/>
          <w:i w:val="false"/>
          <w:color w:val="000000"/>
          <w:sz w:val="28"/>
        </w:rPr>
        <w:t>
      4.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r>
        <w:br/>
      </w:r>
      <w:r>
        <w:rPr>
          <w:rFonts w:ascii="Times New Roman"/>
          <w:b w:val="false"/>
          <w:i w:val="false"/>
          <w:color w:val="000000"/>
          <w:sz w:val="28"/>
        </w:rPr>
        <w:t>
      Кодировка видов деятельности по вторичным (нетранспортным) видам деятельности в соответствии с общим классификатором видов экономической деятельности и правильность заполнения данного раздела будет осуществляться самими респондентами с помощью специалистов территориальных департаментов статистики.</w:t>
      </w:r>
      <w:r>
        <w:br/>
      </w:r>
      <w:r>
        <w:rPr>
          <w:rFonts w:ascii="Times New Roman"/>
          <w:b w:val="false"/>
          <w:i w:val="false"/>
          <w:color w:val="000000"/>
          <w:sz w:val="28"/>
        </w:rPr>
        <w:t>
</w:t>
      </w:r>
      <w:r>
        <w:rPr>
          <w:rFonts w:ascii="Times New Roman"/>
          <w:b w:val="false"/>
          <w:i w:val="false"/>
          <w:color w:val="000000"/>
          <w:sz w:val="28"/>
        </w:rPr>
        <w:t>
      5. Для трубопроводного транспорта под объемом транспортировки грузов подразумевается объем перекачки нефти (нефтепродуктов, газа), то есть транспортирования грузов по трубопроводам - первоначальное отправление груза, принятого предприятиями трубопроводного транспорта, для доставки из районов добычи (производства) или из-за границы в пункты потребления (перевалочные базы, предприятия по переработке, газораспределительные станции, пункты налива в вагоны-цистерны, танкерные суда, автомобили-цистерны и тому подобное). Определяется в момент закачки груза в трубопровод по показаниям расходомеров и счетчиков. Перекачка природного газа учитывается в единицах объема и переводится в единицы массы (веса) по следующему соотношению: 1 куб.м = 0,8 кг или 1000 куб.м газа = 0,8 т или 1 т = 1250 куб.м.</w:t>
      </w:r>
      <w:r>
        <w:br/>
      </w:r>
      <w:r>
        <w:rPr>
          <w:rFonts w:ascii="Times New Roman"/>
          <w:b w:val="false"/>
          <w:i w:val="false"/>
          <w:color w:val="000000"/>
          <w:sz w:val="28"/>
        </w:rPr>
        <w:t>
      Грузооборот трубопроводного транспорта - объем работы по перемещению нефти, нефтепродуктов и газа по магистральным трубопроводам. Определяется как сумма произведений объемов перекачки нефти (нефтепродуктов, газа) в тоннах на расстояние перекачки от входного коллектора головной насосной станции до входного коллектора завода, наливного пункта, нефтебазы, газораспределительной системы и тому подобное. Определяется по всем трубопроводам в целом и в отдельности по нефтепроводам, продуктопроводам (по видам нефтепродуктов) и газопроводам.</w:t>
      </w:r>
      <w:r>
        <w:br/>
      </w:r>
      <w:r>
        <w:rPr>
          <w:rFonts w:ascii="Times New Roman"/>
          <w:b w:val="false"/>
          <w:i w:val="false"/>
          <w:color w:val="000000"/>
          <w:sz w:val="28"/>
        </w:rPr>
        <w:t>
      Доходы от транспортирования нефти и нефтепродуктов определяются исходя из тарифов за перекачку, перевалку и налив этих грузов. На газопроводном транспорте доходы определяются путем умножения тарифа за транспортировку 1000 кубических метров газа на объем транспортировки.</w:t>
      </w:r>
      <w:r>
        <w:br/>
      </w:r>
      <w:r>
        <w:rPr>
          <w:rFonts w:ascii="Times New Roman"/>
          <w:b w:val="false"/>
          <w:i w:val="false"/>
          <w:color w:val="000000"/>
          <w:sz w:val="28"/>
        </w:rPr>
        <w:t>
</w:t>
      </w:r>
      <w:r>
        <w:rPr>
          <w:rFonts w:ascii="Times New Roman"/>
          <w:b w:val="false"/>
          <w:i w:val="false"/>
          <w:color w:val="000000"/>
          <w:sz w:val="28"/>
        </w:rPr>
        <w:t>
      6.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«Объем услуг по транспортировке грузов по видам сообщений»:</w:t>
      </w:r>
      <w:r>
        <w:br/>
      </w:r>
      <w:r>
        <w:rPr>
          <w:rFonts w:ascii="Times New Roman"/>
          <w:b w:val="false"/>
          <w:i w:val="false"/>
          <w:color w:val="000000"/>
          <w:sz w:val="28"/>
        </w:rPr>
        <w:t>
      строка 1 для каждой графы = строка 2 + строка 10</w:t>
      </w:r>
      <w:r>
        <w:br/>
      </w:r>
      <w:r>
        <w:rPr>
          <w:rFonts w:ascii="Times New Roman"/>
          <w:b w:val="false"/>
          <w:i w:val="false"/>
          <w:color w:val="000000"/>
          <w:sz w:val="28"/>
        </w:rPr>
        <w:t>
      строка 2 для каждой графы = строка 3 + строка 6 + строка 9</w:t>
      </w:r>
      <w:r>
        <w:br/>
      </w:r>
      <w:r>
        <w:rPr>
          <w:rFonts w:ascii="Times New Roman"/>
          <w:b w:val="false"/>
          <w:i w:val="false"/>
          <w:color w:val="000000"/>
          <w:sz w:val="28"/>
        </w:rPr>
        <w:t>
      строка 3 для каждой графы = строка 4 + строка 5</w:t>
      </w:r>
      <w:r>
        <w:br/>
      </w:r>
      <w:r>
        <w:rPr>
          <w:rFonts w:ascii="Times New Roman"/>
          <w:b w:val="false"/>
          <w:i w:val="false"/>
          <w:color w:val="000000"/>
          <w:sz w:val="28"/>
        </w:rPr>
        <w:t>
      строка 6 для каждой графы = строка 7 + строка 8</w:t>
      </w:r>
      <w:r>
        <w:br/>
      </w:r>
      <w:r>
        <w:rPr>
          <w:rFonts w:ascii="Times New Roman"/>
          <w:b w:val="false"/>
          <w:i w:val="false"/>
          <w:color w:val="000000"/>
          <w:sz w:val="28"/>
        </w:rPr>
        <w:t>
</w:t>
      </w:r>
      <w:r>
        <w:rPr>
          <w:rFonts w:ascii="Times New Roman"/>
          <w:b w:val="false"/>
          <w:i w:val="false"/>
          <w:color w:val="000000"/>
          <w:sz w:val="28"/>
        </w:rPr>
        <w:t>
      2) раздел 2 «Объем по транспортировке грузов в разрезе сообщений»:</w:t>
      </w:r>
      <w:r>
        <w:br/>
      </w:r>
      <w:r>
        <w:rPr>
          <w:rFonts w:ascii="Times New Roman"/>
          <w:b w:val="false"/>
          <w:i w:val="false"/>
          <w:color w:val="000000"/>
          <w:sz w:val="28"/>
        </w:rPr>
        <w:t>
      строка 1 для каждой графы = строка 2 + строка 3 + строка 4 + строка 5</w:t>
      </w:r>
      <w:r>
        <w:br/>
      </w:r>
      <w:r>
        <w:rPr>
          <w:rFonts w:ascii="Times New Roman"/>
          <w:b w:val="false"/>
          <w:i w:val="false"/>
          <w:color w:val="000000"/>
          <w:sz w:val="28"/>
        </w:rPr>
        <w:t>
      графа 1 для каждой строки = графа 2 + графа 3 + графа 4 + графа 5</w:t>
      </w:r>
      <w:r>
        <w:br/>
      </w:r>
      <w:r>
        <w:rPr>
          <w:rFonts w:ascii="Times New Roman"/>
          <w:b w:val="false"/>
          <w:i w:val="false"/>
          <w:color w:val="000000"/>
          <w:sz w:val="28"/>
        </w:rPr>
        <w:t xml:space="preserve">
      строка 6 для каждой графы </w:t>
      </w:r>
      <w:r>
        <w:rPr>
          <w:rFonts w:ascii="Times New Roman"/>
          <w:b w:val="false"/>
          <w:i w:val="false"/>
          <w:color w:val="000000"/>
          <w:sz w:val="28"/>
          <w:u w:val="single"/>
        </w:rPr>
        <w:t>&lt;</w:t>
      </w:r>
      <w:r>
        <w:rPr>
          <w:rFonts w:ascii="Times New Roman"/>
          <w:b w:val="false"/>
          <w:i w:val="false"/>
          <w:color w:val="000000"/>
          <w:sz w:val="28"/>
        </w:rPr>
        <w:t xml:space="preserve"> строка 1 для каждой графы</w:t>
      </w:r>
      <w:r>
        <w:br/>
      </w:r>
      <w:r>
        <w:rPr>
          <w:rFonts w:ascii="Times New Roman"/>
          <w:b w:val="false"/>
          <w:i w:val="false"/>
          <w:color w:val="000000"/>
          <w:sz w:val="28"/>
        </w:rPr>
        <w:t>
</w:t>
      </w:r>
      <w:r>
        <w:rPr>
          <w:rFonts w:ascii="Times New Roman"/>
          <w:b w:val="false"/>
          <w:i w:val="false"/>
          <w:color w:val="000000"/>
          <w:sz w:val="28"/>
        </w:rPr>
        <w:t>
      3) раздел 3 «Протяженность трубопроводов, числящихся на балансе предприятия, в разрезе областей»:</w:t>
      </w:r>
      <w:r>
        <w:br/>
      </w:r>
      <w:r>
        <w:rPr>
          <w:rFonts w:ascii="Times New Roman"/>
          <w:b w:val="false"/>
          <w:i w:val="false"/>
          <w:color w:val="000000"/>
          <w:sz w:val="28"/>
        </w:rPr>
        <w:t xml:space="preserve">
      графа 1 для каждой строки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графа 2-15 для каждой строки</w:t>
      </w:r>
      <w:r>
        <w:br/>
      </w:r>
      <w:r>
        <w:rPr>
          <w:rFonts w:ascii="Times New Roman"/>
          <w:b w:val="false"/>
          <w:i w:val="false"/>
          <w:color w:val="000000"/>
          <w:sz w:val="28"/>
        </w:rPr>
        <w:t xml:space="preserve">
      строка 1 для каждой графы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строка 2-4 для каждой графы</w:t>
      </w:r>
      <w:r>
        <w:br/>
      </w:r>
      <w:r>
        <w:rPr>
          <w:rFonts w:ascii="Times New Roman"/>
          <w:b w:val="false"/>
          <w:i w:val="false"/>
          <w:color w:val="000000"/>
          <w:sz w:val="28"/>
        </w:rPr>
        <w:t xml:space="preserve">
      строка 5 для каждой графы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строка 6-8 для каждой графы</w:t>
      </w:r>
      <w:r>
        <w:br/>
      </w:r>
      <w:r>
        <w:rPr>
          <w:rFonts w:ascii="Times New Roman"/>
          <w:b w:val="false"/>
          <w:i w:val="false"/>
          <w:color w:val="000000"/>
          <w:sz w:val="28"/>
        </w:rPr>
        <w:t xml:space="preserve">
      строка 9 для каждой графы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строка 10-12 для каждой графы</w:t>
      </w:r>
      <w:r>
        <w:br/>
      </w:r>
      <w:r>
        <w:rPr>
          <w:rFonts w:ascii="Times New Roman"/>
          <w:b w:val="false"/>
          <w:i w:val="false"/>
          <w:color w:val="000000"/>
          <w:sz w:val="28"/>
        </w:rPr>
        <w:t>
</w:t>
      </w:r>
      <w:r>
        <w:rPr>
          <w:rFonts w:ascii="Times New Roman"/>
          <w:b w:val="false"/>
          <w:i w:val="false"/>
          <w:color w:val="000000"/>
          <w:sz w:val="28"/>
        </w:rPr>
        <w:t>
      4) раздел 5 «Доходы по вторичным (нетранспортным) видам деятельности»:</w:t>
      </w:r>
      <w:r>
        <w:br/>
      </w:r>
      <w:r>
        <w:rPr>
          <w:rFonts w:ascii="Times New Roman"/>
          <w:b w:val="false"/>
          <w:i w:val="false"/>
          <w:color w:val="000000"/>
          <w:sz w:val="28"/>
        </w:rPr>
        <w:t xml:space="preserve">
      строка 1 графа 1 = </w:t>
      </w:r>
      <w:r>
        <w:drawing>
          <wp:inline distT="0" distB="0" distL="0" distR="0">
            <wp:extent cx="165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165100" cy="215900"/>
                    </a:xfrm>
                    <a:prstGeom prst="rect">
                      <a:avLst/>
                    </a:prstGeom>
                  </pic:spPr>
                </pic:pic>
              </a:graphicData>
            </a:graphic>
          </wp:inline>
        </w:drawing>
      </w:r>
      <w:r>
        <w:rPr>
          <w:rFonts w:ascii="Times New Roman"/>
          <w:b w:val="false"/>
          <w:i w:val="false"/>
          <w:color w:val="000000"/>
          <w:sz w:val="28"/>
        </w:rPr>
        <w:t>всех остальных строк</w:t>
      </w:r>
      <w:r>
        <w:br/>
      </w:r>
      <w:r>
        <w:rPr>
          <w:rFonts w:ascii="Times New Roman"/>
          <w:b w:val="false"/>
          <w:i w:val="false"/>
          <w:color w:val="000000"/>
          <w:sz w:val="28"/>
        </w:rPr>
        <w:t>
</w:t>
      </w:r>
      <w:r>
        <w:rPr>
          <w:rFonts w:ascii="Times New Roman"/>
          <w:b w:val="false"/>
          <w:i w:val="false"/>
          <w:color w:val="000000"/>
          <w:sz w:val="28"/>
        </w:rPr>
        <w:t>
      5) контроль между разделами:</w:t>
      </w:r>
      <w:r>
        <w:br/>
      </w:r>
      <w:r>
        <w:rPr>
          <w:rFonts w:ascii="Times New Roman"/>
          <w:b w:val="false"/>
          <w:i w:val="false"/>
          <w:color w:val="000000"/>
          <w:sz w:val="28"/>
        </w:rPr>
        <w:t>
      строка 1 графа 1 раздел 2 = строка 1 графа 1 раздел 1</w:t>
      </w:r>
      <w:r>
        <w:br/>
      </w:r>
      <w:r>
        <w:rPr>
          <w:rFonts w:ascii="Times New Roman"/>
          <w:b w:val="false"/>
          <w:i w:val="false"/>
          <w:color w:val="000000"/>
          <w:sz w:val="28"/>
        </w:rPr>
        <w:t>
      строка 1 графа 2 раздел 2 = строка 3 графа 1 раздел 1</w:t>
      </w:r>
      <w:r>
        <w:br/>
      </w:r>
      <w:r>
        <w:rPr>
          <w:rFonts w:ascii="Times New Roman"/>
          <w:b w:val="false"/>
          <w:i w:val="false"/>
          <w:color w:val="000000"/>
          <w:sz w:val="28"/>
        </w:rPr>
        <w:t>
      строка 1 графа 3 раздел 2 = строка 6 графа 1 раздел 1</w:t>
      </w:r>
      <w:r>
        <w:br/>
      </w:r>
      <w:r>
        <w:rPr>
          <w:rFonts w:ascii="Times New Roman"/>
          <w:b w:val="false"/>
          <w:i w:val="false"/>
          <w:color w:val="000000"/>
          <w:sz w:val="28"/>
        </w:rPr>
        <w:t>
      строка 1 графа 4 раздел 2 = строка 9 графа 1 раздел 1</w:t>
      </w:r>
      <w:r>
        <w:br/>
      </w:r>
      <w:r>
        <w:rPr>
          <w:rFonts w:ascii="Times New Roman"/>
          <w:b w:val="false"/>
          <w:i w:val="false"/>
          <w:color w:val="000000"/>
          <w:sz w:val="28"/>
        </w:rPr>
        <w:t>
      строка 1 графа 5 раздел 2 = строка 10 графа 1 раздел 1</w:t>
      </w:r>
      <w:r>
        <w:br/>
      </w:r>
      <w:r>
        <w:rPr>
          <w:rFonts w:ascii="Times New Roman"/>
          <w:b w:val="false"/>
          <w:i w:val="false"/>
          <w:color w:val="000000"/>
          <w:sz w:val="28"/>
        </w:rPr>
        <w:t>
      строка 1 графа 6 раздел 2 = строка 1 графа 3 раздел 1.</w:t>
      </w:r>
    </w:p>
    <w:bookmarkEnd w:id="142"/>
    <w:bookmarkStart w:name="z580" w:id="143"/>
    <w:p>
      <w:pPr>
        <w:spacing w:after="0"/>
        <w:ind w:left="0"/>
        <w:jc w:val="both"/>
      </w:pPr>
      <w:r>
        <w:rPr>
          <w:rFonts w:ascii="Times New Roman"/>
          <w:b w:val="false"/>
          <w:i w:val="false"/>
          <w:color w:val="000000"/>
          <w:sz w:val="28"/>
        </w:rPr>
        <w:t xml:space="preserve">
Приложение 33 к приказу      </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25 октября 2012 года № 294   </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3534"/>
        <w:gridCol w:w="947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066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2006600" cy="1397000"/>
                          </a:xfrm>
                          <a:prstGeom prst="rect">
                            <a:avLst/>
                          </a:prstGeom>
                        </pic:spPr>
                      </pic:pic>
                    </a:graphicData>
                  </a:graphic>
                </wp:inline>
              </w:drawing>
            </w:r>
            <w:r>
              <w:br/>
            </w:r>
            <w:r>
              <w:rPr>
                <w:rFonts w:ascii="Times New Roman"/>
                <w:b w:val="false"/>
                <w:i w:val="false"/>
                <w:color w:val="000000"/>
                <w:sz w:val="20"/>
              </w:rPr>
              <w:t>
</w:t>
            </w: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 xml:space="preserve">Статистика </w:t>
            </w:r>
            <w:r>
              <w:rPr>
                <w:rFonts w:ascii="Times New Roman"/>
                <w:b/>
                <w:i w:val="false"/>
                <w:color w:val="000000"/>
                <w:sz w:val="20"/>
              </w:rPr>
              <w:t>агенттігі төрағасының</w:t>
            </w:r>
            <w:r>
              <w:br/>
            </w:r>
            <w:r>
              <w:rPr>
                <w:rFonts w:ascii="Times New Roman"/>
                <w:b w:val="false"/>
                <w:i w:val="false"/>
                <w:color w:val="000000"/>
                <w:sz w:val="20"/>
              </w:rPr>
              <w:t>
</w:t>
            </w:r>
            <w:r>
              <w:rPr>
                <w:rFonts w:ascii="Times New Roman"/>
                <w:b/>
                <w:i w:val="false"/>
                <w:color w:val="000000"/>
                <w:sz w:val="20"/>
              </w:rPr>
              <w:t xml:space="preserve">2012 </w:t>
            </w:r>
            <w:r>
              <w:rPr>
                <w:rFonts w:ascii="Times New Roman"/>
                <w:b/>
                <w:i w:val="false"/>
                <w:color w:val="000000"/>
                <w:sz w:val="20"/>
              </w:rPr>
              <w:t>жылғы 25 қазандағы</w:t>
            </w:r>
            <w:r>
              <w:br/>
            </w:r>
            <w:r>
              <w:rPr>
                <w:rFonts w:ascii="Times New Roman"/>
                <w:b w:val="false"/>
                <w:i w:val="false"/>
                <w:color w:val="000000"/>
                <w:sz w:val="20"/>
              </w:rPr>
              <w:t>
</w:t>
            </w:r>
            <w:r>
              <w:rPr>
                <w:rFonts w:ascii="Times New Roman"/>
                <w:b/>
                <w:i w:val="false"/>
                <w:color w:val="000000"/>
                <w:sz w:val="20"/>
              </w:rPr>
              <w:t xml:space="preserve">№ 294 </w:t>
            </w:r>
            <w:r>
              <w:rPr>
                <w:rFonts w:ascii="Times New Roman"/>
                <w:b/>
                <w:i w:val="false"/>
                <w:color w:val="000000"/>
                <w:sz w:val="20"/>
              </w:rPr>
              <w:t>бұйрығына 33-қосымша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w:t>
                  </w:r>
                  <w:r>
                    <w:br/>
                  </w:r>
                  <w:r>
                    <w:rPr>
                      <w:rFonts w:ascii="Times New Roman"/>
                      <w:b w:val="false"/>
                      <w:i w:val="false"/>
                      <w:color w:val="000000"/>
                      <w:sz w:val="20"/>
                    </w:rPr>
                    <w:t>
</w:t>
                  </w:r>
                  <w:r>
                    <w:rPr>
                      <w:rFonts w:ascii="Times New Roman"/>
                      <w:b/>
                      <w:i w:val="false"/>
                      <w:color w:val="000000"/>
                      <w:sz w:val="20"/>
                    </w:rPr>
                    <w:t>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w:t>
            </w:r>
            <w:r>
              <w:br/>
            </w:r>
            <w:r>
              <w:rPr>
                <w:rFonts w:ascii="Times New Roman"/>
                <w:b w:val="false"/>
                <w:i w:val="false"/>
                <w:color w:val="000000"/>
                <w:sz w:val="20"/>
              </w:rPr>
              <w:t>
</w:t>
            </w:r>
            <w:r>
              <w:rPr>
                <w:rFonts w:ascii="Times New Roman"/>
                <w:b/>
                <w:i w:val="false"/>
                <w:color w:val="000000"/>
                <w:sz w:val="20"/>
              </w:rPr>
              <w:t>уақтылы тапсырмау және дәйексіз деректерді беру «Әкімшілік құқық бұзушылық туралы»</w:t>
            </w:r>
            <w:r>
              <w:br/>
            </w:r>
            <w:r>
              <w:rPr>
                <w:rFonts w:ascii="Times New Roman"/>
                <w:b w:val="false"/>
                <w:i w:val="false"/>
                <w:color w:val="000000"/>
                <w:sz w:val="20"/>
              </w:rPr>
              <w:t>
</w:t>
            </w:r>
            <w:r>
              <w:rPr>
                <w:rFonts w:ascii="Times New Roman"/>
                <w:b/>
                <w:i w:val="false"/>
                <w:color w:val="000000"/>
                <w:sz w:val="20"/>
              </w:rPr>
              <w:t>Қазақстан Республикасы Кодексінің 381-бабында көзделген әкімшілік құқық бұзушылық болып</w:t>
            </w:r>
            <w:r>
              <w:br/>
            </w:r>
            <w:r>
              <w:rPr>
                <w:rFonts w:ascii="Times New Roman"/>
                <w:b w:val="false"/>
                <w:i w:val="false"/>
                <w:color w:val="000000"/>
                <w:sz w:val="20"/>
              </w:rPr>
              <w:t>
</w:t>
            </w:r>
            <w:r>
              <w:rPr>
                <w:rFonts w:ascii="Times New Roman"/>
                <w:b/>
                <w:i w:val="false"/>
                <w:color w:val="000000"/>
                <w:sz w:val="20"/>
              </w:rPr>
              <w:t>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является административным правонарушением,</w:t>
            </w:r>
            <w:r>
              <w:br/>
            </w:r>
            <w:r>
              <w:rPr>
                <w:rFonts w:ascii="Times New Roman"/>
                <w:b w:val="false"/>
                <w:i w:val="false"/>
                <w:color w:val="000000"/>
                <w:sz w:val="20"/>
              </w:rPr>
              <w:t>
</w:t>
            </w:r>
            <w:r>
              <w:rPr>
                <w:rFonts w:ascii="Times New Roman"/>
                <w:b w:val="false"/>
                <w:i w:val="false"/>
                <w:color w:val="000000"/>
                <w:sz w:val="20"/>
              </w:rPr>
              <w:t xml:space="preserve">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1851104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1851104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Қатынас түрлері бойынша өзен көлігінің қызметтері</w:t>
            </w:r>
            <w:r>
              <w:br/>
            </w:r>
            <w:r>
              <w:rPr>
                <w:rFonts w:ascii="Times New Roman"/>
                <w:b/>
                <w:i w:val="false"/>
                <w:color w:val="000000"/>
                <w:sz w:val="20"/>
              </w:rPr>
              <w:t>
туралы есеп
</w:t>
            </w:r>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2-К (ішкі су)</w:t>
            </w:r>
            <w:r>
              <w:br/>
            </w:r>
            <w:r>
              <w:rPr>
                <w:rFonts w:ascii="Times New Roman"/>
                <w:b w:val="false"/>
                <w:i w:val="false"/>
                <w:color w:val="000000"/>
                <w:sz w:val="20"/>
              </w:rPr>
              <w:t>
</w:t>
            </w:r>
            <w:r>
              <w:rPr>
                <w:rFonts w:ascii="Times New Roman"/>
                <w:b w:val="false"/>
                <w:i w:val="false"/>
                <w:color w:val="000000"/>
                <w:sz w:val="20"/>
              </w:rPr>
              <w:t>2-ТР (внутренние воды)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речного транспорта по видам сообщений</w:t>
            </w: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8"/>
              <w:gridCol w:w="2772"/>
              <w:gridCol w:w="2930"/>
            </w:tblGrid>
            <w:tr>
              <w:trPr>
                <w:trHeight w:val="360" w:hRule="atLeast"/>
              </w:trPr>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66"/>
                    <w:gridCol w:w="666"/>
                    <w:gridCol w:w="667"/>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санына қарамастан, қызметінің негізгі түрі - жолаушылар өзен көлігі</w:t>
            </w:r>
            <w:r>
              <w:br/>
            </w: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коды 50.3) және жүк өзен көлігі</w:t>
            </w:r>
            <w:r>
              <w:br/>
            </w: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коды 50.4) болып табылатын заңды тұлғалар</w:t>
            </w:r>
            <w:r>
              <w:br/>
            </w:r>
            <w:r>
              <w:rPr>
                <w:rFonts w:ascii="Times New Roman"/>
                <w:b w:val="false"/>
                <w:i w:val="false"/>
                <w:color w:val="000000"/>
                <w:sz w:val="20"/>
              </w:rPr>
              <w:t>
</w:t>
            </w:r>
            <w:r>
              <w:rPr>
                <w:rFonts w:ascii="Times New Roman"/>
                <w:b/>
                <w:i w:val="false"/>
                <w:color w:val="000000"/>
                <w:sz w:val="20"/>
              </w:rPr>
              <w:t>және(немесе) олардың құрылымдық бөлімшелері, сондай-ақ өзен көлігінде тасымалдауды жүзеге</w:t>
            </w:r>
            <w:r>
              <w:br/>
            </w:r>
            <w:r>
              <w:rPr>
                <w:rFonts w:ascii="Times New Roman"/>
                <w:b w:val="false"/>
                <w:i w:val="false"/>
                <w:color w:val="000000"/>
                <w:sz w:val="20"/>
              </w:rPr>
              <w:t>
</w:t>
            </w:r>
            <w:r>
              <w:rPr>
                <w:rFonts w:ascii="Times New Roman"/>
                <w:b/>
                <w:i w:val="false"/>
                <w:color w:val="000000"/>
                <w:sz w:val="20"/>
              </w:rPr>
              <w:t>асыратын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и(или) их структурные подразделения, независимо от численности, с основным</w:t>
            </w:r>
            <w:r>
              <w:br/>
            </w:r>
            <w:r>
              <w:rPr>
                <w:rFonts w:ascii="Times New Roman"/>
                <w:b w:val="false"/>
                <w:i w:val="false"/>
                <w:color w:val="000000"/>
                <w:sz w:val="20"/>
              </w:rPr>
              <w:t>
</w:t>
            </w:r>
            <w:r>
              <w:rPr>
                <w:rFonts w:ascii="Times New Roman"/>
                <w:b w:val="false"/>
                <w:i w:val="false"/>
                <w:color w:val="000000"/>
                <w:sz w:val="20"/>
              </w:rPr>
              <w:t>видом деятельности – речной пассажирский транспорт (код Общего классификатора видов экономической</w:t>
            </w:r>
            <w:r>
              <w:br/>
            </w:r>
            <w:r>
              <w:rPr>
                <w:rFonts w:ascii="Times New Roman"/>
                <w:b w:val="false"/>
                <w:i w:val="false"/>
                <w:color w:val="000000"/>
                <w:sz w:val="20"/>
              </w:rPr>
              <w:t>
</w:t>
            </w:r>
            <w:r>
              <w:rPr>
                <w:rFonts w:ascii="Times New Roman"/>
                <w:b w:val="false"/>
                <w:i w:val="false"/>
                <w:color w:val="000000"/>
                <w:sz w:val="20"/>
              </w:rPr>
              <w:t>деятельности 50.3) и речной грузовой транспорт (код Общего классификатора видов экономической</w:t>
            </w:r>
            <w:r>
              <w:br/>
            </w:r>
            <w:r>
              <w:rPr>
                <w:rFonts w:ascii="Times New Roman"/>
                <w:b w:val="false"/>
                <w:i w:val="false"/>
                <w:color w:val="000000"/>
                <w:sz w:val="20"/>
              </w:rPr>
              <w:t>
</w:t>
            </w:r>
            <w:r>
              <w:rPr>
                <w:rFonts w:ascii="Times New Roman"/>
                <w:b w:val="false"/>
                <w:i w:val="false"/>
                <w:color w:val="000000"/>
                <w:sz w:val="20"/>
              </w:rPr>
              <w:t>деятельности 50.4), а также индивидуальные предприниматели, осуществляющие перевозки на речном</w:t>
            </w:r>
            <w:r>
              <w:br/>
            </w:r>
            <w:r>
              <w:rPr>
                <w:rFonts w:ascii="Times New Roman"/>
                <w:b w:val="false"/>
                <w:i w:val="false"/>
                <w:color w:val="000000"/>
                <w:sz w:val="20"/>
              </w:rPr>
              <w:t>
</w:t>
            </w:r>
            <w:r>
              <w:rPr>
                <w:rFonts w:ascii="Times New Roman"/>
                <w:b w:val="false"/>
                <w:i w:val="false"/>
                <w:color w:val="000000"/>
                <w:sz w:val="20"/>
              </w:rPr>
              <w:t>транспорте.</w:t>
            </w:r>
          </w:p>
          <w:p>
            <w:pPr>
              <w:spacing w:after="20"/>
              <w:ind w:left="20"/>
              <w:jc w:val="both"/>
            </w:pPr>
            <w:r>
              <w:rPr>
                <w:rFonts w:ascii="Times New Roman"/>
                <w:b/>
                <w:i w:val="false"/>
                <w:color w:val="000000"/>
                <w:sz w:val="20"/>
              </w:rPr>
              <w:t>Тапсыру мерзімі – 20 сәуір</w:t>
            </w:r>
            <w:r>
              <w:br/>
            </w:r>
            <w:r>
              <w:rPr>
                <w:rFonts w:ascii="Times New Roman"/>
                <w:b w:val="false"/>
                <w:i w:val="false"/>
                <w:color w:val="000000"/>
                <w:sz w:val="20"/>
              </w:rPr>
              <w:t>
</w:t>
            </w:r>
            <w:r>
              <w:rPr>
                <w:rFonts w:ascii="Times New Roman"/>
                <w:b w:val="false"/>
                <w:i w:val="false"/>
                <w:color w:val="000000"/>
                <w:sz w:val="20"/>
              </w:rPr>
              <w:t>Срок представления – 20 апреля</w:t>
            </w:r>
          </w:p>
        </w:tc>
      </w:tr>
      <w:tr>
        <w:trPr>
          <w:trHeight w:val="8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581" w:id="144"/>
    <w:p>
      <w:pPr>
        <w:spacing w:after="0"/>
        <w:ind w:left="0"/>
        <w:jc w:val="both"/>
      </w:pPr>
      <w:r>
        <w:rPr>
          <w:rFonts w:ascii="Times New Roman"/>
          <w:b w:val="false"/>
          <w:i w:val="false"/>
          <w:color w:val="000000"/>
          <w:sz w:val="28"/>
        </w:rPr>
        <w:t>
</w:t>
      </w:r>
      <w:r>
        <w:rPr>
          <w:rFonts w:ascii="Times New Roman"/>
          <w:b/>
          <w:i w:val="false"/>
          <w:color w:val="000000"/>
          <w:sz w:val="28"/>
        </w:rPr>
        <w:t>1. Қатынас түрлері бойынша жолаушылар тасымалдау қызметтерінің көлемін көрсетіңіз</w:t>
      </w:r>
      <w:r>
        <w:br/>
      </w:r>
      <w:r>
        <w:rPr>
          <w:rFonts w:ascii="Times New Roman"/>
          <w:b w:val="false"/>
          <w:i w:val="false"/>
          <w:color w:val="000000"/>
          <w:sz w:val="28"/>
        </w:rPr>
        <w:t>
   Укажите объем услуг по перевозке пассажиров по видам сообщений</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3892"/>
        <w:gridCol w:w="3365"/>
        <w:gridCol w:w="3217"/>
        <w:gridCol w:w="2565"/>
      </w:tblGrid>
      <w:tr>
        <w:trPr>
          <w:trHeight w:val="40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w:t>
            </w:r>
            <w:r>
              <w:br/>
            </w:r>
            <w:r>
              <w:rPr>
                <w:rFonts w:ascii="Times New Roman"/>
                <w:b w:val="false"/>
                <w:i w:val="false"/>
                <w:color w:val="000000"/>
                <w:sz w:val="20"/>
              </w:rPr>
              <w:t>
</w:t>
            </w:r>
            <w:r>
              <w:rPr>
                <w:rFonts w:ascii="Times New Roman"/>
                <w:b/>
                <w:i w:val="false"/>
                <w:color w:val="000000"/>
                <w:sz w:val="20"/>
              </w:rPr>
              <w:t>жолаушылар, адам</w:t>
            </w:r>
            <w:r>
              <w:br/>
            </w:r>
            <w:r>
              <w:rPr>
                <w:rFonts w:ascii="Times New Roman"/>
                <w:b w:val="false"/>
                <w:i w:val="false"/>
                <w:color w:val="000000"/>
                <w:sz w:val="20"/>
              </w:rPr>
              <w:t>
</w:t>
            </w:r>
            <w:r>
              <w:rPr>
                <w:rFonts w:ascii="Times New Roman"/>
                <w:b w:val="false"/>
                <w:i w:val="false"/>
                <w:color w:val="000000"/>
                <w:sz w:val="20"/>
              </w:rPr>
              <w:t>Перевезено</w:t>
            </w:r>
            <w:r>
              <w:br/>
            </w:r>
            <w:r>
              <w:rPr>
                <w:rFonts w:ascii="Times New Roman"/>
                <w:b w:val="false"/>
                <w:i w:val="false"/>
                <w:color w:val="000000"/>
                <w:sz w:val="20"/>
              </w:rPr>
              <w:t>
</w:t>
            </w:r>
            <w:r>
              <w:rPr>
                <w:rFonts w:ascii="Times New Roman"/>
                <w:b w:val="false"/>
                <w:i w:val="false"/>
                <w:color w:val="000000"/>
                <w:sz w:val="20"/>
              </w:rPr>
              <w:t>пассажиров, человек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w:t>
            </w:r>
            <w:r>
              <w:br/>
            </w:r>
            <w:r>
              <w:rPr>
                <w:rFonts w:ascii="Times New Roman"/>
                <w:b w:val="false"/>
                <w:i w:val="false"/>
                <w:color w:val="000000"/>
                <w:sz w:val="20"/>
              </w:rPr>
              <w:t>
</w:t>
            </w:r>
            <w:r>
              <w:rPr>
                <w:rFonts w:ascii="Times New Roman"/>
                <w:b/>
                <w:i w:val="false"/>
                <w:color w:val="000000"/>
                <w:sz w:val="20"/>
              </w:rPr>
              <w:t>айналымы, мың</w:t>
            </w:r>
            <w:r>
              <w:br/>
            </w:r>
            <w:r>
              <w:rPr>
                <w:rFonts w:ascii="Times New Roman"/>
                <w:b w:val="false"/>
                <w:i w:val="false"/>
                <w:color w:val="000000"/>
                <w:sz w:val="20"/>
              </w:rPr>
              <w:t>
</w:t>
            </w:r>
            <w:r>
              <w:rPr>
                <w:rFonts w:ascii="Times New Roman"/>
                <w:b/>
                <w:i w:val="false"/>
                <w:color w:val="000000"/>
                <w:sz w:val="20"/>
              </w:rPr>
              <w:t>жолаушы-километр</w:t>
            </w:r>
            <w:r>
              <w:br/>
            </w:r>
            <w:r>
              <w:rPr>
                <w:rFonts w:ascii="Times New Roman"/>
                <w:b w:val="false"/>
                <w:i w:val="false"/>
                <w:color w:val="000000"/>
                <w:sz w:val="20"/>
              </w:rPr>
              <w:t>
</w:t>
            </w:r>
            <w:r>
              <w:rPr>
                <w:rFonts w:ascii="Times New Roman"/>
                <w:b w:val="false"/>
                <w:i w:val="false"/>
                <w:color w:val="000000"/>
                <w:sz w:val="20"/>
              </w:rPr>
              <w:t>Пассажирооборот,</w:t>
            </w:r>
            <w:r>
              <w:br/>
            </w:r>
            <w:r>
              <w:rPr>
                <w:rFonts w:ascii="Times New Roman"/>
                <w:b w:val="false"/>
                <w:i w:val="false"/>
                <w:color w:val="000000"/>
                <w:sz w:val="20"/>
              </w:rPr>
              <w:t>
</w:t>
            </w:r>
            <w:r>
              <w:rPr>
                <w:rFonts w:ascii="Times New Roman"/>
                <w:b w:val="false"/>
                <w:i w:val="false"/>
                <w:color w:val="000000"/>
                <w:sz w:val="20"/>
              </w:rPr>
              <w:t>тысяч пассажиро-</w:t>
            </w:r>
            <w:r>
              <w:br/>
            </w:r>
            <w:r>
              <w:rPr>
                <w:rFonts w:ascii="Times New Roman"/>
                <w:b w:val="false"/>
                <w:i w:val="false"/>
                <w:color w:val="000000"/>
                <w:sz w:val="20"/>
              </w:rPr>
              <w:t>
</w:t>
            </w:r>
            <w:r>
              <w:rPr>
                <w:rFonts w:ascii="Times New Roman"/>
                <w:b w:val="false"/>
                <w:i w:val="false"/>
                <w:color w:val="000000"/>
                <w:sz w:val="20"/>
              </w:rPr>
              <w:t>километров</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w:t>
            </w:r>
            <w:r>
              <w:br/>
            </w:r>
            <w:r>
              <w:rPr>
                <w:rFonts w:ascii="Times New Roman"/>
                <w:b w:val="false"/>
                <w:i w:val="false"/>
                <w:color w:val="000000"/>
                <w:sz w:val="20"/>
              </w:rPr>
              <w:t>
</w:t>
            </w:r>
            <w:r>
              <w:rPr>
                <w:rFonts w:ascii="Times New Roman"/>
                <w:b/>
                <w:i w:val="false"/>
                <w:color w:val="000000"/>
                <w:sz w:val="20"/>
              </w:rPr>
              <w:t>тасымалынан</w:t>
            </w:r>
            <w:r>
              <w:br/>
            </w:r>
            <w:r>
              <w:rPr>
                <w:rFonts w:ascii="Times New Roman"/>
                <w:b w:val="false"/>
                <w:i w:val="false"/>
                <w:color w:val="000000"/>
                <w:sz w:val="20"/>
              </w:rPr>
              <w:t>
</w:t>
            </w:r>
            <w:r>
              <w:rPr>
                <w:rFonts w:ascii="Times New Roman"/>
                <w:b/>
                <w:i w:val="false"/>
                <w:color w:val="000000"/>
                <w:sz w:val="20"/>
              </w:rPr>
              <w:t>түскен табыс,</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Доходы от</w:t>
            </w:r>
            <w:r>
              <w:br/>
            </w:r>
            <w:r>
              <w:rPr>
                <w:rFonts w:ascii="Times New Roman"/>
                <w:b w:val="false"/>
                <w:i w:val="false"/>
                <w:color w:val="000000"/>
                <w:sz w:val="20"/>
              </w:rPr>
              <w:t>
</w:t>
            </w:r>
            <w:r>
              <w:rPr>
                <w:rFonts w:ascii="Times New Roman"/>
                <w:b w:val="false"/>
                <w:i w:val="false"/>
                <w:color w:val="000000"/>
                <w:sz w:val="20"/>
              </w:rPr>
              <w:t>перевозки</w:t>
            </w:r>
            <w:r>
              <w:br/>
            </w:r>
            <w:r>
              <w:rPr>
                <w:rFonts w:ascii="Times New Roman"/>
                <w:b w:val="false"/>
                <w:i w:val="false"/>
                <w:color w:val="000000"/>
                <w:sz w:val="20"/>
              </w:rPr>
              <w:t>
</w:t>
            </w:r>
            <w:r>
              <w:rPr>
                <w:rFonts w:ascii="Times New Roman"/>
                <w:b w:val="false"/>
                <w:i w:val="false"/>
                <w:color w:val="000000"/>
                <w:sz w:val="20"/>
              </w:rPr>
              <w:t>пассажиров,</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қатынас</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Всего во всех</w:t>
            </w:r>
            <w:r>
              <w:br/>
            </w:r>
            <w:r>
              <w:rPr>
                <w:rFonts w:ascii="Times New Roman"/>
                <w:b w:val="false"/>
                <w:i w:val="false"/>
                <w:color w:val="000000"/>
                <w:sz w:val="20"/>
              </w:rPr>
              <w:t>
</w:t>
            </w:r>
            <w:r>
              <w:rPr>
                <w:rFonts w:ascii="Times New Roman"/>
                <w:b w:val="false"/>
                <w:i w:val="false"/>
                <w:color w:val="000000"/>
                <w:sz w:val="20"/>
              </w:rPr>
              <w:t>сообщениях</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в страны СНГ</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елдеріне</w:t>
            </w:r>
            <w:r>
              <w:br/>
            </w:r>
            <w:r>
              <w:rPr>
                <w:rFonts w:ascii="Times New Roman"/>
                <w:b w:val="false"/>
                <w:i w:val="false"/>
                <w:color w:val="000000"/>
                <w:sz w:val="20"/>
              </w:rPr>
              <w:t>
</w:t>
            </w:r>
            <w:r>
              <w:rPr>
                <w:rFonts w:ascii="Times New Roman"/>
                <w:b w:val="false"/>
                <w:i w:val="false"/>
                <w:color w:val="000000"/>
                <w:sz w:val="20"/>
              </w:rPr>
              <w:t>в страны вне СНГ</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w:t>
            </w:r>
            <w:r>
              <w:br/>
            </w: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w:t>
            </w:r>
            <w:r>
              <w:br/>
            </w:r>
            <w:r>
              <w:rPr>
                <w:rFonts w:ascii="Times New Roman"/>
                <w:b w:val="false"/>
                <w:i w:val="false"/>
                <w:color w:val="000000"/>
                <w:sz w:val="20"/>
              </w:rPr>
              <w:t>
</w:t>
            </w:r>
            <w:r>
              <w:rPr>
                <w:rFonts w:ascii="Times New Roman"/>
                <w:b w:val="false"/>
                <w:i w:val="false"/>
                <w:color w:val="000000"/>
                <w:sz w:val="20"/>
              </w:rPr>
              <w:t>республики)</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қаламаңылық</w:t>
            </w:r>
            <w:r>
              <w:br/>
            </w:r>
            <w:r>
              <w:rPr>
                <w:rFonts w:ascii="Times New Roman"/>
                <w:b w:val="false"/>
                <w:i w:val="false"/>
                <w:color w:val="000000"/>
                <w:sz w:val="20"/>
              </w:rPr>
              <w:t>
</w:t>
            </w:r>
            <w:r>
              <w:rPr>
                <w:rFonts w:ascii="Times New Roman"/>
                <w:b w:val="false"/>
                <w:i w:val="false"/>
                <w:color w:val="000000"/>
                <w:sz w:val="20"/>
              </w:rPr>
              <w:t>пригородное</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городское</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2" w:id="145"/>
    <w:p>
      <w:pPr>
        <w:spacing w:after="0"/>
        <w:ind w:left="0"/>
        <w:jc w:val="both"/>
      </w:pPr>
      <w:r>
        <w:rPr>
          <w:rFonts w:ascii="Times New Roman"/>
          <w:b w:val="false"/>
          <w:i w:val="false"/>
          <w:color w:val="000000"/>
          <w:sz w:val="28"/>
        </w:rPr>
        <w:t>
</w:t>
      </w:r>
      <w:r>
        <w:rPr>
          <w:rFonts w:ascii="Times New Roman"/>
          <w:b/>
          <w:i w:val="false"/>
          <w:color w:val="000000"/>
          <w:sz w:val="28"/>
        </w:rPr>
        <w:t>2. Қатынас түрлері бойынша жүк тасымалдау қызметтерінің көлемін көрсетіңіз</w:t>
      </w:r>
      <w:r>
        <w:br/>
      </w:r>
      <w:r>
        <w:rPr>
          <w:rFonts w:ascii="Times New Roman"/>
          <w:b w:val="false"/>
          <w:i w:val="false"/>
          <w:color w:val="000000"/>
          <w:sz w:val="28"/>
        </w:rPr>
        <w:t>
   Укажите объем услуг по перевозке грузов по видам сообщений</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3898"/>
        <w:gridCol w:w="2863"/>
        <w:gridCol w:w="3138"/>
        <w:gridCol w:w="3139"/>
      </w:tblGrid>
      <w:tr>
        <w:trPr>
          <w:trHeight w:val="40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Тасымалданған</w:t>
            </w:r>
            <w:r>
              <w:br/>
            </w:r>
            <w:r>
              <w:rPr>
                <w:rFonts w:ascii="Times New Roman"/>
                <w:b w:val="false"/>
                <w:i w:val="false"/>
                <w:color w:val="000000"/>
                <w:sz w:val="20"/>
              </w:rPr>
              <w:t>
</w:t>
            </w:r>
            <w:r>
              <w:rPr>
                <w:rFonts w:ascii="Times New Roman"/>
                <w:b/>
                <w:i w:val="false"/>
                <w:color w:val="000000"/>
                <w:sz w:val="20"/>
              </w:rPr>
              <w:t>жүк, жолжүгі,</w:t>
            </w:r>
            <w:r>
              <w:br/>
            </w:r>
            <w:r>
              <w:rPr>
                <w:rFonts w:ascii="Times New Roman"/>
                <w:b w:val="false"/>
                <w:i w:val="false"/>
                <w:color w:val="000000"/>
                <w:sz w:val="20"/>
              </w:rPr>
              <w:t>
</w:t>
            </w: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Перевезено</w:t>
            </w:r>
            <w:r>
              <w:br/>
            </w:r>
            <w:r>
              <w:rPr>
                <w:rFonts w:ascii="Times New Roman"/>
                <w:b w:val="false"/>
                <w:i w:val="false"/>
                <w:color w:val="000000"/>
                <w:sz w:val="20"/>
              </w:rPr>
              <w:t>
</w:t>
            </w:r>
            <w:r>
              <w:rPr>
                <w:rFonts w:ascii="Times New Roman"/>
                <w:b w:val="false"/>
                <w:i w:val="false"/>
                <w:color w:val="000000"/>
                <w:sz w:val="20"/>
              </w:rPr>
              <w:t>грузов, багажа,</w:t>
            </w:r>
            <w:r>
              <w:br/>
            </w:r>
            <w:r>
              <w:rPr>
                <w:rFonts w:ascii="Times New Roman"/>
                <w:b w:val="false"/>
                <w:i w:val="false"/>
                <w:color w:val="000000"/>
                <w:sz w:val="20"/>
              </w:rPr>
              <w:t>
</w:t>
            </w:r>
            <w:r>
              <w:rPr>
                <w:rFonts w:ascii="Times New Roman"/>
                <w:b w:val="false"/>
                <w:i w:val="false"/>
                <w:color w:val="000000"/>
                <w:sz w:val="20"/>
              </w:rPr>
              <w:t>грузобагажа,</w:t>
            </w:r>
            <w:r>
              <w:br/>
            </w:r>
            <w:r>
              <w:rPr>
                <w:rFonts w:ascii="Times New Roman"/>
                <w:b w:val="false"/>
                <w:i w:val="false"/>
                <w:color w:val="000000"/>
                <w:sz w:val="20"/>
              </w:rPr>
              <w:t>
</w:t>
            </w:r>
            <w:r>
              <w:rPr>
                <w:rFonts w:ascii="Times New Roman"/>
                <w:b w:val="false"/>
                <w:i w:val="false"/>
                <w:color w:val="000000"/>
                <w:sz w:val="20"/>
              </w:rPr>
              <w:t>тонн</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айналымы,</w:t>
            </w:r>
            <w:r>
              <w:br/>
            </w:r>
            <w:r>
              <w:rPr>
                <w:rFonts w:ascii="Times New Roman"/>
                <w:b w:val="false"/>
                <w:i w:val="false"/>
                <w:color w:val="000000"/>
                <w:sz w:val="20"/>
              </w:rPr>
              <w:t>
</w:t>
            </w:r>
            <w:r>
              <w:rPr>
                <w:rFonts w:ascii="Times New Roman"/>
                <w:b/>
                <w:i w:val="false"/>
                <w:color w:val="000000"/>
                <w:sz w:val="20"/>
              </w:rPr>
              <w:t>мың тонна-</w:t>
            </w:r>
            <w:r>
              <w:br/>
            </w:r>
            <w:r>
              <w:rPr>
                <w:rFonts w:ascii="Times New Roman"/>
                <w:b w:val="false"/>
                <w:i w:val="false"/>
                <w:color w:val="000000"/>
                <w:sz w:val="20"/>
              </w:rPr>
              <w:t>
</w:t>
            </w:r>
            <w:r>
              <w:rPr>
                <w:rFonts w:ascii="Times New Roman"/>
                <w:b/>
                <w:i w:val="false"/>
                <w:color w:val="000000"/>
                <w:sz w:val="20"/>
              </w:rPr>
              <w:t>километр</w:t>
            </w:r>
            <w:r>
              <w:br/>
            </w:r>
            <w:r>
              <w:rPr>
                <w:rFonts w:ascii="Times New Roman"/>
                <w:b w:val="false"/>
                <w:i w:val="false"/>
                <w:color w:val="000000"/>
                <w:sz w:val="20"/>
              </w:rPr>
              <w:t>
</w:t>
            </w:r>
            <w:r>
              <w:rPr>
                <w:rFonts w:ascii="Times New Roman"/>
                <w:b w:val="false"/>
                <w:i w:val="false"/>
                <w:color w:val="000000"/>
                <w:sz w:val="20"/>
              </w:rPr>
              <w:t>Грузооборот, тысяч</w:t>
            </w:r>
            <w:r>
              <w:br/>
            </w:r>
            <w:r>
              <w:rPr>
                <w:rFonts w:ascii="Times New Roman"/>
                <w:b w:val="false"/>
                <w:i w:val="false"/>
                <w:color w:val="000000"/>
                <w:sz w:val="20"/>
              </w:rPr>
              <w:t>
</w:t>
            </w:r>
            <w:r>
              <w:rPr>
                <w:rFonts w:ascii="Times New Roman"/>
                <w:b w:val="false"/>
                <w:i w:val="false"/>
                <w:color w:val="000000"/>
                <w:sz w:val="20"/>
              </w:rPr>
              <w:t>тонно-километров</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жолжүгі,</w:t>
            </w:r>
            <w:r>
              <w:br/>
            </w:r>
            <w:r>
              <w:rPr>
                <w:rFonts w:ascii="Times New Roman"/>
                <w:b w:val="false"/>
                <w:i w:val="false"/>
                <w:color w:val="000000"/>
                <w:sz w:val="20"/>
              </w:rPr>
              <w:t>
</w:t>
            </w:r>
            <w:r>
              <w:rPr>
                <w:rFonts w:ascii="Times New Roman"/>
                <w:b/>
                <w:i w:val="false"/>
                <w:color w:val="000000"/>
                <w:sz w:val="20"/>
              </w:rPr>
              <w:t>жүк- жолжүгі</w:t>
            </w:r>
            <w:r>
              <w:br/>
            </w:r>
            <w:r>
              <w:rPr>
                <w:rFonts w:ascii="Times New Roman"/>
                <w:b w:val="false"/>
                <w:i w:val="false"/>
                <w:color w:val="000000"/>
                <w:sz w:val="20"/>
              </w:rPr>
              <w:t>
</w:t>
            </w:r>
            <w:r>
              <w:rPr>
                <w:rFonts w:ascii="Times New Roman"/>
                <w:b/>
                <w:i w:val="false"/>
                <w:color w:val="000000"/>
                <w:sz w:val="20"/>
              </w:rPr>
              <w:t>тасымалынан</w:t>
            </w:r>
            <w:r>
              <w:br/>
            </w:r>
            <w:r>
              <w:rPr>
                <w:rFonts w:ascii="Times New Roman"/>
                <w:b w:val="false"/>
                <w:i w:val="false"/>
                <w:color w:val="000000"/>
                <w:sz w:val="20"/>
              </w:rPr>
              <w:t>
</w:t>
            </w:r>
            <w:r>
              <w:rPr>
                <w:rFonts w:ascii="Times New Roman"/>
                <w:b/>
                <w:i w:val="false"/>
                <w:color w:val="000000"/>
                <w:sz w:val="20"/>
              </w:rPr>
              <w:t>түскен табыс,</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Доходы от</w:t>
            </w:r>
            <w:r>
              <w:br/>
            </w:r>
            <w:r>
              <w:rPr>
                <w:rFonts w:ascii="Times New Roman"/>
                <w:b w:val="false"/>
                <w:i w:val="false"/>
                <w:color w:val="000000"/>
                <w:sz w:val="20"/>
              </w:rPr>
              <w:t>
</w:t>
            </w:r>
            <w:r>
              <w:rPr>
                <w:rFonts w:ascii="Times New Roman"/>
                <w:b w:val="false"/>
                <w:i w:val="false"/>
                <w:color w:val="000000"/>
                <w:sz w:val="20"/>
              </w:rPr>
              <w:t>перевозки грузов,</w:t>
            </w:r>
            <w:r>
              <w:br/>
            </w:r>
            <w:r>
              <w:rPr>
                <w:rFonts w:ascii="Times New Roman"/>
                <w:b w:val="false"/>
                <w:i w:val="false"/>
                <w:color w:val="000000"/>
                <w:sz w:val="20"/>
              </w:rPr>
              <w:t>
</w:t>
            </w:r>
            <w:r>
              <w:rPr>
                <w:rFonts w:ascii="Times New Roman"/>
                <w:b w:val="false"/>
                <w:i w:val="false"/>
                <w:color w:val="000000"/>
                <w:sz w:val="20"/>
              </w:rPr>
              <w:t>багажа,</w:t>
            </w:r>
            <w:r>
              <w:br/>
            </w:r>
            <w:r>
              <w:rPr>
                <w:rFonts w:ascii="Times New Roman"/>
                <w:b w:val="false"/>
                <w:i w:val="false"/>
                <w:color w:val="000000"/>
                <w:sz w:val="20"/>
              </w:rPr>
              <w:t>
</w:t>
            </w:r>
            <w:r>
              <w:rPr>
                <w:rFonts w:ascii="Times New Roman"/>
                <w:b w:val="false"/>
                <w:i w:val="false"/>
                <w:color w:val="000000"/>
                <w:sz w:val="20"/>
              </w:rPr>
              <w:t>грузобагажа, тысяч</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қатынас</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Всего во всех</w:t>
            </w:r>
            <w:r>
              <w:br/>
            </w:r>
            <w:r>
              <w:rPr>
                <w:rFonts w:ascii="Times New Roman"/>
                <w:b w:val="false"/>
                <w:i w:val="false"/>
                <w:color w:val="000000"/>
                <w:sz w:val="20"/>
              </w:rPr>
              <w:t>
</w:t>
            </w:r>
            <w:r>
              <w:rPr>
                <w:rFonts w:ascii="Times New Roman"/>
                <w:b w:val="false"/>
                <w:i w:val="false"/>
                <w:color w:val="000000"/>
                <w:sz w:val="20"/>
              </w:rPr>
              <w:t>сообщениях</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шетке шығару</w:t>
            </w:r>
            <w:r>
              <w:br/>
            </w:r>
            <w:r>
              <w:rPr>
                <w:rFonts w:ascii="Times New Roman"/>
                <w:b w:val="false"/>
                <w:i w:val="false"/>
                <w:color w:val="000000"/>
                <w:sz w:val="20"/>
              </w:rPr>
              <w:t>
</w:t>
            </w:r>
            <w:r>
              <w:rPr>
                <w:rFonts w:ascii="Times New Roman"/>
                <w:b/>
                <w:i w:val="false"/>
                <w:color w:val="000000"/>
                <w:sz w:val="20"/>
              </w:rPr>
              <w:t>(экспорт)</w:t>
            </w:r>
            <w:r>
              <w:br/>
            </w:r>
            <w:r>
              <w:rPr>
                <w:rFonts w:ascii="Times New Roman"/>
                <w:b w:val="false"/>
                <w:i w:val="false"/>
                <w:color w:val="000000"/>
                <w:sz w:val="20"/>
              </w:rPr>
              <w:t>
</w:t>
            </w:r>
            <w:r>
              <w:rPr>
                <w:rFonts w:ascii="Times New Roman"/>
                <w:b w:val="false"/>
                <w:i w:val="false"/>
                <w:color w:val="000000"/>
                <w:sz w:val="20"/>
              </w:rPr>
              <w:t>вывоз (экспорт)</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в страны СНГ</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елдеріне</w:t>
            </w:r>
            <w:r>
              <w:br/>
            </w:r>
            <w:r>
              <w:rPr>
                <w:rFonts w:ascii="Times New Roman"/>
                <w:b w:val="false"/>
                <w:i w:val="false"/>
                <w:color w:val="000000"/>
                <w:sz w:val="20"/>
              </w:rPr>
              <w:t>
</w:t>
            </w:r>
            <w:r>
              <w:rPr>
                <w:rFonts w:ascii="Times New Roman"/>
                <w:b w:val="false"/>
                <w:i w:val="false"/>
                <w:color w:val="000000"/>
                <w:sz w:val="20"/>
              </w:rPr>
              <w:t>в страны вне СНГ</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шеттен әкелу</w:t>
            </w:r>
            <w:r>
              <w:br/>
            </w:r>
            <w:r>
              <w:rPr>
                <w:rFonts w:ascii="Times New Roman"/>
                <w:b w:val="false"/>
                <w:i w:val="false"/>
                <w:color w:val="000000"/>
                <w:sz w:val="20"/>
              </w:rPr>
              <w:t>
</w:t>
            </w:r>
            <w:r>
              <w:rPr>
                <w:rFonts w:ascii="Times New Roman"/>
                <w:b/>
                <w:i w:val="false"/>
                <w:color w:val="000000"/>
                <w:sz w:val="20"/>
              </w:rPr>
              <w:t>(импорт)</w:t>
            </w:r>
            <w:r>
              <w:br/>
            </w:r>
            <w:r>
              <w:rPr>
                <w:rFonts w:ascii="Times New Roman"/>
                <w:b w:val="false"/>
                <w:i w:val="false"/>
                <w:color w:val="000000"/>
                <w:sz w:val="20"/>
              </w:rPr>
              <w:t>
</w:t>
            </w:r>
            <w:r>
              <w:rPr>
                <w:rFonts w:ascii="Times New Roman"/>
                <w:b w:val="false"/>
                <w:i w:val="false"/>
                <w:color w:val="000000"/>
                <w:sz w:val="20"/>
              </w:rPr>
              <w:t>ввоз (импорт)</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елдерінен</w:t>
            </w:r>
            <w:r>
              <w:br/>
            </w:r>
            <w:r>
              <w:rPr>
                <w:rFonts w:ascii="Times New Roman"/>
                <w:b w:val="false"/>
                <w:i w:val="false"/>
                <w:color w:val="000000"/>
                <w:sz w:val="20"/>
              </w:rPr>
              <w:t>
</w:t>
            </w:r>
            <w:r>
              <w:rPr>
                <w:rFonts w:ascii="Times New Roman"/>
                <w:b w:val="false"/>
                <w:i w:val="false"/>
                <w:color w:val="000000"/>
                <w:sz w:val="20"/>
              </w:rPr>
              <w:t>из стран СНГ</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w:t>
            </w:r>
            <w:r>
              <w:br/>
            </w:r>
            <w:r>
              <w:rPr>
                <w:rFonts w:ascii="Times New Roman"/>
                <w:b w:val="false"/>
                <w:i w:val="false"/>
                <w:color w:val="000000"/>
                <w:sz w:val="20"/>
              </w:rPr>
              <w:t>
</w:t>
            </w:r>
            <w:r>
              <w:rPr>
                <w:rFonts w:ascii="Times New Roman"/>
                <w:b/>
                <w:i w:val="false"/>
                <w:color w:val="000000"/>
                <w:sz w:val="20"/>
              </w:rPr>
              <w:t>елдерінен</w:t>
            </w:r>
            <w:r>
              <w:br/>
            </w:r>
            <w:r>
              <w:rPr>
                <w:rFonts w:ascii="Times New Roman"/>
                <w:b w:val="false"/>
                <w:i w:val="false"/>
                <w:color w:val="000000"/>
                <w:sz w:val="20"/>
              </w:rPr>
              <w:t>
</w:t>
            </w:r>
            <w:r>
              <w:rPr>
                <w:rFonts w:ascii="Times New Roman"/>
                <w:b w:val="false"/>
                <w:i w:val="false"/>
                <w:color w:val="000000"/>
                <w:sz w:val="20"/>
              </w:rPr>
              <w:t>из стран вне СНГ</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w:t>
            </w:r>
            <w:r>
              <w:br/>
            </w: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w:t>
            </w:r>
            <w:r>
              <w:br/>
            </w:r>
            <w:r>
              <w:rPr>
                <w:rFonts w:ascii="Times New Roman"/>
                <w:b w:val="false"/>
                <w:i w:val="false"/>
                <w:color w:val="000000"/>
                <w:sz w:val="20"/>
              </w:rPr>
              <w:t>
</w:t>
            </w:r>
            <w:r>
              <w:rPr>
                <w:rFonts w:ascii="Times New Roman"/>
                <w:b w:val="false"/>
                <w:i w:val="false"/>
                <w:color w:val="000000"/>
                <w:sz w:val="20"/>
              </w:rPr>
              <w:t>республики)</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қаламаңылық</w:t>
            </w:r>
            <w:r>
              <w:br/>
            </w:r>
            <w:r>
              <w:rPr>
                <w:rFonts w:ascii="Times New Roman"/>
                <w:b w:val="false"/>
                <w:i w:val="false"/>
                <w:color w:val="000000"/>
                <w:sz w:val="20"/>
              </w:rPr>
              <w:t>
</w:t>
            </w:r>
            <w:r>
              <w:rPr>
                <w:rFonts w:ascii="Times New Roman"/>
                <w:b w:val="false"/>
                <w:i w:val="false"/>
                <w:color w:val="000000"/>
                <w:sz w:val="20"/>
              </w:rPr>
              <w:t>пригородное</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городское</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3" w:id="146"/>
    <w:p>
      <w:pPr>
        <w:spacing w:after="0"/>
        <w:ind w:left="0"/>
        <w:jc w:val="both"/>
      </w:pPr>
      <w:r>
        <w:rPr>
          <w:rFonts w:ascii="Times New Roman"/>
          <w:b w:val="false"/>
          <w:i w:val="false"/>
          <w:color w:val="000000"/>
          <w:sz w:val="28"/>
        </w:rPr>
        <w:t>
</w:t>
      </w:r>
      <w:r>
        <w:rPr>
          <w:rFonts w:ascii="Times New Roman"/>
          <w:b/>
          <w:i w:val="false"/>
          <w:color w:val="000000"/>
          <w:sz w:val="28"/>
        </w:rPr>
        <w:t>3. Қатынас түрлері бойынша жүк тасымалдау көлемін түрлері бойынша көрсетіңіз</w:t>
      </w:r>
      <w:r>
        <w:br/>
      </w:r>
      <w:r>
        <w:rPr>
          <w:rFonts w:ascii="Times New Roman"/>
          <w:b w:val="false"/>
          <w:i w:val="false"/>
          <w:color w:val="000000"/>
          <w:sz w:val="28"/>
        </w:rPr>
        <w:t>
   Укажите объемы по перевозке грузов по видам в разрезе сообщений</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2091"/>
        <w:gridCol w:w="1329"/>
        <w:gridCol w:w="1369"/>
        <w:gridCol w:w="1447"/>
        <w:gridCol w:w="1663"/>
        <w:gridCol w:w="1290"/>
        <w:gridCol w:w="1466"/>
        <w:gridCol w:w="2347"/>
      </w:tblGrid>
      <w:tr>
        <w:trPr>
          <w:trHeight w:val="375"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w:t>
            </w:r>
            <w:r>
              <w:br/>
            </w:r>
            <w:r>
              <w:rPr>
                <w:rFonts w:ascii="Times New Roman"/>
                <w:b w:val="false"/>
                <w:i w:val="false"/>
                <w:color w:val="000000"/>
                <w:sz w:val="20"/>
              </w:rPr>
              <w:t>
</w:t>
            </w:r>
            <w:r>
              <w:rPr>
                <w:rFonts w:ascii="Times New Roman"/>
                <w:b/>
                <w:i w:val="false"/>
                <w:color w:val="000000"/>
                <w:sz w:val="20"/>
              </w:rPr>
              <w:t>түрлерінің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видов грузов</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i w:val="false"/>
                <w:color w:val="000000"/>
                <w:sz w:val="20"/>
              </w:rPr>
              <w:t>қатынас</w:t>
            </w:r>
            <w:r>
              <w:br/>
            </w:r>
            <w:r>
              <w:rPr>
                <w:rFonts w:ascii="Times New Roman"/>
                <w:b w:val="false"/>
                <w:i w:val="false"/>
                <w:color w:val="000000"/>
                <w:sz w:val="20"/>
              </w:rPr>
              <w:t>
</w:t>
            </w:r>
            <w:r>
              <w:rPr>
                <w:rFonts w:ascii="Times New Roman"/>
                <w:b/>
                <w:i w:val="false"/>
                <w:color w:val="000000"/>
                <w:sz w:val="20"/>
              </w:rPr>
              <w:t>бойын-</w:t>
            </w:r>
            <w:r>
              <w:br/>
            </w:r>
            <w:r>
              <w:rPr>
                <w:rFonts w:ascii="Times New Roman"/>
                <w:b w:val="false"/>
                <w:i w:val="false"/>
                <w:color w:val="000000"/>
                <w:sz w:val="20"/>
              </w:rPr>
              <w:t>
</w:t>
            </w:r>
            <w:r>
              <w:rPr>
                <w:rFonts w:ascii="Times New Roman"/>
                <w:b/>
                <w:i w:val="false"/>
                <w:color w:val="000000"/>
                <w:sz w:val="20"/>
              </w:rPr>
              <w:t>ша,</w:t>
            </w:r>
            <w:r>
              <w:br/>
            </w:r>
            <w:r>
              <w:rPr>
                <w:rFonts w:ascii="Times New Roman"/>
                <w:b w:val="false"/>
                <w:i w:val="false"/>
                <w:color w:val="000000"/>
                <w:sz w:val="20"/>
              </w:rPr>
              <w:t>
</w:t>
            </w: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Всего во</w:t>
            </w:r>
            <w:r>
              <w:br/>
            </w:r>
            <w:r>
              <w:rPr>
                <w:rFonts w:ascii="Times New Roman"/>
                <w:b w:val="false"/>
                <w:i w:val="false"/>
                <w:color w:val="000000"/>
                <w:sz w:val="20"/>
              </w:rPr>
              <w:t>
</w:t>
            </w:r>
            <w:r>
              <w:rPr>
                <w:rFonts w:ascii="Times New Roman"/>
                <w:b w:val="false"/>
                <w:i w:val="false"/>
                <w:color w:val="000000"/>
                <w:sz w:val="20"/>
              </w:rPr>
              <w:t>всех</w:t>
            </w:r>
            <w:r>
              <w:br/>
            </w:r>
            <w:r>
              <w:rPr>
                <w:rFonts w:ascii="Times New Roman"/>
                <w:b w:val="false"/>
                <w:i w:val="false"/>
                <w:color w:val="000000"/>
                <w:sz w:val="20"/>
              </w:rPr>
              <w:t>
</w:t>
            </w:r>
            <w:r>
              <w:rPr>
                <w:rFonts w:ascii="Times New Roman"/>
                <w:b w:val="false"/>
                <w:i w:val="false"/>
                <w:color w:val="000000"/>
                <w:sz w:val="20"/>
              </w:rPr>
              <w:t>сообще-</w:t>
            </w:r>
            <w:r>
              <w:br/>
            </w:r>
            <w:r>
              <w:rPr>
                <w:rFonts w:ascii="Times New Roman"/>
                <w:b w:val="false"/>
                <w:i w:val="false"/>
                <w:color w:val="000000"/>
                <w:sz w:val="20"/>
              </w:rPr>
              <w:t>
</w:t>
            </w:r>
            <w:r>
              <w:rPr>
                <w:rFonts w:ascii="Times New Roman"/>
                <w:b w:val="false"/>
                <w:i w:val="false"/>
                <w:color w:val="000000"/>
                <w:sz w:val="20"/>
              </w:rPr>
              <w:t>ниях,</w:t>
            </w:r>
            <w:r>
              <w:br/>
            </w:r>
            <w:r>
              <w:rPr>
                <w:rFonts w:ascii="Times New Roman"/>
                <w:b w:val="false"/>
                <w:i w:val="false"/>
                <w:color w:val="000000"/>
                <w:sz w:val="20"/>
              </w:rPr>
              <w:t>
</w:t>
            </w:r>
            <w:r>
              <w:rPr>
                <w:rFonts w:ascii="Times New Roman"/>
                <w:b w:val="false"/>
                <w:i w:val="false"/>
                <w:color w:val="000000"/>
                <w:sz w:val="20"/>
              </w:rPr>
              <w:t>тонн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жолжүгі,</w:t>
            </w:r>
            <w:r>
              <w:br/>
            </w:r>
            <w:r>
              <w:rPr>
                <w:rFonts w:ascii="Times New Roman"/>
                <w:b w:val="false"/>
                <w:i w:val="false"/>
                <w:color w:val="000000"/>
                <w:sz w:val="20"/>
              </w:rPr>
              <w:t>
</w:t>
            </w:r>
            <w:r>
              <w:rPr>
                <w:rFonts w:ascii="Times New Roman"/>
                <w:b/>
                <w:i w:val="false"/>
                <w:color w:val="000000"/>
                <w:sz w:val="20"/>
              </w:rPr>
              <w:t>жүк- жолжүгі</w:t>
            </w:r>
            <w:r>
              <w:br/>
            </w:r>
            <w:r>
              <w:rPr>
                <w:rFonts w:ascii="Times New Roman"/>
                <w:b w:val="false"/>
                <w:i w:val="false"/>
                <w:color w:val="000000"/>
                <w:sz w:val="20"/>
              </w:rPr>
              <w:t>
</w:t>
            </w:r>
            <w:r>
              <w:rPr>
                <w:rFonts w:ascii="Times New Roman"/>
                <w:b/>
                <w:i w:val="false"/>
                <w:color w:val="000000"/>
                <w:sz w:val="20"/>
              </w:rPr>
              <w:t>тасымалынан</w:t>
            </w:r>
            <w:r>
              <w:br/>
            </w:r>
            <w:r>
              <w:rPr>
                <w:rFonts w:ascii="Times New Roman"/>
                <w:b w:val="false"/>
                <w:i w:val="false"/>
                <w:color w:val="000000"/>
                <w:sz w:val="20"/>
              </w:rPr>
              <w:t>
</w:t>
            </w:r>
            <w:r>
              <w:rPr>
                <w:rFonts w:ascii="Times New Roman"/>
                <w:b/>
                <w:i w:val="false"/>
                <w:color w:val="000000"/>
                <w:sz w:val="20"/>
              </w:rPr>
              <w:t>түскен табыс,</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Доходы от</w:t>
            </w:r>
            <w:r>
              <w:br/>
            </w:r>
            <w:r>
              <w:rPr>
                <w:rFonts w:ascii="Times New Roman"/>
                <w:b w:val="false"/>
                <w:i w:val="false"/>
                <w:color w:val="000000"/>
                <w:sz w:val="20"/>
              </w:rPr>
              <w:t>
</w:t>
            </w:r>
            <w:r>
              <w:rPr>
                <w:rFonts w:ascii="Times New Roman"/>
                <w:b w:val="false"/>
                <w:i w:val="false"/>
                <w:color w:val="000000"/>
                <w:sz w:val="20"/>
              </w:rPr>
              <w:t>перевозки</w:t>
            </w:r>
            <w:r>
              <w:br/>
            </w:r>
            <w:r>
              <w:rPr>
                <w:rFonts w:ascii="Times New Roman"/>
                <w:b w:val="false"/>
                <w:i w:val="false"/>
                <w:color w:val="000000"/>
                <w:sz w:val="20"/>
              </w:rPr>
              <w:t>
</w:t>
            </w:r>
            <w:r>
              <w:rPr>
                <w:rFonts w:ascii="Times New Roman"/>
                <w:b w:val="false"/>
                <w:i w:val="false"/>
                <w:color w:val="000000"/>
                <w:sz w:val="20"/>
              </w:rPr>
              <w:t>грузов,</w:t>
            </w:r>
            <w:r>
              <w:br/>
            </w:r>
            <w:r>
              <w:rPr>
                <w:rFonts w:ascii="Times New Roman"/>
                <w:b w:val="false"/>
                <w:i w:val="false"/>
                <w:color w:val="000000"/>
                <w:sz w:val="20"/>
              </w:rPr>
              <w:t>
</w:t>
            </w:r>
            <w:r>
              <w:rPr>
                <w:rFonts w:ascii="Times New Roman"/>
                <w:b w:val="false"/>
                <w:i w:val="false"/>
                <w:color w:val="000000"/>
                <w:sz w:val="20"/>
              </w:rPr>
              <w:t>багажа,</w:t>
            </w:r>
            <w:r>
              <w:br/>
            </w:r>
            <w:r>
              <w:rPr>
                <w:rFonts w:ascii="Times New Roman"/>
                <w:b w:val="false"/>
                <w:i w:val="false"/>
                <w:color w:val="000000"/>
                <w:sz w:val="20"/>
              </w:rPr>
              <w:t>
</w:t>
            </w:r>
            <w:r>
              <w:rPr>
                <w:rFonts w:ascii="Times New Roman"/>
                <w:b w:val="false"/>
                <w:i w:val="false"/>
                <w:color w:val="000000"/>
                <w:sz w:val="20"/>
              </w:rPr>
              <w:t>грузобагажа,</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международное</w:t>
            </w:r>
          </w:p>
        </w:tc>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w:t>
            </w:r>
            <w:r>
              <w:br/>
            </w:r>
            <w:r>
              <w:rPr>
                <w:rFonts w:ascii="Times New Roman"/>
                <w:b w:val="false"/>
                <w:i w:val="false"/>
                <w:color w:val="000000"/>
                <w:sz w:val="20"/>
              </w:rPr>
              <w:t>
</w:t>
            </w:r>
            <w:r>
              <w:rPr>
                <w:rFonts w:ascii="Times New Roman"/>
                <w:b/>
                <w:i w:val="false"/>
                <w:color w:val="000000"/>
                <w:sz w:val="20"/>
              </w:rPr>
              <w:t>аралық</w:t>
            </w:r>
            <w:r>
              <w:br/>
            </w:r>
            <w:r>
              <w:rPr>
                <w:rFonts w:ascii="Times New Roman"/>
                <w:b w:val="false"/>
                <w:i w:val="false"/>
                <w:color w:val="000000"/>
                <w:sz w:val="20"/>
              </w:rPr>
              <w:t>
</w:t>
            </w:r>
            <w:r>
              <w:rPr>
                <w:rFonts w:ascii="Times New Roman"/>
                <w:b/>
                <w:i w:val="false"/>
                <w:color w:val="000000"/>
                <w:sz w:val="20"/>
              </w:rPr>
              <w:t>(респуб-</w:t>
            </w:r>
            <w:r>
              <w:br/>
            </w:r>
            <w:r>
              <w:rPr>
                <w:rFonts w:ascii="Times New Roman"/>
                <w:b w:val="false"/>
                <w:i w:val="false"/>
                <w:color w:val="000000"/>
                <w:sz w:val="20"/>
              </w:rPr>
              <w:t>
</w:t>
            </w:r>
            <w:r>
              <w:rPr>
                <w:rFonts w:ascii="Times New Roman"/>
                <w:b/>
                <w:i w:val="false"/>
                <w:color w:val="000000"/>
                <w:sz w:val="20"/>
              </w:rPr>
              <w:t>лика</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между-</w:t>
            </w:r>
            <w:r>
              <w:br/>
            </w:r>
            <w:r>
              <w:rPr>
                <w:rFonts w:ascii="Times New Roman"/>
                <w:b w:val="false"/>
                <w:i w:val="false"/>
                <w:color w:val="000000"/>
                <w:sz w:val="20"/>
              </w:rPr>
              <w:t>
</w:t>
            </w:r>
            <w:r>
              <w:rPr>
                <w:rFonts w:ascii="Times New Roman"/>
                <w:b w:val="false"/>
                <w:i w:val="false"/>
                <w:color w:val="000000"/>
                <w:sz w:val="20"/>
              </w:rPr>
              <w:t>городное</w:t>
            </w:r>
            <w:r>
              <w:br/>
            </w:r>
            <w:r>
              <w:rPr>
                <w:rFonts w:ascii="Times New Roman"/>
                <w:b w:val="false"/>
                <w:i w:val="false"/>
                <w:color w:val="000000"/>
                <w:sz w:val="20"/>
              </w:rPr>
              <w:t>
</w:t>
            </w:r>
            <w:r>
              <w:rPr>
                <w:rFonts w:ascii="Times New Roman"/>
                <w:b w:val="false"/>
                <w:i w:val="false"/>
                <w:color w:val="000000"/>
                <w:sz w:val="20"/>
              </w:rPr>
              <w:t>(внутри</w:t>
            </w:r>
            <w:r>
              <w:br/>
            </w:r>
            <w:r>
              <w:rPr>
                <w:rFonts w:ascii="Times New Roman"/>
                <w:b w:val="false"/>
                <w:i w:val="false"/>
                <w:color w:val="000000"/>
                <w:sz w:val="20"/>
              </w:rPr>
              <w:t>
</w:t>
            </w: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лики)</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w:t>
            </w:r>
            <w:r>
              <w:br/>
            </w:r>
            <w:r>
              <w:rPr>
                <w:rFonts w:ascii="Times New Roman"/>
                <w:b w:val="false"/>
                <w:i w:val="false"/>
                <w:color w:val="000000"/>
                <w:sz w:val="20"/>
              </w:rPr>
              <w:t>
</w:t>
            </w:r>
            <w:r>
              <w:rPr>
                <w:rFonts w:ascii="Times New Roman"/>
                <w:b/>
                <w:i w:val="false"/>
                <w:color w:val="000000"/>
                <w:sz w:val="20"/>
              </w:rPr>
              <w:t>маңылық</w:t>
            </w:r>
            <w:r>
              <w:br/>
            </w:r>
            <w:r>
              <w:rPr>
                <w:rFonts w:ascii="Times New Roman"/>
                <w:b w:val="false"/>
                <w:i w:val="false"/>
                <w:color w:val="000000"/>
                <w:sz w:val="20"/>
              </w:rPr>
              <w:t>
</w:t>
            </w:r>
            <w:r>
              <w:rPr>
                <w:rFonts w:ascii="Times New Roman"/>
                <w:b w:val="false"/>
                <w:i w:val="false"/>
                <w:color w:val="000000"/>
                <w:sz w:val="20"/>
              </w:rPr>
              <w:t>приго-</w:t>
            </w:r>
            <w:r>
              <w:br/>
            </w:r>
            <w:r>
              <w:rPr>
                <w:rFonts w:ascii="Times New Roman"/>
                <w:b w:val="false"/>
                <w:i w:val="false"/>
                <w:color w:val="000000"/>
                <w:sz w:val="20"/>
              </w:rPr>
              <w:t>
</w:t>
            </w:r>
            <w:r>
              <w:rPr>
                <w:rFonts w:ascii="Times New Roman"/>
                <w:b w:val="false"/>
                <w:i w:val="false"/>
                <w:color w:val="000000"/>
                <w:sz w:val="20"/>
              </w:rPr>
              <w:t>родное</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городское</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шетке</w:t>
            </w:r>
            <w:r>
              <w:br/>
            </w:r>
            <w:r>
              <w:rPr>
                <w:rFonts w:ascii="Times New Roman"/>
                <w:b w:val="false"/>
                <w:i w:val="false"/>
                <w:color w:val="000000"/>
                <w:sz w:val="20"/>
              </w:rPr>
              <w:t>
</w:t>
            </w:r>
            <w:r>
              <w:rPr>
                <w:rFonts w:ascii="Times New Roman"/>
                <w:b/>
                <w:i w:val="false"/>
                <w:color w:val="000000"/>
                <w:sz w:val="20"/>
              </w:rPr>
              <w:t>шығару</w:t>
            </w:r>
            <w:r>
              <w:br/>
            </w:r>
            <w:r>
              <w:rPr>
                <w:rFonts w:ascii="Times New Roman"/>
                <w:b w:val="false"/>
                <w:i w:val="false"/>
                <w:color w:val="000000"/>
                <w:sz w:val="20"/>
              </w:rPr>
              <w:t>
</w:t>
            </w:r>
            <w:r>
              <w:rPr>
                <w:rFonts w:ascii="Times New Roman"/>
                <w:b/>
                <w:i w:val="false"/>
                <w:color w:val="000000"/>
                <w:sz w:val="20"/>
              </w:rPr>
              <w:t>(экс-</w:t>
            </w:r>
            <w:r>
              <w:br/>
            </w:r>
            <w:r>
              <w:rPr>
                <w:rFonts w:ascii="Times New Roman"/>
                <w:b w:val="false"/>
                <w:i w:val="false"/>
                <w:color w:val="000000"/>
                <w:sz w:val="20"/>
              </w:rPr>
              <w:t>
</w:t>
            </w:r>
            <w:r>
              <w:rPr>
                <w:rFonts w:ascii="Times New Roman"/>
                <w:b/>
                <w:i w:val="false"/>
                <w:color w:val="000000"/>
                <w:sz w:val="20"/>
              </w:rPr>
              <w:t>порт)</w:t>
            </w:r>
            <w:r>
              <w:br/>
            </w:r>
            <w:r>
              <w:rPr>
                <w:rFonts w:ascii="Times New Roman"/>
                <w:b w:val="false"/>
                <w:i w:val="false"/>
                <w:color w:val="000000"/>
                <w:sz w:val="20"/>
              </w:rPr>
              <w:t>
</w:t>
            </w:r>
            <w:r>
              <w:rPr>
                <w:rFonts w:ascii="Times New Roman"/>
                <w:b w:val="false"/>
                <w:i w:val="false"/>
                <w:color w:val="000000"/>
                <w:sz w:val="20"/>
              </w:rPr>
              <w:t>вывоз</w:t>
            </w:r>
            <w:r>
              <w:br/>
            </w:r>
            <w:r>
              <w:rPr>
                <w:rFonts w:ascii="Times New Roman"/>
                <w:b w:val="false"/>
                <w:i w:val="false"/>
                <w:color w:val="000000"/>
                <w:sz w:val="20"/>
              </w:rPr>
              <w:t>
</w:t>
            </w:r>
            <w:r>
              <w:rPr>
                <w:rFonts w:ascii="Times New Roman"/>
                <w:b w:val="false"/>
                <w:i w:val="false"/>
                <w:color w:val="000000"/>
                <w:sz w:val="20"/>
              </w:rPr>
              <w:t>(экс-</w:t>
            </w:r>
            <w:r>
              <w:br/>
            </w:r>
            <w:r>
              <w:rPr>
                <w:rFonts w:ascii="Times New Roman"/>
                <w:b w:val="false"/>
                <w:i w:val="false"/>
                <w:color w:val="000000"/>
                <w:sz w:val="20"/>
              </w:rPr>
              <w:t>
</w:t>
            </w:r>
            <w:r>
              <w:rPr>
                <w:rFonts w:ascii="Times New Roman"/>
                <w:b w:val="false"/>
                <w:i w:val="false"/>
                <w:color w:val="000000"/>
                <w:sz w:val="20"/>
              </w:rPr>
              <w:t>порт)</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шеттен</w:t>
            </w:r>
            <w:r>
              <w:br/>
            </w:r>
            <w:r>
              <w:rPr>
                <w:rFonts w:ascii="Times New Roman"/>
                <w:b w:val="false"/>
                <w:i w:val="false"/>
                <w:color w:val="000000"/>
                <w:sz w:val="20"/>
              </w:rPr>
              <w:t>
</w:t>
            </w:r>
            <w:r>
              <w:rPr>
                <w:rFonts w:ascii="Times New Roman"/>
                <w:b/>
                <w:i w:val="false"/>
                <w:color w:val="000000"/>
                <w:sz w:val="20"/>
              </w:rPr>
              <w:t>әкелу</w:t>
            </w:r>
            <w:r>
              <w:br/>
            </w:r>
            <w:r>
              <w:rPr>
                <w:rFonts w:ascii="Times New Roman"/>
                <w:b w:val="false"/>
                <w:i w:val="false"/>
                <w:color w:val="000000"/>
                <w:sz w:val="20"/>
              </w:rPr>
              <w:t>
</w:t>
            </w:r>
            <w:r>
              <w:rPr>
                <w:rFonts w:ascii="Times New Roman"/>
                <w:b/>
                <w:i w:val="false"/>
                <w:color w:val="000000"/>
                <w:sz w:val="20"/>
              </w:rPr>
              <w:t>(им-</w:t>
            </w:r>
            <w:r>
              <w:br/>
            </w:r>
            <w:r>
              <w:rPr>
                <w:rFonts w:ascii="Times New Roman"/>
                <w:b w:val="false"/>
                <w:i w:val="false"/>
                <w:color w:val="000000"/>
                <w:sz w:val="20"/>
              </w:rPr>
              <w:t>
</w:t>
            </w:r>
            <w:r>
              <w:rPr>
                <w:rFonts w:ascii="Times New Roman"/>
                <w:b/>
                <w:i w:val="false"/>
                <w:color w:val="000000"/>
                <w:sz w:val="20"/>
              </w:rPr>
              <w:t>порт)</w:t>
            </w:r>
            <w:r>
              <w:br/>
            </w:r>
            <w:r>
              <w:rPr>
                <w:rFonts w:ascii="Times New Roman"/>
                <w:b w:val="false"/>
                <w:i w:val="false"/>
                <w:color w:val="000000"/>
                <w:sz w:val="20"/>
              </w:rPr>
              <w:t>
</w:t>
            </w:r>
            <w:r>
              <w:rPr>
                <w:rFonts w:ascii="Times New Roman"/>
                <w:b w:val="false"/>
                <w:i w:val="false"/>
                <w:color w:val="000000"/>
                <w:sz w:val="20"/>
              </w:rPr>
              <w:t>ввоз</w:t>
            </w:r>
            <w:r>
              <w:br/>
            </w:r>
            <w:r>
              <w:rPr>
                <w:rFonts w:ascii="Times New Roman"/>
                <w:b w:val="false"/>
                <w:i w:val="false"/>
                <w:color w:val="000000"/>
                <w:sz w:val="20"/>
              </w:rPr>
              <w:t>
</w:t>
            </w:r>
            <w:r>
              <w:rPr>
                <w:rFonts w:ascii="Times New Roman"/>
                <w:b w:val="false"/>
                <w:i w:val="false"/>
                <w:color w:val="000000"/>
                <w:sz w:val="20"/>
              </w:rPr>
              <w:t>(импорт)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w:t>
            </w:r>
            <w:r>
              <w:br/>
            </w:r>
            <w:r>
              <w:rPr>
                <w:rFonts w:ascii="Times New Roman"/>
                <w:b w:val="false"/>
                <w:i w:val="false"/>
                <w:color w:val="000000"/>
                <w:sz w:val="20"/>
              </w:rPr>
              <w:t>
</w:t>
            </w:r>
            <w:r>
              <w:rPr>
                <w:rFonts w:ascii="Times New Roman"/>
                <w:b w:val="false"/>
                <w:i w:val="false"/>
                <w:color w:val="000000"/>
                <w:sz w:val="20"/>
              </w:rPr>
              <w:t>каменный</w:t>
            </w:r>
            <w:r>
              <w:br/>
            </w:r>
            <w:r>
              <w:rPr>
                <w:rFonts w:ascii="Times New Roman"/>
                <w:b w:val="false"/>
                <w:i w:val="false"/>
                <w:color w:val="000000"/>
                <w:sz w:val="20"/>
              </w:rPr>
              <w:t>
</w:t>
            </w:r>
            <w:r>
              <w:rPr>
                <w:rFonts w:ascii="Times New Roman"/>
                <w:b w:val="false"/>
                <w:i w:val="false"/>
                <w:color w:val="000000"/>
                <w:sz w:val="20"/>
              </w:rPr>
              <w:t>уголь</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жүгі</w:t>
            </w:r>
            <w:r>
              <w:br/>
            </w:r>
            <w:r>
              <w:rPr>
                <w:rFonts w:ascii="Times New Roman"/>
                <w:b w:val="false"/>
                <w:i w:val="false"/>
                <w:color w:val="000000"/>
                <w:sz w:val="20"/>
              </w:rPr>
              <w:t>
</w:t>
            </w:r>
            <w:r>
              <w:rPr>
                <w:rFonts w:ascii="Times New Roman"/>
                <w:b w:val="false"/>
                <w:i w:val="false"/>
                <w:color w:val="000000"/>
                <w:sz w:val="20"/>
              </w:rPr>
              <w:t>лесные грузы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w:t>
            </w:r>
            <w:r>
              <w:br/>
            </w:r>
            <w:r>
              <w:rPr>
                <w:rFonts w:ascii="Times New Roman"/>
                <w:b w:val="false"/>
                <w:i w:val="false"/>
                <w:color w:val="000000"/>
                <w:sz w:val="20"/>
              </w:rPr>
              <w:t>
</w:t>
            </w:r>
            <w:r>
              <w:rPr>
                <w:rFonts w:ascii="Times New Roman"/>
                <w:b/>
                <w:i w:val="false"/>
                <w:color w:val="000000"/>
                <w:sz w:val="20"/>
              </w:rPr>
              <w:t>жүгі</w:t>
            </w:r>
            <w:r>
              <w:br/>
            </w:r>
            <w:r>
              <w:rPr>
                <w:rFonts w:ascii="Times New Roman"/>
                <w:b w:val="false"/>
                <w:i w:val="false"/>
                <w:color w:val="000000"/>
                <w:sz w:val="20"/>
              </w:rPr>
              <w:t>
</w:t>
            </w:r>
            <w:r>
              <w:rPr>
                <w:rFonts w:ascii="Times New Roman"/>
                <w:b w:val="false"/>
                <w:i w:val="false"/>
                <w:color w:val="000000"/>
                <w:sz w:val="20"/>
              </w:rPr>
              <w:t>строительные</w:t>
            </w:r>
            <w:r>
              <w:br/>
            </w:r>
            <w:r>
              <w:rPr>
                <w:rFonts w:ascii="Times New Roman"/>
                <w:b w:val="false"/>
                <w:i w:val="false"/>
                <w:color w:val="000000"/>
                <w:sz w:val="20"/>
              </w:rPr>
              <w:t>
</w:t>
            </w:r>
            <w:r>
              <w:rPr>
                <w:rFonts w:ascii="Times New Roman"/>
                <w:b w:val="false"/>
                <w:i w:val="false"/>
                <w:color w:val="000000"/>
                <w:sz w:val="20"/>
              </w:rPr>
              <w:t>грузы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w:t>
            </w:r>
            <w:r>
              <w:br/>
            </w:r>
            <w:r>
              <w:rPr>
                <w:rFonts w:ascii="Times New Roman"/>
                <w:b w:val="false"/>
                <w:i w:val="false"/>
                <w:color w:val="000000"/>
                <w:sz w:val="20"/>
              </w:rPr>
              <w:t>
</w:t>
            </w:r>
            <w:r>
              <w:rPr>
                <w:rFonts w:ascii="Times New Roman"/>
                <w:b/>
                <w:i w:val="false"/>
                <w:color w:val="000000"/>
                <w:sz w:val="20"/>
              </w:rPr>
              <w:t>пен</w:t>
            </w:r>
            <w:r>
              <w:br/>
            </w:r>
            <w:r>
              <w:rPr>
                <w:rFonts w:ascii="Times New Roman"/>
                <w:b w:val="false"/>
                <w:i w:val="false"/>
                <w:color w:val="000000"/>
                <w:sz w:val="20"/>
              </w:rPr>
              <w:t>
</w:t>
            </w:r>
            <w:r>
              <w:rPr>
                <w:rFonts w:ascii="Times New Roman"/>
                <w:b/>
                <w:i w:val="false"/>
                <w:color w:val="000000"/>
                <w:sz w:val="20"/>
              </w:rPr>
              <w:t>минералдық</w:t>
            </w:r>
            <w:r>
              <w:br/>
            </w:r>
            <w:r>
              <w:rPr>
                <w:rFonts w:ascii="Times New Roman"/>
                <w:b w:val="false"/>
                <w:i w:val="false"/>
                <w:color w:val="000000"/>
                <w:sz w:val="20"/>
              </w:rPr>
              <w:t>
</w:t>
            </w:r>
            <w:r>
              <w:rPr>
                <w:rFonts w:ascii="Times New Roman"/>
                <w:b/>
                <w:i w:val="false"/>
                <w:color w:val="000000"/>
                <w:sz w:val="20"/>
              </w:rPr>
              <w:t>тынайтқы-</w:t>
            </w:r>
            <w:r>
              <w:br/>
            </w:r>
            <w:r>
              <w:rPr>
                <w:rFonts w:ascii="Times New Roman"/>
                <w:b w:val="false"/>
                <w:i w:val="false"/>
                <w:color w:val="000000"/>
                <w:sz w:val="20"/>
              </w:rPr>
              <w:t>
</w:t>
            </w:r>
            <w:r>
              <w:rPr>
                <w:rFonts w:ascii="Times New Roman"/>
                <w:b/>
                <w:i w:val="false"/>
                <w:color w:val="000000"/>
                <w:sz w:val="20"/>
              </w:rPr>
              <w:t>штар</w:t>
            </w:r>
            <w:r>
              <w:br/>
            </w:r>
            <w:r>
              <w:rPr>
                <w:rFonts w:ascii="Times New Roman"/>
                <w:b w:val="false"/>
                <w:i w:val="false"/>
                <w:color w:val="000000"/>
                <w:sz w:val="20"/>
              </w:rPr>
              <w:t>
</w:t>
            </w:r>
            <w:r>
              <w:rPr>
                <w:rFonts w:ascii="Times New Roman"/>
                <w:b w:val="false"/>
                <w:i w:val="false"/>
                <w:color w:val="000000"/>
                <w:sz w:val="20"/>
              </w:rPr>
              <w:t>химические и</w:t>
            </w:r>
            <w:r>
              <w:br/>
            </w:r>
            <w:r>
              <w:rPr>
                <w:rFonts w:ascii="Times New Roman"/>
                <w:b w:val="false"/>
                <w:i w:val="false"/>
                <w:color w:val="000000"/>
                <w:sz w:val="20"/>
              </w:rPr>
              <w:t>
</w:t>
            </w:r>
            <w:r>
              <w:rPr>
                <w:rFonts w:ascii="Times New Roman"/>
                <w:b w:val="false"/>
                <w:i w:val="false"/>
                <w:color w:val="000000"/>
                <w:sz w:val="20"/>
              </w:rPr>
              <w:t>минеральные</w:t>
            </w:r>
            <w:r>
              <w:br/>
            </w:r>
            <w:r>
              <w:rPr>
                <w:rFonts w:ascii="Times New Roman"/>
                <w:b w:val="false"/>
                <w:i w:val="false"/>
                <w:color w:val="000000"/>
                <w:sz w:val="20"/>
              </w:rPr>
              <w:t>
</w:t>
            </w:r>
            <w:r>
              <w:rPr>
                <w:rFonts w:ascii="Times New Roman"/>
                <w:b w:val="false"/>
                <w:i w:val="false"/>
                <w:color w:val="000000"/>
                <w:sz w:val="20"/>
              </w:rPr>
              <w:t>удобрения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зерно</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тоңазытыл-</w:t>
            </w:r>
            <w:r>
              <w:br/>
            </w:r>
            <w:r>
              <w:rPr>
                <w:rFonts w:ascii="Times New Roman"/>
                <w:b w:val="false"/>
                <w:i w:val="false"/>
                <w:color w:val="000000"/>
                <w:sz w:val="20"/>
              </w:rPr>
              <w:t>
</w:t>
            </w:r>
            <w:r>
              <w:rPr>
                <w:rFonts w:ascii="Times New Roman"/>
                <w:b/>
                <w:i w:val="false"/>
                <w:color w:val="000000"/>
                <w:sz w:val="20"/>
              </w:rPr>
              <w:t>ған немесе</w:t>
            </w:r>
            <w:r>
              <w:br/>
            </w:r>
            <w:r>
              <w:rPr>
                <w:rFonts w:ascii="Times New Roman"/>
                <w:b w:val="false"/>
                <w:i w:val="false"/>
                <w:color w:val="000000"/>
                <w:sz w:val="20"/>
              </w:rPr>
              <w:t>
</w:t>
            </w:r>
            <w:r>
              <w:rPr>
                <w:rFonts w:ascii="Times New Roman"/>
                <w:b/>
                <w:i w:val="false"/>
                <w:color w:val="000000"/>
                <w:sz w:val="20"/>
              </w:rPr>
              <w:t>салқын-</w:t>
            </w:r>
            <w:r>
              <w:br/>
            </w:r>
            <w:r>
              <w:rPr>
                <w:rFonts w:ascii="Times New Roman"/>
                <w:b w:val="false"/>
                <w:i w:val="false"/>
                <w:color w:val="000000"/>
                <w:sz w:val="20"/>
              </w:rPr>
              <w:t>
</w:t>
            </w:r>
            <w:r>
              <w:rPr>
                <w:rFonts w:ascii="Times New Roman"/>
                <w:b/>
                <w:i w:val="false"/>
                <w:color w:val="000000"/>
                <w:sz w:val="20"/>
              </w:rPr>
              <w:t>датылған</w:t>
            </w:r>
            <w:r>
              <w:br/>
            </w:r>
            <w:r>
              <w:rPr>
                <w:rFonts w:ascii="Times New Roman"/>
                <w:b w:val="false"/>
                <w:i w:val="false"/>
                <w:color w:val="000000"/>
                <w:sz w:val="20"/>
              </w:rPr>
              <w:t>
</w:t>
            </w:r>
            <w:r>
              <w:rPr>
                <w:rFonts w:ascii="Times New Roman"/>
                <w:b/>
                <w:i w:val="false"/>
                <w:color w:val="000000"/>
                <w:sz w:val="20"/>
              </w:rPr>
              <w:t>өнімдер</w:t>
            </w:r>
            <w:r>
              <w:br/>
            </w:r>
            <w:r>
              <w:rPr>
                <w:rFonts w:ascii="Times New Roman"/>
                <w:b w:val="false"/>
                <w:i w:val="false"/>
                <w:color w:val="000000"/>
                <w:sz w:val="20"/>
              </w:rPr>
              <w:t>
</w:t>
            </w:r>
            <w:r>
              <w:rPr>
                <w:rFonts w:ascii="Times New Roman"/>
                <w:b w:val="false"/>
                <w:i w:val="false"/>
                <w:color w:val="000000"/>
                <w:sz w:val="20"/>
              </w:rPr>
              <w:t>замороженные</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охлажденные</w:t>
            </w:r>
            <w:r>
              <w:br/>
            </w:r>
            <w:r>
              <w:rPr>
                <w:rFonts w:ascii="Times New Roman"/>
                <w:b w:val="false"/>
                <w:i w:val="false"/>
                <w:color w:val="000000"/>
                <w:sz w:val="20"/>
              </w:rPr>
              <w:t>
</w:t>
            </w:r>
            <w:r>
              <w:rPr>
                <w:rFonts w:ascii="Times New Roman"/>
                <w:b w:val="false"/>
                <w:i w:val="false"/>
                <w:color w:val="000000"/>
                <w:sz w:val="20"/>
              </w:rPr>
              <w:t>продукты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w:t>
            </w:r>
            <w:r>
              <w:br/>
            </w:r>
            <w:r>
              <w:rPr>
                <w:rFonts w:ascii="Times New Roman"/>
                <w:b w:val="false"/>
                <w:i w:val="false"/>
                <w:color w:val="000000"/>
                <w:sz w:val="20"/>
              </w:rPr>
              <w:t>
</w:t>
            </w:r>
            <w:r>
              <w:rPr>
                <w:rFonts w:ascii="Times New Roman"/>
                <w:b w:val="false"/>
                <w:i w:val="false"/>
                <w:color w:val="000000"/>
                <w:sz w:val="20"/>
              </w:rPr>
              <w:t>почта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w:t>
            </w:r>
            <w:r>
              <w:br/>
            </w:r>
            <w:r>
              <w:rPr>
                <w:rFonts w:ascii="Times New Roman"/>
                <w:b w:val="false"/>
                <w:i w:val="false"/>
                <w:color w:val="000000"/>
                <w:sz w:val="20"/>
              </w:rPr>
              <w:t>
</w:t>
            </w:r>
            <w:r>
              <w:rPr>
                <w:rFonts w:ascii="Times New Roman"/>
                <w:b w:val="false"/>
                <w:i w:val="false"/>
                <w:color w:val="000000"/>
                <w:sz w:val="20"/>
              </w:rPr>
              <w:t>мебель</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жүктер</w:t>
            </w:r>
            <w:r>
              <w:br/>
            </w:r>
            <w:r>
              <w:rPr>
                <w:rFonts w:ascii="Times New Roman"/>
                <w:b w:val="false"/>
                <w:i w:val="false"/>
                <w:color w:val="000000"/>
                <w:sz w:val="20"/>
              </w:rPr>
              <w:t>
</w:t>
            </w:r>
            <w:r>
              <w:rPr>
                <w:rFonts w:ascii="Times New Roman"/>
                <w:b/>
                <w:i w:val="false"/>
                <w:color w:val="000000"/>
                <w:sz w:val="20"/>
              </w:rPr>
              <w:t>(қалған</w:t>
            </w:r>
            <w:r>
              <w:br/>
            </w:r>
            <w:r>
              <w:rPr>
                <w:rFonts w:ascii="Times New Roman"/>
                <w:b w:val="false"/>
                <w:i w:val="false"/>
                <w:color w:val="000000"/>
                <w:sz w:val="20"/>
              </w:rPr>
              <w:t>
</w:t>
            </w:r>
            <w:r>
              <w:rPr>
                <w:rFonts w:ascii="Times New Roman"/>
                <w:b/>
                <w:i w:val="false"/>
                <w:color w:val="000000"/>
                <w:sz w:val="20"/>
              </w:rPr>
              <w:t>жүктер)</w:t>
            </w:r>
            <w:r>
              <w:br/>
            </w:r>
            <w:r>
              <w:rPr>
                <w:rFonts w:ascii="Times New Roman"/>
                <w:b w:val="false"/>
                <w:i w:val="false"/>
                <w:color w:val="000000"/>
                <w:sz w:val="20"/>
              </w:rPr>
              <w:t>
</w:t>
            </w:r>
            <w:r>
              <w:rPr>
                <w:rFonts w:ascii="Times New Roman"/>
                <w:b w:val="false"/>
                <w:i w:val="false"/>
                <w:color w:val="000000"/>
                <w:sz w:val="20"/>
              </w:rPr>
              <w:t>прочие грузы</w:t>
            </w:r>
            <w:r>
              <w:br/>
            </w:r>
            <w:r>
              <w:rPr>
                <w:rFonts w:ascii="Times New Roman"/>
                <w:b w:val="false"/>
                <w:i w:val="false"/>
                <w:color w:val="000000"/>
                <w:sz w:val="20"/>
              </w:rPr>
              <w:t>
</w:t>
            </w:r>
            <w:r>
              <w:rPr>
                <w:rFonts w:ascii="Times New Roman"/>
                <w:b w:val="false"/>
                <w:i w:val="false"/>
                <w:color w:val="000000"/>
                <w:sz w:val="20"/>
              </w:rPr>
              <w:t>(остальные</w:t>
            </w:r>
            <w:r>
              <w:br/>
            </w:r>
            <w:r>
              <w:rPr>
                <w:rFonts w:ascii="Times New Roman"/>
                <w:b w:val="false"/>
                <w:i w:val="false"/>
                <w:color w:val="000000"/>
                <w:sz w:val="20"/>
              </w:rPr>
              <w:t>
</w:t>
            </w:r>
            <w:r>
              <w:rPr>
                <w:rFonts w:ascii="Times New Roman"/>
                <w:b w:val="false"/>
                <w:i w:val="false"/>
                <w:color w:val="000000"/>
                <w:sz w:val="20"/>
              </w:rPr>
              <w:t>грузы)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br/>
            </w:r>
            <w:r>
              <w:rPr>
                <w:rFonts w:ascii="Times New Roman"/>
                <w:b w:val="false"/>
                <w:i w:val="false"/>
                <w:color w:val="000000"/>
                <w:sz w:val="20"/>
              </w:rPr>
              <w:t>
</w:t>
            </w:r>
            <w:r>
              <w:rPr>
                <w:rFonts w:ascii="Times New Roman"/>
                <w:b/>
                <w:i w:val="false"/>
                <w:color w:val="000000"/>
                <w:sz w:val="20"/>
              </w:rPr>
              <w:t>көлемінен –</w:t>
            </w:r>
            <w:r>
              <w:br/>
            </w:r>
            <w:r>
              <w:rPr>
                <w:rFonts w:ascii="Times New Roman"/>
                <w:b w:val="false"/>
                <w:i w:val="false"/>
                <w:color w:val="000000"/>
                <w:sz w:val="20"/>
              </w:rPr>
              <w:t>
</w:t>
            </w:r>
            <w:r>
              <w:rPr>
                <w:rFonts w:ascii="Times New Roman"/>
                <w:b w:val="false"/>
                <w:i w:val="false"/>
                <w:color w:val="000000"/>
                <w:sz w:val="20"/>
              </w:rPr>
              <w:t>Из общего</w:t>
            </w:r>
            <w:r>
              <w:br/>
            </w:r>
            <w:r>
              <w:rPr>
                <w:rFonts w:ascii="Times New Roman"/>
                <w:b w:val="false"/>
                <w:i w:val="false"/>
                <w:color w:val="000000"/>
                <w:sz w:val="20"/>
              </w:rPr>
              <w:t>
</w:t>
            </w:r>
            <w:r>
              <w:rPr>
                <w:rFonts w:ascii="Times New Roman"/>
                <w:b w:val="false"/>
                <w:i w:val="false"/>
                <w:color w:val="000000"/>
                <w:sz w:val="20"/>
              </w:rPr>
              <w:t>объема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қауыпты</w:t>
            </w:r>
            <w:r>
              <w:br/>
            </w:r>
            <w:r>
              <w:rPr>
                <w:rFonts w:ascii="Times New Roman"/>
                <w:b w:val="false"/>
                <w:i w:val="false"/>
                <w:color w:val="000000"/>
                <w:sz w:val="20"/>
              </w:rPr>
              <w:t>
</w:t>
            </w:r>
            <w:r>
              <w:rPr>
                <w:rFonts w:ascii="Times New Roman"/>
                <w:b/>
                <w:i w:val="false"/>
                <w:color w:val="000000"/>
                <w:sz w:val="20"/>
              </w:rPr>
              <w:t>жүктерді</w:t>
            </w:r>
            <w:r>
              <w:br/>
            </w:r>
            <w:r>
              <w:rPr>
                <w:rFonts w:ascii="Times New Roman"/>
                <w:b w:val="false"/>
                <w:i w:val="false"/>
                <w:color w:val="000000"/>
                <w:sz w:val="20"/>
              </w:rPr>
              <w:t>
</w:t>
            </w:r>
            <w:r>
              <w:rPr>
                <w:rFonts w:ascii="Times New Roman"/>
                <w:b/>
                <w:i w:val="false"/>
                <w:color w:val="000000"/>
                <w:sz w:val="20"/>
              </w:rPr>
              <w:t>тасу</w:t>
            </w:r>
            <w:r>
              <w:br/>
            </w:r>
            <w:r>
              <w:rPr>
                <w:rFonts w:ascii="Times New Roman"/>
                <w:b w:val="false"/>
                <w:i w:val="false"/>
                <w:color w:val="000000"/>
                <w:sz w:val="20"/>
              </w:rPr>
              <w:t>
</w:t>
            </w:r>
            <w:r>
              <w:rPr>
                <w:rFonts w:ascii="Times New Roman"/>
                <w:b w:val="false"/>
                <w:i w:val="false"/>
                <w:color w:val="000000"/>
                <w:sz w:val="20"/>
              </w:rPr>
              <w:t>перевозка</w:t>
            </w:r>
            <w:r>
              <w:br/>
            </w:r>
            <w:r>
              <w:rPr>
                <w:rFonts w:ascii="Times New Roman"/>
                <w:b w:val="false"/>
                <w:i w:val="false"/>
                <w:color w:val="000000"/>
                <w:sz w:val="20"/>
              </w:rPr>
              <w:t>
</w:t>
            </w:r>
            <w:r>
              <w:rPr>
                <w:rFonts w:ascii="Times New Roman"/>
                <w:b w:val="false"/>
                <w:i w:val="false"/>
                <w:color w:val="000000"/>
                <w:sz w:val="20"/>
              </w:rPr>
              <w:t>опасных</w:t>
            </w:r>
            <w:r>
              <w:br/>
            </w:r>
            <w:r>
              <w:rPr>
                <w:rFonts w:ascii="Times New Roman"/>
                <w:b w:val="false"/>
                <w:i w:val="false"/>
                <w:color w:val="000000"/>
                <w:sz w:val="20"/>
              </w:rPr>
              <w:t>
</w:t>
            </w:r>
            <w:r>
              <w:rPr>
                <w:rFonts w:ascii="Times New Roman"/>
                <w:b w:val="false"/>
                <w:i w:val="false"/>
                <w:color w:val="000000"/>
                <w:sz w:val="20"/>
              </w:rPr>
              <w:t>грузов</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жүктерді</w:t>
            </w:r>
            <w:r>
              <w:br/>
            </w:r>
            <w:r>
              <w:rPr>
                <w:rFonts w:ascii="Times New Roman"/>
                <w:b w:val="false"/>
                <w:i w:val="false"/>
                <w:color w:val="000000"/>
                <w:sz w:val="20"/>
              </w:rPr>
              <w:t>
</w:t>
            </w:r>
            <w:r>
              <w:rPr>
                <w:rFonts w:ascii="Times New Roman"/>
                <w:b/>
                <w:i w:val="false"/>
                <w:color w:val="000000"/>
                <w:sz w:val="20"/>
              </w:rPr>
              <w:t>контейнер-</w:t>
            </w:r>
            <w:r>
              <w:br/>
            </w:r>
            <w:r>
              <w:rPr>
                <w:rFonts w:ascii="Times New Roman"/>
                <w:b w:val="false"/>
                <w:i w:val="false"/>
                <w:color w:val="000000"/>
                <w:sz w:val="20"/>
              </w:rPr>
              <w:t>
</w:t>
            </w:r>
            <w:r>
              <w:rPr>
                <w:rFonts w:ascii="Times New Roman"/>
                <w:b/>
                <w:i w:val="false"/>
                <w:color w:val="000000"/>
                <w:sz w:val="20"/>
              </w:rPr>
              <w:t>мен тасу</w:t>
            </w:r>
            <w:r>
              <w:br/>
            </w:r>
            <w:r>
              <w:rPr>
                <w:rFonts w:ascii="Times New Roman"/>
                <w:b w:val="false"/>
                <w:i w:val="false"/>
                <w:color w:val="000000"/>
                <w:sz w:val="20"/>
              </w:rPr>
              <w:t>
</w:t>
            </w:r>
            <w:r>
              <w:rPr>
                <w:rFonts w:ascii="Times New Roman"/>
                <w:b w:val="false"/>
                <w:i w:val="false"/>
                <w:color w:val="000000"/>
                <w:sz w:val="20"/>
              </w:rPr>
              <w:t>перевозка</w:t>
            </w:r>
            <w:r>
              <w:br/>
            </w:r>
            <w:r>
              <w:rPr>
                <w:rFonts w:ascii="Times New Roman"/>
                <w:b w:val="false"/>
                <w:i w:val="false"/>
                <w:color w:val="000000"/>
                <w:sz w:val="20"/>
              </w:rPr>
              <w:t>
</w:t>
            </w:r>
            <w:r>
              <w:rPr>
                <w:rFonts w:ascii="Times New Roman"/>
                <w:b w:val="false"/>
                <w:i w:val="false"/>
                <w:color w:val="000000"/>
                <w:sz w:val="20"/>
              </w:rPr>
              <w:t>грузов в</w:t>
            </w:r>
            <w:r>
              <w:br/>
            </w:r>
            <w:r>
              <w:rPr>
                <w:rFonts w:ascii="Times New Roman"/>
                <w:b w:val="false"/>
                <w:i w:val="false"/>
                <w:color w:val="000000"/>
                <w:sz w:val="20"/>
              </w:rPr>
              <w:t>
</w:t>
            </w:r>
            <w:r>
              <w:rPr>
                <w:rFonts w:ascii="Times New Roman"/>
                <w:b w:val="false"/>
                <w:i w:val="false"/>
                <w:color w:val="000000"/>
                <w:sz w:val="20"/>
              </w:rPr>
              <w:t>контейнерах</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4" w:id="147"/>
    <w:p>
      <w:pPr>
        <w:spacing w:after="0"/>
        <w:ind w:left="0"/>
        <w:jc w:val="both"/>
      </w:pPr>
      <w:r>
        <w:rPr>
          <w:rFonts w:ascii="Times New Roman"/>
          <w:b w:val="false"/>
          <w:i w:val="false"/>
          <w:color w:val="000000"/>
          <w:sz w:val="28"/>
        </w:rPr>
        <w:t>
</w:t>
      </w:r>
      <w:r>
        <w:rPr>
          <w:rFonts w:ascii="Times New Roman"/>
          <w:b/>
          <w:i w:val="false"/>
          <w:color w:val="000000"/>
          <w:sz w:val="28"/>
        </w:rPr>
        <w:t>4. Қосалқы көлік қызметтері және жүргізушісімен (экипажымен) қоса көлік құралдарын жалға беру бойынша қызметтен түскен табыстарды көрсетіңіз</w:t>
      </w:r>
      <w:r>
        <w:br/>
      </w:r>
      <w:r>
        <w:rPr>
          <w:rFonts w:ascii="Times New Roman"/>
          <w:b w:val="false"/>
          <w:i w:val="false"/>
          <w:color w:val="000000"/>
          <w:sz w:val="28"/>
        </w:rPr>
        <w:t>
   Укажите доходы от услуг по вспомогательной транспортной деятельности и от сдачи в аренду транспортных средств с водителем (с экипажем)</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6"/>
        <w:gridCol w:w="8815"/>
        <w:gridCol w:w="3419"/>
      </w:tblGrid>
      <w:tr>
        <w:trPr>
          <w:trHeight w:val="525"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мың теңге</w:t>
            </w:r>
            <w:r>
              <w:br/>
            </w:r>
            <w:r>
              <w:rPr>
                <w:rFonts w:ascii="Times New Roman"/>
                <w:b w:val="false"/>
                <w:i w:val="false"/>
                <w:color w:val="000000"/>
                <w:sz w:val="20"/>
              </w:rPr>
              <w:t>
</w:t>
            </w:r>
            <w:r>
              <w:rPr>
                <w:rFonts w:ascii="Times New Roman"/>
                <w:b w:val="false"/>
                <w:i w:val="false"/>
                <w:color w:val="000000"/>
                <w:sz w:val="20"/>
              </w:rPr>
              <w:t>Всего, тысяч тенге</w:t>
            </w:r>
          </w:p>
        </w:tc>
      </w:tr>
      <w:tr>
        <w:trPr>
          <w:trHeight w:val="15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Косалқы көлік қызметінен түскен табыс</w:t>
            </w:r>
            <w:r>
              <w:br/>
            </w:r>
            <w:r>
              <w:rPr>
                <w:rFonts w:ascii="Times New Roman"/>
                <w:b w:val="false"/>
                <w:i w:val="false"/>
                <w:color w:val="000000"/>
                <w:sz w:val="20"/>
              </w:rPr>
              <w:t>
</w:t>
            </w:r>
            <w:r>
              <w:rPr>
                <w:rFonts w:ascii="Times New Roman"/>
                <w:b w:val="false"/>
                <w:i w:val="false"/>
                <w:color w:val="000000"/>
                <w:sz w:val="20"/>
              </w:rPr>
              <w:t>Доходы от вспомогательной транспортной деятельности</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Жүргізушісімен (экипажымен) қоса көлік құралдарын</w:t>
            </w:r>
            <w:r>
              <w:br/>
            </w:r>
            <w:r>
              <w:rPr>
                <w:rFonts w:ascii="Times New Roman"/>
                <w:b w:val="false"/>
                <w:i w:val="false"/>
                <w:color w:val="000000"/>
                <w:sz w:val="20"/>
              </w:rPr>
              <w:t>
</w:t>
            </w:r>
            <w:r>
              <w:rPr>
                <w:rFonts w:ascii="Times New Roman"/>
                <w:b/>
                <w:i w:val="false"/>
                <w:color w:val="000000"/>
                <w:sz w:val="20"/>
              </w:rPr>
              <w:t>жалға беруден түскен табыс</w:t>
            </w:r>
            <w:r>
              <w:br/>
            </w:r>
            <w:r>
              <w:rPr>
                <w:rFonts w:ascii="Times New Roman"/>
                <w:b w:val="false"/>
                <w:i w:val="false"/>
                <w:color w:val="000000"/>
                <w:sz w:val="20"/>
              </w:rPr>
              <w:t>
</w:t>
            </w:r>
            <w:r>
              <w:rPr>
                <w:rFonts w:ascii="Times New Roman"/>
                <w:b w:val="false"/>
                <w:i w:val="false"/>
                <w:color w:val="000000"/>
                <w:sz w:val="20"/>
              </w:rPr>
              <w:t>Доходы от сдачи в аренду транспортных средств с</w:t>
            </w:r>
            <w:r>
              <w:br/>
            </w:r>
            <w:r>
              <w:rPr>
                <w:rFonts w:ascii="Times New Roman"/>
                <w:b w:val="false"/>
                <w:i w:val="false"/>
                <w:color w:val="000000"/>
                <w:sz w:val="20"/>
              </w:rPr>
              <w:t>
</w:t>
            </w:r>
            <w:r>
              <w:rPr>
                <w:rFonts w:ascii="Times New Roman"/>
                <w:b w:val="false"/>
                <w:i w:val="false"/>
                <w:color w:val="000000"/>
                <w:sz w:val="20"/>
              </w:rPr>
              <w:t>водителем (с экипажем)</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5" w:id="148"/>
    <w:p>
      <w:pPr>
        <w:spacing w:after="0"/>
        <w:ind w:left="0"/>
        <w:jc w:val="both"/>
      </w:pPr>
      <w:r>
        <w:rPr>
          <w:rFonts w:ascii="Times New Roman"/>
          <w:b w:val="false"/>
          <w:i w:val="false"/>
          <w:color w:val="000000"/>
          <w:sz w:val="28"/>
        </w:rPr>
        <w:t>
</w:t>
      </w:r>
      <w:r>
        <w:rPr>
          <w:rFonts w:ascii="Times New Roman"/>
          <w:b/>
          <w:i w:val="false"/>
          <w:color w:val="000000"/>
          <w:sz w:val="28"/>
        </w:rPr>
        <w:t>5. Қызметтің негізгі емес (көліктік емес) түрлері бойынша түскен табыстарды көрсетіңіз</w:t>
      </w:r>
      <w:r>
        <w:br/>
      </w:r>
      <w:r>
        <w:rPr>
          <w:rFonts w:ascii="Times New Roman"/>
          <w:b w:val="false"/>
          <w:i w:val="false"/>
          <w:color w:val="000000"/>
          <w:sz w:val="28"/>
        </w:rPr>
        <w:t>
   Укажите доходы по вторичным (нетранспортным) видам деятельности</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4"/>
        <w:gridCol w:w="5481"/>
        <w:gridCol w:w="4449"/>
        <w:gridCol w:w="2366"/>
      </w:tblGrid>
      <w:tr>
        <w:trPr>
          <w:trHeight w:val="345"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w:t>
            </w:r>
            <w:r>
              <w:br/>
            </w:r>
            <w:r>
              <w:rPr>
                <w:rFonts w:ascii="Times New Roman"/>
                <w:b w:val="false"/>
                <w:i w:val="false"/>
                <w:color w:val="000000"/>
                <w:sz w:val="20"/>
              </w:rPr>
              <w:t>
</w:t>
            </w:r>
            <w:r>
              <w:rPr>
                <w:rFonts w:ascii="Times New Roman"/>
                <w:b/>
                <w:i w:val="false"/>
                <w:color w:val="000000"/>
                <w:sz w:val="20"/>
              </w:rPr>
              <w:t>түрлерінің жалпы</w:t>
            </w:r>
            <w:r>
              <w:br/>
            </w:r>
            <w:r>
              <w:rPr>
                <w:rFonts w:ascii="Times New Roman"/>
                <w:b w:val="false"/>
                <w:i w:val="false"/>
                <w:color w:val="000000"/>
                <w:sz w:val="20"/>
              </w:rPr>
              <w:t>
</w:t>
            </w:r>
            <w:r>
              <w:rPr>
                <w:rFonts w:ascii="Times New Roman"/>
                <w:b/>
                <w:i w:val="false"/>
                <w:color w:val="000000"/>
                <w:sz w:val="20"/>
              </w:rPr>
              <w:t>жіктеуіші бойынша</w:t>
            </w:r>
            <w:r>
              <w:br/>
            </w:r>
            <w:r>
              <w:rPr>
                <w:rFonts w:ascii="Times New Roman"/>
                <w:b w:val="false"/>
                <w:i w:val="false"/>
                <w:color w:val="000000"/>
                <w:sz w:val="20"/>
              </w:rPr>
              <w:t>
</w:t>
            </w:r>
            <w:r>
              <w:rPr>
                <w:rFonts w:ascii="Times New Roman"/>
                <w:b/>
                <w:i w:val="false"/>
                <w:color w:val="000000"/>
                <w:sz w:val="20"/>
              </w:rPr>
              <w:t>қызмет түрінің коды</w:t>
            </w:r>
            <w:r>
              <w:br/>
            </w:r>
            <w:r>
              <w:rPr>
                <w:rFonts w:ascii="Times New Roman"/>
                <w:b w:val="false"/>
                <w:i w:val="false"/>
                <w:color w:val="000000"/>
                <w:sz w:val="20"/>
              </w:rPr>
              <w:t>
</w:t>
            </w:r>
            <w:r>
              <w:rPr>
                <w:rFonts w:ascii="Times New Roman"/>
                <w:b w:val="false"/>
                <w:i w:val="false"/>
                <w:color w:val="000000"/>
                <w:sz w:val="20"/>
              </w:rPr>
              <w:t>Код вида деятельности по</w:t>
            </w:r>
            <w:r>
              <w:br/>
            </w:r>
            <w:r>
              <w:rPr>
                <w:rFonts w:ascii="Times New Roman"/>
                <w:b w:val="false"/>
                <w:i w:val="false"/>
                <w:color w:val="000000"/>
                <w:sz w:val="20"/>
              </w:rPr>
              <w:t>
</w:t>
            </w:r>
            <w:r>
              <w:rPr>
                <w:rFonts w:ascii="Times New Roman"/>
                <w:b w:val="false"/>
                <w:i w:val="false"/>
                <w:color w:val="000000"/>
                <w:sz w:val="20"/>
              </w:rPr>
              <w:t>общему классификатору</w:t>
            </w:r>
            <w:r>
              <w:br/>
            </w:r>
            <w:r>
              <w:rPr>
                <w:rFonts w:ascii="Times New Roman"/>
                <w:b w:val="false"/>
                <w:i w:val="false"/>
                <w:color w:val="000000"/>
                <w:sz w:val="20"/>
              </w:rPr>
              <w:t>
</w:t>
            </w:r>
            <w:r>
              <w:rPr>
                <w:rFonts w:ascii="Times New Roman"/>
                <w:b w:val="false"/>
                <w:i w:val="false"/>
                <w:color w:val="000000"/>
                <w:sz w:val="20"/>
              </w:rPr>
              <w:t>видов экономической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Всего, тысяч</w:t>
            </w:r>
            <w:r>
              <w:br/>
            </w:r>
            <w:r>
              <w:rPr>
                <w:rFonts w:ascii="Times New Roman"/>
                <w:b w:val="false"/>
                <w:i w:val="false"/>
                <w:color w:val="000000"/>
                <w:sz w:val="20"/>
              </w:rPr>
              <w:t>
</w:t>
            </w:r>
            <w:r>
              <w:rPr>
                <w:rFonts w:ascii="Times New Roman"/>
                <w:b w:val="false"/>
                <w:i w:val="false"/>
                <w:color w:val="000000"/>
                <w:sz w:val="20"/>
              </w:rPr>
              <w:t>тенге</w:t>
            </w:r>
          </w:p>
        </w:tc>
      </w:tr>
      <w:tr>
        <w:trPr>
          <w:trHeight w:val="195"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емес (көліктік емес)</w:t>
            </w:r>
            <w:r>
              <w:br/>
            </w:r>
            <w:r>
              <w:rPr>
                <w:rFonts w:ascii="Times New Roman"/>
                <w:b w:val="false"/>
                <w:i w:val="false"/>
                <w:color w:val="000000"/>
                <w:sz w:val="20"/>
              </w:rPr>
              <w:t>
</w:t>
            </w:r>
            <w:r>
              <w:rPr>
                <w:rFonts w:ascii="Times New Roman"/>
                <w:b/>
                <w:i w:val="false"/>
                <w:color w:val="000000"/>
                <w:sz w:val="20"/>
              </w:rPr>
              <w:t>қызметтерінен түскен табыс</w:t>
            </w:r>
            <w:r>
              <w:br/>
            </w:r>
            <w:r>
              <w:rPr>
                <w:rFonts w:ascii="Times New Roman"/>
                <w:b w:val="false"/>
                <w:i w:val="false"/>
                <w:color w:val="000000"/>
                <w:sz w:val="20"/>
              </w:rPr>
              <w:t>
</w:t>
            </w:r>
            <w:r>
              <w:rPr>
                <w:rFonts w:ascii="Times New Roman"/>
                <w:b w:val="false"/>
                <w:i w:val="false"/>
                <w:color w:val="000000"/>
                <w:sz w:val="20"/>
              </w:rPr>
              <w:t>Доходы от вторичной</w:t>
            </w:r>
            <w:r>
              <w:br/>
            </w:r>
            <w:r>
              <w:rPr>
                <w:rFonts w:ascii="Times New Roman"/>
                <w:b w:val="false"/>
                <w:i w:val="false"/>
                <w:color w:val="000000"/>
                <w:sz w:val="20"/>
              </w:rPr>
              <w:t>
</w:t>
            </w:r>
            <w:r>
              <w:rPr>
                <w:rFonts w:ascii="Times New Roman"/>
                <w:b w:val="false"/>
                <w:i w:val="false"/>
                <w:color w:val="000000"/>
                <w:sz w:val="20"/>
              </w:rPr>
              <w:t>(нетранспортной) деятельности</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        Адрес 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w:t>
      </w:r>
      <w:r>
        <w:br/>
      </w:r>
      <w:r>
        <w:rPr>
          <w:rFonts w:ascii="Times New Roman"/>
          <w:b w:val="false"/>
          <w:i w:val="false"/>
          <w:color w:val="000000"/>
          <w:sz w:val="28"/>
        </w:rPr>
        <w:t>
</w:t>
      </w:r>
      <w:r>
        <w:rPr>
          <w:rFonts w:ascii="Times New Roman"/>
          <w:b w:val="false"/>
          <w:i w:val="false"/>
          <w:color w:val="000000"/>
          <w:sz w:val="28"/>
        </w:rPr>
        <w:t>                                            Телефон __________________________________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____________________________________</w:t>
      </w:r>
    </w:p>
    <w:p>
      <w:pPr>
        <w:spacing w:after="0"/>
        <w:ind w:left="0"/>
        <w:jc w:val="both"/>
      </w:pPr>
      <w:r>
        <w:rPr>
          <w:rFonts w:ascii="Times New Roman"/>
          <w:b/>
          <w:i w:val="false"/>
          <w:color w:val="000000"/>
          <w:sz w:val="28"/>
        </w:rPr>
        <w:t>Орындаушының тегі</w:t>
      </w:r>
      <w:r>
        <w:br/>
      </w:r>
      <w:r>
        <w:rPr>
          <w:rFonts w:ascii="Times New Roman"/>
          <w:b w:val="false"/>
          <w:i w:val="false"/>
          <w:color w:val="000000"/>
          <w:sz w:val="28"/>
        </w:rPr>
        <w:t>
</w:t>
      </w:r>
      <w:r>
        <w:rPr>
          <w:rFonts w:ascii="Times New Roman"/>
          <w:b w:val="false"/>
          <w:i w:val="false"/>
          <w:color w:val="000000"/>
          <w:sz w:val="28"/>
        </w:rPr>
        <w:t>Фамилия исполнителя            ____________________________________</w:t>
      </w:r>
      <w:r>
        <w:br/>
      </w:r>
      <w:r>
        <w:rPr>
          <w:rFonts w:ascii="Times New Roman"/>
          <w:b w:val="false"/>
          <w:i w:val="false"/>
          <w:color w:val="000000"/>
          <w:sz w:val="28"/>
        </w:rPr>
        <w:t>
</w:t>
      </w:r>
      <w:r>
        <w:rPr>
          <w:rFonts w:ascii="Times New Roman"/>
          <w:b w:val="false"/>
          <w:i w:val="false"/>
          <w:color w:val="000000"/>
          <w:sz w:val="28"/>
        </w:rPr>
        <w:t>                                            Телефон __________________________________</w:t>
      </w:r>
    </w:p>
    <w:p>
      <w:pPr>
        <w:spacing w:after="0"/>
        <w:ind w:left="0"/>
        <w:jc w:val="both"/>
      </w:pPr>
      <w:r>
        <w:rPr>
          <w:rFonts w:ascii="Times New Roman"/>
          <w:b/>
          <w:i w:val="false"/>
          <w:color w:val="000000"/>
          <w:sz w:val="28"/>
        </w:rPr>
        <w:t xml:space="preserve">Басшы       </w:t>
      </w:r>
      <w:r>
        <w:rPr>
          <w:rFonts w:ascii="Times New Roman"/>
          <w:b w:val="false"/>
          <w:i w:val="false"/>
          <w:color w:val="000000"/>
          <w:sz w:val="28"/>
        </w:rPr>
        <w:t xml:space="preserve">                     </w:t>
      </w:r>
      <w:r>
        <w:rPr>
          <w:rFonts w:ascii="Times New Roman"/>
          <w:b/>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Руководитель _____________________ (Ф.И.О., подпись) _________________________________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xml:space="preserve">                    </w:t>
      </w:r>
      <w:r>
        <w:rPr>
          <w:rFonts w:ascii="Times New Roman"/>
          <w:b/>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 (Ф.И.О., подпись) 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586" w:id="149"/>
    <w:p>
      <w:pPr>
        <w:spacing w:after="0"/>
        <w:ind w:left="0"/>
        <w:jc w:val="both"/>
      </w:pPr>
      <w:r>
        <w:rPr>
          <w:rFonts w:ascii="Times New Roman"/>
          <w:b w:val="false"/>
          <w:i w:val="false"/>
          <w:color w:val="000000"/>
          <w:sz w:val="28"/>
        </w:rPr>
        <w:t xml:space="preserve">
Приложение 34 к приказу      </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25 октября 2012 года № 294   </w:t>
      </w:r>
    </w:p>
    <w:bookmarkEnd w:id="149"/>
    <w:bookmarkStart w:name="z587" w:id="150"/>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об услугах речного транспорта по видам сообщений»</w:t>
      </w:r>
      <w:r>
        <w:br/>
      </w:r>
      <w:r>
        <w:rPr>
          <w:rFonts w:ascii="Times New Roman"/>
          <w:b/>
          <w:i w:val="false"/>
          <w:color w:val="000000"/>
        </w:rPr>
        <w:t>
(код 1851104, индекс 2-ТР (внутренние воды), периодичность годовая)</w:t>
      </w:r>
    </w:p>
    <w:bookmarkEnd w:id="150"/>
    <w:bookmarkStart w:name="z588" w:id="151"/>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об услугах речного транспорта по видам сообщений» (код 1851104, индекс 2-ТР (внутренние воды),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услугах речного транспорта по видам сообщений» (код 1851104, индекс 2-ТР (внутренние воды),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пассажирооборот во всех сообщениях - объем работы транспорта по перевозкам пассажиров. Единицей измерения является пассажиро-километр, то есть перемещение пассажира на расстояние в 1 километр. Определяется суммированием произведений количества пассажиров по каждой позиции перевозки на расстояние перевозки; вычисляется раздельно по видам транспорта, сообщениям перевозок, другим признакам;</w:t>
      </w:r>
      <w:r>
        <w:br/>
      </w:r>
      <w:r>
        <w:rPr>
          <w:rFonts w:ascii="Times New Roman"/>
          <w:b w:val="false"/>
          <w:i w:val="false"/>
          <w:color w:val="000000"/>
          <w:sz w:val="28"/>
        </w:rPr>
        <w:t>
</w:t>
      </w:r>
      <w:r>
        <w:rPr>
          <w:rFonts w:ascii="Times New Roman"/>
          <w:b w:val="false"/>
          <w:i w:val="false"/>
          <w:color w:val="000000"/>
          <w:sz w:val="28"/>
        </w:rPr>
        <w:t>
      2) грузооборот во всех сообщениях - объем работы транспорта по перевозкам грузов, выражается в тонно-километрах. Определяется как сумма произведений веса каждой партии (отправки) перевозимого груза на расстояние ее перевозки;</w:t>
      </w:r>
      <w:r>
        <w:br/>
      </w:r>
      <w:r>
        <w:rPr>
          <w:rFonts w:ascii="Times New Roman"/>
          <w:b w:val="false"/>
          <w:i w:val="false"/>
          <w:color w:val="000000"/>
          <w:sz w:val="28"/>
        </w:rPr>
        <w:t>
</w:t>
      </w:r>
      <w:r>
        <w:rPr>
          <w:rFonts w:ascii="Times New Roman"/>
          <w:b w:val="false"/>
          <w:i w:val="false"/>
          <w:color w:val="000000"/>
          <w:sz w:val="28"/>
        </w:rPr>
        <w:t>
      3) доходы от сдачи в аренду транспортных средств с водителем (экипажем) входят в общую сумму доходов транспортных предприятий. В доходы от аренды входит плата за аренду транспортного средства, согласно заключенному договору аренды;</w:t>
      </w:r>
      <w:r>
        <w:br/>
      </w:r>
      <w:r>
        <w:rPr>
          <w:rFonts w:ascii="Times New Roman"/>
          <w:b w:val="false"/>
          <w:i w:val="false"/>
          <w:color w:val="000000"/>
          <w:sz w:val="28"/>
        </w:rPr>
        <w:t>
</w:t>
      </w:r>
      <w:r>
        <w:rPr>
          <w:rFonts w:ascii="Times New Roman"/>
          <w:b w:val="false"/>
          <w:i w:val="false"/>
          <w:color w:val="000000"/>
          <w:sz w:val="28"/>
        </w:rPr>
        <w:t>
      4) междугородное сообщение (внутри республики) – перевозки, осуществляемые между населенными пунктами в пределах республики. Междугородное сообщение (внутри республики) включает перевозки во внутриобластном (перевозки, осуществляемые перевозчиками между городами или иными населенными пунктами в пределах одной области) и межобластном (перевозки, осуществляемые перевозчиками между городами или иными населенными пунктами в пределах двух или нескольких областей) сообщении;</w:t>
      </w:r>
      <w:r>
        <w:br/>
      </w:r>
      <w:r>
        <w:rPr>
          <w:rFonts w:ascii="Times New Roman"/>
          <w:b w:val="false"/>
          <w:i w:val="false"/>
          <w:color w:val="000000"/>
          <w:sz w:val="28"/>
        </w:rPr>
        <w:t>
</w:t>
      </w:r>
      <w:r>
        <w:rPr>
          <w:rFonts w:ascii="Times New Roman"/>
          <w:b w:val="false"/>
          <w:i w:val="false"/>
          <w:color w:val="000000"/>
          <w:sz w:val="28"/>
        </w:rPr>
        <w:t>
      5) городское сообщение – перевозки, осуществляемые в пределах установленных границ города;</w:t>
      </w:r>
      <w:r>
        <w:br/>
      </w:r>
      <w:r>
        <w:rPr>
          <w:rFonts w:ascii="Times New Roman"/>
          <w:b w:val="false"/>
          <w:i w:val="false"/>
          <w:color w:val="000000"/>
          <w:sz w:val="28"/>
        </w:rPr>
        <w:t>
</w:t>
      </w:r>
      <w:r>
        <w:rPr>
          <w:rFonts w:ascii="Times New Roman"/>
          <w:b w:val="false"/>
          <w:i w:val="false"/>
          <w:color w:val="000000"/>
          <w:sz w:val="28"/>
        </w:rPr>
        <w:t>
      6) пригородное сообщение – перевозки, осуществляемые в пределах пригородной зоны, измеряемой от установленных границ города или иного населенного пункта;</w:t>
      </w:r>
      <w:r>
        <w:br/>
      </w:r>
      <w:r>
        <w:rPr>
          <w:rFonts w:ascii="Times New Roman"/>
          <w:b w:val="false"/>
          <w:i w:val="false"/>
          <w:color w:val="000000"/>
          <w:sz w:val="28"/>
        </w:rPr>
        <w:t>
</w:t>
      </w:r>
      <w:r>
        <w:rPr>
          <w:rFonts w:ascii="Times New Roman"/>
          <w:b w:val="false"/>
          <w:i w:val="false"/>
          <w:color w:val="000000"/>
          <w:sz w:val="28"/>
        </w:rPr>
        <w:t>
      7) вид сообщения - признак, представляющий характер участия подразделения транспортной сети в перевозках пассажиров (грузов, багажа, грузобагажа) между пунктами отправления и назначения;</w:t>
      </w:r>
      <w:r>
        <w:br/>
      </w:r>
      <w:r>
        <w:rPr>
          <w:rFonts w:ascii="Times New Roman"/>
          <w:b w:val="false"/>
          <w:i w:val="false"/>
          <w:color w:val="000000"/>
          <w:sz w:val="28"/>
        </w:rPr>
        <w:t>
</w:t>
      </w:r>
      <w:r>
        <w:rPr>
          <w:rFonts w:ascii="Times New Roman"/>
          <w:b w:val="false"/>
          <w:i w:val="false"/>
          <w:color w:val="000000"/>
          <w:sz w:val="28"/>
        </w:rPr>
        <w:t>
      8) вспомогательный вид деятельности - вид деятельности, который осуществляется для поддержки основного и вторичных видов деятельности предприятия, обеспечивая товарами и услугами краткосрочного характера, предназначенными для потребления этим предприятием (перевозка, хранение, закупки, развитие сбыта, уборка, ремонт и обслуживание, охрана и тому подобное);</w:t>
      </w:r>
      <w:r>
        <w:br/>
      </w:r>
      <w:r>
        <w:rPr>
          <w:rFonts w:ascii="Times New Roman"/>
          <w:b w:val="false"/>
          <w:i w:val="false"/>
          <w:color w:val="000000"/>
          <w:sz w:val="28"/>
        </w:rPr>
        <w:t>
</w:t>
      </w:r>
      <w:r>
        <w:rPr>
          <w:rFonts w:ascii="Times New Roman"/>
          <w:b w:val="false"/>
          <w:i w:val="false"/>
          <w:color w:val="000000"/>
          <w:sz w:val="28"/>
        </w:rPr>
        <w:t>
      9) вторичный (нетранспортный) вид деятельности - вид деятельности, помимо основного, который осуществляется с целью производства продукции (работ, услуг) для третьих лиц;</w:t>
      </w:r>
      <w:r>
        <w:br/>
      </w:r>
      <w:r>
        <w:rPr>
          <w:rFonts w:ascii="Times New Roman"/>
          <w:b w:val="false"/>
          <w:i w:val="false"/>
          <w:color w:val="000000"/>
          <w:sz w:val="28"/>
        </w:rPr>
        <w:t>
</w:t>
      </w:r>
      <w:r>
        <w:rPr>
          <w:rFonts w:ascii="Times New Roman"/>
          <w:b w:val="false"/>
          <w:i w:val="false"/>
          <w:color w:val="000000"/>
          <w:sz w:val="28"/>
        </w:rPr>
        <w:t>
      10) доходы от перевозок - это сумма средств, полученных транспортными предприятиями за перевозку грузов (включая почту), пассажиров (включая багаж), оказанные отправителям грузов и пассажирам дополнительные услуги по перевозкам и за пользование имуществом транспорта;</w:t>
      </w:r>
      <w:r>
        <w:br/>
      </w:r>
      <w:r>
        <w:rPr>
          <w:rFonts w:ascii="Times New Roman"/>
          <w:b w:val="false"/>
          <w:i w:val="false"/>
          <w:color w:val="000000"/>
          <w:sz w:val="28"/>
        </w:rPr>
        <w:t>
</w:t>
      </w:r>
      <w:r>
        <w:rPr>
          <w:rFonts w:ascii="Times New Roman"/>
          <w:b w:val="false"/>
          <w:i w:val="false"/>
          <w:color w:val="000000"/>
          <w:sz w:val="28"/>
        </w:rPr>
        <w:t>
      11) перевезено пассажиров во всех сообщениях - число пассажиров, перевезенных за определенный период времени; учитывается по видам транспорта, сообщений. Единицей наблюдения в статистике перевозок пассажиров является пассажиро-поездка;</w:t>
      </w:r>
      <w:r>
        <w:br/>
      </w:r>
      <w:r>
        <w:rPr>
          <w:rFonts w:ascii="Times New Roman"/>
          <w:b w:val="false"/>
          <w:i w:val="false"/>
          <w:color w:val="000000"/>
          <w:sz w:val="28"/>
        </w:rPr>
        <w:t>
</w:t>
      </w:r>
      <w:r>
        <w:rPr>
          <w:rFonts w:ascii="Times New Roman"/>
          <w:b w:val="false"/>
          <w:i w:val="false"/>
          <w:color w:val="000000"/>
          <w:sz w:val="28"/>
        </w:rPr>
        <w:t>
      12) перевезено грузов, багажа, грузобагажа во всех сообщениях - количество грузов в тоннах, перевезенных транспортом. Учитывается по видам транспорта, сообщений, роду грузов;</w:t>
      </w:r>
      <w:r>
        <w:br/>
      </w:r>
      <w:r>
        <w:rPr>
          <w:rFonts w:ascii="Times New Roman"/>
          <w:b w:val="false"/>
          <w:i w:val="false"/>
          <w:color w:val="000000"/>
          <w:sz w:val="28"/>
        </w:rPr>
        <w:t>
</w:t>
      </w:r>
      <w:r>
        <w:rPr>
          <w:rFonts w:ascii="Times New Roman"/>
          <w:b w:val="false"/>
          <w:i w:val="false"/>
          <w:color w:val="000000"/>
          <w:sz w:val="28"/>
        </w:rPr>
        <w:t xml:space="preserve">
      13) международное сообщение – перевозки, осуществляемые между Республикой Казахстан и иностранными государствами и (или) транзитом через Республику Казахстан, а также перевозки между иностранными пунктами, осуществляемые транспортными средствами Казахстана, по территории других стран (без пересечения территории республики). </w:t>
      </w:r>
      <w:r>
        <w:br/>
      </w:r>
      <w:r>
        <w:rPr>
          <w:rFonts w:ascii="Times New Roman"/>
          <w:b w:val="false"/>
          <w:i w:val="false"/>
          <w:color w:val="000000"/>
          <w:sz w:val="28"/>
        </w:rPr>
        <w:t>
</w:t>
      </w:r>
      <w:r>
        <w:rPr>
          <w:rFonts w:ascii="Times New Roman"/>
          <w:b w:val="false"/>
          <w:i w:val="false"/>
          <w:color w:val="000000"/>
          <w:sz w:val="28"/>
        </w:rPr>
        <w:t>
      3. Международное сообщение включает ввоз, вывоз и транзит и перевозки между иностранными пунктами:</w:t>
      </w:r>
      <w:r>
        <w:br/>
      </w:r>
      <w:r>
        <w:rPr>
          <w:rFonts w:ascii="Times New Roman"/>
          <w:b w:val="false"/>
          <w:i w:val="false"/>
          <w:color w:val="000000"/>
          <w:sz w:val="28"/>
        </w:rPr>
        <w:t>
</w:t>
      </w:r>
      <w:r>
        <w:rPr>
          <w:rFonts w:ascii="Times New Roman"/>
          <w:b w:val="false"/>
          <w:i w:val="false"/>
          <w:color w:val="000000"/>
          <w:sz w:val="28"/>
        </w:rPr>
        <w:t>
      1) к ввозу относятся перевозки, в которых пункт отправления расположен на территории иностранного государства, а пункт прибытия –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 к вывозу относятся перевозки, в которых пункт отправления расположен на территории Республики Казахстан, а пункт прибытия – на территории иностранного государства;</w:t>
      </w:r>
      <w:r>
        <w:br/>
      </w:r>
      <w:r>
        <w:rPr>
          <w:rFonts w:ascii="Times New Roman"/>
          <w:b w:val="false"/>
          <w:i w:val="false"/>
          <w:color w:val="000000"/>
          <w:sz w:val="28"/>
        </w:rPr>
        <w:t>
</w:t>
      </w:r>
      <w:r>
        <w:rPr>
          <w:rFonts w:ascii="Times New Roman"/>
          <w:b w:val="false"/>
          <w:i w:val="false"/>
          <w:color w:val="000000"/>
          <w:sz w:val="28"/>
        </w:rPr>
        <w:t>
      3) к транзитным относятся перевозки, осуществляемые между отправителями и получателями иностранных государств по территории Казахстана;</w:t>
      </w:r>
      <w:r>
        <w:br/>
      </w:r>
      <w:r>
        <w:rPr>
          <w:rFonts w:ascii="Times New Roman"/>
          <w:b w:val="false"/>
          <w:i w:val="false"/>
          <w:color w:val="000000"/>
          <w:sz w:val="28"/>
        </w:rPr>
        <w:t>
</w:t>
      </w:r>
      <w:r>
        <w:rPr>
          <w:rFonts w:ascii="Times New Roman"/>
          <w:b w:val="false"/>
          <w:i w:val="false"/>
          <w:color w:val="000000"/>
          <w:sz w:val="28"/>
        </w:rPr>
        <w:t>
      4) к перевозкам между иностранными пунктами относятся перевозки, осуществляемые транспортными средствами Казахстана, по территории других стран (без пересечения территории республики).</w:t>
      </w:r>
      <w:r>
        <w:br/>
      </w:r>
      <w:r>
        <w:rPr>
          <w:rFonts w:ascii="Times New Roman"/>
          <w:b w:val="false"/>
          <w:i w:val="false"/>
          <w:color w:val="000000"/>
          <w:sz w:val="28"/>
        </w:rPr>
        <w:t>
</w:t>
      </w:r>
      <w:r>
        <w:rPr>
          <w:rFonts w:ascii="Times New Roman"/>
          <w:b w:val="false"/>
          <w:i w:val="false"/>
          <w:color w:val="000000"/>
          <w:sz w:val="28"/>
        </w:rPr>
        <w:t>
      4. В случае если структурному подразделению делегированы полномочия по сдаче статистической формы юридическим лицом, то оно должно представить данную статистическую форму по месту своего нахождения в органы статистики. В случае если структурное подразделение не имеет полномочий по сдаче статистической формы, то юридическое лицо должно представить статистическую форму в органы статистики по месту своего нахождения в разрезе своих структурных подразделений с указанием их местонахождения.</w:t>
      </w:r>
      <w:r>
        <w:br/>
      </w:r>
      <w:r>
        <w:rPr>
          <w:rFonts w:ascii="Times New Roman"/>
          <w:b w:val="false"/>
          <w:i w:val="false"/>
          <w:color w:val="000000"/>
          <w:sz w:val="28"/>
        </w:rPr>
        <w:t>
      Доходы от вспомогательной транспортной деятельности включают доходы от:</w:t>
      </w:r>
      <w:r>
        <w:br/>
      </w:r>
      <w:r>
        <w:rPr>
          <w:rFonts w:ascii="Times New Roman"/>
          <w:b w:val="false"/>
          <w:i w:val="false"/>
          <w:color w:val="000000"/>
          <w:sz w:val="28"/>
        </w:rPr>
        <w:t>
</w:t>
      </w:r>
      <w:r>
        <w:rPr>
          <w:rFonts w:ascii="Times New Roman"/>
          <w:b w:val="false"/>
          <w:i w:val="false"/>
          <w:color w:val="000000"/>
          <w:sz w:val="28"/>
        </w:rPr>
        <w:t>
      1) услуг по транспортной обработке грузов и хранению (погрузка и разгрузка грузов и багажа, закрепление и выгрузка груза (стивидорные работы), складские услуги для всех видов товаров, хранение товаров во внешнеторговых зонах);</w:t>
      </w:r>
      <w:r>
        <w:br/>
      </w:r>
      <w:r>
        <w:rPr>
          <w:rFonts w:ascii="Times New Roman"/>
          <w:b w:val="false"/>
          <w:i w:val="false"/>
          <w:color w:val="000000"/>
          <w:sz w:val="28"/>
        </w:rPr>
        <w:t>
</w:t>
      </w:r>
      <w:r>
        <w:rPr>
          <w:rFonts w:ascii="Times New Roman"/>
          <w:b w:val="false"/>
          <w:i w:val="false"/>
          <w:color w:val="000000"/>
          <w:sz w:val="28"/>
        </w:rPr>
        <w:t>
      2) прочей вспомогательной транспортной деятельности (услуг терминалов (речные порты, пристани), услуги шлюзов, каналов, услуги, связанные с навигацией, деятельность маяков, услуг по хранению транспортных средств, принадлежащих гражданам и так далее);</w:t>
      </w:r>
      <w:r>
        <w:br/>
      </w:r>
      <w:r>
        <w:rPr>
          <w:rFonts w:ascii="Times New Roman"/>
          <w:b w:val="false"/>
          <w:i w:val="false"/>
          <w:color w:val="000000"/>
          <w:sz w:val="28"/>
        </w:rPr>
        <w:t>
</w:t>
      </w:r>
      <w:r>
        <w:rPr>
          <w:rFonts w:ascii="Times New Roman"/>
          <w:b w:val="false"/>
          <w:i w:val="false"/>
          <w:color w:val="000000"/>
          <w:sz w:val="28"/>
        </w:rPr>
        <w:t>
      3) услуг по организации перевозок грузов (экспедиция груза, подготовка транспортной документации и путевых листов, услуги таможенных агентов и так далее).</w:t>
      </w:r>
      <w:r>
        <w:br/>
      </w:r>
      <w:r>
        <w:rPr>
          <w:rFonts w:ascii="Times New Roman"/>
          <w:b w:val="false"/>
          <w:i w:val="false"/>
          <w:color w:val="000000"/>
          <w:sz w:val="28"/>
        </w:rPr>
        <w:t>
      Кодировка видов деятельности по вторичным (нетранспортным) видам деятельности в соответствии с общим классификатором видов экономической деятельности и правильность заполнения данного раздела будет осуществляться самими респондентами с помощью специалистов территориальных департаментов статистики.</w:t>
      </w:r>
      <w:r>
        <w:br/>
      </w:r>
      <w:r>
        <w:rPr>
          <w:rFonts w:ascii="Times New Roman"/>
          <w:b w:val="false"/>
          <w:i w:val="false"/>
          <w:color w:val="000000"/>
          <w:sz w:val="28"/>
        </w:rPr>
        <w:t>
</w:t>
      </w:r>
      <w:r>
        <w:rPr>
          <w:rFonts w:ascii="Times New Roman"/>
          <w:b w:val="false"/>
          <w:i w:val="false"/>
          <w:color w:val="000000"/>
          <w:sz w:val="28"/>
        </w:rPr>
        <w:t>
      5. Перевозки пассажиров на речном транспорте учитываются по количеству пассажиров, фактически перевезенных в отчетном периоде в собственных и арендованных судах. Объектом учета количества пассажиров является каждая поездка одного пассажира между двумя пунктами в одном направлении.</w:t>
      </w:r>
      <w:r>
        <w:br/>
      </w:r>
      <w:r>
        <w:rPr>
          <w:rFonts w:ascii="Times New Roman"/>
          <w:b w:val="false"/>
          <w:i w:val="false"/>
          <w:color w:val="000000"/>
          <w:sz w:val="28"/>
        </w:rPr>
        <w:t>
      В данные о перевозках пассажиров на речном транспорте включаются все отправленные пассажиры, оформленные соответствующими проездными документами (платными и льготными пассажирскими билетами, документами групповых перевозок – воинских, экскурсионных и так далее).</w:t>
      </w:r>
      <w:r>
        <w:br/>
      </w:r>
      <w:r>
        <w:rPr>
          <w:rFonts w:ascii="Times New Roman"/>
          <w:b w:val="false"/>
          <w:i w:val="false"/>
          <w:color w:val="000000"/>
          <w:sz w:val="28"/>
        </w:rPr>
        <w:t>
      Пассажирооборот речного транспорта определяется по каждой поездке, исходя из количества пассажиров и расстояния перевозки каждого пассажира от пункта отправления до пункта назначения путем перемножения количества отправленных пассажиров на расстояние перевозки каждого пассажира и суммированием полученных результатов. Определяется суммированием произведений количества пассажиров по каждой позиции перевозки на расстояние перевозки.</w:t>
      </w:r>
      <w:r>
        <w:br/>
      </w:r>
      <w:r>
        <w:rPr>
          <w:rFonts w:ascii="Times New Roman"/>
          <w:b w:val="false"/>
          <w:i w:val="false"/>
          <w:color w:val="000000"/>
          <w:sz w:val="28"/>
        </w:rPr>
        <w:t>
      Перевозки грузов на речном транспорте учитываются по отправлению. Отправкой считается отдельная партия груза, отправленная из одного пункта в другой и оформленная перевозочными документами. Количество отправленных грузов в тоннах определяется исходя из веса, указанного в перевозочных документах, включая вес тары, а также всех приспособлений и оборудования, применяемых при перевозках.</w:t>
      </w:r>
      <w:r>
        <w:br/>
      </w:r>
      <w:r>
        <w:rPr>
          <w:rFonts w:ascii="Times New Roman"/>
          <w:b w:val="false"/>
          <w:i w:val="false"/>
          <w:color w:val="000000"/>
          <w:sz w:val="28"/>
        </w:rPr>
        <w:t>
      Грузооборот речного транспорта определяется путем перемножения веса отправки груза в тоннах на расстояние перевозки, а затем суммированием полученных результатов по всем отправкам.</w:t>
      </w:r>
      <w:r>
        <w:br/>
      </w:r>
      <w:r>
        <w:rPr>
          <w:rFonts w:ascii="Times New Roman"/>
          <w:b w:val="false"/>
          <w:i w:val="false"/>
          <w:color w:val="000000"/>
          <w:sz w:val="28"/>
        </w:rPr>
        <w:t>
      В доходы от перевозок на речном транспорте включаются доходы, начисленные отчитывающемуся предприятию, за выполненные по перевозочным документам перевозки грузов и пассажиров по действующим  видам тарифов.</w:t>
      </w:r>
      <w:r>
        <w:br/>
      </w:r>
      <w:r>
        <w:rPr>
          <w:rFonts w:ascii="Times New Roman"/>
          <w:b w:val="false"/>
          <w:i w:val="false"/>
          <w:color w:val="000000"/>
          <w:sz w:val="28"/>
        </w:rPr>
        <w:t>
</w:t>
      </w:r>
      <w:r>
        <w:rPr>
          <w:rFonts w:ascii="Times New Roman"/>
          <w:b w:val="false"/>
          <w:i w:val="false"/>
          <w:color w:val="000000"/>
          <w:sz w:val="28"/>
        </w:rPr>
        <w:t>
      6.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«Объем услуг по перевозке пассажиров по видам сообщений»:</w:t>
      </w:r>
      <w:r>
        <w:br/>
      </w:r>
      <w:r>
        <w:rPr>
          <w:rFonts w:ascii="Times New Roman"/>
          <w:b w:val="false"/>
          <w:i w:val="false"/>
          <w:color w:val="000000"/>
          <w:sz w:val="28"/>
        </w:rPr>
        <w:t>
      строка 1 по всем графам = строка 2 + строка 5 + строка 6 + строка 7</w:t>
      </w:r>
      <w:r>
        <w:br/>
      </w:r>
      <w:r>
        <w:rPr>
          <w:rFonts w:ascii="Times New Roman"/>
          <w:b w:val="false"/>
          <w:i w:val="false"/>
          <w:color w:val="000000"/>
          <w:sz w:val="28"/>
        </w:rPr>
        <w:t>
      строка 2 по всем графам = строка 3 + строка 4</w:t>
      </w:r>
      <w:r>
        <w:br/>
      </w:r>
      <w:r>
        <w:rPr>
          <w:rFonts w:ascii="Times New Roman"/>
          <w:b w:val="false"/>
          <w:i w:val="false"/>
          <w:color w:val="000000"/>
          <w:sz w:val="28"/>
        </w:rPr>
        <w:t>
</w:t>
      </w:r>
      <w:r>
        <w:rPr>
          <w:rFonts w:ascii="Times New Roman"/>
          <w:b w:val="false"/>
          <w:i w:val="false"/>
          <w:color w:val="000000"/>
          <w:sz w:val="28"/>
        </w:rPr>
        <w:t>
      2) Раздел 2 «Объем услуг по перевозке грузов по видам сообщений»:</w:t>
      </w:r>
      <w:r>
        <w:br/>
      </w:r>
      <w:r>
        <w:rPr>
          <w:rFonts w:ascii="Times New Roman"/>
          <w:b w:val="false"/>
          <w:i w:val="false"/>
          <w:color w:val="000000"/>
          <w:sz w:val="28"/>
        </w:rPr>
        <w:t>
      строка 1 по всем графам = строка 2 + строка 9 + строка 10 + строка 11</w:t>
      </w:r>
      <w:r>
        <w:br/>
      </w:r>
      <w:r>
        <w:rPr>
          <w:rFonts w:ascii="Times New Roman"/>
          <w:b w:val="false"/>
          <w:i w:val="false"/>
          <w:color w:val="000000"/>
          <w:sz w:val="28"/>
        </w:rPr>
        <w:t>
      строка 2 по всем графам = строка 3 + строка 6</w:t>
      </w:r>
      <w:r>
        <w:br/>
      </w:r>
      <w:r>
        <w:rPr>
          <w:rFonts w:ascii="Times New Roman"/>
          <w:b w:val="false"/>
          <w:i w:val="false"/>
          <w:color w:val="000000"/>
          <w:sz w:val="28"/>
        </w:rPr>
        <w:t>
      строка 3 по всем графам = строка 4 + строка 5</w:t>
      </w:r>
      <w:r>
        <w:br/>
      </w:r>
      <w:r>
        <w:rPr>
          <w:rFonts w:ascii="Times New Roman"/>
          <w:b w:val="false"/>
          <w:i w:val="false"/>
          <w:color w:val="000000"/>
          <w:sz w:val="28"/>
        </w:rPr>
        <w:t>
      строка 6 по всем графам = строка 7 + строка 8</w:t>
      </w:r>
      <w:r>
        <w:br/>
      </w:r>
      <w:r>
        <w:rPr>
          <w:rFonts w:ascii="Times New Roman"/>
          <w:b w:val="false"/>
          <w:i w:val="false"/>
          <w:color w:val="000000"/>
          <w:sz w:val="28"/>
        </w:rPr>
        <w:t>
</w:t>
      </w:r>
      <w:r>
        <w:rPr>
          <w:rFonts w:ascii="Times New Roman"/>
          <w:b w:val="false"/>
          <w:i w:val="false"/>
          <w:color w:val="000000"/>
          <w:sz w:val="28"/>
        </w:rPr>
        <w:t>
      3) Раздел 3 «Объемы по перевозке грузов по видам в разрезе сообщений»:</w:t>
      </w:r>
      <w:r>
        <w:br/>
      </w:r>
      <w:r>
        <w:rPr>
          <w:rFonts w:ascii="Times New Roman"/>
          <w:b w:val="false"/>
          <w:i w:val="false"/>
          <w:color w:val="000000"/>
          <w:sz w:val="28"/>
        </w:rPr>
        <w:t>
      строка 1 по всем графам = сумме строк 2-10</w:t>
      </w:r>
      <w:r>
        <w:br/>
      </w:r>
      <w:r>
        <w:rPr>
          <w:rFonts w:ascii="Times New Roman"/>
          <w:b w:val="false"/>
          <w:i w:val="false"/>
          <w:color w:val="000000"/>
          <w:sz w:val="28"/>
        </w:rPr>
        <w:t>
      графа 1 по всем строкам = сумме граф 2-6</w:t>
      </w:r>
      <w:r>
        <w:br/>
      </w:r>
      <w:r>
        <w:rPr>
          <w:rFonts w:ascii="Times New Roman"/>
          <w:b w:val="false"/>
          <w:i w:val="false"/>
          <w:color w:val="000000"/>
          <w:sz w:val="28"/>
        </w:rPr>
        <w:t xml:space="preserve">
      строка 11 по всем графам </w:t>
      </w:r>
      <w:r>
        <w:rPr>
          <w:rFonts w:ascii="Times New Roman"/>
          <w:b w:val="false"/>
          <w:i w:val="false"/>
          <w:color w:val="000000"/>
          <w:sz w:val="28"/>
          <w:u w:val="single"/>
        </w:rPr>
        <w:t>&lt;</w:t>
      </w:r>
      <w:r>
        <w:rPr>
          <w:rFonts w:ascii="Times New Roman"/>
          <w:b w:val="false"/>
          <w:i w:val="false"/>
          <w:color w:val="000000"/>
          <w:sz w:val="28"/>
        </w:rPr>
        <w:t xml:space="preserve"> строка 1 по всем графам</w:t>
      </w:r>
      <w:r>
        <w:br/>
      </w:r>
      <w:r>
        <w:rPr>
          <w:rFonts w:ascii="Times New Roman"/>
          <w:b w:val="false"/>
          <w:i w:val="false"/>
          <w:color w:val="000000"/>
          <w:sz w:val="28"/>
        </w:rPr>
        <w:t xml:space="preserve">
      строка 12 по всем графам </w:t>
      </w:r>
      <w:r>
        <w:rPr>
          <w:rFonts w:ascii="Times New Roman"/>
          <w:b w:val="false"/>
          <w:i w:val="false"/>
          <w:color w:val="000000"/>
          <w:sz w:val="28"/>
          <w:u w:val="single"/>
        </w:rPr>
        <w:t>&lt;</w:t>
      </w:r>
      <w:r>
        <w:rPr>
          <w:rFonts w:ascii="Times New Roman"/>
          <w:b w:val="false"/>
          <w:i w:val="false"/>
          <w:color w:val="000000"/>
          <w:sz w:val="28"/>
        </w:rPr>
        <w:t xml:space="preserve"> строка 1 по всем графам</w:t>
      </w:r>
      <w:r>
        <w:br/>
      </w:r>
      <w:r>
        <w:rPr>
          <w:rFonts w:ascii="Times New Roman"/>
          <w:b w:val="false"/>
          <w:i w:val="false"/>
          <w:color w:val="000000"/>
          <w:sz w:val="28"/>
        </w:rPr>
        <w:t>
</w:t>
      </w:r>
      <w:r>
        <w:rPr>
          <w:rFonts w:ascii="Times New Roman"/>
          <w:b w:val="false"/>
          <w:i w:val="false"/>
          <w:color w:val="000000"/>
          <w:sz w:val="28"/>
        </w:rPr>
        <w:t>
      4) Контроль между разделами:</w:t>
      </w:r>
      <w:r>
        <w:br/>
      </w:r>
      <w:r>
        <w:rPr>
          <w:rFonts w:ascii="Times New Roman"/>
          <w:b w:val="false"/>
          <w:i w:val="false"/>
          <w:color w:val="000000"/>
          <w:sz w:val="28"/>
        </w:rPr>
        <w:t>
      строка 1 графа 1 раздел 2 = строка 1 графа 1 раздел 3</w:t>
      </w:r>
      <w:r>
        <w:br/>
      </w:r>
      <w:r>
        <w:rPr>
          <w:rFonts w:ascii="Times New Roman"/>
          <w:b w:val="false"/>
          <w:i w:val="false"/>
          <w:color w:val="000000"/>
          <w:sz w:val="28"/>
        </w:rPr>
        <w:t>
      строка 3 графа 1 раздел 2 = строка 1 графа 2 раздел 3</w:t>
      </w:r>
      <w:r>
        <w:br/>
      </w:r>
      <w:r>
        <w:rPr>
          <w:rFonts w:ascii="Times New Roman"/>
          <w:b w:val="false"/>
          <w:i w:val="false"/>
          <w:color w:val="000000"/>
          <w:sz w:val="28"/>
        </w:rPr>
        <w:t>
      строка 6 графа 1 раздел 2 = строка 1 графа 3 раздел 3</w:t>
      </w:r>
      <w:r>
        <w:br/>
      </w:r>
      <w:r>
        <w:rPr>
          <w:rFonts w:ascii="Times New Roman"/>
          <w:b w:val="false"/>
          <w:i w:val="false"/>
          <w:color w:val="000000"/>
          <w:sz w:val="28"/>
        </w:rPr>
        <w:t>
      строка 9 графа 1 раздел 2 = строка 1 графа 4 раздел 3</w:t>
      </w:r>
      <w:r>
        <w:br/>
      </w:r>
      <w:r>
        <w:rPr>
          <w:rFonts w:ascii="Times New Roman"/>
          <w:b w:val="false"/>
          <w:i w:val="false"/>
          <w:color w:val="000000"/>
          <w:sz w:val="28"/>
        </w:rPr>
        <w:t>
      строка 10 графа 1 раздел 2 = строка 1 графа 5 раздел 3</w:t>
      </w:r>
      <w:r>
        <w:br/>
      </w:r>
      <w:r>
        <w:rPr>
          <w:rFonts w:ascii="Times New Roman"/>
          <w:b w:val="false"/>
          <w:i w:val="false"/>
          <w:color w:val="000000"/>
          <w:sz w:val="28"/>
        </w:rPr>
        <w:t>
      строка 11 графа 1 раздел 2 = строка 1 графа 6 раздел 3</w:t>
      </w:r>
      <w:r>
        <w:br/>
      </w:r>
      <w:r>
        <w:rPr>
          <w:rFonts w:ascii="Times New Roman"/>
          <w:b w:val="false"/>
          <w:i w:val="false"/>
          <w:color w:val="000000"/>
          <w:sz w:val="28"/>
        </w:rPr>
        <w:t>
      строка 1 графа 3 раздел 2 = строка 1 графа 7 раздел 3.</w:t>
      </w:r>
    </w:p>
    <w:bookmarkEnd w:id="1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6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header.xml" Type="http://schemas.openxmlformats.org/officeDocument/2006/relationships/header" Id="rId16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