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55d2" w14:textId="b44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октября 2012 года № 406-ө-м. Зарегистрирован в Министерстве юстиции Республики Казахстан 23 ноября 2012 года № 8105. Утратил силу приказом Министра труда и социальной защиты населения Республики Казахстан от 24 декабря 2020 года № 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34).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2012 года № 406-ө-м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34)</w:t>
      </w:r>
      <w:r>
        <w:br/>
      </w:r>
      <w:r>
        <w:rPr>
          <w:rFonts w:ascii="Times New Roman"/>
          <w:b/>
          <w:i w:val="false"/>
          <w:color w:val="000000"/>
        </w:rPr>
        <w:t>Раздел-1. Общее положение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1.Единый тарифно-квалификационный справочник работ и профессий рабочих (далее - ЕТКС) (выпуск 34) состоит из раздела "Переработка нефти, нефтепродуктов, газа, сланцев, угля и обслуживание магистральных трубопроводов".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к рациональной организации труда на рабочем месте, виды брака и способы его предупреждения и устранения, производственную сигнализацию.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 присвоенного ему разряда, должен обладать знаниями, навыками и умением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характеристике более высоких разрядов, как правило, не указываются.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Общие положения Единого тарифно-квалификационного справочника работ и профессий рабочих помещены в ЕТКС, выпуск 1 "Профессии рабочих, общие для всех отраслей экономики".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технологических установок и производств по категориям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 (выпуск 34).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удобства пользования, ЕТКС предусматривает алфавитный указатель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содержащий наименования профессий рабочих, диапазон разрядов и нумерацию страниц.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наименований профессий рабочих, предусмотренных разделом "Переработка нефти, нефтепродуктов, газа, сланцев, угля и обслуживание магистральных трубопроводов", с указанием их наименований по действовавшему 34 выпуску ЕТКС, приведен в редакции издания 1986 года. 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Раздел-2. Переработка нефти, нефтепродуктов, газа, сланцев,</w:t>
      </w:r>
      <w:r>
        <w:br/>
      </w:r>
      <w:r>
        <w:rPr>
          <w:rFonts w:ascii="Times New Roman"/>
          <w:b/>
          <w:i w:val="false"/>
          <w:color w:val="000000"/>
        </w:rPr>
        <w:t>угля и обслуживание магистральных трубопроводов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Загрузчик-выгрузчик печей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Загрузчик-выгрузчик печей, 3-й разряд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Характеристика работ: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сланца в вагоны по установленной схеме и выравнивание поверхности сланца;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вывод вагонов из туннельной печи;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полукокса из вагонов различными опрокидывателями;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вагонов под загрузку сланцев;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щитом сигнализации;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загрузочных и выгрузочных устройств;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решеток и подрешеточного пространства вагонов и дутьевых патрубков;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текущего ремонта обслуживаемого оборудования и печи.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переработки сланца в туннельных печах;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барабанных грохотов, туннельных печей, пневматической системы, сигнализации, транспортных средств на участке подачи вагонов со сланцем в печах;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гидравлической и водяной коммуникации;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транспортного оборудования;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загрузки на количество вырабатываемой продукции;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Загрузчик-выгрузчик печей, 4-й разряд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печей полукоксования и камерных углем и сланцем;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уровня сланца и угля в печах;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регулировка: равномерного схода угля или сланца по сечениям шахты и камер, температуры и давления верхней зоны и низа печи, работы механизмов загрузки и выгрузки, процесса охлаждения полукокса и кокса, выгрузка и транспортировка полукокса из печи;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кокса в коксовые питатели;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шуровка угля при зависаниях;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загрузочных вагонов и конвейеров;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камер газосборных каналов с косыми ходами;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материальных швов и люков;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и капитальном ремонтах загрузочного вагона и загрузочных устройств;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записи в производственном журнале.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16.Должен знать: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полукоксования и переработки сланца в камерных печах;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угля, сланцев, полукокса, кокса, смолы и газа;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камерных и полукоксования, обслуживаемого оборудования, механизмов, коммуникаций и контрольно-измерительных приборов;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и гидравлический режим работы печей;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выгрузки и транспортировки полукокса и кокса;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процесса загрузки на производительность печей, факторы, влияющие на выход газа и масла из сланца;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Коксоочиститель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Коксоочиститель, 3-й разряд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Характеристика работ: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кокса и грязи труб и ретурбентов трубчатых печей, передаточных и остатковых трубопроводов, туннельных печей пневматическими турбинами;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вручную аппаратов, реакционных камер, ректификационных колонн, испарителей и других;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двойников печей;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бойков коксоочистительных пневматических турбинок.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трубчатых печей, конденсаторов, холодильников, колонн и других аппаратов, подвергающихся периодической чистке;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кокса с применением пневматической турбинки;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турбинки и правила ее ремонта;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Коксоразгрузчик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Коксоразгрузчик, 3-й разряд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Характеристика работ: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кокса из кубов вручную или при помощи лебедок и других механизмов;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водой выгруженного из кубов кокса, сортировка его по количеству и размерам куска;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кокса в вагонетки, транспортировка на склад и укладка в штабеля;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открытию, закрытию люков и укладка стропов в кубах.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выгрузки кокса из кубов;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сортировки, погрузки, складирования и хранения кокса.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Контролер по качеству нефти и нефтепродуктов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по качеству нефти и нефтепродуктов, 4-й разряд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Характеристика работ: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принимаемых, хранимых и реализуемых нефти, нефтепродуктов, реагентов и товарной продукции, за правильностью отбора и составления контрольных проб, оформление актов, за подготовленностью тары, предназначенной для залива нефти, нефтепродуктов, затаривания сухогрузов и реагентов;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мероприятий, предохраняющих от порчи и пересортицы, и в разборе претензий потребителей к поставщикам по качеству нефти, нефтепродуктов, реагентов и товарной продукции;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технологии исправления качества нефтепродуктов, полуфабрикатов и руководство работой по исправлению качества.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Должен знать: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нефти, нефтепродуктов, реагентов и товарной продукции, их физические и химические свойства;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обвязку резервуарного парка, эстакады, причала, план расположения складских помещений;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резервуаров, складских помещений к приему продуктов;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( далее - ГОСТ) и технические условия на отбор проб и методику проведения анализов;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сроки хранения контрольных проб;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налива нефти, нефтепродуктов, реагентов в цистерны, баржи и танкеры;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расфасовки сухогрузов в тару.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Машинист по моторным испытаниям топлива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 моторным испытаниям топлива, 3-й разряд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Характеристика работ: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двигателей внутреннего сгорания, предусмотренных методиками или государственными стандартами по определению октановых чисел этилированных и неэтилированных бензинов и керосина, цетановых чисел дизельного топлива;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этиловой жидкости к топливам и присадок к маслам;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переработке двигателя со снятием нагара и ремонте оборудования;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дефектов, возникающих при испытании, под руководством машиниста более высокой квалификации;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генераторов, электродвигателей, топливных насосов, приборов и вспомогательных механизмов;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испытуемых топлива и нефтепродуктов;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состава топлива на их октановую характеристику и чувствительность к тетраэтилсвинцу;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работы двигателей с записями в формуляре установки;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стандарта и методики на испытание топлива, масел, смазок и присадок;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журнала записей;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по моторным испытаниям топлива, 4-й разряд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Характеристика работ: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двигателей внутреннего сгорания, предусмотренных методиками или ГОСТами по моторным испытаниям топлива и нефтепродуктов со снятием внешних характеристик;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моющих, противозадирных, антиокислительных и других моторных свойств масел, смазок и присадок;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двигателей к испытаниям;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датчиков детонации, электронных детонометров, индикаторов воспламенения и впрыска;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первичного эталонного и контрольного топлива с дозировками;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переходных шкал от первичного эталонного топлива к вторичному;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сортности топлива и нефтепродуктов, проведение сложных моторных испытаний и классификация масел под руководством машиниста более высокой квалификации;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двигателя на испытательный стенд, монтаж и демонтаж его;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текущего ремонта и участие в среднем и капитальном ремонте двигателей;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осмотр и сборка двигателя при ревизии;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полученных результатов испытаний путем сопоставления с эталонной шкалой.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Должен знать: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и установок по испытанию топлива и нефтепродуктов, датчиков детонации, детонометров, индикаторов воспламенения и впрыска и других приборов;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регулирования, правила составления первичного эталонного и контрольного топлива с дозировками; 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нефтепродуктов;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методики по проведению моторных испытаний;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металлов, сплавов и неметаллических материалов;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журнала испытаний и ремонтных карт;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по моторным испытаниям топлива, 5-й разряд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Характеристика работ: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двигателей внутреннего сгорания, предусмотренных методиками или государственными стандартами при проведении сложных квалификационных моторных испытании топлива, масел, смазок и присадок;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термической стабильности в динамических условиях и сортности топлива;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масел;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систем, агрегатов и приборов согласно инструкциям по эксплуатации;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среднего и капитального ремонта двигателя;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результатов испытания и классификация в соответствии с требованиями государственного стандарта;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испытательных стендов;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сборочных чертежей, схем двигателя и стендового оборудования.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Должен знать: 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двигателей внутреннего сгорания, установок по испытаниям топлива и нефтепродуктов;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контрольно-измерительных приборов;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неисправностей в работе двигателей, стендовых систем и их устранение;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протоколов испытаний и ремонтных карт.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по моторным испытаниям топлива, 6-й разряд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Характеристика работ: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двигателей внутреннего сгорания, предусмотренных методикой или государственным стандартом при проведении эталонных моторных испытаний с последующей классификацией испытуемого образца;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всех стендовых систем терморегулирования;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тарирование электрических и тормозных устройств;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дефектов, выявленных при испытании;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оборка с производством микрометража и подгонка деталей;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замеров для определения износа, механического КПД двигателя;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среднего и капитального ремонта двигателя и испытательного стенда; 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машинистами более низкой квалификации.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двигателей внутреннего сгорания;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моторных испытаний; 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двигателей и стендовых систем по показаниям контрольно-измерительных приборов;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тарирования тормозных устройств; 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результатов испытаний;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подсчета износа деталей двигателя и его механического КПД;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микрометража и ведение протоколов испытаний, микрометражных и ремонтных карт.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Машинист оборудования распределительных нефтебаз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оборудования распределительных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нефтебаз, 3-й разряд</w:t>
      </w:r>
    </w:p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Характеристика работ: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 распределительных нефтебаз с годовым объемом реализации нефтепродуктов до 1 тысячи тонн (далее - тыс.т.); 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крепление оборудования;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по показаниям контрольно-измерительных приборов; 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 слух недостатков в работе машин;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насосов, насосных станции по перекачке нефти и нефтепродуктов, компрессоров, двигателей внутреннего сгорания, паровых котлов,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 под руководством машиниста более высокой квалификаций; 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расстановке и уборке цистерн и судов и погрузочно-разгрузочных работах; 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опускание переходных мостиков;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люков и задвижек на трубопроводе;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приборов нижнего слива, заправка шлангов.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Должен знать: 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расстановки вагонов-цистерн и судов;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электромеханики и слесарного дела;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оборудования распределительных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нефтебаз, 4-й разряд</w:t>
      </w:r>
    </w:p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 распределительных нефтебаз с годовым объемом реализации нефтепродуктов свыше 1 до 20 тыс.т;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насосной станции по перекачке нефти, нефтепродуктов, передвижных электростанций, парокотельных, резервуарных парков, трубопроводных коммуникаций, сливо-наливных железнодорожных и автоналивных эстакад и нефтепричалов, компрессоров, насосов, двигателей внутреннего сгорания и паровых котлов; 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двигателей и насосов при перекачке нефтепродуктов, сливе-наливе железнодорожных цистерн, наливе автоцистерн, внутрибазовых перекачках из резервуара в резервуар;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осмотр, выявление неисправностей, текущий и капитальный ремонт, смазка, пуск и остановка обслуживаемого оборудования;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цистерн и судов;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двигателей, генераторов, регулирующей аппаратуры, контрольно-измерительных приборов, передвижных электростанций, парокотельных насосов, компрессоров, трубопроводных коммуникаций; 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демонтаже оборудования нефтебазы;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насосов, компрессоров, двигателей и другого оборудования нефтебазы.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приема, хранения и оптуска нефтепродуктов;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 нефтебазы, резервуаров;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насосов, двигателей внутреннего сгорания, электромоторов;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эксплуатации оборудования насосных станций, парокотельных, электростанций, запорной арматуры и контрольно-измерительных приборов; 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гидравлике, механике, теплотехнике, электротехнике, слесарное и кузнечное дело, схему технологической обвязки насосной, резервуарного парка, разливочной и сливо-наливных эстакад;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дистанционного управления насосных станций и электроприводной запорной арматуры;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механизмов и другого оборудования нефтебазы;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предупреждения и устранения, физические и химические свойства перекачиваемых нефтепродуктов;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смазочных материалов и топлива.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оборудованием распределительных нефтебаз с годовым объемом реализации нефтепродуктов свыше 20 до 100 тыс.т. - 5-й разряд.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оборудованием распределительных нефтебаз с годовым объемом реализации нефтепродуктов свыше 100 до 150 тыс.т. - 6-й разряд.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Машинист технологических компрессоров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технологических компрессоров, 4-й разряд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компрессоров с различными приводами компримирующих инертные, природные нефтяные и искусственные газы на компрессорных станциях нефтегазодобывающих промыслов, магистральных газонефтепродуктопроводов; 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режима работы компрессоров в соответствии с технологической картой по показаниям контрольно-измерительных приборов и после ремонта;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 и газовых коммуникаций;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неполадок в их работе; 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текущий и средний ремонт компрессоров, их приводов, аппаратов, узлов газовых коммуникаций и вспомогательного оборудования цехов;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бригадой машинистов в смене, контроля за соблюдением правил техники безопасности;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горюче-смазочных материалов и записи в производственных журналах.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транспортирования газа; 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компрессоров, их приводов, вспомогательного оборудования, аппаратов, газовых коммуникаций, приборов контроля и защиты машин и аппаратов;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работы компрессоров и их приводов, а также вспомогательного оборудования цехов;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трубопроводов цеха и межцеховых коммуникаций, принципиальную схему и правила эксплуатации средств автоматики и релейной защиты;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инструкции по производству газоопасных работ;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технологию проведения всех видов технического обслуживания и ремонта компрессоров, их приводов, запорной арматуры и аппаратуры;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автоматики и релейной защиты, применяемые при ремонте материалы и возможные их заменители;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инструментов контрольно-измерительных приборов, приспособлений, применяемых при выполнении тех или иных работ.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газомоторных поршневых компрессоров общей мощностью до 75000 кубических метра в час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 - 4-й разряд.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газомоторных поршневых компрессоров общей мощностью свыше 75000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или турбокомпрессоров общей производительностью компрессоров общей мощностью до 750000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- 5-й разряд.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турбокомпрессоров общей производительностью свыше 750000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- 6-й разряд.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Требуется среднее специальное образование.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Машинист технологических насосов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технологических насосов, 2-й разряд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и установок по перекачке и подготовке нефти, нефтепродуктов и других вязких жидкостей на магистральном трубопроводе, перевалочной нефтебазе и на нефтеперерабатывающих предприятиях: наблюдение за работой насосов, системами смазки, охлаждения и вентиляции, исправностью трубопроводов, задвижек, контрольно-измерительных приборов; подготовка к работе схемы технологической обвязки насосной станции, устранение утечек перекачиваемых продуктов под руководством машиниста более высокой квалификации;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 и смена прокладок;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обтирание насосов;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закрытое задвижек;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обслуживаемой насосной; 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насосов;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насосов и проводов к ним;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эксплуатации; 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механизмов; 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перекачиваемых жидкостей, расположение запорной арматуры и предохранительных устройств.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технологических насосов, 3-й разряд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насосных станций по перекачке и подготовке нефти, нефтепродуктов и других вязких жидкостей на магистральных трубопроводах или перевалочных нефтебазах с общей производительностью насосов до 500 м3/ч;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технологических установок нефте- и газоперерабатывающих предприятий с суммарной производительностью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совместно с электродвигателями общей мощностью до 500 киловатт (далее - кВт) на насосных станциях и технологических установках магистральных трубопроводов, перевалочных нефтебазах и нефтеперерабатывающих предприятиях;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контрольно-измерительным приборам за нагрузкой электродвигателей, за рабочим давлением на насосах и трубопроводах, за работой приборов автоматики, системами смазки, охлаждения и вентиляции, распределительных устройств, запорной арматуры;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электродвигателей;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смазки в подшипниках; 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промывка, протирка подшипников;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предохранителей, устранение утечек перекачиваемых продуктов, выполнение слесарных работ по ремонту электрооборудования;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режимом работы оборудования.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схему обслуживаемой насосной станции, технологической установки, товарного парка, ловушечного хозяйства;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применение контрольно-измерительных приборов, регуляторов и средств механизации;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элементарные сведения по гидравлике и механике;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 в работе оборудования и ликвидации аварий;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условной сигнализации, правила технической эксплуатации электрооборудования и правила безопасности при обслуживании токоприемников и сетей; 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электроматериалов, их свойства и применение, систему заземления электроустановок, схему электроснабжения;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пусковые устройства и распределительные щиты;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трансформаторных масел; 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допустимую температуру нагрева и нагрузку электродвигателей и электроприборов, слесарное дело. 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III группы.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технологических насосов, 4-й разряд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других вязких жидкостей на магистральных трубопроводах или перевалочных нефтебазах общей производительностью насосов от 500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технологических установок на нефте- и газоперерабатывающих предприятиях суммарной производительностью насосов свыше 1000 до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совместно с электродвигателями общей мощностью от 500 до 3000 кВт на насосных станциях и технологических установках магистральных трубопроводов, перевалочных нефтебазах и нефтеперерабатывающих предприятиях;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приводов контакторов установок алкилирования, аппаратов воздушного охлаждения;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заданным давлением на выходе насосов;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трансформаторных подстанций под руководством машиниста более высокой квалификации;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центробежных, поршневых насосов и турбонасосов различных систем и давления;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трубопроводов с запорной арматурой, колодцев и контрольно-измерительных приборов;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остановки всего оборудования насосной станции;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ликвидации аварии, ведение учета работы насосной станции;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IV группы.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технологических насосов, 5-й разряд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других вязких жидкостей на магистральных трубопроводах и перевалочных нефтебазах с общей производительностью насосов от 1000 до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технологических установок на нефте- и газоперерабатывающих предприятиях с ттеской производительностью насосов свыше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совместно с электродвигателями общей мощностью свыше 3000 кВт на насосных станциях и технологических установках магистральных трубопроводов, перевалочных нефтебазах и нефтеперерабатывающих предприятиях, обслуживание щита управления;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трансформаторных подстанций распределительных устройств.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насосных станций и технологических установок большой мощности, оснащенных двигателями и насосами различных систем;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механики, автоматики, телемеханики;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определения и устранения неисправностей в работе насосной станции;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формы ведения учета работы насосной станций;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иметь допуск V группы.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Машинист технологических насосов, 6-й разряд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станций по перекачке и подготовке нефти, нефтепродуктов и других вязких жидкостей на магистральных трубопроводах и перевалочных нефтебазах с общей производительностью более 3000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режима работы и остановка всего оборудования насосной станции;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предупреждение и устранение неполадок в работе оборудования насосной;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схемы;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насосов и электродвигателей большой мощности и вспомогательного оборудования станции;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порядок планово-предупредительного ремонта, составление дефектных ведомостей на ремонт оборудования;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ревизию насосов, двигателей, контрольно-измерительных приборов и других механизмов обслуживаемой насосной станции.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электродвигателей и распределительных устройств должен иметь допуск V группы.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Монтер по защите подземных трубопроводов от коррозии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Монтер по защите подземных трубопроводов от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коррозии, 4-й разряд</w:t>
      </w:r>
    </w:p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эксплуатация и ремонт конструктивных элементов электрозащиты подземных трубопроводов;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электроизмерений на трассе трубопровода;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сопротивления грунтов;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грунта;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регистрация параметров и эксплуатация неавтоматических станций катодной защиты, поляризованных электродренажных и протекторных установок на полупроводниковых выпрямителях.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сооружений противокоррозионной защиты катодных станций, поляризованных дренажей, изолирующих фланцев, методику измерений потенциального состояния подземных трубопроводов, сопротивления грунтов и отбора проб грунта, размещение установок катодной, электродренажной и протекторной защиты, изолирующих фланцев, работу с переносными контрольно-измерительными приборами; 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электротехники.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Монтер по защите подземных трубопроводов от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коррозии, 5-й разряд</w:t>
      </w:r>
    </w:p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эксплуатация и ремонт автоматических станций катодной защиты и автоматических электродренажных установок;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электроизмерений на подземных трубопроводах и источниках блуждающих токов в сложных коррозионных условиях;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коррозионной активности грунта;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 электроизмерений на трубопроводах и источниках блуждающих токов, построение графиков потенциалов "рельс - земля", "труба - земля", определение степени коррозионной опасности;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изоляционных покрытий трубопровода визуальным и инструментальными методами;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необходимости дополнительной защиты для отдельных участков трубопровода;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заменой изоляции при ремонте трубопроводов;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измерительных приборов средней сложности, применяемых при противокоррозионной защите;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термитной приварке катодных выводов к действующему трубопроводу.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принципиальные схемы автоматических станций катодной защиты и автоматических электродренажных установок;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электроизмерений в зонах распространения блуждающих токов с большой насыщенностью подземными коммуникациями и на источниках блуждающих токов;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коррозионной активности гранул;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изоляционных покрытий и технические требования, предъявляемые к ним;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регистрирующих и полупроводниковых приборов и электроустановок;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высокоомными вольтметрами, измерителями заземлений, почвенными омметрами, универсальными коррозийно-измерительными приборами, кислотными и щелочными аккумуляторами;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термитно-сварочных работ по приварке катодных выводов к действующему трубопроводу;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Монтер по защите подземных трубопроводов от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коррозии, 6-й разряд</w:t>
      </w:r>
    </w:p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наладка, эксплуатация и ремонт автоматических станций катодной защиты и автоматических усиленных электродренажей на полупроводниковых и электронных схемах;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установок электрозащиты со сложными схемами коммутации по первичным и вторичным цепям и сложных заграждающих электрических фильтров;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изоляционного покрытия трубопроводов методами катодной поляризации и с помощью электронных приборов;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повреждений и коррозионных разрушений трубопровода без его вскрытия;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по определению омической и поляризационной составляющих защитного потенциала;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выходных электрических параметров дополнительных средств защиты и мест их установки;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электрометрических работ по определению гармонических составляющих и влиянию их на систему сигнализации железных дорог;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эксплуатация установок с использованием квантовых генераторов;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ремонт сложных измерительных приборов противокоррозионной защиты;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 при проведении работ по противокоррозионной защите трубопроводов.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схемы автоматических станций катодной защиты и автоматических усиленных электродренажей на полупроводниковых и электронных схемах;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сложных систем коммутации первичных и вторичных цепей и электрозащиты;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электроизмерений гармонических составляющих выпрямленного напряжения;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 противокоррозионной защиты;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схему заграждающих фильтров;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средств активной электрической защиты;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омической и поляризационной составляющих защитного потенциала;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Обходчик линейный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Обходчик линейный, 3-й разряд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 обслуживание однониточного участка трубопровода без устройств электрической защиты от почвенной коррозии и блуждающих токов, водосборников, колодцев, запорной арматуры, линий связи и других имеющихся на нем сооружений;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утечек газа, нефти и нефтепродуктов, повреждений, различных нарушений в полосе отвода и в охранной зоне немедленное сообщение в районные управления или на перекачечную перекачивающую станцию;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шурфов, вырубка кустарников и покос травы в полосе отвода, поправка береговых укреплений, одерновки, плетневых клеток, каменной наброски;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ремонта сооружений на трассе, в том числе колодцев и зданий блок-поста;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закрепленного транспорта и ответственность за его сохранность;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обходчика линейного и в журнале электрозащиты трубопровода от коррозии.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закрепленный участок трассы однониточного трубопровода, расположение сооружений на нем, запорной арматуры и свечей;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магистральных трубопроводов; 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средствами связи и сигнализации; 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контрольно-измерительных приборов;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обслуживание кранов и задвижек на своем участке; 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наблюдения за полосой отвода и охранной зоной; 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нефти, нефтепродуктов и газа.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Обходчик линейный, 4-й разряд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 обслуживание однониточного участка трубопровода с устройствами электрической защиты от почвенной коррозии и блуждающих токов, многониточного участка трубопровода, участков трубопровода, имеющих сложные воздушные переходы через реки, водосборников, колодцев, запорной арматуры, линии связи, сигнализации и других имеющихся на них сооружений;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надзора за контрольными пунктами телемеханики и объектами электрохимзащиты;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линий связи;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аппаратурой дистанционного контроля давления в трубопроводах.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закрепленный участок трассы однониточного или многониточного трубопровода и расположение сооружений на нем;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контрольных пунктов телемеханики и объектов электрохимзащиты;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переключения на многониточных переходах рек и колодцев;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газораспределительной станции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газораспределительной станции, 4-й разряд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аппаратов, приборов, регулирования, измерения и учета газа, систем автоматического оборудования, установок очистки и одоризации газа и коммуникаций трубопроводов на неавтоматизированных газораспределительных станциях (далее - ГРС) или контрольно-распределительных пунктах (далее - КРП) с суточной производительностью газа до 1 миллиона кубических метра (далее -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режима подачи газа потребителям;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необходимых переключений приборов, арматуры и аппаратов в соответствии с установленным режимом работы;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утечки газа и неисправностей в работе приборов, арматуры и аппаратов;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проверка работы регуляторов давления и приборов учета;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картограмм регистрирующих приборов и подсчет количества газа, передаваемого потребителям;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приборов к сдаче на Госповерку;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участие в проведении среднего ремонта оборудования и коммуникаций ГРС и КРП;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оборудования, коммуникаций, помещения и территории ГРС и КРП;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одоранта и масла для пылеуловителей.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ГРС и КРП коммуникаций, обвязки приборов и аппаратов;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оборудования, приборов регулирования, учета и контроля аппаратов, работающих под давлением;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одорантом и нормы одоризации газа; 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регуляторов давления и приборов учета газа.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неавтоматизированных ГРС и КРП с суточной производительностью газа свыше 1,0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 работе на автоматизированных ГРС и КРП со всеми видами обслуживания суточной производительностью газа до 1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- 5-й разряд;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автоматизированных ГРС и КРП со всеми видами обслуживания с суточной производительностью газа свыше 1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- 6-й разряд.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Требуется среднее профессиональное образование.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магистральных газопроводов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магистральных газопроводов, 4-й разряд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магистральных газонефтепродуктопроводов к потребителям и газовых коллекторов на территории станции;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насосов по перекачке конденсата из отстойников и обеспечение перевозки его автоцистернами на промплощадку;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в газопроводе; 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магистральных трубопроводов на герметичность;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запорных приспособлений; 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устранение неисправностей в работе газопроводов и коллекторов; 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обслуживаемого оборудования.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Должен знать: 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расположения газопровода и коллекторов и правила их эксплуатации;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газов; 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устранения неисправностей в работе газопроводов и коллекторов; 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ограждения мест аварий газопроводов;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насосов, конденсационных сооружений и контрольно-измерительных приборов;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подземных газогенераторов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подземных газогенераторов, 5-й разряд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Характеристика работ: 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газа на подземных газогенераторах, работающих на твердом топливе, и поддержание заданного режима их работы; 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скважин, скрубберов, насосов, промывателей, очистительных устройств и управление их работой; 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 каналам газификации потоков дутья и газа; 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включение и отключение скважин;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скважин и герметичностью головок скважин, панельных коммуникаций и газовых коллекторов; 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дутья, отвода газа и подачи воды для охлаждения газа; 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подземный ремонт скважин; 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чистка коммуникаций; 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и подъем электродов;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уровнем подземных вод в газогенераторе, их откачка и дренаж;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отсекающих заглушек; 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аппаратуры и оборудования.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подземных газогенераторов, буровых станков, головок скважин, запорной арматуры, центробежных насосов, скрубберов, промывателей и других очистных устройств;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поверхностных коммуникаций, назначение и принцип действия контрольно-измерительных приборов;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горно-геологические условия залегания угольного пласта; 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дренажа подземных вод и конструкцию скважин вскрытия пласта;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подземных газогенераторов, 6-й разряд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Характеристика работ: 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газа на подземных газогенераторах, работающих на твердом топливе и поддержание заданного режима их работы с осуществлением контроля за наличием в газе влаги, песка, смол и других примесей, за работой устройств по очистке горючих газов и проведением мероприятий по снижению уровня подземных вод в газогенераторах;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герметичностью газогенераторов, скважин и коммуникаций и принятие мер к снижению подземных потерь дутья, газа и к устранению их утечек в коммуникациях; 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нагрузки отдельных скважин по дутью и газу в зависимости от запасов угля, скоростей сбойки, температуры и других условий; 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операторов, а также ремонтом оборудования и аппаратуры газогенераторов и подземным ремонтом скважин.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подземной газификации;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снижения уровня подземных вод в газогенераторах; 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схему осушения месторождения; 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газов; 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работы с вредными газами, горно-геологические и гидрогеологические условия залегания угольного пласта на участке подземного газогенератора; 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дренажа подземных вод и конструкцию скважин вскрытия и условия фильтрации газов в горных породах.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по сбору и очистке конденсата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 сбору и очистке конденсата, 3-й разряд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Характеристика работ: 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сборников конденсата, водоумягчительного оборудования и фильтров для очистки конденсата; 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пробы конденсата; 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примеси нефтепродукта; 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конденсата на жесткость, щелочность, железо;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конденсата от нефтепродуктов; 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конденсата; 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обслуживание и остановка насоса; 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конденсата; 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взрыхление и регенерация фильтров.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узлы управления и коммуникаций обслуживаемого участка; 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насосов, фильтров и другого обслуживаемого оборудования и приборов; 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 технику производства анализов с обобщением результатов;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щелочей и других применяемых реактивов, стандарты на очищенный конденсат;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оборудования;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технологических установок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технологических установок, 2-й разряд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Характеристика работ: 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аппаратов, насосов, систем вентиляции и отопления под руководством оператора более высокой квалификации; 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перекачивание, разлив и затаривание смазок, масел, парафина, битума и других аналогичных продуктов;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мерников; 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катализаторов; 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аппаратуры и печей.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арматуры и коммуникаций;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приборов; 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вырабатываемых продуктов; 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затаривания и оформления продукции. 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технологических установок, 3-й разряд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на установках по переработке нефти, нефтепродуктов, газа, сланца и угля в соответствии с рабочими инструкциями под руководством оператора более высокой квалификации; 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аппаратов, вентиляторов, котлов-утилизаторов или пароперегревателей, колчеданных сепараторов, катерных, туннельных печей, газогенераторов и другого аналогичного оборудования на технологических установках; 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с работающего оборудования на резервное; 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щелочи; 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дренирование воды с аппаратов; 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реагентов, топлива, пара, воды, электроэнергии на обслуживаемом участке, регулировка подачи сырья на дробление и помол, степени помола; 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горения в топке сушильной печи или печи-мельницы;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качества, учет расхода сырья, реагентов и количества вырабатываемой продукции; 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выгрузка кокса из вагонов силосов-накопителей; 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кокса у ленточных конвейеров, классификаторов, питателей, на железнодорожных путях; 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технологической установки.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карта обслуживаемых установок;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технологического процесса; 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контрольно-измерительных приборов;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сырья, реагентов, получаемых продуктов, применяемых материалов; 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технологических установок, 4-й разряд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Характеристика работ: 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оборудования на установках III категории по переработке нефти, нефтепродуктов, газа, сланца и угля в соответствии с рабочими инструкциями;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отдельных блоков на установках I и II категории под руководством оператора более высокой квалификации;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производительности блока, установки, отделения;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отклонения процесса от заданного режима;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выходом и качеством продукции, расходом реагентов, энергоресурсов;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отопительной системы камерных и туннельных печей и регулировка их гидравлического режима, обслуживание ленточных конвейеров, грохочение, классификация нефтяного кокса по фракционному составу под руководством оператора более высокой квалификации на установках замедленного коксования;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контроля и автоматики, заготовка картограмм, смена их, заливка перьев чернилами, проверка приборов на "О";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кладки отопительной системы;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установки и вывод ее на режим;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отдельных аппаратов и установки в целом к ремонту;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технологических установок.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технологического оборудования, контрольно-измерительных приборов, трубопроводов, арматуры, факторы, влияющие на ход процесса и качество продукции.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технологических установок, 5-й разряд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Характеристика работ: 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оборудования на установках II категории по переработке нефти, нефтепродуктов, газа, сланца и угля в соответствии с рабочими инструкциями;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установках I категории под руководством оператора более высокой квалификации;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режима, качеством сырья и вырабатываемых продуктов по показаниям контрольно-измерительных приборов и результатам анализов;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учетом расхода сырья, продукции, реагентов, катализаторов, топливно-энергетических ресурсов;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отклонения процесса от заданного режима;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журнала приема и сдачи дежурств.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сырья; 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реагентов и вырабатываемой продукции, ГОСТы на сырье и продукты.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Требуется среднее профессиональное образование.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технологических установок, 6-й разряд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наблюдение за работой оборудования на установках I категории по переработке нефти, нефтепродуктов, газа, сланца и угля в соответствии с рабочими инструкциями;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ликвидацией возникающих отклонений технологического процесса и аварий;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операторов по рабочим местам.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процессы, схемы и карты обслуживаемых установок, кинематические и электрические схемы технологического оборудования;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основных установок завода и их взаимосвязь, технологию производства.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Требуется среднее профессиональное образование.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товарный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товарный, 2-й разряд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нефти, нефтепродуктов в резервуарах, цистернах, на нефтесудах;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откачивание или спуск из емкостей и резервуаров воды и грязи;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автоцистерн, тарных нефтепродуктов, баллонов с газом;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пломб;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пломбирование; 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паспортов; 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потребителям маслофильтров и прием от них отработанных масел;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чистоты тары потребителей, ее закупорки;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нефтепродуктов;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погрузочно-разгрузочные работы с тарными нефтепродуктами и другими жидкими продуктами.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резервуаров, мерников, их полную емкость и на единицу высоты; 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свойствах нефти, нефтепродуктов и газа;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слива и налива; 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пломбирования резервуаров, цистерн, нефтесудов; 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подогрева нефтепродуктов; 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замерных приборов, измерительных приборов и приспособлений; 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различных маслофильтров, характеристику отработанных масел; 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складирования тарных нефтепродуктов; 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цистерн, резервуаров, эстакад, емкостей от остатков нефти, нефтепродуктов и грязи; 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обслуживаемого оборудования;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причины потерь и порчи нефти, нефтепродуктов и реагентов при хранении и перекачках и методы их предотвращения; 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естественных потерь; 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документов на прием и сдачу нефти и нефтепродуктов.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товарный, 3-й разряд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нефтебазы: с годовым объемом реализации нефтепродуктов до 10 тыс.т и руководством всеми работами, с годовым объемом реализации нефтепродуктов свыше 10 до 40 тыс.т;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размещение, перекачивание, отпуск и хранение нефти, нефтепродуктов, сжиженных газов, ловушечного продукта, реагентов и других продуктов;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задвижек по указанию оператора более высокой квалификации;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емкостей, эстакад, стояков, причалов и трубопроводов к приему, отпуску и хранению нефти, нефтепродуктов, реагентов, сжиженных газов и других продуктов;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нефти, нефтепродуктов и других жидких продуктов в резервуарах, цистернах и других емкостях;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температуры, содержания механических примесей и воды;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нефти и нефтепродуктов с нефтеловушек, откачка их в мерники;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воды и грязи из резервуаров;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удельного веса нефти, нефтепродуктов и других жидких продуктов в цистернах;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жидких продуктов в резервуарах по калибровочным таблицам;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обмере резервуаров, емкостей;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пломбировка цистерн;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резервуаров, трубопроводов, сливо-наливного инвентаря и другого оборудования к ремонту;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щелочи, кислоты и других реагентов из цистерн;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защелачивания сжиженного газа, регулировка подачи газа, заполнение баллонов и цистерн на газонаполнительных станциях и установках по розливу сжатого газа;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дробление, сортировка и укупорка катализаторов;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нефтеловушек;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зажигание и гашение факела;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газового конденсата;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растворителей и топлива в производстве озокерита;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укладка озокерита по сортам;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на принимаемую и сдаваемую продукцию.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узлы управления и коммуникации обслуживаемого участка, типы насосов, их производительность, нормальное и допустимое давление;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перекачивания горячих, вязких и парафинистых нефтепродуктов и газов, технические условия на озокерит и растворители;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трубопроводов;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нефти, нефтепродуктов, реагентов и газа;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потерь нефтепродуктов и реагентов при хранении, перекачивании и методы предотвращения этих потерь;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пробоотборных кранов, предохранительных и дыхательных клапанов, замерных приспособлений, хлопушек, сальников, компенсаторов;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коммуникаций для последовательной перекачки нефти, нефтепродуктов и реагентов;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зажигания и гашения факелов;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простейших анализов;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веса нефти и нефтепродуктов в цистернах и нефтесудах и обмера резервуаров;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установленные сроки слива-налива железнодорожных цистерн, нефтесудов и полноты их слива;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погрузки-разгрузки вагонов и нефтесудов по уставу и договорам с железной дорогой и пароходством;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эксплуатации подъездных путей и причалов;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дела. 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товарный, 4-й разряд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нефтебазы: с годовым объемом реализации нефтепродуктов свыше 10 до 40 тыс.т и руководством всеми работами, с годовым объемом реализации нефтепродуктов свыше 40 до 100 тыс.т;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товарных и резервуарных парков, железнодорожных и автоналивных эстакад, причалов, наливных пунктов, магистральных нефтепродуктопроводов, перевалочных нефтебаз и наливных пунктов нефтеперерабатывающих заводов с грузооборотом, объемом перекачки или налива нефти и нефтепродуктов до 5000 тонн (далее - т.) в сутки;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парков сжиженных газов с объемом емкостей до 500 т;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этилосмесительных установок, нефтеловушек, факельного хозяйства, газонефтепродуктопроводов высокого и низкого давления, газгольдеров, сливе наливных эстакад и причалов;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щелочи и кислоты нужной концентрации;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промышленных сточных вод, разделение уловленного нефтепродукта;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отбором проб и режимом перекачки;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всех перекачек, выполняемых в смену по обслуживаемому хозяйству;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нефти, нефтепродуктов, газа и реагентов;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подогревом резервуаров, за состоянием продуктовых и паровых линий на территории обслуживаемых парков, эстакад, нефтеловушечного хозяйства;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цистерн по фронту слива-налива и вагонов по фронту погрузки и разгрузки;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оперативной отчетности о работе товарного парка, оформление документации на все операции по перекачке, приему и сдаче продуктов, на прием порожних вагонов;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простой цистерн;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обслуживаемого инвентаря и оборудования;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сливщиков-наливщиков.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или межцеховые условия на качество всех продуктов, хранящихся в обслуживаемом парке;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целевых смешений нефтепродуктов;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правила перевозки грузов по железной дороге и воде; 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договоров с железной дорогой на эксплуатацию подъездных путей завода;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слива и налива цистерн, судов, погрузки и выгрузки вагонов;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качество отправляемых и принимаемых нефтепродуктов и сухогрузов;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товарный, 5-й разряд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 с годовым объемом реализации нефтепродуктов свыше 40 до 100 тыс.т и руководство всеми работами с годовым объемом реализации нефтепродуктов свыше 100 тыс.т;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товарных и резервуарных парков, железнодорожных и автоналивных эстакад, причалов, наливных пунктов магистральных нефтепродуктопроводов, перевалочных нефтебаз и наливных пунктов нефтеперерабатывающих заводов с грузооборотом, объемом перекачки или налива нефти и нефтепродуктов свыше 5000 до 10000 т. В сутки;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парков сжиженных газов с объемом свыше 500 т; 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парков с высококачественными нефтепродуктами и сложной системой коммуникаций, компаундирование нефтепродуктов для приготовления товарной продукции, этилирование бензина, добавка присадок и ингибиторов;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операций по сдаче, отгрузке и оформлению расчетов с транспортными организациями, ведение финансовых расчетов с железной дорогой;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движения нефти и нефтепродуктов за смену;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сливщиков-наливщиков.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качество всех продуктов, хранящихся в парке; 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резервуаров для заполнения его продуктом более высоким по качеству; 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сдачи нефтепродуктов и сжиженных газов; 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регулирования грузопотоков по подводящим и отводящим трубопроводам; 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финансовых расчетов с железной дорогой.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товарный, 6-й разряд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распределительной нефтебазы с годовым объемом реализации нефтепродуктов свыше 100 тыс.т. до 130 тыс.т. и руководством всеми работами;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товарных и резервуарных парков, железнодорожных и автомобильных эстакад, причалов, наливных пунктов магистральных нефтепродуктопроводов нефтеперерабатывающих заводов, перевалочных нефтебаз с грузооборотом, объемом перекачки или налива нефти и нефтепродуктов свыше 10000 т. До 16000 т;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сутки, руководство всеми работами; 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резервуарных парков с дистанционными системами управления и системами телемеханики; 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наблюдение за работой автоматической системы налива нефтепродуктов в автоцистерны; 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количественной и качественной сохранности нефтепродуктов;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необходимых мероприятий по сокращению потерь нефтепродуктов; 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ускоренных физико-химических анализов масел; 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эксплуатационных свойств масел путем введения присадок и смешения; 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сооружений, оборудования и инвентаря;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закодированной информации для вычислительного центра;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квалификации.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уставы и договора с железной дорогой и пароходством на сроки и порядок слива-налива цистерн, полувагонов-бункеров и нефтесудов, погрузки-разгрузки вагонов и нефтесудов; 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нефтепродуктов и области их применения, признаки старения масел; 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стабилизации и смешения, стандарты на качество принимаемых, отправляемых и отпускаемых нефтепродуктов; 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аппаратуры дистанционного управления и телемеханики, их наладку и регулировку; 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электронно-фактурных машин.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Осмотрщик нефтеналивных емкостей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Осмотрщик нефтеналивных емкостей, 3-й разряд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железнодорожных цистерн, емкостей и нефтесудов;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и определение пригодности их под погрузку и налив нефти и нефтепродуктов;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внешним признакам остатков нефти и нефтепродуктов, их замер и отбор проб;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непригодные под налив цистерны и нефтесуда.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нефти и нефтепродуктов; 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вагоно-цистерн и нефтесудов; 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налива и слива; 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в качеству нефти и нефтепродуктов и их транспортированию.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Осмотрщик нефтеналивных емкостей, 4-й разряд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приемка железнодорожных цистерн на пропарочных пунктах; 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подготовки емкостей под налив нефтепродуктов в соответствии с государственными стандартами; 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документов на качество подготовки емкостей под налив.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железнодорожных цистерн, контрольно-измерительных приборов; 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арматуры и коммуникаций, государственные стандарты на наливаемую нефть и нефтепродукты;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маршруты следования грузов.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Планиметрист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Планиметрист, 4-й разряд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диаграмм регистрирующих приборов с помощью линейных, полярных, радиальных планиметров и других приборов;</w:t>
      </w:r>
    </w:p>
    <w:bookmarkEnd w:id="701"/>
    <w:bookmarkStart w:name="z70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показателей группы приборов;</w:t>
      </w:r>
    </w:p>
    <w:bookmarkEnd w:id="702"/>
    <w:bookmarkStart w:name="z7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поправок на отклонения действительных параметров от их расчетных величин;</w:t>
      </w:r>
    </w:p>
    <w:bookmarkEnd w:id="703"/>
    <w:bookmarkStart w:name="z70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средних величин по планиметрическим диаграммам;</w:t>
      </w:r>
    </w:p>
    <w:bookmarkEnd w:id="704"/>
    <w:bookmarkStart w:name="z70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контрольно-измерительных приборов;</w:t>
      </w:r>
    </w:p>
    <w:bookmarkEnd w:id="705"/>
    <w:bookmarkStart w:name="z7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карт теплового и газового баланса цеха, предприятия;</w:t>
      </w:r>
    </w:p>
    <w:bookmarkEnd w:id="706"/>
    <w:bookmarkStart w:name="z7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работы планиметров, их регулировка и ремонт.</w:t>
      </w:r>
    </w:p>
    <w:bookmarkEnd w:id="707"/>
    <w:bookmarkStart w:name="z7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708"/>
    <w:bookmarkStart w:name="z7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назначение основных контрольно-измерительных приборов; </w:t>
      </w:r>
    </w:p>
    <w:bookmarkEnd w:id="709"/>
    <w:bookmarkStart w:name="z7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различными видами планиметров; </w:t>
      </w:r>
    </w:p>
    <w:bookmarkEnd w:id="710"/>
    <w:bookmarkStart w:name="z7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обработки диаграммы регистрирующих приборов и вывода средних величин; </w:t>
      </w:r>
    </w:p>
    <w:bookmarkEnd w:id="711"/>
    <w:bookmarkStart w:name="z7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паспортизации контрольно-измерительных приборов;</w:t>
      </w:r>
    </w:p>
    <w:bookmarkEnd w:id="712"/>
    <w:bookmarkStart w:name="z7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обслуживаемых производств и их взаимосвязь.</w:t>
      </w:r>
    </w:p>
    <w:bookmarkEnd w:id="713"/>
    <w:bookmarkStart w:name="z7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Приборист</w:t>
      </w:r>
    </w:p>
    <w:bookmarkEnd w:id="714"/>
    <w:bookmarkStart w:name="z7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Приборист, 2-й разряд</w:t>
      </w:r>
    </w:p>
    <w:bookmarkEnd w:id="715"/>
    <w:bookmarkStart w:name="z72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716"/>
    <w:bookmarkStart w:name="z72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манометрических термометров, рабочих манометров, термометров сопротивления, тягомеров, напоромеров, профильных милливольтметров, логометров, расходомеров, уровнемеров и других приборов простейших модификаций;</w:t>
      </w:r>
    </w:p>
    <w:bookmarkEnd w:id="717"/>
    <w:bookmarkStart w:name="z72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картограмм и рулонов.</w:t>
      </w:r>
    </w:p>
    <w:bookmarkEnd w:id="718"/>
    <w:bookmarkStart w:name="z72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719"/>
    <w:bookmarkStart w:name="z72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установок и объектов на обслуживаемом участке;</w:t>
      </w:r>
    </w:p>
    <w:bookmarkEnd w:id="720"/>
    <w:bookmarkStart w:name="z72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работу аппаратов и оборудования обслуживаемых объектов;</w:t>
      </w:r>
    </w:p>
    <w:bookmarkEnd w:id="721"/>
    <w:bookmarkStart w:name="z72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измерения давления, расхода, уровня, температуры воды, нефтепродуктов и так далее; </w:t>
      </w:r>
    </w:p>
    <w:bookmarkEnd w:id="722"/>
    <w:bookmarkStart w:name="z72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приборов контроля и автоматики;</w:t>
      </w:r>
    </w:p>
    <w:bookmarkEnd w:id="723"/>
    <w:bookmarkStart w:name="z72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физики и электротехники.</w:t>
      </w:r>
    </w:p>
    <w:bookmarkEnd w:id="724"/>
    <w:bookmarkStart w:name="z72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Приборист, 3-й разряд</w:t>
      </w:r>
    </w:p>
    <w:bookmarkEnd w:id="725"/>
    <w:bookmarkStart w:name="z73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726"/>
    <w:bookmarkStart w:name="z73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"О";</w:t>
      </w:r>
    </w:p>
    <w:bookmarkEnd w:id="727"/>
    <w:bookmarkStart w:name="z73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регуляторов с автоматического управления на ручное; </w:t>
      </w:r>
    </w:p>
    <w:bookmarkEnd w:id="728"/>
    <w:bookmarkStart w:name="z73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смазкой лубрикаторов приборов расхода, уровня и исполнительных механизмов; </w:t>
      </w:r>
    </w:p>
    <w:bookmarkEnd w:id="729"/>
    <w:bookmarkStart w:name="z73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устранение возникающих неисправностей в регуляторах прямого действия, редукторах и фильтрах.</w:t>
      </w:r>
    </w:p>
    <w:bookmarkEnd w:id="730"/>
    <w:bookmarkStart w:name="z73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731"/>
    <w:bookmarkStart w:name="z73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автоматического регулирования дистанционного управления и передачи показаний на расстояние; </w:t>
      </w:r>
    </w:p>
    <w:bookmarkEnd w:id="732"/>
    <w:bookmarkStart w:name="z73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контрольными приборами и схема проверки; </w:t>
      </w:r>
    </w:p>
    <w:bookmarkEnd w:id="733"/>
    <w:bookmarkStart w:name="z73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прозвонки пирометрических трасс и опрессовки импульсных линий; </w:t>
      </w:r>
    </w:p>
    <w:bookmarkEnd w:id="734"/>
    <w:bookmarkStart w:name="z73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дефектов в работе приборов и устранение их; </w:t>
      </w:r>
    </w:p>
    <w:bookmarkEnd w:id="735"/>
    <w:bookmarkStart w:name="z74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736"/>
    <w:bookmarkStart w:name="z74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737"/>
    <w:bookmarkStart w:name="z74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Приборист, 4-й разряд</w:t>
      </w:r>
    </w:p>
    <w:bookmarkEnd w:id="738"/>
    <w:bookmarkStart w:name="z74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739"/>
    <w:bookmarkStart w:name="z74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наладка на процесс всех систем регуляторов на технологических установках, в насосных и компрессорных отделениях, трубопроводах; </w:t>
      </w:r>
    </w:p>
    <w:bookmarkEnd w:id="740"/>
    <w:bookmarkStart w:name="z74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показаний приборов в рабочих условиях; </w:t>
      </w:r>
    </w:p>
    <w:bookmarkEnd w:id="741"/>
    <w:bookmarkStart w:name="z74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приборов к проверке; </w:t>
      </w:r>
    </w:p>
    <w:bookmarkEnd w:id="742"/>
    <w:bookmarkStart w:name="z74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контрольными приборами показаний и устранение неисправностей у приборов для измерения уровня, расхода, давления, температуры.</w:t>
      </w:r>
    </w:p>
    <w:bookmarkEnd w:id="743"/>
    <w:bookmarkStart w:name="z74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744"/>
    <w:bookmarkStart w:name="z74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и введения поправок к показаниям приборов; </w:t>
      </w:r>
    </w:p>
    <w:bookmarkEnd w:id="745"/>
    <w:bookmarkStart w:name="z75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сменных стаканов, правила монтажа приборов; </w:t>
      </w:r>
    </w:p>
    <w:bookmarkEnd w:id="746"/>
    <w:bookmarkStart w:name="z75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сигнализации и блокировки на обслуживаемом участке; </w:t>
      </w:r>
    </w:p>
    <w:bookmarkEnd w:id="747"/>
    <w:bookmarkStart w:name="z75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агрегатно-унифицированной системы; </w:t>
      </w:r>
    </w:p>
    <w:bookmarkEnd w:id="748"/>
    <w:bookmarkStart w:name="z75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 качества всех систем и обслуживание их; </w:t>
      </w:r>
    </w:p>
    <w:bookmarkEnd w:id="749"/>
    <w:bookmarkStart w:name="z75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приборов с заменой отдельных узлов и настройкой их на процессе.</w:t>
      </w:r>
    </w:p>
    <w:bookmarkEnd w:id="750"/>
    <w:bookmarkStart w:name="z75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Приборист, 5-й разряд</w:t>
      </w:r>
    </w:p>
    <w:bookmarkEnd w:id="751"/>
    <w:bookmarkStart w:name="z7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752"/>
    <w:bookmarkStart w:name="z7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средств автоматики, смонтированных на обслуживаемых установках;</w:t>
      </w:r>
    </w:p>
    <w:bookmarkEnd w:id="753"/>
    <w:bookmarkStart w:name="z7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и внедрение новых средств контроля и автоматического регулирования; </w:t>
      </w:r>
    </w:p>
    <w:bookmarkEnd w:id="754"/>
    <w:bookmarkStart w:name="z75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 лабораторных условиях анализа по определению тангенса диэлектрических потерь нефтепродуктов; </w:t>
      </w:r>
    </w:p>
    <w:bookmarkEnd w:id="755"/>
    <w:bookmarkStart w:name="z76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периодической проверкой приборов и сдачей их на Госпроверку; </w:t>
      </w:r>
    </w:p>
    <w:bookmarkEnd w:id="756"/>
    <w:bookmarkStart w:name="z76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для текущего и капитального ремонтов;</w:t>
      </w:r>
    </w:p>
    <w:bookmarkEnd w:id="757"/>
    <w:bookmarkStart w:name="z76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выполненных ремонтных работ и проверка готовности приборов к пуску; </w:t>
      </w:r>
    </w:p>
    <w:bookmarkEnd w:id="758"/>
    <w:bookmarkStart w:name="z76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прибористов более низкой квалификации.</w:t>
      </w:r>
    </w:p>
    <w:bookmarkEnd w:id="759"/>
    <w:bookmarkStart w:name="z76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760"/>
    <w:bookmarkStart w:name="z7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методы ремонта, проверку и наладку обслуживания приборов контроля и автоматики; </w:t>
      </w:r>
    </w:p>
    <w:bookmarkEnd w:id="761"/>
    <w:bookmarkStart w:name="z7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процессы переработки нефти, газа, других продуктов, применяемых на данном предприятии;</w:t>
      </w:r>
    </w:p>
    <w:bookmarkEnd w:id="762"/>
    <w:bookmarkStart w:name="z76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сужающих устройств, регулирующих клапанов, сменных сосудов; </w:t>
      </w:r>
    </w:p>
    <w:bookmarkEnd w:id="763"/>
    <w:bookmarkStart w:name="z76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радиотехники.</w:t>
      </w:r>
    </w:p>
    <w:bookmarkEnd w:id="764"/>
    <w:bookmarkStart w:name="z76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Приборист, 6-й разряд</w:t>
      </w:r>
    </w:p>
    <w:bookmarkEnd w:id="765"/>
    <w:bookmarkStart w:name="z7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766"/>
    <w:bookmarkStart w:name="z77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пультов управления объединенных установок и отдельных устройств телемеханики, включение и наладка автоматических регуляторов качества и состава; </w:t>
      </w:r>
    </w:p>
    <w:bookmarkEnd w:id="767"/>
    <w:bookmarkStart w:name="z77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каскадных схем регулирования, в том числе с анализаторами состава; </w:t>
      </w:r>
    </w:p>
    <w:bookmarkEnd w:id="768"/>
    <w:bookmarkStart w:name="z77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графика периодической проверки приборов и средств автоматизации; </w:t>
      </w:r>
    </w:p>
    <w:bookmarkEnd w:id="769"/>
    <w:bookmarkStart w:name="z77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прибористами более низкой квалификации по наладке и ремонту приборов агрегатно-унифицированных систем, автоматических анализаторов качества, каскадных систем регулирования; </w:t>
      </w:r>
    </w:p>
    <w:bookmarkEnd w:id="770"/>
    <w:bookmarkStart w:name="z77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 по эксплуатации приборов; </w:t>
      </w:r>
    </w:p>
    <w:bookmarkEnd w:id="771"/>
    <w:bookmarkStart w:name="z77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технологических установок.</w:t>
      </w:r>
    </w:p>
    <w:bookmarkEnd w:id="772"/>
    <w:bookmarkStart w:name="z77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773"/>
    <w:bookmarkStart w:name="z77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установки на обслуживаемом участке; </w:t>
      </w:r>
    </w:p>
    <w:bookmarkEnd w:id="774"/>
    <w:bookmarkStart w:name="z77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 к качеству нефтепродуктов на установках с автоматическими анализаторами качества; </w:t>
      </w:r>
    </w:p>
    <w:bookmarkEnd w:id="775"/>
    <w:bookmarkStart w:name="z7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аппаратуры телемеханики; </w:t>
      </w:r>
    </w:p>
    <w:bookmarkEnd w:id="776"/>
    <w:bookmarkStart w:name="z7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ее наладки и регулировки, оборудование каналов связи, используемых для телеизмерения и телеуправления; </w:t>
      </w:r>
    </w:p>
    <w:bookmarkEnd w:id="777"/>
    <w:bookmarkStart w:name="z7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процессы нефтепереработки на предприятии; </w:t>
      </w:r>
    </w:p>
    <w:bookmarkEnd w:id="778"/>
    <w:bookmarkStart w:name="z7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приборов и исполнительных механизмов и наладки схем взаимосвязанного регулирования; </w:t>
      </w:r>
    </w:p>
    <w:bookmarkEnd w:id="779"/>
    <w:bookmarkStart w:name="z78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телемеханики.</w:t>
      </w:r>
    </w:p>
    <w:bookmarkEnd w:id="780"/>
    <w:bookmarkStart w:name="z78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Требуется среднее специальное образование.</w:t>
      </w:r>
    </w:p>
    <w:bookmarkEnd w:id="781"/>
    <w:bookmarkStart w:name="z78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Слесарь по ремонту технологических установок</w:t>
      </w:r>
    </w:p>
    <w:bookmarkEnd w:id="782"/>
    <w:bookmarkStart w:name="z78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по ремонту технологических установок, 2-й разряд</w:t>
      </w:r>
    </w:p>
    <w:bookmarkEnd w:id="783"/>
    <w:bookmarkStart w:name="z78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784"/>
    <w:bookmarkStart w:name="z78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простых узлов и механизмов машин, аппаратов, трубопроводов, арматуры;</w:t>
      </w:r>
    </w:p>
    <w:bookmarkEnd w:id="785"/>
    <w:bookmarkStart w:name="z79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простых установок, агрегатов и машин, а также средней сложности под руководством слесаря более высокой квалификации;</w:t>
      </w:r>
    </w:p>
    <w:bookmarkEnd w:id="786"/>
    <w:bookmarkStart w:name="z79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12 - 14 квалитетам (5-7 классам точности);</w:t>
      </w:r>
    </w:p>
    <w:bookmarkEnd w:id="787"/>
    <w:bookmarkStart w:name="z79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промывка, чистка и смазка деталей; </w:t>
      </w:r>
    </w:p>
    <w:bookmarkEnd w:id="788"/>
    <w:bookmarkStart w:name="z79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сверление отверстий на фланцах; </w:t>
      </w:r>
    </w:p>
    <w:bookmarkEnd w:id="789"/>
    <w:bookmarkStart w:name="z79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правка, опиловка и нарезание резьбы на трубах; </w:t>
      </w:r>
    </w:p>
    <w:bookmarkEnd w:id="790"/>
    <w:bookmarkStart w:name="z79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для сборки и монтажа ремонтируемого оборудования.</w:t>
      </w:r>
    </w:p>
    <w:bookmarkEnd w:id="791"/>
    <w:bookmarkStart w:name="z79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792"/>
    <w:bookmarkStart w:name="z79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отдельных аппаратов и узлов ремонтируемого оборудования; </w:t>
      </w:r>
    </w:p>
    <w:bookmarkEnd w:id="793"/>
    <w:bookmarkStart w:name="z79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работы обслуживаемого оборудования; </w:t>
      </w:r>
    </w:p>
    <w:bookmarkEnd w:id="794"/>
    <w:bookmarkStart w:name="z79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слесарных работ; </w:t>
      </w:r>
    </w:p>
    <w:bookmarkEnd w:id="795"/>
    <w:bookmarkStart w:name="z80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правила сварки и пайки; </w:t>
      </w:r>
    </w:p>
    <w:bookmarkEnd w:id="796"/>
    <w:bookmarkStart w:name="z80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трубопроводов малых диаметров; 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допусках и посадках, квалитетах, классах точности и чистоты обработки; 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приспособлений и инструмента; 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разметки труб, элементы черчения; 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масел, моющих составов и смазок.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Примеры работ: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люков машин и аппаратов - снятие и установка;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ограждения - снятие и установка;</w:t>
      </w:r>
    </w:p>
    <w:bookmarkEnd w:id="804"/>
    <w:bookmarkStart w:name="z80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- изготовление;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теплообменники типа "труба в трубе" - разборка;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трубы системы охлаждения и смазки - чистка;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форсунки газовые - ревизия.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по ремонту технологических установок, 3-й разряд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Характеристика работ: 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и испытание средней сложности узлов и механизмов машин, аппаратов, трубопроводов, арматуры; 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средней сложности установок, агрегатов и машин, а также сложных под руководством слесаря более высокой квалификации; 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по 11 - 12 квалитетам (4 - 5 классам точности); 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обвязки аппаратов, насосов, компрессоров,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средней сложности приспособлений для сборки и монтажа ремонтируемого оборудования.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816"/>
    <w:bookmarkStart w:name="z82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ремонтируемого оборудования, арматуры; </w:t>
      </w:r>
    </w:p>
    <w:bookmarkEnd w:id="817"/>
    <w:bookmarkStart w:name="z82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трубы, профильную сталь, крепежные материалы; </w:t>
      </w:r>
    </w:p>
    <w:bookmarkEnd w:id="818"/>
    <w:bookmarkStart w:name="z82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сварочного дела; </w:t>
      </w:r>
    </w:p>
    <w:bookmarkEnd w:id="819"/>
    <w:bookmarkStart w:name="z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свариваемых металлов; </w:t>
      </w:r>
    </w:p>
    <w:bookmarkEnd w:id="820"/>
    <w:bookmarkStart w:name="z82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трубопроводов;</w:t>
      </w:r>
    </w:p>
    <w:bookmarkEnd w:id="821"/>
    <w:bookmarkStart w:name="z82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оборудования; </w:t>
      </w:r>
    </w:p>
    <w:bookmarkEnd w:id="822"/>
    <w:bookmarkStart w:name="z82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технологическую схему и схему коммуникаций обслуживаемой установки, допуски и посадки, квалитеты и параметры шероховатости.</w:t>
      </w:r>
    </w:p>
    <w:bookmarkEnd w:id="823"/>
    <w:bookmarkStart w:name="z82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Примеры работ:</w:t>
      </w:r>
    </w:p>
    <w:bookmarkEnd w:id="824"/>
    <w:bookmarkStart w:name="z82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низкого давления - снятие, ремонт, установка;</w:t>
      </w:r>
    </w:p>
    <w:bookmarkEnd w:id="825"/>
    <w:bookmarkStart w:name="z83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компрессоры - разборка и снятие клапанов, сальников, маслоотражателей, крейцкопфа, подшипников, крышек клапанов и цилиндров;</w:t>
      </w:r>
    </w:p>
    <w:bookmarkEnd w:id="826"/>
    <w:bookmarkStart w:name="z83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маслонасосы, лубрикаторы - разборка, ремонт;</w:t>
      </w:r>
    </w:p>
    <w:bookmarkEnd w:id="827"/>
    <w:bookmarkStart w:name="z83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насосы поршневые, плунжерные, центробежные и               шестеренчатые - разборка, ремонт;</w:t>
      </w:r>
    </w:p>
    <w:bookmarkEnd w:id="828"/>
    <w:bookmarkStart w:name="z83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сальники - набивка;</w:t>
      </w:r>
    </w:p>
    <w:bookmarkEnd w:id="829"/>
    <w:bookmarkStart w:name="z83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трубопроводы и аппараты системы охлаждения и смазки компрессоров и насосов - разборка;</w:t>
      </w:r>
    </w:p>
    <w:bookmarkEnd w:id="830"/>
    <w:bookmarkStart w:name="z83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трубы печные, тарелки и межтарелочное пространство колонн, трубки и межтрубное пространство теплообменников, трубки конденсаторов холодильников - очистка от кокса и отложений.</w:t>
      </w:r>
    </w:p>
    <w:bookmarkEnd w:id="831"/>
    <w:bookmarkStart w:name="z8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по ремонту технологических установок, 4-й разряд</w:t>
      </w:r>
    </w:p>
    <w:bookmarkEnd w:id="832"/>
    <w:bookmarkStart w:name="z83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833"/>
    <w:bookmarkStart w:name="z83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сложных установок, машин, аппаратов, трубопроводов и арматуры с применением грузоподъемных механизмов;</w:t>
      </w:r>
    </w:p>
    <w:bookmarkEnd w:id="834"/>
    <w:bookmarkStart w:name="z83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7 - 10 квалитетам (2 - 3 классам точности);</w:t>
      </w:r>
    </w:p>
    <w:bookmarkEnd w:id="835"/>
    <w:bookmarkStart w:name="z84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рабочих и контрольных предохранительных клапанов с емкостного оборудования; </w:t>
      </w:r>
    </w:p>
    <w:bookmarkEnd w:id="836"/>
    <w:bookmarkStart w:name="z84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регулировка и сдача оборудования после ремонта;</w:t>
      </w:r>
    </w:p>
    <w:bookmarkEnd w:id="837"/>
    <w:bookmarkStart w:name="z84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приспособлений для сборки и монтажа ремонтного оборудования; </w:t>
      </w:r>
    </w:p>
    <w:bookmarkEnd w:id="838"/>
    <w:bookmarkStart w:name="z84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ремонт.</w:t>
      </w:r>
    </w:p>
    <w:bookmarkEnd w:id="839"/>
    <w:bookmarkStart w:name="z84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840"/>
    <w:bookmarkStart w:name="z84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сложного оборудования; </w:t>
      </w:r>
    </w:p>
    <w:bookmarkEnd w:id="841"/>
    <w:bookmarkStart w:name="z84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испытание, регулировку и сдачу ремонтируемого оборудования; </w:t>
      </w:r>
    </w:p>
    <w:bookmarkEnd w:id="842"/>
    <w:bookmarkStart w:name="z84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планово-предупредительного ремонта, систему допусков и посадок, квалитетов и параметров шероховатости; </w:t>
      </w:r>
    </w:p>
    <w:bookmarkEnd w:id="843"/>
    <w:bookmarkStart w:name="z84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обработки несложных различных деталей;</w:t>
      </w:r>
    </w:p>
    <w:bookmarkEnd w:id="844"/>
    <w:bookmarkStart w:name="z84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грузоподъемных механизмов и правила пользования ими;</w:t>
      </w:r>
    </w:p>
    <w:bookmarkEnd w:id="845"/>
    <w:bookmarkStart w:name="z85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такелажного дела; </w:t>
      </w:r>
    </w:p>
    <w:bookmarkEnd w:id="846"/>
    <w:bookmarkStart w:name="z85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отремонтированных и собранных узлов и аппаратов.</w:t>
      </w:r>
    </w:p>
    <w:bookmarkEnd w:id="847"/>
    <w:bookmarkStart w:name="z85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Примеры работ:</w:t>
      </w:r>
    </w:p>
    <w:bookmarkEnd w:id="848"/>
    <w:bookmarkStart w:name="z85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воздушного охлаждения - разборка редуктора;</w:t>
      </w:r>
    </w:p>
    <w:bookmarkEnd w:id="849"/>
    <w:bookmarkStart w:name="z85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колонного типа - ремонт, сборка внутренних устройств, снятие и установка крышек, головок;</w:t>
      </w:r>
    </w:p>
    <w:bookmarkEnd w:id="850"/>
    <w:bookmarkStart w:name="z85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теплообменные - сборка;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грануляторы, кристаллизаторы, мешалки, фильтры - разборка, ремонт, сборка;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поршневые - разборка, ремонт и сборка цилиндров, коленчатого вала, узла крейцкопфа, клапанов, поршней;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центробежные - разборка ротора, ремонт подшипников и зубчатых муфт;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центробежные, двухкорпусные и многоступенчатые с количеством рабочих колес более четырех - разборка;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печи трубчатые - замена труб, двойников;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реакторы - замена фонаря, снятие головок, снятие и установка кармана зональной термопара, сборка узла уплотнения и муфтовых соединений;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редукторы - ремонт, сборка, регулировка.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по ремонту технологических установок, 5-й разряд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Характеристика работ: 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ремонт, сборка особо сложных установок машин, аппаратов, агрегатов, трубопроводов, арматуры с использованием механизмов и сдача после ремонта; 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 и узлов по 6-7 квалитетам (1-2 классам точности); 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ремонт и сборка узлов и оборудования в условиях напряженной и плотной посадок; 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оборудования.</w:t>
      </w:r>
    </w:p>
    <w:bookmarkEnd w:id="864"/>
    <w:bookmarkStart w:name="z86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Должен знать: 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сложного оборудования;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организацию труда при ремонте, сборке, монтаже оборудования, все виды применяемых в ремонте материалов;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преждевременного износа деталей, статическую и динамическую балансировку машин, геометрические построения при сложной разметке; 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изношенных деталей; 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 оборудования и аппаратуры, работающих под высоким давлением.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Примеры работ: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- ремонт корпуса (не требующих термообработки), проверка тарелок на барботаж;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запорная, предохранительная и регулирующая - разборка, ремонт, притирка, сборка и регулировка;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воздуховоды вентиляционные - сборка;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воздуходувки, газодувки и нагнетатели - ремонт, испытание;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компрессоры, насосы - шабровка вкладышей подшипников и других деталей машин, ремонт предохранительных и обратных клапанов;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поршневые - регулировка и сдача в эксплуатацию;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газомоторные - ремонт;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конденсаторы-холодильники - извлечение и установка секций;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мельницы шаровые, валковые, дробилки, грохоты, дымососы, грануляторы - капитальный ремонт, испытание, сдача;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насосы центробежные, двухкорпусные и многоступенчатые с количеством рабочих колес более четырех - ремонт, сборка, сдача в эксплуатацию;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печи трубчатые - контроль, отбраковка труб;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реакторы - ремонт;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теплообменники (сырьевые) установок гидроочистки, каталитического риформинга, гидрокрекинга и другие свыше 200 атмосфер (далее - атм) - ремонт;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центрифуги - ремонт.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 по ремонту технологических установок, 6-й разряд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монтаж, демонтаж, сборка, испытание и регулировка особо сложных уникальных установок, аппаратов, машин и агрегатов с использованием механизмов; 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дефектов во время эксплуатации оборудования и при проверке в процессе ремонта; 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 и испытание под нагрузкой отремонтированного оборудования.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особо сложного оборудования; 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испытания и сдачу в эксплуатацию особо сложного уникального оборудования; 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металлов; 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особо сложных и ответственных узлов, допустимые нагрузки на работающие детали, узлы и механизмы оборудования;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технического обслуживания и ремонта оборудования.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Примеры работ: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воздушного охлаждения - сборка и центровка редуктора;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барабанный вакуум-фильтр - замена вкладышей промежуточного подшипника, ремонт планшайбы, регулировка распредголовки, сдача в эксплуатацию;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грануляторы - разбраковка деталей, ремонт и сборка головки привода, штобора, центровка электродвигателя главного привода, центровка опоры ножа;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компрессоры центробежные - ремонт лабиринтовых уплотнений и ротора; балансировка ротора, центровка, сборка;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газомоторные - подгонка, регулировка, испытание;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котлы-утилизаторы - капитальный ремонт, гидравлические испытания. Линзовые уплотнения трубопроводов высокого давления (700 - 2500 атм) - ремонт;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печи трубчатые - испытание (гидравлическое или пневматическое) змеевика;</w:t>
      </w:r>
    </w:p>
    <w:bookmarkEnd w:id="904"/>
    <w:bookmarkStart w:name="z90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реакторы - ремонт корпуса, гидравлическое испытание;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реакторы каталитического крекинга - замена гильзы сальника, линзового компенсатора и прямого участка напорного стояка, стакана сепарационной тарелки, боковых труб и сборника выводного коллектора;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реакторы каталитического риформинга и гидроочистки - ремонт и сборка стакана, распределительных устройств, кармана зональных термопар;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реакторы с мешалкой - установка мешалки и днищ в реактор высокого давления, центровка и сборка муфтовых соединений, гидравлическое испытание;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регенераторы каталитического крекинга - замена змеевика, дефектных участков, распределительной решетки, изготовление воздушного короба, замена дефектных участков;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редукторы планетарные и со сложным профилем зуба - сборка;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теплообменники (сырьевые) установок гидроочистки, каталитического риформинга, гидрокрекинга и другие свыше 200 атм - сборка, испытание;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трубопроводы высокого давления под любые жидкости и газы, а также трубопроводы реакторных блоков установок каталитического риформинга, гидроочистки, гидрокрекинга - ремонт, сборка;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турбины паровые - проверка зазора между лопатками, корпусом, ротором; ремонт и установление зазоров в уплотнениях диафрагм, сальниковых уплотнениях, в упорных и опорных подпишниках, центровка, регулировка;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турбокомпрессоры - капитальный ремонт и сдача;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центрифуги - напрессовка муфт сцепления, центровка валов, выпрессовка и сборка корпуса торцевого уплотнения, разборка и сборка щупов, шабрение подшипников, втулок, разбраковка деталей, сдача в эксплуатацию.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Трубопроводчик линейный</w:t>
      </w:r>
    </w:p>
    <w:bookmarkEnd w:id="916"/>
    <w:bookmarkStart w:name="z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Трубопроводчик линейный, 2-й разряд</w:t>
      </w:r>
    </w:p>
    <w:bookmarkEnd w:id="917"/>
    <w:bookmarkStart w:name="z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918"/>
    <w:bookmarkStart w:name="z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вскрытии траншей трубопроводов, сварке, продувке и испытании, при ремонте запорной арматуры, водосборников и других устройств и сооружений на трубопроводе;</w:t>
      </w:r>
    </w:p>
    <w:bookmarkEnd w:id="919"/>
    <w:bookmarkStart w:name="z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"Страховка" работающих в загазованных колодцах и котлованах;</w:t>
      </w:r>
    </w:p>
    <w:bookmarkEnd w:id="920"/>
    <w:bookmarkStart w:name="z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старой изоляции с зачисткой труб от ржавчины и дефектных покрытий; </w:t>
      </w:r>
    </w:p>
    <w:bookmarkEnd w:id="921"/>
    <w:bookmarkStart w:name="z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дренирование воды; </w:t>
      </w:r>
    </w:p>
    <w:bookmarkEnd w:id="922"/>
    <w:bookmarkStart w:name="z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траншей и приямков; </w:t>
      </w:r>
    </w:p>
    <w:bookmarkEnd w:id="923"/>
    <w:bookmarkStart w:name="z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приведение в порядок территории и помещения; </w:t>
      </w:r>
    </w:p>
    <w:bookmarkEnd w:id="924"/>
    <w:bookmarkStart w:name="z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ограждении мест аварий и восстановительных работах и в погрузочно-разгрузочных работах.</w:t>
      </w:r>
    </w:p>
    <w:bookmarkEnd w:id="925"/>
    <w:bookmarkStart w:name="z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926"/>
    <w:bookmarkStart w:name="z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магистральных трубопроводов и его сооружений; </w:t>
      </w:r>
    </w:p>
    <w:bookmarkEnd w:id="927"/>
    <w:bookmarkStart w:name="z93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магистральной запорной арматурой; </w:t>
      </w:r>
    </w:p>
    <w:bookmarkEnd w:id="928"/>
    <w:bookmarkStart w:name="z93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земляных работ; </w:t>
      </w:r>
    </w:p>
    <w:bookmarkEnd w:id="929"/>
    <w:bookmarkStart w:name="z93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подключения к линии связи телефонного аппарата и правила пользования средствами связи; </w:t>
      </w:r>
    </w:p>
    <w:bookmarkEnd w:id="930"/>
    <w:bookmarkStart w:name="z93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подъемно-такелажных приспособлений; </w:t>
      </w:r>
    </w:p>
    <w:bookmarkEnd w:id="931"/>
    <w:bookmarkStart w:name="z93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погрузочно-разгрузочных работах.</w:t>
      </w:r>
    </w:p>
    <w:bookmarkEnd w:id="932"/>
    <w:bookmarkStart w:name="z93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Трубопроводчик линейный, 3-й разряд</w:t>
      </w:r>
    </w:p>
    <w:bookmarkEnd w:id="933"/>
    <w:bookmarkStart w:name="z93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934"/>
    <w:bookmarkStart w:name="z93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восстановительных работах на трубопроводе; </w:t>
      </w:r>
    </w:p>
    <w:bookmarkEnd w:id="935"/>
    <w:bookmarkStart w:name="z94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труб; </w:t>
      </w:r>
    </w:p>
    <w:bookmarkEnd w:id="936"/>
    <w:bookmarkStart w:name="z94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труб диаметром менее 200 милиметров (далее - мм.); </w:t>
      </w:r>
    </w:p>
    <w:bookmarkEnd w:id="937"/>
    <w:bookmarkStart w:name="z94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концов труб; </w:t>
      </w:r>
    </w:p>
    <w:bookmarkEnd w:id="938"/>
    <w:bookmarkStart w:name="z94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резка и сварка металла; </w:t>
      </w:r>
    </w:p>
    <w:bookmarkEnd w:id="939"/>
    <w:bookmarkStart w:name="z94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 труб и отработка после газовой резки и сварки;</w:t>
      </w:r>
    </w:p>
    <w:bookmarkEnd w:id="940"/>
    <w:bookmarkStart w:name="z94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подъемно-такелажных приспособлений для перемещения труб, звеньев, узлов и оборудования; </w:t>
      </w:r>
    </w:p>
    <w:bookmarkEnd w:id="941"/>
    <w:bookmarkStart w:name="z94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грунта; </w:t>
      </w:r>
    </w:p>
    <w:bookmarkEnd w:id="942"/>
    <w:bookmarkStart w:name="z94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траншеи для укладки трубопровода; </w:t>
      </w:r>
    </w:p>
    <w:bookmarkEnd w:id="943"/>
    <w:bookmarkStart w:name="z94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плотницких работ при креплении стенок траншей и котлованов с оттеской бревен, брусков, досок; простых малярных работ вручную при ремонте сооружений магистральных трубопроводов с приготовлением грунтовочных и окрасочных составов; несложных штукатурных работ на сооруженных магистральных трубопроводах, а также торкретирование и гидроизоляция колодцев; </w:t>
      </w:r>
    </w:p>
    <w:bookmarkEnd w:id="944"/>
    <w:bookmarkStart w:name="z94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ковка деталей по эскизам и шаблонам; </w:t>
      </w:r>
    </w:p>
    <w:bookmarkEnd w:id="945"/>
    <w:bookmarkStart w:name="z95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простых кузнечных, строительных инструментов и изготовление крепежных деталей и несложных изделий; </w:t>
      </w:r>
    </w:p>
    <w:bookmarkEnd w:id="946"/>
    <w:bookmarkStart w:name="z9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кранов и задвижек; </w:t>
      </w:r>
    </w:p>
    <w:bookmarkEnd w:id="947"/>
    <w:bookmarkStart w:name="z95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стравливание газа через свечи; </w:t>
      </w:r>
    </w:p>
    <w:bookmarkEnd w:id="948"/>
    <w:bookmarkStart w:name="z95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резиновых шаров к глиняных пробок в трубопроводе;</w:t>
      </w:r>
    </w:p>
    <w:bookmarkEnd w:id="949"/>
    <w:bookmarkStart w:name="z95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установке и замене запорной арматуры; </w:t>
      </w:r>
    </w:p>
    <w:bookmarkEnd w:id="950"/>
    <w:bookmarkStart w:name="z95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труб для нанесения антикоррозийной изоляции;</w:t>
      </w:r>
    </w:p>
    <w:bookmarkEnd w:id="951"/>
    <w:bookmarkStart w:name="z95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грунтовки и битумной мастики; </w:t>
      </w:r>
    </w:p>
    <w:bookmarkEnd w:id="952"/>
    <w:bookmarkStart w:name="z95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трубы изоляции.</w:t>
      </w:r>
    </w:p>
    <w:bookmarkEnd w:id="953"/>
    <w:bookmarkStart w:name="z9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954"/>
    <w:bookmarkStart w:name="z9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концов труб под сварку; </w:t>
      </w:r>
    </w:p>
    <w:bookmarkEnd w:id="955"/>
    <w:bookmarkStart w:name="z96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запорных устройств; </w:t>
      </w:r>
    </w:p>
    <w:bookmarkEnd w:id="956"/>
    <w:bookmarkStart w:name="z96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установке фасонных частей и запорной арматуры; </w:t>
      </w:r>
    </w:p>
    <w:bookmarkEnd w:id="957"/>
    <w:bookmarkStart w:name="z96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с пневматическим инструментом; </w:t>
      </w:r>
    </w:p>
    <w:bookmarkEnd w:id="958"/>
    <w:bookmarkStart w:name="z96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свойства и правила нанесения антикоррозийной изоляции на трубопровод; </w:t>
      </w:r>
    </w:p>
    <w:bookmarkEnd w:id="959"/>
    <w:bookmarkStart w:name="z96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металлов и марки сталей; </w:t>
      </w:r>
    </w:p>
    <w:bookmarkEnd w:id="960"/>
    <w:bookmarkStart w:name="z96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сварочных работ и правила обслуживания ацетиленовых генераторов; </w:t>
      </w:r>
    </w:p>
    <w:bookmarkEnd w:id="961"/>
    <w:bookmarkStart w:name="z96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кузнечных, плотницких, штукатурных и малярных работ.</w:t>
      </w:r>
    </w:p>
    <w:bookmarkEnd w:id="962"/>
    <w:bookmarkStart w:name="z96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Трубопроводчик линейный, 4-й разряд</w:t>
      </w:r>
    </w:p>
    <w:bookmarkEnd w:id="963"/>
    <w:bookmarkStart w:name="z96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Характеристика работ: </w:t>
      </w:r>
    </w:p>
    <w:bookmarkEnd w:id="964"/>
    <w:bookmarkStart w:name="z96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узлов на трубопроводе; </w:t>
      </w:r>
    </w:p>
    <w:bookmarkEnd w:id="965"/>
    <w:bookmarkStart w:name="z97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центровка труб; </w:t>
      </w:r>
    </w:p>
    <w:bookmarkEnd w:id="966"/>
    <w:bookmarkStart w:name="z97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труб диаметром свыше 200 мм; </w:t>
      </w:r>
    </w:p>
    <w:bookmarkEnd w:id="967"/>
    <w:bookmarkStart w:name="z97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установка арматуры и фасонных частей по эскизам; </w:t>
      </w:r>
    </w:p>
    <w:bookmarkEnd w:id="968"/>
    <w:bookmarkStart w:name="z97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ремонт запорной и предохранительной арматуры высокого давления; </w:t>
      </w:r>
    </w:p>
    <w:bookmarkEnd w:id="969"/>
    <w:bookmarkStart w:name="z97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запорной арматуры, узлов и отдельных участков трубопроводов; </w:t>
      </w:r>
    </w:p>
    <w:bookmarkEnd w:id="970"/>
    <w:bookmarkStart w:name="z97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утечек газа, нефти и нефтепродуктов на трубопроводе и арматуре; </w:t>
      </w:r>
    </w:p>
    <w:bookmarkEnd w:id="971"/>
    <w:bookmarkStart w:name="z97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и подтяжка сальников у задвижек; </w:t>
      </w:r>
    </w:p>
    <w:bookmarkEnd w:id="972"/>
    <w:bookmarkStart w:name="z97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конденсатосборников; </w:t>
      </w:r>
    </w:p>
    <w:bookmarkEnd w:id="973"/>
    <w:bookmarkStart w:name="z97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восстановительные работы на сетях водо- и паропроводов, демонтаж, ремонт и монтаж установленной на них арматуры; </w:t>
      </w:r>
    </w:p>
    <w:bookmarkEnd w:id="974"/>
    <w:bookmarkStart w:name="z97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трактором при транспортировке грузов и металлоконструкций с применением прицепных приспособлений или устройств, бульдозером при выполнении землянах работ; </w:t>
      </w:r>
    </w:p>
    <w:bookmarkEnd w:id="975"/>
    <w:bookmarkStart w:name="z98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слесарная обработка деталей, труб; </w:t>
      </w:r>
    </w:p>
    <w:bookmarkEnd w:id="976"/>
    <w:bookmarkStart w:name="z98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резьбы; </w:t>
      </w:r>
    </w:p>
    <w:bookmarkEnd w:id="977"/>
    <w:bookmarkStart w:name="z98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отверстий.</w:t>
      </w:r>
    </w:p>
    <w:bookmarkEnd w:id="978"/>
    <w:bookmarkStart w:name="z98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bookmarkEnd w:id="979"/>
    <w:bookmarkStart w:name="z98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запорной арматуры трубопровода; </w:t>
      </w:r>
    </w:p>
    <w:bookmarkEnd w:id="980"/>
    <w:bookmarkStart w:name="z98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и устройство конденсатосборников; </w:t>
      </w:r>
    </w:p>
    <w:bookmarkEnd w:id="981"/>
    <w:bookmarkStart w:name="z98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и правила обнаружения и устранения утечек газа и нефти;</w:t>
      </w:r>
    </w:p>
    <w:bookmarkEnd w:id="982"/>
    <w:bookmarkStart w:name="z98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гидропрессов; </w:t>
      </w:r>
    </w:p>
    <w:bookmarkEnd w:id="983"/>
    <w:bookmarkStart w:name="z98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слесарной обработки деталей; </w:t>
      </w:r>
    </w:p>
    <w:bookmarkEnd w:id="984"/>
    <w:bookmarkStart w:name="z98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 и марки сталей, профилактический и текущий ремонт тракторов и бульдозеров.</w:t>
      </w:r>
    </w:p>
    <w:bookmarkEnd w:id="985"/>
    <w:bookmarkStart w:name="z99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Трубопроводчик линейный, 5-й разряд</w:t>
      </w:r>
    </w:p>
    <w:bookmarkEnd w:id="986"/>
    <w:bookmarkStart w:name="z99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Характеристика работ: </w:t>
      </w:r>
    </w:p>
    <w:bookmarkEnd w:id="987"/>
    <w:bookmarkStart w:name="z99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монтажных и восстановительных работ на трубопроводах с производством сварки, ревизия и ремонт задвижек и кранов, демонтаж и установка контрольно-измерительных приборов, продувка и опрессовка участков трубопровода и монтажных узлов, монтаж переходов, захлестов и катушек; </w:t>
      </w:r>
    </w:p>
    <w:bookmarkEnd w:id="988"/>
    <w:bookmarkStart w:name="z99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кранами, трубоукладчиками и экскаваторами при прокладке трубопроводов и производство их несложного ремонта; </w:t>
      </w:r>
    </w:p>
    <w:bookmarkEnd w:id="989"/>
    <w:bookmarkStart w:name="z99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крана, трубоукладчика, экскаватора и расхода горюче-смазочных материалов;</w:t>
      </w:r>
    </w:p>
    <w:bookmarkEnd w:id="990"/>
    <w:bookmarkStart w:name="z99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вакуумной передвижной установки для сбора различных нефтей или нефтепродуктов при авариях; </w:t>
      </w:r>
    </w:p>
    <w:bookmarkEnd w:id="991"/>
    <w:bookmarkStart w:name="z99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трубопроводов, работающих под высоким давлением; </w:t>
      </w:r>
    </w:p>
    <w:bookmarkEnd w:id="992"/>
    <w:bookmarkStart w:name="z99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для различного рода врезок, отводов и арматуры; </w:t>
      </w:r>
    </w:p>
    <w:bookmarkEnd w:id="993"/>
    <w:bookmarkStart w:name="z99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конденсата в пониженных местах трубопровода;</w:t>
      </w:r>
    </w:p>
    <w:bookmarkEnd w:id="994"/>
    <w:bookmarkStart w:name="z99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ремонт оборудования нефтепродуктоперекачивающих, газораспределительных станций (пунктов) и аварийно-ремонтных пунктов. </w:t>
      </w:r>
    </w:p>
    <w:bookmarkEnd w:id="995"/>
    <w:bookmarkStart w:name="z100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996"/>
    <w:bookmarkStart w:name="z100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устройство всех сооружений трубопроводов; </w:t>
      </w:r>
    </w:p>
    <w:bookmarkEnd w:id="997"/>
    <w:bookmarkStart w:name="z100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монтажу переходов, захлестов и катушек;</w:t>
      </w:r>
    </w:p>
    <w:bookmarkEnd w:id="998"/>
    <w:bookmarkStart w:name="z100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продувки и опрессовки трубопроводов; </w:t>
      </w:r>
    </w:p>
    <w:bookmarkEnd w:id="999"/>
    <w:bookmarkStart w:name="z100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 испытание трубопроводов, сосудов и узлов переключения;</w:t>
      </w:r>
    </w:p>
    <w:bookmarkEnd w:id="1000"/>
    <w:bookmarkStart w:name="z100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трубопроводов и устройство оборудования, нефтепродуктоперекачивающих, газораспределительных станций (пунктов) и аварийно-ремонтных пунктов, чтение чертежей и эскизов; </w:t>
      </w:r>
    </w:p>
    <w:bookmarkEnd w:id="1001"/>
    <w:bookmarkStart w:name="z100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сварочных работ.  </w:t>
      </w:r>
    </w:p>
    <w:bookmarkEnd w:id="1002"/>
    <w:bookmarkStart w:name="z100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Электрослесарь по ремонту оборудования нефтебаз</w:t>
      </w:r>
    </w:p>
    <w:bookmarkEnd w:id="1003"/>
    <w:bookmarkStart w:name="z100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Электрослесарь по ремонту оборудования</w:t>
      </w:r>
    </w:p>
    <w:bookmarkEnd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нефтебаз, 3-й разряд</w:t>
      </w:r>
    </w:p>
    <w:bookmarkStart w:name="z100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1005"/>
    <w:bookmarkStart w:name="z101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механического и электрического оборудования, агрегатов и устройств распределительных нефтебаз и автозаправочных станций под руководством электрослесаря более высокой квалификации;</w:t>
      </w:r>
    </w:p>
    <w:bookmarkEnd w:id="1006"/>
    <w:bookmarkStart w:name="z101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бензораздаточных, маслораздаточных и смесительных колонок, счетных механизмов, дозаторов, газоотделителей, компрессоров;</w:t>
      </w:r>
    </w:p>
    <w:bookmarkEnd w:id="1007"/>
    <w:bookmarkStart w:name="z101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передвижных электростанций;</w:t>
      </w:r>
    </w:p>
    <w:bookmarkEnd w:id="1008"/>
    <w:bookmarkStart w:name="z101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монтаж, замена и ремонт электрических линий и осветительного оборудования;</w:t>
      </w:r>
    </w:p>
    <w:bookmarkEnd w:id="1009"/>
    <w:bookmarkStart w:name="z101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11 - 12 квалитетам (4 - 5 классы точности);</w:t>
      </w:r>
    </w:p>
    <w:bookmarkEnd w:id="1010"/>
    <w:bookmarkStart w:name="z101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распределительных нефтебаз и автозаправочных станций.</w:t>
      </w:r>
    </w:p>
    <w:bookmarkEnd w:id="1011"/>
    <w:bookmarkStart w:name="z101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1012"/>
    <w:bookmarkStart w:name="z101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ремонтируемого оборудования;</w:t>
      </w:r>
    </w:p>
    <w:bookmarkEnd w:id="1013"/>
    <w:bookmarkStart w:name="z101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разборки, ремонта и сборки колонок, оборудования, агрегатов и устройств;</w:t>
      </w:r>
    </w:p>
    <w:bookmarkEnd w:id="1014"/>
    <w:bookmarkStart w:name="z101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проводок осветительных установок рабочего, аварийного и безопасного освещения;</w:t>
      </w:r>
    </w:p>
    <w:bookmarkEnd w:id="1015"/>
    <w:bookmarkStart w:name="z102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работы в сетях освещения;</w:t>
      </w:r>
    </w:p>
    <w:bookmarkEnd w:id="1016"/>
    <w:bookmarkStart w:name="z102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механической эксплуатации нефтебаз и автозаправочных станций;</w:t>
      </w:r>
    </w:p>
    <w:bookmarkEnd w:id="1017"/>
    <w:bookmarkStart w:name="z102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 и общие сведения по механике и электротехнике, квалитеты и параметры шероховатости.</w:t>
      </w:r>
    </w:p>
    <w:bookmarkEnd w:id="1018"/>
    <w:bookmarkStart w:name="z102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Электрослесарь по ремонту оборудования</w:t>
      </w:r>
    </w:p>
    <w:bookmarkEnd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нефтебаз, 4-й разряд</w:t>
      </w:r>
    </w:p>
    <w:bookmarkStart w:name="z102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020"/>
    <w:bookmarkStart w:name="z102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ремонт, сборка и испытание механического и электрического оборудования, агрегатов и устройств распределительных нефтебаз и автозаправочных станций;</w:t>
      </w:r>
    </w:p>
    <w:bookmarkEnd w:id="1021"/>
    <w:bookmarkStart w:name="z102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и капитальный ремонт бензораздаточных, маслораздаточных и смесительных колонок, счетных механизмов, дозаторов, газоотделителей, компрессоров;</w:t>
      </w:r>
    </w:p>
    <w:bookmarkEnd w:id="1022"/>
    <w:bookmarkStart w:name="z102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ремонт автоматической станции налива нефтепродуктов в цистерны, сливо-наливных стояков, сливных приборов, железнодорожных и автоналивных эстакад, контрольно-измерительных приборов, запорной и регулирующей аппаратуры трубопроводов и оборудования маслорегенерационных установок;</w:t>
      </w:r>
    </w:p>
    <w:bookmarkEnd w:id="1023"/>
    <w:bookmarkStart w:name="z102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передвижных автозаправочных станций;</w:t>
      </w:r>
    </w:p>
    <w:bookmarkEnd w:id="1024"/>
    <w:bookmarkStart w:name="z102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7 - 10 квалитетам (2 - 3 классам точности);</w:t>
      </w:r>
    </w:p>
    <w:bookmarkEnd w:id="1025"/>
    <w:bookmarkStart w:name="z103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ремонт.</w:t>
      </w:r>
    </w:p>
    <w:bookmarkEnd w:id="1026"/>
    <w:bookmarkStart w:name="z103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027"/>
    <w:bookmarkStart w:name="z103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ремонтируемого оборудования и контрольно-измерительных приборов;</w:t>
      </w:r>
    </w:p>
    <w:bookmarkEnd w:id="1028"/>
    <w:bookmarkStart w:name="z103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в процессе ремонта, сборки и испытания оборудования;</w:t>
      </w:r>
    </w:p>
    <w:bookmarkEnd w:id="1029"/>
    <w:bookmarkStart w:name="z103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резервуарных парков, парокотельных, сливо-наливных эстакад, маслорегенерационных установок;</w:t>
      </w:r>
    </w:p>
    <w:bookmarkEnd w:id="1030"/>
    <w:bookmarkStart w:name="z103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электротехники, электро-, газосварки и черчения;</w:t>
      </w:r>
    </w:p>
    <w:bookmarkEnd w:id="1031"/>
    <w:bookmarkStart w:name="z103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и градуировки приборов и аппаратов;</w:t>
      </w:r>
    </w:p>
    <w:bookmarkEnd w:id="1032"/>
    <w:bookmarkStart w:name="z103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сопротивлений;</w:t>
      </w:r>
    </w:p>
    <w:bookmarkEnd w:id="1033"/>
    <w:bookmarkStart w:name="z103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технологической обвязки насосной, резервуарного парка, разливочной сливо-наливных эстакад, маслорегенерационных установок, автозаправочных станций;</w:t>
      </w:r>
    </w:p>
    <w:bookmarkEnd w:id="1034"/>
    <w:bookmarkStart w:name="z103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обслуживаемого оборудования и способы их предупреждения;</w:t>
      </w:r>
    </w:p>
    <w:bookmarkEnd w:id="1035"/>
    <w:bookmarkStart w:name="z104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химические свойства нефтепродуктов.</w:t>
      </w:r>
    </w:p>
    <w:bookmarkEnd w:id="1036"/>
    <w:bookmarkStart w:name="z104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Электрослесарь по ремонту оборудования</w:t>
      </w:r>
    </w:p>
    <w:bookmarkEnd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нефтебаз, 5-й разряд</w:t>
      </w:r>
    </w:p>
    <w:bookmarkStart w:name="z104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1038"/>
    <w:bookmarkStart w:name="z104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полуавтоматических, автоматических устройств для налива нефтепродуктов в цистерны и пультов управления распределительных нефтебаз, бензораздаточных, маслораздаточных и смесительных колонок, работающих с дистанционного пульта управления;</w:t>
      </w:r>
    </w:p>
    <w:bookmarkEnd w:id="1039"/>
    <w:bookmarkStart w:name="z104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сдача в эксплуатацию приборов;</w:t>
      </w:r>
    </w:p>
    <w:bookmarkEnd w:id="1040"/>
    <w:bookmarkStart w:name="z104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плавучих автозаправочных станций;</w:t>
      </w:r>
    </w:p>
    <w:bookmarkEnd w:id="1041"/>
    <w:bookmarkStart w:name="z104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точность и производительность приборов и оборудования;</w:t>
      </w:r>
    </w:p>
    <w:bookmarkEnd w:id="1042"/>
    <w:bookmarkStart w:name="z104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абсолютной и относительной погрешности при проверке и испытании приборов;</w:t>
      </w:r>
    </w:p>
    <w:bookmarkEnd w:id="1043"/>
    <w:bookmarkStart w:name="z104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механических и электрических схем и автоматических устройств;</w:t>
      </w:r>
    </w:p>
    <w:bookmarkEnd w:id="1044"/>
    <w:bookmarkStart w:name="z104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и узлов по 6 - 7 квалитетам (1 - 2 классам точности);</w:t>
      </w:r>
    </w:p>
    <w:bookmarkEnd w:id="1045"/>
    <w:bookmarkStart w:name="z105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узлов и оборудования в условиях напряженной и плотной посадок.</w:t>
      </w:r>
    </w:p>
    <w:bookmarkEnd w:id="1046"/>
    <w:bookmarkStart w:name="z105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1047"/>
    <w:bookmarkStart w:name="z105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ремонтируемого оборудования стационарных, передвижных и плавучих автозаправочных станций, полуавтоматических и автоматических топливораздаточных колонок; </w:t>
      </w:r>
    </w:p>
    <w:bookmarkEnd w:id="1048"/>
    <w:bookmarkStart w:name="z105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для налива нефтепродуктов в цистерны;</w:t>
      </w:r>
    </w:p>
    <w:bookmarkEnd w:id="1049"/>
    <w:bookmarkStart w:name="z105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всех узлов и электронных схем, применяемых на автозаправочных станциях и нефтебазах, способы определения преждевременного износа деталей;</w:t>
      </w:r>
    </w:p>
    <w:bookmarkEnd w:id="1050"/>
    <w:bookmarkStart w:name="z105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оборудования на точность, мощность и производительность;</w:t>
      </w:r>
    </w:p>
    <w:bookmarkEnd w:id="1051"/>
    <w:bookmarkStart w:name="z105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балансировки машин.</w:t>
      </w:r>
    </w:p>
    <w:bookmarkEnd w:id="1052"/>
    <w:bookmarkStart w:name="z105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Электрослесарь по ремонту оборудования</w:t>
      </w:r>
    </w:p>
    <w:bookmarkEnd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нефтебаз, 6-й разряд</w:t>
      </w:r>
    </w:p>
    <w:bookmarkStart w:name="z105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1054"/>
    <w:bookmarkStart w:name="z105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испытание систем дистанционного управления и телемеханики распределительных нефтебаз, комплексных систем автоматики насосных станций;</w:t>
      </w:r>
    </w:p>
    <w:bookmarkEnd w:id="1055"/>
    <w:bookmarkStart w:name="z106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регулировка работы электроприводной запорной арматуры с дистанционным управлением;</w:t>
      </w:r>
    </w:p>
    <w:bookmarkEnd w:id="1056"/>
    <w:bookmarkStart w:name="z106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оборудования;</w:t>
      </w:r>
    </w:p>
    <w:bookmarkEnd w:id="1057"/>
    <w:bookmarkStart w:name="z106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электрослесарей более низкой квалификации.</w:t>
      </w:r>
    </w:p>
    <w:bookmarkEnd w:id="1058"/>
    <w:bookmarkStart w:name="z106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059"/>
    <w:bookmarkStart w:name="z106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 и электрические схемы ремонтируемого оборудования; </w:t>
      </w:r>
    </w:p>
    <w:bookmarkEnd w:id="1060"/>
    <w:bookmarkStart w:name="z106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ремонта, сборки, монтажа и испытания отремонтированного оборудования, допустимые нагрузки на работающие детали, узлы, механизмы оборудования и профилактические меры по предупреждению поломок, износа и аварий.</w:t>
      </w:r>
    </w:p>
    <w:bookmarkEnd w:id="10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34)</w:t>
            </w:r>
          </w:p>
        </w:tc>
      </w:tr>
    </w:tbl>
    <w:bookmarkStart w:name="z1067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технологических установок и производств по категориям</w:t>
      </w:r>
    </w:p>
    <w:bookmarkEnd w:id="1062"/>
    <w:bookmarkStart w:name="z106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Установки 1 категории, обслуживаемые операторами технологических установок 6-го разряда</w:t>
      </w:r>
    </w:p>
    <w:bookmarkEnd w:id="1063"/>
    <w:bookmarkStart w:name="z106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Переработка нефти</w:t>
      </w:r>
    </w:p>
    <w:bookmarkEnd w:id="1064"/>
    <w:bookmarkStart w:name="z107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Атмосферно-вакуумная (трубчатая) производительностью свыше 3200 т. в сутки.</w:t>
      </w:r>
    </w:p>
    <w:bookmarkEnd w:id="1065"/>
    <w:bookmarkStart w:name="z107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Вакуумные (трубчатые).</w:t>
      </w:r>
    </w:p>
    <w:bookmarkEnd w:id="1066"/>
    <w:bookmarkStart w:name="z107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Атмосферная трубчатая мощностью свыше 4500 т. в сутки.</w:t>
      </w:r>
    </w:p>
    <w:bookmarkEnd w:id="1067"/>
    <w:bookmarkStart w:name="z107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Атмосферная трубчатая мощностью свыше 3200 т. в сутки с одновременным процессом выщелачивания дистиллятов.</w:t>
      </w:r>
    </w:p>
    <w:bookmarkEnd w:id="1068"/>
    <w:bookmarkStart w:name="z107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Комбинированная установка типа ЛК-6У.</w:t>
      </w:r>
    </w:p>
    <w:bookmarkEnd w:id="1069"/>
    <w:bookmarkStart w:name="z107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Термический крекинг.</w:t>
      </w:r>
    </w:p>
    <w:bookmarkEnd w:id="1070"/>
    <w:bookmarkStart w:name="z107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Крекинг (комбинированная установка).</w:t>
      </w:r>
    </w:p>
    <w:bookmarkEnd w:id="1071"/>
    <w:bookmarkStart w:name="z107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Каталитический крекинг с неподвижным катализатором.</w:t>
      </w:r>
    </w:p>
    <w:bookmarkEnd w:id="1072"/>
    <w:bookmarkStart w:name="z107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Каталитический крекинг с подвижным катализатором.</w:t>
      </w:r>
    </w:p>
    <w:bookmarkEnd w:id="1073"/>
    <w:bookmarkStart w:name="z107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Установка типа ГК-3</w:t>
      </w:r>
    </w:p>
    <w:bookmarkEnd w:id="1074"/>
    <w:bookmarkStart w:name="z108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Каталитический риформинг.</w:t>
      </w:r>
    </w:p>
    <w:bookmarkEnd w:id="1075"/>
    <w:bookmarkStart w:name="z108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Комбинированная установка каталитического риформирования гидроочистки дизельного топлива (ЖЕКС).</w:t>
      </w:r>
    </w:p>
    <w:bookmarkEnd w:id="1076"/>
    <w:bookmarkStart w:name="z108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Установка пиролиза.</w:t>
      </w:r>
    </w:p>
    <w:bookmarkEnd w:id="1077"/>
    <w:bookmarkStart w:name="z108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по производству ксилолов (параксилола и ортоксилола) и продуктов на их основе.</w:t>
      </w:r>
    </w:p>
    <w:bookmarkEnd w:id="1078"/>
    <w:bookmarkStart w:name="z108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Установка гидроочистки.</w:t>
      </w:r>
    </w:p>
    <w:bookmarkEnd w:id="1079"/>
    <w:bookmarkStart w:name="z108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Карбамидная очистка светлых нефтепродуктов.</w:t>
      </w:r>
    </w:p>
    <w:bookmarkEnd w:id="1080"/>
    <w:bookmarkStart w:name="z108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Комбинированная нетиповая установка (совмещенная ЭЛОУ с перегонкой нефти) производительностью более 1000 т. в сутки.</w:t>
      </w:r>
    </w:p>
    <w:bookmarkEnd w:id="1081"/>
    <w:bookmarkStart w:name="z108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Гидрокрекинг.</w:t>
      </w:r>
    </w:p>
    <w:bookmarkEnd w:id="1082"/>
    <w:bookmarkStart w:name="z108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Комбинированные установки комплексной подготовки нефти и газа.</w:t>
      </w:r>
    </w:p>
    <w:bookmarkEnd w:id="1083"/>
    <w:bookmarkStart w:name="z108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Полунепрерывное термическое коксование "Майли".</w:t>
      </w:r>
    </w:p>
    <w:bookmarkEnd w:id="1084"/>
    <w:bookmarkStart w:name="z109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Переработка и очистка газа</w:t>
      </w:r>
    </w:p>
    <w:bookmarkEnd w:id="1085"/>
    <w:bookmarkStart w:name="z109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21.Установки газофракционирующие, абсорбционно-газофракционирующие и маслоабсорбционные.</w:t>
      </w:r>
    </w:p>
    <w:bookmarkEnd w:id="1086"/>
    <w:bookmarkStart w:name="z109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Установки по расщеплению и разделению газов.</w:t>
      </w:r>
    </w:p>
    <w:bookmarkEnd w:id="1087"/>
    <w:bookmarkStart w:name="z10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Установки по очистке газа: мышьяково-содовым и медно-аммиачным раствором.</w:t>
      </w:r>
    </w:p>
    <w:bookmarkEnd w:id="1088"/>
    <w:bookmarkStart w:name="z10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Конверсия газа.</w:t>
      </w:r>
    </w:p>
    <w:bookmarkEnd w:id="1089"/>
    <w:bookmarkStart w:name="z10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Установка по отделению продуктов синтеза от остаточного газа.</w:t>
      </w:r>
    </w:p>
    <w:bookmarkEnd w:id="1090"/>
    <w:bookmarkStart w:name="z109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Комбинированные установки по совместной переработке газа и конденсата.</w:t>
      </w:r>
    </w:p>
    <w:bookmarkEnd w:id="1091"/>
    <w:bookmarkStart w:name="z109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Установки по выработке гелия.</w:t>
      </w:r>
    </w:p>
    <w:bookmarkEnd w:id="1092"/>
    <w:bookmarkStart w:name="z109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Установки стабилизации газового конденсата и фракционирования нестабильного бензина.</w:t>
      </w:r>
    </w:p>
    <w:bookmarkEnd w:id="1093"/>
    <w:bookmarkStart w:name="z109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Установка очистки и осушки газа от сернистых соединений.</w:t>
      </w:r>
    </w:p>
    <w:bookmarkEnd w:id="1094"/>
    <w:bookmarkStart w:name="z110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Аммиачная, пропановая и этановая холодильные установки.</w:t>
      </w:r>
    </w:p>
    <w:bookmarkEnd w:id="1095"/>
    <w:bookmarkStart w:name="z110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Установка очистки газов от меркаптанов на твердом адсорбенте.</w:t>
      </w:r>
    </w:p>
    <w:bookmarkEnd w:id="1096"/>
    <w:bookmarkStart w:name="z110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Установка получения элементарной серы.</w:t>
      </w:r>
    </w:p>
    <w:bookmarkEnd w:id="1097"/>
    <w:bookmarkStart w:name="z110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Установка переработки сероводорода, содержащего конденсат.</w:t>
      </w:r>
    </w:p>
    <w:bookmarkEnd w:id="1098"/>
    <w:bookmarkStart w:name="z110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Установка получения широкой фракции легких углеводородов.</w:t>
      </w:r>
    </w:p>
    <w:bookmarkEnd w:id="1099"/>
    <w:bookmarkStart w:name="z110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Азотно-кислородная установка.</w:t>
      </w:r>
    </w:p>
    <w:bookmarkEnd w:id="1100"/>
    <w:bookmarkStart w:name="z110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Установка стабилизации сероводорода, содержащего конденсат, очистки пропанобутановой фракции от меркаптанов щелочью и получения пропанохладоагента.</w:t>
      </w:r>
    </w:p>
    <w:bookmarkEnd w:id="1101"/>
    <w:bookmarkStart w:name="z110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Установка грануляции серы.</w:t>
      </w:r>
    </w:p>
    <w:bookmarkEnd w:id="1102"/>
    <w:bookmarkStart w:name="z110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Установка дегазации, хранения и отгрузки серы.</w:t>
      </w:r>
    </w:p>
    <w:bookmarkEnd w:id="1103"/>
    <w:bookmarkStart w:name="z110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Установка доочистки отходящих газов методом Клин-эйр.</w:t>
      </w:r>
    </w:p>
    <w:bookmarkEnd w:id="1104"/>
    <w:bookmarkStart w:name="z111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Установка доочистки отходящих газов методом сульфрен.</w:t>
      </w:r>
    </w:p>
    <w:bookmarkEnd w:id="1105"/>
    <w:bookmarkStart w:name="z111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Установка фильтрации и хранения амина.</w:t>
      </w:r>
    </w:p>
    <w:bookmarkEnd w:id="1106"/>
    <w:bookmarkStart w:name="z111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Установка регенерации и хранения моноэтиленгликоля.</w:t>
      </w:r>
    </w:p>
    <w:bookmarkEnd w:id="1107"/>
    <w:bookmarkStart w:name="z111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Установка сжигания серосодержащих жидких стоков и активированного угля.</w:t>
      </w:r>
    </w:p>
    <w:bookmarkEnd w:id="1108"/>
    <w:bookmarkStart w:name="z111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Установка по закачке промышленных стоков в пласт.</w:t>
      </w:r>
    </w:p>
    <w:bookmarkEnd w:id="1109"/>
    <w:bookmarkStart w:name="z111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Установка осушки и очистки газа суммарной мощностью свыше 10 млн.м3 в сутки диэтаноламином с применением искусственного холода.</w:t>
      </w:r>
    </w:p>
    <w:bookmarkEnd w:id="1110"/>
    <w:bookmarkStart w:name="z111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Производство высокооктановых добавок и синтетических продуктов</w:t>
      </w:r>
    </w:p>
    <w:bookmarkEnd w:id="1111"/>
    <w:bookmarkStart w:name="z111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Алкилирование серной кислотой, хлористым алюминием и ортофосфорной кислотой.</w:t>
      </w:r>
    </w:p>
    <w:bookmarkEnd w:id="1112"/>
    <w:bookmarkStart w:name="z111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Производство октола.</w:t>
      </w:r>
    </w:p>
    <w:bookmarkEnd w:id="1113"/>
    <w:bookmarkStart w:name="z111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Гидрирование и дегидрирование (ароматизация).</w:t>
      </w:r>
    </w:p>
    <w:bookmarkEnd w:id="1114"/>
    <w:bookmarkStart w:name="z112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Парофазное гидрирование (не менее двух блоков).</w:t>
      </w:r>
    </w:p>
    <w:bookmarkEnd w:id="1115"/>
    <w:bookmarkStart w:name="z112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Синтез и экстракция углеводородов.</w:t>
      </w:r>
    </w:p>
    <w:bookmarkEnd w:id="1116"/>
    <w:bookmarkStart w:name="z112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Производство эталонного топлива, индивидуальных углеводородов и высших спиртов.</w:t>
      </w:r>
    </w:p>
    <w:bookmarkEnd w:id="1117"/>
    <w:bookmarkStart w:name="z112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Производство формалина.</w:t>
      </w:r>
    </w:p>
    <w:bookmarkEnd w:id="1118"/>
    <w:bookmarkStart w:name="z112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Установка изомеризации бензиновых фракций ЛИ-150.</w:t>
      </w:r>
    </w:p>
    <w:bookmarkEnd w:id="1119"/>
    <w:bookmarkStart w:name="z112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Производство масел, смазок и присадок к маслам</w:t>
      </w:r>
    </w:p>
    <w:bookmarkEnd w:id="1120"/>
    <w:bookmarkStart w:name="z112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Деасфальтизация.</w:t>
      </w:r>
    </w:p>
    <w:bookmarkEnd w:id="1121"/>
    <w:bookmarkStart w:name="z112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Селективная очистка фенолом и другими растворителями.</w:t>
      </w:r>
    </w:p>
    <w:bookmarkEnd w:id="1122"/>
    <w:bookmarkStart w:name="z112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Депарафинизация масел.</w:t>
      </w:r>
    </w:p>
    <w:bookmarkEnd w:id="1123"/>
    <w:bookmarkStart w:name="z112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Депарафинизация масел карбамидом.</w:t>
      </w:r>
    </w:p>
    <w:bookmarkEnd w:id="1124"/>
    <w:bookmarkStart w:name="z113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Производство синтетических смол.</w:t>
      </w:r>
    </w:p>
    <w:bookmarkEnd w:id="1125"/>
    <w:bookmarkStart w:name="z113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Производство синтетических жирных кислот.</w:t>
      </w:r>
    </w:p>
    <w:bookmarkEnd w:id="1126"/>
    <w:bookmarkStart w:name="z113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Установка контактного фильтрования мощностью свыше 20 тыс.т. в месяц.</w:t>
      </w:r>
    </w:p>
    <w:bookmarkEnd w:id="1127"/>
    <w:bookmarkStart w:name="z113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Производство смазок при обслуживании не менее 10 варочных аппаратов.</w:t>
      </w:r>
    </w:p>
    <w:bookmarkEnd w:id="1128"/>
    <w:bookmarkStart w:name="z113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Нетиповая комбинированная установка по контактной очистке спецмасел производительностью менее 20 тыс.т. в месяц.</w:t>
      </w:r>
    </w:p>
    <w:bookmarkEnd w:id="1129"/>
    <w:bookmarkStart w:name="z113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Производство спецмасел и ароматизированного масляного теплоносителя АМТ-300.</w:t>
      </w:r>
    </w:p>
    <w:bookmarkEnd w:id="1130"/>
    <w:bookmarkStart w:name="z113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Производство катализаторов</w:t>
      </w:r>
    </w:p>
    <w:bookmarkEnd w:id="1131"/>
    <w:bookmarkStart w:name="z11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Производство всех катализаторов при работе без начальника смены.</w:t>
      </w:r>
    </w:p>
    <w:bookmarkEnd w:id="1132"/>
    <w:bookmarkStart w:name="z113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Производство антистарителя резины.</w:t>
      </w:r>
    </w:p>
    <w:bookmarkEnd w:id="1133"/>
    <w:bookmarkStart w:name="z113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Производство газа, полукокса, переработка сланца, продуктов газификации и полукоксования</w:t>
      </w:r>
    </w:p>
    <w:bookmarkEnd w:id="1134"/>
    <w:bookmarkStart w:name="z114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Газогенераторные станции и цехи.</w:t>
      </w:r>
    </w:p>
    <w:bookmarkEnd w:id="1135"/>
    <w:bookmarkStart w:name="z114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Камерные печи.</w:t>
      </w:r>
    </w:p>
    <w:bookmarkEnd w:id="1136"/>
    <w:bookmarkStart w:name="z114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Печи полукоксования угля.</w:t>
      </w:r>
    </w:p>
    <w:bookmarkEnd w:id="1137"/>
    <w:bookmarkStart w:name="z114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Термическая переработка сланцевого бензина.</w:t>
      </w:r>
    </w:p>
    <w:bookmarkEnd w:id="1138"/>
    <w:bookmarkStart w:name="z114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Ректификация фенолов и кислородных соединений.</w:t>
      </w:r>
    </w:p>
    <w:bookmarkEnd w:id="1139"/>
    <w:bookmarkStart w:name="z114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Прочие производства</w:t>
      </w:r>
    </w:p>
    <w:bookmarkEnd w:id="1140"/>
    <w:bookmarkStart w:name="z114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Полунепрерывное и контактное коксование.</w:t>
      </w:r>
    </w:p>
    <w:bookmarkEnd w:id="1141"/>
    <w:bookmarkStart w:name="z114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Получение водорода конверсией углеводородов при наличии в составе установки отделения очистки газа.</w:t>
      </w:r>
    </w:p>
    <w:bookmarkEnd w:id="1142"/>
    <w:bookmarkStart w:name="z114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Производство литейного крепителя из продуктов на установках производительностью 12000 т. в год и более.</w:t>
      </w:r>
    </w:p>
    <w:bookmarkEnd w:id="1143"/>
    <w:bookmarkStart w:name="z114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Производство парафина.</w:t>
      </w:r>
    </w:p>
    <w:bookmarkEnd w:id="1144"/>
    <w:bookmarkStart w:name="z115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Опытные и полупромышленные установки.</w:t>
      </w:r>
    </w:p>
    <w:bookmarkEnd w:id="1145"/>
    <w:bookmarkStart w:name="z115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Производство моющих веществ.</w:t>
      </w:r>
    </w:p>
    <w:bookmarkEnd w:id="1146"/>
    <w:bookmarkStart w:name="z115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Производство РАС (рафинированного алкиларилсульфоната).</w:t>
      </w:r>
    </w:p>
    <w:bookmarkEnd w:id="1147"/>
    <w:bookmarkStart w:name="z115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Установка получения дитолилметана.</w:t>
      </w:r>
    </w:p>
    <w:bookmarkEnd w:id="1148"/>
    <w:bookmarkStart w:name="z115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Производство элементарной серы.</w:t>
      </w:r>
    </w:p>
    <w:bookmarkEnd w:id="1149"/>
    <w:bookmarkStart w:name="z115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Установка демеркаптанизации бензинов "Мерокс".</w:t>
      </w:r>
    </w:p>
    <w:bookmarkEnd w:id="1150"/>
    <w:bookmarkStart w:name="z115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Производство синтетических жирных спиртов.</w:t>
      </w:r>
    </w:p>
    <w:bookmarkEnd w:id="1151"/>
    <w:bookmarkStart w:name="z11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Установка по подготовке и классификации угля и полукокса.</w:t>
      </w:r>
    </w:p>
    <w:bookmarkEnd w:id="1152"/>
    <w:bookmarkStart w:name="z11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Производство пластификаторов.</w:t>
      </w:r>
    </w:p>
    <w:bookmarkEnd w:id="1153"/>
    <w:bookmarkStart w:name="z11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Производство жидкого гелия.</w:t>
      </w:r>
    </w:p>
    <w:bookmarkEnd w:id="1154"/>
    <w:bookmarkStart w:name="z116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Производство газовых смесей.</w:t>
      </w:r>
    </w:p>
    <w:bookmarkEnd w:id="1155"/>
    <w:bookmarkStart w:name="z116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Установки II категории, обслуживаемые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операторами технологических установок 5-го разряда:</w:t>
      </w:r>
    </w:p>
    <w:bookmarkEnd w:id="1156"/>
    <w:bookmarkStart w:name="z116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Переработка нефти</w:t>
      </w:r>
    </w:p>
    <w:bookmarkEnd w:id="1157"/>
    <w:bookmarkStart w:name="z116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Электрообессоливающая и термообессоливающая установки.</w:t>
      </w:r>
    </w:p>
    <w:bookmarkEnd w:id="1158"/>
    <w:bookmarkStart w:name="z116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Атмосферно-вакуумные (трубчатые) установки мощностью от 1000 т. до 3000 т. в сутки.</w:t>
      </w:r>
    </w:p>
    <w:bookmarkEnd w:id="1159"/>
    <w:bookmarkStart w:name="z116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Комбинированная установка "Борман".</w:t>
      </w:r>
    </w:p>
    <w:bookmarkEnd w:id="1160"/>
    <w:bookmarkStart w:name="z116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Ректификация и азеотропная перегонка.</w:t>
      </w:r>
    </w:p>
    <w:bookmarkEnd w:id="1161"/>
    <w:bookmarkStart w:name="z116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Очистка и эащелачивание светлых нефтепродуктов.</w:t>
      </w:r>
    </w:p>
    <w:bookmarkEnd w:id="1162"/>
    <w:bookmarkStart w:name="z116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Стабилизация нефти и дистиллятов мощностью свыше 1000 т. в сутки.</w:t>
      </w:r>
    </w:p>
    <w:bookmarkEnd w:id="1163"/>
    <w:bookmarkStart w:name="z116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Атмосферные (трубчатые) установки мощностью менее 4500 т. в сутки.</w:t>
      </w:r>
    </w:p>
    <w:bookmarkEnd w:id="1164"/>
    <w:bookmarkStart w:name="z117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Вторичная перегонка и четкая ректификация.</w:t>
      </w:r>
    </w:p>
    <w:bookmarkEnd w:id="1165"/>
    <w:bookmarkStart w:name="z117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Атмосферные (трубчатые) установки производительностью менее 3200 т. в сутки с одновременным выщелачиванием дистилляторов.</w:t>
      </w:r>
    </w:p>
    <w:bookmarkEnd w:id="1166"/>
    <w:bookmarkStart w:name="z117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Вакуумная перегонка системы "Баджер".</w:t>
      </w:r>
    </w:p>
    <w:bookmarkEnd w:id="1167"/>
    <w:bookmarkStart w:name="z117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Переработка и очистка газа</w:t>
      </w:r>
    </w:p>
    <w:bookmarkEnd w:id="1168"/>
    <w:bookmarkStart w:name="z117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Доулавливание бензина и осушка газа.</w:t>
      </w:r>
    </w:p>
    <w:bookmarkEnd w:id="1169"/>
    <w:bookmarkStart w:name="z117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Установка очистки газа: фенолятом натрия, моноэтаноламином.</w:t>
      </w:r>
    </w:p>
    <w:bookmarkEnd w:id="1170"/>
    <w:bookmarkStart w:name="z11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газового бензина.</w:t>
      </w:r>
    </w:p>
    <w:bookmarkEnd w:id="1171"/>
    <w:bookmarkStart w:name="z11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Установка очистки от физических примесей и осушки газа производительностью свыше 10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на магистральных газопроводах.</w:t>
      </w:r>
    </w:p>
    <w:bookmarkEnd w:id="1172"/>
    <w:bookmarkStart w:name="z117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Установки стабилизации газоконденсата и вторичной перегонки бензина типа 22/4.</w:t>
      </w:r>
    </w:p>
    <w:bookmarkEnd w:id="1173"/>
    <w:bookmarkStart w:name="z117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Установки стабилизации нестабильного бензина и газового конденсата.</w:t>
      </w:r>
    </w:p>
    <w:bookmarkEnd w:id="1174"/>
    <w:bookmarkStart w:name="z118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Маслоабсорбционные газоотбензинивающие установки.</w:t>
      </w:r>
    </w:p>
    <w:bookmarkEnd w:id="1175"/>
    <w:bookmarkStart w:name="z11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Установки низкотемпературной конденсации ( далее - НТК).</w:t>
      </w:r>
    </w:p>
    <w:bookmarkEnd w:id="1176"/>
    <w:bookmarkStart w:name="z118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Установки диэтанизации.</w:t>
      </w:r>
    </w:p>
    <w:bookmarkEnd w:id="1177"/>
    <w:bookmarkStart w:name="z118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Установки хранения и транспортировки сжиженных газов.</w:t>
      </w:r>
    </w:p>
    <w:bookmarkEnd w:id="1178"/>
    <w:bookmarkStart w:name="z118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Производство высокооктановых добавок и синтетических продуктов</w:t>
      </w:r>
    </w:p>
    <w:bookmarkEnd w:id="1179"/>
    <w:bookmarkStart w:name="z118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Алкилирование при помощи фосфорнокислого катализатора.</w:t>
      </w:r>
    </w:p>
    <w:bookmarkEnd w:id="1180"/>
    <w:bookmarkStart w:name="z118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Полимеризация.</w:t>
      </w:r>
    </w:p>
    <w:bookmarkEnd w:id="1181"/>
    <w:bookmarkStart w:name="z11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Гидрирование изооктилена.</w:t>
      </w:r>
    </w:p>
    <w:bookmarkEnd w:id="1182"/>
    <w:bookmarkStart w:name="z11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Гидрирование продуктов синтеза.</w:t>
      </w:r>
    </w:p>
    <w:bookmarkEnd w:id="1183"/>
    <w:bookmarkStart w:name="z118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Окисление церезина.</w:t>
      </w:r>
    </w:p>
    <w:bookmarkEnd w:id="1184"/>
    <w:bookmarkStart w:name="z11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Производство масел, смазок и присадок к маслам</w:t>
      </w:r>
    </w:p>
    <w:bookmarkEnd w:id="1185"/>
    <w:bookmarkStart w:name="z119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Кислотно-щелочная очистка.</w:t>
      </w:r>
    </w:p>
    <w:bookmarkEnd w:id="1186"/>
    <w:bookmarkStart w:name="z119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Щелочная очистка при работе аппаратуры под давлением.</w:t>
      </w:r>
    </w:p>
    <w:bookmarkEnd w:id="1187"/>
    <w:bookmarkStart w:name="z119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Производство смазок при обслуживании менее 10 сварочных аппаратов в окислительных установках.</w:t>
      </w:r>
    </w:p>
    <w:bookmarkEnd w:id="1188"/>
    <w:bookmarkStart w:name="z119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Производство восковой продукции и церезина.</w:t>
      </w:r>
    </w:p>
    <w:bookmarkEnd w:id="1189"/>
    <w:bookmarkStart w:name="z119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Установка контактного фильтрования мощностью менее 20 тыс.т. в месяц.</w:t>
      </w:r>
    </w:p>
    <w:bookmarkEnd w:id="1190"/>
    <w:bookmarkStart w:name="z119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Окислительная установка заводов по выработке смазок.</w:t>
      </w:r>
    </w:p>
    <w:bookmarkEnd w:id="1191"/>
    <w:bookmarkStart w:name="z119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Производство катализаторов</w:t>
      </w:r>
    </w:p>
    <w:bookmarkEnd w:id="1192"/>
    <w:bookmarkStart w:name="z119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Производство очистной массы для тонкой сероочистки.</w:t>
      </w:r>
    </w:p>
    <w:bookmarkEnd w:id="1193"/>
    <w:bookmarkStart w:name="z119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Производство аэрогеля.</w:t>
      </w:r>
    </w:p>
    <w:bookmarkEnd w:id="1194"/>
    <w:bookmarkStart w:name="z120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Производство газа, полукокса, переработка сланца, продуктов газификации и полукоксования</w:t>
      </w:r>
    </w:p>
    <w:bookmarkEnd w:id="1195"/>
    <w:bookmarkStart w:name="z120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Конденсация и улавливание смолы или продуктов синтеза.</w:t>
      </w:r>
    </w:p>
    <w:bookmarkEnd w:id="1196"/>
    <w:bookmarkStart w:name="z120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Термообессоливание и перегонка смол.</w:t>
      </w:r>
    </w:p>
    <w:bookmarkEnd w:id="1197"/>
    <w:bookmarkStart w:name="z120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Извлечение фенолов и кислородных соединений.</w:t>
      </w:r>
    </w:p>
    <w:bookmarkEnd w:id="1198"/>
    <w:bookmarkStart w:name="z120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Производство смол, клея, дубителей и других продуктов из сланцевого сырья.</w:t>
      </w:r>
    </w:p>
    <w:bookmarkEnd w:id="1199"/>
    <w:bookmarkStart w:name="z120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Туннельные печи и переработка мелкого сланца с твердым теплоносителем.</w:t>
      </w:r>
    </w:p>
    <w:bookmarkEnd w:id="1200"/>
    <w:bookmarkStart w:name="z120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Прочие производства.</w:t>
      </w:r>
    </w:p>
    <w:bookmarkEnd w:id="1201"/>
    <w:bookmarkStart w:name="z120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Установка инертного газа производительностью более 2000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/ч.</w:t>
      </w:r>
    </w:p>
    <w:bookmarkEnd w:id="1202"/>
    <w:bookmarkStart w:name="z120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Производство кокса в кубах.</w:t>
      </w:r>
    </w:p>
    <w:bookmarkEnd w:id="1203"/>
    <w:bookmarkStart w:name="z120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Производство контакта (белого, нейтрализованного черного и контакта Петрова).</w:t>
      </w:r>
    </w:p>
    <w:bookmarkEnd w:id="1204"/>
    <w:bookmarkStart w:name="z121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Производство битума на установках мощностью более 100 тыс.т. в год.</w:t>
      </w:r>
    </w:p>
    <w:bookmarkEnd w:id="1205"/>
    <w:bookmarkStart w:name="z121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Производство сланцебитума.</w:t>
      </w:r>
    </w:p>
    <w:bookmarkEnd w:id="1206"/>
    <w:bookmarkStart w:name="z12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Производство азолята.</w:t>
      </w:r>
    </w:p>
    <w:bookmarkEnd w:id="1207"/>
    <w:bookmarkStart w:name="z12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Установка литейного крепителя путем компаудирования любой производительности.</w:t>
      </w:r>
    </w:p>
    <w:bookmarkEnd w:id="1208"/>
    <w:bookmarkStart w:name="z12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Производство рубракса.</w:t>
      </w:r>
    </w:p>
    <w:bookmarkEnd w:id="1209"/>
    <w:bookmarkStart w:name="z12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Регенерация кислого гудрона, обесмасливание и раскисление щелочных отходов.</w:t>
      </w:r>
    </w:p>
    <w:bookmarkEnd w:id="1210"/>
    <w:bookmarkStart w:name="z12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Регенерация отработанной глины.</w:t>
      </w:r>
    </w:p>
    <w:bookmarkEnd w:id="1211"/>
    <w:bookmarkStart w:name="z12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Электроочистка трансформаторного масла в поле высокого напряжения.</w:t>
      </w:r>
    </w:p>
    <w:bookmarkEnd w:id="1212"/>
    <w:bookmarkStart w:name="z12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Производство пенообразователя.</w:t>
      </w:r>
    </w:p>
    <w:bookmarkEnd w:id="1213"/>
    <w:bookmarkStart w:name="z12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Сернокислотная очистка.</w:t>
      </w:r>
    </w:p>
    <w:bookmarkEnd w:id="1214"/>
    <w:bookmarkStart w:name="z12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Установка сжигания химически загрязненных вод.</w:t>
      </w:r>
    </w:p>
    <w:bookmarkEnd w:id="1215"/>
    <w:bookmarkStart w:name="z12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Установка подготовки сырья и отпуска продукции.</w:t>
      </w:r>
    </w:p>
    <w:bookmarkEnd w:id="1216"/>
    <w:bookmarkStart w:name="z12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Установки III категории, обслуживаемые операторами технологических установок 3-4 разрядов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7"/>
    <w:bookmarkStart w:name="z12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Переработка нефти</w:t>
      </w:r>
    </w:p>
    <w:bookmarkEnd w:id="1218"/>
    <w:bookmarkStart w:name="z12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Переработка нефти на установках до 1000 т. в сутки.</w:t>
      </w:r>
    </w:p>
    <w:bookmarkEnd w:id="1219"/>
    <w:bookmarkStart w:name="z12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Переработка и очистка газа</w:t>
      </w:r>
    </w:p>
    <w:bookmarkEnd w:id="1220"/>
    <w:bookmarkStart w:name="z12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Установки очистки газа:</w:t>
      </w:r>
    </w:p>
    <w:bookmarkEnd w:id="1221"/>
    <w:bookmarkStart w:name="z12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трикалийфосфатом.</w:t>
      </w:r>
    </w:p>
    <w:bookmarkEnd w:id="1222"/>
    <w:bookmarkStart w:name="z12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водой или раствором щелочи,</w:t>
      </w:r>
    </w:p>
    <w:bookmarkEnd w:id="1223"/>
    <w:bookmarkStart w:name="z12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болотной рудой,</w:t>
      </w:r>
    </w:p>
    <w:bookmarkEnd w:id="1224"/>
    <w:bookmarkStart w:name="z12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тонкой сероочистки.</w:t>
      </w:r>
    </w:p>
    <w:bookmarkEnd w:id="1225"/>
    <w:bookmarkStart w:name="z12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очистки, осушки и одоризации газа.</w:t>
      </w:r>
    </w:p>
    <w:bookmarkEnd w:id="1226"/>
    <w:bookmarkStart w:name="z12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Установки очистки газа от физических примесей и осушка его производительностью менее 10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</w:t>
      </w:r>
    </w:p>
    <w:bookmarkEnd w:id="1227"/>
    <w:bookmarkStart w:name="z12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Углеадсорбционные установки.</w:t>
      </w:r>
    </w:p>
    <w:bookmarkEnd w:id="1228"/>
    <w:bookmarkStart w:name="z123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Производство масел, смазок и присадок к маслам</w:t>
      </w:r>
    </w:p>
    <w:bookmarkEnd w:id="1229"/>
    <w:bookmarkStart w:name="z12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Щелочная очистка масел при работе аппаратуры с нормальным давлением.</w:t>
      </w:r>
    </w:p>
    <w:bookmarkEnd w:id="1230"/>
    <w:bookmarkStart w:name="z12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Вакуумная разгонка масел и гача.</w:t>
      </w:r>
    </w:p>
    <w:bookmarkEnd w:id="1231"/>
    <w:bookmarkStart w:name="z12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Прочие производства</w:t>
      </w:r>
    </w:p>
    <w:bookmarkEnd w:id="1232"/>
    <w:bookmarkStart w:name="z12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мылонафта и асидолмылонафта.</w:t>
      </w:r>
    </w:p>
    <w:bookmarkEnd w:id="1233"/>
    <w:bookmarkStart w:name="z12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азота.</w:t>
      </w:r>
    </w:p>
    <w:bookmarkEnd w:id="1234"/>
    <w:bookmarkStart w:name="z124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Установка получения инертного газа производительностью менее 2000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/ч.</w:t>
      </w:r>
    </w:p>
    <w:bookmarkEnd w:id="1235"/>
    <w:bookmarkStart w:name="z124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Дробление и активация отбеливающих глин (при обслуживании всех отделений).</w:t>
      </w:r>
    </w:p>
    <w:bookmarkEnd w:id="1236"/>
    <w:bookmarkStart w:name="z124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Установка по производству нефтяных ростовых веществ (далее - НРВ).</w:t>
      </w:r>
    </w:p>
    <w:bookmarkEnd w:id="1237"/>
    <w:bookmarkStart w:name="z124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битума на установках мощностью менее 100 тыс.т. в год.</w:t>
      </w:r>
    </w:p>
    <w:bookmarkEnd w:id="1238"/>
    <w:bookmarkStart w:name="z124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сульфофрезола.</w:t>
      </w:r>
    </w:p>
    <w:bookmarkEnd w:id="1239"/>
    <w:bookmarkStart w:name="z124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Сульфирование петролатума и масел.</w:t>
      </w:r>
    </w:p>
    <w:bookmarkEnd w:id="1240"/>
    <w:bookmarkStart w:name="z124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Сухое выщелачивание мазута.</w:t>
      </w:r>
    </w:p>
    <w:bookmarkEnd w:id="1241"/>
    <w:bookmarkStart w:name="z124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Дистилляция нафтеновых кислот (выработка дистиллированного асидола).</w:t>
      </w:r>
    </w:p>
    <w:bookmarkEnd w:id="1242"/>
    <w:bookmarkStart w:name="z124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Газораспределительные и газомерные пункты.</w:t>
      </w:r>
    </w:p>
    <w:bookmarkEnd w:id="1243"/>
    <w:bookmarkStart w:name="z124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Холодильные установки компрессорного цеха.</w:t>
      </w:r>
    </w:p>
    <w:bookmarkEnd w:id="1244"/>
    <w:bookmarkStart w:name="z125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Установка по производству катализатора КФК.</w:t>
      </w:r>
    </w:p>
    <w:bookmarkEnd w:id="1245"/>
    <w:bookmarkStart w:name="z125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Установка отдува, защелачивания и водной отмывки масляного гидрогенизата от сероводорода, богатых газов от аммиака и сепарации гидрогенизата.</w:t>
      </w:r>
    </w:p>
    <w:bookmarkEnd w:id="1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34)</w:t>
            </w:r>
          </w:p>
        </w:tc>
      </w:tr>
    </w:tbl>
    <w:bookmarkStart w:name="z1253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61"/>
        <w:gridCol w:w="3311"/>
        <w:gridCol w:w="2675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печей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Коксоочиститель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Коксоразгрузчик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качеству нефти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моторным испытаниям топлива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распределительных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по защите подземных трубопроводов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коррозии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линейный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газораспределительной станции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магистральных газопроводов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подземных газогенераторов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товарный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нефтеналивных  емкостей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Планиметрист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Приборист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технологических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