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6fd7" w14:textId="5e66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ноября 2012 года № 492. Зарегистрирован в Министерстве юстиции Республики Казахстан 23 ноября 2012 года № 8091.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2012 года №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2009 года № 215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перечня товаров (работ, услуг)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учреждений, содержащихся за счет республиканского или местного</w:t>
      </w:r>
      <w:r>
        <w:br/>
      </w:r>
      <w:r>
        <w:rPr>
          <w:rFonts w:ascii="Times New Roman"/>
          <w:b/>
          <w:i w:val="false"/>
          <w:color w:val="000000"/>
        </w:rPr>
        <w:t>бюджета, деньги от реализации которых остаются в их распоряжении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для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учебно-опытном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незащищенным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продленным днем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школ-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учащимися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отличившихся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полезном труде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арбитров (судей)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доплат, надбавок,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(в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мягкого)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лагерей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учебно-опытных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этой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121, 122, 131,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132, 135, 136,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153, 154, 156,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159, 161, 162,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169, 324, 414,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денег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энергоуста-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225 261 261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мастерских,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учебно-опытных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летнего отдыха,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наук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(дисциплинам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циклам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отдельными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(дисциплинам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циклам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 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выделенного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учебному плану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Услуги, предоставляемые государственными учреждениями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сфере особо охраняемых природных территорий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природными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комплексами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троп,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площадок, бивачных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полян, стоянок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палаточных лагерей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мест для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гостиниц, мотелей,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баз,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туристского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(спортивной) охоты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видео-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фотосъемки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 живых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от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символики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печатной и другой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охраной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уборкой ликвидной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захламленности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(ветровальных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буреломных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образовавшейся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развитие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14)совершенство-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рекламной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экологическую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предупреж-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122, 123, 131,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135, 136, 141,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153, 154, 156,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159, 161, 165,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169, 413, 414,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416, 417, 419,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риях",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586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огра-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ниченной хозяйст-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от: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сувенирной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от рубок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рубок,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 получен-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от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побочного лес-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продукции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выращивания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посадочного 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 для озеле-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доходов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това-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ограниченной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защитных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озеленительных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выращивания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рыбопосадочного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услуг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о сов-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местной 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заключае-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 с физическими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в турист-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ских, рекреа-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и ограни-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хозяйст-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целях.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символики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печатной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другой тиражи-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продук-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и пожерт-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вования физичес-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3  3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136, 141, 142,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154, 159, 161,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165, 169, 413,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414, 416, 417,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419, 421, 431,)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постано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586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учреждения-ми в сферах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расходо-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сбора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семян,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насаждений,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охраны, защиты,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лесным фондом,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136, 141, 142,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154, 159, 161,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165, 169, 413,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414, 416, 417,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 431,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со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носителей,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оплату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коллекций и баз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пособий,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(литературные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дни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тиражирование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авторефератов,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читательских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билетов, листков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гребешковый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библиотек, копий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ремонт,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книг,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фото-,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видео-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съемка, микроко-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реставрация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153, 156, 159,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414, 419,).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культуре"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555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рукописей,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переводческие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пособий,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со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носителей,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оплату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аренда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пособий,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заказам (заявкам)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153, 154, 156,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159, 414, 416,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ведниками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пособий,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 музеями-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сельскохозяйст-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станциях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техники,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внештатных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сортов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растений,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текущих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админи-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 почв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поверке весового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научной,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генофонду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внедрение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 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(дни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поля, семинары,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командировоч-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(112, 121, 122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136, 144, 149,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154, 156, 159,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161, 162, 169,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413, 414, 416,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 1999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492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сорто-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растении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сортовой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преддипломных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высших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средних 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аттесто-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 субъектам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последующих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Вооруженных Сил,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специализирующимися в области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спорту, покрытие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вочной 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судей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служебные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улучшение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аренды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соревнователь-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процесса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приобре-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тение, пошив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призы,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подарки, грамоты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денежные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взносы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фармаколо-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113,121, 122,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131, 135, 136,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153, 154, 156,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159, 161, 162,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169, 324, 341,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обороне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Вооружен-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525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рующимися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денег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Вооруженным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в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