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38bc" w14:textId="3dc3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об аккредитации в области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3 октября 2012 года № 354. Зарегистрирован в Министерстве юстиции Республики Казахстан 12 ноября 2012 года № 8073. Утратил силу приказом Министра по инвестициям и развитию Республики Казахстан от 18 мая 2016 года № 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18.05.2016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об аккредитации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индустрии и новых технологий Республики Казахстан (Турлубек А.А.)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    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экономического        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Е.А. Досаев                  _______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5 октября 2012 года              от 25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С.К. Нокин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12 октября 2012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354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приказа Министра по инвестициям и развитию РК от 30.11.2015 </w:t>
      </w:r>
      <w:r>
        <w:rPr>
          <w:rFonts w:ascii="Times New Roman"/>
          <w:b w:val="false"/>
          <w:i w:val="false"/>
          <w:color w:val="ff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уполномоченного органа по аккредитации)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СВИДЕТЕЛЬСТВО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 области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                                       «____» 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(организационно-правовая форма,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оказания услуг: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 уполномоченного лица)         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