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6df17" w14:textId="6a6df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гражданской авиации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29 сентября 2012 года № 652. Зарегистрирован в Министерстве юстиции Республики Казахстан 8 ноября 2012 года № 8072. Утратил силу приказом Министра транспорта и коммуникаций Республики Казахстан от 19 мая 2014 года № 311.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транспорта и коммуникаций РК от 19.05.2014 </w:t>
      </w:r>
      <w:r>
        <w:rPr>
          <w:rFonts w:ascii="Times New Roman"/>
          <w:b w:val="false"/>
          <w:i w:val="false"/>
          <w:color w:val="ff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государственных услуг: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приказом Министра транспорта и коммуникаций РК от 09.04.2014 </w:t>
      </w:r>
      <w:r>
        <w:rPr>
          <w:rFonts w:ascii="Times New Roman"/>
          <w:b w:val="false"/>
          <w:i w:val="false"/>
          <w:color w:val="ff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"Выдача сертификата эксплуатанта"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утратил силу приказом Министра транспорта и коммуникаций РК от 09.04.2014 </w:t>
      </w:r>
      <w:r>
        <w:rPr>
          <w:rFonts w:ascii="Times New Roman"/>
          <w:b w:val="false"/>
          <w:i w:val="false"/>
          <w:color w:val="ff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"Выдача свидетельств о государственной регистрации гражданских воздушных судов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"Выдача сертификата летной годности воздушного судна сверхлегкой авиации"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"Выдача удостоверения соответствия экземпляра воздушного судна сверхлегкой авиации"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"Выдача сертификата летной годности гражданского воздушного судна"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"Выдача решения о признании сертификата летной годности гражданских воздушных судов, выданных иностранным государством"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9) утратил силу приказом Министра транспорта и коммуникаций РК от 09.04.2014 </w:t>
      </w:r>
      <w:r>
        <w:rPr>
          <w:rFonts w:ascii="Times New Roman"/>
          <w:b w:val="false"/>
          <w:i w:val="false"/>
          <w:color w:val="ff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10) утратил силу приказом Министра транспорта и коммуникаций РК от 09.04.2014 </w:t>
      </w:r>
      <w:r>
        <w:rPr>
          <w:rFonts w:ascii="Times New Roman"/>
          <w:b w:val="false"/>
          <w:i w:val="false"/>
          <w:color w:val="ff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"Выдача свидетельства на выполнение авиационных работ"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утратил силу приказом Министра транспорта и коммуникаций РК от 09.04.2014 </w:t>
      </w:r>
      <w:r>
        <w:rPr>
          <w:rFonts w:ascii="Times New Roman"/>
          <w:b w:val="false"/>
          <w:i w:val="false"/>
          <w:color w:val="ff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"Выдача сертификата организации по техническому обслуживанию и ремонту авиационной техники гражданской авиации"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"Выдача свидетельства на право выполнения полетов (эксплуатант авиации общего назначения)"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"Выдача сертификата воздушного судна по шуму"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16) утратил силу приказом Министра транспорта и коммуникаций РК от 09.04.2014 </w:t>
      </w:r>
      <w:r>
        <w:rPr>
          <w:rFonts w:ascii="Times New Roman"/>
          <w:b w:val="false"/>
          <w:i w:val="false"/>
          <w:color w:val="ff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"Выдача разрешения на использование радиопередающей аппаратуры"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"Выдача разрешения на выполнение специального полета"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"Выдача экспортного сертификата летной годности"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с изменениями, внесенными приказом Министра транспорта и коммуникаций РК от 09.04.2014 </w:t>
      </w:r>
      <w:r>
        <w:rPr>
          <w:rFonts w:ascii="Times New Roman"/>
          <w:b w:val="false"/>
          <w:i w:val="false"/>
          <w:color w:val="ff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транспорта и коммуникаций Республики Казахстан обеспечить: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и коммуникаций Республики Казахстан.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Жумагалиев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2012 года № 652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свидетельств авиационному персоналу"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приказом Министра транспорта и коммуникаций РК от 09.04.2014 </w:t>
      </w:r>
      <w:r>
        <w:rPr>
          <w:rFonts w:ascii="Times New Roman"/>
          <w:b w:val="false"/>
          <w:i w:val="false"/>
          <w:color w:val="ff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2012 года № 652</w:t>
            </w:r>
          </w:p>
        </w:tc>
      </w:tr>
    </w:tbl>
    <w:bookmarkStart w:name="z6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сертификата эксплуатанта"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9"/>
    <w:bookmarkStart w:name="z6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государственной услуги "Выдача сертификата эксплуатанта"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4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9-1 Закона Республики Казахстан от 27 ноября 2000 года "Об административных процедурах" и подпунктом 20) статьи 13 Закона Республики Казахстан от 15 июля 2010 года "Об использовании воздушного пространства Республики Казахстан и деятельности авиации", а также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 "Выдача сертификата эксплуатанта" (далее – стандарт), утвержденного постановлением Правительства Республики Казахстан от 13 сентября 2012 года № 1195 "Об утверждении стандартов государственных услуг и внесении изменений в постановление Правительства Республики Казахстан от 20 июля 2010 года № 745 "Об утверждении реестра государственных услуг, оказываемых физическим и юридическим лицам"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"Об утверждении реестра государственных услуг, оказываемых физическим и юридическим лицам".</w:t>
      </w:r>
    </w:p>
    <w:bookmarkEnd w:id="20"/>
    <w:bookmarkStart w:name="z6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сертификата эксплуатанта" (далее – государственная услуга) оказывается Комитетом гражданской авиации Министерства транспорта и коммуникаций Республики Казахстан (далее – уполномоченный орган).</w:t>
      </w:r>
    </w:p>
    <w:bookmarkEnd w:id="21"/>
    <w:bookmarkStart w:name="z6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государственной услуги: не автоматизированная.</w:t>
      </w:r>
    </w:p>
    <w:bookmarkEnd w:id="22"/>
    <w:bookmarkStart w:name="z6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осуществляется на основании:</w:t>
      </w:r>
    </w:p>
    <w:bookmarkEnd w:id="23"/>
    <w:bookmarkStart w:name="z6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Приложения 6 к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гражданской авиации (Чикаго, 1944 г.), ратифицированного постановлением Верховного Совета Республики Казахстан от 2 июля 1992 года;</w:t>
      </w:r>
    </w:p>
    <w:bookmarkEnd w:id="24"/>
    <w:bookmarkStart w:name="z6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обращении физических и юридических лиц";</w:t>
      </w:r>
    </w:p>
    <w:bookmarkEnd w:id="25"/>
    <w:bookmarkStart w:name="z7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подпункта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15 июля 2010 года "Об использовании воздушного пространства Республики Казахстан и деятельности авиации";</w:t>
      </w:r>
    </w:p>
    <w:bookmarkEnd w:id="26"/>
    <w:bookmarkStart w:name="z7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сертификации и выдачи сертификата эксплуатанта гражданских воздушных судов, утвержденных постановлением Правительства Республики Казахстан от 18 октября 2010 года № 1070 (далее – Правила);</w:t>
      </w:r>
    </w:p>
    <w:bookmarkEnd w:id="27"/>
    <w:bookmarkStart w:name="z7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стандарта.</w:t>
      </w:r>
    </w:p>
    <w:bookmarkEnd w:id="28"/>
    <w:bookmarkStart w:name="z7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выдача сертификата эксплуатанта (далее – сертификат) или дубликата, либо выдача письменного мотивированного ответа об отказе в предоставлении государственной услуги на бумажном носителе.</w:t>
      </w:r>
    </w:p>
    <w:bookmarkEnd w:id="29"/>
    <w:bookmarkStart w:name="z7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 к оказанию государственной услуги</w:t>
      </w:r>
    </w:p>
    <w:bookmarkEnd w:id="30"/>
    <w:bookmarkStart w:name="z7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уполномоченным органом: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ежедневно с 9:00 до 18:30 с перерывом на обед с 13:00 до 14:30, кроме выходных и праздничных дней, установленных трудовым законодательством Республики Казахстан.</w:t>
      </w:r>
    </w:p>
    <w:bookmarkStart w:name="z7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End w:id="32"/>
    <w:bookmarkStart w:name="z7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 уполномоченного органа: 010000, г. Астана, проспект Кабанбай батыра, 32/1.</w:t>
      </w:r>
    </w:p>
    <w:bookmarkEnd w:id="33"/>
    <w:bookmarkStart w:name="z8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Информация о порядке государственной услуги и документах ее получения размещается на интернет-ресурсе Министерства транспорта и коммуникаций Республики Казахстан по адресу: www.mtk.gov.kz. </w:t>
      </w:r>
    </w:p>
    <w:bookmarkEnd w:id="34"/>
    <w:bookmarkStart w:name="z8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получения государственной услуги получатель государственной услуги или по доверенности его уполномоченный представитель представляет в уполномоченный орган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5"/>
    <w:bookmarkStart w:name="z8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Государственная услуга оказывается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6"/>
    <w:bookmarkStart w:name="z8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Основания для отказа в предоставлении государственной услуги, указаны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7"/>
    <w:bookmarkStart w:name="z8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Документы, перечисленные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представляются в канцелярию уполномоченного органа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38"/>
    <w:bookmarkStart w:name="z8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приеме документов уполномоченным органом получателю государственной услуги выдается талон о принятии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39"/>
    <w:bookmarkStart w:name="z8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Сертификаты выдаются сотрудником уполномоченного органа получателю государственной услуги при личном посещении под расписку в журнале учета и регистрации выданных сертификатов.</w:t>
      </w:r>
    </w:p>
    <w:bookmarkEnd w:id="40"/>
    <w:bookmarkStart w:name="z8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41"/>
    <w:bookmarkStart w:name="z8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Государственная услуга является бесплатной.</w:t>
      </w:r>
    </w:p>
    <w:bookmarkEnd w:id="42"/>
    <w:bookmarkStart w:name="z8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Этапы оказания государственной услуги:</w:t>
      </w:r>
    </w:p>
    <w:bookmarkEnd w:id="43"/>
    <w:bookmarkStart w:name="z9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и регистрация документов, представленных получателем государственной услуги,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44"/>
    <w:bookmarkStart w:name="z9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руководством уполномоченного органа и передача документов в управление, осуществляющие соответствующую функцию;</w:t>
      </w:r>
    </w:p>
    <w:bookmarkEnd w:id="45"/>
    <w:bookmarkStart w:name="z9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тематики обращения и принятие решения о возможности исполнения обращения;</w:t>
      </w:r>
    </w:p>
    <w:bookmarkEnd w:id="46"/>
    <w:bookmarkStart w:name="z9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свидетельств авиационному персоналу либо выдача письменного мотивированного ответа об отказе в предоставлении государственной услуги.</w:t>
      </w:r>
    </w:p>
    <w:bookmarkEnd w:id="47"/>
    <w:bookmarkStart w:name="z9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простых действий (процедур, функций, операций) каждой структурно-функциональной единицы (далее – СФЕ) с указанием срока выполнения каждого действия указаны в приложении настоящего регламента.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сертификата эксплуатанта"</w:t>
            </w:r>
          </w:p>
        </w:tc>
      </w:tr>
    </w:tbl>
    <w:bookmarkStart w:name="z9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действий СФЕ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1706"/>
        <w:gridCol w:w="2432"/>
        <w:gridCol w:w="2433"/>
        <w:gridCol w:w="4166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функцию 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операции)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 описание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Регистрация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Передача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Рассмотрение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Передача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функцию 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Анализ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обращения.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Подготовка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Отправка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Выдача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выдача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 ответа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носителе.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календарных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 со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 предварительного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сертификационному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обследованию;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дубликата –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дней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сентября 2012 года № 652 </w:t>
            </w:r>
          </w:p>
        </w:tc>
      </w:tr>
    </w:tbl>
    <w:bookmarkStart w:name="z9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выполнение международных нерегулярных полетов"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приказом Министра транспорта и коммуникаций РК от 09.04.2014 </w:t>
      </w:r>
      <w:r>
        <w:rPr>
          <w:rFonts w:ascii="Times New Roman"/>
          <w:b w:val="false"/>
          <w:i w:val="false"/>
          <w:color w:val="ff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сентября 2012 года № 652 </w:t>
            </w:r>
          </w:p>
        </w:tc>
      </w:tr>
    </w:tbl>
    <w:bookmarkStart w:name="z12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свидетельств о государственной регистрации</w:t>
      </w:r>
      <w:r>
        <w:br/>
      </w:r>
      <w:r>
        <w:rPr>
          <w:rFonts w:ascii="Times New Roman"/>
          <w:b/>
          <w:i w:val="false"/>
          <w:color w:val="000000"/>
        </w:rPr>
        <w:t>гражданских воздушных судов Республики Казахстан"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1"/>
    <w:bookmarkStart w:name="z13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государственной услуги "Выдача свидетельств о государственной регистрации гражданских воздушных судов Республики Казахстан"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процедурах", а также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 "Выдача свидетельств о государственной регистрации гражданских воздушных судов Республики Казахстан" (далее – стандарт) утвержденный постановлением Правительства Республики Казахстан от 13 сентября 2012 года № 1195 "Об утверждении стандартов государственных услуг и внесении изменений в постановление Правительства Республики Казахстан от 20 июля 2010 года № 745 "Об утверждении реестра государственных услуг, оказываемых физическим и юридическим лицам"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"Об утверждении реестра государственных услуг, оказываемых физическим и юридическим лицам".</w:t>
      </w:r>
    </w:p>
    <w:bookmarkEnd w:id="52"/>
    <w:bookmarkStart w:name="z13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свидетельств о государственной регистрации гражданских воздушных судов Республики Казахстан" (далее – государственная услуга) оказывается уполномоченным органом.</w:t>
      </w:r>
    </w:p>
    <w:bookmarkEnd w:id="53"/>
    <w:bookmarkStart w:name="z13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государственной услуги: не автоматизированная.</w:t>
      </w:r>
    </w:p>
    <w:bookmarkEnd w:id="54"/>
    <w:bookmarkStart w:name="z13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осуществляется на основании:</w:t>
      </w:r>
    </w:p>
    <w:bookmarkEnd w:id="55"/>
    <w:bookmarkStart w:name="z13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Приложения 1 к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гражданской авиации (Чикаго, 1944 г.), ратифицированного постановлением Верховного Совета Республики Казахстан от 2 июля 1992 года;</w:t>
      </w:r>
    </w:p>
    <w:bookmarkEnd w:id="56"/>
    <w:bookmarkStart w:name="z13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обращений физических и юридических лиц";</w:t>
      </w:r>
    </w:p>
    <w:bookmarkEnd w:id="57"/>
    <w:bookmarkStart w:name="z13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статьи 45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июля 2010 года "Об использовании воздушного пространства Республики Казахстан и деятельности авиации";</w:t>
      </w:r>
    </w:p>
    <w:bookmarkEnd w:id="58"/>
    <w:bookmarkStart w:name="z13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гражданских воздушных судов Республики Казахстан, прав на них и сделок с ними, а также форм документов, удостоверяющих права на них, утвержденных приказом Министра транспорта и коммуникаций Республики Казахстан 18 сентября 2012 года № 613 (зарегистрированный в Реестре государственной регистрации нормативных правовых актов за № 8020) (далее – Правила);</w:t>
      </w:r>
    </w:p>
    <w:bookmarkEnd w:id="59"/>
    <w:bookmarkStart w:name="z13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0"/>
    <w:bookmarkStart w:name="z14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выдача свидетельств о государственной регистрации гражданских воздушных судов Республики Казахстан (далее – свидетельства) или дубликата, либо выдача письменного мотивированного ответа об отказе в предоставлении государственной услуги на бумажном носителе.</w:t>
      </w:r>
    </w:p>
    <w:bookmarkEnd w:id="61"/>
    <w:bookmarkStart w:name="z14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 к порядку оказания государственной услуги</w:t>
      </w:r>
    </w:p>
    <w:bookmarkEnd w:id="62"/>
    <w:bookmarkStart w:name="z14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уполномоченным органом: </w:t>
      </w:r>
    </w:p>
    <w:bookmarkEnd w:id="63"/>
    <w:bookmarkStart w:name="z14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ежедневно с 9:00 до 18:30 с перерывом на обед с 13:00 до 14:30, кроме выходных и праздничных дней, установленных трудовым законодательством Республики Казахстан.</w:t>
      </w:r>
    </w:p>
    <w:bookmarkEnd w:id="64"/>
    <w:bookmarkStart w:name="z14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End w:id="65"/>
    <w:bookmarkStart w:name="z14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 уполномоченного органа: 010000, г. Астана, проспект Кабанбай батыра, 32/1.</w:t>
      </w:r>
    </w:p>
    <w:bookmarkEnd w:id="66"/>
    <w:bookmarkStart w:name="z14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Информация о порядке государственной услуги и документах ее получения размещается на интернет-ресурсе Министерства транспорта и коммуникаций Республики Казахстан по адресу: www.mtk.gov.kz. </w:t>
      </w:r>
    </w:p>
    <w:bookmarkEnd w:id="67"/>
    <w:bookmarkStart w:name="z14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получения государственной услуги получатель государственной услуги или по доверенности его уполномоченный представитель представляет в уполномоченный орган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8"/>
    <w:bookmarkStart w:name="z14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в сроки, установленные пунктом 7 стандарта.</w:t>
      </w:r>
    </w:p>
    <w:bookmarkEnd w:id="69"/>
    <w:bookmarkStart w:name="z14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Основания для отказа в предоставлении государственной услуги указаны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70"/>
    <w:bookmarkStart w:name="z15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Документы, перечисленные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представляются в канцелярию уполномоченного органа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71"/>
    <w:bookmarkStart w:name="z15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приеме документов уполномоченным органом получателю государственной услуги выдается талон по форме согласно приложению 5 к стандарту.</w:t>
      </w:r>
    </w:p>
    <w:bookmarkEnd w:id="72"/>
    <w:bookmarkStart w:name="z15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Свидетельства выдаются сотрудником уполномоченного органа получателю государственной услуги при личном посещении под расписку в журнале учета и регистрации выданных свидетельств.</w:t>
      </w:r>
    </w:p>
    <w:bookmarkEnd w:id="73"/>
    <w:bookmarkStart w:name="z153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74"/>
    <w:bookmarkStart w:name="z15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Государственная услуга оказывается на платной основе.</w:t>
      </w:r>
    </w:p>
    <w:bookmarkEnd w:id="75"/>
    <w:bookmarkStart w:name="z15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оказание государственной услуги взимается регистрационный сбор по ставкам и в порядке,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 (Налоговый кодекс)". </w:t>
      </w:r>
    </w:p>
    <w:bookmarkEnd w:id="76"/>
    <w:bookmarkStart w:name="z15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Этапы оказания государственной услуги:</w:t>
      </w:r>
    </w:p>
    <w:bookmarkEnd w:id="77"/>
    <w:bookmarkStart w:name="z15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документов, представленных получателем государственной услуги, указанных в пункте 11 стандарта;</w:t>
      </w:r>
    </w:p>
    <w:bookmarkEnd w:id="78"/>
    <w:bookmarkStart w:name="z15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руководством уполномоченного органа и передача документов в управление, осуществляющие соответствующую функцию;</w:t>
      </w:r>
    </w:p>
    <w:bookmarkEnd w:id="79"/>
    <w:bookmarkStart w:name="z15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тематики обращения и принятие решения о возможности исполнения обращения;</w:t>
      </w:r>
    </w:p>
    <w:bookmarkEnd w:id="80"/>
    <w:bookmarkStart w:name="z16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свидетельств о государственной регистрации гражданских воздушных судов Республики Казахстан либо выдача письменного мотивированного ответа об отказе в предоставлении государственной услуги.</w:t>
      </w:r>
    </w:p>
    <w:bookmarkEnd w:id="81"/>
    <w:bookmarkStart w:name="z16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простых действий (процедур, функций, операций) каждой структурно-функциональной единицы (далее – СФЕ) с указанием срока выполнения каждого действия указаны в приложении настоящего регламента.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свидетельств 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гражданских воздушных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 Республики Казахстан"</w:t>
            </w:r>
          </w:p>
        </w:tc>
      </w:tr>
    </w:tbl>
    <w:bookmarkStart w:name="z163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действий СФЕ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834"/>
        <w:gridCol w:w="2616"/>
        <w:gridCol w:w="2616"/>
        <w:gridCol w:w="3553"/>
      </w:tblGrid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функцию 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 описание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Регистрация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Передача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Рассмотрение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Передача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функцию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Анализ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Подготовка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Отправка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Выдача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воздушных судов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либо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носителе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календарных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 со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дубликата –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 отказе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дней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сентября 2012 года № 652 </w:t>
            </w:r>
          </w:p>
        </w:tc>
      </w:tr>
    </w:tbl>
    <w:bookmarkStart w:name="z166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сертификата летной годности воздушного судна сверхлегкой авиации"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4"/>
    <w:bookmarkStart w:name="z16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государственной услуги "Выдача сертификата летной годности воздушного судна сверхлегкой авиации"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процедурах", а также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 "Выдача сертификата летной годности воздушного судна сверхлегкой авиации" (далее – стандарт), утвержденный постановлением Правительства Республики Казахстан от 13 сентября 2012 года № 1195 "Об утверждении стандартов государственных услуг и внесении изменений в постановление Правительства Республики Казахстан от 20 июля 2010 года № 745 "Об утверждении реестра государственных услуг, оказываемых физическим и юридическим лицам"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"Об утверждении реестра государственных услуг, оказываемых физическим и юридическим лицам".</w:t>
      </w:r>
    </w:p>
    <w:bookmarkEnd w:id="85"/>
    <w:bookmarkStart w:name="z16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сертификата летной годности воздушного судна сверхлегкой авиации" (далее – государственная услуга) оказывается Комитетом гражданской авиации Министерства транспорта и коммуникаций Республики Казахстан (далее – уполномоченный орган).</w:t>
      </w:r>
    </w:p>
    <w:bookmarkEnd w:id="86"/>
    <w:bookmarkStart w:name="z17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</w:p>
    <w:bookmarkEnd w:id="87"/>
    <w:bookmarkStart w:name="z17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осуществляется на основании:</w:t>
      </w:r>
    </w:p>
    <w:bookmarkEnd w:id="88"/>
    <w:bookmarkStart w:name="z17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Приложения 8 к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гражданской авиации (Чикаго, 1944 г.), ратифицированного постановлением Верховного Совета Республики Казахстан от 2 июля 1992 года;</w:t>
      </w:r>
    </w:p>
    <w:bookmarkEnd w:id="89"/>
    <w:bookmarkStart w:name="z17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обращений физических и юридических лиц";</w:t>
      </w:r>
    </w:p>
    <w:bookmarkEnd w:id="90"/>
    <w:bookmarkStart w:name="z17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статьи 47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июля 2010 года "Об использовании воздушного пространства Республики Казахстан и деятельности авиации";</w:t>
      </w:r>
    </w:p>
    <w:bookmarkEnd w:id="91"/>
    <w:bookmarkStart w:name="z17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сертификации в сфере сверхлегкой авиации, утвержденных постановлением Правительства Республики Казахстан от 31 марта 2011 года № 318 (далее – Правила);</w:t>
      </w:r>
    </w:p>
    <w:bookmarkEnd w:id="92"/>
    <w:bookmarkStart w:name="z17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стандарта.</w:t>
      </w:r>
    </w:p>
    <w:bookmarkEnd w:id="93"/>
    <w:bookmarkStart w:name="z17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выдача сертификата летной годности воздушного судна сверхлегкой авиации (далее – сертификат) или дубликата, либо выдача письменного мотивированного ответа об отказе в предоставлении государственной услуги на бумажном носителе.</w:t>
      </w:r>
    </w:p>
    <w:bookmarkEnd w:id="94"/>
    <w:bookmarkStart w:name="z178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 к порядку оказания государственной услуги</w:t>
      </w:r>
    </w:p>
    <w:bookmarkEnd w:id="95"/>
    <w:bookmarkStart w:name="z17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уполномоченным органом. </w:t>
      </w:r>
    </w:p>
    <w:bookmarkEnd w:id="96"/>
    <w:bookmarkStart w:name="z18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ежедневно с 9:00 до 18:30 с перерывом на обед с 13:00 до 14:30, кроме выходных и праздничных дней, установленных трудовым законодательством Республики Казахстан.</w:t>
      </w:r>
    </w:p>
    <w:bookmarkEnd w:id="97"/>
    <w:bookmarkStart w:name="z18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End w:id="98"/>
    <w:bookmarkStart w:name="z18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 уполномоченного органа: 010000, г. Астана, проспект Кабанбай батыра, 32/1.</w:t>
      </w:r>
    </w:p>
    <w:bookmarkEnd w:id="99"/>
    <w:bookmarkStart w:name="z18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Информация о порядке государственной услуги и документах ее получения размещается на интернет-ресурсе Министерства транспорта и коммуникаций Республики Казахстан по адресу: www.mtk.gov.kz.</w:t>
      </w:r>
    </w:p>
    <w:bookmarkEnd w:id="100"/>
    <w:bookmarkStart w:name="z18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получения государственной услуги получатель государственной услуги или по доверенности его уполномоченный представитель представляет в уполномоченный орган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01"/>
    <w:bookmarkStart w:name="z18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в сроки, установленные пунктом 7 стандарта.</w:t>
      </w:r>
    </w:p>
    <w:bookmarkEnd w:id="102"/>
    <w:bookmarkStart w:name="z18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Основания для отказа в предоставлении государственной услуги указаны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03"/>
    <w:bookmarkStart w:name="z18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Документы, перечисленные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представляются в канцелярию уполномоченного органа по адресу, указанному в пункте 6 настоящего регламента.</w:t>
      </w:r>
    </w:p>
    <w:bookmarkEnd w:id="104"/>
    <w:bookmarkStart w:name="z18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приеме документов уполномоченным органом получателю государственной услуги выдается талон о принятии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05"/>
    <w:bookmarkStart w:name="z18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Сертификат выдается сотрудником уполномоченного органа получателю государственной услуги при личном посещении под расписку в журнале учета и регистрации выданных сертификатов.</w:t>
      </w:r>
    </w:p>
    <w:bookmarkEnd w:id="106"/>
    <w:bookmarkStart w:name="z190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107"/>
    <w:bookmarkStart w:name="z19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Государственная услуга является бесплатной.</w:t>
      </w:r>
    </w:p>
    <w:bookmarkEnd w:id="108"/>
    <w:bookmarkStart w:name="z19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Этапы оказания государственной услуги:</w:t>
      </w:r>
    </w:p>
    <w:bookmarkEnd w:id="109"/>
    <w:bookmarkStart w:name="z19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и регистрация документов, представленных получателем государственной услуги,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110"/>
    <w:bookmarkStart w:name="z19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руководством уполномоченного органа и передача документов в управление, осуществляющие соответствующую функцию;</w:t>
      </w:r>
    </w:p>
    <w:bookmarkEnd w:id="111"/>
    <w:bookmarkStart w:name="z19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тематики обращения и принятие решения о возможности исполнения обращения;</w:t>
      </w:r>
    </w:p>
    <w:bookmarkEnd w:id="112"/>
    <w:bookmarkStart w:name="z19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сертификата летной годности воздушного судна сверхлегкой авиации либо выдача письменного мотивированного ответа об отказе в предоставлении государственной услуги.</w:t>
      </w:r>
    </w:p>
    <w:bookmarkEnd w:id="113"/>
    <w:bookmarkStart w:name="z19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простых действий (процедур, функций, операций) каждой структурно-функциональной единицы (далее – СФЕ) с указанием срока выполнения каждого действия указаны в приложении настоящего регламента.</w:t>
      </w:r>
    </w:p>
    <w:bookmarkEnd w:id="1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сертификата летной годности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воздушного судна сверхлегкой авиации"</w:t>
            </w:r>
          </w:p>
        </w:tc>
      </w:tr>
    </w:tbl>
    <w:bookmarkStart w:name="z199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действий СФЕ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1706"/>
        <w:gridCol w:w="2432"/>
        <w:gridCol w:w="2433"/>
        <w:gridCol w:w="4166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управления, осуществляющий соответствующую функцию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операции)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 описание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Регистрация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Передача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Рассмотрение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Передача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функцию 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Анализ тематики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обращения.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Подготовка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Отправка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"Выдача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летной годности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воздушного судна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сверхлегкой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авиации" либо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 отказе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предоставлении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носителе.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календарных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 со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 дубликата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10 календарных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 отказе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3 рабочих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сентября 2012 года № 652 </w:t>
            </w:r>
          </w:p>
        </w:tc>
      </w:tr>
    </w:tbl>
    <w:bookmarkStart w:name="z202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удостоверения соответствия экземпляра</w:t>
      </w:r>
      <w:r>
        <w:br/>
      </w:r>
      <w:r>
        <w:rPr>
          <w:rFonts w:ascii="Times New Roman"/>
          <w:b/>
          <w:i w:val="false"/>
          <w:color w:val="000000"/>
        </w:rPr>
        <w:t>воздушного судна сверхлегкой авиации"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16"/>
    <w:bookmarkStart w:name="z20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государственной услуги "Выдача удостоверения соответствия экземпляра воздушного судна сверхлегкой авиации"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процедурах", а также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 "Выдача удостоверения соответствия экземпляра воздушного судна сверхлегкой авиации" (далее – стандарт) утвержденный постановлением Правительства Республики Казахстан от 13 сентября 2012 года № 1195 "Об утверждении стандартов государственных услуг и внесении изменений в постановление Правительства Республики Казахстан от 20 июля 2010 года № 745 "Об утверждении реестра государственных услуг, оказываемых физическим и юридическим лицам"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"Об утверждении реестра государственных услуг, оказываемых физическим и юридическим лицам".</w:t>
      </w:r>
    </w:p>
    <w:bookmarkEnd w:id="117"/>
    <w:bookmarkStart w:name="z20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удостоверения соответствия экземпляра воздушного судна сверхлегкой авиации" (далее – государственная услуга) оказывается Комитетом гражданской авиации Министерства транспорта и коммуникаций Республики Казахстан (далее – уполномоченный орган).</w:t>
      </w:r>
    </w:p>
    <w:bookmarkEnd w:id="118"/>
    <w:bookmarkStart w:name="z20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государственной услуги: не автоматизированная.</w:t>
      </w:r>
    </w:p>
    <w:bookmarkEnd w:id="119"/>
    <w:bookmarkStart w:name="z20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осуществляется на основании:</w:t>
      </w:r>
    </w:p>
    <w:bookmarkEnd w:id="120"/>
    <w:bookmarkStart w:name="z20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обращений физических и юридических лиц";</w:t>
      </w:r>
    </w:p>
    <w:bookmarkEnd w:id="121"/>
    <w:bookmarkStart w:name="z20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июля 2010 года "Об использовании воздушного пространства Республики Казахстан и деятельности авиации";</w:t>
      </w:r>
    </w:p>
    <w:bookmarkEnd w:id="122"/>
    <w:bookmarkStart w:name="z21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сертификации в сфере сверхлегкой авиации, утвержденных постановлением Правительства Республики Казахстан от 31 марта 2011 года № 318 (далее – Правила);</w:t>
      </w:r>
    </w:p>
    <w:bookmarkEnd w:id="123"/>
    <w:bookmarkStart w:name="z21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4"/>
    <w:bookmarkStart w:name="z21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выдача удостоверения соответствия экземпляра воздушного судна сверхлегкой авиации свидетельств авиационному персоналу (далее – удостоверения) либо выдача письменного мотивированного ответа об отказе в предоставлении государственной услуги на бумажном носителе.</w:t>
      </w:r>
    </w:p>
    <w:bookmarkEnd w:id="125"/>
    <w:bookmarkStart w:name="z213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 к порядку оказания государственной услуги</w:t>
      </w:r>
    </w:p>
    <w:bookmarkEnd w:id="126"/>
    <w:bookmarkStart w:name="z21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уполномоченным органом: </w:t>
      </w:r>
    </w:p>
    <w:bookmarkEnd w:id="127"/>
    <w:bookmarkStart w:name="z21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ежедневно с 9:00 до 18:30 с перерывом на обед с 13:00 до 14:30, кроме выходных и праздничных дней, установленных трудовым законодательством Республики Казахстан.</w:t>
      </w:r>
    </w:p>
    <w:bookmarkEnd w:id="128"/>
    <w:bookmarkStart w:name="z21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End w:id="129"/>
    <w:bookmarkStart w:name="z21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 уполномоченного органа: 010000, г. Астана, проспект Кабанбай батыра, 32/1.</w:t>
      </w:r>
    </w:p>
    <w:bookmarkEnd w:id="130"/>
    <w:bookmarkStart w:name="z21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Информация о порядке государственной услуги и документах ее получения размещается на интернет-ресурсе Министерства транспорта и коммуникаций Республики Казахстан по адресу: www.mtk.gov.kz. </w:t>
      </w:r>
    </w:p>
    <w:bookmarkEnd w:id="131"/>
    <w:bookmarkStart w:name="z21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получения государственной услуги получатель государственной услуги или по доверенности его уполномоченный представитель представляет в уполномоченный орган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32"/>
    <w:bookmarkStart w:name="z22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в сроки, установленные пунктом 7 стандарта.</w:t>
      </w:r>
    </w:p>
    <w:bookmarkEnd w:id="133"/>
    <w:bookmarkStart w:name="z22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Основания для отказа в предоставлении государственной услуги указаны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34"/>
    <w:bookmarkStart w:name="z22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Документы, перечисленные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представляются в канцелярию уполномоченного органа по адресу, указанному в пункте 6 настоящего регламента.</w:t>
      </w:r>
    </w:p>
    <w:bookmarkEnd w:id="135"/>
    <w:bookmarkStart w:name="z22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приеме документов уполномоченным органом получателю государственной услуги выдается талон о принятии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36"/>
    <w:bookmarkStart w:name="z22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Удостоверения соответствия экземпляра воздушного судна сверхлегкой авиации выдаются сотрудником уполномоченного органа получателю государственной услуги при личном посещении под расписку в журнале учета и регистрации выданных удостоверений.</w:t>
      </w:r>
    </w:p>
    <w:bookmarkEnd w:id="137"/>
    <w:bookmarkStart w:name="z225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138"/>
    <w:bookmarkStart w:name="z22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Государственная услуга является бесплатной.</w:t>
      </w:r>
    </w:p>
    <w:bookmarkEnd w:id="139"/>
    <w:bookmarkStart w:name="z22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Этапы оказания государственной услуги:</w:t>
      </w:r>
    </w:p>
    <w:bookmarkEnd w:id="140"/>
    <w:bookmarkStart w:name="z22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и регистрация документов, представленных получателем государственной услуги,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141"/>
    <w:bookmarkStart w:name="z22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руководством уполномоченного органа и передача документов в управление, осуществляющие соответствующую функцию;</w:t>
      </w:r>
    </w:p>
    <w:bookmarkEnd w:id="142"/>
    <w:bookmarkStart w:name="z23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тематики обращения и принятие решения о возможности исполнения обращения;</w:t>
      </w:r>
    </w:p>
    <w:bookmarkEnd w:id="143"/>
    <w:bookmarkStart w:name="z23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удостоверений соответствия экземпляра воздушного судна сверхлегкой авиации либо выдача письменного мотивированного ответа об отказе в предоставлении государственной услуги.</w:t>
      </w:r>
    </w:p>
    <w:bookmarkEnd w:id="144"/>
    <w:bookmarkStart w:name="z23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простых действий (процедур, функций, операций) каждой структурно-функциональной единицы (далее – СФЕ) с указанием срока выполнения каждого действия указаны в приложении настоящего регламента.</w:t>
      </w:r>
    </w:p>
    <w:bookmarkEnd w:id="1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удостоверения 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экземпляра воздушного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сверхлегкой авиации"</w:t>
            </w:r>
          </w:p>
        </w:tc>
      </w:tr>
    </w:tbl>
    <w:bookmarkStart w:name="z234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действий СФЕ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8"/>
        <w:gridCol w:w="1908"/>
        <w:gridCol w:w="2721"/>
        <w:gridCol w:w="2721"/>
        <w:gridCol w:w="3202"/>
      </w:tblGrid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соответствующую функцию 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 описание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Регистрация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Передача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Рассмотрение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Передача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функцию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Анализ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обращения.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Подготовка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Отправка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Выдача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воздушного судна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сверхлегкой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авиации либо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 отказе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предоставлении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носителе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календарных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 со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 отказе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дней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сентября 2012 года № 652 </w:t>
            </w:r>
          </w:p>
        </w:tc>
      </w:tr>
    </w:tbl>
    <w:bookmarkStart w:name="z237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сертификата летной годности гражданского воздушного судна"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47"/>
    <w:bookmarkStart w:name="z23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государственной услуги "Выдача сертификата летной годности гражданского воздушного судна"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процедурах", а также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 "Выдача сертификата летной годности гражданского воздушного судна" (далее – стандарт) утвержденного постановлением Правительства Республики Казахстан от 13 сентября 2012 года № 1195 "Об утверждении стандартов государственных услуг и внесении изменений в постановление Правительства Республики Казахстан от 20 июля 2010 года № 745 "Об утверждении реестра государственных услуг, оказываемых физическим и юридическим лицам"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"Об утверждении реестра государственных услуг, оказываемых физическим и юридическим лицам".</w:t>
      </w:r>
    </w:p>
    <w:bookmarkEnd w:id="148"/>
    <w:bookmarkStart w:name="z24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сертификата летной годности гражданского воздушного судна" (далее – государственная услуга) оказывается Комитетом гражданской авиации Министерства транспорта и коммуникаций Республики Казахстан (далее – уполномоченный орган).</w:t>
      </w:r>
    </w:p>
    <w:bookmarkEnd w:id="149"/>
    <w:bookmarkStart w:name="z24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государственной услуги: не автоматизированная.</w:t>
      </w:r>
    </w:p>
    <w:bookmarkEnd w:id="150"/>
    <w:bookmarkStart w:name="z24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осуществляется на основании:</w:t>
      </w:r>
    </w:p>
    <w:bookmarkEnd w:id="151"/>
    <w:bookmarkStart w:name="z24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Приложения 8 к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гражданской авиации (Чикаго, 1944 г.), ратифицированного постановлением Верховного Совета Республики Казахстан от 2 июля 1992 года;</w:t>
      </w:r>
    </w:p>
    <w:bookmarkEnd w:id="152"/>
    <w:bookmarkStart w:name="z24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обращений физических и юридических лиц";</w:t>
      </w:r>
    </w:p>
    <w:bookmarkEnd w:id="153"/>
    <w:bookmarkStart w:name="z24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подпункта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и 47 Закона Республики Казахстан от 15 июля 2010 года "Об использовании воздушного пространства Республики Казахстан и деятельности авиации";</w:t>
      </w:r>
    </w:p>
    <w:bookmarkEnd w:id="154"/>
    <w:bookmarkStart w:name="z24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сертификации и выдачи сертификата летной годности гражданского воздушного судна Республики Казахстан, утвержденных постановлением Правительства Республики Казахстан от 25 августа 2011 года № 962 (далее – Правила);</w:t>
      </w:r>
    </w:p>
    <w:bookmarkEnd w:id="155"/>
    <w:bookmarkStart w:name="z24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стандарта.</w:t>
      </w:r>
    </w:p>
    <w:bookmarkEnd w:id="156"/>
    <w:bookmarkStart w:name="z24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выдача сертификата летной годности гражданского воздушного судна (далее – сертификат) или дубликата, либо выдача письменного мотивированного ответа об отказе в предоставлении государственной услуги на бумажном носителе.</w:t>
      </w:r>
    </w:p>
    <w:bookmarkEnd w:id="157"/>
    <w:bookmarkStart w:name="z249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 к порядку оказания государственной услуги</w:t>
      </w:r>
    </w:p>
    <w:bookmarkEnd w:id="158"/>
    <w:bookmarkStart w:name="z25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уполномоченным органом: </w:t>
      </w:r>
    </w:p>
    <w:bookmarkEnd w:id="159"/>
    <w:bookmarkStart w:name="z25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ежедневно с 9:00 до 18:30 с перерывом на обед с 13:00 до 14:30, кроме выходных и праздничных дней, установленных трудовым законодательством Республики Казахстан.</w:t>
      </w:r>
    </w:p>
    <w:bookmarkEnd w:id="160"/>
    <w:bookmarkStart w:name="z25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End w:id="161"/>
    <w:bookmarkStart w:name="z25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 уполномоченного органа: 010000, г. Астана, проспект Кабанбай батыра, 32/1.</w:t>
      </w:r>
    </w:p>
    <w:bookmarkEnd w:id="162"/>
    <w:bookmarkStart w:name="z25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Информация о порядке государственной услуги и документах ее получения размещается на интернет-ресурсе Министерства транспорта и коммуникаций Республики Казахстан по адресу: www.mtk.gov.kz. </w:t>
      </w:r>
    </w:p>
    <w:bookmarkEnd w:id="163"/>
    <w:bookmarkStart w:name="z25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получения государственной услуги получатель государственной услуги или по доверенности его уполномоченный представитель представляет в уполномоченный орган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64"/>
    <w:bookmarkStart w:name="z25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в сроки, установленные пунктом 7 стандарта.</w:t>
      </w:r>
    </w:p>
    <w:bookmarkEnd w:id="165"/>
    <w:bookmarkStart w:name="z25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Основания для отказа в предоставлении государственной услуги указаны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166"/>
    <w:bookmarkStart w:name="z25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Документы, перечисленные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 стандарта, представляются в канцелярию уполномоченного органа по адресу, указанному в пункте 6 настоящего регламента.</w:t>
      </w:r>
    </w:p>
    <w:bookmarkEnd w:id="167"/>
    <w:bookmarkStart w:name="z25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приеме документов уполномоченным органом получателю государственной услуги выдается талон о принятии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68"/>
    <w:bookmarkStart w:name="z26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Сертификат выдается сотрудником уполномоченного органа получателю государственной услуги при личном посещении под расписку в журнале учета и регистрации выданных сертификатов.</w:t>
      </w:r>
    </w:p>
    <w:bookmarkEnd w:id="169"/>
    <w:bookmarkStart w:name="z261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170"/>
    <w:bookmarkStart w:name="z26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Государственная услуга является бесплатной.</w:t>
      </w:r>
    </w:p>
    <w:bookmarkEnd w:id="171"/>
    <w:bookmarkStart w:name="z26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Этапы оказания государственной услуги:</w:t>
      </w:r>
    </w:p>
    <w:bookmarkEnd w:id="172"/>
    <w:bookmarkStart w:name="z26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и регистрация документов, представленных получателем государственной услуги,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 стандарта;</w:t>
      </w:r>
    </w:p>
    <w:bookmarkEnd w:id="173"/>
    <w:bookmarkStart w:name="z26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руководством уполномоченного органа и передача документов в управление, осуществляющие соответствующую функцию;</w:t>
      </w:r>
    </w:p>
    <w:bookmarkEnd w:id="174"/>
    <w:bookmarkStart w:name="z26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тематики обращения и принятие решения о возможности исполнения обращения;</w:t>
      </w:r>
    </w:p>
    <w:bookmarkEnd w:id="175"/>
    <w:bookmarkStart w:name="z26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сертификата летной годности гражданского воздушного судна либо выдача письменного мотивированного ответа об отказе в предоставлении государственной услуги.</w:t>
      </w:r>
    </w:p>
    <w:bookmarkEnd w:id="176"/>
    <w:bookmarkStart w:name="z26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простых действий (процедур, функций, операций) каждой структурно-функциональной единицы (далее – СФЕ) с указанием срока выполнения каждого действия указаны в приложении настоящего регламента.</w:t>
      </w:r>
    </w:p>
    <w:bookmarkEnd w:id="1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сертификата летной годности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воздушного судна"</w:t>
            </w:r>
          </w:p>
        </w:tc>
      </w:tr>
    </w:tbl>
    <w:bookmarkStart w:name="z270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действий СФЕ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5"/>
        <w:gridCol w:w="1540"/>
        <w:gridCol w:w="1455"/>
        <w:gridCol w:w="1715"/>
        <w:gridCol w:w="6655"/>
      </w:tblGrid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канцелярии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функцию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(процесса,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операции)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 описание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Регистрация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Передача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Рассмотрение документов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Передача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управления, осуществляющие соответствующую функцию 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Анализ тематики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обращения. Принятие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о возможности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исполнения обращения.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Подготовка ответа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получателю государственной услуги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Отправка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Выдача сертификата летной годности гражданского воздушного судна либо выдача письменного мотивированного ответа об отказе в предоставлении государственной услуги на бумажном носителе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календарных дней со дня регистрации;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 дубликата – 7 календарных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 отказе в течение 3 рабочих дней.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коммуникаций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сентября 2012 года № 652 </w:t>
            </w:r>
          </w:p>
        </w:tc>
      </w:tr>
    </w:tbl>
    <w:bookmarkStart w:name="z272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решения о признании сертификата летной годности</w:t>
      </w:r>
      <w:r>
        <w:br/>
      </w:r>
      <w:r>
        <w:rPr>
          <w:rFonts w:ascii="Times New Roman"/>
          <w:b/>
          <w:i w:val="false"/>
          <w:color w:val="000000"/>
        </w:rPr>
        <w:t>гражданских воздушных судов, выданных иностранным государством"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79"/>
    <w:bookmarkStart w:name="z27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государственной услуги "Выдача решения о признании сертификата летной годности гражданских воздушных судов, выданных иностранным государством"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процедурах", а также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 "Выдача решения о признании сертификата летной годности гражданских воздушных судов, выданных иностранным государством" (далее – стандарт) утвержденного постановлением Правительства Республики Казахстан от 13 сентября 2012 года № 1195 "Об утверждении стандартов государственных услуг и внесении изменений в постановление Правительства Республики Казахстан от 20 июля 2010 года № 745 "Об утверждении реестра государственных услуг, оказываемых физическим и юридическим лицам"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"Об утверждении реестра государственных услуг, оказываемых физическим и юридическим лицам".</w:t>
      </w:r>
    </w:p>
    <w:bookmarkEnd w:id="180"/>
    <w:bookmarkStart w:name="z27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решения о признании сертификата летной годности гражданских воздушных судов, выданных иностранным государством" (далее – государственная услуга) оказывается Комитетом гражданской авиации Министерства транспорта и коммуникаций Республики Казахстан (далее – уполномоченный орган).</w:t>
      </w:r>
    </w:p>
    <w:bookmarkEnd w:id="181"/>
    <w:bookmarkStart w:name="z27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государственной услуги: не автоматизированная.</w:t>
      </w:r>
    </w:p>
    <w:bookmarkEnd w:id="182"/>
    <w:bookmarkStart w:name="z27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осуществляется на основании:</w:t>
      </w:r>
    </w:p>
    <w:bookmarkEnd w:id="183"/>
    <w:bookmarkStart w:name="z27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Приложения 8 к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гражданской авиации (Чикаго, 1944 г.), ратифицированного постановлением Верховного Совета Республики Казахстан от 2 июля 1992 года;</w:t>
      </w:r>
    </w:p>
    <w:bookmarkEnd w:id="184"/>
    <w:bookmarkStart w:name="z27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обращении физических и юридических лиц";</w:t>
      </w:r>
    </w:p>
    <w:bookmarkEnd w:id="185"/>
    <w:bookmarkStart w:name="z28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статьи 47</w:t>
      </w:r>
      <w:r>
        <w:rPr>
          <w:rFonts w:ascii="Times New Roman"/>
          <w:b w:val="false"/>
          <w:i w:val="false"/>
          <w:color w:val="000000"/>
          <w:sz w:val="28"/>
        </w:rPr>
        <w:t xml:space="preserve">  Закона Республики Казахстан от 15 июля 2010 года "Об использовании воздушного пространства Республики Казахстан и деятельности авиации";</w:t>
      </w:r>
    </w:p>
    <w:bookmarkEnd w:id="186"/>
    <w:bookmarkStart w:name="z28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признания сертификатов летной годности гражданских воздушных судов, выданных иностранным государством, утвержденных приказом и.о. Министра транспорта и коммуникаций Республики Казахстан от 3 марта 2011 года № 112 (зарегистрированный в Реестре государственной регистрации нормативных правовых актов за № 6842) (далее – Правила);</w:t>
      </w:r>
    </w:p>
    <w:bookmarkEnd w:id="187"/>
    <w:bookmarkStart w:name="z28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стандарта.</w:t>
      </w:r>
    </w:p>
    <w:bookmarkEnd w:id="188"/>
    <w:bookmarkStart w:name="z28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выдача решения о признания действительным сертификата летной годности (далее – решение) или дубликата, либо выдача письменного мотивированного ответа об отказе в предоставлении государственной услуги на бумажном носителе.</w:t>
      </w:r>
    </w:p>
    <w:bookmarkEnd w:id="189"/>
    <w:bookmarkStart w:name="z284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 к порядку оказания государственной услуги</w:t>
      </w:r>
    </w:p>
    <w:bookmarkEnd w:id="190"/>
    <w:bookmarkStart w:name="z28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уполномоченным органом: </w:t>
      </w:r>
    </w:p>
    <w:bookmarkEnd w:id="191"/>
    <w:bookmarkStart w:name="z28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ежедневно с 9:00 до 18:30 с перерывом на обед с 13:00 до 14:30, кроме выходных и праздничных дней, установленных трудовым законодательством Республики Казахстан.</w:t>
      </w:r>
    </w:p>
    <w:bookmarkEnd w:id="192"/>
    <w:bookmarkStart w:name="z28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End w:id="193"/>
    <w:bookmarkStart w:name="z28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 уполномоченного органа: 010000, г. Астана, проспект Кабанбай батыра, 32/1.</w:t>
      </w:r>
    </w:p>
    <w:bookmarkEnd w:id="194"/>
    <w:bookmarkStart w:name="z28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Информация о порядке государственной услуги и документах ее получения размещается на интернет-ресурсе Министерства транспорта и коммуникаций Республики Казахстан по адресу: www.mtk.gov.kz. </w:t>
      </w:r>
    </w:p>
    <w:bookmarkEnd w:id="195"/>
    <w:bookmarkStart w:name="z29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получения государственной услуги получатель государственной услуги или по доверенности его уполномоченный представитель представляет в уполномоченный орган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96"/>
    <w:bookmarkStart w:name="z29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в сроки, установленные пунктом 7 стандарта.</w:t>
      </w:r>
    </w:p>
    <w:bookmarkEnd w:id="197"/>
    <w:bookmarkStart w:name="z29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Основания для отказа в предоставлении государственной услуги указаны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98"/>
    <w:bookmarkStart w:name="z29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Документы, перечисленные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представляются в канцелярию уполномоченного органа по адресу, указанному в пункте 6 настоящего регламента.</w:t>
      </w:r>
    </w:p>
    <w:bookmarkEnd w:id="199"/>
    <w:bookmarkStart w:name="z29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приеме документов уполномоченным органом получателю государственной услуги выдается талон о принятии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200"/>
    <w:bookmarkStart w:name="z29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 выдаются сотрудником уполномоченного органа получателю государственной услуги при личном посещении под расписку в журнале учета и регистрации выданных решений.</w:t>
      </w:r>
    </w:p>
    <w:bookmarkEnd w:id="201"/>
    <w:bookmarkStart w:name="z296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действий (взаимодействия) в процессе оказания государственной услуги</w:t>
      </w:r>
    </w:p>
    <w:bookmarkEnd w:id="202"/>
    <w:bookmarkStart w:name="z29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Государственная услуга является бесплатной.</w:t>
      </w:r>
    </w:p>
    <w:bookmarkEnd w:id="203"/>
    <w:bookmarkStart w:name="z29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Этапы оказания государственной услуги:</w:t>
      </w:r>
    </w:p>
    <w:bookmarkEnd w:id="204"/>
    <w:bookmarkStart w:name="z29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и регистрация документов, представленных получателем государственной услуги,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205"/>
    <w:bookmarkStart w:name="z30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руководством уполномоченного органа и передача документов в управление, осуществляющие соответствующую функцию;</w:t>
      </w:r>
    </w:p>
    <w:bookmarkEnd w:id="206"/>
    <w:bookmarkStart w:name="z30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тематики обращения и принятие решения о возможности исполнения обращения;</w:t>
      </w:r>
    </w:p>
    <w:bookmarkEnd w:id="207"/>
    <w:bookmarkStart w:name="z30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решения о признании действительным сертификата летной годности либо выдача письменного мотивированного ответа об отказе в предоставлении государственной услуги.</w:t>
      </w:r>
    </w:p>
    <w:bookmarkEnd w:id="208"/>
    <w:bookmarkStart w:name="z30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простых действий (процедур, функций, операций) каждой структурно-функциональной единицы (далее – СФЕ) с указанием срока выполнения каждого действия указаны в приложении настоящего регламента.</w:t>
      </w:r>
    </w:p>
    <w:bookmarkEnd w:id="2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решения о признании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летной годности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 воздушных судов,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иностранным государством"</w:t>
            </w:r>
          </w:p>
        </w:tc>
      </w:tr>
    </w:tbl>
    <w:bookmarkStart w:name="z305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действий СФЕ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140"/>
        <w:gridCol w:w="2433"/>
        <w:gridCol w:w="2433"/>
        <w:gridCol w:w="373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функцию 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Регистрация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Передача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Рассмотрение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Передача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функцию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Анализ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обращения.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Подготовка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Отправка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Выдача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действительным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летной годности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выдача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носителе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дней со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дубликата –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 отказе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дней.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сентября 2012 года № 652 </w:t>
            </w:r>
          </w:p>
        </w:tc>
      </w:tr>
    </w:tbl>
    <w:bookmarkStart w:name="z307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сертификата авиационного учебного центра гражданской авиации"</w:t>
      </w:r>
    </w:p>
    <w:bookmarkEnd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утратило силу приказом Министра транспорта и коммуникаций РК от 09.04.2014 </w:t>
      </w:r>
      <w:r>
        <w:rPr>
          <w:rFonts w:ascii="Times New Roman"/>
          <w:b w:val="false"/>
          <w:i w:val="false"/>
          <w:color w:val="ff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сентября 2012 года № 652 </w:t>
            </w:r>
          </w:p>
        </w:tc>
      </w:tr>
    </w:tbl>
    <w:bookmarkStart w:name="z342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сертификата по организации досмотра</w:t>
      </w:r>
      <w:r>
        <w:br/>
      </w:r>
      <w:r>
        <w:rPr>
          <w:rFonts w:ascii="Times New Roman"/>
          <w:b/>
          <w:i w:val="false"/>
          <w:color w:val="000000"/>
        </w:rPr>
        <w:t>службой авиационной безопасности аэропорта"</w:t>
      </w:r>
    </w:p>
    <w:bookmarkEnd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утратило силу приказом Министра транспорта и коммуникаций РК от 09.04.2014 </w:t>
      </w:r>
      <w:r>
        <w:rPr>
          <w:rFonts w:ascii="Times New Roman"/>
          <w:b w:val="false"/>
          <w:i w:val="false"/>
          <w:color w:val="ff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сентября 2012 года № 652 </w:t>
            </w:r>
          </w:p>
        </w:tc>
      </w:tr>
    </w:tbl>
    <w:bookmarkStart w:name="z377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свидетельства на выполнение авиационных работ"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13"/>
    <w:bookmarkStart w:name="z37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государственной услуги "Выдача свидетельства на выполнение авиационных работ"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15 июля 2010 года "Об использовании воздушного пространства Республики Казахстан и деятельности авиации", а также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 "Выдача свидетельства на выполнение авиационных работ" (далее – стандарт) утвержденный постановлением Правительства Республики Казахстан от 13 сентября 2012 года № 1195 "Об утверждении стандартов государственных услуг и внесении изменений в постановление Правительства Республики Казахстан от 20 июля 2010 года № 745 "Об утверждении реестра государственных услуг, оказываемых физическим и юридическим лицам"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реестра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услуг, оказываемых физическим и юридическим лицам".</w:t>
      </w:r>
    </w:p>
    <w:bookmarkEnd w:id="214"/>
    <w:bookmarkStart w:name="z38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свидетельства на выполнение авиационных работ" (далее – государственная услуга) оказывается Комитетом гражданской авиации Министерства транспорта и коммуникаций Республики Казахстан (далее – уполномоченный орган).</w:t>
      </w:r>
    </w:p>
    <w:bookmarkEnd w:id="215"/>
    <w:bookmarkStart w:name="z38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государственной услуги: не автоматизированная.</w:t>
      </w:r>
    </w:p>
    <w:bookmarkEnd w:id="216"/>
    <w:bookmarkStart w:name="z38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осуществляется на основании:</w:t>
      </w:r>
    </w:p>
    <w:bookmarkEnd w:id="217"/>
    <w:bookmarkStart w:name="z38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Приложения 6 к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гражданской авиации (Чикаго, 1944 г.), ратифицированного постановлением Верховного Совета Республики Казахстан от 2 июля 1992 года;</w:t>
      </w:r>
    </w:p>
    <w:bookmarkEnd w:id="218"/>
    <w:bookmarkStart w:name="z38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обращении физических и юридических лиц";</w:t>
      </w:r>
    </w:p>
    <w:bookmarkEnd w:id="219"/>
    <w:bookmarkStart w:name="z38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подпункта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и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июля 2010 года "Об использовании воздушного пространства Республики Казахстан и деятельности авиации";</w:t>
      </w:r>
    </w:p>
    <w:bookmarkEnd w:id="220"/>
    <w:bookmarkStart w:name="z38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допуска эксплуатанта к авиационным работам, утвержденных постановлением Правительства Республики Казахстан от 18 октября 2010 года № 1069 (далее – Правила);</w:t>
      </w:r>
    </w:p>
    <w:bookmarkEnd w:id="221"/>
    <w:bookmarkStart w:name="z38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Сертификационных требований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к эксплуатантам гражданских воздушных судов, утвержденных постановлением Правительства Республики Казахстан от 31 марта 2011 года № 319 (далее – сертификационные требования);</w:t>
      </w:r>
    </w:p>
    <w:bookmarkEnd w:id="222"/>
    <w:bookmarkStart w:name="z38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3"/>
    <w:bookmarkStart w:name="z38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выдача свидетельства на выполнение авиационных работ (далее – свидетельство) или дубликата, либо выдача письменного мотивированного ответа об отказе в предоставлении государственной услуги на бумажном носителе.</w:t>
      </w:r>
    </w:p>
    <w:bookmarkEnd w:id="224"/>
    <w:bookmarkStart w:name="z390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 к порядку оказания государственной услуги</w:t>
      </w:r>
    </w:p>
    <w:bookmarkEnd w:id="225"/>
    <w:bookmarkStart w:name="z39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уполномоченным органом: </w:t>
      </w:r>
    </w:p>
    <w:bookmarkEnd w:id="226"/>
    <w:bookmarkStart w:name="z39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ежедневно с 9:00 до 18:30 с перерывом на обед с 13:00 до 14:30, кроме выходных и праздничных дней, установленных трудовым законодательством Республики Казахстан.</w:t>
      </w:r>
    </w:p>
    <w:bookmarkEnd w:id="227"/>
    <w:bookmarkStart w:name="z39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End w:id="228"/>
    <w:bookmarkStart w:name="z39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 уполномоченного органа: 010000, г. Астана, проспект Кабанбай батыра, 32/1.</w:t>
      </w:r>
    </w:p>
    <w:bookmarkEnd w:id="229"/>
    <w:bookmarkStart w:name="z39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Информация о порядке государственной услуги и документах ее получения размещается на интернет-ресурсе Министерства транспорта и коммуникаций Республики Казахстан по адресу: www.mtk.gov.kz. </w:t>
      </w:r>
    </w:p>
    <w:bookmarkEnd w:id="230"/>
    <w:bookmarkStart w:name="z39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получения государственной услуги получатель государственной услуги или по доверенности его уполномоченный представитель представляет в уполномоченный орган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31"/>
    <w:bookmarkStart w:name="z39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в сроки, установленные пунктом 7 стандарта.</w:t>
      </w:r>
    </w:p>
    <w:bookmarkEnd w:id="232"/>
    <w:bookmarkStart w:name="z39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Основания для отказа в предоставлении государственной услуги указаны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33"/>
    <w:bookmarkStart w:name="z39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Документы, перечисленные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представляются в канцелярию уполномоченного органа по адресу, указанному в пункте 6 настоящего регламента.</w:t>
      </w:r>
    </w:p>
    <w:bookmarkEnd w:id="234"/>
    <w:bookmarkStart w:name="z40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приеме документов уполномоченным органом получателю государственной услуги выдается талон о принятии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235"/>
    <w:bookmarkStart w:name="z40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Свидетельство выдается сотрудником уполномоченного органа получателю государственной услуги при личном посещении под расписку в журнале учета и регистрации выданных свидетельств.</w:t>
      </w:r>
    </w:p>
    <w:bookmarkEnd w:id="236"/>
    <w:bookmarkStart w:name="z402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237"/>
    <w:bookmarkStart w:name="z40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Государственная услуга является бесплатной.</w:t>
      </w:r>
    </w:p>
    <w:bookmarkEnd w:id="238"/>
    <w:bookmarkStart w:name="z40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Этапы оказания государственной услуги:</w:t>
      </w:r>
    </w:p>
    <w:bookmarkEnd w:id="239"/>
    <w:bookmarkStart w:name="z40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документов, представленных получателем государственной услуги, указанных в пункте 11 стандарта;</w:t>
      </w:r>
    </w:p>
    <w:bookmarkEnd w:id="240"/>
    <w:bookmarkStart w:name="z40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руководством уполномоченного органа и передача документов в управление, осуществляющие соответствующую функцию;</w:t>
      </w:r>
    </w:p>
    <w:bookmarkEnd w:id="241"/>
    <w:bookmarkStart w:name="z40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тематики обращения и принятие решения о возможности исполнения обращения;</w:t>
      </w:r>
    </w:p>
    <w:bookmarkEnd w:id="242"/>
    <w:bookmarkStart w:name="z40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свидетельства на выполнение авиационных работ либо выдача письменного мотивированного ответа об отказе в предоставлении государственной услуги.</w:t>
      </w:r>
    </w:p>
    <w:bookmarkEnd w:id="243"/>
    <w:bookmarkStart w:name="z40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простых действий (процедур, функций, операций) каждой структурно-функциональной единицы (далее – СФЕ) с указанием срока выполнения каждого действия указаны в приложении настоящего регламента.</w:t>
      </w:r>
    </w:p>
    <w:bookmarkEnd w:id="2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свидетельства на выполнение авиационных работ"</w:t>
            </w:r>
          </w:p>
        </w:tc>
      </w:tr>
    </w:tbl>
    <w:bookmarkStart w:name="z411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действий СФЕ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1706"/>
        <w:gridCol w:w="2432"/>
        <w:gridCol w:w="2433"/>
        <w:gridCol w:w="4166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функцию 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 описание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Регистрация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Передача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Рассмотрение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Передача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функцию 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Анализ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Подготовка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Отправка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Выдача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либо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 отказе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предоставлении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носителе.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календарных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 со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 к сертификационному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обследованию;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 дубликата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10 календарных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дней; ответ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 течение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рабочих дней.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сентября 2012 года № 652 </w:t>
            </w:r>
          </w:p>
        </w:tc>
      </w:tr>
    </w:tbl>
    <w:bookmarkStart w:name="z413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свидетельства о регистрации иностранных перевозчиков,</w:t>
      </w:r>
      <w:r>
        <w:br/>
      </w:r>
      <w:r>
        <w:rPr>
          <w:rFonts w:ascii="Times New Roman"/>
          <w:b/>
          <w:i w:val="false"/>
          <w:color w:val="000000"/>
        </w:rPr>
        <w:t>осуществляющих свою деятельность на территории Республики Казахстан"</w:t>
      </w:r>
    </w:p>
    <w:bookmarkEnd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утратило силу приказом Министра транспорта и коммуникаций РК от 09.04.2014 </w:t>
      </w:r>
      <w:r>
        <w:rPr>
          <w:rFonts w:ascii="Times New Roman"/>
          <w:b w:val="false"/>
          <w:i w:val="false"/>
          <w:color w:val="ff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сентября 2012 года № 652 </w:t>
            </w:r>
          </w:p>
        </w:tc>
      </w:tr>
    </w:tbl>
    <w:bookmarkStart w:name="z447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сертификата организации по техническому обслуживанию</w:t>
      </w:r>
      <w:r>
        <w:br/>
      </w:r>
      <w:r>
        <w:rPr>
          <w:rFonts w:ascii="Times New Roman"/>
          <w:b/>
          <w:i w:val="false"/>
          <w:color w:val="000000"/>
        </w:rPr>
        <w:t>и ремонту авиационной техники гражданской авиации"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47"/>
    <w:bookmarkStart w:name="z44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государственной услуги "Выдача сертификата организации по техническому обслуживанию и ремонту авиационной техники гражданской авиации"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процедурах", а также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 "Выдача сертификата организации по техническому обслуживанию и ремонту авиационной техники гражданской авиации" (далее – стандарт) утвержденного постановлением Правительства Республики Казахстан от 13 сентября 2012 года № 1195 "Об утверждении стандартов государственных услуг и внесении изменений в постановление Правительства Республики Казахстан от 20 июля 2010 года № 745 "Об утверждении реестра государственных услуг, оказываемых физическим и юридическим лицам"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"Об утверждении реестра государственных услуг, оказываемых физическим и юридическим лицам".</w:t>
      </w:r>
    </w:p>
    <w:bookmarkEnd w:id="248"/>
    <w:bookmarkStart w:name="z45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сертификата организации по техническому обслуживанию и ремонту авиационной техники гражданской авиации" (далее – государственная услуга) оказывается Комитетом гражданской авиации Министерства транспорта и коммуникаций Республики Казахстан (далее – уполномоченный орган).</w:t>
      </w:r>
    </w:p>
    <w:bookmarkEnd w:id="249"/>
    <w:bookmarkStart w:name="z45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государственной услуги: не автоматизированная.</w:t>
      </w:r>
    </w:p>
    <w:bookmarkEnd w:id="250"/>
    <w:bookmarkStart w:name="z45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осуществляется на основании:</w:t>
      </w:r>
    </w:p>
    <w:bookmarkEnd w:id="251"/>
    <w:bookmarkStart w:name="z45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Приложения 6 к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гражданской авиации (Чикаго, 1944 г.), ратифицированного постановлением Верховного Совета Республики Казахстан от 2 июля 1992 года;</w:t>
      </w:r>
    </w:p>
    <w:bookmarkEnd w:id="252"/>
    <w:bookmarkStart w:name="z45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обращений физических и юридических лиц";</w:t>
      </w:r>
    </w:p>
    <w:bookmarkEnd w:id="253"/>
    <w:bookmarkStart w:name="z45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подпункта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июля 2010 года "Об использовании воздушного пространства Республики Казахстан и деятельности авиации";</w:t>
      </w:r>
    </w:p>
    <w:bookmarkEnd w:id="254"/>
    <w:bookmarkStart w:name="z45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сертификации и выдачи сертификата организации по техническому обслуживанию и ремонту авиационной техники гражданской авиации, утвержденных постановлением Правительства Республики Казахстан от 25 апреля 2011 года № 440 (далее – Правила);</w:t>
      </w:r>
    </w:p>
    <w:bookmarkEnd w:id="255"/>
    <w:bookmarkStart w:name="z45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Сертификационных требований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организациям по техническому обслуживанию и ремонту авиационной техники, утвержденных постановлением Правительства Республики Казахстан от 26 апреля 2011 года № 446 (далее – сертификационные требования);</w:t>
      </w:r>
    </w:p>
    <w:bookmarkEnd w:id="256"/>
    <w:bookmarkStart w:name="z45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57"/>
    <w:bookmarkStart w:name="z45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выдача сертификата организации по техническому обслуживанию и ремонту авиационной техники гражданской авиации (далее – сертификат) или дубликата, либо выдача письменного мотивированного ответа об отказе в предоставлении государственной услуги на бумажном носителе.</w:t>
      </w:r>
    </w:p>
    <w:bookmarkEnd w:id="258"/>
    <w:bookmarkStart w:name="z460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 к порядку оказания государственной услуги</w:t>
      </w:r>
    </w:p>
    <w:bookmarkEnd w:id="259"/>
    <w:bookmarkStart w:name="z46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уполномоченным органом: </w:t>
      </w:r>
    </w:p>
    <w:bookmarkEnd w:id="260"/>
    <w:bookmarkStart w:name="z46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ежедневно с 9:00 до 18:30 с перерывом на обед с 13:00 до 14:30, кроме выходных и праздничных дней, установленных трудовым законодательством Республики Казахстан.</w:t>
      </w:r>
    </w:p>
    <w:bookmarkEnd w:id="261"/>
    <w:bookmarkStart w:name="z46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End w:id="262"/>
    <w:bookmarkStart w:name="z46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 уполномоченного органа: 010000, г. Астана, проспект Кабанбай батыра, 32/1.</w:t>
      </w:r>
    </w:p>
    <w:bookmarkEnd w:id="263"/>
    <w:bookmarkStart w:name="z46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Информация о порядке государственной услуги и документах ее получения размещается на интернет-ресурсе Министерства транспорта и коммуникаций Республики Казахстан по адресу: www.mtk.gov.kz. </w:t>
      </w:r>
    </w:p>
    <w:bookmarkEnd w:id="264"/>
    <w:bookmarkStart w:name="z46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получения государственной услуги получатель государственной услуги или по доверенности его уполномоченный представитель представляет в уполномоченный орган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65"/>
    <w:bookmarkStart w:name="z46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в сроки, установленные пунктом 7 стандарта.</w:t>
      </w:r>
    </w:p>
    <w:bookmarkEnd w:id="266"/>
    <w:bookmarkStart w:name="z46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Основания для отказа в предоставлении государственной услуги указаны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67"/>
    <w:bookmarkStart w:name="z46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Документы, перечисленные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представляются в канцелярию уполномоченного органа по адресу, указанному в пункте 6 настоящего регламента.</w:t>
      </w:r>
    </w:p>
    <w:bookmarkEnd w:id="268"/>
    <w:bookmarkStart w:name="z47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приеме документов уполномоченным органом получателю государственной услуги выдается талон о принятии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269"/>
    <w:bookmarkStart w:name="z47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Сертификат выдается сотрудником уполномоченного органа получателю государственной услуги при личном посещении под расписку в журнале учета и регистрации выданных сертификатов.</w:t>
      </w:r>
    </w:p>
    <w:bookmarkEnd w:id="270"/>
    <w:bookmarkStart w:name="z472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271"/>
    <w:bookmarkStart w:name="z47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Государственная услуга является бесплатной.</w:t>
      </w:r>
    </w:p>
    <w:bookmarkEnd w:id="272"/>
    <w:bookmarkStart w:name="z47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Этапы оказания государственной услуги:</w:t>
      </w:r>
    </w:p>
    <w:bookmarkEnd w:id="273"/>
    <w:bookmarkStart w:name="z47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и регистрация документов, представленных получателем государственной услуги,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274"/>
    <w:bookmarkStart w:name="z47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руководством уполномоченного органа и передача документов в управление, осуществляющие соответствующую функцию;</w:t>
      </w:r>
    </w:p>
    <w:bookmarkEnd w:id="275"/>
    <w:bookmarkStart w:name="z47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тематики обращения и принятие решения о возможности исполнения обращения;</w:t>
      </w:r>
    </w:p>
    <w:bookmarkEnd w:id="276"/>
    <w:bookmarkStart w:name="z47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сертификата организации по техническому обслуживанию и ремонту авиационной техники гражданской авиации либо выдача письменного мотивированного ответа об отказе в предоставлении государственной услуги.</w:t>
      </w:r>
    </w:p>
    <w:bookmarkEnd w:id="277"/>
    <w:bookmarkStart w:name="z47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простых действий (процедур, функций, операций) каждой структурно-функциональной единицы (далее – СФЕ) с указанием срока выполнения каждого действия указаны в приложении настоящего регламента.</w:t>
      </w:r>
    </w:p>
    <w:bookmarkEnd w:id="2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сертификата организации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обслуживанию и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авиационной техники гражданской авиации"</w:t>
            </w:r>
          </w:p>
        </w:tc>
      </w:tr>
    </w:tbl>
    <w:bookmarkStart w:name="z481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действий СФЕ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1706"/>
        <w:gridCol w:w="2432"/>
        <w:gridCol w:w="2433"/>
        <w:gridCol w:w="4166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функцию 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операции)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 описание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Регистрация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Передача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Рассмотрение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Передача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управления, осуществляющие соответствующую функцию 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Анализ тематики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обращения. Принятие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о возможности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исполнения обращения.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Подготовка ответа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получателю государственной услуги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Отправка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Выдача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обслуживанию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авиации либо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 отказе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предоставлении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носителе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календарных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 со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сертификационному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 дубликата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10 календарных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дней; ответ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 течение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рабочих дней.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сентября 2012 года № 652 </w:t>
            </w:r>
          </w:p>
        </w:tc>
      </w:tr>
    </w:tbl>
    <w:bookmarkStart w:name="z483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свидетельства на право выполнения полетов</w:t>
      </w:r>
      <w:r>
        <w:br/>
      </w:r>
      <w:r>
        <w:rPr>
          <w:rFonts w:ascii="Times New Roman"/>
          <w:b/>
          <w:i w:val="false"/>
          <w:color w:val="000000"/>
        </w:rPr>
        <w:t>(эксплуатант авиации общего назначения)"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80"/>
    <w:bookmarkStart w:name="z48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государственной услуги "Выдача свидетельства на право выполнения полетов (эксплуатант авиации общего назначения)" (далее – регламент) разработан в соответствии с с пунктом </w:t>
      </w:r>
      <w:r>
        <w:rPr>
          <w:rFonts w:ascii="Times New Roman"/>
          <w:b w:val="false"/>
          <w:i w:val="false"/>
          <w:color w:val="000000"/>
          <w:sz w:val="28"/>
        </w:rPr>
        <w:t>4 статьи</w:t>
      </w:r>
      <w:r>
        <w:rPr>
          <w:rFonts w:ascii="Times New Roman"/>
          <w:b w:val="false"/>
          <w:i w:val="false"/>
          <w:color w:val="000000"/>
          <w:sz w:val="28"/>
        </w:rPr>
        <w:t xml:space="preserve"> 9-1 Закона Республики Казахстан от 27 ноября 2000 года "Об административных процедурах"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15 июля 2010 года "Об использовании воздушного пространства Республики Казахстан и деятельности авиации", а также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 "Выдача свидетельства на право выполнения полетов (эксплуатант авиации общего назначения)" (далее – стандарт) утвержденного постановлением Правительства Республики Казахстан от 13 сентября 2012 года № 1195 "Об утверждении стандартов государственных услуг и внесении изменений в постановление Правительства Республики Казахстан от 20 июля 2010 года № 745 "Об утверждении реестра государственных услуг, оказываемых физическим и юридическим лицам"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"Об утверждении реестра государственных услуг, оказываемых физическим и юридическим лицам".</w:t>
      </w:r>
    </w:p>
    <w:bookmarkEnd w:id="281"/>
    <w:bookmarkStart w:name="z48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свидетельства на право выполнения полетов (эксплуатанта авиации общего назначения)" (далее – государственная услуга) оказывается Комитетом гражданской авиации Министерства транспорта и коммуникаций Республики Казахстан (далее – уполномоченный орган).</w:t>
      </w:r>
    </w:p>
    <w:bookmarkEnd w:id="282"/>
    <w:bookmarkStart w:name="z48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государственной услуги: не автоматизированная.</w:t>
      </w:r>
    </w:p>
    <w:bookmarkEnd w:id="283"/>
    <w:bookmarkStart w:name="z48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осуществляется на основании:</w:t>
      </w:r>
    </w:p>
    <w:bookmarkEnd w:id="284"/>
    <w:bookmarkStart w:name="z48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Приложения 6 к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гражданской авиации (Чикаго, 1944 г.), ратифицированного постановлением Верховного Совета Республики Казахстан от 2 июля 1992 года;</w:t>
      </w:r>
    </w:p>
    <w:bookmarkEnd w:id="285"/>
    <w:bookmarkStart w:name="z49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обращений физических и юридических лиц";</w:t>
      </w:r>
    </w:p>
    <w:bookmarkEnd w:id="286"/>
    <w:bookmarkStart w:name="z49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подпункта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14 и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июля 2010 года "Об использовании воздушного пространства Республики Казахстан и деятельности авиации";</w:t>
      </w:r>
    </w:p>
    <w:bookmarkEnd w:id="287"/>
    <w:bookmarkStart w:name="z49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допуска к полетам эксплуатантов авиации общего назначения, утвержденных постановлением Правительства Республики Казахстан от 31 декабря 2010 года № 1522 (далее – Правила);</w:t>
      </w:r>
    </w:p>
    <w:bookmarkEnd w:id="288"/>
    <w:bookmarkStart w:name="z49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89"/>
    <w:bookmarkStart w:name="z49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выдача свидетельства на право выполнения полетов эксплуатантов авиации общего назначения (далее – свидетельство) или дубликата, либо выдача письменного мотивированного ответа об отказе в предоставлении государственной услуги на бумажном носителе.</w:t>
      </w:r>
    </w:p>
    <w:bookmarkEnd w:id="290"/>
    <w:bookmarkStart w:name="z495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 к порядку оказания государственной услуги</w:t>
      </w:r>
    </w:p>
    <w:bookmarkEnd w:id="291"/>
    <w:bookmarkStart w:name="z49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уполномоченным органом: </w:t>
      </w:r>
    </w:p>
    <w:bookmarkEnd w:id="292"/>
    <w:bookmarkStart w:name="z49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ежедневно с 9:00 до 18:30 с перерывом на обед с 13:00 до 14:30, кроме выходных и праздничных дней, установленных трудовым законодательством Республики Казахстан.</w:t>
      </w:r>
    </w:p>
    <w:bookmarkEnd w:id="293"/>
    <w:bookmarkStart w:name="z49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End w:id="294"/>
    <w:bookmarkStart w:name="z49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 уполномоченного органа: 010000, г. Астана, проспект Кабанбай батыра, 32/1.</w:t>
      </w:r>
    </w:p>
    <w:bookmarkEnd w:id="295"/>
    <w:bookmarkStart w:name="z50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Информация о порядке государственной услуги и документах ее получения размещается на интернет-ресурсе Министерства транспорта и коммуникаций Республики Казахстан по адресу: www.mtk.gov.kz. </w:t>
      </w:r>
    </w:p>
    <w:bookmarkEnd w:id="296"/>
    <w:bookmarkStart w:name="z50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получения государственной услуги получатель государственной услуги или по доверенности его уполномоченный представитель представляет в уполномоченный орган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97"/>
    <w:bookmarkStart w:name="z50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в сроки, установленные пунктом 7 стандарта.</w:t>
      </w:r>
    </w:p>
    <w:bookmarkEnd w:id="298"/>
    <w:bookmarkStart w:name="z50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Основания для отказа в предоставлении государственной услуги указаны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99"/>
    <w:bookmarkStart w:name="z50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Документы, перечисленные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представляются в канцелярию уполномоченного органа по адресу, указанному в пункте 6 настоящего регламента.</w:t>
      </w:r>
    </w:p>
    <w:bookmarkEnd w:id="300"/>
    <w:bookmarkStart w:name="z50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приеме документов уполномоченным органом получателю государственной услуги выдается талон о принятии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301"/>
    <w:bookmarkStart w:name="z50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Свидетельство выдается сотрудником уполномоченного органа получателю государственной услуги при личном посещении под расписку в журнале учета и регистрации выданных свидетельств.</w:t>
      </w:r>
    </w:p>
    <w:bookmarkEnd w:id="302"/>
    <w:bookmarkStart w:name="z507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303"/>
    <w:bookmarkStart w:name="z50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Государственная услуга является бесплатной.</w:t>
      </w:r>
    </w:p>
    <w:bookmarkEnd w:id="304"/>
    <w:bookmarkStart w:name="z50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Этапы оказания государственной услуги:</w:t>
      </w:r>
    </w:p>
    <w:bookmarkEnd w:id="305"/>
    <w:bookmarkStart w:name="z51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документов, представленных получателем государственной услуги, указанных в пункте 11 стандарта;</w:t>
      </w:r>
    </w:p>
    <w:bookmarkEnd w:id="306"/>
    <w:bookmarkStart w:name="z51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руководством уполномоченного органа и передача документов в управление, осуществляющие соответствующую функцию;</w:t>
      </w:r>
    </w:p>
    <w:bookmarkEnd w:id="307"/>
    <w:bookmarkStart w:name="z51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тематики обращения и принятие решения о возможности исполнения обращения;</w:t>
      </w:r>
    </w:p>
    <w:bookmarkEnd w:id="308"/>
    <w:bookmarkStart w:name="z51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свидетельства на право выполнения полетов (эксплуатант авиации общего назначения) либо выдача письменного мотивированного ответа об отказе в предоставлении государственной услуги.</w:t>
      </w:r>
    </w:p>
    <w:bookmarkEnd w:id="309"/>
    <w:bookmarkStart w:name="z51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простых действий (процедур, функций, операций) каждой структурно-функциональной единицы (далее – СФЕ) с указанием срока выполнения каждого действия указаны в приложении настоящего регламента.</w:t>
      </w:r>
    </w:p>
    <w:bookmarkEnd w:id="3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свидетельства на право выполнения полетов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(эксплуатант авиации общего назначения)"</w:t>
            </w:r>
          </w:p>
        </w:tc>
      </w:tr>
    </w:tbl>
    <w:bookmarkStart w:name="z516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действий СФЕ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5"/>
        <w:gridCol w:w="1577"/>
        <w:gridCol w:w="2249"/>
        <w:gridCol w:w="2249"/>
        <w:gridCol w:w="4780"/>
      </w:tblGrid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функцию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 описание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Регистрация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Передача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Рассмотрение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Передача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функцию 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Анализ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обращения.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Подготовка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Отправка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Выдача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выполнения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(эксплуатант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авиации общего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назначения) либо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 отказе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предоставлении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бумажном носителе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 календарных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 со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 дубликата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10 календарных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дней; ответ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 течение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рабочих дней.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сентября 2012 года № 652 </w:t>
            </w:r>
          </w:p>
        </w:tc>
      </w:tr>
    </w:tbl>
    <w:bookmarkStart w:name="z518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сертификата воздушного судна по шуму"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12"/>
    <w:bookmarkStart w:name="z52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государственной услуги "Выдача сертификата воздушного судна по шуму"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процедурах", а также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 "Выдача сертификата воздушного судна по шуму" (далее – стандарт) утвержденного постановлением Правительства Республики Казахстан от 13 сентября 2012 года № 1195 "Об утверждении стандартов государственных услуг и внесении изменений в постановление Правительства Республики Казахстан от 20 июля 2010 года № 745 "Об утверждении реестра государственных услуг, оказываемых физическим и юридическим лицам"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"Об утверждении реестра государственных услуг, оказываемых физическим и юридическим лицам".</w:t>
      </w:r>
    </w:p>
    <w:bookmarkEnd w:id="313"/>
    <w:bookmarkStart w:name="z52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сертификата воздушного судна по шуму" (далее – государственная услуга) оказывается Комитетом гражданской авиации Министерства транспорта и коммуникаций Республики Казахстан (далее – уполномоченный орган).</w:t>
      </w:r>
    </w:p>
    <w:bookmarkEnd w:id="314"/>
    <w:bookmarkStart w:name="z52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государственной услуги: не автоматизированная.</w:t>
      </w:r>
    </w:p>
    <w:bookmarkEnd w:id="315"/>
    <w:bookmarkStart w:name="z52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осуществляется на основании:</w:t>
      </w:r>
    </w:p>
    <w:bookmarkEnd w:id="316"/>
    <w:bookmarkStart w:name="z52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Приложения 16 к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гражданской авиации (Чикаго, 1944 г.), ратифицированного постановлением Верховного Совета Республики Казахстан от 2 июля 1992 года;</w:t>
      </w:r>
    </w:p>
    <w:bookmarkEnd w:id="317"/>
    <w:bookmarkStart w:name="z52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обращений физических и юридических лиц";</w:t>
      </w:r>
    </w:p>
    <w:bookmarkEnd w:id="318"/>
    <w:bookmarkStart w:name="z52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июля 2010 года "Об использовании воздушного пространства Республики Казахстан и деятельности авиации";</w:t>
      </w:r>
    </w:p>
    <w:bookmarkEnd w:id="319"/>
    <w:bookmarkStart w:name="z52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сертификации и выдачи сертификата летной годности гражданского воздушного судна Республики Казахстан, утвержденных постановлением Правительства Республики Казахстан от 25 августа 2011 года № 962 (далее – Правила);</w:t>
      </w:r>
    </w:p>
    <w:bookmarkEnd w:id="320"/>
    <w:bookmarkStart w:name="z52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21"/>
    <w:bookmarkStart w:name="z52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выдача сертификата воздушного судна по шуму (далее – сертификат) либо выдача письменного мотивированного ответа об отказе в предоставлении государственной услуги на бумажном носителе.</w:t>
      </w:r>
    </w:p>
    <w:bookmarkEnd w:id="322"/>
    <w:bookmarkStart w:name="z530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 к порядку оказания государственной услуги</w:t>
      </w:r>
    </w:p>
    <w:bookmarkEnd w:id="323"/>
    <w:bookmarkStart w:name="z53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уполномоченным органом: </w:t>
      </w:r>
    </w:p>
    <w:bookmarkEnd w:id="324"/>
    <w:bookmarkStart w:name="z53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ежедневно с 9:00 до 18:30 с перерывом на обед с 13:00 до 14:30, кроме выходных и праздничных дней, установленных трудовым законодательством Республики Казахстан.</w:t>
      </w:r>
    </w:p>
    <w:bookmarkEnd w:id="325"/>
    <w:bookmarkStart w:name="z53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End w:id="326"/>
    <w:bookmarkStart w:name="z53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 уполномоченного органа: 010000, г. Астана, проспект Кабанбай батыра, 32/1.</w:t>
      </w:r>
    </w:p>
    <w:bookmarkEnd w:id="327"/>
    <w:bookmarkStart w:name="z53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Информация о порядке государственной услуги и документах ее получения размещается на интернет-ресурсе Министерства транспорта и коммуникаций Республики Казахстан по адресу: www.mtk.gov.kz. </w:t>
      </w:r>
    </w:p>
    <w:bookmarkEnd w:id="328"/>
    <w:bookmarkStart w:name="z53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получения государственной услуги получатель государственной услуги или по доверенности его уполномоченный представитель представляет в уполномоченный орган заявление, указанное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29"/>
    <w:bookmarkStart w:name="z53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в сроки, установленные пунктом 7 стандарта.</w:t>
      </w:r>
    </w:p>
    <w:bookmarkEnd w:id="330"/>
    <w:bookmarkStart w:name="z53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Основания для отказа в предоставлении государственной услуги указаны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31"/>
    <w:bookmarkStart w:name="z53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Документ, указанный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представляются в канцелярию уполномоченного органа по адресу, указанному в пункте 6 настоящего регламента.</w:t>
      </w:r>
    </w:p>
    <w:bookmarkEnd w:id="332"/>
    <w:bookmarkStart w:name="z54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приеме документов уполномоченным органом получателю государственной услуги выдается талон о принятии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333"/>
    <w:bookmarkStart w:name="z54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Сертификат выдается сотрудником уполномоченного органа получателю государственной услуги при личном посещении под расписку в журнале учета и регистрации выданных сертификатов.</w:t>
      </w:r>
    </w:p>
    <w:bookmarkEnd w:id="334"/>
    <w:bookmarkStart w:name="z542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335"/>
    <w:bookmarkStart w:name="z54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Государственная услуга является бесплатной.</w:t>
      </w:r>
    </w:p>
    <w:bookmarkEnd w:id="336"/>
    <w:bookmarkStart w:name="z54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Этапы оказания государственной услуги:</w:t>
      </w:r>
    </w:p>
    <w:bookmarkEnd w:id="337"/>
    <w:bookmarkStart w:name="z54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и регистрация документа, представленного получателем государственной услуги,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338"/>
    <w:bookmarkStart w:name="z54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руководством уполномоченного органа и передача документов в управление, осуществляющие соответствующую функцию;</w:t>
      </w:r>
    </w:p>
    <w:bookmarkEnd w:id="339"/>
    <w:bookmarkStart w:name="z54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тематики обращения и принятие решения о возможности исполнения обращения;</w:t>
      </w:r>
    </w:p>
    <w:bookmarkEnd w:id="340"/>
    <w:bookmarkStart w:name="z54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сертификата воздушного судна по шуму либо выдача письменного мотивированного ответа об отказе в предоставлении государственной услуги.</w:t>
      </w:r>
    </w:p>
    <w:bookmarkEnd w:id="341"/>
    <w:bookmarkStart w:name="z54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Текстовое табличное описание последовательности простых действий (процедур, функций, операций) каждой структурно-функциональной единицы (далее – СФЕ) с указанием срока выполнения каждого действия указаны в приложении настоящего регламента. </w:t>
      </w:r>
    </w:p>
    <w:bookmarkEnd w:id="3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сертификата воздушного судна по шуму"</w:t>
            </w:r>
          </w:p>
        </w:tc>
      </w:tr>
    </w:tbl>
    <w:bookmarkStart w:name="z551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действий СФЕ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2"/>
        <w:gridCol w:w="2303"/>
        <w:gridCol w:w="2618"/>
        <w:gridCol w:w="2618"/>
        <w:gridCol w:w="3079"/>
      </w:tblGrid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функцию 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(процесса,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операции)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 описание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Регистрация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Передача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Рассмотрение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Передача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функцию 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Анализ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обращения.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Подготовка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Отправка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Выдача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воздушного судна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шуму либо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 отказе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предоставлении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носителе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календарных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 со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 отказе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3 рабочих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сентября 2012 года № 652 </w:t>
            </w:r>
          </w:p>
        </w:tc>
      </w:tr>
    </w:tbl>
    <w:bookmarkStart w:name="z553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сертификата годности аэродрома (вертодрома)"</w:t>
      </w:r>
    </w:p>
    <w:bookmarkEnd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утратило силу приказом Министра транспорта и коммуникаций РК от 09.04.2014 </w:t>
      </w:r>
      <w:r>
        <w:rPr>
          <w:rFonts w:ascii="Times New Roman"/>
          <w:b w:val="false"/>
          <w:i w:val="false"/>
          <w:color w:val="ff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сентября 2012 года № 652 </w:t>
            </w:r>
          </w:p>
        </w:tc>
      </w:tr>
    </w:tbl>
    <w:bookmarkStart w:name="z589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использование радиопередающей аппаратуры"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45"/>
    <w:bookmarkStart w:name="z591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государственной услуги "Выдача разрешения на использование радиопередающей аппаратуры"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4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9-1 Закона Республики Казахстан от 27 ноября 2000 года "Об административных процедурах", а также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 "Выдача разрешения на использование радиопередающей аппаратуры" (далее – стандарт) утвержденного постановлением Правительства Республики Казахстан от 13 сентября 2012 года № 1195 "Об утверждении стандартов государственных услуг и внесении изменений в постановление Правительства Республики Казахстан от 20 июля 2010 года № 745 "Об утверждении реестра государственных услуг, оказываемых физическим и юридическим лицам"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реестра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услуг, оказываемых физическим и юридическим лицам".</w:t>
      </w:r>
    </w:p>
    <w:bookmarkEnd w:id="346"/>
    <w:bookmarkStart w:name="z59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разрешения на использование радиопередающей аппаратуры" (далее – государственная услуга) оказывается Комитетом гражданской авиации Министерства транспорта и коммуникаций Республики Казахстан (далее – уполномоченный орган).</w:t>
      </w:r>
    </w:p>
    <w:bookmarkEnd w:id="347"/>
    <w:bookmarkStart w:name="z593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государственной услуги: не автоматизированная.</w:t>
      </w:r>
    </w:p>
    <w:bookmarkEnd w:id="348"/>
    <w:bookmarkStart w:name="z59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осуществляется на основании:</w:t>
      </w:r>
    </w:p>
    <w:bookmarkEnd w:id="349"/>
    <w:bookmarkStart w:name="z59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Приложения 6 к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гражданской авиации (Чикаго, 1944 г.), ратифицированного постановлением Верховного Совета Республики Казахстан от 2 июля 1992 года;</w:t>
      </w:r>
    </w:p>
    <w:bookmarkEnd w:id="350"/>
    <w:bookmarkStart w:name="z59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обращений физических и юридических лиц";</w:t>
      </w:r>
    </w:p>
    <w:bookmarkEnd w:id="351"/>
    <w:bookmarkStart w:name="z59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Закона Республики Казахстан от 15 июля 2010 года "Об использовании воздушного пространства Республики Казахстан и деятельности авиации";</w:t>
      </w:r>
    </w:p>
    <w:bookmarkEnd w:id="352"/>
    <w:bookmarkStart w:name="z59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53"/>
    <w:bookmarkStart w:name="z59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выдача разрешения на использование радиопередающей аппаратуры (далее –разрешения) либо выдача письменного мотивированного ответа об отказе в предоставлении государственной услуги на бумажном носителе.</w:t>
      </w:r>
    </w:p>
    <w:bookmarkEnd w:id="354"/>
    <w:bookmarkStart w:name="z600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 к порядку оказания государственной услуги</w:t>
      </w:r>
    </w:p>
    <w:bookmarkEnd w:id="355"/>
    <w:bookmarkStart w:name="z60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уполномоченным органом: </w:t>
      </w:r>
    </w:p>
    <w:bookmarkEnd w:id="356"/>
    <w:bookmarkStart w:name="z60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ежедневно с 9:00 до 18:30 с перерывом на обед с 13:00 до 14:30, кроме выходных и праздничных дней, установленных трудовым законодательством Республики Казахстан.</w:t>
      </w:r>
    </w:p>
    <w:bookmarkEnd w:id="357"/>
    <w:bookmarkStart w:name="z603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End w:id="358"/>
    <w:bookmarkStart w:name="z60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 уполномоченного органа: 010000, г. Астана, проспект Кабанбай батыра, 32/1.</w:t>
      </w:r>
    </w:p>
    <w:bookmarkEnd w:id="359"/>
    <w:bookmarkStart w:name="z60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Информация о порядке государственной услуги и документах ее получения размещается на интернет-ресурсе Министерства транспорта и коммуникаций Республики Казахстан по адресу www.mtk.gov.kz. </w:t>
      </w:r>
    </w:p>
    <w:bookmarkEnd w:id="360"/>
    <w:bookmarkStart w:name="z60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получения государственной услуги получатель государственной услуги или по доверенности его уполномоченный представитель представляет в уполномоченный орган заявление, указанное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61"/>
    <w:bookmarkStart w:name="z60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в сроки, установленные пунктом 7 стандарта.</w:t>
      </w:r>
    </w:p>
    <w:bookmarkEnd w:id="362"/>
    <w:bookmarkStart w:name="z60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Основания для отказа в предоставлении государственной услуги указаны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63"/>
    <w:bookmarkStart w:name="z60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Документ, указанный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представляются в канцелярию уполномоченного органа по адресу, указанному в пункте 7 настоящего регламента.</w:t>
      </w:r>
    </w:p>
    <w:bookmarkEnd w:id="364"/>
    <w:bookmarkStart w:name="z61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приеме документов уполномоченным органом получателю государственной услуги выдается талон о принятии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365"/>
    <w:bookmarkStart w:name="z61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Разрешения выдаются сотрудником уполномоченного органа получателю государственной услуги при личном посещении под расписку в журнале учета и регистрации выданных разрешений.</w:t>
      </w:r>
    </w:p>
    <w:bookmarkEnd w:id="366"/>
    <w:bookmarkStart w:name="z612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367"/>
    <w:bookmarkStart w:name="z61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Государственная услуга является бесплатной.</w:t>
      </w:r>
    </w:p>
    <w:bookmarkEnd w:id="368"/>
    <w:bookmarkStart w:name="z61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Этапы оказания государственной услуги:</w:t>
      </w:r>
    </w:p>
    <w:bookmarkEnd w:id="369"/>
    <w:bookmarkStart w:name="z61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документов, представленных получателем государственной услуги, указанных в пункте 11 стандарта;</w:t>
      </w:r>
    </w:p>
    <w:bookmarkEnd w:id="370"/>
    <w:bookmarkStart w:name="z61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руководством уполномоченного органа и передача документов в управление, осуществляющие соответствующую функцию;</w:t>
      </w:r>
    </w:p>
    <w:bookmarkEnd w:id="371"/>
    <w:bookmarkStart w:name="z61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тематики обращения и принятие решения о возможности исполнения обращения;</w:t>
      </w:r>
    </w:p>
    <w:bookmarkEnd w:id="372"/>
    <w:bookmarkStart w:name="z61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разрешения на использование радиопередающей аппаратуры либо выдача письменного мотивированного ответа об отказе в предоставлении государственной услуги.</w:t>
      </w:r>
    </w:p>
    <w:bookmarkEnd w:id="373"/>
    <w:bookmarkStart w:name="z61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простых действий (процедур, функций, операций) каждой структурно-функциональной единицы (далее – СФЕ) с указанием срока выполнения каждого действия указаны в приложении настоящего регламента.</w:t>
      </w:r>
    </w:p>
    <w:bookmarkEnd w:id="3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радиопередающей аппаратуры"</w:t>
            </w:r>
          </w:p>
        </w:tc>
      </w:tr>
    </w:tbl>
    <w:bookmarkStart w:name="z621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действий СФЕ</w:t>
      </w:r>
    </w:p>
    <w:bookmarkEnd w:id="3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7"/>
        <w:gridCol w:w="1907"/>
        <w:gridCol w:w="2720"/>
        <w:gridCol w:w="2720"/>
        <w:gridCol w:w="3206"/>
      </w:tblGrid>
      <w:tr>
        <w:trPr>
          <w:trHeight w:val="30" w:hRule="atLeast"/>
        </w:trPr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канцелярии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функцию </w:t>
            </w:r>
          </w:p>
        </w:tc>
      </w:tr>
      <w:tr>
        <w:trPr>
          <w:trHeight w:val="30" w:hRule="atLeast"/>
        </w:trPr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операции)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 описание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Регистрация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Передача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3.Рассмотрение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Передача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функцию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Анализ тематики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обращения. Принятие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о возможности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исполнения обращения.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Подготовка ответа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получателю государственной услуги</w:t>
            </w:r>
          </w:p>
        </w:tc>
      </w:tr>
      <w:tr>
        <w:trPr>
          <w:trHeight w:val="30" w:hRule="atLeast"/>
        </w:trPr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Отправка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Выдача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радиопередающей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аппаратуры либо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письменного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 отказе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на бумажном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носителе.</w:t>
            </w:r>
          </w:p>
        </w:tc>
      </w:tr>
      <w:tr>
        <w:trPr>
          <w:trHeight w:val="30" w:hRule="atLeast"/>
        </w:trPr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календарных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 со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регистрации; ответ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3 рабочих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сентября 2012 года № 652 </w:t>
            </w:r>
          </w:p>
        </w:tc>
      </w:tr>
    </w:tbl>
    <w:bookmarkStart w:name="z623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выполнение специального полета"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76"/>
    <w:bookmarkStart w:name="z62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государственной услуги "Выдача разрешения на выполнение специального полета"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процедурах", а также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 "Выдача разрешения на выполнение специального полета" (далее – стандарт) утвержденного постановлением Правительства Республики Казахстан от 13 сентября 2012 года № 1195 "Об утверждении стандартов государственных услуг и внесении изменений в постановление Правительства Республики Казахстан от 20 июля 2010 года № 745 "Об утверждении реестра государственных услуг, оказываемых физическим и юридическим лицам"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"Об утверждении реестра государственных услуг, оказываемых физическим и юридическим лицам".</w:t>
      </w:r>
    </w:p>
    <w:bookmarkEnd w:id="377"/>
    <w:bookmarkStart w:name="z62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разрешения на выполнение специального полета" (далее – государственная услуга) оказывается Комитетом гражданской авиации Министерства транспорта и коммуникаций Республики Казахстан (далее – уполномоченный орган).</w:t>
      </w:r>
    </w:p>
    <w:bookmarkEnd w:id="378"/>
    <w:bookmarkStart w:name="z62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государственной услуги: не автоматизированная.</w:t>
      </w:r>
    </w:p>
    <w:bookmarkEnd w:id="379"/>
    <w:bookmarkStart w:name="z62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осуществляется на основании:</w:t>
      </w:r>
    </w:p>
    <w:bookmarkEnd w:id="380"/>
    <w:bookmarkStart w:name="z62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Приложения 8 к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гражданской авиации (Чикаго, 1944 г.), ратифицированного постановлением Верховного Совета Республики Казахстан от 2 июля 1992 года;</w:t>
      </w:r>
    </w:p>
    <w:bookmarkEnd w:id="381"/>
    <w:bookmarkStart w:name="z63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обращении физических и юридических лиц";</w:t>
      </w:r>
    </w:p>
    <w:bookmarkEnd w:id="382"/>
    <w:bookmarkStart w:name="z63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Закона Республики Казахстан от 15 июля 2010 года "Об использовании воздушного пространства Республики Казахстан и деятельности авиации";</w:t>
      </w:r>
    </w:p>
    <w:bookmarkEnd w:id="383"/>
    <w:bookmarkStart w:name="z63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сертификации и выдачи сертификата летной годности гражданского воздушного судна Республики Казахстан, утвержденных постановлением Правительства Республики Казахстан от 25 августа 2011 года № 962 (далее – Правила);</w:t>
      </w:r>
    </w:p>
    <w:bookmarkEnd w:id="384"/>
    <w:bookmarkStart w:name="z63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85"/>
    <w:bookmarkStart w:name="z63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выдача разрешения (далее – разрешение) на выполнение специального полета либо выдача письменного мотивированного ответа об отказе в предоставлении государственной услуги на бумажном носителе.</w:t>
      </w:r>
    </w:p>
    <w:bookmarkEnd w:id="386"/>
    <w:bookmarkStart w:name="z635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 к порядку оказания государственной услуги</w:t>
      </w:r>
    </w:p>
    <w:bookmarkEnd w:id="387"/>
    <w:bookmarkStart w:name="z63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уполномоченным органом: </w:t>
      </w:r>
    </w:p>
    <w:bookmarkEnd w:id="388"/>
    <w:bookmarkStart w:name="z63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ежедневно с 9:00 до 18:30 с перерывом на обед с 13:00 до 14:30, кроме выходных и праздничных дней, установленных трудовым законодательством Республики Казахстан.</w:t>
      </w:r>
    </w:p>
    <w:bookmarkEnd w:id="389"/>
    <w:bookmarkStart w:name="z63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End w:id="390"/>
    <w:bookmarkStart w:name="z63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 уполномоченного органа: 010000, г. Астана, проспект Кабанбай батыра, 32/1.</w:t>
      </w:r>
    </w:p>
    <w:bookmarkEnd w:id="391"/>
    <w:bookmarkStart w:name="z64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Информация о порядке государственной услуги и документах ее получения размещается на интернет-ресурсе Министерства транспорта и коммуникаций Республики Казахстан по адресу www.mtk.gov.kz. </w:t>
      </w:r>
    </w:p>
    <w:bookmarkEnd w:id="392"/>
    <w:bookmarkStart w:name="z641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получения государственной услуги получатель государственной услуги или по доверенности его уполномоченный представитель представляет в уполномоченный орган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93"/>
    <w:bookmarkStart w:name="z642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в сроки, установленные пунктом 7 стандарта.</w:t>
      </w:r>
    </w:p>
    <w:bookmarkEnd w:id="394"/>
    <w:bookmarkStart w:name="z643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Основания для отказа в предоставлении государственной услуги указаны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95"/>
    <w:bookmarkStart w:name="z644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Документы, перечисленные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представляются в канцелярию уполномоченного органа по адресу, указанному в пункте 6 настоящего регламента.</w:t>
      </w:r>
    </w:p>
    <w:bookmarkEnd w:id="396"/>
    <w:bookmarkStart w:name="z645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приеме документов уполномоченным органом получателю государственной услуги выдается талон о принятии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397"/>
    <w:bookmarkStart w:name="z646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Разрешение выдается сотрудником уполномоченного органа получателю государственной услуги при личном посещении под расписку в журнале учета и регистрации выданных разрешений.</w:t>
      </w:r>
    </w:p>
    <w:bookmarkEnd w:id="398"/>
    <w:bookmarkStart w:name="z647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399"/>
    <w:bookmarkStart w:name="z648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Государственная услуга является бесплатной.</w:t>
      </w:r>
    </w:p>
    <w:bookmarkEnd w:id="400"/>
    <w:bookmarkStart w:name="z649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Этапы оказания государственной услуги:</w:t>
      </w:r>
    </w:p>
    <w:bookmarkEnd w:id="401"/>
    <w:bookmarkStart w:name="z650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и регистрация документов, представленных получателем государственной услуги,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402"/>
    <w:bookmarkStart w:name="z651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руководством уполномоченного органа и передача документов в управление, осуществляющие соответствующую функцию;</w:t>
      </w:r>
    </w:p>
    <w:bookmarkEnd w:id="403"/>
    <w:bookmarkStart w:name="z652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тематики обращения и принятие решения о возможности исполнения обращения;</w:t>
      </w:r>
    </w:p>
    <w:bookmarkEnd w:id="404"/>
    <w:bookmarkStart w:name="z653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разрешения на выполнение специального полета либо выдача письменного мотивированного ответа об отказе в предоставлении государственной услуги.</w:t>
      </w:r>
    </w:p>
    <w:bookmarkEnd w:id="405"/>
    <w:bookmarkStart w:name="z654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простых действий (процедур, функций, операций) каждой структурно-функциональной единицы (далее – СФЕ) с указанием срока выполнения каждого действия указаны в приложении настоящего регламента.</w:t>
      </w:r>
    </w:p>
    <w:bookmarkEnd w:id="4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выполнение специального полета"</w:t>
            </w:r>
          </w:p>
        </w:tc>
      </w:tr>
    </w:tbl>
    <w:bookmarkStart w:name="z656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действий СФЕ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8"/>
        <w:gridCol w:w="1908"/>
        <w:gridCol w:w="2721"/>
        <w:gridCol w:w="2721"/>
        <w:gridCol w:w="3202"/>
      </w:tblGrid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функцию 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 описание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Регистрация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Передача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Рассмотрение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Передача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функцию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Анализ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обращения.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Подготовка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Отправка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Выдача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полета либо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 отказе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предоставлении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носителе.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календарных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 со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 отказе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3 рабочих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сентября 2012 года № 652 </w:t>
            </w:r>
          </w:p>
        </w:tc>
      </w:tr>
    </w:tbl>
    <w:bookmarkStart w:name="z658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экспортного сертификата летной годности"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08"/>
    <w:bookmarkStart w:name="z660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государственной услуги "Выдача экспортного сертификата летной годности"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процедурах", а также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 "Выдача экспортного сертификата летной годности" (далее – стандарт) утвержденного постановлением Правительства Республики Казахстан от 13 сентября 2012 года № 1195 "Об утверждении стандартов государственных услуг и внесении изменений в постановление Правительства Республики Казахстан от 20 июля 2010 года № 745 "Об утверждении реестра государственных услуг, оказываемых физическим и юридическим лицам"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реестра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услуг, оказываемых физическим и юридическим лицам".</w:t>
      </w:r>
    </w:p>
    <w:bookmarkEnd w:id="409"/>
    <w:bookmarkStart w:name="z661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экспортного сертификата летной годности" (далее – государственная услуга) оказывается Комитетом гражданской авиации Министерства транспорта и коммуникаций Республики Казахстан (далее – уполномоченный орган).</w:t>
      </w:r>
    </w:p>
    <w:bookmarkEnd w:id="410"/>
    <w:bookmarkStart w:name="z662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государственной услуги: не автоматизированная.</w:t>
      </w:r>
    </w:p>
    <w:bookmarkEnd w:id="411"/>
    <w:bookmarkStart w:name="z663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осуществляется на основании:</w:t>
      </w:r>
    </w:p>
    <w:bookmarkEnd w:id="412"/>
    <w:bookmarkStart w:name="z664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Приложения 8 к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гражданской авиации (Чикаго, 1944 г.), ратифицированного постановлением Верховного Совета Республики Казахстан от 2 июля 1992 года;</w:t>
      </w:r>
    </w:p>
    <w:bookmarkEnd w:id="413"/>
    <w:bookmarkStart w:name="z665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обращении физических и юридических лиц";</w:t>
      </w:r>
    </w:p>
    <w:bookmarkEnd w:id="414"/>
    <w:bookmarkStart w:name="z666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Закона Республики Казахстан от 15 июля 2010 года "Об использовании воздушного пространства Республики Казахстан и деятельности авиации";</w:t>
      </w:r>
    </w:p>
    <w:bookmarkEnd w:id="415"/>
    <w:bookmarkStart w:name="z667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сертификации и выдачи сертификата летной годности гражданского воздушного судна Республики Казахстан, утвержденных постановлением Правительства Республики Казахстан от 25 августа 2011 года № 962 (далее – Правила);</w:t>
      </w:r>
    </w:p>
    <w:bookmarkEnd w:id="416"/>
    <w:bookmarkStart w:name="z668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17"/>
    <w:bookmarkStart w:name="z669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выдача экспортного сертификата (далее – сертификат) летной годности либо выдача письменного мотивированного ответа об отказе в предоставлении государственной услуги на бумажном носителе.</w:t>
      </w:r>
    </w:p>
    <w:bookmarkEnd w:id="418"/>
    <w:bookmarkStart w:name="z670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 к порядку оказания государственной услуги</w:t>
      </w:r>
    </w:p>
    <w:bookmarkEnd w:id="419"/>
    <w:bookmarkStart w:name="z671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уполномоченным органом: </w:t>
      </w:r>
    </w:p>
    <w:bookmarkEnd w:id="420"/>
    <w:bookmarkStart w:name="z672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ежедневно с 9:00 до 18:30 с перерывом на обед с 13:00 до 14:30, кроме выходных и праздничных дней, установленных трудовым законодательством Республики Казахстан.</w:t>
      </w:r>
    </w:p>
    <w:bookmarkEnd w:id="421"/>
    <w:bookmarkStart w:name="z673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End w:id="422"/>
    <w:bookmarkStart w:name="z674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 уполномоченного органа: 010000, г. Астана, проспект Кабанбай батыра, 32/1.</w:t>
      </w:r>
    </w:p>
    <w:bookmarkEnd w:id="423"/>
    <w:bookmarkStart w:name="z675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Информация о порядке государственной услуги и документах ее получения размещается на интернет-ресурсе Министерства транспорта и коммуникаций Республики Казахстан по адресу www.mtk.gov.kz. </w:t>
      </w:r>
    </w:p>
    <w:bookmarkEnd w:id="424"/>
    <w:bookmarkStart w:name="z676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получения государственной услуги получатель государственной услуги или по доверенности его уполномоченный представитель представляет в уполномоченный орган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25"/>
    <w:bookmarkStart w:name="z677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Государственная услуга оказывается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26"/>
    <w:bookmarkStart w:name="z678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Основания для отказа в предоставлении государственной услуги указаны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27"/>
    <w:bookmarkStart w:name="z679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Документы, перечисленные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представляются в канцелярию уполномоченного органа по адресу, указанному в пункте 6 настоящего регламента.</w:t>
      </w:r>
    </w:p>
    <w:bookmarkEnd w:id="428"/>
    <w:bookmarkStart w:name="z680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приеме документов уполномоченным органом получателю государственной услуги выдается талон о принятии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429"/>
    <w:bookmarkStart w:name="z681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Сертификат выдается сотрудником уполномоченного органа получателю государственной услуги при личном посещении под расписку в журнале учета и регистрации выданных сертификатов.</w:t>
      </w:r>
    </w:p>
    <w:bookmarkEnd w:id="430"/>
    <w:bookmarkStart w:name="z682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431"/>
    <w:bookmarkStart w:name="z683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Государственная услуга является бесплатной.</w:t>
      </w:r>
    </w:p>
    <w:bookmarkEnd w:id="432"/>
    <w:bookmarkStart w:name="z684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Этапы оказания государственной услуги:</w:t>
      </w:r>
    </w:p>
    <w:bookmarkEnd w:id="433"/>
    <w:bookmarkStart w:name="z685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и регистрация документов, представленных получателем государственной услуги,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434"/>
    <w:bookmarkStart w:name="z686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руководством уполномоченного органа и передача документов в управление, осуществляющие соответствующую функцию;</w:t>
      </w:r>
    </w:p>
    <w:bookmarkEnd w:id="435"/>
    <w:bookmarkStart w:name="z687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тематики обращения и принятие решения о возможности исполнения обращения;</w:t>
      </w:r>
    </w:p>
    <w:bookmarkEnd w:id="436"/>
    <w:bookmarkStart w:name="z688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экспортного сертификата летной годности либо выдача письменного мотивированного ответа об отказе в предоставлении государственной услуги.</w:t>
      </w:r>
    </w:p>
    <w:bookmarkEnd w:id="437"/>
    <w:bookmarkStart w:name="z689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простых действий (процедур, функций, операций) каждой структурно-функциональной единицы (далее – СФЕ) с указанием срока выполнения каждого действия указаны в приложении настоящего регламента.</w:t>
      </w:r>
    </w:p>
    <w:bookmarkEnd w:id="4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экспортного сертификата летной годности"</w:t>
            </w:r>
          </w:p>
        </w:tc>
      </w:tr>
    </w:tbl>
    <w:bookmarkStart w:name="z691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действий СФЕ</w:t>
      </w:r>
    </w:p>
    <w:bookmarkEnd w:id="4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2302"/>
        <w:gridCol w:w="2616"/>
        <w:gridCol w:w="2616"/>
        <w:gridCol w:w="3085"/>
      </w:tblGrid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функцию 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(процесса,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операции)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 описание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Регистрация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Передача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Рассмотрение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Передача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управления, осуществляющие соответствующую функцию 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Анализ тематики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обращения.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Подготовка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Отправка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Выдача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сертификата летной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годности либо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письменного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 отказе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на бумажном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носителе.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календарных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 со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 отказе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3 рабочих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