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18350" w14:textId="69183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аккредитации медицинских организаций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 октября 2012 года № 676. Зарегистрирован в Министерстве юстиции Республики Казахстан 8 ноября 2012 года № 8064. Утратил силу приказом и.о. Министра здравоохранения Республики Казахстан от 5 ноября 2021 года № ҚР ДСМ - 111.</w:t>
      </w:r>
    </w:p>
    <w:p>
      <w:pPr>
        <w:spacing w:after="0"/>
        <w:ind w:left="0"/>
        <w:jc w:val="both"/>
      </w:pPr>
      <w:bookmarkStart w:name="z1" w:id="0"/>
      <w:r>
        <w:rPr>
          <w:rFonts w:ascii="Times New Roman"/>
          <w:b w:val="false"/>
          <w:i w:val="false"/>
          <w:color w:val="ff0000"/>
          <w:sz w:val="28"/>
        </w:rPr>
        <w:t xml:space="preserve">
      Сноска. Утратил силу приказом и.о. Министра здравоохранения РК от 05.11.2021 </w:t>
      </w:r>
      <w:r>
        <w:rPr>
          <w:rFonts w:ascii="Times New Roman"/>
          <w:b w:val="false"/>
          <w:i w:val="false"/>
          <w:color w:val="ff0000"/>
          <w:sz w:val="28"/>
        </w:rPr>
        <w:t>№ ҚР ДСМ - 111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 xml:space="preserve">Сноска. Заголовок в редакции приказа Министра здравоохранения и социального развития РК от 08.04.2016 </w:t>
      </w:r>
      <w:r>
        <w:rPr>
          <w:rFonts w:ascii="Times New Roman"/>
          <w:b w:val="false"/>
          <w:i w:val="false"/>
          <w:color w:val="ff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 Кодекса Республики Казахстан от 18 сентября 2009 года "О здоровье народа и системе здравоохранения",</w:t>
      </w:r>
      <w:r>
        <w:rPr>
          <w:rFonts w:ascii="Times New Roman"/>
          <w:b/>
          <w:i w:val="false"/>
          <w:color w:val="000000"/>
          <w:sz w:val="28"/>
        </w:rPr>
        <w:t xml:space="preserve"> ПРИКАЗЫВАЮ:</w:t>
      </w:r>
    </w:p>
    <w:bookmarkStart w:name="z2" w:id="1"/>
    <w:p>
      <w:pPr>
        <w:spacing w:after="0"/>
        <w:ind w:left="0"/>
        <w:jc w:val="both"/>
      </w:pPr>
      <w:r>
        <w:rPr>
          <w:rFonts w:ascii="Times New Roman"/>
          <w:b w:val="false"/>
          <w:i w:val="false"/>
          <w:color w:val="000000"/>
          <w:sz w:val="28"/>
        </w:rPr>
        <w:t>
      1. Утвердить:</w:t>
      </w:r>
    </w:p>
    <w:bookmarkEnd w:id="1"/>
    <w:bookmarkStart w:name="z8" w:id="2"/>
    <w:p>
      <w:pPr>
        <w:spacing w:after="0"/>
        <w:ind w:left="0"/>
        <w:jc w:val="both"/>
      </w:pPr>
      <w:r>
        <w:rPr>
          <w:rFonts w:ascii="Times New Roman"/>
          <w:b w:val="false"/>
          <w:i w:val="false"/>
          <w:color w:val="000000"/>
          <w:sz w:val="28"/>
        </w:rPr>
        <w:t xml:space="preserve">
      1) стандарты аккредитации медицинских организаций, оказывающих амбулаторно-поликлиническую помощь,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9" w:id="3"/>
    <w:p>
      <w:pPr>
        <w:spacing w:after="0"/>
        <w:ind w:left="0"/>
        <w:jc w:val="both"/>
      </w:pPr>
      <w:r>
        <w:rPr>
          <w:rFonts w:ascii="Times New Roman"/>
          <w:b w:val="false"/>
          <w:i w:val="false"/>
          <w:color w:val="000000"/>
          <w:sz w:val="28"/>
        </w:rPr>
        <w:t xml:space="preserve">
      2) стандарты аккредитации медицинских организаций, оказывающих стационарную помощь,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10" w:id="4"/>
    <w:p>
      <w:pPr>
        <w:spacing w:after="0"/>
        <w:ind w:left="0"/>
        <w:jc w:val="both"/>
      </w:pPr>
      <w:r>
        <w:rPr>
          <w:rFonts w:ascii="Times New Roman"/>
          <w:b w:val="false"/>
          <w:i w:val="false"/>
          <w:color w:val="000000"/>
          <w:sz w:val="28"/>
        </w:rPr>
        <w:t xml:space="preserve">
      3) стандарты аккредитации медицинских организаций скорой медицинской помощи и санитарной авиации,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11" w:id="5"/>
    <w:p>
      <w:pPr>
        <w:spacing w:after="0"/>
        <w:ind w:left="0"/>
        <w:jc w:val="both"/>
      </w:pPr>
      <w:r>
        <w:rPr>
          <w:rFonts w:ascii="Times New Roman"/>
          <w:b w:val="false"/>
          <w:i w:val="false"/>
          <w:color w:val="000000"/>
          <w:sz w:val="28"/>
        </w:rPr>
        <w:t xml:space="preserve">
      4) стандарты аккредитации медицинских организаций восстановительного лечения и медицинской реабилитации,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2" w:id="6"/>
    <w:p>
      <w:pPr>
        <w:spacing w:after="0"/>
        <w:ind w:left="0"/>
        <w:jc w:val="both"/>
      </w:pPr>
      <w:r>
        <w:rPr>
          <w:rFonts w:ascii="Times New Roman"/>
          <w:b w:val="false"/>
          <w:i w:val="false"/>
          <w:color w:val="000000"/>
          <w:sz w:val="28"/>
        </w:rPr>
        <w:t xml:space="preserve">
      5) стандарты аккредитации медицинских организаций, оказывающих паллиативную помощь и сестринский уход,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p>
      <w:pPr>
        <w:spacing w:after="0"/>
        <w:ind w:left="0"/>
        <w:jc w:val="both"/>
      </w:pPr>
      <w:r>
        <w:rPr>
          <w:rFonts w:ascii="Times New Roman"/>
          <w:b w:val="false"/>
          <w:i w:val="false"/>
          <w:color w:val="000000"/>
          <w:sz w:val="28"/>
        </w:rPr>
        <w:t xml:space="preserve">
      6) стандарты аккредитации для организаций здравоохранения, осуществляющих деятельность в сфере службы крови,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здравоохранения РК от 05.06.2018 </w:t>
      </w:r>
      <w:r>
        <w:rPr>
          <w:rFonts w:ascii="Times New Roman"/>
          <w:b w:val="false"/>
          <w:i w:val="false"/>
          <w:color w:val="00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7"/>
    <w:p>
      <w:pPr>
        <w:spacing w:after="0"/>
        <w:ind w:left="0"/>
        <w:jc w:val="both"/>
      </w:pPr>
      <w:r>
        <w:rPr>
          <w:rFonts w:ascii="Times New Roman"/>
          <w:b w:val="false"/>
          <w:i w:val="false"/>
          <w:color w:val="000000"/>
          <w:sz w:val="28"/>
        </w:rPr>
        <w:t>
       2. Комитету контроля медицинской и фармацевтической деятельности Министерства здравоохранения Республики Казахстан (Байсеркин Б.С.) направить настоящий приказ на государственную регистрацию в Министерство юстиции Республики Казахстан в установленном законодательством порядке.</w:t>
      </w:r>
    </w:p>
    <w:bookmarkEnd w:id="7"/>
    <w:bookmarkStart w:name="z7" w:id="8"/>
    <w:p>
      <w:pPr>
        <w:spacing w:after="0"/>
        <w:ind w:left="0"/>
        <w:jc w:val="both"/>
      </w:pPr>
      <w:r>
        <w:rPr>
          <w:rFonts w:ascii="Times New Roman"/>
          <w:b w:val="false"/>
          <w:i w:val="false"/>
          <w:color w:val="000000"/>
          <w:sz w:val="28"/>
        </w:rPr>
        <w:t>
      3. Департаменту юридической службы Министерства здравоохранения Республики Казахстан (Данаева Ж.Ж.) обеспечить официальное опубликование настоящего приказа после его государственной регистрации.</w:t>
      </w:r>
    </w:p>
    <w:bookmarkEnd w:id="8"/>
    <w:bookmarkStart w:name="z8" w:id="9"/>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здравоохранения Республики Казахстан Э.А. Байжунусова.</w:t>
      </w:r>
    </w:p>
    <w:bookmarkEnd w:id="9"/>
    <w:bookmarkStart w:name="z9" w:id="10"/>
    <w:p>
      <w:pPr>
        <w:spacing w:after="0"/>
        <w:ind w:left="0"/>
        <w:jc w:val="both"/>
      </w:pPr>
      <w:r>
        <w:rPr>
          <w:rFonts w:ascii="Times New Roman"/>
          <w:b w:val="false"/>
          <w:i w:val="false"/>
          <w:color w:val="000000"/>
          <w:sz w:val="28"/>
        </w:rPr>
        <w:t>
      5. Настоящий приказ вводится со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Каирбекова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октября 2012 года № 676</w:t>
            </w:r>
          </w:p>
        </w:tc>
      </w:tr>
    </w:tbl>
    <w:bookmarkStart w:name="z11" w:id="11"/>
    <w:p>
      <w:pPr>
        <w:spacing w:after="0"/>
        <w:ind w:left="0"/>
        <w:jc w:val="left"/>
      </w:pPr>
      <w:r>
        <w:rPr>
          <w:rFonts w:ascii="Times New Roman"/>
          <w:b/>
          <w:i w:val="false"/>
          <w:color w:val="000000"/>
        </w:rPr>
        <w:t xml:space="preserve"> Стандарты аккредитации медицинских организаций, оказывающих амбулаторно-поликлиническую помощь</w:t>
      </w:r>
    </w:p>
    <w:bookmarkEnd w:id="11"/>
    <w:p>
      <w:pPr>
        <w:spacing w:after="0"/>
        <w:ind w:left="0"/>
        <w:jc w:val="both"/>
      </w:pPr>
      <w:r>
        <w:rPr>
          <w:rFonts w:ascii="Times New Roman"/>
          <w:b w:val="false"/>
          <w:i w:val="false"/>
          <w:color w:val="ff0000"/>
          <w:sz w:val="28"/>
        </w:rPr>
        <w:t xml:space="preserve">
      Сноска. Приложение 1 в редакции приказа Министра здравоохранения РК от 05.06.2018 </w:t>
      </w:r>
      <w:r>
        <w:rPr>
          <w:rFonts w:ascii="Times New Roman"/>
          <w:b w:val="false"/>
          <w:i w:val="false"/>
          <w:color w:val="ff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 w:id="12"/>
    <w:p>
      <w:pPr>
        <w:spacing w:after="0"/>
        <w:ind w:left="0"/>
        <w:jc w:val="left"/>
      </w:pPr>
      <w:r>
        <w:rPr>
          <w:rFonts w:ascii="Times New Roman"/>
          <w:b/>
          <w:i w:val="false"/>
          <w:color w:val="000000"/>
        </w:rPr>
        <w:t xml:space="preserve"> Глава 1: Руководство</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10896"/>
        <w:gridCol w:w="746"/>
      </w:tblGrid>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3"/>
          <w:p>
            <w:pPr>
              <w:spacing w:after="20"/>
              <w:ind w:left="20"/>
              <w:jc w:val="both"/>
            </w:pPr>
            <w:r>
              <w:rPr>
                <w:rFonts w:ascii="Times New Roman"/>
                <w:b w:val="false"/>
                <w:i w:val="false"/>
                <w:color w:val="000000"/>
                <w:sz w:val="20"/>
              </w:rPr>
              <w:t>
№</w:t>
            </w:r>
          </w:p>
          <w:bookmarkEnd w:id="1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Измеряемые критерии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Ранги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4"/>
          <w:p>
            <w:pPr>
              <w:spacing w:after="20"/>
              <w:ind w:left="20"/>
              <w:jc w:val="both"/>
            </w:pPr>
            <w:r>
              <w:rPr>
                <w:rFonts w:ascii="Times New Roman"/>
                <w:b w:val="false"/>
                <w:i w:val="false"/>
                <w:color w:val="000000"/>
                <w:sz w:val="20"/>
              </w:rPr>
              <w:t>
1. Орган управления медицинской организации. Функции Органа управления (Наблюдательный Совет, Совет директоров, учредитель (и)) медицинской организации прописаны в документах</w:t>
            </w:r>
          </w:p>
          <w:bookmarkEnd w:id="14"/>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5"/>
          <w:p>
            <w:pPr>
              <w:spacing w:after="20"/>
              <w:ind w:left="20"/>
              <w:jc w:val="both"/>
            </w:pPr>
            <w:r>
              <w:rPr>
                <w:rFonts w:ascii="Times New Roman"/>
                <w:b w:val="false"/>
                <w:i w:val="false"/>
                <w:color w:val="000000"/>
                <w:sz w:val="20"/>
              </w:rPr>
              <w:t>
1)</w:t>
            </w:r>
          </w:p>
          <w:bookmarkEnd w:id="1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и функции Органа управления, включая делегированные первому руководителю  (-ям) медицинской организации полномочия, прописаны в Уставе (Положении) медицинской организации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6"/>
          <w:p>
            <w:pPr>
              <w:spacing w:after="20"/>
              <w:ind w:left="20"/>
              <w:jc w:val="both"/>
            </w:pPr>
            <w:r>
              <w:rPr>
                <w:rFonts w:ascii="Times New Roman"/>
                <w:b w:val="false"/>
                <w:i w:val="false"/>
                <w:color w:val="000000"/>
                <w:sz w:val="20"/>
              </w:rPr>
              <w:t>
2)</w:t>
            </w:r>
          </w:p>
          <w:bookmarkEnd w:id="16"/>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Органа управления медицинской организации избираются в соответствии с законодательством Республики Казахстан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7"/>
          <w:p>
            <w:pPr>
              <w:spacing w:after="20"/>
              <w:ind w:left="20"/>
              <w:jc w:val="both"/>
            </w:pPr>
            <w:r>
              <w:rPr>
                <w:rFonts w:ascii="Times New Roman"/>
                <w:b w:val="false"/>
                <w:i w:val="false"/>
                <w:color w:val="000000"/>
                <w:sz w:val="20"/>
              </w:rPr>
              <w:t>
3)</w:t>
            </w:r>
          </w:p>
          <w:bookmarkEnd w:id="1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 управления утверждены критерии и ежегодно проводится оценка работы первого руководителя (-лей) медицинской организации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
          <w:p>
            <w:pPr>
              <w:spacing w:after="20"/>
              <w:ind w:left="20"/>
              <w:jc w:val="both"/>
            </w:pPr>
            <w:r>
              <w:rPr>
                <w:rFonts w:ascii="Times New Roman"/>
                <w:b w:val="false"/>
                <w:i w:val="false"/>
                <w:color w:val="000000"/>
                <w:sz w:val="20"/>
              </w:rPr>
              <w:t>
4)</w:t>
            </w:r>
          </w:p>
          <w:bookmarkEnd w:id="18"/>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ежеквартально предоставляет Органу управления отчеты о результатах основной деятельности, включая сведения об ошибках медицинского персонала, жалобах, случаях смерти и результатах проведенного анализа по упомянутым событиям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9"/>
          <w:p>
            <w:pPr>
              <w:spacing w:after="20"/>
              <w:ind w:left="20"/>
              <w:jc w:val="both"/>
            </w:pPr>
            <w:r>
              <w:rPr>
                <w:rFonts w:ascii="Times New Roman"/>
                <w:b w:val="false"/>
                <w:i w:val="false"/>
                <w:color w:val="000000"/>
                <w:sz w:val="20"/>
              </w:rPr>
              <w:t>
5)</w:t>
            </w:r>
          </w:p>
          <w:bookmarkEnd w:id="1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Ежегодная оценка работы Органа управления вышестоящим органом здравоохранения или вышестоящим учредителем и оценка первого руководителя (-лей) медицинской организации подтверждается документально. Орган управления, являющийся высшим уровнем управления медицинской организации, оценивает свою деятельность в виде ежегодной самооценки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0"/>
          <w:p>
            <w:pPr>
              <w:spacing w:after="20"/>
              <w:ind w:left="20"/>
              <w:jc w:val="both"/>
            </w:pPr>
            <w:r>
              <w:rPr>
                <w:rFonts w:ascii="Times New Roman"/>
                <w:b w:val="false"/>
                <w:i w:val="false"/>
                <w:color w:val="000000"/>
                <w:sz w:val="20"/>
              </w:rPr>
              <w:t xml:space="preserve">
2. Стратегическое и операционное планирование. Руководители медицинской организации планируют услуги согласно потребностям населения </w:t>
            </w:r>
          </w:p>
          <w:bookmarkEnd w:id="20"/>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1"/>
          <w:p>
            <w:pPr>
              <w:spacing w:after="20"/>
              <w:ind w:left="20"/>
              <w:jc w:val="both"/>
            </w:pPr>
            <w:r>
              <w:rPr>
                <w:rFonts w:ascii="Times New Roman"/>
                <w:b w:val="false"/>
                <w:i w:val="false"/>
                <w:color w:val="000000"/>
                <w:sz w:val="20"/>
              </w:rPr>
              <w:t>
1)</w:t>
            </w:r>
          </w:p>
          <w:bookmarkEnd w:id="2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документе по стратегическому планированию (стратегия развития или стратегический план) (далее – стратегический план) излагаются миссия, видение, ценности, стратегические цели, задачи и индикаторы исполнения задач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2"/>
          <w:p>
            <w:pPr>
              <w:spacing w:after="20"/>
              <w:ind w:left="20"/>
              <w:jc w:val="both"/>
            </w:pPr>
            <w:r>
              <w:rPr>
                <w:rFonts w:ascii="Times New Roman"/>
                <w:b w:val="false"/>
                <w:i w:val="false"/>
                <w:color w:val="000000"/>
                <w:sz w:val="20"/>
              </w:rPr>
              <w:t>
2)</w:t>
            </w:r>
          </w:p>
          <w:bookmarkEnd w:id="22"/>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план медицинской организации разрабатывается с участием представителей структурных подразделений медицинской организации и согласуется Органом управления**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3)</w:t>
            </w:r>
          </w:p>
          <w:bookmarkEnd w:id="2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стратегического плана разрабатывается и утверждается годовой план медицинской организации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4)</w:t>
            </w:r>
          </w:p>
          <w:bookmarkEnd w:id="24"/>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ежеквартально проводит мониторинг выполнения мероприятий годового плана организации (планов работы подразделений) и данных по индикаторам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5"/>
          <w:p>
            <w:pPr>
              <w:spacing w:after="20"/>
              <w:ind w:left="20"/>
              <w:jc w:val="both"/>
            </w:pPr>
            <w:r>
              <w:rPr>
                <w:rFonts w:ascii="Times New Roman"/>
                <w:b w:val="false"/>
                <w:i w:val="false"/>
                <w:color w:val="000000"/>
                <w:sz w:val="20"/>
              </w:rPr>
              <w:t>
5)</w:t>
            </w:r>
          </w:p>
          <w:bookmarkEnd w:id="2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планирует годовой бюджет и организует обеспечение медицинской организации необходимыми ресурсами для реализации производственных задач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6"/>
          <w:p>
            <w:pPr>
              <w:spacing w:after="20"/>
              <w:ind w:left="20"/>
              <w:jc w:val="both"/>
            </w:pPr>
            <w:r>
              <w:rPr>
                <w:rFonts w:ascii="Times New Roman"/>
                <w:b w:val="false"/>
                <w:i w:val="false"/>
                <w:color w:val="000000"/>
                <w:sz w:val="20"/>
              </w:rPr>
              <w:t xml:space="preserve">
3. Производственное управление. Эффективное управление медицинской организации осуществляется в соответствии с ее миссией и основной деятельностью </w:t>
            </w:r>
          </w:p>
          <w:bookmarkEnd w:id="26"/>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7"/>
          <w:p>
            <w:pPr>
              <w:spacing w:after="20"/>
              <w:ind w:left="20"/>
              <w:jc w:val="both"/>
            </w:pPr>
            <w:r>
              <w:rPr>
                <w:rFonts w:ascii="Times New Roman"/>
                <w:b w:val="false"/>
                <w:i w:val="false"/>
                <w:color w:val="000000"/>
                <w:sz w:val="20"/>
              </w:rPr>
              <w:t>
1)</w:t>
            </w:r>
          </w:p>
          <w:bookmarkEnd w:id="2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Миссия и видение медицинской организации являются доступными для ее персонала и населения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8"/>
          <w:p>
            <w:pPr>
              <w:spacing w:after="20"/>
              <w:ind w:left="20"/>
              <w:jc w:val="both"/>
            </w:pPr>
            <w:r>
              <w:rPr>
                <w:rFonts w:ascii="Times New Roman"/>
                <w:b w:val="false"/>
                <w:i w:val="false"/>
                <w:color w:val="000000"/>
                <w:sz w:val="20"/>
              </w:rPr>
              <w:t>
2)</w:t>
            </w:r>
          </w:p>
          <w:bookmarkEnd w:id="28"/>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действует в соответствии с требованиями законодательства Республики Казахстан и своевременно реагирует на результаты проверок уполномоченных органов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9"/>
          <w:p>
            <w:pPr>
              <w:spacing w:after="20"/>
              <w:ind w:left="20"/>
              <w:jc w:val="both"/>
            </w:pPr>
            <w:r>
              <w:rPr>
                <w:rFonts w:ascii="Times New Roman"/>
                <w:b w:val="false"/>
                <w:i w:val="false"/>
                <w:color w:val="000000"/>
                <w:sz w:val="20"/>
              </w:rPr>
              <w:t>
3)</w:t>
            </w:r>
          </w:p>
          <w:bookmarkEnd w:id="2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каждого структурного подразделения утверждается положение о подразделении с описанием основных функций и списком оказываемых услуг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0"/>
          <w:p>
            <w:pPr>
              <w:spacing w:after="20"/>
              <w:ind w:left="20"/>
              <w:jc w:val="both"/>
            </w:pPr>
            <w:r>
              <w:rPr>
                <w:rFonts w:ascii="Times New Roman"/>
                <w:b w:val="false"/>
                <w:i w:val="false"/>
                <w:color w:val="000000"/>
                <w:sz w:val="20"/>
              </w:rPr>
              <w:t>
4)</w:t>
            </w:r>
          </w:p>
          <w:bookmarkEnd w:id="30"/>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структурных подразделений отчитываются перед руководством медицинской организации о выполнении поставленных задач и достижении желаемых результатов по индикаторам (смотреть подпункты 1), 2) пункта 8 настоящего Стандарта)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1"/>
          <w:p>
            <w:pPr>
              <w:spacing w:after="20"/>
              <w:ind w:left="20"/>
              <w:jc w:val="both"/>
            </w:pPr>
            <w:r>
              <w:rPr>
                <w:rFonts w:ascii="Times New Roman"/>
                <w:b w:val="false"/>
                <w:i w:val="false"/>
                <w:color w:val="000000"/>
                <w:sz w:val="20"/>
              </w:rPr>
              <w:t>
5)</w:t>
            </w:r>
          </w:p>
          <w:bookmarkEnd w:id="3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медицинской организации проводит системную, плановую работу по предупреждению рисков (смотреть подпункты 1), 4) и 5) пункта 9 настоящего Стандарта)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2"/>
          <w:p>
            <w:pPr>
              <w:spacing w:after="20"/>
              <w:ind w:left="20"/>
              <w:jc w:val="both"/>
            </w:pPr>
            <w:r>
              <w:rPr>
                <w:rFonts w:ascii="Times New Roman"/>
                <w:b w:val="false"/>
                <w:i w:val="false"/>
                <w:color w:val="000000"/>
                <w:sz w:val="20"/>
              </w:rPr>
              <w:t>
4. Организационная структура. Организационная структура соответствует миссии и деятельности организации</w:t>
            </w:r>
          </w:p>
          <w:bookmarkEnd w:id="32"/>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1)</w:t>
            </w:r>
          </w:p>
          <w:bookmarkEnd w:id="3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структура представляется в виде схемы, утверждается руководством медицинской организации и доводится до сведения персонала организации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4"/>
          <w:p>
            <w:pPr>
              <w:spacing w:after="20"/>
              <w:ind w:left="20"/>
              <w:jc w:val="both"/>
            </w:pPr>
            <w:r>
              <w:rPr>
                <w:rFonts w:ascii="Times New Roman"/>
                <w:b w:val="false"/>
                <w:i w:val="false"/>
                <w:color w:val="000000"/>
                <w:sz w:val="20"/>
              </w:rPr>
              <w:t>
2)</w:t>
            </w:r>
          </w:p>
          <w:bookmarkEnd w:id="34"/>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организационной структуре указывается должностное лицо, осуществляющее общее руководство медицинской организацией, и должностное лицо, осуществляющее контроль лечебно-профилактической деятельности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5"/>
          <w:p>
            <w:pPr>
              <w:spacing w:after="20"/>
              <w:ind w:left="20"/>
              <w:jc w:val="both"/>
            </w:pPr>
            <w:r>
              <w:rPr>
                <w:rFonts w:ascii="Times New Roman"/>
                <w:b w:val="false"/>
                <w:i w:val="false"/>
                <w:color w:val="000000"/>
                <w:sz w:val="20"/>
              </w:rPr>
              <w:t>
3)</w:t>
            </w:r>
          </w:p>
          <w:bookmarkEnd w:id="3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организационной структуре указывается должностное лицо, осуществляющее контроль сестринского ухода, должностное лицо, осуществляющее деятельность по управлению качеством оказания медицинских услуг, и (или) иные руководящие лица для реализации миссии медицинской организации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6"/>
          <w:p>
            <w:pPr>
              <w:spacing w:after="20"/>
              <w:ind w:left="20"/>
              <w:jc w:val="both"/>
            </w:pPr>
            <w:r>
              <w:rPr>
                <w:rFonts w:ascii="Times New Roman"/>
                <w:b w:val="false"/>
                <w:i w:val="false"/>
                <w:color w:val="000000"/>
                <w:sz w:val="20"/>
              </w:rPr>
              <w:t>
4)</w:t>
            </w:r>
          </w:p>
          <w:bookmarkEnd w:id="36"/>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организационной структуре указывается должностное лицо, осуществляющее контроль эффективного управления финансовыми ресурсами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7"/>
          <w:p>
            <w:pPr>
              <w:spacing w:after="20"/>
              <w:ind w:left="20"/>
              <w:jc w:val="both"/>
            </w:pPr>
            <w:r>
              <w:rPr>
                <w:rFonts w:ascii="Times New Roman"/>
                <w:b w:val="false"/>
                <w:i w:val="false"/>
                <w:color w:val="000000"/>
                <w:sz w:val="20"/>
              </w:rPr>
              <w:t>
5)</w:t>
            </w:r>
          </w:p>
          <w:bookmarkEnd w:id="3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взаимодействия персонала структурных подразделений обеспечиваются положениями о подразделениях (где указаны функции подразделений), должностными инструкциями, правилами и процедурами организации, а также работой соответствующих комиссий медицинской организации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8"/>
          <w:p>
            <w:pPr>
              <w:spacing w:after="20"/>
              <w:ind w:left="20"/>
              <w:jc w:val="both"/>
            </w:pPr>
            <w:r>
              <w:rPr>
                <w:rFonts w:ascii="Times New Roman"/>
                <w:b w:val="false"/>
                <w:i w:val="false"/>
                <w:color w:val="000000"/>
                <w:sz w:val="20"/>
              </w:rPr>
              <w:t xml:space="preserve">
5. Этические нормы. Определяются и соблюдаются этические нормы организации </w:t>
            </w:r>
          </w:p>
          <w:bookmarkEnd w:id="38"/>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9"/>
          <w:p>
            <w:pPr>
              <w:spacing w:after="20"/>
              <w:ind w:left="20"/>
              <w:jc w:val="both"/>
            </w:pPr>
            <w:r>
              <w:rPr>
                <w:rFonts w:ascii="Times New Roman"/>
                <w:b w:val="false"/>
                <w:i w:val="false"/>
                <w:color w:val="000000"/>
                <w:sz w:val="20"/>
              </w:rPr>
              <w:t>
1)</w:t>
            </w:r>
          </w:p>
          <w:bookmarkEnd w:id="3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определяются этические нормы, которыми она руководствуется в своей деятельности, в том числе при принятии решений и определении правил поведения персонала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0"/>
          <w:p>
            <w:pPr>
              <w:spacing w:after="20"/>
              <w:ind w:left="20"/>
              <w:jc w:val="both"/>
            </w:pPr>
            <w:r>
              <w:rPr>
                <w:rFonts w:ascii="Times New Roman"/>
                <w:b w:val="false"/>
                <w:i w:val="false"/>
                <w:color w:val="000000"/>
                <w:sz w:val="20"/>
              </w:rPr>
              <w:t>
2)</w:t>
            </w:r>
          </w:p>
          <w:bookmarkEnd w:id="40"/>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Этический кодекс медицинской организации разрабатывается с участием представителей структурных подразделений медицинской организации и утверждается руководством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1"/>
          <w:p>
            <w:pPr>
              <w:spacing w:after="20"/>
              <w:ind w:left="20"/>
              <w:jc w:val="both"/>
            </w:pPr>
            <w:r>
              <w:rPr>
                <w:rFonts w:ascii="Times New Roman"/>
                <w:b w:val="false"/>
                <w:i w:val="false"/>
                <w:color w:val="000000"/>
                <w:sz w:val="20"/>
              </w:rPr>
              <w:t>
3)</w:t>
            </w:r>
          </w:p>
          <w:bookmarkEnd w:id="4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создана Этическая комиссия для рассмотрения этических вопросов возникающих при оказании медицинской помощи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2"/>
          <w:p>
            <w:pPr>
              <w:spacing w:after="20"/>
              <w:ind w:left="20"/>
              <w:jc w:val="both"/>
            </w:pPr>
            <w:r>
              <w:rPr>
                <w:rFonts w:ascii="Times New Roman"/>
                <w:b w:val="false"/>
                <w:i w:val="false"/>
                <w:color w:val="000000"/>
                <w:sz w:val="20"/>
              </w:rPr>
              <w:t>
4)</w:t>
            </w:r>
          </w:p>
          <w:bookmarkEnd w:id="42"/>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внедрен процесс выявления, своевременного анализа и принятия мер по этическим вопросам (решения о прекращении лечения, отказе в лечении и другие ситуации в соответствии с требованиями законодательства Республики Казахстан)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3"/>
          <w:p>
            <w:pPr>
              <w:spacing w:after="20"/>
              <w:ind w:left="20"/>
              <w:jc w:val="both"/>
            </w:pPr>
            <w:r>
              <w:rPr>
                <w:rFonts w:ascii="Times New Roman"/>
                <w:b w:val="false"/>
                <w:i w:val="false"/>
                <w:color w:val="000000"/>
                <w:sz w:val="20"/>
              </w:rPr>
              <w:t>
5)</w:t>
            </w:r>
          </w:p>
          <w:bookmarkEnd w:id="4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проходит обучение по вопросам этических норм в здравоохранении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4"/>
          <w:p>
            <w:pPr>
              <w:spacing w:after="20"/>
              <w:ind w:left="20"/>
              <w:jc w:val="both"/>
            </w:pPr>
            <w:r>
              <w:rPr>
                <w:rFonts w:ascii="Times New Roman"/>
                <w:b w:val="false"/>
                <w:i w:val="false"/>
                <w:color w:val="000000"/>
                <w:sz w:val="20"/>
              </w:rPr>
              <w:t>
6. Культура безопасности (не карательная обстановка в коллективе, при которой безопасность пациента ставится выше профессиональной солидарности). Руководство организации внедряет и поддерживает культуру безопасности, поощряет выявление инцидентов и принимает системные меры по улучшению работы</w:t>
            </w:r>
          </w:p>
          <w:bookmarkEnd w:id="44"/>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5"/>
          <w:p>
            <w:pPr>
              <w:spacing w:after="20"/>
              <w:ind w:left="20"/>
              <w:jc w:val="both"/>
            </w:pPr>
            <w:r>
              <w:rPr>
                <w:rFonts w:ascii="Times New Roman"/>
                <w:b w:val="false"/>
                <w:i w:val="false"/>
                <w:color w:val="000000"/>
                <w:sz w:val="20"/>
              </w:rPr>
              <w:t>
1)</w:t>
            </w:r>
          </w:p>
          <w:bookmarkEnd w:id="4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персонал медицинской организации обучены определениям: "культура безопасности", "инцидент", "потенциальная ошибка", "ошибка", "экстремальное событие", а также правилам оповещения и расследования инцидентов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6"/>
          <w:p>
            <w:pPr>
              <w:spacing w:after="20"/>
              <w:ind w:left="20"/>
              <w:jc w:val="both"/>
            </w:pPr>
            <w:r>
              <w:rPr>
                <w:rFonts w:ascii="Times New Roman"/>
                <w:b w:val="false"/>
                <w:i w:val="false"/>
                <w:color w:val="000000"/>
                <w:sz w:val="20"/>
              </w:rPr>
              <w:t>
2)</w:t>
            </w:r>
          </w:p>
          <w:bookmarkEnd w:id="46"/>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внедрен процесс обеспечения страхования (гарантирования) профессиональной ответственности медицинских работников, выполняющих процедуры и операции высокого риска (с высоким риском судебных исков)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7"/>
          <w:p>
            <w:pPr>
              <w:spacing w:after="20"/>
              <w:ind w:left="20"/>
              <w:jc w:val="both"/>
            </w:pPr>
            <w:r>
              <w:rPr>
                <w:rFonts w:ascii="Times New Roman"/>
                <w:b w:val="false"/>
                <w:i w:val="false"/>
                <w:color w:val="000000"/>
                <w:sz w:val="20"/>
              </w:rPr>
              <w:t>
3)</w:t>
            </w:r>
          </w:p>
          <w:bookmarkEnd w:id="4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определены должностные лица ответственные за выявление, документирование и мониторинг инцидентов</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8"/>
          <w:p>
            <w:pPr>
              <w:spacing w:after="20"/>
              <w:ind w:left="20"/>
              <w:jc w:val="both"/>
            </w:pPr>
            <w:r>
              <w:rPr>
                <w:rFonts w:ascii="Times New Roman"/>
                <w:b w:val="false"/>
                <w:i w:val="false"/>
                <w:color w:val="000000"/>
                <w:sz w:val="20"/>
              </w:rPr>
              <w:t>
4)</w:t>
            </w:r>
          </w:p>
          <w:bookmarkEnd w:id="48"/>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 процесс регистрации и оповещения об инцидентах в соответствии с утвержденными процедурами медицинской организации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9"/>
          <w:p>
            <w:pPr>
              <w:spacing w:after="20"/>
              <w:ind w:left="20"/>
              <w:jc w:val="both"/>
            </w:pPr>
            <w:r>
              <w:rPr>
                <w:rFonts w:ascii="Times New Roman"/>
                <w:b w:val="false"/>
                <w:i w:val="false"/>
                <w:color w:val="000000"/>
                <w:sz w:val="20"/>
              </w:rPr>
              <w:t>
5)</w:t>
            </w:r>
          </w:p>
          <w:bookmarkEnd w:id="4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повышения качества услуг руководством медицинской организации принимаются системные действия, направленные на профилактику проблем и снижение рисков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0"/>
          <w:p>
            <w:pPr>
              <w:spacing w:after="20"/>
              <w:ind w:left="20"/>
              <w:jc w:val="both"/>
            </w:pPr>
            <w:r>
              <w:rPr>
                <w:rFonts w:ascii="Times New Roman"/>
                <w:b w:val="false"/>
                <w:i w:val="false"/>
                <w:color w:val="000000"/>
                <w:sz w:val="20"/>
              </w:rPr>
              <w:t>
7. Управление качеством. В медицинской организации определяется должностное лицо, осуществляющее деятельность по управлению качеством оказания медицинских услуг, и утверждается программа или план, определяющие основные направления работы по улучшению качества оказания медицинских услуг</w:t>
            </w:r>
          </w:p>
          <w:bookmarkEnd w:id="50"/>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1"/>
          <w:p>
            <w:pPr>
              <w:spacing w:after="20"/>
              <w:ind w:left="20"/>
              <w:jc w:val="both"/>
            </w:pPr>
            <w:r>
              <w:rPr>
                <w:rFonts w:ascii="Times New Roman"/>
                <w:b w:val="false"/>
                <w:i w:val="false"/>
                <w:color w:val="000000"/>
                <w:sz w:val="20"/>
              </w:rPr>
              <w:t>
1)</w:t>
            </w:r>
          </w:p>
          <w:bookmarkEnd w:id="5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 медицинской организации, осуществляющее деятельность по управлению качеством оказания медицинских услуг, обладает необходимыми навыками и знаниями в области улучшения качества (смотреть подпункт 3) пункта 4 настоящего Стандарта)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2"/>
          <w:p>
            <w:pPr>
              <w:spacing w:after="20"/>
              <w:ind w:left="20"/>
              <w:jc w:val="both"/>
            </w:pPr>
            <w:r>
              <w:rPr>
                <w:rFonts w:ascii="Times New Roman"/>
                <w:b w:val="false"/>
                <w:i w:val="false"/>
                <w:color w:val="000000"/>
                <w:sz w:val="20"/>
              </w:rPr>
              <w:t>
2)</w:t>
            </w:r>
          </w:p>
          <w:bookmarkEnd w:id="52"/>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управления медицинской организации ежегодно утверждает программу или план мероприятий по непрерывному улучшению качества медицинских услуг и повышения безопасности пациента с участием всех подразделений медицинской организации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3"/>
          <w:p>
            <w:pPr>
              <w:spacing w:after="20"/>
              <w:ind w:left="20"/>
              <w:jc w:val="both"/>
            </w:pPr>
            <w:r>
              <w:rPr>
                <w:rFonts w:ascii="Times New Roman"/>
                <w:b w:val="false"/>
                <w:i w:val="false"/>
                <w:color w:val="000000"/>
                <w:sz w:val="20"/>
              </w:rPr>
              <w:t>
3)</w:t>
            </w:r>
          </w:p>
          <w:bookmarkEnd w:id="5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документе по непрерывному улучшению качества медицинских услуг дается определение термина "экстремальное событие"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4"/>
          <w:p>
            <w:pPr>
              <w:spacing w:after="20"/>
              <w:ind w:left="20"/>
              <w:jc w:val="both"/>
            </w:pPr>
            <w:r>
              <w:rPr>
                <w:rFonts w:ascii="Times New Roman"/>
                <w:b w:val="false"/>
                <w:i w:val="false"/>
                <w:color w:val="000000"/>
                <w:sz w:val="20"/>
              </w:rPr>
              <w:t>
4)</w:t>
            </w:r>
          </w:p>
          <w:bookmarkEnd w:id="54"/>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Экстремальное событие подлежит обязательному расследованию и о его результатах информируются руководство медицинской организации, заинтересованный пациент (ы), а также Орган управления медицинской организации (в квартальном отчете с указанием принятых мер) (смотреть подпункт 4) пункта 1 настоящего Стандарта)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5"/>
          <w:p>
            <w:pPr>
              <w:spacing w:after="20"/>
              <w:ind w:left="20"/>
              <w:jc w:val="both"/>
            </w:pPr>
            <w:r>
              <w:rPr>
                <w:rFonts w:ascii="Times New Roman"/>
                <w:b w:val="false"/>
                <w:i w:val="false"/>
                <w:color w:val="000000"/>
                <w:sz w:val="20"/>
              </w:rPr>
              <w:t>
5)</w:t>
            </w:r>
          </w:p>
          <w:bookmarkEnd w:id="5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обучается методам (инструментам) улучшения качества и надлежащему использованию статистических данных, полученных в результате мониторинга деятельности медицинской организации (смотреть подпункт 2) пункта 19 настоящего Стандарта)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6"/>
          <w:p>
            <w:pPr>
              <w:spacing w:after="20"/>
              <w:ind w:left="20"/>
              <w:jc w:val="both"/>
            </w:pPr>
            <w:r>
              <w:rPr>
                <w:rFonts w:ascii="Times New Roman"/>
                <w:b w:val="false"/>
                <w:i w:val="false"/>
                <w:color w:val="000000"/>
                <w:sz w:val="20"/>
              </w:rPr>
              <w:t>
8. Непрерывное повышение качества. В медицинской организации внедряется программа непрерывного повышения качества медицинских услуг и безопасности пациента</w:t>
            </w:r>
          </w:p>
          <w:bookmarkEnd w:id="56"/>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7"/>
          <w:p>
            <w:pPr>
              <w:spacing w:after="20"/>
              <w:ind w:left="20"/>
              <w:jc w:val="both"/>
            </w:pPr>
            <w:r>
              <w:rPr>
                <w:rFonts w:ascii="Times New Roman"/>
                <w:b w:val="false"/>
                <w:i w:val="false"/>
                <w:color w:val="000000"/>
                <w:sz w:val="20"/>
              </w:rPr>
              <w:t>
1)</w:t>
            </w:r>
          </w:p>
          <w:bookmarkEnd w:id="5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ежегодно участвует в определении приоритетных индикаторов повышения качества (далее – индикаторы) медицинских услуг и безопасности пациента, как в целом для медицинской организации, так и для отдельных структурных подразделений. Показатели по достижению ключевых индикаторов включаются в квартальные отчеты медицинской организации об основной деятельности (смотреть подпункт 4) пункта 1 и подпункт 4) пункта 2 настоящего Стандарта)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8"/>
          <w:p>
            <w:pPr>
              <w:spacing w:after="20"/>
              <w:ind w:left="20"/>
              <w:jc w:val="both"/>
            </w:pPr>
            <w:r>
              <w:rPr>
                <w:rFonts w:ascii="Times New Roman"/>
                <w:b w:val="false"/>
                <w:i w:val="false"/>
                <w:color w:val="000000"/>
                <w:sz w:val="20"/>
              </w:rPr>
              <w:t>
2)</w:t>
            </w:r>
          </w:p>
          <w:bookmarkEnd w:id="58"/>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структурных подразделений измеримы: разрабатываются формулы расчета (с определенным числителем и знаменателем, если применимо), определяются желаемые пороговые значения; проводится сбор данных и анализ индикаторов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9"/>
          <w:p>
            <w:pPr>
              <w:spacing w:after="20"/>
              <w:ind w:left="20"/>
              <w:jc w:val="both"/>
            </w:pPr>
            <w:r>
              <w:rPr>
                <w:rFonts w:ascii="Times New Roman"/>
                <w:b w:val="false"/>
                <w:i w:val="false"/>
                <w:color w:val="000000"/>
                <w:sz w:val="20"/>
              </w:rPr>
              <w:t>
3)</w:t>
            </w:r>
          </w:p>
          <w:bookmarkEnd w:id="5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клинический аудит медицинских карт, согласно утвержденным внутренним процедурам медицинской организации, соответствующих требованиям законодательством Республики Казахстан *</w:t>
            </w:r>
            <w:r>
              <w:br/>
            </w:r>
            <w:r>
              <w:rPr>
                <w:rFonts w:ascii="Times New Roman"/>
                <w:b w:val="false"/>
                <w:i w:val="false"/>
                <w:color w:val="000000"/>
                <w:sz w:val="20"/>
              </w:rPr>
              <w:t>
Результаты клинического аудита используются при разработке мер по повышению качества медицинских услуг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0"/>
          <w:p>
            <w:pPr>
              <w:spacing w:after="20"/>
              <w:ind w:left="20"/>
              <w:jc w:val="both"/>
            </w:pPr>
            <w:r>
              <w:rPr>
                <w:rFonts w:ascii="Times New Roman"/>
                <w:b w:val="false"/>
                <w:i w:val="false"/>
                <w:color w:val="000000"/>
                <w:sz w:val="20"/>
              </w:rPr>
              <w:t>
4)</w:t>
            </w:r>
          </w:p>
          <w:bookmarkEnd w:id="60"/>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анкетирование удовлетворенности пациентов в соответствии с законодательством Республики Казахстан. Результаты анкетирования учитываются при разработке мер по повышению качества медицинских услуг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1"/>
          <w:p>
            <w:pPr>
              <w:spacing w:after="20"/>
              <w:ind w:left="20"/>
              <w:jc w:val="both"/>
            </w:pPr>
            <w:r>
              <w:rPr>
                <w:rFonts w:ascii="Times New Roman"/>
                <w:b w:val="false"/>
                <w:i w:val="false"/>
                <w:color w:val="000000"/>
                <w:sz w:val="20"/>
              </w:rPr>
              <w:t>
5)</w:t>
            </w:r>
          </w:p>
          <w:bookmarkEnd w:id="6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заседаниях соответствующих комиссий проводится разбор клинических случаев, результаты которого применяются для улучшения клинической деятельности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2"/>
          <w:p>
            <w:pPr>
              <w:spacing w:after="20"/>
              <w:ind w:left="20"/>
              <w:jc w:val="both"/>
            </w:pPr>
            <w:r>
              <w:rPr>
                <w:rFonts w:ascii="Times New Roman"/>
                <w:b w:val="false"/>
                <w:i w:val="false"/>
                <w:color w:val="000000"/>
                <w:sz w:val="20"/>
              </w:rPr>
              <w:t xml:space="preserve">
9. Управление рисками. В медицинской организации внедряется программа по управлению рисками </w:t>
            </w:r>
          </w:p>
          <w:bookmarkEnd w:id="62"/>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3"/>
          <w:p>
            <w:pPr>
              <w:spacing w:after="20"/>
              <w:ind w:left="20"/>
              <w:jc w:val="both"/>
            </w:pPr>
            <w:r>
              <w:rPr>
                <w:rFonts w:ascii="Times New Roman"/>
                <w:b w:val="false"/>
                <w:i w:val="false"/>
                <w:color w:val="000000"/>
                <w:sz w:val="20"/>
              </w:rPr>
              <w:t>
1)</w:t>
            </w:r>
          </w:p>
          <w:bookmarkEnd w:id="6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имеет утвержденную программу по управлению рисками, которая включает следующие элементы:</w:t>
            </w:r>
            <w:r>
              <w:br/>
            </w:r>
            <w:r>
              <w:rPr>
                <w:rFonts w:ascii="Times New Roman"/>
                <w:b w:val="false"/>
                <w:i w:val="false"/>
                <w:color w:val="000000"/>
                <w:sz w:val="20"/>
              </w:rPr>
              <w:t>
цель и задачи документа;</w:t>
            </w:r>
            <w:r>
              <w:br/>
            </w:r>
            <w:r>
              <w:rPr>
                <w:rFonts w:ascii="Times New Roman"/>
                <w:b w:val="false"/>
                <w:i w:val="false"/>
                <w:color w:val="000000"/>
                <w:sz w:val="20"/>
              </w:rPr>
              <w:t>
образец реестра рисков и способ оценки рисков;</w:t>
            </w:r>
            <w:r>
              <w:br/>
            </w:r>
            <w:r>
              <w:rPr>
                <w:rFonts w:ascii="Times New Roman"/>
                <w:b w:val="false"/>
                <w:i w:val="false"/>
                <w:color w:val="000000"/>
                <w:sz w:val="20"/>
              </w:rPr>
              <w:t>
утвержденное должностное лицо, осуществляющее деятельность по управлению рисками;</w:t>
            </w:r>
            <w:r>
              <w:br/>
            </w:r>
            <w:r>
              <w:rPr>
                <w:rFonts w:ascii="Times New Roman"/>
                <w:b w:val="false"/>
                <w:i w:val="false"/>
                <w:color w:val="000000"/>
                <w:sz w:val="20"/>
              </w:rPr>
              <w:t>
требования по обучению персонала;</w:t>
            </w:r>
            <w:r>
              <w:br/>
            </w:r>
            <w:r>
              <w:rPr>
                <w:rFonts w:ascii="Times New Roman"/>
                <w:b w:val="false"/>
                <w:i w:val="false"/>
                <w:color w:val="000000"/>
                <w:sz w:val="20"/>
              </w:rPr>
              <w:t>
виды рисков (стратегические, клинические, финансовые и прочие риски);</w:t>
            </w:r>
            <w:r>
              <w:br/>
            </w:r>
            <w:r>
              <w:rPr>
                <w:rFonts w:ascii="Times New Roman"/>
                <w:b w:val="false"/>
                <w:i w:val="false"/>
                <w:color w:val="000000"/>
                <w:sz w:val="20"/>
              </w:rPr>
              <w:t>
образец плана действий по устранению рисков и требование разработать действие на каждый значительный риск;</w:t>
            </w:r>
            <w:r>
              <w:br/>
            </w:r>
            <w:r>
              <w:rPr>
                <w:rFonts w:ascii="Times New Roman"/>
                <w:b w:val="false"/>
                <w:i w:val="false"/>
                <w:color w:val="000000"/>
                <w:sz w:val="20"/>
              </w:rPr>
              <w:t>
требование информировать заинтересованные стороны о рисках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4"/>
          <w:p>
            <w:pPr>
              <w:spacing w:after="20"/>
              <w:ind w:left="20"/>
              <w:jc w:val="both"/>
            </w:pPr>
            <w:r>
              <w:rPr>
                <w:rFonts w:ascii="Times New Roman"/>
                <w:b w:val="false"/>
                <w:i w:val="false"/>
                <w:color w:val="000000"/>
                <w:sz w:val="20"/>
              </w:rPr>
              <w:t>
2)</w:t>
            </w:r>
          </w:p>
          <w:bookmarkEnd w:id="64"/>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Утвержденная программа по управлению рисками реализуется персоналом медицинской организации, который участвует в: </w:t>
            </w:r>
            <w:r>
              <w:br/>
            </w:r>
            <w:r>
              <w:rPr>
                <w:rFonts w:ascii="Times New Roman"/>
                <w:b w:val="false"/>
                <w:i w:val="false"/>
                <w:color w:val="000000"/>
                <w:sz w:val="20"/>
              </w:rPr>
              <w:t>
выявлении рисков;</w:t>
            </w:r>
            <w:r>
              <w:br/>
            </w:r>
            <w:r>
              <w:rPr>
                <w:rFonts w:ascii="Times New Roman"/>
                <w:b w:val="false"/>
                <w:i w:val="false"/>
                <w:color w:val="000000"/>
                <w:sz w:val="20"/>
              </w:rPr>
              <w:t>
сообщении о рисках;</w:t>
            </w:r>
            <w:r>
              <w:br/>
            </w:r>
            <w:r>
              <w:rPr>
                <w:rFonts w:ascii="Times New Roman"/>
                <w:b w:val="false"/>
                <w:i w:val="false"/>
                <w:color w:val="000000"/>
                <w:sz w:val="20"/>
              </w:rPr>
              <w:t>
оценке и определении приоритетности рисков;</w:t>
            </w:r>
            <w:r>
              <w:br/>
            </w:r>
            <w:r>
              <w:rPr>
                <w:rFonts w:ascii="Times New Roman"/>
                <w:b w:val="false"/>
                <w:i w:val="false"/>
                <w:color w:val="000000"/>
                <w:sz w:val="20"/>
              </w:rPr>
              <w:t>
анализе инцидентов (потенциальных ошибок, ошибок, экстремальных событий);</w:t>
            </w:r>
            <w:r>
              <w:br/>
            </w:r>
            <w:r>
              <w:rPr>
                <w:rFonts w:ascii="Times New Roman"/>
                <w:b w:val="false"/>
                <w:i w:val="false"/>
                <w:color w:val="000000"/>
                <w:sz w:val="20"/>
              </w:rPr>
              <w:t xml:space="preserve">
составлении и реализации плана действий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5"/>
          <w:p>
            <w:pPr>
              <w:spacing w:after="20"/>
              <w:ind w:left="20"/>
              <w:jc w:val="both"/>
            </w:pPr>
            <w:r>
              <w:rPr>
                <w:rFonts w:ascii="Times New Roman"/>
                <w:b w:val="false"/>
                <w:i w:val="false"/>
                <w:color w:val="000000"/>
                <w:sz w:val="20"/>
              </w:rPr>
              <w:t>
3)</w:t>
            </w:r>
          </w:p>
          <w:bookmarkEnd w:id="6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структурных подразделений и персонал медицинской организации осведомлены о возможных неблагоприятных событиях, которые могут возникнуть вследствие клинических, техногенных и организационных особенностей производственных процессов (далее – риски) в своих подразделениях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6"/>
          <w:p>
            <w:pPr>
              <w:spacing w:after="20"/>
              <w:ind w:left="20"/>
              <w:jc w:val="both"/>
            </w:pPr>
            <w:r>
              <w:rPr>
                <w:rFonts w:ascii="Times New Roman"/>
                <w:b w:val="false"/>
                <w:i w:val="false"/>
                <w:color w:val="000000"/>
                <w:sz w:val="20"/>
              </w:rPr>
              <w:t>
4)</w:t>
            </w:r>
          </w:p>
          <w:bookmarkEnd w:id="66"/>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проводит непрерывную оценку рисков. Источники информации о рисках: инциденты, медицинский персонал, наблюдения, обзор документации, пациенты и их законные представители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7"/>
          <w:p>
            <w:pPr>
              <w:spacing w:after="20"/>
              <w:ind w:left="20"/>
              <w:jc w:val="both"/>
            </w:pPr>
            <w:r>
              <w:rPr>
                <w:rFonts w:ascii="Times New Roman"/>
                <w:b w:val="false"/>
                <w:i w:val="false"/>
                <w:color w:val="000000"/>
                <w:sz w:val="20"/>
              </w:rPr>
              <w:t>
5)</w:t>
            </w:r>
          </w:p>
          <w:bookmarkEnd w:id="6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принимает меры по полноценной реализации мероприятий программы управления рисками, снижению или устранению рисков (ежегодно составляется, обновляется и корригируется план действий по снижению рисков)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8"/>
          <w:p>
            <w:pPr>
              <w:spacing w:after="20"/>
              <w:ind w:left="20"/>
              <w:jc w:val="both"/>
            </w:pPr>
            <w:r>
              <w:rPr>
                <w:rFonts w:ascii="Times New Roman"/>
                <w:b w:val="false"/>
                <w:i w:val="false"/>
                <w:color w:val="000000"/>
                <w:sz w:val="20"/>
              </w:rPr>
              <w:t>
10. Клинические протоколы. Руководители медицинской организации мониторируют применение и внедрение медицинским персоналом клинических протоколов</w:t>
            </w:r>
          </w:p>
          <w:bookmarkEnd w:id="68"/>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9"/>
          <w:p>
            <w:pPr>
              <w:spacing w:after="20"/>
              <w:ind w:left="20"/>
              <w:jc w:val="both"/>
            </w:pPr>
            <w:r>
              <w:rPr>
                <w:rFonts w:ascii="Times New Roman"/>
                <w:b w:val="false"/>
                <w:i w:val="false"/>
                <w:color w:val="000000"/>
                <w:sz w:val="20"/>
              </w:rPr>
              <w:t>
1)</w:t>
            </w:r>
          </w:p>
          <w:bookmarkEnd w:id="6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Руководством медицинской организации проводится мониторинг внедрения и применения клинических протоколов диагностики и лечения (далее – клинические протокола)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0"/>
          <w:p>
            <w:pPr>
              <w:spacing w:after="20"/>
              <w:ind w:left="20"/>
              <w:jc w:val="both"/>
            </w:pPr>
            <w:r>
              <w:rPr>
                <w:rFonts w:ascii="Times New Roman"/>
                <w:b w:val="false"/>
                <w:i w:val="false"/>
                <w:color w:val="000000"/>
                <w:sz w:val="20"/>
              </w:rPr>
              <w:t>
2)</w:t>
            </w:r>
          </w:p>
          <w:bookmarkEnd w:id="70"/>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медицинской организации определены ответственные лица по мониторингу внедрения и применения клинических протоколов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1"/>
          <w:p>
            <w:pPr>
              <w:spacing w:after="20"/>
              <w:ind w:left="20"/>
              <w:jc w:val="both"/>
            </w:pPr>
            <w:r>
              <w:rPr>
                <w:rFonts w:ascii="Times New Roman"/>
                <w:b w:val="false"/>
                <w:i w:val="false"/>
                <w:color w:val="000000"/>
                <w:sz w:val="20"/>
              </w:rPr>
              <w:t>
3)</w:t>
            </w:r>
          </w:p>
          <w:bookmarkEnd w:id="7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мониторингу внедрения клинических протоколов осуществляются в рамках плановых мероприятий внутренней экспертизы в соответствии с требованиями законодательства Республики Казахстан</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2"/>
          <w:p>
            <w:pPr>
              <w:spacing w:after="20"/>
              <w:ind w:left="20"/>
              <w:jc w:val="both"/>
            </w:pPr>
            <w:r>
              <w:rPr>
                <w:rFonts w:ascii="Times New Roman"/>
                <w:b w:val="false"/>
                <w:i w:val="false"/>
                <w:color w:val="000000"/>
                <w:sz w:val="20"/>
              </w:rPr>
              <w:t>
4)</w:t>
            </w:r>
          </w:p>
          <w:bookmarkEnd w:id="72"/>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клинический аудит путем ретроспективного и (или) текущего анализа медицинских карт на предмет их соответствия требованиям клинических протоколов, основанных на доказательной медицине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3"/>
          <w:p>
            <w:pPr>
              <w:spacing w:after="20"/>
              <w:ind w:left="20"/>
              <w:jc w:val="both"/>
            </w:pPr>
            <w:r>
              <w:rPr>
                <w:rFonts w:ascii="Times New Roman"/>
                <w:b w:val="false"/>
                <w:i w:val="false"/>
                <w:color w:val="000000"/>
                <w:sz w:val="20"/>
              </w:rPr>
              <w:t>
5)</w:t>
            </w:r>
          </w:p>
          <w:bookmarkEnd w:id="7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клинического аудита медицинских карт применяются для обратной связи с медицинским персоналом, обучения персонала и других мероприятий для повышения качества медицинских услуг в соответствии с утвержденными процедурами медицинской организации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4"/>
          <w:p>
            <w:pPr>
              <w:spacing w:after="20"/>
              <w:ind w:left="20"/>
              <w:jc w:val="both"/>
            </w:pPr>
            <w:r>
              <w:rPr>
                <w:rFonts w:ascii="Times New Roman"/>
                <w:b w:val="false"/>
                <w:i w:val="false"/>
                <w:color w:val="000000"/>
                <w:sz w:val="20"/>
              </w:rPr>
              <w:t>
11. Работа с населением. Медицинская организация вовлекает пациентов, население и персонал в планирование оказания медицинских услуг и способствует доступности оказываемых медицинских услуг для населения</w:t>
            </w:r>
          </w:p>
          <w:bookmarkEnd w:id="74"/>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5"/>
          <w:p>
            <w:pPr>
              <w:spacing w:after="20"/>
              <w:ind w:left="20"/>
              <w:jc w:val="both"/>
            </w:pPr>
            <w:r>
              <w:rPr>
                <w:rFonts w:ascii="Times New Roman"/>
                <w:b w:val="false"/>
                <w:i w:val="false"/>
                <w:color w:val="000000"/>
                <w:sz w:val="20"/>
              </w:rPr>
              <w:t>
1)</w:t>
            </w:r>
          </w:p>
          <w:bookmarkEnd w:id="7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информирует население об оказываемых медицинских услугах и условиях (порядке) их получения, а также о любых изменениях в списке оказываемых медицинских услуг и условиях (порядке) их получения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6"/>
          <w:p>
            <w:pPr>
              <w:spacing w:after="20"/>
              <w:ind w:left="20"/>
              <w:jc w:val="both"/>
            </w:pPr>
            <w:r>
              <w:rPr>
                <w:rFonts w:ascii="Times New Roman"/>
                <w:b w:val="false"/>
                <w:i w:val="false"/>
                <w:color w:val="000000"/>
                <w:sz w:val="20"/>
              </w:rPr>
              <w:t>
2)</w:t>
            </w:r>
          </w:p>
          <w:bookmarkEnd w:id="76"/>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информирует население о качестве оказываемых медицинских услуг (индикатор "удовлетворенность пациента" и другие)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7"/>
          <w:p>
            <w:pPr>
              <w:spacing w:after="20"/>
              <w:ind w:left="20"/>
              <w:jc w:val="both"/>
            </w:pPr>
            <w:r>
              <w:rPr>
                <w:rFonts w:ascii="Times New Roman"/>
                <w:b w:val="false"/>
                <w:i w:val="false"/>
                <w:color w:val="000000"/>
                <w:sz w:val="20"/>
              </w:rPr>
              <w:t>
3)</w:t>
            </w:r>
          </w:p>
          <w:bookmarkEnd w:id="7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постоянно поддерживает обратную связь с населением по оказываемым медицинским услугам через средства коммуникации (веб-сайт, социальные сети, телефон, call-центр)</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8"/>
          <w:p>
            <w:pPr>
              <w:spacing w:after="20"/>
              <w:ind w:left="20"/>
              <w:jc w:val="both"/>
            </w:pPr>
            <w:r>
              <w:rPr>
                <w:rFonts w:ascii="Times New Roman"/>
                <w:b w:val="false"/>
                <w:i w:val="false"/>
                <w:color w:val="000000"/>
                <w:sz w:val="20"/>
              </w:rPr>
              <w:t>
4)</w:t>
            </w:r>
          </w:p>
          <w:bookmarkEnd w:id="78"/>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участвует в программах по обучению населения здоровому образу жизни и профилактике заболеваний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9"/>
          <w:p>
            <w:pPr>
              <w:spacing w:after="20"/>
              <w:ind w:left="20"/>
              <w:jc w:val="both"/>
            </w:pPr>
            <w:r>
              <w:rPr>
                <w:rFonts w:ascii="Times New Roman"/>
                <w:b w:val="false"/>
                <w:i w:val="false"/>
                <w:color w:val="000000"/>
                <w:sz w:val="20"/>
              </w:rPr>
              <w:t>
5)</w:t>
            </w:r>
          </w:p>
          <w:bookmarkEnd w:id="7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утвержденными процедурами медицинская организация планирует оказание медицинских услуг с учетом потребностей населения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bookmarkStart w:name="z95" w:id="80"/>
    <w:p>
      <w:pPr>
        <w:spacing w:after="0"/>
        <w:ind w:left="0"/>
        <w:jc w:val="left"/>
      </w:pPr>
      <w:r>
        <w:rPr>
          <w:rFonts w:ascii="Times New Roman"/>
          <w:b/>
          <w:i w:val="false"/>
          <w:color w:val="000000"/>
        </w:rPr>
        <w:t xml:space="preserve"> Глава 2: Управление ресурсами</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10392"/>
        <w:gridCol w:w="10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1"/>
          <w:p>
            <w:pPr>
              <w:spacing w:after="20"/>
              <w:ind w:left="20"/>
              <w:jc w:val="both"/>
            </w:pPr>
            <w:r>
              <w:rPr>
                <w:rFonts w:ascii="Times New Roman"/>
                <w:b w:val="false"/>
                <w:i w:val="false"/>
                <w:color w:val="000000"/>
                <w:sz w:val="20"/>
              </w:rPr>
              <w:t xml:space="preserve">
12. Управление финансами. Финансовые ресурсы медицинской организации используются эффективно для реализации плановых задач </w:t>
            </w:r>
          </w:p>
          <w:bookmarkEnd w:id="81"/>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2"/>
          <w:p>
            <w:pPr>
              <w:spacing w:after="20"/>
              <w:ind w:left="20"/>
              <w:jc w:val="both"/>
            </w:pPr>
            <w:r>
              <w:rPr>
                <w:rFonts w:ascii="Times New Roman"/>
                <w:b w:val="false"/>
                <w:i w:val="false"/>
                <w:color w:val="000000"/>
                <w:sz w:val="20"/>
              </w:rPr>
              <w:t>
1)</w:t>
            </w:r>
          </w:p>
          <w:bookmarkEnd w:id="8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медицинской организации соответствует поставленным задачам стратегического и операционного (годового) планов работы (смотреть подпункты 2), 3) пункта 2 настоящего Стандарта)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3"/>
          <w:p>
            <w:pPr>
              <w:spacing w:after="20"/>
              <w:ind w:left="20"/>
              <w:jc w:val="both"/>
            </w:pPr>
            <w:r>
              <w:rPr>
                <w:rFonts w:ascii="Times New Roman"/>
                <w:b w:val="false"/>
                <w:i w:val="false"/>
                <w:color w:val="000000"/>
                <w:sz w:val="20"/>
              </w:rPr>
              <w:t>
2)</w:t>
            </w:r>
          </w:p>
          <w:bookmarkEnd w:id="8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организации составляется на основании заявок руководителей подразделений</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4"/>
          <w:p>
            <w:pPr>
              <w:spacing w:after="20"/>
              <w:ind w:left="20"/>
              <w:jc w:val="both"/>
            </w:pPr>
            <w:r>
              <w:rPr>
                <w:rFonts w:ascii="Times New Roman"/>
                <w:b w:val="false"/>
                <w:i w:val="false"/>
                <w:color w:val="000000"/>
                <w:sz w:val="20"/>
              </w:rPr>
              <w:t>
3)</w:t>
            </w:r>
          </w:p>
          <w:bookmarkEnd w:id="8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позволяет обеспечивать медицинскую организацию необходимыми ресурсами для осуществления деятельности и пересматривается в соответствии с процедурами, утвержденными руководством медицинской организации (смотреть подпункт 5) пункта 2 настоящего Стандарта)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5"/>
          <w:p>
            <w:pPr>
              <w:spacing w:after="20"/>
              <w:ind w:left="20"/>
              <w:jc w:val="both"/>
            </w:pPr>
            <w:r>
              <w:rPr>
                <w:rFonts w:ascii="Times New Roman"/>
                <w:b w:val="false"/>
                <w:i w:val="false"/>
                <w:color w:val="000000"/>
                <w:sz w:val="20"/>
              </w:rPr>
              <w:t>
4)</w:t>
            </w:r>
          </w:p>
          <w:bookmarkEnd w:id="8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экстренного приобретения лекарственных средств и изделий медицинского назначения, отсутствующих в медицинской организации, имеется договор их внепланового закупа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6"/>
          <w:p>
            <w:pPr>
              <w:spacing w:after="20"/>
              <w:ind w:left="20"/>
              <w:jc w:val="both"/>
            </w:pPr>
            <w:r>
              <w:rPr>
                <w:rFonts w:ascii="Times New Roman"/>
                <w:b w:val="false"/>
                <w:i w:val="false"/>
                <w:color w:val="000000"/>
                <w:sz w:val="20"/>
              </w:rPr>
              <w:t>
5)</w:t>
            </w:r>
          </w:p>
          <w:bookmarkEnd w:id="8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осуществляемые на платной основе, оказываются на основании утвержденного прейскуранта цен, доступного населению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7"/>
          <w:p>
            <w:pPr>
              <w:spacing w:after="20"/>
              <w:ind w:left="20"/>
              <w:jc w:val="both"/>
            </w:pPr>
            <w:r>
              <w:rPr>
                <w:rFonts w:ascii="Times New Roman"/>
                <w:b w:val="false"/>
                <w:i w:val="false"/>
                <w:color w:val="000000"/>
                <w:sz w:val="20"/>
              </w:rPr>
              <w:t>
13. Финансовый аудит и бухгалтерский учет. Управление финансовыми ресурсами организации проводится в соответствии с законодательными актами Республики Казахстан</w:t>
            </w:r>
          </w:p>
          <w:bookmarkEnd w:id="87"/>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8"/>
          <w:p>
            <w:pPr>
              <w:spacing w:after="20"/>
              <w:ind w:left="20"/>
              <w:jc w:val="both"/>
            </w:pPr>
            <w:r>
              <w:rPr>
                <w:rFonts w:ascii="Times New Roman"/>
                <w:b w:val="false"/>
                <w:i w:val="false"/>
                <w:color w:val="000000"/>
                <w:sz w:val="20"/>
              </w:rPr>
              <w:t>
1)</w:t>
            </w:r>
          </w:p>
          <w:bookmarkEnd w:id="8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Существует система или процесс внутреннего финансового контроля</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9"/>
          <w:p>
            <w:pPr>
              <w:spacing w:after="20"/>
              <w:ind w:left="20"/>
              <w:jc w:val="both"/>
            </w:pPr>
            <w:r>
              <w:rPr>
                <w:rFonts w:ascii="Times New Roman"/>
                <w:b w:val="false"/>
                <w:i w:val="false"/>
                <w:color w:val="000000"/>
                <w:sz w:val="20"/>
              </w:rPr>
              <w:t>
2)</w:t>
            </w:r>
          </w:p>
          <w:bookmarkEnd w:id="8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государственный аудит и внешний аудит медицинской организации проводится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0"/>
          <w:p>
            <w:pPr>
              <w:spacing w:after="20"/>
              <w:ind w:left="20"/>
              <w:jc w:val="both"/>
            </w:pPr>
            <w:r>
              <w:rPr>
                <w:rFonts w:ascii="Times New Roman"/>
                <w:b w:val="false"/>
                <w:i w:val="false"/>
                <w:color w:val="000000"/>
                <w:sz w:val="20"/>
              </w:rPr>
              <w:t>
3)</w:t>
            </w:r>
          </w:p>
          <w:bookmarkEnd w:id="9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Бухгалтерский учет основывается на достоверной финансовой информации обо всех источниках доходов и расходов, обеспечивает своевременные и точные финансовые отчеты для принятия решений. Бухгалтерский учет ведется с применением признанных автоматизированных программ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1"/>
          <w:p>
            <w:pPr>
              <w:spacing w:after="20"/>
              <w:ind w:left="20"/>
              <w:jc w:val="both"/>
            </w:pPr>
            <w:r>
              <w:rPr>
                <w:rFonts w:ascii="Times New Roman"/>
                <w:b w:val="false"/>
                <w:i w:val="false"/>
                <w:color w:val="000000"/>
                <w:sz w:val="20"/>
              </w:rPr>
              <w:t>
4)</w:t>
            </w:r>
          </w:p>
          <w:bookmarkEnd w:id="9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Прибыли, убытки и расходы на медицинские услуги регулярно отслеживаются в сравнении с бюджетами и предоставляются первому руководителю в виде ежеквартальных финансовых отчетов **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2"/>
          <w:p>
            <w:pPr>
              <w:spacing w:after="20"/>
              <w:ind w:left="20"/>
              <w:jc w:val="both"/>
            </w:pPr>
            <w:r>
              <w:rPr>
                <w:rFonts w:ascii="Times New Roman"/>
                <w:b w:val="false"/>
                <w:i w:val="false"/>
                <w:color w:val="000000"/>
                <w:sz w:val="20"/>
              </w:rPr>
              <w:t>
5)</w:t>
            </w:r>
          </w:p>
          <w:bookmarkEnd w:id="9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Бухгалтерские отчеты своевременно направляются в налоговые органы и органы государственной статистики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3"/>
          <w:p>
            <w:pPr>
              <w:spacing w:after="20"/>
              <w:ind w:left="20"/>
              <w:jc w:val="both"/>
            </w:pPr>
            <w:r>
              <w:rPr>
                <w:rFonts w:ascii="Times New Roman"/>
                <w:b w:val="false"/>
                <w:i w:val="false"/>
                <w:color w:val="000000"/>
                <w:sz w:val="20"/>
              </w:rPr>
              <w:t>
14. Фонд оплаты труда. Оплата труда персонала осуществляется своевременно и с учетом дифференцированного вклада работника в производительность организации</w:t>
            </w:r>
          </w:p>
          <w:bookmarkEnd w:id="93"/>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4"/>
          <w:p>
            <w:pPr>
              <w:spacing w:after="20"/>
              <w:ind w:left="20"/>
              <w:jc w:val="both"/>
            </w:pPr>
            <w:r>
              <w:rPr>
                <w:rFonts w:ascii="Times New Roman"/>
                <w:b w:val="false"/>
                <w:i w:val="false"/>
                <w:color w:val="000000"/>
                <w:sz w:val="20"/>
              </w:rPr>
              <w:t>
1)</w:t>
            </w:r>
          </w:p>
          <w:bookmarkEnd w:id="9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персонала медицинской организации осуществляется на основании утвержденного положения, согласованного с Органом управления (далее - Положение)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5"/>
          <w:p>
            <w:pPr>
              <w:spacing w:after="20"/>
              <w:ind w:left="20"/>
              <w:jc w:val="both"/>
            </w:pPr>
            <w:r>
              <w:rPr>
                <w:rFonts w:ascii="Times New Roman"/>
                <w:b w:val="false"/>
                <w:i w:val="false"/>
                <w:color w:val="000000"/>
                <w:sz w:val="20"/>
              </w:rPr>
              <w:t>
2)</w:t>
            </w:r>
          </w:p>
          <w:bookmarkEnd w:id="9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оплате труда персонала медицинской организации на основе дифференцированной системы оплаты, в Положении предусмотрены индикаторы для определения производительности труда персонала, утвержденные руководством медицинской организации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6"/>
          <w:p>
            <w:pPr>
              <w:spacing w:after="20"/>
              <w:ind w:left="20"/>
              <w:jc w:val="both"/>
            </w:pPr>
            <w:r>
              <w:rPr>
                <w:rFonts w:ascii="Times New Roman"/>
                <w:b w:val="false"/>
                <w:i w:val="false"/>
                <w:color w:val="000000"/>
                <w:sz w:val="20"/>
              </w:rPr>
              <w:t>
3)</w:t>
            </w:r>
          </w:p>
          <w:bookmarkEnd w:id="9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дифференцированной оплате труда периодически проводится определение производительности работников на основании утвержденных индикаторов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7"/>
          <w:p>
            <w:pPr>
              <w:spacing w:after="20"/>
              <w:ind w:left="20"/>
              <w:jc w:val="both"/>
            </w:pPr>
            <w:r>
              <w:rPr>
                <w:rFonts w:ascii="Times New Roman"/>
                <w:b w:val="false"/>
                <w:i w:val="false"/>
                <w:color w:val="000000"/>
                <w:sz w:val="20"/>
              </w:rPr>
              <w:t>
4)</w:t>
            </w:r>
          </w:p>
          <w:bookmarkEnd w:id="9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персоналу, перечисления в пенсионный фонд и другие обязательные отчисления осуществляются своевременно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8"/>
          <w:p>
            <w:pPr>
              <w:spacing w:after="20"/>
              <w:ind w:left="20"/>
              <w:jc w:val="both"/>
            </w:pPr>
            <w:r>
              <w:rPr>
                <w:rFonts w:ascii="Times New Roman"/>
                <w:b w:val="false"/>
                <w:i w:val="false"/>
                <w:color w:val="000000"/>
                <w:sz w:val="20"/>
              </w:rPr>
              <w:t>
5)</w:t>
            </w:r>
          </w:p>
          <w:bookmarkEnd w:id="9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персоналу осуществляется на основе утвержденной медицинской организацией организационной структуры, штатного расписания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9"/>
          <w:p>
            <w:pPr>
              <w:spacing w:after="20"/>
              <w:ind w:left="20"/>
              <w:jc w:val="both"/>
            </w:pPr>
            <w:r>
              <w:rPr>
                <w:rFonts w:ascii="Times New Roman"/>
                <w:b w:val="false"/>
                <w:i w:val="false"/>
                <w:color w:val="000000"/>
                <w:sz w:val="20"/>
              </w:rPr>
              <w:t>
15. Информационное управление. Создаются надлежащие условия для эффективного управления данными</w:t>
            </w:r>
          </w:p>
          <w:bookmarkEnd w:id="99"/>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0"/>
          <w:p>
            <w:pPr>
              <w:spacing w:after="20"/>
              <w:ind w:left="20"/>
              <w:jc w:val="both"/>
            </w:pPr>
            <w:r>
              <w:rPr>
                <w:rFonts w:ascii="Times New Roman"/>
                <w:b w:val="false"/>
                <w:i w:val="false"/>
                <w:color w:val="000000"/>
                <w:sz w:val="20"/>
              </w:rPr>
              <w:t>
1)</w:t>
            </w:r>
          </w:p>
          <w:bookmarkEnd w:id="10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имеется достаточное количество технических средств, обеспечивающих потребности медицинского персонала при работе с медицинской и административной информацией, своевременного и полного ввода данных в локальную информационную систему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1"/>
          <w:p>
            <w:pPr>
              <w:spacing w:after="20"/>
              <w:ind w:left="20"/>
              <w:jc w:val="both"/>
            </w:pPr>
            <w:r>
              <w:rPr>
                <w:rFonts w:ascii="Times New Roman"/>
                <w:b w:val="false"/>
                <w:i w:val="false"/>
                <w:color w:val="000000"/>
                <w:sz w:val="20"/>
              </w:rPr>
              <w:t>
2)</w:t>
            </w:r>
          </w:p>
          <w:bookmarkEnd w:id="10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обеспечивает доступ медицинских работников к сети интернет для своевременного получения и обмена информацией, необходимой в работе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2"/>
          <w:p>
            <w:pPr>
              <w:spacing w:after="20"/>
              <w:ind w:left="20"/>
              <w:jc w:val="both"/>
            </w:pPr>
            <w:r>
              <w:rPr>
                <w:rFonts w:ascii="Times New Roman"/>
                <w:b w:val="false"/>
                <w:i w:val="false"/>
                <w:color w:val="000000"/>
                <w:sz w:val="20"/>
              </w:rPr>
              <w:t>
3)</w:t>
            </w:r>
          </w:p>
          <w:bookmarkEnd w:id="10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медицинской организации обеспечивает доступность действующих нормативных правовых актов и правовых актов Республики Казахстан персоналу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3"/>
          <w:p>
            <w:pPr>
              <w:spacing w:after="20"/>
              <w:ind w:left="20"/>
              <w:jc w:val="both"/>
            </w:pPr>
            <w:r>
              <w:rPr>
                <w:rFonts w:ascii="Times New Roman"/>
                <w:b w:val="false"/>
                <w:i w:val="false"/>
                <w:color w:val="000000"/>
                <w:sz w:val="20"/>
              </w:rPr>
              <w:t>
4)</w:t>
            </w:r>
          </w:p>
          <w:bookmarkEnd w:id="10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медицинской организации создает условия для ведения медицинских карт в электронном формате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4"/>
          <w:p>
            <w:pPr>
              <w:spacing w:after="20"/>
              <w:ind w:left="20"/>
              <w:jc w:val="both"/>
            </w:pPr>
            <w:r>
              <w:rPr>
                <w:rFonts w:ascii="Times New Roman"/>
                <w:b w:val="false"/>
                <w:i w:val="false"/>
                <w:color w:val="000000"/>
                <w:sz w:val="20"/>
              </w:rPr>
              <w:t>
5)</w:t>
            </w:r>
          </w:p>
          <w:bookmarkEnd w:id="10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утверждает процедуры управления документацией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5"/>
          <w:p>
            <w:pPr>
              <w:spacing w:after="20"/>
              <w:ind w:left="20"/>
              <w:jc w:val="both"/>
            </w:pPr>
            <w:r>
              <w:rPr>
                <w:rFonts w:ascii="Times New Roman"/>
                <w:b w:val="false"/>
                <w:i w:val="false"/>
                <w:color w:val="000000"/>
                <w:sz w:val="20"/>
              </w:rPr>
              <w:t>
16. Защита информации. Медицинская организация обеспечивает конфиденциальность, безопасность и целостность информации</w:t>
            </w:r>
          </w:p>
          <w:bookmarkEnd w:id="105"/>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6"/>
          <w:p>
            <w:pPr>
              <w:spacing w:after="20"/>
              <w:ind w:left="20"/>
              <w:jc w:val="both"/>
            </w:pPr>
            <w:r>
              <w:rPr>
                <w:rFonts w:ascii="Times New Roman"/>
                <w:b w:val="false"/>
                <w:i w:val="false"/>
                <w:color w:val="000000"/>
                <w:sz w:val="20"/>
              </w:rPr>
              <w:t>
1)</w:t>
            </w:r>
          </w:p>
          <w:bookmarkEnd w:id="10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определены уровни доступа персонала к конфиденциальной информации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7"/>
          <w:p>
            <w:pPr>
              <w:spacing w:after="20"/>
              <w:ind w:left="20"/>
              <w:jc w:val="both"/>
            </w:pPr>
            <w:r>
              <w:rPr>
                <w:rFonts w:ascii="Times New Roman"/>
                <w:b w:val="false"/>
                <w:i w:val="false"/>
                <w:color w:val="000000"/>
                <w:sz w:val="20"/>
              </w:rPr>
              <w:t>
2)</w:t>
            </w:r>
          </w:p>
          <w:bookmarkEnd w:id="10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на бумажном и электронном носителях защищается от повреждения, утери и неавторизированного доступа (несанкционированное проникновение в автоматизированную информационную систему)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8"/>
          <w:p>
            <w:pPr>
              <w:spacing w:after="20"/>
              <w:ind w:left="20"/>
              <w:jc w:val="both"/>
            </w:pPr>
            <w:r>
              <w:rPr>
                <w:rFonts w:ascii="Times New Roman"/>
                <w:b w:val="false"/>
                <w:i w:val="false"/>
                <w:color w:val="000000"/>
                <w:sz w:val="20"/>
              </w:rPr>
              <w:t>
3)</w:t>
            </w:r>
          </w:p>
          <w:bookmarkEnd w:id="10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законодательством Республики Казахстан в медицинской организации обеспечивается конфиденциальность информации о пациенте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9"/>
          <w:p>
            <w:pPr>
              <w:spacing w:after="20"/>
              <w:ind w:left="20"/>
              <w:jc w:val="both"/>
            </w:pPr>
            <w:r>
              <w:rPr>
                <w:rFonts w:ascii="Times New Roman"/>
                <w:b w:val="false"/>
                <w:i w:val="false"/>
                <w:color w:val="000000"/>
                <w:sz w:val="20"/>
              </w:rPr>
              <w:t>
4)</w:t>
            </w:r>
          </w:p>
          <w:bookmarkEnd w:id="10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обучается правилам по защите и неразглашению конфиденциальной информации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0"/>
          <w:p>
            <w:pPr>
              <w:spacing w:after="20"/>
              <w:ind w:left="20"/>
              <w:jc w:val="both"/>
            </w:pPr>
            <w:r>
              <w:rPr>
                <w:rFonts w:ascii="Times New Roman"/>
                <w:b w:val="false"/>
                <w:i w:val="false"/>
                <w:color w:val="000000"/>
                <w:sz w:val="20"/>
              </w:rPr>
              <w:t>
5)</w:t>
            </w:r>
          </w:p>
          <w:bookmarkEnd w:id="11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определены сроки хранения и порядок уничтожения медицинских и немедицинских документов,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1"/>
          <w:p>
            <w:pPr>
              <w:spacing w:after="20"/>
              <w:ind w:left="20"/>
              <w:jc w:val="both"/>
            </w:pPr>
            <w:r>
              <w:rPr>
                <w:rFonts w:ascii="Times New Roman"/>
                <w:b w:val="false"/>
                <w:i w:val="false"/>
                <w:color w:val="000000"/>
                <w:sz w:val="20"/>
              </w:rPr>
              <w:t>
17. Внутренние документы. Руководство совместно с персоналом разрабатывает, утверждает и внедряет процедуры медицинской организации, регламентирующие ее деятельность</w:t>
            </w:r>
          </w:p>
          <w:bookmarkEnd w:id="111"/>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2"/>
          <w:p>
            <w:pPr>
              <w:spacing w:after="20"/>
              <w:ind w:left="20"/>
              <w:jc w:val="both"/>
            </w:pPr>
            <w:r>
              <w:rPr>
                <w:rFonts w:ascii="Times New Roman"/>
                <w:b w:val="false"/>
                <w:i w:val="false"/>
                <w:color w:val="000000"/>
                <w:sz w:val="20"/>
              </w:rPr>
              <w:t>
1)</w:t>
            </w:r>
          </w:p>
          <w:bookmarkEnd w:id="11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 порядок разработки, согласования, утверждения и оформления, пересмотра процедур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3"/>
          <w:p>
            <w:pPr>
              <w:spacing w:after="20"/>
              <w:ind w:left="20"/>
              <w:jc w:val="both"/>
            </w:pPr>
            <w:r>
              <w:rPr>
                <w:rFonts w:ascii="Times New Roman"/>
                <w:b w:val="false"/>
                <w:i w:val="false"/>
                <w:color w:val="000000"/>
                <w:sz w:val="20"/>
              </w:rPr>
              <w:t>
2)</w:t>
            </w:r>
          </w:p>
          <w:bookmarkEnd w:id="11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Составляется и обновляется список всех действующих внутренних процедур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4"/>
          <w:p>
            <w:pPr>
              <w:spacing w:after="20"/>
              <w:ind w:left="20"/>
              <w:jc w:val="both"/>
            </w:pPr>
            <w:r>
              <w:rPr>
                <w:rFonts w:ascii="Times New Roman"/>
                <w:b w:val="false"/>
                <w:i w:val="false"/>
                <w:color w:val="000000"/>
                <w:sz w:val="20"/>
              </w:rPr>
              <w:t>
3)</w:t>
            </w:r>
          </w:p>
          <w:bookmarkEnd w:id="11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 организации обеспечивает доступность для персонала информации о действующих процедурах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5"/>
          <w:p>
            <w:pPr>
              <w:spacing w:after="20"/>
              <w:ind w:left="20"/>
              <w:jc w:val="both"/>
            </w:pPr>
            <w:r>
              <w:rPr>
                <w:rFonts w:ascii="Times New Roman"/>
                <w:b w:val="false"/>
                <w:i w:val="false"/>
                <w:color w:val="000000"/>
                <w:sz w:val="20"/>
              </w:rPr>
              <w:t>
4)</w:t>
            </w:r>
          </w:p>
          <w:bookmarkEnd w:id="11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обучение персонала медицинской организации по утвержденным процедурам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6"/>
          <w:p>
            <w:pPr>
              <w:spacing w:after="20"/>
              <w:ind w:left="20"/>
              <w:jc w:val="both"/>
            </w:pPr>
            <w:r>
              <w:rPr>
                <w:rFonts w:ascii="Times New Roman"/>
                <w:b w:val="false"/>
                <w:i w:val="false"/>
                <w:color w:val="000000"/>
                <w:sz w:val="20"/>
              </w:rPr>
              <w:t>
5)</w:t>
            </w:r>
          </w:p>
          <w:bookmarkEnd w:id="11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осуществляет свою деятельность в соответствии с процедурами, утвержденными руководством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7"/>
          <w:p>
            <w:pPr>
              <w:spacing w:after="20"/>
              <w:ind w:left="20"/>
              <w:jc w:val="both"/>
            </w:pPr>
            <w:r>
              <w:rPr>
                <w:rFonts w:ascii="Times New Roman"/>
                <w:b w:val="false"/>
                <w:i w:val="false"/>
                <w:color w:val="000000"/>
                <w:sz w:val="20"/>
              </w:rPr>
              <w:t xml:space="preserve">
18. Медицинская документация. Медицинская документация составляется своевременно и способствует преемственности медицинской помощи </w:t>
            </w:r>
          </w:p>
          <w:bookmarkEnd w:id="117"/>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8"/>
          <w:p>
            <w:pPr>
              <w:spacing w:after="20"/>
              <w:ind w:left="20"/>
              <w:jc w:val="both"/>
            </w:pPr>
            <w:r>
              <w:rPr>
                <w:rFonts w:ascii="Times New Roman"/>
                <w:b w:val="false"/>
                <w:i w:val="false"/>
                <w:color w:val="000000"/>
                <w:sz w:val="20"/>
              </w:rPr>
              <w:t>
1)</w:t>
            </w:r>
          </w:p>
          <w:bookmarkEnd w:id="11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медицинских картах применяются формы медицинской документации согласно законодательству Республики Казахстан и лучшей мировой практики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9"/>
          <w:p>
            <w:pPr>
              <w:spacing w:after="20"/>
              <w:ind w:left="20"/>
              <w:jc w:val="both"/>
            </w:pPr>
            <w:r>
              <w:rPr>
                <w:rFonts w:ascii="Times New Roman"/>
                <w:b w:val="false"/>
                <w:i w:val="false"/>
                <w:color w:val="000000"/>
                <w:sz w:val="20"/>
              </w:rPr>
              <w:t>
2)</w:t>
            </w:r>
          </w:p>
          <w:bookmarkEnd w:id="11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медицинской карты стандартизируется в соответствии с утвержденными процедурами медицинской организации. Каждая запись в медицинской карте подписывается автором с указанием даты и времени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0"/>
          <w:p>
            <w:pPr>
              <w:spacing w:after="20"/>
              <w:ind w:left="20"/>
              <w:jc w:val="both"/>
            </w:pPr>
            <w:r>
              <w:rPr>
                <w:rFonts w:ascii="Times New Roman"/>
                <w:b w:val="false"/>
                <w:i w:val="false"/>
                <w:color w:val="000000"/>
                <w:sz w:val="20"/>
              </w:rPr>
              <w:t>
3)</w:t>
            </w:r>
          </w:p>
          <w:bookmarkEnd w:id="12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проведенные лечебные мероприятия и медикаментозная терапия своевременно документируются в медицинской карте пациента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1"/>
          <w:p>
            <w:pPr>
              <w:spacing w:after="20"/>
              <w:ind w:left="20"/>
              <w:jc w:val="both"/>
            </w:pPr>
            <w:r>
              <w:rPr>
                <w:rFonts w:ascii="Times New Roman"/>
                <w:b w:val="false"/>
                <w:i w:val="false"/>
                <w:color w:val="000000"/>
                <w:sz w:val="20"/>
              </w:rPr>
              <w:t>
4)</w:t>
            </w:r>
          </w:p>
          <w:bookmarkEnd w:id="12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медицинских картах используются аббревиатуры, символы из списка, утвержденного руководством медицинской организации. Записи в медицинских картах написаны и оформлены разборчиво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2"/>
          <w:p>
            <w:pPr>
              <w:spacing w:after="20"/>
              <w:ind w:left="20"/>
              <w:jc w:val="both"/>
            </w:pPr>
            <w:r>
              <w:rPr>
                <w:rFonts w:ascii="Times New Roman"/>
                <w:b w:val="false"/>
                <w:i w:val="false"/>
                <w:color w:val="000000"/>
                <w:sz w:val="20"/>
              </w:rPr>
              <w:t>
5)</w:t>
            </w:r>
          </w:p>
          <w:bookmarkEnd w:id="12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проводится клинический аудит качества, своевременности и полноты записей в медицинских картах (смотреть подпункт 3) пункта 8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3"/>
          <w:p>
            <w:pPr>
              <w:spacing w:after="20"/>
              <w:ind w:left="20"/>
              <w:jc w:val="both"/>
            </w:pPr>
            <w:r>
              <w:rPr>
                <w:rFonts w:ascii="Times New Roman"/>
                <w:b w:val="false"/>
                <w:i w:val="false"/>
                <w:color w:val="000000"/>
                <w:sz w:val="20"/>
              </w:rPr>
              <w:t xml:space="preserve">
19. Анализ данных. Проводится проверка достоверности данных и их статистический анализ </w:t>
            </w:r>
          </w:p>
          <w:bookmarkEnd w:id="123"/>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4"/>
          <w:p>
            <w:pPr>
              <w:spacing w:after="20"/>
              <w:ind w:left="20"/>
              <w:jc w:val="both"/>
            </w:pPr>
            <w:r>
              <w:rPr>
                <w:rFonts w:ascii="Times New Roman"/>
                <w:b w:val="false"/>
                <w:i w:val="false"/>
                <w:color w:val="000000"/>
                <w:sz w:val="20"/>
              </w:rPr>
              <w:t>
1)</w:t>
            </w:r>
          </w:p>
          <w:bookmarkEnd w:id="12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 процедура проверки достоверности публикуемых и предоставляемых во внешние организации данных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5"/>
          <w:p>
            <w:pPr>
              <w:spacing w:after="20"/>
              <w:ind w:left="20"/>
              <w:jc w:val="both"/>
            </w:pPr>
            <w:r>
              <w:rPr>
                <w:rFonts w:ascii="Times New Roman"/>
                <w:b w:val="false"/>
                <w:i w:val="false"/>
                <w:color w:val="000000"/>
                <w:sz w:val="20"/>
              </w:rPr>
              <w:t>
2)</w:t>
            </w:r>
          </w:p>
          <w:bookmarkEnd w:id="12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лица, выполняющие проверку достоверности данных, обучены, имеют достаточный опыт и компетенцию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6"/>
          <w:p>
            <w:pPr>
              <w:spacing w:after="20"/>
              <w:ind w:left="20"/>
              <w:jc w:val="both"/>
            </w:pPr>
            <w:r>
              <w:rPr>
                <w:rFonts w:ascii="Times New Roman"/>
                <w:b w:val="false"/>
                <w:i w:val="false"/>
                <w:color w:val="000000"/>
                <w:sz w:val="20"/>
              </w:rPr>
              <w:t>
3)</w:t>
            </w:r>
          </w:p>
          <w:bookmarkEnd w:id="12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мониторинге новых индикаторов проводится проверка достоверности полученных данных вторым лицом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7"/>
          <w:p>
            <w:pPr>
              <w:spacing w:after="20"/>
              <w:ind w:left="20"/>
              <w:jc w:val="both"/>
            </w:pPr>
            <w:r>
              <w:rPr>
                <w:rFonts w:ascii="Times New Roman"/>
                <w:b w:val="false"/>
                <w:i w:val="false"/>
                <w:color w:val="000000"/>
                <w:sz w:val="20"/>
              </w:rPr>
              <w:t>
4)</w:t>
            </w:r>
          </w:p>
          <w:bookmarkEnd w:id="12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 данных по индикаторам для включения в квартальные отчеты для руководства осуществляется ответственным работником (смотреть подпункт 4) пункта 1 и подпункт 4) пункта 2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8"/>
          <w:p>
            <w:pPr>
              <w:spacing w:after="20"/>
              <w:ind w:left="20"/>
              <w:jc w:val="both"/>
            </w:pPr>
            <w:r>
              <w:rPr>
                <w:rFonts w:ascii="Times New Roman"/>
                <w:b w:val="false"/>
                <w:i w:val="false"/>
                <w:color w:val="000000"/>
                <w:sz w:val="20"/>
              </w:rPr>
              <w:t>
5)</w:t>
            </w:r>
          </w:p>
          <w:bookmarkEnd w:id="12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специального подразделения определяются ответственные лица по статистическому анализу собираемых данных и своевременному предоставлению их заинтересованным сторонам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9"/>
          <w:p>
            <w:pPr>
              <w:spacing w:after="20"/>
              <w:ind w:left="20"/>
              <w:jc w:val="both"/>
            </w:pPr>
            <w:r>
              <w:rPr>
                <w:rFonts w:ascii="Times New Roman"/>
                <w:b w:val="false"/>
                <w:i w:val="false"/>
                <w:color w:val="000000"/>
                <w:sz w:val="20"/>
              </w:rPr>
              <w:t xml:space="preserve">
20. Штатное расписание. Штатное расписание соответствует организационной структуре, миссии и деятельности медицинской организации </w:t>
            </w:r>
          </w:p>
          <w:bookmarkEnd w:id="129"/>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0"/>
          <w:p>
            <w:pPr>
              <w:spacing w:after="20"/>
              <w:ind w:left="20"/>
              <w:jc w:val="both"/>
            </w:pPr>
            <w:r>
              <w:rPr>
                <w:rFonts w:ascii="Times New Roman"/>
                <w:b w:val="false"/>
                <w:i w:val="false"/>
                <w:color w:val="000000"/>
                <w:sz w:val="20"/>
              </w:rPr>
              <w:t>
1)</w:t>
            </w:r>
          </w:p>
          <w:bookmarkEnd w:id="13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Штатное расписание медицинской организации утверждается руководством медицинской организации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1"/>
          <w:p>
            <w:pPr>
              <w:spacing w:after="20"/>
              <w:ind w:left="20"/>
              <w:jc w:val="both"/>
            </w:pPr>
            <w:r>
              <w:rPr>
                <w:rFonts w:ascii="Times New Roman"/>
                <w:b w:val="false"/>
                <w:i w:val="false"/>
                <w:color w:val="000000"/>
                <w:sz w:val="20"/>
              </w:rPr>
              <w:t>
2)</w:t>
            </w:r>
          </w:p>
          <w:bookmarkEnd w:id="13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Штатное расписание соответствует организационной структуре и деятельности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2"/>
          <w:p>
            <w:pPr>
              <w:spacing w:after="20"/>
              <w:ind w:left="20"/>
              <w:jc w:val="both"/>
            </w:pPr>
            <w:r>
              <w:rPr>
                <w:rFonts w:ascii="Times New Roman"/>
                <w:b w:val="false"/>
                <w:i w:val="false"/>
                <w:color w:val="000000"/>
                <w:sz w:val="20"/>
              </w:rPr>
              <w:t>
3)</w:t>
            </w:r>
          </w:p>
          <w:bookmarkEnd w:id="13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медицинской организации утверждаются квалификационные требования к должностям в соответствии с законодательством Республики Казахстан ***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3"/>
          <w:p>
            <w:pPr>
              <w:spacing w:after="20"/>
              <w:ind w:left="20"/>
              <w:jc w:val="both"/>
            </w:pPr>
            <w:r>
              <w:rPr>
                <w:rFonts w:ascii="Times New Roman"/>
                <w:b w:val="false"/>
                <w:i w:val="false"/>
                <w:color w:val="000000"/>
                <w:sz w:val="20"/>
              </w:rPr>
              <w:t>
4)</w:t>
            </w:r>
          </w:p>
          <w:bookmarkEnd w:id="13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штатного расписания руководством медицинской организации проводится на основании заявок руководителей структурных подразделений, анализа соответствия штатного расписания производственным нуждам (определение уровня укомплектованности персоналом; необходимого уровня стажа и компетентности; расчет эффективной и рациональной структуры должностей персонала)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4"/>
          <w:p>
            <w:pPr>
              <w:spacing w:after="20"/>
              <w:ind w:left="20"/>
              <w:jc w:val="both"/>
            </w:pPr>
            <w:r>
              <w:rPr>
                <w:rFonts w:ascii="Times New Roman"/>
                <w:b w:val="false"/>
                <w:i w:val="false"/>
                <w:color w:val="000000"/>
                <w:sz w:val="20"/>
              </w:rPr>
              <w:t>
5)</w:t>
            </w:r>
          </w:p>
          <w:bookmarkEnd w:id="13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вид должности, включая внештатных работников, совместителей, консультантов, слушателей резидентуры, руководством медицинской организации утверждается должностная инструкция с указанием квалификационных требований (образование, обучение, знания, навыки и опыт) и функций, специфичных для данной должности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5"/>
          <w:p>
            <w:pPr>
              <w:spacing w:after="20"/>
              <w:ind w:left="20"/>
              <w:jc w:val="both"/>
            </w:pPr>
            <w:r>
              <w:rPr>
                <w:rFonts w:ascii="Times New Roman"/>
                <w:b w:val="false"/>
                <w:i w:val="false"/>
                <w:color w:val="000000"/>
                <w:sz w:val="20"/>
              </w:rPr>
              <w:t>
21. Управление человеческими ресурсами. В медицинской организации внедрен процесс эффективного управления человеческими ресурсами</w:t>
            </w:r>
          </w:p>
          <w:bookmarkEnd w:id="135"/>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6"/>
          <w:p>
            <w:pPr>
              <w:spacing w:after="20"/>
              <w:ind w:left="20"/>
              <w:jc w:val="both"/>
            </w:pPr>
            <w:r>
              <w:rPr>
                <w:rFonts w:ascii="Times New Roman"/>
                <w:b w:val="false"/>
                <w:i w:val="false"/>
                <w:color w:val="000000"/>
                <w:sz w:val="20"/>
              </w:rPr>
              <w:t>
1)</w:t>
            </w:r>
          </w:p>
          <w:bookmarkEnd w:id="13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по поиску, инструктажу (ориентации) и адаптации персонала разрабатываются в соответствии с законодательством Республики Казахстан и внедряются в медицинской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7"/>
          <w:p>
            <w:pPr>
              <w:spacing w:after="20"/>
              <w:ind w:left="20"/>
              <w:jc w:val="both"/>
            </w:pPr>
            <w:r>
              <w:rPr>
                <w:rFonts w:ascii="Times New Roman"/>
                <w:b w:val="false"/>
                <w:i w:val="false"/>
                <w:color w:val="000000"/>
                <w:sz w:val="20"/>
              </w:rPr>
              <w:t>
2)</w:t>
            </w:r>
          </w:p>
          <w:bookmarkEnd w:id="13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соответствует квалификационным требованиям должностной инструкции к занимаемой должности. Копия подписанной персоналом должностной инструкции имеется в кадровой службе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8"/>
          <w:p>
            <w:pPr>
              <w:spacing w:after="20"/>
              <w:ind w:left="20"/>
              <w:jc w:val="both"/>
            </w:pPr>
            <w:r>
              <w:rPr>
                <w:rFonts w:ascii="Times New Roman"/>
                <w:b w:val="false"/>
                <w:i w:val="false"/>
                <w:color w:val="000000"/>
                <w:sz w:val="20"/>
              </w:rPr>
              <w:t>
3)</w:t>
            </w:r>
          </w:p>
          <w:bookmarkEnd w:id="13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создают условия для непрерывного обучения персонала медицинской организации (доступ в интернет, компьютеры, тренинговый класс, библиотека)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9"/>
          <w:p>
            <w:pPr>
              <w:spacing w:after="20"/>
              <w:ind w:left="20"/>
              <w:jc w:val="both"/>
            </w:pPr>
            <w:r>
              <w:rPr>
                <w:rFonts w:ascii="Times New Roman"/>
                <w:b w:val="false"/>
                <w:i w:val="false"/>
                <w:color w:val="000000"/>
                <w:sz w:val="20"/>
              </w:rPr>
              <w:t>
4)</w:t>
            </w:r>
          </w:p>
          <w:bookmarkEnd w:id="13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Определяются потребности персонала в обучении. Обучение проводится на базе или вне медицинской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0"/>
          <w:p>
            <w:pPr>
              <w:spacing w:after="20"/>
              <w:ind w:left="20"/>
              <w:jc w:val="both"/>
            </w:pPr>
            <w:r>
              <w:rPr>
                <w:rFonts w:ascii="Times New Roman"/>
                <w:b w:val="false"/>
                <w:i w:val="false"/>
                <w:color w:val="000000"/>
                <w:sz w:val="20"/>
              </w:rPr>
              <w:t>
5)</w:t>
            </w:r>
          </w:p>
          <w:bookmarkEnd w:id="14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разрабатываются и внедряются процедуры для мотивации персонала медицинской организации и укрепления корпоративного духа (смотреть подпункты 1), 5) пункта 6 и подпункт 5) пункта 14 настоящего Стандарта)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1"/>
          <w:p>
            <w:pPr>
              <w:spacing w:after="20"/>
              <w:ind w:left="20"/>
              <w:jc w:val="both"/>
            </w:pPr>
            <w:r>
              <w:rPr>
                <w:rFonts w:ascii="Times New Roman"/>
                <w:b w:val="false"/>
                <w:i w:val="false"/>
                <w:color w:val="000000"/>
                <w:sz w:val="20"/>
              </w:rPr>
              <w:t>
22. Личное дело персонала. Руководством медицинской организации установлен процесс формирования, хранения и обновления личных дел персонала</w:t>
            </w:r>
          </w:p>
          <w:bookmarkEnd w:id="141"/>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2"/>
          <w:p>
            <w:pPr>
              <w:spacing w:after="20"/>
              <w:ind w:left="20"/>
              <w:jc w:val="both"/>
            </w:pPr>
            <w:r>
              <w:rPr>
                <w:rFonts w:ascii="Times New Roman"/>
                <w:b w:val="false"/>
                <w:i w:val="false"/>
                <w:color w:val="000000"/>
                <w:sz w:val="20"/>
              </w:rPr>
              <w:t>
1)</w:t>
            </w:r>
          </w:p>
          <w:bookmarkEnd w:id="14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Личные дела персонала медицинской организации хранятся в соответствии с утвержденными внутренними процедурами медицинской организации. Содержание личных дел стандартизировано</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3"/>
          <w:p>
            <w:pPr>
              <w:spacing w:after="20"/>
              <w:ind w:left="20"/>
              <w:jc w:val="both"/>
            </w:pPr>
            <w:r>
              <w:rPr>
                <w:rFonts w:ascii="Times New Roman"/>
                <w:b w:val="false"/>
                <w:i w:val="false"/>
                <w:color w:val="000000"/>
                <w:sz w:val="20"/>
              </w:rPr>
              <w:t>
2)</w:t>
            </w:r>
          </w:p>
          <w:bookmarkEnd w:id="14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Личные дела медицинского персонала, включая внештатных работников, совместителей, консультантов, слушателей резидентуры содержат сертификат специалиста, сведения об образовании, трудовом стаже и квалификации персонала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4"/>
          <w:p>
            <w:pPr>
              <w:spacing w:after="20"/>
              <w:ind w:left="20"/>
              <w:jc w:val="both"/>
            </w:pPr>
            <w:r>
              <w:rPr>
                <w:rFonts w:ascii="Times New Roman"/>
                <w:b w:val="false"/>
                <w:i w:val="false"/>
                <w:color w:val="000000"/>
                <w:sz w:val="20"/>
              </w:rPr>
              <w:t>
3)</w:t>
            </w:r>
          </w:p>
          <w:bookmarkEnd w:id="14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Личное дело каждого медицинского работника содержит доказательство проверки подлинности у первоисточника документов об образовании работника, в соответствии с требованиями должностной инструкции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5"/>
          <w:p>
            <w:pPr>
              <w:spacing w:after="20"/>
              <w:ind w:left="20"/>
              <w:jc w:val="both"/>
            </w:pPr>
            <w:r>
              <w:rPr>
                <w:rFonts w:ascii="Times New Roman"/>
                <w:b w:val="false"/>
                <w:i w:val="false"/>
                <w:color w:val="000000"/>
                <w:sz w:val="20"/>
              </w:rPr>
              <w:t>
4)</w:t>
            </w:r>
          </w:p>
          <w:bookmarkEnd w:id="14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дело каждого медицинского работника содержит результаты оценки деятельности персонала, проводимые один раз в год</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6"/>
          <w:p>
            <w:pPr>
              <w:spacing w:after="20"/>
              <w:ind w:left="20"/>
              <w:jc w:val="both"/>
            </w:pPr>
            <w:r>
              <w:rPr>
                <w:rFonts w:ascii="Times New Roman"/>
                <w:b w:val="false"/>
                <w:i w:val="false"/>
                <w:color w:val="000000"/>
                <w:sz w:val="20"/>
              </w:rPr>
              <w:t>
5)</w:t>
            </w:r>
          </w:p>
          <w:bookmarkEnd w:id="14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дело каждого медицинского работника содержит записи о проведении обучения на базе медицинской организации и вне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7"/>
          <w:p>
            <w:pPr>
              <w:spacing w:after="20"/>
              <w:ind w:left="20"/>
              <w:jc w:val="both"/>
            </w:pPr>
            <w:r>
              <w:rPr>
                <w:rFonts w:ascii="Times New Roman"/>
                <w:b w:val="false"/>
                <w:i w:val="false"/>
                <w:color w:val="000000"/>
                <w:sz w:val="20"/>
              </w:rPr>
              <w:t xml:space="preserve">
23. Инструктаж. Медицинская организация проводит инструктаж каждого работника для ознакомления с организацией </w:t>
            </w:r>
          </w:p>
          <w:bookmarkEnd w:id="147"/>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8"/>
          <w:p>
            <w:pPr>
              <w:spacing w:after="20"/>
              <w:ind w:left="20"/>
              <w:jc w:val="both"/>
            </w:pPr>
            <w:r>
              <w:rPr>
                <w:rFonts w:ascii="Times New Roman"/>
                <w:b w:val="false"/>
                <w:i w:val="false"/>
                <w:color w:val="000000"/>
                <w:sz w:val="20"/>
              </w:rPr>
              <w:t>
1)</w:t>
            </w:r>
          </w:p>
          <w:bookmarkEnd w:id="14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разрабатываются и используются учебные материалы (письменные и (или) видеоматериалы) для проведения инструктажа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9"/>
          <w:p>
            <w:pPr>
              <w:spacing w:after="20"/>
              <w:ind w:left="20"/>
              <w:jc w:val="both"/>
            </w:pPr>
            <w:r>
              <w:rPr>
                <w:rFonts w:ascii="Times New Roman"/>
                <w:b w:val="false"/>
                <w:i w:val="false"/>
                <w:color w:val="000000"/>
                <w:sz w:val="20"/>
              </w:rPr>
              <w:t>
2)</w:t>
            </w:r>
          </w:p>
          <w:bookmarkEnd w:id="14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штатные и внештатные медицинские работники, совместители, консультанты, студенты, слушатели резидентуры, лица, обучающиеся на базе медицинской организации, проходят инструктаж и обучение для ознакомления с медицинской организацией, со своими должностными обязанностями (для работников) и основными требованиями по безопасности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0"/>
          <w:p>
            <w:pPr>
              <w:spacing w:after="20"/>
              <w:ind w:left="20"/>
              <w:jc w:val="both"/>
            </w:pPr>
            <w:r>
              <w:rPr>
                <w:rFonts w:ascii="Times New Roman"/>
                <w:b w:val="false"/>
                <w:i w:val="false"/>
                <w:color w:val="000000"/>
                <w:sz w:val="20"/>
              </w:rPr>
              <w:t>
3)</w:t>
            </w:r>
          </w:p>
          <w:bookmarkEnd w:id="15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персонала включает противопожарную безопасность, готовность к чрезвычайным ситуациям и соблюдение правил техники безопасности на рабочем месте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1"/>
          <w:p>
            <w:pPr>
              <w:spacing w:after="20"/>
              <w:ind w:left="20"/>
              <w:jc w:val="both"/>
            </w:pPr>
            <w:r>
              <w:rPr>
                <w:rFonts w:ascii="Times New Roman"/>
                <w:b w:val="false"/>
                <w:i w:val="false"/>
                <w:color w:val="000000"/>
                <w:sz w:val="20"/>
              </w:rPr>
              <w:t>
4)</w:t>
            </w:r>
          </w:p>
          <w:bookmarkEnd w:id="15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персонала включает вопросы инфекционного контроля и требования по безопасной работе с медицинским оборудованием</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2"/>
          <w:p>
            <w:pPr>
              <w:spacing w:after="20"/>
              <w:ind w:left="20"/>
              <w:jc w:val="both"/>
            </w:pPr>
            <w:r>
              <w:rPr>
                <w:rFonts w:ascii="Times New Roman"/>
                <w:b w:val="false"/>
                <w:i w:val="false"/>
                <w:color w:val="000000"/>
                <w:sz w:val="20"/>
              </w:rPr>
              <w:t>
5)</w:t>
            </w:r>
          </w:p>
          <w:bookmarkEnd w:id="15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персонала медицинской организации включает ознакомление с программой повышения качества медицинской помощи и безопасности пациента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3"/>
          <w:p>
            <w:pPr>
              <w:spacing w:after="20"/>
              <w:ind w:left="20"/>
              <w:jc w:val="both"/>
            </w:pPr>
            <w:r>
              <w:rPr>
                <w:rFonts w:ascii="Times New Roman"/>
                <w:b w:val="false"/>
                <w:i w:val="false"/>
                <w:color w:val="000000"/>
                <w:sz w:val="20"/>
              </w:rPr>
              <w:t>
24. Оценка клинических навыков. Проводится оценка знаний и клинических навыков клинического персонала в соответствии с процедурами, утвержденными руководством медицинской организации</w:t>
            </w:r>
          </w:p>
          <w:bookmarkEnd w:id="153"/>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4"/>
          <w:p>
            <w:pPr>
              <w:spacing w:after="20"/>
              <w:ind w:left="20"/>
              <w:jc w:val="both"/>
            </w:pPr>
            <w:r>
              <w:rPr>
                <w:rFonts w:ascii="Times New Roman"/>
                <w:b w:val="false"/>
                <w:i w:val="false"/>
                <w:color w:val="000000"/>
                <w:sz w:val="20"/>
              </w:rPr>
              <w:t>
1)</w:t>
            </w:r>
          </w:p>
          <w:bookmarkEnd w:id="15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трудоустройстве проводится оценка клинических навыков врача и утверждается список его клинических привилегий (перечень операций и процедур высокого риска, выполнение которых разрешено врачу в данной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5"/>
          <w:p>
            <w:pPr>
              <w:spacing w:after="20"/>
              <w:ind w:left="20"/>
              <w:jc w:val="both"/>
            </w:pPr>
            <w:r>
              <w:rPr>
                <w:rFonts w:ascii="Times New Roman"/>
                <w:b w:val="false"/>
                <w:i w:val="false"/>
                <w:color w:val="000000"/>
                <w:sz w:val="20"/>
              </w:rPr>
              <w:t>
2)</w:t>
            </w:r>
          </w:p>
          <w:bookmarkEnd w:id="15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трудоустройстве проводится оценка навыков среднего медицинского персонала и утверждаются персональные списки компетенций в соответствии с процедурами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6"/>
          <w:p>
            <w:pPr>
              <w:spacing w:after="20"/>
              <w:ind w:left="20"/>
              <w:jc w:val="both"/>
            </w:pPr>
            <w:r>
              <w:rPr>
                <w:rFonts w:ascii="Times New Roman"/>
                <w:b w:val="false"/>
                <w:i w:val="false"/>
                <w:color w:val="000000"/>
                <w:sz w:val="20"/>
              </w:rPr>
              <w:t>
3)</w:t>
            </w:r>
          </w:p>
          <w:bookmarkEnd w:id="15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трудоустройстве проводится оценка навыков персонала параклинических структурных подразделений медицинской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7"/>
          <w:p>
            <w:pPr>
              <w:spacing w:after="20"/>
              <w:ind w:left="20"/>
              <w:jc w:val="both"/>
            </w:pPr>
            <w:r>
              <w:rPr>
                <w:rFonts w:ascii="Times New Roman"/>
                <w:b w:val="false"/>
                <w:i w:val="false"/>
                <w:color w:val="000000"/>
                <w:sz w:val="20"/>
              </w:rPr>
              <w:t>
4)</w:t>
            </w:r>
          </w:p>
          <w:bookmarkEnd w:id="15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три года или чаще проводится процедура пересмотра клинических привилегий врача с учетом оценки деятельности врача, его текущей квалификации (знаний, образования, навыков и опыта), исходов лечения, в том числе неблагоприятных исходов и других сведений. *</w:t>
            </w:r>
            <w:r>
              <w:br/>
            </w:r>
            <w:r>
              <w:rPr>
                <w:rFonts w:ascii="Times New Roman"/>
                <w:b w:val="false"/>
                <w:i w:val="false"/>
                <w:color w:val="000000"/>
                <w:sz w:val="20"/>
              </w:rPr>
              <w:t>
При несоответствии компетентности врача требованиям должностной инструкции, показателям работы или уровню квалификации, рассматривается вопрос отстранения врача от клинической практики в данной организации (ограничение привилегий) или направление на обучение или менторство</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8"/>
          <w:p>
            <w:pPr>
              <w:spacing w:after="20"/>
              <w:ind w:left="20"/>
              <w:jc w:val="both"/>
            </w:pPr>
            <w:r>
              <w:rPr>
                <w:rFonts w:ascii="Times New Roman"/>
                <w:b w:val="false"/>
                <w:i w:val="false"/>
                <w:color w:val="000000"/>
                <w:sz w:val="20"/>
              </w:rPr>
              <w:t>
5)</w:t>
            </w:r>
          </w:p>
          <w:bookmarkEnd w:id="15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ежегодно проводится переоценка компетенций персонала, параклинических структурных подразделений и средних медицинских работников</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9"/>
          <w:p>
            <w:pPr>
              <w:spacing w:after="20"/>
              <w:ind w:left="20"/>
              <w:jc w:val="both"/>
            </w:pPr>
            <w:r>
              <w:rPr>
                <w:rFonts w:ascii="Times New Roman"/>
                <w:b w:val="false"/>
                <w:i w:val="false"/>
                <w:color w:val="000000"/>
                <w:sz w:val="20"/>
              </w:rPr>
              <w:t>
25. Ежегодная оценка персонала. Один раз в год проводится оценка работы медицинского персонала, в соответствии с процедурами, утвержденными руководством медицинской организации</w:t>
            </w:r>
          </w:p>
          <w:bookmarkEnd w:id="159"/>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0"/>
          <w:p>
            <w:pPr>
              <w:spacing w:after="20"/>
              <w:ind w:left="20"/>
              <w:jc w:val="both"/>
            </w:pPr>
            <w:r>
              <w:rPr>
                <w:rFonts w:ascii="Times New Roman"/>
                <w:b w:val="false"/>
                <w:i w:val="false"/>
                <w:color w:val="000000"/>
                <w:sz w:val="20"/>
              </w:rPr>
              <w:t>
1)</w:t>
            </w:r>
          </w:p>
          <w:bookmarkEnd w:id="16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Утверждаются процедуры оценки и форма оценки медицинских работников.</w:t>
            </w:r>
            <w:r>
              <w:br/>
            </w:r>
            <w:r>
              <w:rPr>
                <w:rFonts w:ascii="Times New Roman"/>
                <w:b w:val="false"/>
                <w:i w:val="false"/>
                <w:color w:val="000000"/>
                <w:sz w:val="20"/>
              </w:rPr>
              <w:t>
Форма оценки врача клинической специальности (врач, который проводит осмотр или лечение пациента) включает критерии:</w:t>
            </w:r>
            <w:r>
              <w:br/>
            </w:r>
            <w:r>
              <w:rPr>
                <w:rFonts w:ascii="Times New Roman"/>
                <w:b w:val="false"/>
                <w:i w:val="false"/>
                <w:color w:val="000000"/>
                <w:sz w:val="20"/>
              </w:rPr>
              <w:t>
лечение и уход (врач оказывает эффективную и целесообразную медицинскую помощь);</w:t>
            </w:r>
            <w:r>
              <w:br/>
            </w:r>
            <w:r>
              <w:rPr>
                <w:rFonts w:ascii="Times New Roman"/>
                <w:b w:val="false"/>
                <w:i w:val="false"/>
                <w:color w:val="000000"/>
                <w:sz w:val="20"/>
              </w:rPr>
              <w:t>
клинические знания (врач владеет нужными знаниями, применяет эти знания в работе);</w:t>
            </w:r>
            <w:r>
              <w:br/>
            </w:r>
            <w:r>
              <w:rPr>
                <w:rFonts w:ascii="Times New Roman"/>
                <w:b w:val="false"/>
                <w:i w:val="false"/>
                <w:color w:val="000000"/>
                <w:sz w:val="20"/>
              </w:rPr>
              <w:t xml:space="preserve">
повышение квалификации (врач улучшает свою клиническую практику и знания); </w:t>
            </w:r>
            <w:r>
              <w:br/>
            </w:r>
            <w:r>
              <w:rPr>
                <w:rFonts w:ascii="Times New Roman"/>
                <w:b w:val="false"/>
                <w:i w:val="false"/>
                <w:color w:val="000000"/>
                <w:sz w:val="20"/>
              </w:rPr>
              <w:t xml:space="preserve">
личные качества и коммуникабельность (врач поддерживает профессиональные взаимоотношения с пациентами и коллегами); </w:t>
            </w:r>
            <w:r>
              <w:br/>
            </w:r>
            <w:r>
              <w:rPr>
                <w:rFonts w:ascii="Times New Roman"/>
                <w:b w:val="false"/>
                <w:i w:val="false"/>
                <w:color w:val="000000"/>
                <w:sz w:val="20"/>
              </w:rPr>
              <w:t>
этическая практика (врач относится к пациенту с состраданием, уважением к пациентам из разных социальных и культурных слоев);</w:t>
            </w:r>
            <w:r>
              <w:br/>
            </w:r>
            <w:r>
              <w:rPr>
                <w:rFonts w:ascii="Times New Roman"/>
                <w:b w:val="false"/>
                <w:i w:val="false"/>
                <w:color w:val="000000"/>
                <w:sz w:val="20"/>
              </w:rPr>
              <w:t>
системное мышление (врач проявляет активность и гибкость в использовании нужных ресурсов);</w:t>
            </w:r>
            <w:r>
              <w:br/>
            </w:r>
            <w:r>
              <w:rPr>
                <w:rFonts w:ascii="Times New Roman"/>
                <w:b w:val="false"/>
                <w:i w:val="false"/>
                <w:color w:val="000000"/>
                <w:sz w:val="20"/>
              </w:rPr>
              <w:t>
бережливое отношение к ресурсам (врач целесообразно и своевременно назначает лекарственные средства, исследования, консультации)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1"/>
          <w:p>
            <w:pPr>
              <w:spacing w:after="20"/>
              <w:ind w:left="20"/>
              <w:jc w:val="both"/>
            </w:pPr>
            <w:r>
              <w:rPr>
                <w:rFonts w:ascii="Times New Roman"/>
                <w:b w:val="false"/>
                <w:i w:val="false"/>
                <w:color w:val="000000"/>
                <w:sz w:val="20"/>
              </w:rPr>
              <w:t>
2)</w:t>
            </w:r>
          </w:p>
          <w:bookmarkEnd w:id="16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оценке врачей, среднего медицинского персонала и других работников, перечень которых определен медицинской организацией, учитываются установленные показатели работы (индикаторы деятельности) и эти показатели содержатся в личных делах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2"/>
          <w:p>
            <w:pPr>
              <w:spacing w:after="20"/>
              <w:ind w:left="20"/>
              <w:jc w:val="both"/>
            </w:pPr>
            <w:r>
              <w:rPr>
                <w:rFonts w:ascii="Times New Roman"/>
                <w:b w:val="false"/>
                <w:i w:val="false"/>
                <w:color w:val="000000"/>
                <w:sz w:val="20"/>
              </w:rPr>
              <w:t>
3)</w:t>
            </w:r>
          </w:p>
          <w:bookmarkEnd w:id="16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Заполненная форма оценки персонала хранится в личном деле. Персонал организации ознакомлен с результатами оценки его работы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3"/>
          <w:p>
            <w:pPr>
              <w:spacing w:after="20"/>
              <w:ind w:left="20"/>
              <w:jc w:val="both"/>
            </w:pPr>
            <w:r>
              <w:rPr>
                <w:rFonts w:ascii="Times New Roman"/>
                <w:b w:val="false"/>
                <w:i w:val="false"/>
                <w:color w:val="000000"/>
                <w:sz w:val="20"/>
              </w:rPr>
              <w:t>
4)</w:t>
            </w:r>
          </w:p>
          <w:bookmarkEnd w:id="16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результатов оценки определяется соответствие персонала занимаемой должности согласно требованиям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4"/>
          <w:p>
            <w:pPr>
              <w:spacing w:after="20"/>
              <w:ind w:left="20"/>
              <w:jc w:val="both"/>
            </w:pPr>
            <w:r>
              <w:rPr>
                <w:rFonts w:ascii="Times New Roman"/>
                <w:b w:val="false"/>
                <w:i w:val="false"/>
                <w:color w:val="000000"/>
                <w:sz w:val="20"/>
              </w:rPr>
              <w:t>
5)</w:t>
            </w:r>
          </w:p>
          <w:bookmarkEnd w:id="16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оценка профессиональных компетенций персонала (смотреть подпункты 4), 5) пункта 24 настоящего Стандарта)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5"/>
          <w:p>
            <w:pPr>
              <w:spacing w:after="20"/>
              <w:ind w:left="20"/>
              <w:jc w:val="both"/>
            </w:pPr>
            <w:r>
              <w:rPr>
                <w:rFonts w:ascii="Times New Roman"/>
                <w:b w:val="false"/>
                <w:i w:val="false"/>
                <w:color w:val="000000"/>
                <w:sz w:val="20"/>
              </w:rPr>
              <w:t>
26. Здоровье и безопасность персонала. Здоровье и безопасность персонала медицинской организации поддерживаются в соответствии с законодательством Республики Казахстан ***</w:t>
            </w:r>
          </w:p>
          <w:bookmarkEnd w:id="165"/>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6"/>
          <w:p>
            <w:pPr>
              <w:spacing w:after="20"/>
              <w:ind w:left="20"/>
              <w:jc w:val="both"/>
            </w:pPr>
            <w:r>
              <w:rPr>
                <w:rFonts w:ascii="Times New Roman"/>
                <w:b w:val="false"/>
                <w:i w:val="false"/>
                <w:color w:val="000000"/>
                <w:sz w:val="20"/>
              </w:rPr>
              <w:t>
1)</w:t>
            </w:r>
          </w:p>
          <w:bookmarkEnd w:id="16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организация предоставляет (или обеспечивает) персоналу идентификационные бейджи, необходимую защитную одежду, средства индивидуальной защиты и защитное оборудование (включая средства для радиационной безопасности)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7"/>
          <w:p>
            <w:pPr>
              <w:spacing w:after="20"/>
              <w:ind w:left="20"/>
              <w:jc w:val="both"/>
            </w:pPr>
            <w:r>
              <w:rPr>
                <w:rFonts w:ascii="Times New Roman"/>
                <w:b w:val="false"/>
                <w:i w:val="false"/>
                <w:color w:val="000000"/>
                <w:sz w:val="20"/>
              </w:rPr>
              <w:t>
2)</w:t>
            </w:r>
          </w:p>
          <w:bookmarkEnd w:id="16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проводит оценку безопасности рабочих мест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8"/>
          <w:p>
            <w:pPr>
              <w:spacing w:after="20"/>
              <w:ind w:left="20"/>
              <w:jc w:val="both"/>
            </w:pPr>
            <w:r>
              <w:rPr>
                <w:rFonts w:ascii="Times New Roman"/>
                <w:b w:val="false"/>
                <w:i w:val="false"/>
                <w:color w:val="000000"/>
                <w:sz w:val="20"/>
              </w:rPr>
              <w:t>
3)</w:t>
            </w:r>
          </w:p>
          <w:bookmarkEnd w:id="16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проводит мониторинг рабочей нагрузки, оказывает психологическую поддержку персонала для минимизации стресса и его контроля (антистрессовая комната, комната духовного уединения и другие)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9"/>
          <w:p>
            <w:pPr>
              <w:spacing w:after="20"/>
              <w:ind w:left="20"/>
              <w:jc w:val="both"/>
            </w:pPr>
            <w:r>
              <w:rPr>
                <w:rFonts w:ascii="Times New Roman"/>
                <w:b w:val="false"/>
                <w:i w:val="false"/>
                <w:color w:val="000000"/>
                <w:sz w:val="20"/>
              </w:rPr>
              <w:t>
4)</w:t>
            </w:r>
          </w:p>
          <w:bookmarkEnd w:id="16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создает условия и проводит мероприятия для персонала по продвижению здорового образа жизни (спортивные мероприятия, мероприятия направленные против табакокурения и другие)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0"/>
          <w:p>
            <w:pPr>
              <w:spacing w:after="20"/>
              <w:ind w:left="20"/>
              <w:jc w:val="both"/>
            </w:pPr>
            <w:r>
              <w:rPr>
                <w:rFonts w:ascii="Times New Roman"/>
                <w:b w:val="false"/>
                <w:i w:val="false"/>
                <w:color w:val="000000"/>
                <w:sz w:val="20"/>
              </w:rPr>
              <w:t>
5)</w:t>
            </w:r>
          </w:p>
          <w:bookmarkEnd w:id="17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обеспечивает защиту персонала от вредных и (или) опасных производственных факторов и принимает меры по предотвращению производственного травматизма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1"/>
          <w:p>
            <w:pPr>
              <w:spacing w:after="20"/>
              <w:ind w:left="20"/>
              <w:jc w:val="both"/>
            </w:pPr>
            <w:r>
              <w:rPr>
                <w:rFonts w:ascii="Times New Roman"/>
                <w:b w:val="false"/>
                <w:i w:val="false"/>
                <w:color w:val="000000"/>
                <w:sz w:val="20"/>
              </w:rPr>
              <w:t>
27. Внештатные работники. Персонал, не состоящий в штатном расписании организации (внештатный персонал), имеет соответствующее предоставляемыми ими медицинскими услугами образование и квалификацию</w:t>
            </w:r>
          </w:p>
          <w:bookmarkEnd w:id="171"/>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2"/>
          <w:p>
            <w:pPr>
              <w:spacing w:after="20"/>
              <w:ind w:left="20"/>
              <w:jc w:val="both"/>
            </w:pPr>
            <w:r>
              <w:rPr>
                <w:rFonts w:ascii="Times New Roman"/>
                <w:b w:val="false"/>
                <w:i w:val="false"/>
                <w:color w:val="000000"/>
                <w:sz w:val="20"/>
              </w:rPr>
              <w:t>
1)</w:t>
            </w:r>
          </w:p>
          <w:bookmarkEnd w:id="17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Внештатный персонал соответствует квалификационным требованиям, предъявляемым руководством медицинской организации.</w:t>
            </w:r>
            <w:r>
              <w:br/>
            </w:r>
            <w:r>
              <w:rPr>
                <w:rFonts w:ascii="Times New Roman"/>
                <w:b w:val="false"/>
                <w:i w:val="false"/>
                <w:color w:val="000000"/>
                <w:sz w:val="20"/>
              </w:rPr>
              <w:t>
Копия договора на оказание услуг имеется в кадровой службе (смотреть подпункт 2) пункта 21 и подпункт 1) пункта 22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3"/>
          <w:p>
            <w:pPr>
              <w:spacing w:after="20"/>
              <w:ind w:left="20"/>
              <w:jc w:val="both"/>
            </w:pPr>
            <w:r>
              <w:rPr>
                <w:rFonts w:ascii="Times New Roman"/>
                <w:b w:val="false"/>
                <w:i w:val="false"/>
                <w:color w:val="000000"/>
                <w:sz w:val="20"/>
              </w:rPr>
              <w:t>
2)</w:t>
            </w:r>
          </w:p>
          <w:bookmarkEnd w:id="17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дело внештатного персонала содержит доказательство проверки подлинности у первоисточника документов об образовании (смотреть подпункт 2) пункта 21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4"/>
          <w:p>
            <w:pPr>
              <w:spacing w:after="20"/>
              <w:ind w:left="20"/>
              <w:jc w:val="both"/>
            </w:pPr>
            <w:r>
              <w:rPr>
                <w:rFonts w:ascii="Times New Roman"/>
                <w:b w:val="false"/>
                <w:i w:val="false"/>
                <w:color w:val="000000"/>
                <w:sz w:val="20"/>
              </w:rPr>
              <w:t>
3)</w:t>
            </w:r>
          </w:p>
          <w:bookmarkEnd w:id="17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трудоустройстве проводится оценка клинических навыков внештатного медицинского персонала и утверждается список клинических привилегий или список компетенций в соответствии с утвержденными процедурами медицинской организации (смотреть подпункты 1), 2) и 3) пункта 24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5"/>
          <w:p>
            <w:pPr>
              <w:spacing w:after="20"/>
              <w:ind w:left="20"/>
              <w:jc w:val="both"/>
            </w:pPr>
            <w:r>
              <w:rPr>
                <w:rFonts w:ascii="Times New Roman"/>
                <w:b w:val="false"/>
                <w:i w:val="false"/>
                <w:color w:val="000000"/>
                <w:sz w:val="20"/>
              </w:rPr>
              <w:t>
4)</w:t>
            </w:r>
          </w:p>
          <w:bookmarkEnd w:id="17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проводится оценка качества работы внештатного персонала, результаты оценки хранятся в личном деле (смотреть пункт 25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6"/>
          <w:p>
            <w:pPr>
              <w:spacing w:after="20"/>
              <w:ind w:left="20"/>
              <w:jc w:val="both"/>
            </w:pPr>
            <w:r>
              <w:rPr>
                <w:rFonts w:ascii="Times New Roman"/>
                <w:b w:val="false"/>
                <w:i w:val="false"/>
                <w:color w:val="000000"/>
                <w:sz w:val="20"/>
              </w:rPr>
              <w:t>
5)</w:t>
            </w:r>
          </w:p>
          <w:bookmarkEnd w:id="17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качества работы внештатного персонала применяются для повышения качества услуг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7"/>
          <w:p>
            <w:pPr>
              <w:spacing w:after="20"/>
              <w:ind w:left="20"/>
              <w:jc w:val="both"/>
            </w:pPr>
            <w:r>
              <w:rPr>
                <w:rFonts w:ascii="Times New Roman"/>
                <w:b w:val="false"/>
                <w:i w:val="false"/>
                <w:color w:val="000000"/>
                <w:sz w:val="20"/>
              </w:rPr>
              <w:t>
28. Мониторинг договоров. Руководители медицинской организации контролируют качество представляемых по договору услуг и товаров</w:t>
            </w:r>
          </w:p>
          <w:bookmarkEnd w:id="177"/>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8"/>
          <w:p>
            <w:pPr>
              <w:spacing w:after="20"/>
              <w:ind w:left="20"/>
              <w:jc w:val="both"/>
            </w:pPr>
            <w:r>
              <w:rPr>
                <w:rFonts w:ascii="Times New Roman"/>
                <w:b w:val="false"/>
                <w:i w:val="false"/>
                <w:color w:val="000000"/>
                <w:sz w:val="20"/>
              </w:rPr>
              <w:t>
1)</w:t>
            </w:r>
          </w:p>
          <w:bookmarkEnd w:id="17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Руководителем медицинской организации определяются ответственные лица по курации договоров о закупке товаров или услуг для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9"/>
          <w:p>
            <w:pPr>
              <w:spacing w:after="20"/>
              <w:ind w:left="20"/>
              <w:jc w:val="both"/>
            </w:pPr>
            <w:r>
              <w:rPr>
                <w:rFonts w:ascii="Times New Roman"/>
                <w:b w:val="false"/>
                <w:i w:val="false"/>
                <w:color w:val="000000"/>
                <w:sz w:val="20"/>
              </w:rPr>
              <w:t>
2)</w:t>
            </w:r>
          </w:p>
          <w:bookmarkEnd w:id="17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каждом договоре прописываются требования к поставщикам, объему и качеству предоставляемых услуг или товаров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0"/>
          <w:p>
            <w:pPr>
              <w:spacing w:after="20"/>
              <w:ind w:left="20"/>
              <w:jc w:val="both"/>
            </w:pPr>
            <w:r>
              <w:rPr>
                <w:rFonts w:ascii="Times New Roman"/>
                <w:b w:val="false"/>
                <w:i w:val="false"/>
                <w:color w:val="000000"/>
                <w:sz w:val="20"/>
              </w:rPr>
              <w:t>
3)</w:t>
            </w:r>
          </w:p>
          <w:bookmarkEnd w:id="18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каждом договоре прописываются индикаторы, на основании которых медицинская организация проводит мониторинг договора и оценку качества услуг или товаров поставщика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1"/>
          <w:p>
            <w:pPr>
              <w:spacing w:after="20"/>
              <w:ind w:left="20"/>
              <w:jc w:val="both"/>
            </w:pPr>
            <w:r>
              <w:rPr>
                <w:rFonts w:ascii="Times New Roman"/>
                <w:b w:val="false"/>
                <w:i w:val="false"/>
                <w:color w:val="000000"/>
                <w:sz w:val="20"/>
              </w:rPr>
              <w:t>
4)</w:t>
            </w:r>
          </w:p>
          <w:bookmarkEnd w:id="18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договоров на основе установленных индикаторов доводятся до сведения руководства медицинской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2"/>
          <w:p>
            <w:pPr>
              <w:spacing w:after="20"/>
              <w:ind w:left="20"/>
              <w:jc w:val="both"/>
            </w:pPr>
            <w:r>
              <w:rPr>
                <w:rFonts w:ascii="Times New Roman"/>
                <w:b w:val="false"/>
                <w:i w:val="false"/>
                <w:color w:val="000000"/>
                <w:sz w:val="20"/>
              </w:rPr>
              <w:t>
5)</w:t>
            </w:r>
          </w:p>
          <w:bookmarkEnd w:id="18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несоответствии качества услуг или товаров поставщика требованиям медицинской организации, принимаются меры по устранению несоответствий вплоть до расторжения договора с поставщиком</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bookmarkStart w:name="z198" w:id="183"/>
    <w:p>
      <w:pPr>
        <w:spacing w:after="0"/>
        <w:ind w:left="0"/>
        <w:jc w:val="left"/>
      </w:pPr>
      <w:r>
        <w:rPr>
          <w:rFonts w:ascii="Times New Roman"/>
          <w:b/>
          <w:i w:val="false"/>
          <w:color w:val="000000"/>
        </w:rPr>
        <w:t xml:space="preserve"> Глава 3: Управление безопасностью</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10738"/>
        <w:gridCol w:w="8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4"/>
          <w:p>
            <w:pPr>
              <w:spacing w:after="20"/>
              <w:ind w:left="20"/>
              <w:jc w:val="both"/>
            </w:pPr>
            <w:r>
              <w:rPr>
                <w:rFonts w:ascii="Times New Roman"/>
                <w:b w:val="false"/>
                <w:i w:val="false"/>
                <w:color w:val="000000"/>
                <w:sz w:val="20"/>
              </w:rPr>
              <w:t>
Параграф 1. Инфекционный контроль</w:t>
            </w:r>
          </w:p>
          <w:bookmarkEnd w:id="18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5"/>
          <w:p>
            <w:pPr>
              <w:spacing w:after="20"/>
              <w:ind w:left="20"/>
              <w:jc w:val="both"/>
            </w:pPr>
            <w:r>
              <w:rPr>
                <w:rFonts w:ascii="Times New Roman"/>
                <w:b w:val="false"/>
                <w:i w:val="false"/>
                <w:color w:val="000000"/>
                <w:sz w:val="20"/>
              </w:rPr>
              <w:t>
29. Комиссия по инфекционному контролю. Комиссия по инфекционному контролю координирует выполнение программ и алгоритмов по инфекционному контролю</w:t>
            </w:r>
          </w:p>
          <w:bookmarkEnd w:id="185"/>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6"/>
          <w:p>
            <w:pPr>
              <w:spacing w:after="20"/>
              <w:ind w:left="20"/>
              <w:jc w:val="both"/>
            </w:pPr>
            <w:r>
              <w:rPr>
                <w:rFonts w:ascii="Times New Roman"/>
                <w:b w:val="false"/>
                <w:i w:val="false"/>
                <w:color w:val="000000"/>
                <w:sz w:val="20"/>
              </w:rPr>
              <w:t>
1)</w:t>
            </w:r>
          </w:p>
          <w:bookmarkEnd w:id="186"/>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проводит анализ результатов инфекционного контроля и эпидемиологической обстановки за год, включающий оценку эпидемиологических рисков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7"/>
          <w:p>
            <w:pPr>
              <w:spacing w:after="20"/>
              <w:ind w:left="20"/>
              <w:jc w:val="both"/>
            </w:pPr>
            <w:r>
              <w:rPr>
                <w:rFonts w:ascii="Times New Roman"/>
                <w:b w:val="false"/>
                <w:i w:val="false"/>
                <w:color w:val="000000"/>
                <w:sz w:val="20"/>
              </w:rPr>
              <w:t>
2)</w:t>
            </w:r>
          </w:p>
          <w:bookmarkEnd w:id="187"/>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оценки эпидемиологических рисков руководством медицинской организации разрабатываются и утверждаются программа инфекционного контроля и план работы (план мероприятий) по инфекционному контролю на предстоящий календарный год, включающие достижимые и измеримые задачи по снижению рисков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8"/>
          <w:p>
            <w:pPr>
              <w:spacing w:after="20"/>
              <w:ind w:left="20"/>
              <w:jc w:val="both"/>
            </w:pPr>
            <w:r>
              <w:rPr>
                <w:rFonts w:ascii="Times New Roman"/>
                <w:b w:val="false"/>
                <w:i w:val="false"/>
                <w:color w:val="000000"/>
                <w:sz w:val="20"/>
              </w:rPr>
              <w:t>
3)</w:t>
            </w:r>
          </w:p>
          <w:bookmarkEnd w:id="188"/>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мониторинг инфекций, связанных с оказанием медицинской помощи (внутрибольничные инфекции), в том числе связанных с использованием дыхательной аппаратуры, применением катетеров, а также вызванных резистентными микроорганизмами и другими приоритетными для организации инфекциями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9"/>
          <w:p>
            <w:pPr>
              <w:spacing w:after="20"/>
              <w:ind w:left="20"/>
              <w:jc w:val="both"/>
            </w:pPr>
            <w:r>
              <w:rPr>
                <w:rFonts w:ascii="Times New Roman"/>
                <w:b w:val="false"/>
                <w:i w:val="false"/>
                <w:color w:val="000000"/>
                <w:sz w:val="20"/>
              </w:rPr>
              <w:t>
4)</w:t>
            </w:r>
          </w:p>
          <w:bookmarkEnd w:id="189"/>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по инфекционному контролю проводит анализ данных по внутрибольничным инфекциям и на их основании принимает меры для повышения инфекционной безопасности пациента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0"/>
          <w:p>
            <w:pPr>
              <w:spacing w:after="20"/>
              <w:ind w:left="20"/>
              <w:jc w:val="both"/>
            </w:pPr>
            <w:r>
              <w:rPr>
                <w:rFonts w:ascii="Times New Roman"/>
                <w:b w:val="false"/>
                <w:i w:val="false"/>
                <w:color w:val="000000"/>
                <w:sz w:val="20"/>
              </w:rPr>
              <w:t>
5)</w:t>
            </w:r>
          </w:p>
          <w:bookmarkEnd w:id="190"/>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квартал специалисты инфекционного контроля (члены комиссии инфекционного контроля) информируют персонал и руководство организации о результатах мониторинга индикаторов инфекционного контроля, и о рекомендациях для улучшения деятельности медицинской организации по вопросам инфекционного контроля</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1"/>
          <w:p>
            <w:pPr>
              <w:spacing w:after="20"/>
              <w:ind w:left="20"/>
              <w:jc w:val="both"/>
            </w:pPr>
            <w:r>
              <w:rPr>
                <w:rFonts w:ascii="Times New Roman"/>
                <w:b w:val="false"/>
                <w:i w:val="false"/>
                <w:color w:val="000000"/>
                <w:sz w:val="20"/>
              </w:rPr>
              <w:t>
30. Программа по инфекционному контролю. В медицинской организации разрабатывается и внедряется программа по инфекционному контролю</w:t>
            </w:r>
          </w:p>
          <w:bookmarkEnd w:id="191"/>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2"/>
          <w:p>
            <w:pPr>
              <w:spacing w:after="20"/>
              <w:ind w:left="20"/>
              <w:jc w:val="both"/>
            </w:pPr>
            <w:r>
              <w:rPr>
                <w:rFonts w:ascii="Times New Roman"/>
                <w:b w:val="false"/>
                <w:i w:val="false"/>
                <w:color w:val="000000"/>
                <w:sz w:val="20"/>
              </w:rPr>
              <w:t>
1)</w:t>
            </w:r>
          </w:p>
          <w:bookmarkEnd w:id="192"/>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инфекционному контролю разрабатывается и внедряется в соответствии с законодательством Республики Казахстан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3"/>
          <w:p>
            <w:pPr>
              <w:spacing w:after="20"/>
              <w:ind w:left="20"/>
              <w:jc w:val="both"/>
            </w:pPr>
            <w:r>
              <w:rPr>
                <w:rFonts w:ascii="Times New Roman"/>
                <w:b w:val="false"/>
                <w:i w:val="false"/>
                <w:color w:val="000000"/>
                <w:sz w:val="20"/>
              </w:rPr>
              <w:t>
2)</w:t>
            </w:r>
          </w:p>
          <w:bookmarkEnd w:id="193"/>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разработке программы по инфекционному контролю учитываются рекомендации ВОЗ или других профессионально признанных источников, основанных на доказательной медицине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4"/>
          <w:p>
            <w:pPr>
              <w:spacing w:after="20"/>
              <w:ind w:left="20"/>
              <w:jc w:val="both"/>
            </w:pPr>
            <w:r>
              <w:rPr>
                <w:rFonts w:ascii="Times New Roman"/>
                <w:b w:val="false"/>
                <w:i w:val="false"/>
                <w:color w:val="000000"/>
                <w:sz w:val="20"/>
              </w:rPr>
              <w:t>
3)</w:t>
            </w:r>
          </w:p>
          <w:bookmarkEnd w:id="194"/>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выявленных инфекционных заболеваниях своевременно предоставляются в территориальные департаменты Комитета охраны общественного здоровья уполномоченного органа в области здравоохранения в соответствии с законодательством Республики Казахстан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5"/>
          <w:p>
            <w:pPr>
              <w:spacing w:after="20"/>
              <w:ind w:left="20"/>
              <w:jc w:val="both"/>
            </w:pPr>
            <w:r>
              <w:rPr>
                <w:rFonts w:ascii="Times New Roman"/>
                <w:b w:val="false"/>
                <w:i w:val="false"/>
                <w:color w:val="000000"/>
                <w:sz w:val="20"/>
              </w:rPr>
              <w:t>
4)</w:t>
            </w:r>
          </w:p>
          <w:bookmarkEnd w:id="195"/>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предоставляет необходимые ресурсы для эффективного выполнения программы инфекционного контроля</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6"/>
          <w:p>
            <w:pPr>
              <w:spacing w:after="20"/>
              <w:ind w:left="20"/>
              <w:jc w:val="both"/>
            </w:pPr>
            <w:r>
              <w:rPr>
                <w:rFonts w:ascii="Times New Roman"/>
                <w:b w:val="false"/>
                <w:i w:val="false"/>
                <w:color w:val="000000"/>
                <w:sz w:val="20"/>
              </w:rPr>
              <w:t>
5)</w:t>
            </w:r>
          </w:p>
          <w:bookmarkEnd w:id="196"/>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утвержден ответственный персонал за своевременное предоставление результатов инфекционного контроля в уполномоченный орган в области здравоохранения</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7"/>
          <w:p>
            <w:pPr>
              <w:spacing w:after="20"/>
              <w:ind w:left="20"/>
              <w:jc w:val="both"/>
            </w:pPr>
            <w:r>
              <w:rPr>
                <w:rFonts w:ascii="Times New Roman"/>
                <w:b w:val="false"/>
                <w:i w:val="false"/>
                <w:color w:val="000000"/>
                <w:sz w:val="20"/>
              </w:rPr>
              <w:t>
31. Процедуры по инфекционному контролю. Медицинская организация разрабатывает, утверждает и внедряет процедуры и алгоритмы в области инфекционного контроля</w:t>
            </w:r>
          </w:p>
          <w:bookmarkEnd w:id="197"/>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8"/>
          <w:p>
            <w:pPr>
              <w:spacing w:after="20"/>
              <w:ind w:left="20"/>
              <w:jc w:val="both"/>
            </w:pPr>
            <w:r>
              <w:rPr>
                <w:rFonts w:ascii="Times New Roman"/>
                <w:b w:val="false"/>
                <w:i w:val="false"/>
                <w:color w:val="000000"/>
                <w:sz w:val="20"/>
              </w:rPr>
              <w:t>
1)</w:t>
            </w:r>
          </w:p>
          <w:bookmarkEnd w:id="198"/>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внедряются алгоритмы по универсальным мерам предосторожности, применению средств индивидуальной защиты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9"/>
          <w:p>
            <w:pPr>
              <w:spacing w:after="20"/>
              <w:ind w:left="20"/>
              <w:jc w:val="both"/>
            </w:pPr>
            <w:r>
              <w:rPr>
                <w:rFonts w:ascii="Times New Roman"/>
                <w:b w:val="false"/>
                <w:i w:val="false"/>
                <w:color w:val="000000"/>
                <w:sz w:val="20"/>
              </w:rPr>
              <w:t>
2)</w:t>
            </w:r>
          </w:p>
          <w:bookmarkEnd w:id="199"/>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и алгоритмы медицинской организации в области инфекционного контроля разрабатываются в соответствии с законодательством Республики Казахстан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0"/>
          <w:p>
            <w:pPr>
              <w:spacing w:after="20"/>
              <w:ind w:left="20"/>
              <w:jc w:val="both"/>
            </w:pPr>
            <w:r>
              <w:rPr>
                <w:rFonts w:ascii="Times New Roman"/>
                <w:b w:val="false"/>
                <w:i w:val="false"/>
                <w:color w:val="000000"/>
                <w:sz w:val="20"/>
              </w:rPr>
              <w:t>
3)</w:t>
            </w:r>
          </w:p>
          <w:bookmarkEnd w:id="200"/>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 наличии имеется достаточное количество средств индивидуальной защиты (смотреть подпункт 5) пункта 30 настоящего Стандарта)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1"/>
          <w:p>
            <w:pPr>
              <w:spacing w:after="20"/>
              <w:ind w:left="20"/>
              <w:jc w:val="both"/>
            </w:pPr>
            <w:r>
              <w:rPr>
                <w:rFonts w:ascii="Times New Roman"/>
                <w:b w:val="false"/>
                <w:i w:val="false"/>
                <w:color w:val="000000"/>
                <w:sz w:val="20"/>
              </w:rPr>
              <w:t>
4)</w:t>
            </w:r>
          </w:p>
          <w:bookmarkEnd w:id="201"/>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местах обработки рук установлены раковины с проточной водой, мылом, антисептиками, салфетками или другими средствами для сушки рук (смотреть подпункт 5) пункта 30 настоящего Стандарта)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2"/>
          <w:p>
            <w:pPr>
              <w:spacing w:after="20"/>
              <w:ind w:left="20"/>
              <w:jc w:val="both"/>
            </w:pPr>
            <w:r>
              <w:rPr>
                <w:rFonts w:ascii="Times New Roman"/>
                <w:b w:val="false"/>
                <w:i w:val="false"/>
                <w:color w:val="000000"/>
                <w:sz w:val="20"/>
              </w:rPr>
              <w:t>
5)</w:t>
            </w:r>
          </w:p>
          <w:bookmarkEnd w:id="202"/>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индивидуальной защиты используются персоналом в соответствии с утвержденными процедурами медицинской организации</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3"/>
          <w:p>
            <w:pPr>
              <w:spacing w:after="20"/>
              <w:ind w:left="20"/>
              <w:jc w:val="both"/>
            </w:pPr>
            <w:r>
              <w:rPr>
                <w:rFonts w:ascii="Times New Roman"/>
                <w:b w:val="false"/>
                <w:i w:val="false"/>
                <w:color w:val="000000"/>
                <w:sz w:val="20"/>
              </w:rPr>
              <w:t>
32. Дезинфекция, стерилизация и прачечная. Чистка (уборка), дезинфекция, стерилизация и обращение с бельем проводятся с минимизацией риска инфекций в соответствии с законодательными актами Республики Казахстан ***</w:t>
            </w:r>
          </w:p>
          <w:bookmarkEnd w:id="203"/>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4"/>
          <w:p>
            <w:pPr>
              <w:spacing w:after="20"/>
              <w:ind w:left="20"/>
              <w:jc w:val="both"/>
            </w:pPr>
            <w:r>
              <w:rPr>
                <w:rFonts w:ascii="Times New Roman"/>
                <w:b w:val="false"/>
                <w:i w:val="false"/>
                <w:color w:val="000000"/>
                <w:sz w:val="20"/>
              </w:rPr>
              <w:t>
1)</w:t>
            </w:r>
          </w:p>
          <w:bookmarkEnd w:id="204"/>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медицинской организации соблюдает требования законодательства в области санитарно-эпидемиологического благополучия населения в Республике Казахстан по чистке (уборке), дезинфекции помещений и поверхностей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5"/>
          <w:p>
            <w:pPr>
              <w:spacing w:after="20"/>
              <w:ind w:left="20"/>
              <w:jc w:val="both"/>
            </w:pPr>
            <w:r>
              <w:rPr>
                <w:rFonts w:ascii="Times New Roman"/>
                <w:b w:val="false"/>
                <w:i w:val="false"/>
                <w:color w:val="000000"/>
                <w:sz w:val="20"/>
              </w:rPr>
              <w:t>
2)</w:t>
            </w:r>
          </w:p>
          <w:bookmarkEnd w:id="205"/>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изделия утилизируются (исключается повторное использование) после использования в соответствии с утвержденными процедурами организации и требованиями законодательства Республики Казахстан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6"/>
          <w:p>
            <w:pPr>
              <w:spacing w:after="20"/>
              <w:ind w:left="20"/>
              <w:jc w:val="both"/>
            </w:pPr>
            <w:r>
              <w:rPr>
                <w:rFonts w:ascii="Times New Roman"/>
                <w:b w:val="false"/>
                <w:i w:val="false"/>
                <w:color w:val="000000"/>
                <w:sz w:val="20"/>
              </w:rPr>
              <w:t>
3)</w:t>
            </w:r>
          </w:p>
          <w:bookmarkEnd w:id="206"/>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и стерилизация изделий медицинского назначения проводится с минимизацией риска инфекций, с соблюдением поточности процесса от "грязной" к "чистой" зоне. Персонал соблюдает этапность проведения стерилизации (сбор, транспортировка, учет, укладка, предстерилизационная очистка, стерилизация, упаковка, маркировка, доставка, хранение инструментов)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7"/>
          <w:p>
            <w:pPr>
              <w:spacing w:after="20"/>
              <w:ind w:left="20"/>
              <w:jc w:val="both"/>
            </w:pPr>
            <w:r>
              <w:rPr>
                <w:rFonts w:ascii="Times New Roman"/>
                <w:b w:val="false"/>
                <w:i w:val="false"/>
                <w:color w:val="000000"/>
                <w:sz w:val="20"/>
              </w:rPr>
              <w:t>
4)</w:t>
            </w:r>
          </w:p>
          <w:bookmarkEnd w:id="207"/>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предстерилизационной очистки и стерилизации мониторируется с применением химических и (или) биологических индикаторов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8"/>
          <w:p>
            <w:pPr>
              <w:spacing w:after="20"/>
              <w:ind w:left="20"/>
              <w:jc w:val="both"/>
            </w:pPr>
            <w:r>
              <w:rPr>
                <w:rFonts w:ascii="Times New Roman"/>
                <w:b w:val="false"/>
                <w:i w:val="false"/>
                <w:color w:val="000000"/>
                <w:sz w:val="20"/>
              </w:rPr>
              <w:t>
5)</w:t>
            </w:r>
          </w:p>
          <w:bookmarkEnd w:id="208"/>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Обращение с чистым и грязным бельем, стирка белья проводится с минимизацией риска кросс-инфекции. Персонал соблюдает процедуры по обращению с бельем (сбор, транспортировка, передача, стирка, глажка, учет, раздача, применение) *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9"/>
          <w:p>
            <w:pPr>
              <w:spacing w:after="20"/>
              <w:ind w:left="20"/>
              <w:jc w:val="both"/>
            </w:pPr>
            <w:r>
              <w:rPr>
                <w:rFonts w:ascii="Times New Roman"/>
                <w:b w:val="false"/>
                <w:i w:val="false"/>
                <w:color w:val="000000"/>
                <w:sz w:val="20"/>
              </w:rPr>
              <w:t xml:space="preserve">
33. Медицинские отходы. Организация обеспечивает безопасное обращение с отходами </w:t>
            </w:r>
          </w:p>
          <w:bookmarkEnd w:id="209"/>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0"/>
          <w:p>
            <w:pPr>
              <w:spacing w:after="20"/>
              <w:ind w:left="20"/>
              <w:jc w:val="both"/>
            </w:pPr>
            <w:r>
              <w:rPr>
                <w:rFonts w:ascii="Times New Roman"/>
                <w:b w:val="false"/>
                <w:i w:val="false"/>
                <w:color w:val="000000"/>
                <w:sz w:val="20"/>
              </w:rPr>
              <w:t>
1)</w:t>
            </w:r>
          </w:p>
          <w:bookmarkEnd w:id="210"/>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внедряется процедура по безопасному обращению с медицинскими отходами, включая обращение с острыми, колющими и режущими изделиями медицинского назначения, классификация всех отходов, образуемых в медицинской организации, а также их своевременная утилизация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1"/>
          <w:p>
            <w:pPr>
              <w:spacing w:after="20"/>
              <w:ind w:left="20"/>
              <w:jc w:val="both"/>
            </w:pPr>
            <w:r>
              <w:rPr>
                <w:rFonts w:ascii="Times New Roman"/>
                <w:b w:val="false"/>
                <w:i w:val="false"/>
                <w:color w:val="000000"/>
                <w:sz w:val="20"/>
              </w:rPr>
              <w:t>
2)</w:t>
            </w:r>
          </w:p>
          <w:bookmarkEnd w:id="211"/>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централизованного сбора опасных медицинских отходов соответствует требованиям законодательства Республики Казахстан (используются закрытые мусорные контейнеры, достаточная вентиляция воздуха, соблюдается температурный режим)</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2"/>
          <w:p>
            <w:pPr>
              <w:spacing w:after="20"/>
              <w:ind w:left="20"/>
              <w:jc w:val="both"/>
            </w:pPr>
            <w:r>
              <w:rPr>
                <w:rFonts w:ascii="Times New Roman"/>
                <w:b w:val="false"/>
                <w:i w:val="false"/>
                <w:color w:val="000000"/>
                <w:sz w:val="20"/>
              </w:rPr>
              <w:t>
3)</w:t>
            </w:r>
          </w:p>
          <w:bookmarkEnd w:id="212"/>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утилизируются безопасным образом в соответствии с законодательством Республики Казахстан ***</w:t>
            </w:r>
            <w:r>
              <w:br/>
            </w:r>
            <w:r>
              <w:rPr>
                <w:rFonts w:ascii="Times New Roman"/>
                <w:b w:val="false"/>
                <w:i w:val="false"/>
                <w:color w:val="000000"/>
                <w:sz w:val="20"/>
              </w:rPr>
              <w:t>
Острые, колющие и режущие предметы утилизируются в специальных контейнерах для безопасного сбора и утилизации отходов</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3"/>
          <w:p>
            <w:pPr>
              <w:spacing w:after="20"/>
              <w:ind w:left="20"/>
              <w:jc w:val="both"/>
            </w:pPr>
            <w:r>
              <w:rPr>
                <w:rFonts w:ascii="Times New Roman"/>
                <w:b w:val="false"/>
                <w:i w:val="false"/>
                <w:color w:val="000000"/>
                <w:sz w:val="20"/>
              </w:rPr>
              <w:t>
4)</w:t>
            </w:r>
          </w:p>
          <w:bookmarkEnd w:id="213"/>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Остатки и компоненты крови, биологические жидкости, ткани организма хранятся и утилизируются с минимизацией риска инфицирования в маркированных контейнерах, согласно классификации отходов, с соблюдением температурного режима и сроков временного хранения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4"/>
          <w:p>
            <w:pPr>
              <w:spacing w:after="20"/>
              <w:ind w:left="20"/>
              <w:jc w:val="both"/>
            </w:pPr>
            <w:r>
              <w:rPr>
                <w:rFonts w:ascii="Times New Roman"/>
                <w:b w:val="false"/>
                <w:i w:val="false"/>
                <w:color w:val="000000"/>
                <w:sz w:val="20"/>
              </w:rPr>
              <w:t>
5)</w:t>
            </w:r>
          </w:p>
          <w:bookmarkEnd w:id="214"/>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обучается процедурам по обращению с опасными медицинскими отходами и соблюдает их на практике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5"/>
          <w:p>
            <w:pPr>
              <w:spacing w:after="20"/>
              <w:ind w:left="20"/>
              <w:jc w:val="both"/>
            </w:pPr>
            <w:r>
              <w:rPr>
                <w:rFonts w:ascii="Times New Roman"/>
                <w:b w:val="false"/>
                <w:i w:val="false"/>
                <w:color w:val="000000"/>
                <w:sz w:val="20"/>
              </w:rPr>
              <w:t>
34. Инженерные системы и ремонтные работы. Инфекционный контроль поддерживается инженерными системами. Требования инфекционного контроля соблюдаются при проведении ремонтных работ</w:t>
            </w:r>
          </w:p>
          <w:bookmarkEnd w:id="215"/>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6"/>
          <w:p>
            <w:pPr>
              <w:spacing w:after="20"/>
              <w:ind w:left="20"/>
              <w:jc w:val="both"/>
            </w:pPr>
            <w:r>
              <w:rPr>
                <w:rFonts w:ascii="Times New Roman"/>
                <w:b w:val="false"/>
                <w:i w:val="false"/>
                <w:color w:val="000000"/>
                <w:sz w:val="20"/>
              </w:rPr>
              <w:t>
1)</w:t>
            </w:r>
          </w:p>
          <w:bookmarkEnd w:id="216"/>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местах, где необходима асептическая рабочая зона, (микробиологическая, патологоанатомическая лаборатории) в медицинской организации устанавливается специализированное лабораторное оборудование (ламинарные боксы)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7"/>
          <w:p>
            <w:pPr>
              <w:spacing w:after="20"/>
              <w:ind w:left="20"/>
              <w:jc w:val="both"/>
            </w:pPr>
            <w:r>
              <w:rPr>
                <w:rFonts w:ascii="Times New Roman"/>
                <w:b w:val="false"/>
                <w:i w:val="false"/>
                <w:color w:val="000000"/>
                <w:sz w:val="20"/>
              </w:rPr>
              <w:t>
2)</w:t>
            </w:r>
          </w:p>
          <w:bookmarkEnd w:id="217"/>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с отдельным входом и (или) изолятор с боксом для изоляции пациентов с инфекцией оснащены в соответствии с требованиями законодательства Республики Казахстан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8"/>
          <w:p>
            <w:pPr>
              <w:spacing w:after="20"/>
              <w:ind w:left="20"/>
              <w:jc w:val="both"/>
            </w:pPr>
            <w:r>
              <w:rPr>
                <w:rFonts w:ascii="Times New Roman"/>
                <w:b w:val="false"/>
                <w:i w:val="false"/>
                <w:color w:val="000000"/>
                <w:sz w:val="20"/>
              </w:rPr>
              <w:t>
3)</w:t>
            </w:r>
          </w:p>
          <w:bookmarkEnd w:id="218"/>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при проведении ремонтных и строительных работ соблюдаются процедуры по инфекционному контролю, по определению уровня рисков в зависимости от масштаба и вида работ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9"/>
          <w:p>
            <w:pPr>
              <w:spacing w:after="20"/>
              <w:ind w:left="20"/>
              <w:jc w:val="both"/>
            </w:pPr>
            <w:r>
              <w:rPr>
                <w:rFonts w:ascii="Times New Roman"/>
                <w:b w:val="false"/>
                <w:i w:val="false"/>
                <w:color w:val="000000"/>
                <w:sz w:val="20"/>
              </w:rPr>
              <w:t>
4)</w:t>
            </w:r>
          </w:p>
          <w:bookmarkEnd w:id="219"/>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осуществляющие ремонтные работы, обучаются по вопросам инфекционного контроля</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0"/>
          <w:p>
            <w:pPr>
              <w:spacing w:after="20"/>
              <w:ind w:left="20"/>
              <w:jc w:val="both"/>
            </w:pPr>
            <w:r>
              <w:rPr>
                <w:rFonts w:ascii="Times New Roman"/>
                <w:b w:val="false"/>
                <w:i w:val="false"/>
                <w:color w:val="000000"/>
                <w:sz w:val="20"/>
              </w:rPr>
              <w:t>
5)</w:t>
            </w:r>
          </w:p>
          <w:bookmarkEnd w:id="220"/>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предотвращения инфицирования пациентов и персонала в результате ремонтно-строительных работ, их производство письменно согласуются с ответственным лицом инфекционного контроля медицинской организации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1"/>
          <w:p>
            <w:pPr>
              <w:spacing w:after="20"/>
              <w:ind w:left="20"/>
              <w:jc w:val="both"/>
            </w:pPr>
            <w:r>
              <w:rPr>
                <w:rFonts w:ascii="Times New Roman"/>
                <w:b w:val="false"/>
                <w:i w:val="false"/>
                <w:color w:val="000000"/>
                <w:sz w:val="20"/>
              </w:rPr>
              <w:t>
35. Процедура изоляции. В медицинской организации разрабатываются и внедряются процедуры и алгоритмы по изоляции (инфекционных) пациентов</w:t>
            </w:r>
          </w:p>
          <w:bookmarkEnd w:id="221"/>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2"/>
          <w:p>
            <w:pPr>
              <w:spacing w:after="20"/>
              <w:ind w:left="20"/>
              <w:jc w:val="both"/>
            </w:pPr>
            <w:r>
              <w:rPr>
                <w:rFonts w:ascii="Times New Roman"/>
                <w:b w:val="false"/>
                <w:i w:val="false"/>
                <w:color w:val="000000"/>
                <w:sz w:val="20"/>
              </w:rPr>
              <w:t>
1)</w:t>
            </w:r>
          </w:p>
          <w:bookmarkEnd w:id="222"/>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обучается процедурам и алгоритмам по изоляции инфекционных пациентов</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3"/>
          <w:p>
            <w:pPr>
              <w:spacing w:after="20"/>
              <w:ind w:left="20"/>
              <w:jc w:val="both"/>
            </w:pPr>
            <w:r>
              <w:rPr>
                <w:rFonts w:ascii="Times New Roman"/>
                <w:b w:val="false"/>
                <w:i w:val="false"/>
                <w:color w:val="000000"/>
                <w:sz w:val="20"/>
              </w:rPr>
              <w:t>
2)</w:t>
            </w:r>
          </w:p>
          <w:bookmarkEnd w:id="223"/>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имеется фильтр с отдельным входом и (или) изолятор с боксом для изоляции пациентов с инфекцией</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4"/>
          <w:p>
            <w:pPr>
              <w:spacing w:after="20"/>
              <w:ind w:left="20"/>
              <w:jc w:val="both"/>
            </w:pPr>
            <w:r>
              <w:rPr>
                <w:rFonts w:ascii="Times New Roman"/>
                <w:b w:val="false"/>
                <w:i w:val="false"/>
                <w:color w:val="000000"/>
                <w:sz w:val="20"/>
              </w:rPr>
              <w:t>
3)</w:t>
            </w:r>
          </w:p>
          <w:bookmarkEnd w:id="224"/>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зоне нахождения инфекционного пациента имеются средства индивидуальной защиты, визуальный знак информирующий персонал и посетителей о риске инфекционного заражения. Процедура изоляции включает строгое соблюдение правил обработки рук</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5"/>
          <w:p>
            <w:pPr>
              <w:spacing w:after="20"/>
              <w:ind w:left="20"/>
              <w:jc w:val="both"/>
            </w:pPr>
            <w:r>
              <w:rPr>
                <w:rFonts w:ascii="Times New Roman"/>
                <w:b w:val="false"/>
                <w:i w:val="false"/>
                <w:color w:val="000000"/>
                <w:sz w:val="20"/>
              </w:rPr>
              <w:t>
4)</w:t>
            </w:r>
          </w:p>
          <w:bookmarkEnd w:id="225"/>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Пациенты с инфекцией и ухаживающие за ними лица обучаются вопросам инфекционного контроля, включая правилам обработки рук и требованиям к пациентам по изоляции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6"/>
          <w:p>
            <w:pPr>
              <w:spacing w:after="20"/>
              <w:ind w:left="20"/>
              <w:jc w:val="both"/>
            </w:pPr>
            <w:r>
              <w:rPr>
                <w:rFonts w:ascii="Times New Roman"/>
                <w:b w:val="false"/>
                <w:i w:val="false"/>
                <w:color w:val="000000"/>
                <w:sz w:val="20"/>
              </w:rPr>
              <w:t>
5)</w:t>
            </w:r>
          </w:p>
          <w:bookmarkEnd w:id="226"/>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обработка помещения и предметов во время нахождения инфекционного пациента и после его выписки проводятся согласно законодательства в области санитарно-эпидемиологических требований Республики Казахстан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7"/>
          <w:p>
            <w:pPr>
              <w:spacing w:after="20"/>
              <w:ind w:left="20"/>
              <w:jc w:val="both"/>
            </w:pPr>
            <w:r>
              <w:rPr>
                <w:rFonts w:ascii="Times New Roman"/>
                <w:b w:val="false"/>
                <w:i w:val="false"/>
                <w:color w:val="000000"/>
                <w:sz w:val="20"/>
              </w:rPr>
              <w:t xml:space="preserve">
36. Обучение персонала по вопросам инфекционного контроля. Медицинская организация проводит непрерывное обучение персонала по инфекционному контролю </w:t>
            </w:r>
          </w:p>
          <w:bookmarkEnd w:id="227"/>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8"/>
          <w:p>
            <w:pPr>
              <w:spacing w:after="20"/>
              <w:ind w:left="20"/>
              <w:jc w:val="both"/>
            </w:pPr>
            <w:r>
              <w:rPr>
                <w:rFonts w:ascii="Times New Roman"/>
                <w:b w:val="false"/>
                <w:i w:val="false"/>
                <w:color w:val="000000"/>
                <w:sz w:val="20"/>
              </w:rPr>
              <w:t>
1)</w:t>
            </w:r>
          </w:p>
          <w:bookmarkEnd w:id="228"/>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весь персонал медицинской организации проходит обучение по вопросам инфекционного контроля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9"/>
          <w:p>
            <w:pPr>
              <w:spacing w:after="20"/>
              <w:ind w:left="20"/>
              <w:jc w:val="both"/>
            </w:pPr>
            <w:r>
              <w:rPr>
                <w:rFonts w:ascii="Times New Roman"/>
                <w:b w:val="false"/>
                <w:i w:val="false"/>
                <w:color w:val="000000"/>
                <w:sz w:val="20"/>
              </w:rPr>
              <w:t>
2)</w:t>
            </w:r>
          </w:p>
          <w:bookmarkEnd w:id="229"/>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персонала медицинской организации по инфекционному контролю тестируются ежегодно</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0"/>
          <w:p>
            <w:pPr>
              <w:spacing w:after="20"/>
              <w:ind w:left="20"/>
              <w:jc w:val="both"/>
            </w:pPr>
            <w:r>
              <w:rPr>
                <w:rFonts w:ascii="Times New Roman"/>
                <w:b w:val="false"/>
                <w:i w:val="false"/>
                <w:color w:val="000000"/>
                <w:sz w:val="20"/>
              </w:rPr>
              <w:t>
3)</w:t>
            </w:r>
          </w:p>
          <w:bookmarkEnd w:id="230"/>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обучение по инфекционному контролю проводится для студентов, слушателей резидентуры, других лиц, обучающихся на базе медицинской организации</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1"/>
          <w:p>
            <w:pPr>
              <w:spacing w:after="20"/>
              <w:ind w:left="20"/>
              <w:jc w:val="both"/>
            </w:pPr>
            <w:r>
              <w:rPr>
                <w:rFonts w:ascii="Times New Roman"/>
                <w:b w:val="false"/>
                <w:i w:val="false"/>
                <w:color w:val="000000"/>
                <w:sz w:val="20"/>
              </w:rPr>
              <w:t>
4)</w:t>
            </w:r>
          </w:p>
          <w:bookmarkEnd w:id="231"/>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обучение пациентов, законных представителей пациента по вопросам инфекционного контроля</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2"/>
          <w:p>
            <w:pPr>
              <w:spacing w:after="20"/>
              <w:ind w:left="20"/>
              <w:jc w:val="both"/>
            </w:pPr>
            <w:r>
              <w:rPr>
                <w:rFonts w:ascii="Times New Roman"/>
                <w:b w:val="false"/>
                <w:i w:val="false"/>
                <w:color w:val="000000"/>
                <w:sz w:val="20"/>
              </w:rPr>
              <w:t>
5)</w:t>
            </w:r>
          </w:p>
          <w:bookmarkEnd w:id="232"/>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ухудшения показателей индикаторов мониторинга инфекционного контроля, в медицинской организации проводится дополнительное обучение медицинского персонала (смотреть подпункт 5) пункта 29 настоящего Стандарта) по вопросам инфекционного контроля</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3"/>
          <w:p>
            <w:pPr>
              <w:spacing w:after="20"/>
              <w:ind w:left="20"/>
              <w:jc w:val="both"/>
            </w:pPr>
            <w:r>
              <w:rPr>
                <w:rFonts w:ascii="Times New Roman"/>
                <w:b w:val="false"/>
                <w:i w:val="false"/>
                <w:color w:val="000000"/>
                <w:sz w:val="20"/>
              </w:rPr>
              <w:t>
Параграф 2. Безопасность здания</w:t>
            </w:r>
          </w:p>
          <w:bookmarkEnd w:id="23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4"/>
          <w:p>
            <w:pPr>
              <w:spacing w:after="20"/>
              <w:ind w:left="20"/>
              <w:jc w:val="both"/>
            </w:pPr>
            <w:r>
              <w:rPr>
                <w:rFonts w:ascii="Times New Roman"/>
                <w:b w:val="false"/>
                <w:i w:val="false"/>
                <w:color w:val="000000"/>
                <w:sz w:val="20"/>
              </w:rPr>
              <w:t>
37. Комиссия по безопасности зданий. В медицинской организации внедряется Программа по безопасности зданий, выполнение которой координирует Комиссия по безопасности зданий</w:t>
            </w:r>
          </w:p>
          <w:bookmarkEnd w:id="234"/>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5"/>
          <w:p>
            <w:pPr>
              <w:spacing w:after="20"/>
              <w:ind w:left="20"/>
              <w:jc w:val="both"/>
            </w:pPr>
            <w:r>
              <w:rPr>
                <w:rFonts w:ascii="Times New Roman"/>
                <w:b w:val="false"/>
                <w:i w:val="false"/>
                <w:color w:val="000000"/>
                <w:sz w:val="20"/>
              </w:rPr>
              <w:t>
1)</w:t>
            </w:r>
          </w:p>
          <w:bookmarkEnd w:id="235"/>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Создается и работает Комиссия по безопасности зданий, которая координирует действия по поддержанию безопасности зданий и окружающей среды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6"/>
          <w:p>
            <w:pPr>
              <w:spacing w:after="20"/>
              <w:ind w:left="20"/>
              <w:jc w:val="both"/>
            </w:pPr>
            <w:r>
              <w:rPr>
                <w:rFonts w:ascii="Times New Roman"/>
                <w:b w:val="false"/>
                <w:i w:val="false"/>
                <w:color w:val="000000"/>
                <w:sz w:val="20"/>
              </w:rPr>
              <w:t>
2)</w:t>
            </w:r>
          </w:p>
          <w:bookmarkEnd w:id="236"/>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безопасности зданий разрабатывается на основе законодательства Республики Казахстан и включает разделы: безопасность окружающей среды и система охраны, пожарная безопасность, готовность к чрезвычайным ситуациям, обращение с опасными материалами, медицинское оборудование, коммунальные (инженерные) системы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7"/>
          <w:p>
            <w:pPr>
              <w:spacing w:after="20"/>
              <w:ind w:left="20"/>
              <w:jc w:val="both"/>
            </w:pPr>
            <w:r>
              <w:rPr>
                <w:rFonts w:ascii="Times New Roman"/>
                <w:b w:val="false"/>
                <w:i w:val="false"/>
                <w:color w:val="000000"/>
                <w:sz w:val="20"/>
              </w:rPr>
              <w:t>
3)</w:t>
            </w:r>
          </w:p>
          <w:bookmarkEnd w:id="237"/>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безопасности зданий пересматривается ежегодно с определением приоритетных на каждый год направлений работы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8"/>
          <w:p>
            <w:pPr>
              <w:spacing w:after="20"/>
              <w:ind w:left="20"/>
              <w:jc w:val="both"/>
            </w:pPr>
            <w:r>
              <w:rPr>
                <w:rFonts w:ascii="Times New Roman"/>
                <w:b w:val="false"/>
                <w:i w:val="false"/>
                <w:color w:val="000000"/>
                <w:sz w:val="20"/>
              </w:rPr>
              <w:t>
4)</w:t>
            </w:r>
          </w:p>
          <w:bookmarkEnd w:id="238"/>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руководитель медицинской организации получает отчет от Комиссии по безопасности здания или должностного лица, ответственного за выполнение Программы по безопасности зданий, с указанием проведенных ключевых работ и существующих проблемах (рисков) безопасности зданий и окружающей среды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9"/>
          <w:p>
            <w:pPr>
              <w:spacing w:after="20"/>
              <w:ind w:left="20"/>
              <w:jc w:val="both"/>
            </w:pPr>
            <w:r>
              <w:rPr>
                <w:rFonts w:ascii="Times New Roman"/>
                <w:b w:val="false"/>
                <w:i w:val="false"/>
                <w:color w:val="000000"/>
                <w:sz w:val="20"/>
              </w:rPr>
              <w:t>
5)</w:t>
            </w:r>
          </w:p>
          <w:bookmarkEnd w:id="239"/>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медицинской организации ежегодно направляет отчет в Орган управления медицинской организации о выполнении Программы по безопасности зданий с указанием проведенных ключевых работ и существующих проблем (рисков) безопасности зданий и окружающей среды. В случае, если Орган управления и руководитель медицинской организации являются одним лицом, то отчет предоставляет Комиссия по безопасности здания или должностное лицо, ответственное за выполнение Программы по безопасности зданий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0"/>
          <w:p>
            <w:pPr>
              <w:spacing w:after="20"/>
              <w:ind w:left="20"/>
              <w:jc w:val="both"/>
            </w:pPr>
            <w:r>
              <w:rPr>
                <w:rFonts w:ascii="Times New Roman"/>
                <w:b w:val="false"/>
                <w:i w:val="false"/>
                <w:color w:val="000000"/>
                <w:sz w:val="20"/>
              </w:rPr>
              <w:t>
38. Безопасность окружающей среды. Здание (я) и территория медицинской организации являются безопасными и комфортными для пациентов, персонала и посетителей *</w:t>
            </w:r>
          </w:p>
          <w:bookmarkEnd w:id="240"/>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1"/>
          <w:p>
            <w:pPr>
              <w:spacing w:after="20"/>
              <w:ind w:left="20"/>
              <w:jc w:val="both"/>
            </w:pPr>
            <w:r>
              <w:rPr>
                <w:rFonts w:ascii="Times New Roman"/>
                <w:b w:val="false"/>
                <w:i w:val="false"/>
                <w:color w:val="000000"/>
                <w:sz w:val="20"/>
              </w:rPr>
              <w:t>
1)</w:t>
            </w:r>
          </w:p>
          <w:bookmarkEnd w:id="241"/>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здания (й) и территории медицинской организации соответствуют требованиям законодательства Республики Казахстан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2"/>
          <w:p>
            <w:pPr>
              <w:spacing w:after="20"/>
              <w:ind w:left="20"/>
              <w:jc w:val="both"/>
            </w:pPr>
            <w:r>
              <w:rPr>
                <w:rFonts w:ascii="Times New Roman"/>
                <w:b w:val="false"/>
                <w:i w:val="false"/>
                <w:color w:val="000000"/>
                <w:sz w:val="20"/>
              </w:rPr>
              <w:t>
2)</w:t>
            </w:r>
          </w:p>
          <w:bookmarkEnd w:id="242"/>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производственного травматизма и другие подлежащие отчетности сведения сообщаются в уполномоченные органы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3"/>
          <w:p>
            <w:pPr>
              <w:spacing w:after="20"/>
              <w:ind w:left="20"/>
              <w:jc w:val="both"/>
            </w:pPr>
            <w:r>
              <w:rPr>
                <w:rFonts w:ascii="Times New Roman"/>
                <w:b w:val="false"/>
                <w:i w:val="false"/>
                <w:color w:val="000000"/>
                <w:sz w:val="20"/>
              </w:rPr>
              <w:t>
3)</w:t>
            </w:r>
          </w:p>
          <w:bookmarkEnd w:id="243"/>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по безопасности зданий ежеквартально инспектирует (тестирует) здания и помещения, инженерные системы и оборудование с последующим документированием результатов проведенной инспекции</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4"/>
          <w:p>
            <w:pPr>
              <w:spacing w:after="20"/>
              <w:ind w:left="20"/>
              <w:jc w:val="both"/>
            </w:pPr>
            <w:r>
              <w:rPr>
                <w:rFonts w:ascii="Times New Roman"/>
                <w:b w:val="false"/>
                <w:i w:val="false"/>
                <w:color w:val="000000"/>
                <w:sz w:val="20"/>
              </w:rPr>
              <w:t>
4)</w:t>
            </w:r>
          </w:p>
          <w:bookmarkEnd w:id="244"/>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помещения, инженерные системы, оборудование и прочие предметы регулярно обновляются и поддерживаются на безопасном уровне</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5"/>
          <w:p>
            <w:pPr>
              <w:spacing w:after="20"/>
              <w:ind w:left="20"/>
              <w:jc w:val="both"/>
            </w:pPr>
            <w:r>
              <w:rPr>
                <w:rFonts w:ascii="Times New Roman"/>
                <w:b w:val="false"/>
                <w:i w:val="false"/>
                <w:color w:val="000000"/>
                <w:sz w:val="20"/>
              </w:rPr>
              <w:t>
5)</w:t>
            </w:r>
          </w:p>
          <w:bookmarkEnd w:id="245"/>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обнаружении значительных рисков для персонала, пациентов, посетителей или для окружающей среды, руководство медицинской организации предпринимает надлежащие действия по выделению средств, информированию заинтересованных сторон и снижению выявленных рисков</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6"/>
          <w:p>
            <w:pPr>
              <w:spacing w:after="20"/>
              <w:ind w:left="20"/>
              <w:jc w:val="both"/>
            </w:pPr>
            <w:r>
              <w:rPr>
                <w:rFonts w:ascii="Times New Roman"/>
                <w:b w:val="false"/>
                <w:i w:val="false"/>
                <w:color w:val="000000"/>
                <w:sz w:val="20"/>
              </w:rPr>
              <w:t xml:space="preserve">
39. Охрана и защита. Обеспечивается охрана и защита здания и территории медицинской организации (смотреть подпункт 2) пункта 37 настоящего Стандарта) * </w:t>
            </w:r>
          </w:p>
          <w:bookmarkEnd w:id="246"/>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7"/>
          <w:p>
            <w:pPr>
              <w:spacing w:after="20"/>
              <w:ind w:left="20"/>
              <w:jc w:val="both"/>
            </w:pPr>
            <w:r>
              <w:rPr>
                <w:rFonts w:ascii="Times New Roman"/>
                <w:b w:val="false"/>
                <w:i w:val="false"/>
                <w:color w:val="000000"/>
                <w:sz w:val="20"/>
              </w:rPr>
              <w:t>
1)</w:t>
            </w:r>
          </w:p>
          <w:bookmarkEnd w:id="247"/>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внештатные и контрактные работники, студенты, слушатели резидентуры, лица, обучающиеся на базе медицинской организации, идентифицируются в соответствии с процедурами медицинской организации (смотреть подпункт 1) пункта 26 настоящего Стандарта)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8"/>
          <w:p>
            <w:pPr>
              <w:spacing w:after="20"/>
              <w:ind w:left="20"/>
              <w:jc w:val="both"/>
            </w:pPr>
            <w:r>
              <w:rPr>
                <w:rFonts w:ascii="Times New Roman"/>
                <w:b w:val="false"/>
                <w:i w:val="false"/>
                <w:color w:val="000000"/>
                <w:sz w:val="20"/>
              </w:rPr>
              <w:t>
2)</w:t>
            </w:r>
          </w:p>
          <w:bookmarkEnd w:id="248"/>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Сотрудниками охранной службы проводится мониторинг (видеонаблюдение и обход) здания и территории с целью охраны и защиты</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9"/>
          <w:p>
            <w:pPr>
              <w:spacing w:after="20"/>
              <w:ind w:left="20"/>
              <w:jc w:val="both"/>
            </w:pPr>
            <w:r>
              <w:rPr>
                <w:rFonts w:ascii="Times New Roman"/>
                <w:b w:val="false"/>
                <w:i w:val="false"/>
                <w:color w:val="000000"/>
                <w:sz w:val="20"/>
              </w:rPr>
              <w:t>
3)</w:t>
            </w:r>
          </w:p>
          <w:bookmarkEnd w:id="249"/>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Документируются обход (инспекция) здания и передача дежурств между сотрудниками охранной службы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0"/>
          <w:p>
            <w:pPr>
              <w:spacing w:after="20"/>
              <w:ind w:left="20"/>
              <w:jc w:val="both"/>
            </w:pPr>
            <w:r>
              <w:rPr>
                <w:rFonts w:ascii="Times New Roman"/>
                <w:b w:val="false"/>
                <w:i w:val="false"/>
                <w:color w:val="000000"/>
                <w:sz w:val="20"/>
              </w:rPr>
              <w:t>
4)</w:t>
            </w:r>
          </w:p>
          <w:bookmarkEnd w:id="250"/>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Ограничивается вход посторонних лиц в дневной стационар и режимные отделения (зоны контроля инженерных, коммунальных систем и другие)</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1"/>
          <w:p>
            <w:pPr>
              <w:spacing w:after="20"/>
              <w:ind w:left="20"/>
              <w:jc w:val="both"/>
            </w:pPr>
            <w:r>
              <w:rPr>
                <w:rFonts w:ascii="Times New Roman"/>
                <w:b w:val="false"/>
                <w:i w:val="false"/>
                <w:color w:val="000000"/>
                <w:sz w:val="20"/>
              </w:rPr>
              <w:t>
5)</w:t>
            </w:r>
          </w:p>
          <w:bookmarkEnd w:id="251"/>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охранной службы обучаются действиям при чрезвычайных ситуациях (при кодах по безопасности), а также оказанию первой помощи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2"/>
          <w:p>
            <w:pPr>
              <w:spacing w:after="20"/>
              <w:ind w:left="20"/>
              <w:jc w:val="both"/>
            </w:pPr>
            <w:r>
              <w:rPr>
                <w:rFonts w:ascii="Times New Roman"/>
                <w:b w:val="false"/>
                <w:i w:val="false"/>
                <w:color w:val="000000"/>
                <w:sz w:val="20"/>
              </w:rPr>
              <w:t>
40. Пожарная безопасность. Внедряется программа по снижению пожарного риска и задымления (смотреть подпункт 2) пункта 37 настоящего Стандарта) *</w:t>
            </w:r>
          </w:p>
          <w:bookmarkEnd w:id="252"/>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3"/>
          <w:p>
            <w:pPr>
              <w:spacing w:after="20"/>
              <w:ind w:left="20"/>
              <w:jc w:val="both"/>
            </w:pPr>
            <w:r>
              <w:rPr>
                <w:rFonts w:ascii="Times New Roman"/>
                <w:b w:val="false"/>
                <w:i w:val="false"/>
                <w:color w:val="000000"/>
                <w:sz w:val="20"/>
              </w:rPr>
              <w:t>
1)</w:t>
            </w:r>
          </w:p>
          <w:bookmarkEnd w:id="253"/>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Функционирует система раннего выявления пожара, в наличии исправные средства для пожаротушения, которые регулярно инспектируются и при необходимости обновляются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4"/>
          <w:p>
            <w:pPr>
              <w:spacing w:after="20"/>
              <w:ind w:left="20"/>
              <w:jc w:val="both"/>
            </w:pPr>
            <w:r>
              <w:rPr>
                <w:rFonts w:ascii="Times New Roman"/>
                <w:b w:val="false"/>
                <w:i w:val="false"/>
                <w:color w:val="000000"/>
                <w:sz w:val="20"/>
              </w:rPr>
              <w:t>
2)</w:t>
            </w:r>
          </w:p>
          <w:bookmarkEnd w:id="254"/>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тестирование и поддержание средств и систем для раннего выявления и тушения пожара документируются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5"/>
          <w:p>
            <w:pPr>
              <w:spacing w:after="20"/>
              <w:ind w:left="20"/>
              <w:jc w:val="both"/>
            </w:pPr>
            <w:r>
              <w:rPr>
                <w:rFonts w:ascii="Times New Roman"/>
                <w:b w:val="false"/>
                <w:i w:val="false"/>
                <w:color w:val="000000"/>
                <w:sz w:val="20"/>
              </w:rPr>
              <w:t>
3)</w:t>
            </w:r>
          </w:p>
          <w:bookmarkEnd w:id="255"/>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безопасной эвакуации из здания при пожаре и других чрезвычайных ситуациях пути эвакуации поддерживаются в свободном состоянии. В наличии имеются информационные и указательные знаки (указатели выхода, размещения пожарного инвентаря и гидрантов), схемы эвакуации</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6"/>
          <w:p>
            <w:pPr>
              <w:spacing w:after="20"/>
              <w:ind w:left="20"/>
              <w:jc w:val="both"/>
            </w:pPr>
            <w:r>
              <w:rPr>
                <w:rFonts w:ascii="Times New Roman"/>
                <w:b w:val="false"/>
                <w:i w:val="false"/>
                <w:color w:val="000000"/>
                <w:sz w:val="20"/>
              </w:rPr>
              <w:t>
4)</w:t>
            </w:r>
          </w:p>
          <w:bookmarkEnd w:id="256"/>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ограничения распространения дыма и огня устанавливаются противопожарные двери, используются огнеупорные материалы, минимизируется использование возгораемых материалов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7"/>
          <w:p>
            <w:pPr>
              <w:spacing w:after="20"/>
              <w:ind w:left="20"/>
              <w:jc w:val="both"/>
            </w:pPr>
            <w:r>
              <w:rPr>
                <w:rFonts w:ascii="Times New Roman"/>
                <w:b w:val="false"/>
                <w:i w:val="false"/>
                <w:color w:val="000000"/>
                <w:sz w:val="20"/>
              </w:rPr>
              <w:t>
5)</w:t>
            </w:r>
          </w:p>
          <w:bookmarkEnd w:id="257"/>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персоналом медицинской организации ежегодно проводятся практические учения по действиям при пожаре и задымлении (смотреть подпункт 2) пункта 47 настоящего Стандарта)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8"/>
          <w:p>
            <w:pPr>
              <w:spacing w:after="20"/>
              <w:ind w:left="20"/>
              <w:jc w:val="both"/>
            </w:pPr>
            <w:r>
              <w:rPr>
                <w:rFonts w:ascii="Times New Roman"/>
                <w:b w:val="false"/>
                <w:i w:val="false"/>
                <w:color w:val="000000"/>
                <w:sz w:val="20"/>
              </w:rPr>
              <w:t xml:space="preserve">
41. Другие чрезвычайные ситуации. Внедряется программа по снижению риска прочих чрезвычайных ситуаций (смотреть подпункт 2) пункта 37 настоящего Стандарта) * </w:t>
            </w:r>
          </w:p>
          <w:bookmarkEnd w:id="258"/>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9"/>
          <w:p>
            <w:pPr>
              <w:spacing w:after="20"/>
              <w:ind w:left="20"/>
              <w:jc w:val="both"/>
            </w:pPr>
            <w:r>
              <w:rPr>
                <w:rFonts w:ascii="Times New Roman"/>
                <w:b w:val="false"/>
                <w:i w:val="false"/>
                <w:color w:val="000000"/>
                <w:sz w:val="20"/>
              </w:rPr>
              <w:t>
1)</w:t>
            </w:r>
          </w:p>
          <w:bookmarkEnd w:id="259"/>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определяет значимые для региона виды чрезвычайных ситуаций в виде оценки рисков с указанием вероятности возникновения, уровня разрушительной силы (последствий) и степени готовности организации к значимым для региона видам чрезвычайных ситуаций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0"/>
          <w:p>
            <w:pPr>
              <w:spacing w:after="20"/>
              <w:ind w:left="20"/>
              <w:jc w:val="both"/>
            </w:pPr>
            <w:r>
              <w:rPr>
                <w:rFonts w:ascii="Times New Roman"/>
                <w:b w:val="false"/>
                <w:i w:val="false"/>
                <w:color w:val="000000"/>
                <w:sz w:val="20"/>
              </w:rPr>
              <w:t>
2)</w:t>
            </w:r>
          </w:p>
          <w:bookmarkEnd w:id="260"/>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оценки рисков по чрезвычайным ситуациям в годовом плане мероприятий определяются приоритетные направления работы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1"/>
          <w:p>
            <w:pPr>
              <w:spacing w:after="20"/>
              <w:ind w:left="20"/>
              <w:jc w:val="both"/>
            </w:pPr>
            <w:r>
              <w:rPr>
                <w:rFonts w:ascii="Times New Roman"/>
                <w:b w:val="false"/>
                <w:i w:val="false"/>
                <w:color w:val="000000"/>
                <w:sz w:val="20"/>
              </w:rPr>
              <w:t>
3)</w:t>
            </w:r>
          </w:p>
          <w:bookmarkEnd w:id="261"/>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Выделяются ресурсы для улучшения готовности организации к чрезвычайным ситуациям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2"/>
          <w:p>
            <w:pPr>
              <w:spacing w:after="20"/>
              <w:ind w:left="20"/>
              <w:jc w:val="both"/>
            </w:pPr>
            <w:r>
              <w:rPr>
                <w:rFonts w:ascii="Times New Roman"/>
                <w:b w:val="false"/>
                <w:i w:val="false"/>
                <w:color w:val="000000"/>
                <w:sz w:val="20"/>
              </w:rPr>
              <w:t>
4)</w:t>
            </w:r>
          </w:p>
          <w:bookmarkEnd w:id="262"/>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ежегодно проходят практические учения персонала по принимаемым действиям при чрезвычайных ситуациях: оказание экстренной медицинской помощи, готовность использования альтернативных источников воды и электричества, проверка готовности системы оповещения, (смотреть подпункт 3) пункта 46 настоящего Стандарта)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3"/>
          <w:p>
            <w:pPr>
              <w:spacing w:after="20"/>
              <w:ind w:left="20"/>
              <w:jc w:val="both"/>
            </w:pPr>
            <w:r>
              <w:rPr>
                <w:rFonts w:ascii="Times New Roman"/>
                <w:b w:val="false"/>
                <w:i w:val="false"/>
                <w:color w:val="000000"/>
                <w:sz w:val="20"/>
              </w:rPr>
              <w:t>
5)</w:t>
            </w:r>
          </w:p>
          <w:bookmarkEnd w:id="263"/>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практического обучения по действиям при чрезвычайных ситуациях, проводится анализ результатов проведенного обучения с разработкой плана мероприятий по улучшению несоответствий и поддержке непрерывного улучшения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4"/>
          <w:p>
            <w:pPr>
              <w:spacing w:after="20"/>
              <w:ind w:left="20"/>
              <w:jc w:val="both"/>
            </w:pPr>
            <w:r>
              <w:rPr>
                <w:rFonts w:ascii="Times New Roman"/>
                <w:b w:val="false"/>
                <w:i w:val="false"/>
                <w:color w:val="000000"/>
                <w:sz w:val="20"/>
              </w:rPr>
              <w:t>
42. Опасные материалы и отходы. Обращение с опасными материалами и отходами осуществляется в соответствии с законодательством Республики Казахстан, и обеспечивается безопасность людей и окружающей среды ***</w:t>
            </w:r>
          </w:p>
          <w:bookmarkEnd w:id="264"/>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5"/>
          <w:p>
            <w:pPr>
              <w:spacing w:after="20"/>
              <w:ind w:left="20"/>
              <w:jc w:val="both"/>
            </w:pPr>
            <w:r>
              <w:rPr>
                <w:rFonts w:ascii="Times New Roman"/>
                <w:b w:val="false"/>
                <w:i w:val="false"/>
                <w:color w:val="000000"/>
                <w:sz w:val="20"/>
              </w:rPr>
              <w:t>
1)</w:t>
            </w:r>
          </w:p>
          <w:bookmarkEnd w:id="265"/>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список всех опасных материалов и отходов (включая огнеопасные материалы) медицинской организации с указанием названий (состава), мер предосторожности и мер первой помощи при аварийных ситуациях, мест хранения, максимально допустимого объема хранения и применимых для маркировки предупреждающих знаков (смотреть пункт 33 настоящего Стандарта)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6"/>
          <w:p>
            <w:pPr>
              <w:spacing w:after="20"/>
              <w:ind w:left="20"/>
              <w:jc w:val="both"/>
            </w:pPr>
            <w:r>
              <w:rPr>
                <w:rFonts w:ascii="Times New Roman"/>
                <w:b w:val="false"/>
                <w:i w:val="false"/>
                <w:color w:val="000000"/>
                <w:sz w:val="20"/>
              </w:rPr>
              <w:t>
2)</w:t>
            </w:r>
          </w:p>
          <w:bookmarkEnd w:id="266"/>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Прописываются требования к обращению с опасными материалами, включая их маркировку, хранение, ношение защитных средств при работе, транспортировке, утилизации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7"/>
          <w:p>
            <w:pPr>
              <w:spacing w:after="20"/>
              <w:ind w:left="20"/>
              <w:jc w:val="both"/>
            </w:pPr>
            <w:r>
              <w:rPr>
                <w:rFonts w:ascii="Times New Roman"/>
                <w:b w:val="false"/>
                <w:i w:val="false"/>
                <w:color w:val="000000"/>
                <w:sz w:val="20"/>
              </w:rPr>
              <w:t>
3)</w:t>
            </w:r>
          </w:p>
          <w:bookmarkEnd w:id="267"/>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опасные материалы и отходы маркируются с указанием названия (состава), срока годности и применимых предупреждающих знаков</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8"/>
          <w:p>
            <w:pPr>
              <w:spacing w:after="20"/>
              <w:ind w:left="20"/>
              <w:jc w:val="both"/>
            </w:pPr>
            <w:r>
              <w:rPr>
                <w:rFonts w:ascii="Times New Roman"/>
                <w:b w:val="false"/>
                <w:i w:val="false"/>
                <w:color w:val="000000"/>
                <w:sz w:val="20"/>
              </w:rPr>
              <w:t>
4)</w:t>
            </w:r>
          </w:p>
          <w:bookmarkEnd w:id="268"/>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местах применения опасных материалов имеется доступная информация по мерам предосторожности и алгоритмам оказания первой медицинской помощи</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9"/>
          <w:p>
            <w:pPr>
              <w:spacing w:after="20"/>
              <w:ind w:left="20"/>
              <w:jc w:val="both"/>
            </w:pPr>
            <w:r>
              <w:rPr>
                <w:rFonts w:ascii="Times New Roman"/>
                <w:b w:val="false"/>
                <w:i w:val="false"/>
                <w:color w:val="000000"/>
                <w:sz w:val="20"/>
              </w:rPr>
              <w:t>
5)</w:t>
            </w:r>
          </w:p>
          <w:bookmarkEnd w:id="269"/>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обучается действиям при разлитии опасного материала, включая быстрый сбор (обеззараживание) и сообщение об инциденте ответственным должностным лицам</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0"/>
          <w:p>
            <w:pPr>
              <w:spacing w:after="20"/>
              <w:ind w:left="20"/>
              <w:jc w:val="both"/>
            </w:pPr>
            <w:r>
              <w:rPr>
                <w:rFonts w:ascii="Times New Roman"/>
                <w:b w:val="false"/>
                <w:i w:val="false"/>
                <w:color w:val="000000"/>
                <w:sz w:val="20"/>
              </w:rPr>
              <w:t>
43. Медицинское оборудование. Безопасность медицинского оборудования обеспечивается путем тестирования, калибровки, поддержания в рабочем состоянии и обучения персонала</w:t>
            </w:r>
          </w:p>
          <w:bookmarkEnd w:id="270"/>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1"/>
          <w:p>
            <w:pPr>
              <w:spacing w:after="20"/>
              <w:ind w:left="20"/>
              <w:jc w:val="both"/>
            </w:pPr>
            <w:r>
              <w:rPr>
                <w:rFonts w:ascii="Times New Roman"/>
                <w:b w:val="false"/>
                <w:i w:val="false"/>
                <w:color w:val="000000"/>
                <w:sz w:val="20"/>
              </w:rPr>
              <w:t>
1)</w:t>
            </w:r>
          </w:p>
          <w:bookmarkEnd w:id="271"/>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Внедряется программа по обеспечению безопасности медицинского оборудования (смотреть подпункт 2) пункта 37 настоящего Стандарта)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2"/>
          <w:p>
            <w:pPr>
              <w:spacing w:after="20"/>
              <w:ind w:left="20"/>
              <w:jc w:val="both"/>
            </w:pPr>
            <w:r>
              <w:rPr>
                <w:rFonts w:ascii="Times New Roman"/>
                <w:b w:val="false"/>
                <w:i w:val="false"/>
                <w:color w:val="000000"/>
                <w:sz w:val="20"/>
              </w:rPr>
              <w:t>
2)</w:t>
            </w:r>
          </w:p>
          <w:bookmarkEnd w:id="272"/>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список и ведется учет всего медицинского оборудования</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3"/>
          <w:p>
            <w:pPr>
              <w:spacing w:after="20"/>
              <w:ind w:left="20"/>
              <w:jc w:val="both"/>
            </w:pPr>
            <w:r>
              <w:rPr>
                <w:rFonts w:ascii="Times New Roman"/>
                <w:b w:val="false"/>
                <w:i w:val="false"/>
                <w:color w:val="000000"/>
                <w:sz w:val="20"/>
              </w:rPr>
              <w:t>
3)</w:t>
            </w:r>
          </w:p>
          <w:bookmarkEnd w:id="273"/>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и документируется профилактическое обслуживание, тестирование, калибровка, поддержание, ремонт медицинского оборудования:</w:t>
            </w:r>
            <w:r>
              <w:br/>
            </w:r>
            <w:r>
              <w:rPr>
                <w:rFonts w:ascii="Times New Roman"/>
                <w:b w:val="false"/>
                <w:i w:val="false"/>
                <w:color w:val="000000"/>
                <w:sz w:val="20"/>
              </w:rPr>
              <w:t>
профилактическое обслуживание каждой единицы оборудования проводится с частотой согласно инструкции производителя или чаще;</w:t>
            </w:r>
            <w:r>
              <w:br/>
            </w:r>
            <w:r>
              <w:rPr>
                <w:rFonts w:ascii="Times New Roman"/>
                <w:b w:val="false"/>
                <w:i w:val="false"/>
                <w:color w:val="000000"/>
                <w:sz w:val="20"/>
              </w:rPr>
              <w:t xml:space="preserve">
частота профилактического обслуживания прописана в документах медицинской организации; </w:t>
            </w:r>
            <w:r>
              <w:br/>
            </w:r>
            <w:r>
              <w:rPr>
                <w:rFonts w:ascii="Times New Roman"/>
                <w:b w:val="false"/>
                <w:i w:val="false"/>
                <w:color w:val="000000"/>
                <w:sz w:val="20"/>
              </w:rPr>
              <w:t>
график профилактического обслуживания оборудования составляется ежегодно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4"/>
          <w:p>
            <w:pPr>
              <w:spacing w:after="20"/>
              <w:ind w:left="20"/>
              <w:jc w:val="both"/>
            </w:pPr>
            <w:r>
              <w:rPr>
                <w:rFonts w:ascii="Times New Roman"/>
                <w:b w:val="false"/>
                <w:i w:val="false"/>
                <w:color w:val="000000"/>
                <w:sz w:val="20"/>
              </w:rPr>
              <w:t>
4)</w:t>
            </w:r>
          </w:p>
          <w:bookmarkEnd w:id="274"/>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обучение персонала безопасной работе с медицинским оборудованием в соответствии с процедурами, утвержденными руководством медицинской организации.</w:t>
            </w:r>
            <w:r>
              <w:br/>
            </w:r>
            <w:r>
              <w:rPr>
                <w:rFonts w:ascii="Times New Roman"/>
                <w:b w:val="false"/>
                <w:i w:val="false"/>
                <w:color w:val="000000"/>
                <w:sz w:val="20"/>
              </w:rPr>
              <w:t>
Обученный и компетентный персонал допускается к работе с медицинским оборудованием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5"/>
          <w:p>
            <w:pPr>
              <w:spacing w:after="20"/>
              <w:ind w:left="20"/>
              <w:jc w:val="both"/>
            </w:pPr>
            <w:r>
              <w:rPr>
                <w:rFonts w:ascii="Times New Roman"/>
                <w:b w:val="false"/>
                <w:i w:val="false"/>
                <w:color w:val="000000"/>
                <w:sz w:val="20"/>
              </w:rPr>
              <w:t>
5)</w:t>
            </w:r>
          </w:p>
          <w:bookmarkEnd w:id="275"/>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Внедряется система оповещения пользователей и принятия мер при отзыве, поломке и прочих случаях, связанных с медицинским оборудованием (например, риск возгорания)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6"/>
          <w:p>
            <w:pPr>
              <w:spacing w:after="20"/>
              <w:ind w:left="20"/>
              <w:jc w:val="both"/>
            </w:pPr>
            <w:r>
              <w:rPr>
                <w:rFonts w:ascii="Times New Roman"/>
                <w:b w:val="false"/>
                <w:i w:val="false"/>
                <w:color w:val="000000"/>
                <w:sz w:val="20"/>
              </w:rPr>
              <w:t>
44. Коммунальные системы. Коммунальные и инженерные системы в медицинской организации соответствуют требованиям законодательства Республики Казахстан ***</w:t>
            </w:r>
          </w:p>
          <w:bookmarkEnd w:id="276"/>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7"/>
          <w:p>
            <w:pPr>
              <w:spacing w:after="20"/>
              <w:ind w:left="20"/>
              <w:jc w:val="both"/>
            </w:pPr>
            <w:r>
              <w:rPr>
                <w:rFonts w:ascii="Times New Roman"/>
                <w:b w:val="false"/>
                <w:i w:val="false"/>
                <w:color w:val="000000"/>
                <w:sz w:val="20"/>
              </w:rPr>
              <w:t>
1)</w:t>
            </w:r>
          </w:p>
          <w:bookmarkEnd w:id="277"/>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определяется порядок и частота инспекций, тестирования и поддержания коммунальных и инженерных систем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8"/>
          <w:p>
            <w:pPr>
              <w:spacing w:after="20"/>
              <w:ind w:left="20"/>
              <w:jc w:val="both"/>
            </w:pPr>
            <w:r>
              <w:rPr>
                <w:rFonts w:ascii="Times New Roman"/>
                <w:b w:val="false"/>
                <w:i w:val="false"/>
                <w:color w:val="000000"/>
                <w:sz w:val="20"/>
              </w:rPr>
              <w:t>
2)</w:t>
            </w:r>
          </w:p>
          <w:bookmarkEnd w:id="278"/>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коммунальных и инженерных систем контролируется, поддерживается и улучшается</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9"/>
          <w:p>
            <w:pPr>
              <w:spacing w:after="20"/>
              <w:ind w:left="20"/>
              <w:jc w:val="both"/>
            </w:pPr>
            <w:r>
              <w:rPr>
                <w:rFonts w:ascii="Times New Roman"/>
                <w:b w:val="false"/>
                <w:i w:val="false"/>
                <w:color w:val="000000"/>
                <w:sz w:val="20"/>
              </w:rPr>
              <w:t>
3)</w:t>
            </w:r>
          </w:p>
          <w:bookmarkEnd w:id="279"/>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мониторинг системы вентиляции с документированием результатов проведенного мониторинга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0"/>
          <w:p>
            <w:pPr>
              <w:spacing w:after="20"/>
              <w:ind w:left="20"/>
              <w:jc w:val="both"/>
            </w:pPr>
            <w:r>
              <w:rPr>
                <w:rFonts w:ascii="Times New Roman"/>
                <w:b w:val="false"/>
                <w:i w:val="false"/>
                <w:color w:val="000000"/>
                <w:sz w:val="20"/>
              </w:rPr>
              <w:t>
4)</w:t>
            </w:r>
          </w:p>
          <w:bookmarkEnd w:id="280"/>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предупреждения пылевого загрязнения в системе вентиляции устанавливаются фильтры, которые меняются с частотой согласно рекомендации производителя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1"/>
          <w:p>
            <w:pPr>
              <w:spacing w:after="20"/>
              <w:ind w:left="20"/>
              <w:jc w:val="both"/>
            </w:pPr>
            <w:r>
              <w:rPr>
                <w:rFonts w:ascii="Times New Roman"/>
                <w:b w:val="false"/>
                <w:i w:val="false"/>
                <w:color w:val="000000"/>
                <w:sz w:val="20"/>
              </w:rPr>
              <w:t>
5)</w:t>
            </w:r>
          </w:p>
          <w:bookmarkEnd w:id="281"/>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и инженерные системы маркируются для облегчения частичного или полного отключения при чрезвычайных ситуациях</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2"/>
          <w:p>
            <w:pPr>
              <w:spacing w:after="20"/>
              <w:ind w:left="20"/>
              <w:jc w:val="both"/>
            </w:pPr>
            <w:r>
              <w:rPr>
                <w:rFonts w:ascii="Times New Roman"/>
                <w:b w:val="false"/>
                <w:i w:val="false"/>
                <w:color w:val="000000"/>
                <w:sz w:val="20"/>
              </w:rPr>
              <w:t>
45. Вода и электричество. В медицинской организации обеспечивается непрерывный доступ к воде и электричеству, включая их альтернативные источники</w:t>
            </w:r>
          </w:p>
          <w:bookmarkEnd w:id="282"/>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3"/>
          <w:p>
            <w:pPr>
              <w:spacing w:after="20"/>
              <w:ind w:left="20"/>
              <w:jc w:val="both"/>
            </w:pPr>
            <w:r>
              <w:rPr>
                <w:rFonts w:ascii="Times New Roman"/>
                <w:b w:val="false"/>
                <w:i w:val="false"/>
                <w:color w:val="000000"/>
                <w:sz w:val="20"/>
              </w:rPr>
              <w:t>
1)</w:t>
            </w:r>
          </w:p>
          <w:bookmarkEnd w:id="283"/>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питьевая вода и электричество являются доступными круглосуточно в любое время года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4"/>
          <w:p>
            <w:pPr>
              <w:spacing w:after="20"/>
              <w:ind w:left="20"/>
              <w:jc w:val="both"/>
            </w:pPr>
            <w:r>
              <w:rPr>
                <w:rFonts w:ascii="Times New Roman"/>
                <w:b w:val="false"/>
                <w:i w:val="false"/>
                <w:color w:val="000000"/>
                <w:sz w:val="20"/>
              </w:rPr>
              <w:t>
2)</w:t>
            </w:r>
          </w:p>
          <w:bookmarkEnd w:id="284"/>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определяются зоны и услуги, для которых наиболее важно водоснабжение и электроснабжение из альтернативных источников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5"/>
          <w:p>
            <w:pPr>
              <w:spacing w:after="20"/>
              <w:ind w:left="20"/>
              <w:jc w:val="both"/>
            </w:pPr>
            <w:r>
              <w:rPr>
                <w:rFonts w:ascii="Times New Roman"/>
                <w:b w:val="false"/>
                <w:i w:val="false"/>
                <w:color w:val="000000"/>
                <w:sz w:val="20"/>
              </w:rPr>
              <w:t>
3)</w:t>
            </w:r>
          </w:p>
          <w:bookmarkEnd w:id="285"/>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Альтернативные источники водоснабжения тестируются ежеквартально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6"/>
          <w:p>
            <w:pPr>
              <w:spacing w:after="20"/>
              <w:ind w:left="20"/>
              <w:jc w:val="both"/>
            </w:pPr>
            <w:r>
              <w:rPr>
                <w:rFonts w:ascii="Times New Roman"/>
                <w:b w:val="false"/>
                <w:i w:val="false"/>
                <w:color w:val="000000"/>
                <w:sz w:val="20"/>
              </w:rPr>
              <w:t>
4)</w:t>
            </w:r>
          </w:p>
          <w:bookmarkEnd w:id="286"/>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Альтернативные источники электроснабжения тестируются ежеквартально, имеется необходимый запас топлива для выработки электричества из альтернативного источника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7"/>
          <w:p>
            <w:pPr>
              <w:spacing w:after="20"/>
              <w:ind w:left="20"/>
              <w:jc w:val="both"/>
            </w:pPr>
            <w:r>
              <w:rPr>
                <w:rFonts w:ascii="Times New Roman"/>
                <w:b w:val="false"/>
                <w:i w:val="false"/>
                <w:color w:val="000000"/>
                <w:sz w:val="20"/>
              </w:rPr>
              <w:t>
5)</w:t>
            </w:r>
          </w:p>
          <w:bookmarkEnd w:id="287"/>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очистки воды, используемая в отделении (центре) диализа, соответствует стандарту организации оказания нефрологической помощи населению Республики Казахстан ***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8"/>
          <w:p>
            <w:pPr>
              <w:spacing w:after="20"/>
              <w:ind w:left="20"/>
              <w:jc w:val="both"/>
            </w:pPr>
            <w:r>
              <w:rPr>
                <w:rFonts w:ascii="Times New Roman"/>
                <w:b w:val="false"/>
                <w:i w:val="false"/>
                <w:color w:val="000000"/>
                <w:sz w:val="20"/>
              </w:rPr>
              <w:t>
46. Обучение персонала по безопасности зданий. Проводится обучение, тестирование знаний персонала медицинской организации для поддержания безопасности зданий и окружающей среды</w:t>
            </w:r>
          </w:p>
          <w:bookmarkEnd w:id="288"/>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9"/>
          <w:p>
            <w:pPr>
              <w:spacing w:after="20"/>
              <w:ind w:left="20"/>
              <w:jc w:val="both"/>
            </w:pPr>
            <w:r>
              <w:rPr>
                <w:rFonts w:ascii="Times New Roman"/>
                <w:b w:val="false"/>
                <w:i w:val="false"/>
                <w:color w:val="000000"/>
                <w:sz w:val="20"/>
              </w:rPr>
              <w:t>
1)</w:t>
            </w:r>
          </w:p>
          <w:bookmarkEnd w:id="289"/>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обучается правилам обращения с опасными материалами (смотреть подпункт 1) пункта 42 настоящего Стандарта)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0"/>
          <w:p>
            <w:pPr>
              <w:spacing w:after="20"/>
              <w:ind w:left="20"/>
              <w:jc w:val="both"/>
            </w:pPr>
            <w:r>
              <w:rPr>
                <w:rFonts w:ascii="Times New Roman"/>
                <w:b w:val="false"/>
                <w:i w:val="false"/>
                <w:color w:val="000000"/>
                <w:sz w:val="20"/>
              </w:rPr>
              <w:t>
2)</w:t>
            </w:r>
          </w:p>
          <w:bookmarkEnd w:id="290"/>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обучается действиям при пожаре, включая сообщение о пожаре, навыкам применения огнетушителей и эвакуации пациентов</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1"/>
          <w:p>
            <w:pPr>
              <w:spacing w:after="20"/>
              <w:ind w:left="20"/>
              <w:jc w:val="both"/>
            </w:pPr>
            <w:r>
              <w:rPr>
                <w:rFonts w:ascii="Times New Roman"/>
                <w:b w:val="false"/>
                <w:i w:val="false"/>
                <w:color w:val="000000"/>
                <w:sz w:val="20"/>
              </w:rPr>
              <w:t>
3)</w:t>
            </w:r>
          </w:p>
          <w:bookmarkEnd w:id="291"/>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обучается работе с оборудованием и коммунальными (инженерными) системами, включая действия при чрезвычайных ситуациях (смотреть подпункты 4) пункта 43 настоящего Стандарта)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2"/>
          <w:p>
            <w:pPr>
              <w:spacing w:after="20"/>
              <w:ind w:left="20"/>
              <w:jc w:val="both"/>
            </w:pPr>
            <w:r>
              <w:rPr>
                <w:rFonts w:ascii="Times New Roman"/>
                <w:b w:val="false"/>
                <w:i w:val="false"/>
                <w:color w:val="000000"/>
                <w:sz w:val="20"/>
              </w:rPr>
              <w:t>
4)</w:t>
            </w:r>
          </w:p>
          <w:bookmarkEnd w:id="292"/>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Штатный и внештатный персонал, студенты, слушатели резидентуры, лица, обучающиеся на базе медицинской организации, арендаторы помещений, волонтеры и посетители обучаются правилам безопасности при нахождении в здании и на территории медицинской организации</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3"/>
          <w:p>
            <w:pPr>
              <w:spacing w:after="20"/>
              <w:ind w:left="20"/>
              <w:jc w:val="both"/>
            </w:pPr>
            <w:r>
              <w:rPr>
                <w:rFonts w:ascii="Times New Roman"/>
                <w:b w:val="false"/>
                <w:i w:val="false"/>
                <w:color w:val="000000"/>
                <w:sz w:val="20"/>
              </w:rPr>
              <w:t>
5)</w:t>
            </w:r>
          </w:p>
          <w:bookmarkEnd w:id="293"/>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в соответствии с утвержденными руководством медицинской организации процедурами, проводится тестирование знаний персонала по правилам безопасности при нахождении в здании и на территории медицинской организации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4"/>
          <w:p>
            <w:pPr>
              <w:spacing w:after="20"/>
              <w:ind w:left="20"/>
              <w:jc w:val="both"/>
            </w:pPr>
            <w:r>
              <w:rPr>
                <w:rFonts w:ascii="Times New Roman"/>
                <w:b w:val="false"/>
                <w:i w:val="false"/>
                <w:color w:val="000000"/>
                <w:sz w:val="20"/>
              </w:rPr>
              <w:t>
Параграф 3. Безопасность лекарственных средств и изделий медицинского назначения</w:t>
            </w:r>
          </w:p>
          <w:bookmarkEnd w:id="29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5"/>
          <w:p>
            <w:pPr>
              <w:spacing w:after="20"/>
              <w:ind w:left="20"/>
              <w:jc w:val="both"/>
            </w:pPr>
            <w:r>
              <w:rPr>
                <w:rFonts w:ascii="Times New Roman"/>
                <w:b w:val="false"/>
                <w:i w:val="false"/>
                <w:color w:val="000000"/>
                <w:sz w:val="20"/>
              </w:rPr>
              <w:t>
47. Управление лекарственными средствами и изделиями медицинского назначения. В медицинской организации обеспечивается безопасное обращение с лекарственными средствами и изделиями медицинского назначения в организации</w:t>
            </w:r>
          </w:p>
          <w:bookmarkEnd w:id="295"/>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6"/>
          <w:p>
            <w:pPr>
              <w:spacing w:after="20"/>
              <w:ind w:left="20"/>
              <w:jc w:val="both"/>
            </w:pPr>
            <w:r>
              <w:rPr>
                <w:rFonts w:ascii="Times New Roman"/>
                <w:b w:val="false"/>
                <w:i w:val="false"/>
                <w:color w:val="000000"/>
                <w:sz w:val="20"/>
              </w:rPr>
              <w:t>
1)</w:t>
            </w:r>
          </w:p>
          <w:bookmarkEnd w:id="296"/>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лекарственными средствами и изделиями медицинского назначения осуществляется в соответствии с законодательством Республики Казахстан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7"/>
          <w:p>
            <w:pPr>
              <w:spacing w:after="20"/>
              <w:ind w:left="20"/>
              <w:jc w:val="both"/>
            </w:pPr>
            <w:r>
              <w:rPr>
                <w:rFonts w:ascii="Times New Roman"/>
                <w:b w:val="false"/>
                <w:i w:val="false"/>
                <w:color w:val="000000"/>
                <w:sz w:val="20"/>
              </w:rPr>
              <w:t>
2)</w:t>
            </w:r>
          </w:p>
          <w:bookmarkEnd w:id="297"/>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проводится анализ системы управления оборотом лекарственных средств и изделий медицинского назначения, включающий: планирование и закуп; хранение; врачебные назначения; приготовление или разведение; введение лекарственных средств пациенту; мониторинг лечебного эффекта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8"/>
          <w:p>
            <w:pPr>
              <w:spacing w:after="20"/>
              <w:ind w:left="20"/>
              <w:jc w:val="both"/>
            </w:pPr>
            <w:r>
              <w:rPr>
                <w:rFonts w:ascii="Times New Roman"/>
                <w:b w:val="false"/>
                <w:i w:val="false"/>
                <w:color w:val="000000"/>
                <w:sz w:val="20"/>
              </w:rPr>
              <w:t>
3)</w:t>
            </w:r>
          </w:p>
          <w:bookmarkEnd w:id="298"/>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анализ системы управления лекарственными средствами и изделиями медицинского назначения, включающий оценку рисков (выявление проблем или зон высокого риска, связанных с использованием лекарственных средств)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9"/>
          <w:p>
            <w:pPr>
              <w:spacing w:after="20"/>
              <w:ind w:left="20"/>
              <w:jc w:val="both"/>
            </w:pPr>
            <w:r>
              <w:rPr>
                <w:rFonts w:ascii="Times New Roman"/>
                <w:b w:val="false"/>
                <w:i w:val="false"/>
                <w:color w:val="000000"/>
                <w:sz w:val="20"/>
              </w:rPr>
              <w:t>
4)</w:t>
            </w:r>
          </w:p>
          <w:bookmarkEnd w:id="299"/>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внедряются процедуры, описывающие каждый этап управления лекарственными средствами и изделиями медицинского назначения: планирование и закуп; хранение; врачебные назначения; приготовление или разведение; введение лекарственных средств пациенту; мониторинг эффекта лекарственных средств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0"/>
          <w:p>
            <w:pPr>
              <w:spacing w:after="20"/>
              <w:ind w:left="20"/>
              <w:jc w:val="both"/>
            </w:pPr>
            <w:r>
              <w:rPr>
                <w:rFonts w:ascii="Times New Roman"/>
                <w:b w:val="false"/>
                <w:i w:val="false"/>
                <w:color w:val="000000"/>
                <w:sz w:val="20"/>
              </w:rPr>
              <w:t>
5)</w:t>
            </w:r>
          </w:p>
          <w:bookmarkEnd w:id="300"/>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Создается и функционирует формулярная комиссия, рассматривающая вопросы управления лекарственными средствами и изделиями медицинского назначения, включая утверждение формулярного списка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1"/>
          <w:p>
            <w:pPr>
              <w:spacing w:after="20"/>
              <w:ind w:left="20"/>
              <w:jc w:val="both"/>
            </w:pPr>
            <w:r>
              <w:rPr>
                <w:rFonts w:ascii="Times New Roman"/>
                <w:b w:val="false"/>
                <w:i w:val="false"/>
                <w:color w:val="000000"/>
                <w:sz w:val="20"/>
              </w:rPr>
              <w:t>
48. Хранение лекарственных средств и изделий медицинского назначения. Лекарственные средства и изделия медицинского назначения хранятся безопасно и надлежащим образом</w:t>
            </w:r>
          </w:p>
          <w:bookmarkEnd w:id="301"/>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2"/>
          <w:p>
            <w:pPr>
              <w:spacing w:after="20"/>
              <w:ind w:left="20"/>
              <w:jc w:val="both"/>
            </w:pPr>
            <w:r>
              <w:rPr>
                <w:rFonts w:ascii="Times New Roman"/>
                <w:b w:val="false"/>
                <w:i w:val="false"/>
                <w:color w:val="000000"/>
                <w:sz w:val="20"/>
              </w:rPr>
              <w:t>
1)</w:t>
            </w:r>
          </w:p>
          <w:bookmarkEnd w:id="302"/>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лекарственные средства и изделия медицинского назначения хранятся с указанием названия (содержания), срока годности в соответствии с требованиями законодательства Республики Казахстан**</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3"/>
          <w:p>
            <w:pPr>
              <w:spacing w:after="20"/>
              <w:ind w:left="20"/>
              <w:jc w:val="both"/>
            </w:pPr>
            <w:r>
              <w:rPr>
                <w:rFonts w:ascii="Times New Roman"/>
                <w:b w:val="false"/>
                <w:i w:val="false"/>
                <w:color w:val="000000"/>
                <w:sz w:val="20"/>
              </w:rPr>
              <w:t>
2)</w:t>
            </w:r>
          </w:p>
          <w:bookmarkEnd w:id="303"/>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изделия медицинского назначения хранятся с соблюдением температурного режима, влажности и прочих условий, в соответствии с требованиями к их хранению</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4"/>
          <w:p>
            <w:pPr>
              <w:spacing w:after="20"/>
              <w:ind w:left="20"/>
              <w:jc w:val="both"/>
            </w:pPr>
            <w:r>
              <w:rPr>
                <w:rFonts w:ascii="Times New Roman"/>
                <w:b w:val="false"/>
                <w:i w:val="false"/>
                <w:color w:val="000000"/>
                <w:sz w:val="20"/>
              </w:rPr>
              <w:t>
3)</w:t>
            </w:r>
          </w:p>
          <w:bookmarkEnd w:id="304"/>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Наркотические и другие лекарственные средства, подлежащие строгому учету и контролю, хранятся в соответствии с законодательством Республики Казахстан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5"/>
          <w:p>
            <w:pPr>
              <w:spacing w:after="20"/>
              <w:ind w:left="20"/>
              <w:jc w:val="both"/>
            </w:pPr>
            <w:r>
              <w:rPr>
                <w:rFonts w:ascii="Times New Roman"/>
                <w:b w:val="false"/>
                <w:i w:val="false"/>
                <w:color w:val="000000"/>
                <w:sz w:val="20"/>
              </w:rPr>
              <w:t>
4)</w:t>
            </w:r>
          </w:p>
          <w:bookmarkEnd w:id="305"/>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правила медицинской организации обеспечивают сохранность лекарственных средств и изделий медицинского назначения от утери и кражи</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6"/>
          <w:p>
            <w:pPr>
              <w:spacing w:after="20"/>
              <w:ind w:left="20"/>
              <w:jc w:val="both"/>
            </w:pPr>
            <w:r>
              <w:rPr>
                <w:rFonts w:ascii="Times New Roman"/>
                <w:b w:val="false"/>
                <w:i w:val="false"/>
                <w:color w:val="000000"/>
                <w:sz w:val="20"/>
              </w:rPr>
              <w:t>
5)</w:t>
            </w:r>
          </w:p>
          <w:bookmarkEnd w:id="306"/>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Персоналом аптеки / утвержденными должностными лицами проводится контроль всех мест хранения лекарственных средств и изделий медицинского назначения в медицинской организации для обеспечения хранения лекарственных средств в соответствии с требованиями законодательства Республики Казахстан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7"/>
          <w:p>
            <w:pPr>
              <w:spacing w:after="20"/>
              <w:ind w:left="20"/>
              <w:jc w:val="both"/>
            </w:pPr>
            <w:r>
              <w:rPr>
                <w:rFonts w:ascii="Times New Roman"/>
                <w:b w:val="false"/>
                <w:i w:val="false"/>
                <w:color w:val="000000"/>
                <w:sz w:val="20"/>
              </w:rPr>
              <w:t>
49. Особые случаи обращения с лекарственными средствами, изделиями медицинского назначения и их уничтожение. Прописываются особые случаи обращения с лекарственными средствами и изделиями медицинского назначения и их уничтожение</w:t>
            </w:r>
          </w:p>
          <w:bookmarkEnd w:id="307"/>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8"/>
          <w:p>
            <w:pPr>
              <w:spacing w:after="20"/>
              <w:ind w:left="20"/>
              <w:jc w:val="both"/>
            </w:pPr>
            <w:r>
              <w:rPr>
                <w:rFonts w:ascii="Times New Roman"/>
                <w:b w:val="false"/>
                <w:i w:val="false"/>
                <w:color w:val="000000"/>
                <w:sz w:val="20"/>
              </w:rPr>
              <w:t>
1)</w:t>
            </w:r>
          </w:p>
          <w:bookmarkEnd w:id="308"/>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и контролируется соблюдение порядка выявления и уничтожения лекарственных средств и изделий медицинского назначения с истекшим сроком годности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9"/>
          <w:p>
            <w:pPr>
              <w:spacing w:after="20"/>
              <w:ind w:left="20"/>
              <w:jc w:val="both"/>
            </w:pPr>
            <w:r>
              <w:rPr>
                <w:rFonts w:ascii="Times New Roman"/>
                <w:b w:val="false"/>
                <w:i w:val="false"/>
                <w:color w:val="000000"/>
                <w:sz w:val="20"/>
              </w:rPr>
              <w:t>
2)</w:t>
            </w:r>
          </w:p>
          <w:bookmarkEnd w:id="309"/>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и контролируется соблюдение порядка обращения лекарственных средств и изделий медицинского назначения приобретенных пациентом (личных, принесенных извне)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0"/>
          <w:p>
            <w:pPr>
              <w:spacing w:after="20"/>
              <w:ind w:left="20"/>
              <w:jc w:val="both"/>
            </w:pPr>
            <w:r>
              <w:rPr>
                <w:rFonts w:ascii="Times New Roman"/>
                <w:b w:val="false"/>
                <w:i w:val="false"/>
                <w:color w:val="000000"/>
                <w:sz w:val="20"/>
              </w:rPr>
              <w:t>
3)</w:t>
            </w:r>
          </w:p>
          <w:bookmarkEnd w:id="310"/>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и контролируется порядок обращения с наборами лекарственных средств и изделий медицинского назначения для экстренных случаев (противошоковая укладка, противоэпидемическая укладка, реанимационный набор), включая их защиту от кражи и потери, своевременную проверку готовности набора и восполнение содержимого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1"/>
          <w:p>
            <w:pPr>
              <w:spacing w:after="20"/>
              <w:ind w:left="20"/>
              <w:jc w:val="both"/>
            </w:pPr>
            <w:r>
              <w:rPr>
                <w:rFonts w:ascii="Times New Roman"/>
                <w:b w:val="false"/>
                <w:i w:val="false"/>
                <w:color w:val="000000"/>
                <w:sz w:val="20"/>
              </w:rPr>
              <w:t>
4)</w:t>
            </w:r>
          </w:p>
          <w:bookmarkEnd w:id="311"/>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и контролируется порядок отзыва лекарственных средств и изделий медицинского назначения в соответствии с процедурами, утвержденными руководством медицинской организации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2"/>
          <w:p>
            <w:pPr>
              <w:spacing w:after="20"/>
              <w:ind w:left="20"/>
              <w:jc w:val="both"/>
            </w:pPr>
            <w:r>
              <w:rPr>
                <w:rFonts w:ascii="Times New Roman"/>
                <w:b w:val="false"/>
                <w:i w:val="false"/>
                <w:color w:val="000000"/>
                <w:sz w:val="20"/>
              </w:rPr>
              <w:t>
5)</w:t>
            </w:r>
          </w:p>
          <w:bookmarkEnd w:id="312"/>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и контролируется порядок обращения с радиофармацевтическими и другими опасными лекарственными средствами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3"/>
          <w:p>
            <w:pPr>
              <w:spacing w:after="20"/>
              <w:ind w:left="20"/>
              <w:jc w:val="both"/>
            </w:pPr>
            <w:r>
              <w:rPr>
                <w:rFonts w:ascii="Times New Roman"/>
                <w:b w:val="false"/>
                <w:i w:val="false"/>
                <w:color w:val="000000"/>
                <w:sz w:val="20"/>
              </w:rPr>
              <w:t>
50. Назначение лекарственных средств. Прописывается процесс назначения лекарственных средств и проверки назначений лекарственных средств</w:t>
            </w:r>
          </w:p>
          <w:bookmarkEnd w:id="313"/>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4"/>
          <w:p>
            <w:pPr>
              <w:spacing w:after="20"/>
              <w:ind w:left="20"/>
              <w:jc w:val="both"/>
            </w:pPr>
            <w:r>
              <w:rPr>
                <w:rFonts w:ascii="Times New Roman"/>
                <w:b w:val="false"/>
                <w:i w:val="false"/>
                <w:color w:val="000000"/>
                <w:sz w:val="20"/>
              </w:rPr>
              <w:t>
1)</w:t>
            </w:r>
          </w:p>
          <w:bookmarkEnd w:id="314"/>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Утверждены требования к назначению лекарственных средств, включая заполнение обязательной информации в листе назначений или рецепте: идентификация пациента; название лекарственных средств (международное непатентованное или торговое наименование); доза; путь введения; кратность; длительность курса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5"/>
          <w:p>
            <w:pPr>
              <w:spacing w:after="20"/>
              <w:ind w:left="20"/>
              <w:jc w:val="both"/>
            </w:pPr>
            <w:r>
              <w:rPr>
                <w:rFonts w:ascii="Times New Roman"/>
                <w:b w:val="false"/>
                <w:i w:val="false"/>
                <w:color w:val="000000"/>
                <w:sz w:val="20"/>
              </w:rPr>
              <w:t>
2)</w:t>
            </w:r>
          </w:p>
          <w:bookmarkEnd w:id="315"/>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разработана и утверждена руководством организации процедура контроля правильности заполнения листов врачебных назначений или рецептов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6"/>
          <w:p>
            <w:pPr>
              <w:spacing w:after="20"/>
              <w:ind w:left="20"/>
              <w:jc w:val="both"/>
            </w:pPr>
            <w:r>
              <w:rPr>
                <w:rFonts w:ascii="Times New Roman"/>
                <w:b w:val="false"/>
                <w:i w:val="false"/>
                <w:color w:val="000000"/>
                <w:sz w:val="20"/>
              </w:rPr>
              <w:t>
3)</w:t>
            </w:r>
          </w:p>
          <w:bookmarkEnd w:id="316"/>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утверждаются руководством медицинской организации процедуры, применяемые при устном назначении лекарственных средств в экстренных ситуациях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7"/>
          <w:p>
            <w:pPr>
              <w:spacing w:after="20"/>
              <w:ind w:left="20"/>
              <w:jc w:val="both"/>
            </w:pPr>
            <w:r>
              <w:rPr>
                <w:rFonts w:ascii="Times New Roman"/>
                <w:b w:val="false"/>
                <w:i w:val="false"/>
                <w:color w:val="000000"/>
                <w:sz w:val="20"/>
              </w:rPr>
              <w:t>
4)</w:t>
            </w:r>
          </w:p>
          <w:bookmarkEnd w:id="317"/>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проверка назначений лекарственных средств в текущих медицинских картах для выяснения обоснованности и полноты назначения</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8"/>
          <w:p>
            <w:pPr>
              <w:spacing w:after="20"/>
              <w:ind w:left="20"/>
              <w:jc w:val="both"/>
            </w:pPr>
            <w:r>
              <w:rPr>
                <w:rFonts w:ascii="Times New Roman"/>
                <w:b w:val="false"/>
                <w:i w:val="false"/>
                <w:color w:val="000000"/>
                <w:sz w:val="20"/>
              </w:rPr>
              <w:t>
5)</w:t>
            </w:r>
          </w:p>
          <w:bookmarkEnd w:id="318"/>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выборочный клинический аудит листов врачебных назначений в текущих и закрытых медицинских картах на предмет соблюдения процедур организации и безопасности пациента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9"/>
          <w:p>
            <w:pPr>
              <w:spacing w:after="20"/>
              <w:ind w:left="20"/>
              <w:jc w:val="both"/>
            </w:pPr>
            <w:r>
              <w:rPr>
                <w:rFonts w:ascii="Times New Roman"/>
                <w:b w:val="false"/>
                <w:i w:val="false"/>
                <w:color w:val="000000"/>
                <w:sz w:val="20"/>
              </w:rPr>
              <w:t>
51. Приготовление лекарственных средств. Лекарственные средства готовятся в безопасной и чистой обстановке</w:t>
            </w:r>
          </w:p>
          <w:bookmarkEnd w:id="319"/>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0"/>
          <w:p>
            <w:pPr>
              <w:spacing w:after="20"/>
              <w:ind w:left="20"/>
              <w:jc w:val="both"/>
            </w:pPr>
            <w:r>
              <w:rPr>
                <w:rFonts w:ascii="Times New Roman"/>
                <w:b w:val="false"/>
                <w:i w:val="false"/>
                <w:color w:val="000000"/>
                <w:sz w:val="20"/>
              </w:rPr>
              <w:t>
1)</w:t>
            </w:r>
          </w:p>
          <w:bookmarkEnd w:id="320"/>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Лекарственные средства готовятся (разводятся, фасуются) в чистой и безопасной рабочей зоне с необходимым оборудованием и изделиями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1"/>
          <w:p>
            <w:pPr>
              <w:spacing w:after="20"/>
              <w:ind w:left="20"/>
              <w:jc w:val="both"/>
            </w:pPr>
            <w:r>
              <w:rPr>
                <w:rFonts w:ascii="Times New Roman"/>
                <w:b w:val="false"/>
                <w:i w:val="false"/>
                <w:color w:val="000000"/>
                <w:sz w:val="20"/>
              </w:rPr>
              <w:t>
2)</w:t>
            </w:r>
          </w:p>
          <w:bookmarkEnd w:id="321"/>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готовящий стерильные лекарственные средства обучаются принципам приготовления лекарственных средств и методам асептики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2"/>
          <w:p>
            <w:pPr>
              <w:spacing w:after="20"/>
              <w:ind w:left="20"/>
              <w:jc w:val="both"/>
            </w:pPr>
            <w:r>
              <w:rPr>
                <w:rFonts w:ascii="Times New Roman"/>
                <w:b w:val="false"/>
                <w:i w:val="false"/>
                <w:color w:val="000000"/>
                <w:sz w:val="20"/>
              </w:rPr>
              <w:t>
3)</w:t>
            </w:r>
          </w:p>
          <w:bookmarkEnd w:id="322"/>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Каждое лекарственное средство введенное пациенту и принятое пациентом документируется в листе назначений (или ином документе) с указанием времени и автора записи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3"/>
          <w:p>
            <w:pPr>
              <w:spacing w:after="20"/>
              <w:ind w:left="20"/>
              <w:jc w:val="both"/>
            </w:pPr>
            <w:r>
              <w:rPr>
                <w:rFonts w:ascii="Times New Roman"/>
                <w:b w:val="false"/>
                <w:i w:val="false"/>
                <w:color w:val="000000"/>
                <w:sz w:val="20"/>
              </w:rPr>
              <w:t>
4)</w:t>
            </w:r>
          </w:p>
          <w:bookmarkEnd w:id="323"/>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Безопасное введение лекарственных средств обеспечивается проверкой правильности пяти пунктов: тот ли это пациент, лекарственное средство, доза, путь введения, время и частота приема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4"/>
          <w:p>
            <w:pPr>
              <w:spacing w:after="20"/>
              <w:ind w:left="20"/>
              <w:jc w:val="both"/>
            </w:pPr>
            <w:r>
              <w:rPr>
                <w:rFonts w:ascii="Times New Roman"/>
                <w:b w:val="false"/>
                <w:i w:val="false"/>
                <w:color w:val="000000"/>
                <w:sz w:val="20"/>
              </w:rPr>
              <w:t>
5)</w:t>
            </w:r>
          </w:p>
          <w:bookmarkEnd w:id="324"/>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Прописывается процесс самостоятельного введения пациентом лекарственных средств (ингалятор или инсулиновая ручка)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5"/>
          <w:p>
            <w:pPr>
              <w:spacing w:after="20"/>
              <w:ind w:left="20"/>
              <w:jc w:val="both"/>
            </w:pPr>
            <w:r>
              <w:rPr>
                <w:rFonts w:ascii="Times New Roman"/>
                <w:b w:val="false"/>
                <w:i w:val="false"/>
                <w:color w:val="000000"/>
                <w:sz w:val="20"/>
              </w:rPr>
              <w:t>
52. Мониторинг и обучение обращения с лекарственными средствами. Проводится мониторинг эффекта лекарственных средств и периодическое обучение пациентов и персонала в зависимости от потребности</w:t>
            </w:r>
          </w:p>
          <w:bookmarkEnd w:id="325"/>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6"/>
          <w:p>
            <w:pPr>
              <w:spacing w:after="20"/>
              <w:ind w:left="20"/>
              <w:jc w:val="both"/>
            </w:pPr>
            <w:r>
              <w:rPr>
                <w:rFonts w:ascii="Times New Roman"/>
                <w:b w:val="false"/>
                <w:i w:val="false"/>
                <w:color w:val="000000"/>
                <w:sz w:val="20"/>
              </w:rPr>
              <w:t>
1)</w:t>
            </w:r>
          </w:p>
          <w:bookmarkEnd w:id="326"/>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утверждаются руководством медицинской организации процедуры по проведению мониторинга эффекта лекарственных средств и побочных эффектов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7"/>
          <w:p>
            <w:pPr>
              <w:spacing w:after="20"/>
              <w:ind w:left="20"/>
              <w:jc w:val="both"/>
            </w:pPr>
            <w:r>
              <w:rPr>
                <w:rFonts w:ascii="Times New Roman"/>
                <w:b w:val="false"/>
                <w:i w:val="false"/>
                <w:color w:val="000000"/>
                <w:sz w:val="20"/>
              </w:rPr>
              <w:t>
2)</w:t>
            </w:r>
          </w:p>
          <w:bookmarkEnd w:id="327"/>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обучение пациента по вопросам приема лекарственных средств, включая обучение по рекомендуемым лекарственным средствам после выписки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8"/>
          <w:p>
            <w:pPr>
              <w:spacing w:after="20"/>
              <w:ind w:left="20"/>
              <w:jc w:val="both"/>
            </w:pPr>
            <w:r>
              <w:rPr>
                <w:rFonts w:ascii="Times New Roman"/>
                <w:b w:val="false"/>
                <w:i w:val="false"/>
                <w:color w:val="000000"/>
                <w:sz w:val="20"/>
              </w:rPr>
              <w:t>
3)</w:t>
            </w:r>
          </w:p>
          <w:bookmarkEnd w:id="328"/>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внедрен процесс выявления, сообщения и анализа потенциальных ошибок и ошибок (смотреть подпункт 3) пункта 6 настоящего Стандарта)</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9"/>
          <w:p>
            <w:pPr>
              <w:spacing w:after="20"/>
              <w:ind w:left="20"/>
              <w:jc w:val="both"/>
            </w:pPr>
            <w:r>
              <w:rPr>
                <w:rFonts w:ascii="Times New Roman"/>
                <w:b w:val="false"/>
                <w:i w:val="false"/>
                <w:color w:val="000000"/>
                <w:sz w:val="20"/>
              </w:rPr>
              <w:t>
4)</w:t>
            </w:r>
          </w:p>
          <w:bookmarkEnd w:id="329"/>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врачей и прочего персонала, вовлеченных в обращение с лекарственными средствами, имеется в доступе справочная информация по лекарственным средствам</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0"/>
          <w:p>
            <w:pPr>
              <w:spacing w:after="20"/>
              <w:ind w:left="20"/>
              <w:jc w:val="both"/>
            </w:pPr>
            <w:r>
              <w:rPr>
                <w:rFonts w:ascii="Times New Roman"/>
                <w:b w:val="false"/>
                <w:i w:val="false"/>
                <w:color w:val="000000"/>
                <w:sz w:val="20"/>
              </w:rPr>
              <w:t>
5)</w:t>
            </w:r>
          </w:p>
          <w:bookmarkEnd w:id="330"/>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врачи, медицинские сестры и прочий персонал, вовлеченные в обращение с лекарственными средствами, обучаются по вопросам обращения с лекарственными средствами в соответствии с процедурами, утвержденными руководством медицинской организации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1"/>
          <w:p>
            <w:pPr>
              <w:spacing w:after="20"/>
              <w:ind w:left="20"/>
              <w:jc w:val="both"/>
            </w:pPr>
            <w:r>
              <w:rPr>
                <w:rFonts w:ascii="Times New Roman"/>
                <w:b w:val="false"/>
                <w:i w:val="false"/>
                <w:color w:val="000000"/>
                <w:sz w:val="20"/>
              </w:rPr>
              <w:t>
53. Контроль антибиотиков. Медицинская организация внедряет программу по контролю антибиотиков</w:t>
            </w:r>
          </w:p>
          <w:bookmarkEnd w:id="331"/>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2"/>
          <w:p>
            <w:pPr>
              <w:spacing w:after="20"/>
              <w:ind w:left="20"/>
              <w:jc w:val="both"/>
            </w:pPr>
            <w:r>
              <w:rPr>
                <w:rFonts w:ascii="Times New Roman"/>
                <w:b w:val="false"/>
                <w:i w:val="false"/>
                <w:color w:val="000000"/>
                <w:sz w:val="20"/>
              </w:rPr>
              <w:t>
1)</w:t>
            </w:r>
          </w:p>
          <w:bookmarkEnd w:id="332"/>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(руководство) по контролю антибиотиков включает список антибиотиков, назначение которых ограничено, а также описывает показания к применению резервных антибиотиков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3"/>
          <w:p>
            <w:pPr>
              <w:spacing w:after="20"/>
              <w:ind w:left="20"/>
              <w:jc w:val="both"/>
            </w:pPr>
            <w:r>
              <w:rPr>
                <w:rFonts w:ascii="Times New Roman"/>
                <w:b w:val="false"/>
                <w:i w:val="false"/>
                <w:color w:val="000000"/>
                <w:sz w:val="20"/>
              </w:rPr>
              <w:t>
2)</w:t>
            </w:r>
          </w:p>
          <w:bookmarkEnd w:id="333"/>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или руководство по контролю антибиотиков разрабатывается коллективно (с участием врачей и (или) клинического фармаколога, специалистов по инфекционному контролю, микробиологии) в соответствии с процедурами, утвержденными руководством медицинской организации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4"/>
          <w:p>
            <w:pPr>
              <w:spacing w:after="20"/>
              <w:ind w:left="20"/>
              <w:jc w:val="both"/>
            </w:pPr>
            <w:r>
              <w:rPr>
                <w:rFonts w:ascii="Times New Roman"/>
                <w:b w:val="false"/>
                <w:i w:val="false"/>
                <w:color w:val="000000"/>
                <w:sz w:val="20"/>
              </w:rPr>
              <w:t>
3)</w:t>
            </w:r>
          </w:p>
          <w:bookmarkEnd w:id="334"/>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и другие пользователи обучаются требованиям программы или руководства по контролю антибиотиков</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5"/>
          <w:p>
            <w:pPr>
              <w:spacing w:after="20"/>
              <w:ind w:left="20"/>
              <w:jc w:val="both"/>
            </w:pPr>
            <w:r>
              <w:rPr>
                <w:rFonts w:ascii="Times New Roman"/>
                <w:b w:val="false"/>
                <w:i w:val="false"/>
                <w:color w:val="000000"/>
                <w:sz w:val="20"/>
              </w:rPr>
              <w:t>
4)</w:t>
            </w:r>
          </w:p>
          <w:bookmarkEnd w:id="335"/>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Медицинские карты регулярно просматриваются на предмет выполнения программы или руководства по контролю антибиотиков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6"/>
          <w:p>
            <w:pPr>
              <w:spacing w:after="20"/>
              <w:ind w:left="20"/>
              <w:jc w:val="both"/>
            </w:pPr>
            <w:r>
              <w:rPr>
                <w:rFonts w:ascii="Times New Roman"/>
                <w:b w:val="false"/>
                <w:i w:val="false"/>
                <w:color w:val="000000"/>
                <w:sz w:val="20"/>
              </w:rPr>
              <w:t>
5)</w:t>
            </w:r>
          </w:p>
          <w:bookmarkEnd w:id="336"/>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программы или руководства по контролю антибиотиков мониторируется через индикаторы, используемые для улучшения качества медицинской помощи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bookmarkStart w:name="z352" w:id="337"/>
    <w:p>
      <w:pPr>
        <w:spacing w:after="0"/>
        <w:ind w:left="0"/>
        <w:jc w:val="left"/>
      </w:pPr>
      <w:r>
        <w:rPr>
          <w:rFonts w:ascii="Times New Roman"/>
          <w:b/>
          <w:i w:val="false"/>
          <w:color w:val="000000"/>
        </w:rPr>
        <w:t xml:space="preserve"> Глава 4. Лечение и уход за пациентом</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11310"/>
        <w:gridCol w:w="5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8"/>
          <w:p>
            <w:pPr>
              <w:spacing w:after="20"/>
              <w:ind w:left="20"/>
              <w:jc w:val="both"/>
            </w:pPr>
            <w:r>
              <w:rPr>
                <w:rFonts w:ascii="Times New Roman"/>
                <w:b w:val="false"/>
                <w:i w:val="false"/>
                <w:color w:val="000000"/>
                <w:sz w:val="20"/>
              </w:rPr>
              <w:t>
Параграф 1. Безопасность пациента</w:t>
            </w:r>
          </w:p>
          <w:bookmarkEnd w:id="33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9"/>
          <w:p>
            <w:pPr>
              <w:spacing w:after="20"/>
              <w:ind w:left="20"/>
              <w:jc w:val="both"/>
            </w:pPr>
            <w:r>
              <w:rPr>
                <w:rFonts w:ascii="Times New Roman"/>
                <w:b w:val="false"/>
                <w:i w:val="false"/>
                <w:color w:val="000000"/>
                <w:sz w:val="20"/>
              </w:rPr>
              <w:t>
54. Идентификация пациента. Безопасность пациента повышается через процесс идентификации пациента</w:t>
            </w:r>
          </w:p>
          <w:bookmarkEnd w:id="339"/>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0"/>
          <w:p>
            <w:pPr>
              <w:spacing w:after="20"/>
              <w:ind w:left="20"/>
              <w:jc w:val="both"/>
            </w:pPr>
            <w:r>
              <w:rPr>
                <w:rFonts w:ascii="Times New Roman"/>
                <w:b w:val="false"/>
                <w:i w:val="false"/>
                <w:color w:val="000000"/>
                <w:sz w:val="20"/>
              </w:rPr>
              <w:t>
1)</w:t>
            </w:r>
          </w:p>
          <w:bookmarkEnd w:id="340"/>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стандартная операционная процедура (далее – СОП) идентификации пациента, описывающая процесс идентификации пациента с применением не менее двух идентификаторов пациента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1"/>
          <w:p>
            <w:pPr>
              <w:spacing w:after="20"/>
              <w:ind w:left="20"/>
              <w:jc w:val="both"/>
            </w:pPr>
            <w:r>
              <w:rPr>
                <w:rFonts w:ascii="Times New Roman"/>
                <w:b w:val="false"/>
                <w:i w:val="false"/>
                <w:color w:val="000000"/>
                <w:sz w:val="20"/>
              </w:rPr>
              <w:t>
2)</w:t>
            </w:r>
          </w:p>
          <w:bookmarkEnd w:id="341"/>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идентифицируется в соответствии с СОП перед каждой процедурой, операцией, инъекцией, приемом лекарственного средства, взятием биоматериала и других ситуациях</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2"/>
          <w:p>
            <w:pPr>
              <w:spacing w:after="20"/>
              <w:ind w:left="20"/>
              <w:jc w:val="both"/>
            </w:pPr>
            <w:r>
              <w:rPr>
                <w:rFonts w:ascii="Times New Roman"/>
                <w:b w:val="false"/>
                <w:i w:val="false"/>
                <w:color w:val="000000"/>
                <w:sz w:val="20"/>
              </w:rPr>
              <w:t>
3)</w:t>
            </w:r>
          </w:p>
          <w:bookmarkEnd w:id="342"/>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пациента облегчается путем использования идентификационного браслета с двумя идентификаторами, либо через другие альтернативные способы идентификации пациента, утвержденные руководством медицинской организации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3"/>
          <w:p>
            <w:pPr>
              <w:spacing w:after="20"/>
              <w:ind w:left="20"/>
              <w:jc w:val="both"/>
            </w:pPr>
            <w:r>
              <w:rPr>
                <w:rFonts w:ascii="Times New Roman"/>
                <w:b w:val="false"/>
                <w:i w:val="false"/>
                <w:color w:val="000000"/>
                <w:sz w:val="20"/>
              </w:rPr>
              <w:t>
4)</w:t>
            </w:r>
          </w:p>
          <w:bookmarkEnd w:id="343"/>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Идентификаторы пациента присутствуют во всех формах медицинских карт и на всех контейнерах с биоматериалом пациента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4"/>
          <w:p>
            <w:pPr>
              <w:spacing w:after="20"/>
              <w:ind w:left="20"/>
              <w:jc w:val="both"/>
            </w:pPr>
            <w:r>
              <w:rPr>
                <w:rFonts w:ascii="Times New Roman"/>
                <w:b w:val="false"/>
                <w:i w:val="false"/>
                <w:color w:val="000000"/>
                <w:sz w:val="20"/>
              </w:rPr>
              <w:t>
5)</w:t>
            </w:r>
          </w:p>
          <w:bookmarkEnd w:id="344"/>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идентификации пациента мониторируется через индикаторы, которые применяются для повышения безопасности пациента. Индикаторы выбираются в зависимости от используемых способов идентификации пациента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5"/>
          <w:p>
            <w:pPr>
              <w:spacing w:after="20"/>
              <w:ind w:left="20"/>
              <w:jc w:val="both"/>
            </w:pPr>
            <w:r>
              <w:rPr>
                <w:rFonts w:ascii="Times New Roman"/>
                <w:b w:val="false"/>
                <w:i w:val="false"/>
                <w:color w:val="000000"/>
                <w:sz w:val="20"/>
              </w:rPr>
              <w:t>
55. Эффективная передача информации. Безопасность пациентов повышается через стандартизированный процесс передачи устной и (или) телефонной информации</w:t>
            </w:r>
          </w:p>
          <w:bookmarkEnd w:id="345"/>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6"/>
          <w:p>
            <w:pPr>
              <w:spacing w:after="20"/>
              <w:ind w:left="20"/>
              <w:jc w:val="both"/>
            </w:pPr>
            <w:r>
              <w:rPr>
                <w:rFonts w:ascii="Times New Roman"/>
                <w:b w:val="false"/>
                <w:i w:val="false"/>
                <w:color w:val="000000"/>
                <w:sz w:val="20"/>
              </w:rPr>
              <w:t>
1)</w:t>
            </w:r>
          </w:p>
          <w:bookmarkEnd w:id="346"/>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внедряются СОП приема и передачи информации устно и (или) по телефону, где прописано, что получатель информации записывает и прочитывает сообщение вслух, сообщающее лицо подтверждает правильность сообщения</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7"/>
          <w:p>
            <w:pPr>
              <w:spacing w:after="20"/>
              <w:ind w:left="20"/>
              <w:jc w:val="both"/>
            </w:pPr>
            <w:r>
              <w:rPr>
                <w:rFonts w:ascii="Times New Roman"/>
                <w:b w:val="false"/>
                <w:i w:val="false"/>
                <w:color w:val="000000"/>
                <w:sz w:val="20"/>
              </w:rPr>
              <w:t>
2)</w:t>
            </w:r>
          </w:p>
          <w:bookmarkEnd w:id="347"/>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о критических результатах лабораторных и диагностических исследований, устные назначения лекарственных средств пациенту передаются согласно СОП приема и передачи информации устно и (или) по телефону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8"/>
          <w:p>
            <w:pPr>
              <w:spacing w:after="20"/>
              <w:ind w:left="20"/>
              <w:jc w:val="both"/>
            </w:pPr>
            <w:r>
              <w:rPr>
                <w:rFonts w:ascii="Times New Roman"/>
                <w:b w:val="false"/>
                <w:i w:val="false"/>
                <w:color w:val="000000"/>
                <w:sz w:val="20"/>
              </w:rPr>
              <w:t>
3)</w:t>
            </w:r>
          </w:p>
          <w:bookmarkEnd w:id="348"/>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устанавливает список критических значений для всех лабораторных и диагностических исследований (оказываемых медицинской организацией или переданных в аутсорсинг)</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9"/>
          <w:p>
            <w:pPr>
              <w:spacing w:after="20"/>
              <w:ind w:left="20"/>
              <w:jc w:val="both"/>
            </w:pPr>
            <w:r>
              <w:rPr>
                <w:rFonts w:ascii="Times New Roman"/>
                <w:b w:val="false"/>
                <w:i w:val="false"/>
                <w:color w:val="000000"/>
                <w:sz w:val="20"/>
              </w:rPr>
              <w:t>
4)</w:t>
            </w:r>
          </w:p>
          <w:bookmarkEnd w:id="349"/>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внедряются СОП по передаче информации между медицинскими работниками при передаче ухода за пациентом, пациентами, лицами, осуществляющими уход за пациентом</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0"/>
          <w:p>
            <w:pPr>
              <w:spacing w:after="20"/>
              <w:ind w:left="20"/>
              <w:jc w:val="both"/>
            </w:pPr>
            <w:r>
              <w:rPr>
                <w:rFonts w:ascii="Times New Roman"/>
                <w:b w:val="false"/>
                <w:i w:val="false"/>
                <w:color w:val="000000"/>
                <w:sz w:val="20"/>
              </w:rPr>
              <w:t>
5)</w:t>
            </w:r>
          </w:p>
          <w:bookmarkEnd w:id="350"/>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передачи устной и (или) телефонной информации при сообщении критических результатов лабораторных и диагностических исследований и процесс передачи пациента между организациями и службами мониторируется через индикатор (-ы), которые применяются для повышения безопасности пациента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1"/>
          <w:p>
            <w:pPr>
              <w:spacing w:after="20"/>
              <w:ind w:left="20"/>
              <w:jc w:val="both"/>
            </w:pPr>
            <w:r>
              <w:rPr>
                <w:rFonts w:ascii="Times New Roman"/>
                <w:b w:val="false"/>
                <w:i w:val="false"/>
                <w:color w:val="000000"/>
                <w:sz w:val="20"/>
              </w:rPr>
              <w:t>
56. Лекарственные средства высокого риска (лекарственные средства обладающих высоким риском развития побочного действия и нанесения значительного вреда здоровью пациента, а также лекарственные средства схожие с наименованиями либо упаковками других лекарственных средств). Безопасность пациентов повышается за счет стандартизированной маркировки и безопасного обращения с лекарственными средствами высокого риска</w:t>
            </w:r>
          </w:p>
          <w:bookmarkEnd w:id="351"/>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2"/>
          <w:p>
            <w:pPr>
              <w:spacing w:after="20"/>
              <w:ind w:left="20"/>
              <w:jc w:val="both"/>
            </w:pPr>
            <w:r>
              <w:rPr>
                <w:rFonts w:ascii="Times New Roman"/>
                <w:b w:val="false"/>
                <w:i w:val="false"/>
                <w:color w:val="000000"/>
                <w:sz w:val="20"/>
              </w:rPr>
              <w:t>
1)</w:t>
            </w:r>
          </w:p>
          <w:bookmarkEnd w:id="352"/>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Разрабатывается СОП, описывающая обращение с лекарственными средствами высокого риска *</w:t>
            </w:r>
            <w:r>
              <w:br/>
            </w:r>
            <w:r>
              <w:rPr>
                <w:rFonts w:ascii="Times New Roman"/>
                <w:b w:val="false"/>
                <w:i w:val="false"/>
                <w:color w:val="000000"/>
                <w:sz w:val="20"/>
              </w:rPr>
              <w:t>
Процедура включает:</w:t>
            </w:r>
            <w:r>
              <w:br/>
            </w:r>
            <w:r>
              <w:rPr>
                <w:rFonts w:ascii="Times New Roman"/>
                <w:b w:val="false"/>
                <w:i w:val="false"/>
                <w:color w:val="000000"/>
                <w:sz w:val="20"/>
              </w:rPr>
              <w:t xml:space="preserve">
маркировку лекарственных средств высокого риска; </w:t>
            </w:r>
            <w:r>
              <w:br/>
            </w:r>
            <w:r>
              <w:rPr>
                <w:rFonts w:ascii="Times New Roman"/>
                <w:b w:val="false"/>
                <w:i w:val="false"/>
                <w:color w:val="000000"/>
                <w:sz w:val="20"/>
              </w:rPr>
              <w:t>
хранение лекарственных средств высокого риска;</w:t>
            </w:r>
            <w:r>
              <w:br/>
            </w:r>
            <w:r>
              <w:rPr>
                <w:rFonts w:ascii="Times New Roman"/>
                <w:b w:val="false"/>
                <w:i w:val="false"/>
                <w:color w:val="000000"/>
                <w:sz w:val="20"/>
              </w:rPr>
              <w:t>
назначение и применение – если есть особенности;</w:t>
            </w:r>
            <w:r>
              <w:br/>
            </w:r>
            <w:r>
              <w:rPr>
                <w:rFonts w:ascii="Times New Roman"/>
                <w:b w:val="false"/>
                <w:i w:val="false"/>
                <w:color w:val="000000"/>
                <w:sz w:val="20"/>
              </w:rPr>
              <w:t>
список лекарственных средств высокого риска;</w:t>
            </w:r>
            <w:r>
              <w:br/>
            </w:r>
            <w:r>
              <w:rPr>
                <w:rFonts w:ascii="Times New Roman"/>
                <w:b w:val="false"/>
                <w:i w:val="false"/>
                <w:color w:val="000000"/>
                <w:sz w:val="20"/>
              </w:rPr>
              <w:t>
обучение персонала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3"/>
          <w:p>
            <w:pPr>
              <w:spacing w:after="20"/>
              <w:ind w:left="20"/>
              <w:jc w:val="both"/>
            </w:pPr>
            <w:r>
              <w:rPr>
                <w:rFonts w:ascii="Times New Roman"/>
                <w:b w:val="false"/>
                <w:i w:val="false"/>
                <w:color w:val="000000"/>
                <w:sz w:val="20"/>
              </w:rPr>
              <w:t>
2)</w:t>
            </w:r>
          </w:p>
          <w:bookmarkEnd w:id="353"/>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Разрабатывается СОП, описывающая обращение с концентрированными электролитами *</w:t>
            </w:r>
            <w:r>
              <w:br/>
            </w:r>
            <w:r>
              <w:rPr>
                <w:rFonts w:ascii="Times New Roman"/>
                <w:b w:val="false"/>
                <w:i w:val="false"/>
                <w:color w:val="000000"/>
                <w:sz w:val="20"/>
              </w:rPr>
              <w:t>
Процедура включает:</w:t>
            </w:r>
            <w:r>
              <w:br/>
            </w:r>
            <w:r>
              <w:rPr>
                <w:rFonts w:ascii="Times New Roman"/>
                <w:b w:val="false"/>
                <w:i w:val="false"/>
                <w:color w:val="000000"/>
                <w:sz w:val="20"/>
              </w:rPr>
              <w:t xml:space="preserve">
маркировку концентрированных электролитов; </w:t>
            </w:r>
            <w:r>
              <w:br/>
            </w:r>
            <w:r>
              <w:rPr>
                <w:rFonts w:ascii="Times New Roman"/>
                <w:b w:val="false"/>
                <w:i w:val="false"/>
                <w:color w:val="000000"/>
                <w:sz w:val="20"/>
              </w:rPr>
              <w:t>
хранение концентрированных электролитов – запрет на хранение в местах редкого использования, хранение только в местах клинической необходимости;</w:t>
            </w:r>
            <w:r>
              <w:br/>
            </w:r>
            <w:r>
              <w:rPr>
                <w:rFonts w:ascii="Times New Roman"/>
                <w:b w:val="false"/>
                <w:i w:val="false"/>
                <w:color w:val="000000"/>
                <w:sz w:val="20"/>
              </w:rPr>
              <w:t>
назначение и применение – если есть особенности;</w:t>
            </w:r>
            <w:r>
              <w:br/>
            </w:r>
            <w:r>
              <w:rPr>
                <w:rFonts w:ascii="Times New Roman"/>
                <w:b w:val="false"/>
                <w:i w:val="false"/>
                <w:color w:val="000000"/>
                <w:sz w:val="20"/>
              </w:rPr>
              <w:t>
список концентрированных электролитов;</w:t>
            </w:r>
            <w:r>
              <w:br/>
            </w:r>
            <w:r>
              <w:rPr>
                <w:rFonts w:ascii="Times New Roman"/>
                <w:b w:val="false"/>
                <w:i w:val="false"/>
                <w:color w:val="000000"/>
                <w:sz w:val="20"/>
              </w:rPr>
              <w:t>
обучение персонала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4"/>
          <w:p>
            <w:pPr>
              <w:spacing w:after="20"/>
              <w:ind w:left="20"/>
              <w:jc w:val="both"/>
            </w:pPr>
            <w:r>
              <w:rPr>
                <w:rFonts w:ascii="Times New Roman"/>
                <w:b w:val="false"/>
                <w:i w:val="false"/>
                <w:color w:val="000000"/>
                <w:sz w:val="20"/>
              </w:rPr>
              <w:t>
3)</w:t>
            </w:r>
          </w:p>
          <w:bookmarkEnd w:id="354"/>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Разрабатывается СОП, описывающая обращение с лекарственными средствами со схожим названием и схожей упаковкой.</w:t>
            </w:r>
            <w:r>
              <w:br/>
            </w:r>
            <w:r>
              <w:rPr>
                <w:rFonts w:ascii="Times New Roman"/>
                <w:b w:val="false"/>
                <w:i w:val="false"/>
                <w:color w:val="000000"/>
                <w:sz w:val="20"/>
              </w:rPr>
              <w:t>
Процедура включает:</w:t>
            </w:r>
            <w:r>
              <w:br/>
            </w:r>
            <w:r>
              <w:rPr>
                <w:rFonts w:ascii="Times New Roman"/>
                <w:b w:val="false"/>
                <w:i w:val="false"/>
                <w:color w:val="000000"/>
                <w:sz w:val="20"/>
              </w:rPr>
              <w:t xml:space="preserve">
маркировку лекарственных средств со схожим названием и схожей упаковкой; </w:t>
            </w:r>
            <w:r>
              <w:br/>
            </w:r>
            <w:r>
              <w:rPr>
                <w:rFonts w:ascii="Times New Roman"/>
                <w:b w:val="false"/>
                <w:i w:val="false"/>
                <w:color w:val="000000"/>
                <w:sz w:val="20"/>
              </w:rPr>
              <w:t>
запрет на хранение лекарственных средств на одной полке или рядом, если у них созвучны названия или схожий внешний вид;</w:t>
            </w:r>
            <w:r>
              <w:br/>
            </w:r>
            <w:r>
              <w:rPr>
                <w:rFonts w:ascii="Times New Roman"/>
                <w:b w:val="false"/>
                <w:i w:val="false"/>
                <w:color w:val="000000"/>
                <w:sz w:val="20"/>
              </w:rPr>
              <w:t>
назначение и применение – если есть особенности;</w:t>
            </w:r>
            <w:r>
              <w:br/>
            </w:r>
            <w:r>
              <w:rPr>
                <w:rFonts w:ascii="Times New Roman"/>
                <w:b w:val="false"/>
                <w:i w:val="false"/>
                <w:color w:val="000000"/>
                <w:sz w:val="20"/>
              </w:rPr>
              <w:t>
список лекарственных средств со схожим названием и схожей упаковкой;</w:t>
            </w:r>
            <w:r>
              <w:br/>
            </w:r>
            <w:r>
              <w:rPr>
                <w:rFonts w:ascii="Times New Roman"/>
                <w:b w:val="false"/>
                <w:i w:val="false"/>
                <w:color w:val="000000"/>
                <w:sz w:val="20"/>
              </w:rPr>
              <w:t>
обучение персонала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5"/>
          <w:p>
            <w:pPr>
              <w:spacing w:after="20"/>
              <w:ind w:left="20"/>
              <w:jc w:val="both"/>
            </w:pPr>
            <w:r>
              <w:rPr>
                <w:rFonts w:ascii="Times New Roman"/>
                <w:b w:val="false"/>
                <w:i w:val="false"/>
                <w:color w:val="000000"/>
                <w:sz w:val="20"/>
              </w:rPr>
              <w:t>
4)</w:t>
            </w:r>
          </w:p>
          <w:bookmarkEnd w:id="355"/>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 описывающие обращение с лекарственными средствами высокого риска, с концентрированными электролитами, с лекарственными средствами со схожим названием и схожей упаковкой выполняются во всей организации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6"/>
          <w:p>
            <w:pPr>
              <w:spacing w:after="20"/>
              <w:ind w:left="20"/>
              <w:jc w:val="both"/>
            </w:pPr>
            <w:r>
              <w:rPr>
                <w:rFonts w:ascii="Times New Roman"/>
                <w:b w:val="false"/>
                <w:i w:val="false"/>
                <w:color w:val="000000"/>
                <w:sz w:val="20"/>
              </w:rPr>
              <w:t>
5)</w:t>
            </w:r>
          </w:p>
          <w:bookmarkEnd w:id="356"/>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концентрированными электролитами, лекарственными средствами высокого риска и лекарственными средствами со схожим названием, и схожей упаковкой мониторируются через индикаторы, которые применяются для повышения безопасности пациента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7"/>
          <w:p>
            <w:pPr>
              <w:spacing w:after="20"/>
              <w:ind w:left="20"/>
              <w:jc w:val="both"/>
            </w:pPr>
            <w:r>
              <w:rPr>
                <w:rFonts w:ascii="Times New Roman"/>
                <w:b w:val="false"/>
                <w:i w:val="false"/>
                <w:color w:val="000000"/>
                <w:sz w:val="20"/>
              </w:rPr>
              <w:t>
57. Хирургическая безопасность: правильный участок тела, правильная процедура и правильный пациент. Безопасность пациентов повышается за счет стандартизированной предоперационной верификации (подтверждение соответствия пациента планируемой инвазивной процедуре) и тайм-аута (проверка готовности медицинского персонала к операции или инвазивной процедуре высокого риска), чтобы обеспечить правильную процедуру на правильном участке тела правильному пациенту</w:t>
            </w:r>
          </w:p>
          <w:bookmarkEnd w:id="357"/>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8"/>
          <w:p>
            <w:pPr>
              <w:spacing w:after="20"/>
              <w:ind w:left="20"/>
              <w:jc w:val="both"/>
            </w:pPr>
            <w:r>
              <w:rPr>
                <w:rFonts w:ascii="Times New Roman"/>
                <w:b w:val="false"/>
                <w:i w:val="false"/>
                <w:color w:val="000000"/>
                <w:sz w:val="20"/>
              </w:rPr>
              <w:t>
1)</w:t>
            </w:r>
          </w:p>
          <w:bookmarkEnd w:id="358"/>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разрабатываются СОП, описывающие процесс маркировки места операции и (или) инвазивной процедуры высокого риска, а также процедуры предоперационной верификации и тайм-аута для обеспечения правильного участка тела, правильной процедуры и операции и идентификации пациента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9"/>
          <w:p>
            <w:pPr>
              <w:spacing w:after="20"/>
              <w:ind w:left="20"/>
              <w:jc w:val="both"/>
            </w:pPr>
            <w:r>
              <w:rPr>
                <w:rFonts w:ascii="Times New Roman"/>
                <w:b w:val="false"/>
                <w:i w:val="false"/>
                <w:color w:val="000000"/>
                <w:sz w:val="20"/>
              </w:rPr>
              <w:t>
2)</w:t>
            </w:r>
          </w:p>
          <w:bookmarkEnd w:id="359"/>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тела маркируется перед операцией и инвазивной процедурой высокого риска в виде единого знака, утвержденного в медицинской организации, врачом, который будет выполнять операцию (процедуру)</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0"/>
          <w:p>
            <w:pPr>
              <w:spacing w:after="20"/>
              <w:ind w:left="20"/>
              <w:jc w:val="both"/>
            </w:pPr>
            <w:r>
              <w:rPr>
                <w:rFonts w:ascii="Times New Roman"/>
                <w:b w:val="false"/>
                <w:i w:val="false"/>
                <w:color w:val="000000"/>
                <w:sz w:val="20"/>
              </w:rPr>
              <w:t>
3)</w:t>
            </w:r>
          </w:p>
          <w:bookmarkEnd w:id="360"/>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процедурами и формой, утвержденными руководством медицинской организации осуществляется предоперационная верификация, включающая проверку процессов:</w:t>
            </w:r>
            <w:r>
              <w:br/>
            </w:r>
            <w:r>
              <w:rPr>
                <w:rFonts w:ascii="Times New Roman"/>
                <w:b w:val="false"/>
                <w:i w:val="false"/>
                <w:color w:val="000000"/>
                <w:sz w:val="20"/>
              </w:rPr>
              <w:t>
подтверждение пациентом своих идентификаторов (полное имя, дата рождения);</w:t>
            </w:r>
            <w:r>
              <w:br/>
            </w:r>
            <w:r>
              <w:rPr>
                <w:rFonts w:ascii="Times New Roman"/>
                <w:b w:val="false"/>
                <w:i w:val="false"/>
                <w:color w:val="000000"/>
                <w:sz w:val="20"/>
              </w:rPr>
              <w:t>
подтверждение пациентом информированного согласия на осуществление; оперативного вмешательства или процедуру высокого риска;</w:t>
            </w:r>
            <w:r>
              <w:br/>
            </w:r>
            <w:r>
              <w:rPr>
                <w:rFonts w:ascii="Times New Roman"/>
                <w:b w:val="false"/>
                <w:i w:val="false"/>
                <w:color w:val="000000"/>
                <w:sz w:val="20"/>
              </w:rPr>
              <w:t>
подтверждение пациентом участка оперативного вмешательства (сторона и участок тела и (или) орган);</w:t>
            </w:r>
            <w:r>
              <w:br/>
            </w:r>
            <w:r>
              <w:rPr>
                <w:rFonts w:ascii="Times New Roman"/>
                <w:b w:val="false"/>
                <w:i w:val="false"/>
                <w:color w:val="000000"/>
                <w:sz w:val="20"/>
              </w:rPr>
              <w:t>
маркировка места операции;</w:t>
            </w:r>
            <w:r>
              <w:br/>
            </w:r>
            <w:r>
              <w:rPr>
                <w:rFonts w:ascii="Times New Roman"/>
                <w:b w:val="false"/>
                <w:i w:val="false"/>
                <w:color w:val="000000"/>
                <w:sz w:val="20"/>
              </w:rPr>
              <w:t xml:space="preserve">
наличие или отсутствие аллергии у пациента; </w:t>
            </w:r>
            <w:r>
              <w:br/>
            </w:r>
            <w:r>
              <w:rPr>
                <w:rFonts w:ascii="Times New Roman"/>
                <w:b w:val="false"/>
                <w:i w:val="false"/>
                <w:color w:val="000000"/>
                <w:sz w:val="20"/>
              </w:rPr>
              <w:t>
проблемы дыхательных путей у пациента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1"/>
          <w:p>
            <w:pPr>
              <w:spacing w:after="20"/>
              <w:ind w:left="20"/>
              <w:jc w:val="both"/>
            </w:pPr>
            <w:r>
              <w:rPr>
                <w:rFonts w:ascii="Times New Roman"/>
                <w:b w:val="false"/>
                <w:i w:val="false"/>
                <w:color w:val="000000"/>
                <w:sz w:val="20"/>
              </w:rPr>
              <w:t>
4)</w:t>
            </w:r>
          </w:p>
          <w:bookmarkEnd w:id="361"/>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Вся хирургическая команда участвует в процедуре тайм-аута, включающего следующие этапы:</w:t>
            </w:r>
            <w:r>
              <w:br/>
            </w:r>
            <w:r>
              <w:rPr>
                <w:rFonts w:ascii="Times New Roman"/>
                <w:b w:val="false"/>
                <w:i w:val="false"/>
                <w:color w:val="000000"/>
                <w:sz w:val="20"/>
              </w:rPr>
              <w:t>
идентификация пациента;</w:t>
            </w:r>
            <w:r>
              <w:br/>
            </w:r>
            <w:r>
              <w:rPr>
                <w:rFonts w:ascii="Times New Roman"/>
                <w:b w:val="false"/>
                <w:i w:val="false"/>
                <w:color w:val="000000"/>
                <w:sz w:val="20"/>
              </w:rPr>
              <w:t>
подтверждение названия оперативного вмешательства или инвазивной процедуры;</w:t>
            </w:r>
            <w:r>
              <w:br/>
            </w:r>
            <w:r>
              <w:rPr>
                <w:rFonts w:ascii="Times New Roman"/>
                <w:b w:val="false"/>
                <w:i w:val="false"/>
                <w:color w:val="000000"/>
                <w:sz w:val="20"/>
              </w:rPr>
              <w:t>
подтверждение участка и стороны оперативного вмешательства или инвазивной процедуры;</w:t>
            </w:r>
            <w:r>
              <w:br/>
            </w:r>
            <w:r>
              <w:rPr>
                <w:rFonts w:ascii="Times New Roman"/>
                <w:b w:val="false"/>
                <w:i w:val="false"/>
                <w:color w:val="000000"/>
                <w:sz w:val="20"/>
              </w:rPr>
              <w:t xml:space="preserve">
готовность хирургической бригады к операции. </w:t>
            </w:r>
            <w:r>
              <w:br/>
            </w:r>
            <w:r>
              <w:rPr>
                <w:rFonts w:ascii="Times New Roman"/>
                <w:b w:val="false"/>
                <w:i w:val="false"/>
                <w:color w:val="000000"/>
                <w:sz w:val="20"/>
              </w:rPr>
              <w:t>
Тайм-аут документируется в медицинской карте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2"/>
          <w:p>
            <w:pPr>
              <w:spacing w:after="20"/>
              <w:ind w:left="20"/>
              <w:jc w:val="both"/>
            </w:pPr>
            <w:r>
              <w:rPr>
                <w:rFonts w:ascii="Times New Roman"/>
                <w:b w:val="false"/>
                <w:i w:val="false"/>
                <w:color w:val="000000"/>
                <w:sz w:val="20"/>
              </w:rPr>
              <w:t>
5)</w:t>
            </w:r>
          </w:p>
          <w:bookmarkEnd w:id="362"/>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предоперационной верификации и процедуры тайм-аута мониторируются через индикаторы, которые применяются для повышения безопасности пациента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3"/>
          <w:p>
            <w:pPr>
              <w:spacing w:after="20"/>
              <w:ind w:left="20"/>
              <w:jc w:val="both"/>
            </w:pPr>
            <w:r>
              <w:rPr>
                <w:rFonts w:ascii="Times New Roman"/>
                <w:b w:val="false"/>
                <w:i w:val="false"/>
                <w:color w:val="000000"/>
                <w:sz w:val="20"/>
              </w:rPr>
              <w:t>
58. Снизить риск инфекций, связанных с оказанием медицинской помощи через обработку рук. Безопасность пациентов повышается за счет комплексной программы обработки рук для предотвращения инфекций, связанных с оказанием медицинской помощи</w:t>
            </w:r>
          </w:p>
          <w:bookmarkEnd w:id="363"/>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4"/>
          <w:p>
            <w:pPr>
              <w:spacing w:after="20"/>
              <w:ind w:left="20"/>
              <w:jc w:val="both"/>
            </w:pPr>
            <w:r>
              <w:rPr>
                <w:rFonts w:ascii="Times New Roman"/>
                <w:b w:val="false"/>
                <w:i w:val="false"/>
                <w:color w:val="000000"/>
                <w:sz w:val="20"/>
              </w:rPr>
              <w:t>
1)</w:t>
            </w:r>
          </w:p>
          <w:bookmarkEnd w:id="364"/>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основанные на доказательной базе (литературе) процедуры, описывающие виды и этапы мытья рук (обработки рук), а также показания для обработки рук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5"/>
          <w:p>
            <w:pPr>
              <w:spacing w:after="20"/>
              <w:ind w:left="20"/>
              <w:jc w:val="both"/>
            </w:pPr>
            <w:r>
              <w:rPr>
                <w:rFonts w:ascii="Times New Roman"/>
                <w:b w:val="false"/>
                <w:i w:val="false"/>
                <w:color w:val="000000"/>
                <w:sz w:val="20"/>
              </w:rPr>
              <w:t>
2)</w:t>
            </w:r>
          </w:p>
          <w:bookmarkEnd w:id="365"/>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Процедуры по обработке рук выполняются по всей медицинской организации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6"/>
          <w:p>
            <w:pPr>
              <w:spacing w:after="20"/>
              <w:ind w:left="20"/>
              <w:jc w:val="both"/>
            </w:pPr>
            <w:r>
              <w:rPr>
                <w:rFonts w:ascii="Times New Roman"/>
                <w:b w:val="false"/>
                <w:i w:val="false"/>
                <w:color w:val="000000"/>
                <w:sz w:val="20"/>
              </w:rPr>
              <w:t>
3)</w:t>
            </w:r>
          </w:p>
          <w:bookmarkEnd w:id="366"/>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 для выполнения процедур обработки рук представлены в необходимом объеме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7"/>
          <w:p>
            <w:pPr>
              <w:spacing w:after="20"/>
              <w:ind w:left="20"/>
              <w:jc w:val="both"/>
            </w:pPr>
            <w:r>
              <w:rPr>
                <w:rFonts w:ascii="Times New Roman"/>
                <w:b w:val="false"/>
                <w:i w:val="false"/>
                <w:color w:val="000000"/>
                <w:sz w:val="20"/>
              </w:rPr>
              <w:t>
4)</w:t>
            </w:r>
          </w:p>
          <w:bookmarkEnd w:id="367"/>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обучаются видам, этапам и показаниям обработки рук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8"/>
          <w:p>
            <w:pPr>
              <w:spacing w:after="20"/>
              <w:ind w:left="20"/>
              <w:jc w:val="both"/>
            </w:pPr>
            <w:r>
              <w:rPr>
                <w:rFonts w:ascii="Times New Roman"/>
                <w:b w:val="false"/>
                <w:i w:val="false"/>
                <w:color w:val="000000"/>
                <w:sz w:val="20"/>
              </w:rPr>
              <w:t>
5)</w:t>
            </w:r>
          </w:p>
          <w:bookmarkEnd w:id="368"/>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обработки рук мониторируются через индикатор (-ы), которые применяются для повышения безопасности пациента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9"/>
          <w:p>
            <w:pPr>
              <w:spacing w:after="20"/>
              <w:ind w:left="20"/>
              <w:jc w:val="both"/>
            </w:pPr>
            <w:r>
              <w:rPr>
                <w:rFonts w:ascii="Times New Roman"/>
                <w:b w:val="false"/>
                <w:i w:val="false"/>
                <w:color w:val="000000"/>
                <w:sz w:val="20"/>
              </w:rPr>
              <w:t>
59. Снизить риск вреда вследствие падений пациента. Безопасность повышается за счет первичной и повторной оценки риска падения у пациентов группы риска, а также за счет профилактических мероприятий и безопасной окружающей среды</w:t>
            </w:r>
          </w:p>
          <w:bookmarkEnd w:id="369"/>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0"/>
          <w:p>
            <w:pPr>
              <w:spacing w:after="20"/>
              <w:ind w:left="20"/>
              <w:jc w:val="both"/>
            </w:pPr>
            <w:r>
              <w:rPr>
                <w:rFonts w:ascii="Times New Roman"/>
                <w:b w:val="false"/>
                <w:i w:val="false"/>
                <w:color w:val="000000"/>
                <w:sz w:val="20"/>
              </w:rPr>
              <w:t>
1)</w:t>
            </w:r>
          </w:p>
          <w:bookmarkEnd w:id="370"/>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Разрабатывается СОП профилактики падений, которая направлена на предотвращение падений и травм от падений. Персонал медицинской организации обучается данным СОП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1"/>
          <w:p>
            <w:pPr>
              <w:spacing w:after="20"/>
              <w:ind w:left="20"/>
              <w:jc w:val="both"/>
            </w:pPr>
            <w:r>
              <w:rPr>
                <w:rFonts w:ascii="Times New Roman"/>
                <w:b w:val="false"/>
                <w:i w:val="false"/>
                <w:color w:val="000000"/>
                <w:sz w:val="20"/>
              </w:rPr>
              <w:t>
2)</w:t>
            </w:r>
          </w:p>
          <w:bookmarkEnd w:id="371"/>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Процедуры по профилактике падений имеют четкие требования к оценке риска падения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2"/>
          <w:p>
            <w:pPr>
              <w:spacing w:after="20"/>
              <w:ind w:left="20"/>
              <w:jc w:val="both"/>
            </w:pPr>
            <w:r>
              <w:rPr>
                <w:rFonts w:ascii="Times New Roman"/>
                <w:b w:val="false"/>
                <w:i w:val="false"/>
                <w:color w:val="000000"/>
                <w:sz w:val="20"/>
              </w:rPr>
              <w:t>
3)</w:t>
            </w:r>
          </w:p>
          <w:bookmarkEnd w:id="372"/>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переоценка риска падения выполняются, когда это требуется и своевременно документируются в медицинской карте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3"/>
          <w:p>
            <w:pPr>
              <w:spacing w:after="20"/>
              <w:ind w:left="20"/>
              <w:jc w:val="both"/>
            </w:pPr>
            <w:r>
              <w:rPr>
                <w:rFonts w:ascii="Times New Roman"/>
                <w:b w:val="false"/>
                <w:i w:val="false"/>
                <w:color w:val="000000"/>
                <w:sz w:val="20"/>
              </w:rPr>
              <w:t>
4)</w:t>
            </w:r>
          </w:p>
          <w:bookmarkEnd w:id="373"/>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Выполняются действия по профилактике падений, включая сопровождение пациентов с высоким риском падения и другие действия, определенные в правилах медицинской организации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4"/>
          <w:p>
            <w:pPr>
              <w:spacing w:after="20"/>
              <w:ind w:left="20"/>
              <w:jc w:val="both"/>
            </w:pPr>
            <w:r>
              <w:rPr>
                <w:rFonts w:ascii="Times New Roman"/>
                <w:b w:val="false"/>
                <w:i w:val="false"/>
                <w:color w:val="000000"/>
                <w:sz w:val="20"/>
              </w:rPr>
              <w:t>
5)</w:t>
            </w:r>
          </w:p>
          <w:bookmarkEnd w:id="374"/>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падений и число падений мониторируются через индикатор (ы), которые применяются для повышения безопасности пациента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5"/>
          <w:p>
            <w:pPr>
              <w:spacing w:after="20"/>
              <w:ind w:left="20"/>
              <w:jc w:val="both"/>
            </w:pPr>
            <w:r>
              <w:rPr>
                <w:rFonts w:ascii="Times New Roman"/>
                <w:b w:val="false"/>
                <w:i w:val="false"/>
                <w:color w:val="000000"/>
                <w:sz w:val="20"/>
              </w:rPr>
              <w:t>
Параграф 2. Права пациента</w:t>
            </w:r>
          </w:p>
          <w:bookmarkEnd w:id="37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6"/>
          <w:p>
            <w:pPr>
              <w:spacing w:after="20"/>
              <w:ind w:left="20"/>
              <w:jc w:val="both"/>
            </w:pPr>
            <w:r>
              <w:rPr>
                <w:rFonts w:ascii="Times New Roman"/>
                <w:b w:val="false"/>
                <w:i w:val="false"/>
                <w:color w:val="000000"/>
                <w:sz w:val="20"/>
              </w:rPr>
              <w:t>
60. Доступ к медицинской помощи для лиц с ограниченными возможностями. Доступ к медицинской помощи облегчается для лиц с ограниченными возможностями</w:t>
            </w:r>
          </w:p>
          <w:bookmarkEnd w:id="376"/>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7"/>
          <w:p>
            <w:pPr>
              <w:spacing w:after="20"/>
              <w:ind w:left="20"/>
              <w:jc w:val="both"/>
            </w:pPr>
            <w:r>
              <w:rPr>
                <w:rFonts w:ascii="Times New Roman"/>
                <w:b w:val="false"/>
                <w:i w:val="false"/>
                <w:color w:val="000000"/>
                <w:sz w:val="20"/>
              </w:rPr>
              <w:t>
1)</w:t>
            </w:r>
          </w:p>
          <w:bookmarkEnd w:id="377"/>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 в здание имеет пути, доступные для инвалидных колясок, поручни и перила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78"/>
          <w:p>
            <w:pPr>
              <w:spacing w:after="20"/>
              <w:ind w:left="20"/>
              <w:jc w:val="both"/>
            </w:pPr>
            <w:r>
              <w:rPr>
                <w:rFonts w:ascii="Times New Roman"/>
                <w:b w:val="false"/>
                <w:i w:val="false"/>
                <w:color w:val="000000"/>
                <w:sz w:val="20"/>
              </w:rPr>
              <w:t>
2)</w:t>
            </w:r>
          </w:p>
          <w:bookmarkEnd w:id="378"/>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лиц с ограниченными возможностями являются доступными инвалидные кресла, костыли, трости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9"/>
          <w:p>
            <w:pPr>
              <w:spacing w:after="20"/>
              <w:ind w:left="20"/>
              <w:jc w:val="both"/>
            </w:pPr>
            <w:r>
              <w:rPr>
                <w:rFonts w:ascii="Times New Roman"/>
                <w:b w:val="false"/>
                <w:i w:val="false"/>
                <w:color w:val="000000"/>
                <w:sz w:val="20"/>
              </w:rPr>
              <w:t>
3)</w:t>
            </w:r>
          </w:p>
          <w:bookmarkEnd w:id="379"/>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утверждаются руководством медицинской организации процедуры по обеспечению сопровождения лиц с ограниченными возможностями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0"/>
          <w:p>
            <w:pPr>
              <w:spacing w:after="20"/>
              <w:ind w:left="20"/>
              <w:jc w:val="both"/>
            </w:pPr>
            <w:r>
              <w:rPr>
                <w:rFonts w:ascii="Times New Roman"/>
                <w:b w:val="false"/>
                <w:i w:val="false"/>
                <w:color w:val="000000"/>
                <w:sz w:val="20"/>
              </w:rPr>
              <w:t>
4)</w:t>
            </w:r>
          </w:p>
          <w:bookmarkEnd w:id="380"/>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Туалеты для пациентов с ограниченными возможностями, палаты дневного стационара и другие места, определенные руководством медицинской организации, имеют кнопки вызова или другие средства вызова помощи со стороны медицинского персонала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1"/>
          <w:p>
            <w:pPr>
              <w:spacing w:after="20"/>
              <w:ind w:left="20"/>
              <w:jc w:val="both"/>
            </w:pPr>
            <w:r>
              <w:rPr>
                <w:rFonts w:ascii="Times New Roman"/>
                <w:b w:val="false"/>
                <w:i w:val="false"/>
                <w:color w:val="000000"/>
                <w:sz w:val="20"/>
              </w:rPr>
              <w:t>
5)</w:t>
            </w:r>
          </w:p>
          <w:bookmarkEnd w:id="381"/>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 в здание оборудован поручнями и перилами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2"/>
          <w:p>
            <w:pPr>
              <w:spacing w:after="20"/>
              <w:ind w:left="20"/>
              <w:jc w:val="both"/>
            </w:pPr>
            <w:r>
              <w:rPr>
                <w:rFonts w:ascii="Times New Roman"/>
                <w:b w:val="false"/>
                <w:i w:val="false"/>
                <w:color w:val="000000"/>
                <w:sz w:val="20"/>
              </w:rPr>
              <w:t>
61. Процедуры по правам пациента. Медицинская организация разрабатывает и внедряет процедуры, направленные на соблюдение прав пациента в соответствии с законодательством Республики Казахстан ***</w:t>
            </w:r>
          </w:p>
          <w:bookmarkEnd w:id="382"/>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3"/>
          <w:p>
            <w:pPr>
              <w:spacing w:after="20"/>
              <w:ind w:left="20"/>
              <w:jc w:val="both"/>
            </w:pPr>
            <w:r>
              <w:rPr>
                <w:rFonts w:ascii="Times New Roman"/>
                <w:b w:val="false"/>
                <w:i w:val="false"/>
                <w:color w:val="000000"/>
                <w:sz w:val="20"/>
              </w:rPr>
              <w:t>
1)</w:t>
            </w:r>
          </w:p>
          <w:bookmarkEnd w:id="383"/>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разрабатывает и внедряет процедуры, направленные на соблюдение прав пациента и включает в этот процесс пациентов и их законных представителей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4"/>
          <w:p>
            <w:pPr>
              <w:spacing w:after="20"/>
              <w:ind w:left="20"/>
              <w:jc w:val="both"/>
            </w:pPr>
            <w:r>
              <w:rPr>
                <w:rFonts w:ascii="Times New Roman"/>
                <w:b w:val="false"/>
                <w:i w:val="false"/>
                <w:color w:val="000000"/>
                <w:sz w:val="20"/>
              </w:rPr>
              <w:t>
2)</w:t>
            </w:r>
          </w:p>
          <w:bookmarkEnd w:id="384"/>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правах пациента и их законных представителях размещена на государственном и русском языках в соответствии с законодательством Республики Казахстан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5"/>
          <w:p>
            <w:pPr>
              <w:spacing w:after="20"/>
              <w:ind w:left="20"/>
              <w:jc w:val="both"/>
            </w:pPr>
            <w:r>
              <w:rPr>
                <w:rFonts w:ascii="Times New Roman"/>
                <w:b w:val="false"/>
                <w:i w:val="false"/>
                <w:color w:val="000000"/>
                <w:sz w:val="20"/>
              </w:rPr>
              <w:t>
3)</w:t>
            </w:r>
          </w:p>
          <w:bookmarkEnd w:id="385"/>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Пациенты информируются о своих правах и солидарной ответственности за свое здоровье, которая включает информирование врача о предыдущих заболеваниях, лечении, обследованиях, а также необходимость следования рекомендациям медицинского персонала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6"/>
          <w:p>
            <w:pPr>
              <w:spacing w:after="20"/>
              <w:ind w:left="20"/>
              <w:jc w:val="both"/>
            </w:pPr>
            <w:r>
              <w:rPr>
                <w:rFonts w:ascii="Times New Roman"/>
                <w:b w:val="false"/>
                <w:i w:val="false"/>
                <w:color w:val="000000"/>
                <w:sz w:val="20"/>
              </w:rPr>
              <w:t>
4)</w:t>
            </w:r>
          </w:p>
          <w:bookmarkEnd w:id="386"/>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организация соблюдает права пациентов по предоставлению их законным представителям информации относительно их лечения в соответствии с утвержденными процедурами медицинской организации *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7"/>
          <w:p>
            <w:pPr>
              <w:spacing w:after="20"/>
              <w:ind w:left="20"/>
              <w:jc w:val="both"/>
            </w:pPr>
            <w:r>
              <w:rPr>
                <w:rFonts w:ascii="Times New Roman"/>
                <w:b w:val="false"/>
                <w:i w:val="false"/>
                <w:color w:val="000000"/>
                <w:sz w:val="20"/>
              </w:rPr>
              <w:t>
5)</w:t>
            </w:r>
          </w:p>
          <w:bookmarkEnd w:id="387"/>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персонал осведомлен о правах пациента и их законных представителей</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8"/>
          <w:p>
            <w:pPr>
              <w:spacing w:after="20"/>
              <w:ind w:left="20"/>
              <w:jc w:val="both"/>
            </w:pPr>
            <w:r>
              <w:rPr>
                <w:rFonts w:ascii="Times New Roman"/>
                <w:b w:val="false"/>
                <w:i w:val="false"/>
                <w:color w:val="000000"/>
                <w:sz w:val="20"/>
              </w:rPr>
              <w:t>
62. Доступ к получению медицинской помощи. Выявляются и снижаются риски доступности медицинской помощи (возрастные, физические, языковые, культурные и другие ограничения пациентов) и сохранности имущества пациентов</w:t>
            </w:r>
          </w:p>
          <w:bookmarkEnd w:id="388"/>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9"/>
          <w:p>
            <w:pPr>
              <w:spacing w:after="20"/>
              <w:ind w:left="20"/>
              <w:jc w:val="both"/>
            </w:pPr>
            <w:r>
              <w:rPr>
                <w:rFonts w:ascii="Times New Roman"/>
                <w:b w:val="false"/>
                <w:i w:val="false"/>
                <w:color w:val="000000"/>
                <w:sz w:val="20"/>
              </w:rPr>
              <w:t>
1)</w:t>
            </w:r>
          </w:p>
          <w:bookmarkEnd w:id="389"/>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медицинской организации и прилегающая к ней территория оборудованы необходимыми информационными и указательными знаками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0"/>
          <w:p>
            <w:pPr>
              <w:spacing w:after="20"/>
              <w:ind w:left="20"/>
              <w:jc w:val="both"/>
            </w:pPr>
            <w:r>
              <w:rPr>
                <w:rFonts w:ascii="Times New Roman"/>
                <w:b w:val="false"/>
                <w:i w:val="false"/>
                <w:color w:val="000000"/>
                <w:sz w:val="20"/>
              </w:rPr>
              <w:t>
2)</w:t>
            </w:r>
          </w:p>
          <w:bookmarkEnd w:id="390"/>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пациентов с коммуникативными проблемами (языковой барьер, глухонемые и т.д.) медицинская организация предпринимает все необходимые меры для обеспечения их надлежащей медицинской помощью</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1"/>
          <w:p>
            <w:pPr>
              <w:spacing w:after="20"/>
              <w:ind w:left="20"/>
              <w:jc w:val="both"/>
            </w:pPr>
            <w:r>
              <w:rPr>
                <w:rFonts w:ascii="Times New Roman"/>
                <w:b w:val="false"/>
                <w:i w:val="false"/>
                <w:color w:val="000000"/>
                <w:sz w:val="20"/>
              </w:rPr>
              <w:t>
3)</w:t>
            </w:r>
          </w:p>
          <w:bookmarkEnd w:id="391"/>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не ограничивает культурные или духовные предпочтения пациентов и не препятствует пациентам в доступе к духовной помощи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2"/>
          <w:p>
            <w:pPr>
              <w:spacing w:after="20"/>
              <w:ind w:left="20"/>
              <w:jc w:val="both"/>
            </w:pPr>
            <w:r>
              <w:rPr>
                <w:rFonts w:ascii="Times New Roman"/>
                <w:b w:val="false"/>
                <w:i w:val="false"/>
                <w:color w:val="000000"/>
                <w:sz w:val="20"/>
              </w:rPr>
              <w:t>
4)</w:t>
            </w:r>
          </w:p>
          <w:bookmarkEnd w:id="392"/>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Функционирует система охраны и материальной ответственности должностных лиц медицинской организации, обеспечивающих защиту имущества пациентов от кражи и утери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3"/>
          <w:p>
            <w:pPr>
              <w:spacing w:after="20"/>
              <w:ind w:left="20"/>
              <w:jc w:val="both"/>
            </w:pPr>
            <w:r>
              <w:rPr>
                <w:rFonts w:ascii="Times New Roman"/>
                <w:b w:val="false"/>
                <w:i w:val="false"/>
                <w:color w:val="000000"/>
                <w:sz w:val="20"/>
              </w:rPr>
              <w:t>
5)</w:t>
            </w:r>
          </w:p>
          <w:bookmarkEnd w:id="393"/>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выявляет другие ограничения в медицинском уходе и принимает меры по их снижению</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4"/>
          <w:p>
            <w:pPr>
              <w:spacing w:after="20"/>
              <w:ind w:left="20"/>
              <w:jc w:val="both"/>
            </w:pPr>
            <w:r>
              <w:rPr>
                <w:rFonts w:ascii="Times New Roman"/>
                <w:b w:val="false"/>
                <w:i w:val="false"/>
                <w:color w:val="000000"/>
                <w:sz w:val="20"/>
              </w:rPr>
              <w:t>
63. Приватность и конфиденциальность информации. Соблюдаются права пациента на неприкосновенность частной жизни (приватность), конфиденциальность информации, достойное и уважительное отношение к пациенту</w:t>
            </w:r>
          </w:p>
          <w:bookmarkEnd w:id="394"/>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5"/>
          <w:p>
            <w:pPr>
              <w:spacing w:after="20"/>
              <w:ind w:left="20"/>
              <w:jc w:val="both"/>
            </w:pPr>
            <w:r>
              <w:rPr>
                <w:rFonts w:ascii="Times New Roman"/>
                <w:b w:val="false"/>
                <w:i w:val="false"/>
                <w:color w:val="000000"/>
                <w:sz w:val="20"/>
              </w:rPr>
              <w:t>
1)</w:t>
            </w:r>
          </w:p>
          <w:bookmarkEnd w:id="395"/>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обеспечивает приватность пациента в процессе лечения и предоставления ухода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6"/>
          <w:p>
            <w:pPr>
              <w:spacing w:after="20"/>
              <w:ind w:left="20"/>
              <w:jc w:val="both"/>
            </w:pPr>
            <w:r>
              <w:rPr>
                <w:rFonts w:ascii="Times New Roman"/>
                <w:b w:val="false"/>
                <w:i w:val="false"/>
                <w:color w:val="000000"/>
                <w:sz w:val="20"/>
              </w:rPr>
              <w:t>
2)</w:t>
            </w:r>
          </w:p>
          <w:bookmarkEnd w:id="396"/>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информации о пациенте сохраняется в соответствии с требованиями законодательства Республики Казахстан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7"/>
          <w:p>
            <w:pPr>
              <w:spacing w:after="20"/>
              <w:ind w:left="20"/>
              <w:jc w:val="both"/>
            </w:pPr>
            <w:r>
              <w:rPr>
                <w:rFonts w:ascii="Times New Roman"/>
                <w:b w:val="false"/>
                <w:i w:val="false"/>
                <w:color w:val="000000"/>
                <w:sz w:val="20"/>
              </w:rPr>
              <w:t>
3)</w:t>
            </w:r>
          </w:p>
          <w:bookmarkEnd w:id="397"/>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организации определяет потребности пациентов в приватности и конфиденциальности в процессе лечения и предоставления ухода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8"/>
          <w:p>
            <w:pPr>
              <w:spacing w:after="20"/>
              <w:ind w:left="20"/>
              <w:jc w:val="both"/>
            </w:pPr>
            <w:r>
              <w:rPr>
                <w:rFonts w:ascii="Times New Roman"/>
                <w:b w:val="false"/>
                <w:i w:val="false"/>
                <w:color w:val="000000"/>
                <w:sz w:val="20"/>
              </w:rPr>
              <w:t>
4)</w:t>
            </w:r>
          </w:p>
          <w:bookmarkEnd w:id="398"/>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Медицинский персонал осведомлен о законодательстве Республики Казахстан, регулирующий конфиденциальность информации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99"/>
          <w:p>
            <w:pPr>
              <w:spacing w:after="20"/>
              <w:ind w:left="20"/>
              <w:jc w:val="both"/>
            </w:pPr>
            <w:r>
              <w:rPr>
                <w:rFonts w:ascii="Times New Roman"/>
                <w:b w:val="false"/>
                <w:i w:val="false"/>
                <w:color w:val="000000"/>
                <w:sz w:val="20"/>
              </w:rPr>
              <w:t>
5)</w:t>
            </w:r>
          </w:p>
          <w:bookmarkEnd w:id="399"/>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проявляет уважительное отношение к пациенту на всех этапах лечения</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0"/>
          <w:p>
            <w:pPr>
              <w:spacing w:after="20"/>
              <w:ind w:left="20"/>
              <w:jc w:val="both"/>
            </w:pPr>
            <w:r>
              <w:rPr>
                <w:rFonts w:ascii="Times New Roman"/>
                <w:b w:val="false"/>
                <w:i w:val="false"/>
                <w:color w:val="000000"/>
                <w:sz w:val="20"/>
              </w:rPr>
              <w:t>
64. Обращения пациентов и их законных представителей. Обращения пациентов и их законных представителей принимаются и рассматриваются своевременно и объективно</w:t>
            </w:r>
          </w:p>
          <w:bookmarkEnd w:id="400"/>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1"/>
          <w:p>
            <w:pPr>
              <w:spacing w:after="20"/>
              <w:ind w:left="20"/>
              <w:jc w:val="both"/>
            </w:pPr>
            <w:r>
              <w:rPr>
                <w:rFonts w:ascii="Times New Roman"/>
                <w:b w:val="false"/>
                <w:i w:val="false"/>
                <w:color w:val="000000"/>
                <w:sz w:val="20"/>
              </w:rPr>
              <w:t>
1)</w:t>
            </w:r>
          </w:p>
          <w:bookmarkEnd w:id="401"/>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существует и используется процесс приема обращений от пациентов и их законных представителей относительно нарушения прав пациента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02"/>
          <w:p>
            <w:pPr>
              <w:spacing w:after="20"/>
              <w:ind w:left="20"/>
              <w:jc w:val="both"/>
            </w:pPr>
            <w:r>
              <w:rPr>
                <w:rFonts w:ascii="Times New Roman"/>
                <w:b w:val="false"/>
                <w:i w:val="false"/>
                <w:color w:val="000000"/>
                <w:sz w:val="20"/>
              </w:rPr>
              <w:t>
2)</w:t>
            </w:r>
          </w:p>
          <w:bookmarkEnd w:id="402"/>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утверждаются процедуры по процессу сбора, приоритезации и рассмотрения обращений пациентов и их законных представителей в соответствии с законодательством Республики Казахстан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3"/>
          <w:p>
            <w:pPr>
              <w:spacing w:after="20"/>
              <w:ind w:left="20"/>
              <w:jc w:val="both"/>
            </w:pPr>
            <w:r>
              <w:rPr>
                <w:rFonts w:ascii="Times New Roman"/>
                <w:b w:val="false"/>
                <w:i w:val="false"/>
                <w:color w:val="000000"/>
                <w:sz w:val="20"/>
              </w:rPr>
              <w:t>
3)</w:t>
            </w:r>
          </w:p>
          <w:bookmarkEnd w:id="403"/>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Обращения пациентов и их законных представителей рассматриваются своевременно и объективно в течение периода времени определенного законодательством Республики Казахстан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4"/>
          <w:p>
            <w:pPr>
              <w:spacing w:after="20"/>
              <w:ind w:left="20"/>
              <w:jc w:val="both"/>
            </w:pPr>
            <w:r>
              <w:rPr>
                <w:rFonts w:ascii="Times New Roman"/>
                <w:b w:val="false"/>
                <w:i w:val="false"/>
                <w:color w:val="000000"/>
                <w:sz w:val="20"/>
              </w:rPr>
              <w:t>
4)</w:t>
            </w:r>
          </w:p>
          <w:bookmarkEnd w:id="404"/>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Персоналом службы поддержки пациента и контроля качества проводится сбор, обработка, анализ и мониторинг обращений в соответствии с утвержденными процедурами медицинской организации. Результаты анализа используются для повышения качества медицинских услуг</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5"/>
          <w:p>
            <w:pPr>
              <w:spacing w:after="20"/>
              <w:ind w:left="20"/>
              <w:jc w:val="both"/>
            </w:pPr>
            <w:r>
              <w:rPr>
                <w:rFonts w:ascii="Times New Roman"/>
                <w:b w:val="false"/>
                <w:i w:val="false"/>
                <w:color w:val="000000"/>
                <w:sz w:val="20"/>
              </w:rPr>
              <w:t>
5)</w:t>
            </w:r>
          </w:p>
          <w:bookmarkEnd w:id="405"/>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обращений используются для повышения качества медицинских услуг организации здравоохранения</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6"/>
          <w:p>
            <w:pPr>
              <w:spacing w:after="20"/>
              <w:ind w:left="20"/>
              <w:jc w:val="both"/>
            </w:pPr>
            <w:r>
              <w:rPr>
                <w:rFonts w:ascii="Times New Roman"/>
                <w:b w:val="false"/>
                <w:i w:val="false"/>
                <w:color w:val="000000"/>
                <w:sz w:val="20"/>
              </w:rPr>
              <w:t>
65. Информированное добровольное согласие пациента на медицинские услуги. Медицинской организацией внедряются процедуры получения общего информированного добровольного согласия пациента на медицинские услуги</w:t>
            </w:r>
          </w:p>
          <w:bookmarkEnd w:id="406"/>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7"/>
          <w:p>
            <w:pPr>
              <w:spacing w:after="20"/>
              <w:ind w:left="20"/>
              <w:jc w:val="both"/>
            </w:pPr>
            <w:r>
              <w:rPr>
                <w:rFonts w:ascii="Times New Roman"/>
                <w:b w:val="false"/>
                <w:i w:val="false"/>
                <w:color w:val="000000"/>
                <w:sz w:val="20"/>
              </w:rPr>
              <w:t>
1)</w:t>
            </w:r>
          </w:p>
          <w:bookmarkEnd w:id="407"/>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получения информированного добровольного согласия пациента или их законного представителя определяется в процедурах, утвержденных руководством медицинской организации, в соответствии с законодательством Республики Казахстан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8"/>
          <w:p>
            <w:pPr>
              <w:spacing w:after="20"/>
              <w:ind w:left="20"/>
              <w:jc w:val="both"/>
            </w:pPr>
            <w:r>
              <w:rPr>
                <w:rFonts w:ascii="Times New Roman"/>
                <w:b w:val="false"/>
                <w:i w:val="false"/>
                <w:color w:val="000000"/>
                <w:sz w:val="20"/>
              </w:rPr>
              <w:t>
2)</w:t>
            </w:r>
          </w:p>
          <w:bookmarkEnd w:id="408"/>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Пациенты медицинской организации осведомлены о процедуре получения добровольного информированного согласия на медицинские услуги в данной медицинской организации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9"/>
          <w:p>
            <w:pPr>
              <w:spacing w:after="20"/>
              <w:ind w:left="20"/>
              <w:jc w:val="both"/>
            </w:pPr>
            <w:r>
              <w:rPr>
                <w:rFonts w:ascii="Times New Roman"/>
                <w:b w:val="false"/>
                <w:i w:val="false"/>
                <w:color w:val="000000"/>
                <w:sz w:val="20"/>
              </w:rPr>
              <w:t>
3)</w:t>
            </w:r>
          </w:p>
          <w:bookmarkEnd w:id="409"/>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медицинский персонал обучен процессу получения общего информированного добровольного согласия пациента или их законного представителя на медицинские услуги, используя понятные и доступные для пациента пояснения</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0"/>
          <w:p>
            <w:pPr>
              <w:spacing w:after="20"/>
              <w:ind w:left="20"/>
              <w:jc w:val="both"/>
            </w:pPr>
            <w:r>
              <w:rPr>
                <w:rFonts w:ascii="Times New Roman"/>
                <w:b w:val="false"/>
                <w:i w:val="false"/>
                <w:color w:val="000000"/>
                <w:sz w:val="20"/>
              </w:rPr>
              <w:t>
4)</w:t>
            </w:r>
          </w:p>
          <w:bookmarkEnd w:id="410"/>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ознакомлении с информированным добровольным согласием пациенты или их законные представители информируются об исследованиях, процедурах и лечении, требующих отдельного специального информированного согласия</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11"/>
          <w:p>
            <w:pPr>
              <w:spacing w:after="20"/>
              <w:ind w:left="20"/>
              <w:jc w:val="both"/>
            </w:pPr>
            <w:r>
              <w:rPr>
                <w:rFonts w:ascii="Times New Roman"/>
                <w:b w:val="false"/>
                <w:i w:val="false"/>
                <w:color w:val="000000"/>
                <w:sz w:val="20"/>
              </w:rPr>
              <w:t>
5)</w:t>
            </w:r>
          </w:p>
          <w:bookmarkEnd w:id="411"/>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информированном добровольном согласии пациента или их законного представителя дополнительно оговаривается возможность проведения фото- и видеосъемки в целях безопасности или иных целях</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2"/>
          <w:p>
            <w:pPr>
              <w:spacing w:after="20"/>
              <w:ind w:left="20"/>
              <w:jc w:val="both"/>
            </w:pPr>
            <w:r>
              <w:rPr>
                <w:rFonts w:ascii="Times New Roman"/>
                <w:b w:val="false"/>
                <w:i w:val="false"/>
                <w:color w:val="000000"/>
                <w:sz w:val="20"/>
              </w:rPr>
              <w:t>
66. Специальное информированное добровольное согласие пациента. Медицинской организацией внедряются процедуры получения специального информированного добровольного согласия пациента на медицинские услуги перед операцией, анестезией, процедурной седацией, а также при других процедурах высокого риска</w:t>
            </w:r>
          </w:p>
          <w:bookmarkEnd w:id="412"/>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13"/>
          <w:p>
            <w:pPr>
              <w:spacing w:after="20"/>
              <w:ind w:left="20"/>
              <w:jc w:val="both"/>
            </w:pPr>
            <w:r>
              <w:rPr>
                <w:rFonts w:ascii="Times New Roman"/>
                <w:b w:val="false"/>
                <w:i w:val="false"/>
                <w:color w:val="000000"/>
                <w:sz w:val="20"/>
              </w:rPr>
              <w:t>
1)</w:t>
            </w:r>
          </w:p>
          <w:bookmarkEnd w:id="413"/>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утверждаются процедуры, описывающие получение специального информированного добровольного согласия пациента и их законных представителей</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4"/>
          <w:p>
            <w:pPr>
              <w:spacing w:after="20"/>
              <w:ind w:left="20"/>
              <w:jc w:val="both"/>
            </w:pPr>
            <w:r>
              <w:rPr>
                <w:rFonts w:ascii="Times New Roman"/>
                <w:b w:val="false"/>
                <w:i w:val="false"/>
                <w:color w:val="000000"/>
                <w:sz w:val="20"/>
              </w:rPr>
              <w:t>
2)</w:t>
            </w:r>
          </w:p>
          <w:bookmarkEnd w:id="414"/>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список процедур высокого риска, требующих получение специального добровольного информированного согласия пациента в соответствии с законодательством Республики Казахстан. Список разрабатывается совместно врачами и лицами, которые оказывают процедуры и лечение высокого риска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5"/>
          <w:p>
            <w:pPr>
              <w:spacing w:after="20"/>
              <w:ind w:left="20"/>
              <w:jc w:val="both"/>
            </w:pPr>
            <w:r>
              <w:rPr>
                <w:rFonts w:ascii="Times New Roman"/>
                <w:b w:val="false"/>
                <w:i w:val="false"/>
                <w:color w:val="000000"/>
                <w:sz w:val="20"/>
              </w:rPr>
              <w:t>
3)</w:t>
            </w:r>
          </w:p>
          <w:bookmarkEnd w:id="415"/>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медицинский персонал обучены процессу получения специального информированного добровольного согласия пациента или их законных представителей на процедуры высокого риска, используя понятное и доступное изложение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6"/>
          <w:p>
            <w:pPr>
              <w:spacing w:after="20"/>
              <w:ind w:left="20"/>
              <w:jc w:val="both"/>
            </w:pPr>
            <w:r>
              <w:rPr>
                <w:rFonts w:ascii="Times New Roman"/>
                <w:b w:val="false"/>
                <w:i w:val="false"/>
                <w:color w:val="000000"/>
                <w:sz w:val="20"/>
              </w:rPr>
              <w:t>
4)</w:t>
            </w:r>
          </w:p>
          <w:bookmarkEnd w:id="416"/>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специального информированного добровольного согласия пациента или их законных представителей на процедуры и лечение высокого риска соответствует установленным требованиям законодательства Республики Казахстан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7"/>
          <w:p>
            <w:pPr>
              <w:spacing w:after="20"/>
              <w:ind w:left="20"/>
              <w:jc w:val="both"/>
            </w:pPr>
            <w:r>
              <w:rPr>
                <w:rFonts w:ascii="Times New Roman"/>
                <w:b w:val="false"/>
                <w:i w:val="false"/>
                <w:color w:val="000000"/>
                <w:sz w:val="20"/>
              </w:rPr>
              <w:t>
5)</w:t>
            </w:r>
          </w:p>
          <w:bookmarkEnd w:id="417"/>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Информированное добровольное согласие пациента оформляется и документируется в медицинской карте перед любой операцией, процедурой высокого риска, анестезией и седацией, перед участием в научном проекте или в экспериментальном лечении и в других ситуациях, определенных медицинской организацией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8"/>
          <w:p>
            <w:pPr>
              <w:spacing w:after="20"/>
              <w:ind w:left="20"/>
              <w:jc w:val="both"/>
            </w:pPr>
            <w:r>
              <w:rPr>
                <w:rFonts w:ascii="Times New Roman"/>
                <w:b w:val="false"/>
                <w:i w:val="false"/>
                <w:color w:val="000000"/>
                <w:sz w:val="20"/>
              </w:rPr>
              <w:t>
67. Отказ от лечения. Пациент информирован о праве на отказ от предложенной медицинской помощи</w:t>
            </w:r>
          </w:p>
          <w:bookmarkEnd w:id="418"/>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19"/>
          <w:p>
            <w:pPr>
              <w:spacing w:after="20"/>
              <w:ind w:left="20"/>
              <w:jc w:val="both"/>
            </w:pPr>
            <w:r>
              <w:rPr>
                <w:rFonts w:ascii="Times New Roman"/>
                <w:b w:val="false"/>
                <w:i w:val="false"/>
                <w:color w:val="000000"/>
                <w:sz w:val="20"/>
              </w:rPr>
              <w:t>
1)</w:t>
            </w:r>
          </w:p>
          <w:bookmarkEnd w:id="419"/>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утверждена процедура оформления отказа пациента от предложенной медицинской помощи (полностью или частично, от продолжения лечения) в соответствии с законодательством Республики Казахстан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0"/>
          <w:p>
            <w:pPr>
              <w:spacing w:after="20"/>
              <w:ind w:left="20"/>
              <w:jc w:val="both"/>
            </w:pPr>
            <w:r>
              <w:rPr>
                <w:rFonts w:ascii="Times New Roman"/>
                <w:b w:val="false"/>
                <w:i w:val="false"/>
                <w:color w:val="000000"/>
                <w:sz w:val="20"/>
              </w:rPr>
              <w:t>
2)</w:t>
            </w:r>
          </w:p>
          <w:bookmarkEnd w:id="420"/>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от медицинской помощи с указанием возможных неблагоприятных последствий для здоровья оформляется записью в медицинских документах и подписывается пациентом либо его законным представителем, а также задействованным медицинским работником в соответствии с утвержденными руководством процедурами медицинской организации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1"/>
          <w:p>
            <w:pPr>
              <w:spacing w:after="20"/>
              <w:ind w:left="20"/>
              <w:jc w:val="both"/>
            </w:pPr>
            <w:r>
              <w:rPr>
                <w:rFonts w:ascii="Times New Roman"/>
                <w:b w:val="false"/>
                <w:i w:val="false"/>
                <w:color w:val="000000"/>
                <w:sz w:val="20"/>
              </w:rPr>
              <w:t>
3)</w:t>
            </w:r>
          </w:p>
          <w:bookmarkEnd w:id="421"/>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требованию пациента организация предоставляет информацию о процессе проводимого лечения в полном объеме для возможности получения пациентом второго мнения, согласно утвержденным процедурам медицинской организации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2"/>
          <w:p>
            <w:pPr>
              <w:spacing w:after="20"/>
              <w:ind w:left="20"/>
              <w:jc w:val="both"/>
            </w:pPr>
            <w:r>
              <w:rPr>
                <w:rFonts w:ascii="Times New Roman"/>
                <w:b w:val="false"/>
                <w:i w:val="false"/>
                <w:color w:val="000000"/>
                <w:sz w:val="20"/>
              </w:rPr>
              <w:t>
4)</w:t>
            </w:r>
          </w:p>
          <w:bookmarkEnd w:id="422"/>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существует процесс документирования отказа пациента от определенного лечения, части лечения, инвазивной процедуры или от госпитализации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3"/>
          <w:p>
            <w:pPr>
              <w:spacing w:after="20"/>
              <w:ind w:left="20"/>
              <w:jc w:val="both"/>
            </w:pPr>
            <w:r>
              <w:rPr>
                <w:rFonts w:ascii="Times New Roman"/>
                <w:b w:val="false"/>
                <w:i w:val="false"/>
                <w:color w:val="000000"/>
                <w:sz w:val="20"/>
              </w:rPr>
              <w:t>
5)</w:t>
            </w:r>
          </w:p>
          <w:bookmarkEnd w:id="423"/>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Медицинский персонал уважает право пациента отказаться от лечения и информирует его об альтернативных видах лечения, возможных рисках и осложнениях вследствие отказа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24"/>
          <w:p>
            <w:pPr>
              <w:spacing w:after="20"/>
              <w:ind w:left="20"/>
              <w:jc w:val="both"/>
            </w:pPr>
            <w:r>
              <w:rPr>
                <w:rFonts w:ascii="Times New Roman"/>
                <w:b w:val="false"/>
                <w:i w:val="false"/>
                <w:color w:val="000000"/>
                <w:sz w:val="20"/>
              </w:rPr>
              <w:t>
68. Научные исследования. Участие пациента в научных исследованиях или экспериментальном лечении проводится в соответствии с законодательством Республики Казахстан ***</w:t>
            </w:r>
          </w:p>
          <w:bookmarkEnd w:id="424"/>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25"/>
          <w:p>
            <w:pPr>
              <w:spacing w:after="20"/>
              <w:ind w:left="20"/>
              <w:jc w:val="both"/>
            </w:pPr>
            <w:r>
              <w:rPr>
                <w:rFonts w:ascii="Times New Roman"/>
                <w:b w:val="false"/>
                <w:i w:val="false"/>
                <w:color w:val="000000"/>
                <w:sz w:val="20"/>
              </w:rPr>
              <w:t>
1)</w:t>
            </w:r>
          </w:p>
          <w:bookmarkEnd w:id="425"/>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создается и работает Локальная Этическая Комиссия, которая наблюдает за проведением научных исследований с вовлечением пациента или экспериментального лечения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26"/>
          <w:p>
            <w:pPr>
              <w:spacing w:after="20"/>
              <w:ind w:left="20"/>
              <w:jc w:val="both"/>
            </w:pPr>
            <w:r>
              <w:rPr>
                <w:rFonts w:ascii="Times New Roman"/>
                <w:b w:val="false"/>
                <w:i w:val="false"/>
                <w:color w:val="000000"/>
                <w:sz w:val="20"/>
              </w:rPr>
              <w:t>
2)</w:t>
            </w:r>
          </w:p>
          <w:bookmarkEnd w:id="426"/>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процедурах, разработанных медицинской организацией в соответствии с законодательством Республики Казахстан, определяются функции Локальной Этической Комиссии, включающие обзор научного исследования, анализ ожидаемых преимуществ и рисков для безопасности пациента и принятие решения о проведении исследования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27"/>
          <w:p>
            <w:pPr>
              <w:spacing w:after="20"/>
              <w:ind w:left="20"/>
              <w:jc w:val="both"/>
            </w:pPr>
            <w:r>
              <w:rPr>
                <w:rFonts w:ascii="Times New Roman"/>
                <w:b w:val="false"/>
                <w:i w:val="false"/>
                <w:color w:val="000000"/>
                <w:sz w:val="20"/>
              </w:rPr>
              <w:t>
3)</w:t>
            </w:r>
          </w:p>
          <w:bookmarkEnd w:id="427"/>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определяется лицо, осуществляющее контроль за проведением и координацией научного исследования с вовлечением пациента (главный исследователь)</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28"/>
          <w:p>
            <w:pPr>
              <w:spacing w:after="20"/>
              <w:ind w:left="20"/>
              <w:jc w:val="both"/>
            </w:pPr>
            <w:r>
              <w:rPr>
                <w:rFonts w:ascii="Times New Roman"/>
                <w:b w:val="false"/>
                <w:i w:val="false"/>
                <w:color w:val="000000"/>
                <w:sz w:val="20"/>
              </w:rPr>
              <w:t>
4)</w:t>
            </w:r>
          </w:p>
          <w:bookmarkEnd w:id="428"/>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 началом исследования пациентом или его законным представителем подписывается информированное согласие на участие в научном исследовании с указанием идентификации пациента, фамилии и подписи врача, даты, времени, подписи пациента или законного представителя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9"/>
          <w:p>
            <w:pPr>
              <w:spacing w:after="20"/>
              <w:ind w:left="20"/>
              <w:jc w:val="both"/>
            </w:pPr>
            <w:r>
              <w:rPr>
                <w:rFonts w:ascii="Times New Roman"/>
                <w:b w:val="false"/>
                <w:i w:val="false"/>
                <w:color w:val="000000"/>
                <w:sz w:val="20"/>
              </w:rPr>
              <w:t>
5)</w:t>
            </w:r>
          </w:p>
          <w:bookmarkEnd w:id="429"/>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информируется о ходе исследования и обязанностях пациента, об ожидаемых преимуществах, рисках и дискомфорте, альтернативных видах лечения, праве отказаться от участия в исследовании в любое время без страха предвзятого отношения после отказа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0"/>
          <w:p>
            <w:pPr>
              <w:spacing w:after="20"/>
              <w:ind w:left="20"/>
              <w:jc w:val="both"/>
            </w:pPr>
            <w:r>
              <w:rPr>
                <w:rFonts w:ascii="Times New Roman"/>
                <w:b w:val="false"/>
                <w:i w:val="false"/>
                <w:color w:val="000000"/>
                <w:sz w:val="20"/>
              </w:rPr>
              <w:t>
69. Контроль образовательного процесса студентов, слушателей резидентуры, других лиц, обучающихся на базе медицинской организации. Медицинская организация осуществляет контроль за обучением студентов, слушателей резидентуры, других лиц, обучающихся на базе медицинской организации в соответствии с утвержденными руководством медицинской организации процедурами</w:t>
            </w:r>
          </w:p>
          <w:bookmarkEnd w:id="430"/>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31"/>
          <w:p>
            <w:pPr>
              <w:spacing w:after="20"/>
              <w:ind w:left="20"/>
              <w:jc w:val="both"/>
            </w:pPr>
            <w:r>
              <w:rPr>
                <w:rFonts w:ascii="Times New Roman"/>
                <w:b w:val="false"/>
                <w:i w:val="false"/>
                <w:color w:val="000000"/>
                <w:sz w:val="20"/>
              </w:rPr>
              <w:t>
1)</w:t>
            </w:r>
          </w:p>
          <w:bookmarkEnd w:id="431"/>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разрабатываются процедуры по осуществлению контроля студентов, слушателей резидентуры, других лиц, обучающихся на базе медицинской организации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32"/>
          <w:p>
            <w:pPr>
              <w:spacing w:after="20"/>
              <w:ind w:left="20"/>
              <w:jc w:val="both"/>
            </w:pPr>
            <w:r>
              <w:rPr>
                <w:rFonts w:ascii="Times New Roman"/>
                <w:b w:val="false"/>
                <w:i w:val="false"/>
                <w:color w:val="000000"/>
                <w:sz w:val="20"/>
              </w:rPr>
              <w:t>
2)</w:t>
            </w:r>
          </w:p>
          <w:bookmarkEnd w:id="432"/>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списки студентов, слушателей резидентуры, других лиц, обучающихся на базе медицинской организации и документы, подтверждающие их учебный статус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33"/>
          <w:p>
            <w:pPr>
              <w:spacing w:after="20"/>
              <w:ind w:left="20"/>
              <w:jc w:val="both"/>
            </w:pPr>
            <w:r>
              <w:rPr>
                <w:rFonts w:ascii="Times New Roman"/>
                <w:b w:val="false"/>
                <w:i w:val="false"/>
                <w:color w:val="000000"/>
                <w:sz w:val="20"/>
              </w:rPr>
              <w:t>
3)</w:t>
            </w:r>
          </w:p>
          <w:bookmarkEnd w:id="433"/>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студентов, слушателей резидентуры, других лиц, обучающихся на базе медицинской организации, определяется уровень самостоятельности в оказании медицинской помощи (что делать под наблюдением, а что самостоятельно)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4"/>
          <w:p>
            <w:pPr>
              <w:spacing w:after="20"/>
              <w:ind w:left="20"/>
              <w:jc w:val="both"/>
            </w:pPr>
            <w:r>
              <w:rPr>
                <w:rFonts w:ascii="Times New Roman"/>
                <w:b w:val="false"/>
                <w:i w:val="false"/>
                <w:color w:val="000000"/>
                <w:sz w:val="20"/>
              </w:rPr>
              <w:t>
4)</w:t>
            </w:r>
          </w:p>
          <w:bookmarkEnd w:id="434"/>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определяет ответственных лиц для осуществления контроля образовательного процесса на базе медицинской организации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35"/>
          <w:p>
            <w:pPr>
              <w:spacing w:after="20"/>
              <w:ind w:left="20"/>
              <w:jc w:val="both"/>
            </w:pPr>
            <w:r>
              <w:rPr>
                <w:rFonts w:ascii="Times New Roman"/>
                <w:b w:val="false"/>
                <w:i w:val="false"/>
                <w:color w:val="000000"/>
                <w:sz w:val="20"/>
              </w:rPr>
              <w:t>
5)</w:t>
            </w:r>
          </w:p>
          <w:bookmarkEnd w:id="435"/>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Студенты, слушатели резидентуры, другие лица, обучающиеся на базе медицинской организации, проходят инструктаж с целью обеспечения безопасности пациентов (гигиена рук, применение средств индивидуальной защиты)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36"/>
          <w:p>
            <w:pPr>
              <w:spacing w:after="20"/>
              <w:ind w:left="20"/>
              <w:jc w:val="both"/>
            </w:pPr>
            <w:r>
              <w:rPr>
                <w:rFonts w:ascii="Times New Roman"/>
                <w:b w:val="false"/>
                <w:i w:val="false"/>
                <w:color w:val="000000"/>
                <w:sz w:val="20"/>
              </w:rPr>
              <w:t>
Параграф 3. Основы клинического ухода</w:t>
            </w:r>
          </w:p>
          <w:bookmarkEnd w:id="43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37"/>
          <w:p>
            <w:pPr>
              <w:spacing w:after="20"/>
              <w:ind w:left="20"/>
              <w:jc w:val="both"/>
            </w:pPr>
            <w:r>
              <w:rPr>
                <w:rFonts w:ascii="Times New Roman"/>
                <w:b w:val="false"/>
                <w:i w:val="false"/>
                <w:color w:val="000000"/>
                <w:sz w:val="20"/>
              </w:rPr>
              <w:t>
70. Прием амбулаторных пациентов. Процесс приема амбулаторных пациентов стандартизован</w:t>
            </w:r>
          </w:p>
          <w:bookmarkEnd w:id="437"/>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38"/>
          <w:p>
            <w:pPr>
              <w:spacing w:after="20"/>
              <w:ind w:left="20"/>
              <w:jc w:val="both"/>
            </w:pPr>
            <w:r>
              <w:rPr>
                <w:rFonts w:ascii="Times New Roman"/>
                <w:b w:val="false"/>
                <w:i w:val="false"/>
                <w:color w:val="000000"/>
                <w:sz w:val="20"/>
              </w:rPr>
              <w:t xml:space="preserve">
1) </w:t>
            </w:r>
          </w:p>
          <w:bookmarkEnd w:id="438"/>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разрабатываются и внедряются процедуры по распределению потоков пациентов при направлении на лечебные, консультативные и диагностические услуги, регистрации пациентов</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39"/>
          <w:p>
            <w:pPr>
              <w:spacing w:after="20"/>
              <w:ind w:left="20"/>
              <w:jc w:val="both"/>
            </w:pPr>
            <w:r>
              <w:rPr>
                <w:rFonts w:ascii="Times New Roman"/>
                <w:b w:val="false"/>
                <w:i w:val="false"/>
                <w:color w:val="000000"/>
                <w:sz w:val="20"/>
              </w:rPr>
              <w:t>
2)</w:t>
            </w:r>
          </w:p>
          <w:bookmarkEnd w:id="439"/>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Расположение регистратуры обеспечивает максимальную доступность медицинского персонала (круговое, веерное расположение регистратуры в новых и строящихся зданиях) по принципу "ближе к посетителю"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0"/>
          <w:p>
            <w:pPr>
              <w:spacing w:after="20"/>
              <w:ind w:left="20"/>
              <w:jc w:val="both"/>
            </w:pPr>
            <w:r>
              <w:rPr>
                <w:rFonts w:ascii="Times New Roman"/>
                <w:b w:val="false"/>
                <w:i w:val="false"/>
                <w:color w:val="000000"/>
                <w:sz w:val="20"/>
              </w:rPr>
              <w:t>
3)</w:t>
            </w:r>
          </w:p>
          <w:bookmarkEnd w:id="440"/>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Регистратура оснащается в соответствии с производственными потребностями, обеспечивая беспрерывную связь во время работы медицинской организации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41"/>
          <w:p>
            <w:pPr>
              <w:spacing w:after="20"/>
              <w:ind w:left="20"/>
              <w:jc w:val="both"/>
            </w:pPr>
            <w:r>
              <w:rPr>
                <w:rFonts w:ascii="Times New Roman"/>
                <w:b w:val="false"/>
                <w:i w:val="false"/>
                <w:color w:val="000000"/>
                <w:sz w:val="20"/>
              </w:rPr>
              <w:t>
4)</w:t>
            </w:r>
          </w:p>
          <w:bookmarkEnd w:id="441"/>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медицинской организации проводятся профилактические медицинские осмотры целевых групп населения, скрининговые осмотры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42"/>
          <w:p>
            <w:pPr>
              <w:spacing w:after="20"/>
              <w:ind w:left="20"/>
              <w:jc w:val="both"/>
            </w:pPr>
            <w:r>
              <w:rPr>
                <w:rFonts w:ascii="Times New Roman"/>
                <w:b w:val="false"/>
                <w:i w:val="false"/>
                <w:color w:val="000000"/>
                <w:sz w:val="20"/>
              </w:rPr>
              <w:t>
5)</w:t>
            </w:r>
          </w:p>
          <w:bookmarkEnd w:id="442"/>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разрабатываются и внедряются процедуры по диспансеризации населения</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43"/>
          <w:p>
            <w:pPr>
              <w:spacing w:after="20"/>
              <w:ind w:left="20"/>
              <w:jc w:val="both"/>
            </w:pPr>
            <w:r>
              <w:rPr>
                <w:rFonts w:ascii="Times New Roman"/>
                <w:b w:val="false"/>
                <w:i w:val="false"/>
                <w:color w:val="000000"/>
                <w:sz w:val="20"/>
              </w:rPr>
              <w:t>
71. Специалисты первичной медико-санитарной помощи (врач общей практики, участковый врач-терапевт/педиатр, участковая медицинская сестра/медицинская сестра общей практики, акушер (-ка), фельдшер) осуществляют деятельность в соответствии с законодательством Республики Казахстан</w:t>
            </w:r>
          </w:p>
          <w:bookmarkEnd w:id="443"/>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44"/>
          <w:p>
            <w:pPr>
              <w:spacing w:after="20"/>
              <w:ind w:left="20"/>
              <w:jc w:val="both"/>
            </w:pPr>
            <w:r>
              <w:rPr>
                <w:rFonts w:ascii="Times New Roman"/>
                <w:b w:val="false"/>
                <w:i w:val="false"/>
                <w:color w:val="000000"/>
                <w:sz w:val="20"/>
              </w:rPr>
              <w:t>
1)</w:t>
            </w:r>
          </w:p>
          <w:bookmarkEnd w:id="444"/>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разрабатываются процедуры по осуществлению деятельности специалистов первичной медико-санитарной помощи (диагностика и лечение наиболее распространенных заболеваний, а также травм, отравлений и других неотложных состояний; охрана семьи, материнства, отцовства и детства, в том числе планирование семьи; профилактические мероприятия и выявление факторов риска и другие) в соответствии с законодательными актами Республики Казахстан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45"/>
          <w:p>
            <w:pPr>
              <w:spacing w:after="20"/>
              <w:ind w:left="20"/>
              <w:jc w:val="both"/>
            </w:pPr>
            <w:r>
              <w:rPr>
                <w:rFonts w:ascii="Times New Roman"/>
                <w:b w:val="false"/>
                <w:i w:val="false"/>
                <w:color w:val="000000"/>
                <w:sz w:val="20"/>
              </w:rPr>
              <w:t>
2)</w:t>
            </w:r>
          </w:p>
          <w:bookmarkEnd w:id="445"/>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отделением участковой (общеврачебной) службы координирует обслуживание вызовов и посещение пациентов на дому медицинским работником в соответствии с показаниями для обслуживания вызовов на дому</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46"/>
          <w:p>
            <w:pPr>
              <w:spacing w:after="20"/>
              <w:ind w:left="20"/>
              <w:jc w:val="both"/>
            </w:pPr>
            <w:r>
              <w:rPr>
                <w:rFonts w:ascii="Times New Roman"/>
                <w:b w:val="false"/>
                <w:i w:val="false"/>
                <w:color w:val="000000"/>
                <w:sz w:val="20"/>
              </w:rPr>
              <w:t>
3)</w:t>
            </w:r>
          </w:p>
          <w:bookmarkEnd w:id="446"/>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Осуществляются профилактические услуги, включающие: профилактические осмотры, вакцинацию, формирование и пропаганду здорового образа жизни, рекомендации по рациональному и здоровому питанию, планирование семьи, диспансеризацию и динамическое наблюдение, патронаж беременных, детей, в том числе новорожденных, социально-психологическое консультирование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47"/>
          <w:p>
            <w:pPr>
              <w:spacing w:after="20"/>
              <w:ind w:left="20"/>
              <w:jc w:val="both"/>
            </w:pPr>
            <w:r>
              <w:rPr>
                <w:rFonts w:ascii="Times New Roman"/>
                <w:b w:val="false"/>
                <w:i w:val="false"/>
                <w:color w:val="000000"/>
                <w:sz w:val="20"/>
              </w:rPr>
              <w:t>
4)</w:t>
            </w:r>
          </w:p>
          <w:bookmarkEnd w:id="447"/>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Оказываются диагностические и лечебные медицинские услуги в соответствии с утвержденными руководством медицинской организации протоколами диагностики и лечения</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48"/>
          <w:p>
            <w:pPr>
              <w:spacing w:after="20"/>
              <w:ind w:left="20"/>
              <w:jc w:val="both"/>
            </w:pPr>
            <w:r>
              <w:rPr>
                <w:rFonts w:ascii="Times New Roman"/>
                <w:b w:val="false"/>
                <w:i w:val="false"/>
                <w:color w:val="000000"/>
                <w:sz w:val="20"/>
              </w:rPr>
              <w:t>
5)</w:t>
            </w:r>
          </w:p>
          <w:bookmarkEnd w:id="448"/>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состояние нетрудоспособности пациентов. Осуществляется направление пациентов на медико-социальную экспертизу. Определяются показания к переводу на облегченные условия труда, санаторно-курортное лечение. Проводится анализ состояния здоровья прикрепленного контингента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49"/>
          <w:p>
            <w:pPr>
              <w:spacing w:after="20"/>
              <w:ind w:left="20"/>
              <w:jc w:val="both"/>
            </w:pPr>
            <w:r>
              <w:rPr>
                <w:rFonts w:ascii="Times New Roman"/>
                <w:b w:val="false"/>
                <w:i w:val="false"/>
                <w:color w:val="000000"/>
                <w:sz w:val="20"/>
              </w:rPr>
              <w:t>
72. Консультация амбулаторных пациентов. Процесс регистрации, осмотра и ведения амбулаторных пациентов стандартизируются</w:t>
            </w:r>
          </w:p>
          <w:bookmarkEnd w:id="449"/>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0"/>
          <w:p>
            <w:pPr>
              <w:spacing w:after="20"/>
              <w:ind w:left="20"/>
              <w:jc w:val="both"/>
            </w:pPr>
            <w:r>
              <w:rPr>
                <w:rFonts w:ascii="Times New Roman"/>
                <w:b w:val="false"/>
                <w:i w:val="false"/>
                <w:color w:val="000000"/>
                <w:sz w:val="20"/>
              </w:rPr>
              <w:t>
1)</w:t>
            </w:r>
          </w:p>
          <w:bookmarkEnd w:id="450"/>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Внедряются процедуры, описывающие процесс регистрации, осмотра и ведения амбулаторных пациентов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51"/>
          <w:p>
            <w:pPr>
              <w:spacing w:after="20"/>
              <w:ind w:left="20"/>
              <w:jc w:val="both"/>
            </w:pPr>
            <w:r>
              <w:rPr>
                <w:rFonts w:ascii="Times New Roman"/>
                <w:b w:val="false"/>
                <w:i w:val="false"/>
                <w:color w:val="000000"/>
                <w:sz w:val="20"/>
              </w:rPr>
              <w:t>
2)</w:t>
            </w:r>
          </w:p>
          <w:bookmarkEnd w:id="451"/>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график приема (консультации) врачей, доступный для пациентов (смотреть подпункт 1) пункта 11 настоящего Стандарта)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52"/>
          <w:p>
            <w:pPr>
              <w:spacing w:after="20"/>
              <w:ind w:left="20"/>
              <w:jc w:val="both"/>
            </w:pPr>
            <w:r>
              <w:rPr>
                <w:rFonts w:ascii="Times New Roman"/>
                <w:b w:val="false"/>
                <w:i w:val="false"/>
                <w:color w:val="000000"/>
                <w:sz w:val="20"/>
              </w:rPr>
              <w:t>
3)</w:t>
            </w:r>
          </w:p>
          <w:bookmarkEnd w:id="452"/>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осматривающий пациента по основному заболеванию, координирует лечение пациента на амбулаторном этапе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53"/>
          <w:p>
            <w:pPr>
              <w:spacing w:after="20"/>
              <w:ind w:left="20"/>
              <w:jc w:val="both"/>
            </w:pPr>
            <w:r>
              <w:rPr>
                <w:rFonts w:ascii="Times New Roman"/>
                <w:b w:val="false"/>
                <w:i w:val="false"/>
                <w:color w:val="000000"/>
                <w:sz w:val="20"/>
              </w:rPr>
              <w:t>
4)</w:t>
            </w:r>
          </w:p>
          <w:bookmarkEnd w:id="453"/>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выполнении назначений лекарственных средств в поликлинике, дневном стационаре, процедурных кабинетах соблюдаются единые процедуры медицинской организации по назначению, документации выполненного назначения и мониторингу состояния пациента (смотреть подпункт 4) пункта 47; подпункт 1) пункта 50; подпункты 1), 2), 3), 4) пункта 51 и подпункты 1), 2), 3), 4), 5) пункта 52 настоящего Стандарта)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54"/>
          <w:p>
            <w:pPr>
              <w:spacing w:after="20"/>
              <w:ind w:left="20"/>
              <w:jc w:val="both"/>
            </w:pPr>
            <w:r>
              <w:rPr>
                <w:rFonts w:ascii="Times New Roman"/>
                <w:b w:val="false"/>
                <w:i w:val="false"/>
                <w:color w:val="000000"/>
                <w:sz w:val="20"/>
              </w:rPr>
              <w:t>
5)</w:t>
            </w:r>
          </w:p>
          <w:bookmarkEnd w:id="454"/>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карте пациента содержится информация об основных текущих и перенесенных заболеваниях пациента, постоянно принимаемых лекарственных средств, аллергиях, операциях, контактные данные и адрес проживания пациента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55"/>
          <w:p>
            <w:pPr>
              <w:spacing w:after="20"/>
              <w:ind w:left="20"/>
              <w:jc w:val="both"/>
            </w:pPr>
            <w:r>
              <w:rPr>
                <w:rFonts w:ascii="Times New Roman"/>
                <w:b w:val="false"/>
                <w:i w:val="false"/>
                <w:color w:val="000000"/>
                <w:sz w:val="20"/>
              </w:rPr>
              <w:t>
73. Пациенты группы риска. Медицинская организация определяет пациентов группы риска и процедуры высокого риска (процедуры которые имеют высокую вероятность причинения вреда жизни или здоровью пациента и требуют повышенного внимания со стороны медицинского персонала и пациента).</w:t>
            </w:r>
          </w:p>
          <w:bookmarkEnd w:id="455"/>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56"/>
          <w:p>
            <w:pPr>
              <w:spacing w:after="20"/>
              <w:ind w:left="20"/>
              <w:jc w:val="both"/>
            </w:pPr>
            <w:r>
              <w:rPr>
                <w:rFonts w:ascii="Times New Roman"/>
                <w:b w:val="false"/>
                <w:i w:val="false"/>
                <w:color w:val="000000"/>
                <w:sz w:val="20"/>
              </w:rPr>
              <w:t>
1)</w:t>
            </w:r>
          </w:p>
          <w:bookmarkEnd w:id="456"/>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определяются пациенты группы риска, которые по причине своего состояния, возрастных или физических особенностей не способны выражать свое мнение, либо существует риск резкого ухудшения состояния их здоровья за короткий промежуток времени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57"/>
          <w:p>
            <w:pPr>
              <w:spacing w:after="20"/>
              <w:ind w:left="20"/>
              <w:jc w:val="both"/>
            </w:pPr>
            <w:r>
              <w:rPr>
                <w:rFonts w:ascii="Times New Roman"/>
                <w:b w:val="false"/>
                <w:i w:val="false"/>
                <w:color w:val="000000"/>
                <w:sz w:val="20"/>
              </w:rPr>
              <w:t>
2)</w:t>
            </w:r>
          </w:p>
          <w:bookmarkEnd w:id="457"/>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Внедряются процедуры, описывающие особенности осмотра, лечения, ухода, обращения с пациентами группы риска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58"/>
          <w:p>
            <w:pPr>
              <w:spacing w:after="20"/>
              <w:ind w:left="20"/>
              <w:jc w:val="both"/>
            </w:pPr>
            <w:r>
              <w:rPr>
                <w:rFonts w:ascii="Times New Roman"/>
                <w:b w:val="false"/>
                <w:i w:val="false"/>
                <w:color w:val="000000"/>
                <w:sz w:val="20"/>
              </w:rPr>
              <w:t>
3)</w:t>
            </w:r>
          </w:p>
          <w:bookmarkEnd w:id="458"/>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осмотра пациента по необходимости дополняется информацией, важной для пациентов группы риска (модификация формы осмотра)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59"/>
          <w:p>
            <w:pPr>
              <w:spacing w:after="20"/>
              <w:ind w:left="20"/>
              <w:jc w:val="both"/>
            </w:pPr>
            <w:r>
              <w:rPr>
                <w:rFonts w:ascii="Times New Roman"/>
                <w:b w:val="false"/>
                <w:i w:val="false"/>
                <w:color w:val="000000"/>
                <w:sz w:val="20"/>
              </w:rPr>
              <w:t>
4)</w:t>
            </w:r>
          </w:p>
          <w:bookmarkEnd w:id="459"/>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выявлении жертв насилия организация контактирует с заинтересованными социальными, правоохранительными органами и иными организациями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60"/>
          <w:p>
            <w:pPr>
              <w:spacing w:after="20"/>
              <w:ind w:left="20"/>
              <w:jc w:val="both"/>
            </w:pPr>
            <w:r>
              <w:rPr>
                <w:rFonts w:ascii="Times New Roman"/>
                <w:b w:val="false"/>
                <w:i w:val="false"/>
                <w:color w:val="000000"/>
                <w:sz w:val="20"/>
              </w:rPr>
              <w:t>
5)</w:t>
            </w:r>
          </w:p>
          <w:bookmarkEnd w:id="460"/>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утвержден перечень процедур высокой степени риска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61"/>
          <w:p>
            <w:pPr>
              <w:spacing w:after="20"/>
              <w:ind w:left="20"/>
              <w:jc w:val="both"/>
            </w:pPr>
            <w:r>
              <w:rPr>
                <w:rFonts w:ascii="Times New Roman"/>
                <w:b w:val="false"/>
                <w:i w:val="false"/>
                <w:color w:val="000000"/>
                <w:sz w:val="20"/>
              </w:rPr>
              <w:t>
74. В медицинской организации проводится первичный осмотр и медицинская сортировка пациентов (триаж). Первичный осмотр является информативным для определения потребностей пациента и составления первоначального плана лечения *</w:t>
            </w:r>
          </w:p>
          <w:bookmarkEnd w:id="461"/>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62"/>
          <w:p>
            <w:pPr>
              <w:spacing w:after="20"/>
              <w:ind w:left="20"/>
              <w:jc w:val="both"/>
            </w:pPr>
            <w:r>
              <w:rPr>
                <w:rFonts w:ascii="Times New Roman"/>
                <w:b w:val="false"/>
                <w:i w:val="false"/>
                <w:color w:val="000000"/>
                <w:sz w:val="20"/>
              </w:rPr>
              <w:t>
1)</w:t>
            </w:r>
          </w:p>
          <w:bookmarkEnd w:id="462"/>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Первичный осмотр осуществляется ответственными лицами в соответствии с законодательством Республики Казахстан ***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63"/>
          <w:p>
            <w:pPr>
              <w:spacing w:after="20"/>
              <w:ind w:left="20"/>
              <w:jc w:val="both"/>
            </w:pPr>
            <w:r>
              <w:rPr>
                <w:rFonts w:ascii="Times New Roman"/>
                <w:b w:val="false"/>
                <w:i w:val="false"/>
                <w:color w:val="000000"/>
                <w:sz w:val="20"/>
              </w:rPr>
              <w:t>
2)</w:t>
            </w:r>
          </w:p>
          <w:bookmarkEnd w:id="463"/>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первичного осмотра ответственным лицом вносится в медицинскую карту пациента в соответствии с законодательством Республики Казахстан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64"/>
          <w:p>
            <w:pPr>
              <w:spacing w:after="20"/>
              <w:ind w:left="20"/>
              <w:jc w:val="both"/>
            </w:pPr>
            <w:r>
              <w:rPr>
                <w:rFonts w:ascii="Times New Roman"/>
                <w:b w:val="false"/>
                <w:i w:val="false"/>
                <w:color w:val="000000"/>
                <w:sz w:val="20"/>
              </w:rPr>
              <w:t>
3)</w:t>
            </w:r>
          </w:p>
          <w:bookmarkEnd w:id="464"/>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Записи в медицинской карте, включая осмотры, являются доступными медицинскому персоналу, задействованному в лечении и уходе за пациентом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65"/>
          <w:p>
            <w:pPr>
              <w:spacing w:after="20"/>
              <w:ind w:left="20"/>
              <w:jc w:val="both"/>
            </w:pPr>
            <w:r>
              <w:rPr>
                <w:rFonts w:ascii="Times New Roman"/>
                <w:b w:val="false"/>
                <w:i w:val="false"/>
                <w:color w:val="000000"/>
                <w:sz w:val="20"/>
              </w:rPr>
              <w:t>
4)</w:t>
            </w:r>
          </w:p>
          <w:bookmarkEnd w:id="465"/>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специалисты проводят осмотры на основе их образования, квалификации и навыков, подтвержденных документами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66"/>
          <w:p>
            <w:pPr>
              <w:spacing w:after="20"/>
              <w:ind w:left="20"/>
              <w:jc w:val="both"/>
            </w:pPr>
            <w:r>
              <w:rPr>
                <w:rFonts w:ascii="Times New Roman"/>
                <w:b w:val="false"/>
                <w:i w:val="false"/>
                <w:color w:val="000000"/>
                <w:sz w:val="20"/>
              </w:rPr>
              <w:t>
5)</w:t>
            </w:r>
          </w:p>
          <w:bookmarkEnd w:id="466"/>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данные ответственного лица осуществляющего первичный осмотр зафиксированы в форме первичного осмотра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67"/>
          <w:p>
            <w:pPr>
              <w:spacing w:after="20"/>
              <w:ind w:left="20"/>
              <w:jc w:val="both"/>
            </w:pPr>
            <w:r>
              <w:rPr>
                <w:rFonts w:ascii="Times New Roman"/>
                <w:b w:val="false"/>
                <w:i w:val="false"/>
                <w:color w:val="000000"/>
                <w:sz w:val="20"/>
              </w:rPr>
              <w:t>
75. План лечения и ухода. Индивидуальный план лечения своевременно документируется и включает в себя цели или желаемые результаты лечения *</w:t>
            </w:r>
          </w:p>
          <w:bookmarkEnd w:id="467"/>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68"/>
          <w:p>
            <w:pPr>
              <w:spacing w:after="20"/>
              <w:ind w:left="20"/>
              <w:jc w:val="both"/>
            </w:pPr>
            <w:r>
              <w:rPr>
                <w:rFonts w:ascii="Times New Roman"/>
                <w:b w:val="false"/>
                <w:i w:val="false"/>
                <w:color w:val="000000"/>
                <w:sz w:val="20"/>
              </w:rPr>
              <w:t>
1)</w:t>
            </w:r>
          </w:p>
          <w:bookmarkEnd w:id="468"/>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лечения разрабатывается индивидуально на основе первичного осмотра, предыдущих осмотров, результатов обследований</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69"/>
          <w:p>
            <w:pPr>
              <w:spacing w:after="20"/>
              <w:ind w:left="20"/>
              <w:jc w:val="both"/>
            </w:pPr>
            <w:r>
              <w:rPr>
                <w:rFonts w:ascii="Times New Roman"/>
                <w:b w:val="false"/>
                <w:i w:val="false"/>
                <w:color w:val="000000"/>
                <w:sz w:val="20"/>
              </w:rPr>
              <w:t>
2)</w:t>
            </w:r>
          </w:p>
          <w:bookmarkEnd w:id="469"/>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разработку плана лечения вовлекается команда (врач, медицинская сестра и другие специалисты)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70"/>
          <w:p>
            <w:pPr>
              <w:spacing w:after="20"/>
              <w:ind w:left="20"/>
              <w:jc w:val="both"/>
            </w:pPr>
            <w:r>
              <w:rPr>
                <w:rFonts w:ascii="Times New Roman"/>
                <w:b w:val="false"/>
                <w:i w:val="false"/>
                <w:color w:val="000000"/>
                <w:sz w:val="20"/>
              </w:rPr>
              <w:t>
3)</w:t>
            </w:r>
          </w:p>
          <w:bookmarkEnd w:id="470"/>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лечения по возможности включает цели или желаемые результаты лечения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71"/>
          <w:p>
            <w:pPr>
              <w:spacing w:after="20"/>
              <w:ind w:left="20"/>
              <w:jc w:val="both"/>
            </w:pPr>
            <w:r>
              <w:rPr>
                <w:rFonts w:ascii="Times New Roman"/>
                <w:b w:val="false"/>
                <w:i w:val="false"/>
                <w:color w:val="000000"/>
                <w:sz w:val="20"/>
              </w:rPr>
              <w:t>
4)</w:t>
            </w:r>
          </w:p>
          <w:bookmarkEnd w:id="471"/>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лечения соответствует требованиям клинических протоколов утвержденных руководством медицинской организации (смотреть пункт 10 настоящего Стандарта)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72"/>
          <w:p>
            <w:pPr>
              <w:spacing w:after="20"/>
              <w:ind w:left="20"/>
              <w:jc w:val="both"/>
            </w:pPr>
            <w:r>
              <w:rPr>
                <w:rFonts w:ascii="Times New Roman"/>
                <w:b w:val="false"/>
                <w:i w:val="false"/>
                <w:color w:val="000000"/>
                <w:sz w:val="20"/>
              </w:rPr>
              <w:t>
5)</w:t>
            </w:r>
          </w:p>
          <w:bookmarkEnd w:id="472"/>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назначения соответствуют плану лечения пациента. Пациенту назначаются необходимые консультации специалистов, исследования, лекарственная и иная терапия</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73"/>
          <w:p>
            <w:pPr>
              <w:spacing w:after="20"/>
              <w:ind w:left="20"/>
              <w:jc w:val="both"/>
            </w:pPr>
            <w:r>
              <w:rPr>
                <w:rFonts w:ascii="Times New Roman"/>
                <w:b w:val="false"/>
                <w:i w:val="false"/>
                <w:color w:val="000000"/>
                <w:sz w:val="20"/>
              </w:rPr>
              <w:t>
76. Программа управления хроническими неинфекционными заболеваниями. Внедряется программа управления хроническими неинфекционными заболеваниями для обеспечения партнерских отношений пациентов с медицинским персоналом и повышения качества оказания медицинской помощи *</w:t>
            </w:r>
          </w:p>
          <w:bookmarkEnd w:id="473"/>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74"/>
          <w:p>
            <w:pPr>
              <w:spacing w:after="20"/>
              <w:ind w:left="20"/>
              <w:jc w:val="both"/>
            </w:pPr>
            <w:r>
              <w:rPr>
                <w:rFonts w:ascii="Times New Roman"/>
                <w:b w:val="false"/>
                <w:i w:val="false"/>
                <w:color w:val="000000"/>
                <w:sz w:val="20"/>
              </w:rPr>
              <w:t>
1)</w:t>
            </w:r>
          </w:p>
          <w:bookmarkEnd w:id="474"/>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Разрабатывается программа и внедряется процесс управления хроническими неинфекционными заболеваниями (оценка статуса прикрепленного населения, формирование стратегий по ведению пациентов, утверждение списков пациентов, индикаторов мониторинга)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75"/>
          <w:p>
            <w:pPr>
              <w:spacing w:after="20"/>
              <w:ind w:left="20"/>
              <w:jc w:val="both"/>
            </w:pPr>
            <w:r>
              <w:rPr>
                <w:rFonts w:ascii="Times New Roman"/>
                <w:b w:val="false"/>
                <w:i w:val="false"/>
                <w:color w:val="000000"/>
                <w:sz w:val="20"/>
              </w:rPr>
              <w:t>
2)</w:t>
            </w:r>
          </w:p>
          <w:bookmarkEnd w:id="475"/>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определяются ответственные лица для реализации программы по управлению хроническими неинфекционными заболеваниями из числа руководителей медицинской организации, врачей, медицинских сестер и прочего персонала (мультидисциплинарная команда)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76"/>
          <w:p>
            <w:pPr>
              <w:spacing w:after="20"/>
              <w:ind w:left="20"/>
              <w:jc w:val="both"/>
            </w:pPr>
            <w:r>
              <w:rPr>
                <w:rFonts w:ascii="Times New Roman"/>
                <w:b w:val="false"/>
                <w:i w:val="false"/>
                <w:color w:val="000000"/>
                <w:sz w:val="20"/>
              </w:rPr>
              <w:t>
3)</w:t>
            </w:r>
          </w:p>
          <w:bookmarkEnd w:id="476"/>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обучение пациентов по программе поддержки самоменеджмента и медицинского персонала по применению инструментов внедрения программы управления заболеваниями (ведение карт наблюдения, регистров)</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77"/>
          <w:p>
            <w:pPr>
              <w:spacing w:after="20"/>
              <w:ind w:left="20"/>
              <w:jc w:val="both"/>
            </w:pPr>
            <w:r>
              <w:rPr>
                <w:rFonts w:ascii="Times New Roman"/>
                <w:b w:val="false"/>
                <w:i w:val="false"/>
                <w:color w:val="000000"/>
                <w:sz w:val="20"/>
              </w:rPr>
              <w:t>
4)</w:t>
            </w:r>
          </w:p>
          <w:bookmarkEnd w:id="477"/>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мониторинг для оценки эффективности мероприятий по управлению хроническими неинфекционными заболеваниями в соответствии с утвержденными руководством процедурами медицинской организации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78"/>
          <w:p>
            <w:pPr>
              <w:spacing w:after="20"/>
              <w:ind w:left="20"/>
              <w:jc w:val="both"/>
            </w:pPr>
            <w:r>
              <w:rPr>
                <w:rFonts w:ascii="Times New Roman"/>
                <w:b w:val="false"/>
                <w:i w:val="false"/>
                <w:color w:val="000000"/>
                <w:sz w:val="20"/>
              </w:rPr>
              <w:t>
5)</w:t>
            </w:r>
          </w:p>
          <w:bookmarkEnd w:id="478"/>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применяются для принятия решений об обучении медицинского персонала и других мероприятий для улучшения деятельности медицинской организации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79"/>
          <w:p>
            <w:pPr>
              <w:spacing w:after="20"/>
              <w:ind w:left="20"/>
              <w:jc w:val="both"/>
            </w:pPr>
            <w:r>
              <w:rPr>
                <w:rFonts w:ascii="Times New Roman"/>
                <w:b w:val="false"/>
                <w:i w:val="false"/>
                <w:color w:val="000000"/>
                <w:sz w:val="20"/>
              </w:rPr>
              <w:t>
77. Повторные осмотры пациента. Состояние пациента наблюдается и документируется в динамике</w:t>
            </w:r>
          </w:p>
          <w:bookmarkEnd w:id="479"/>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80"/>
          <w:p>
            <w:pPr>
              <w:spacing w:after="20"/>
              <w:ind w:left="20"/>
              <w:jc w:val="both"/>
            </w:pPr>
            <w:r>
              <w:rPr>
                <w:rFonts w:ascii="Times New Roman"/>
                <w:b w:val="false"/>
                <w:i w:val="false"/>
                <w:color w:val="000000"/>
                <w:sz w:val="20"/>
              </w:rPr>
              <w:t>
1)</w:t>
            </w:r>
          </w:p>
          <w:bookmarkEnd w:id="480"/>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пациента наблюдается и документируется в динамике с целью оценки достижения целей или желаемых результатов от плана лечения</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81"/>
          <w:p>
            <w:pPr>
              <w:spacing w:after="20"/>
              <w:ind w:left="20"/>
              <w:jc w:val="both"/>
            </w:pPr>
            <w:r>
              <w:rPr>
                <w:rFonts w:ascii="Times New Roman"/>
                <w:b w:val="false"/>
                <w:i w:val="false"/>
                <w:color w:val="000000"/>
                <w:sz w:val="20"/>
              </w:rPr>
              <w:t>
2)</w:t>
            </w:r>
          </w:p>
          <w:bookmarkEnd w:id="481"/>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Повторные осмотры пациента проводятся регулярно в течение острой фазы заболевания и при хронической неострой фазе заболевания, в соответствии с процедурами медицинской организации в зависимости от состояния пациента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82"/>
          <w:p>
            <w:pPr>
              <w:spacing w:after="20"/>
              <w:ind w:left="20"/>
              <w:jc w:val="both"/>
            </w:pPr>
            <w:r>
              <w:rPr>
                <w:rFonts w:ascii="Times New Roman"/>
                <w:b w:val="false"/>
                <w:i w:val="false"/>
                <w:color w:val="000000"/>
                <w:sz w:val="20"/>
              </w:rPr>
              <w:t>
3)</w:t>
            </w:r>
          </w:p>
          <w:bookmarkEnd w:id="482"/>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лечения обновляется в зависимости от состояния, диагноза пациента или на основе новой информации и по результатам повторных осмотров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83"/>
          <w:p>
            <w:pPr>
              <w:spacing w:after="20"/>
              <w:ind w:left="20"/>
              <w:jc w:val="both"/>
            </w:pPr>
            <w:r>
              <w:rPr>
                <w:rFonts w:ascii="Times New Roman"/>
                <w:b w:val="false"/>
                <w:i w:val="false"/>
                <w:color w:val="000000"/>
                <w:sz w:val="20"/>
              </w:rPr>
              <w:t>
4)</w:t>
            </w:r>
          </w:p>
          <w:bookmarkEnd w:id="483"/>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Повторные осмотры пациента документируются в виде дневниковых записей врача (если применимо, также дневниковых записей медицинской сестры) с указанием состояния пациента в динамике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84"/>
          <w:p>
            <w:pPr>
              <w:spacing w:after="20"/>
              <w:ind w:left="20"/>
              <w:jc w:val="both"/>
            </w:pPr>
            <w:r>
              <w:rPr>
                <w:rFonts w:ascii="Times New Roman"/>
                <w:b w:val="false"/>
                <w:i w:val="false"/>
                <w:color w:val="000000"/>
                <w:sz w:val="20"/>
              </w:rPr>
              <w:t>
5)</w:t>
            </w:r>
          </w:p>
          <w:bookmarkEnd w:id="484"/>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появлении признаков ухудшения состояния пациента принимаются соответствующие меры в соответствии с утвержденными процедурами медицинской организации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85"/>
          <w:p>
            <w:pPr>
              <w:spacing w:after="20"/>
              <w:ind w:left="20"/>
              <w:jc w:val="both"/>
            </w:pPr>
            <w:r>
              <w:rPr>
                <w:rFonts w:ascii="Times New Roman"/>
                <w:b w:val="false"/>
                <w:i w:val="false"/>
                <w:color w:val="000000"/>
                <w:sz w:val="20"/>
              </w:rPr>
              <w:t>
78. Планирование выписки (для дневного стационара). Планирование выписки осуществляется в процессе лечения *</w:t>
            </w:r>
          </w:p>
          <w:bookmarkEnd w:id="485"/>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86"/>
          <w:p>
            <w:pPr>
              <w:spacing w:after="20"/>
              <w:ind w:left="20"/>
              <w:jc w:val="both"/>
            </w:pPr>
            <w:r>
              <w:rPr>
                <w:rFonts w:ascii="Times New Roman"/>
                <w:b w:val="false"/>
                <w:i w:val="false"/>
                <w:color w:val="000000"/>
                <w:sz w:val="20"/>
              </w:rPr>
              <w:t>
1)</w:t>
            </w:r>
          </w:p>
          <w:bookmarkEnd w:id="486"/>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Планирование выписки начинается с пункта первого контакта пациента с медицинской организацией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87"/>
          <w:p>
            <w:pPr>
              <w:spacing w:after="20"/>
              <w:ind w:left="20"/>
              <w:jc w:val="both"/>
            </w:pPr>
            <w:r>
              <w:rPr>
                <w:rFonts w:ascii="Times New Roman"/>
                <w:b w:val="false"/>
                <w:i w:val="false"/>
                <w:color w:val="000000"/>
                <w:sz w:val="20"/>
              </w:rPr>
              <w:t>
2)</w:t>
            </w:r>
          </w:p>
          <w:bookmarkEnd w:id="487"/>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планирования выписки, в соответствии утвержденными процедурами медицинской организации, осуществляется с участием пациента и (или) их законными представителями.</w:t>
            </w:r>
            <w:r>
              <w:br/>
            </w:r>
            <w:r>
              <w:rPr>
                <w:rFonts w:ascii="Times New Roman"/>
                <w:b w:val="false"/>
                <w:i w:val="false"/>
                <w:color w:val="000000"/>
                <w:sz w:val="20"/>
              </w:rPr>
              <w:t xml:space="preserve">
Если есть высокий риск смерти пациента, план лечения учитывает потребности умирающего пациента по купированию боли и прочих симптомов по оказанию социальной, психологической, духовной и культурной помощи; помощь оказывается с уважением и состраданием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88"/>
          <w:p>
            <w:pPr>
              <w:spacing w:after="20"/>
              <w:ind w:left="20"/>
              <w:jc w:val="both"/>
            </w:pPr>
            <w:r>
              <w:rPr>
                <w:rFonts w:ascii="Times New Roman"/>
                <w:b w:val="false"/>
                <w:i w:val="false"/>
                <w:color w:val="000000"/>
                <w:sz w:val="20"/>
              </w:rPr>
              <w:t>
3)</w:t>
            </w:r>
          </w:p>
          <w:bookmarkEnd w:id="488"/>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выписки включает взаимодействие с медицинскими организациями или другими учреждениями в целях содействия непрерывности медицинской помощи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89"/>
          <w:p>
            <w:pPr>
              <w:spacing w:after="20"/>
              <w:ind w:left="20"/>
              <w:jc w:val="both"/>
            </w:pPr>
            <w:r>
              <w:rPr>
                <w:rFonts w:ascii="Times New Roman"/>
                <w:b w:val="false"/>
                <w:i w:val="false"/>
                <w:color w:val="000000"/>
                <w:sz w:val="20"/>
              </w:rPr>
              <w:t>
4)</w:t>
            </w:r>
          </w:p>
          <w:bookmarkEnd w:id="489"/>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выписки учитывает социальные, духовные и культурные потребности пациента.</w:t>
            </w:r>
            <w:r>
              <w:br/>
            </w:r>
            <w:r>
              <w:rPr>
                <w:rFonts w:ascii="Times New Roman"/>
                <w:b w:val="false"/>
                <w:i w:val="false"/>
                <w:color w:val="000000"/>
                <w:sz w:val="20"/>
              </w:rPr>
              <w:t xml:space="preserve">
Если есть высокий риск смерти пациента, медицинская организация взаимодействует с другими учреждениями для оказания социальной, психологической, духовной и культурной поддержки пациенту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90"/>
          <w:p>
            <w:pPr>
              <w:spacing w:after="20"/>
              <w:ind w:left="20"/>
              <w:jc w:val="both"/>
            </w:pPr>
            <w:r>
              <w:rPr>
                <w:rFonts w:ascii="Times New Roman"/>
                <w:b w:val="false"/>
                <w:i w:val="false"/>
                <w:color w:val="000000"/>
                <w:sz w:val="20"/>
              </w:rPr>
              <w:t>
5)</w:t>
            </w:r>
          </w:p>
          <w:bookmarkEnd w:id="490"/>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Планирование выписки документируется в медицинской карте и обновляется по мере необходимости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91"/>
          <w:p>
            <w:pPr>
              <w:spacing w:after="20"/>
              <w:ind w:left="20"/>
              <w:jc w:val="both"/>
            </w:pPr>
            <w:r>
              <w:rPr>
                <w:rFonts w:ascii="Times New Roman"/>
                <w:b w:val="false"/>
                <w:i w:val="false"/>
                <w:color w:val="000000"/>
                <w:sz w:val="20"/>
              </w:rPr>
              <w:t>
79. Выписка из медицинской карты амбулаторного больного (выписной эпикриз). Выписной эпикриз содержит ключевую информацию об оказанной медицинской помощи *</w:t>
            </w:r>
          </w:p>
          <w:bookmarkEnd w:id="491"/>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92"/>
          <w:p>
            <w:pPr>
              <w:spacing w:after="20"/>
              <w:ind w:left="20"/>
              <w:jc w:val="both"/>
            </w:pPr>
            <w:r>
              <w:rPr>
                <w:rFonts w:ascii="Times New Roman"/>
                <w:b w:val="false"/>
                <w:i w:val="false"/>
                <w:color w:val="000000"/>
                <w:sz w:val="20"/>
              </w:rPr>
              <w:t>
1)</w:t>
            </w:r>
          </w:p>
          <w:bookmarkEnd w:id="492"/>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пациента к выписке определяется состоянием пациента и показаниями к выписке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93"/>
          <w:p>
            <w:pPr>
              <w:spacing w:after="20"/>
              <w:ind w:left="20"/>
              <w:jc w:val="both"/>
            </w:pPr>
            <w:r>
              <w:rPr>
                <w:rFonts w:ascii="Times New Roman"/>
                <w:b w:val="false"/>
                <w:i w:val="false"/>
                <w:color w:val="000000"/>
                <w:sz w:val="20"/>
              </w:rPr>
              <w:t>
2)</w:t>
            </w:r>
          </w:p>
          <w:bookmarkEnd w:id="493"/>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Выписной эпикриз содержит причину госпитализации, основной диагноз, сопутствующие заболевания, ключевые данные осмотров, обследований, проведенное лечение, основные принятые лекарственные средства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94"/>
          <w:p>
            <w:pPr>
              <w:spacing w:after="20"/>
              <w:ind w:left="20"/>
              <w:jc w:val="both"/>
            </w:pPr>
            <w:r>
              <w:rPr>
                <w:rFonts w:ascii="Times New Roman"/>
                <w:b w:val="false"/>
                <w:i w:val="false"/>
                <w:color w:val="000000"/>
                <w:sz w:val="20"/>
              </w:rPr>
              <w:t>
3)</w:t>
            </w:r>
          </w:p>
          <w:bookmarkEnd w:id="494"/>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Выписной эпикриз содержит информацию о состоянии пациента на момент выписки и подробные рекомендации по дальнейшему лечению и уходу</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95"/>
          <w:p>
            <w:pPr>
              <w:spacing w:after="20"/>
              <w:ind w:left="20"/>
              <w:jc w:val="both"/>
            </w:pPr>
            <w:r>
              <w:rPr>
                <w:rFonts w:ascii="Times New Roman"/>
                <w:b w:val="false"/>
                <w:i w:val="false"/>
                <w:color w:val="000000"/>
                <w:sz w:val="20"/>
              </w:rPr>
              <w:t>
4)</w:t>
            </w:r>
          </w:p>
          <w:bookmarkEnd w:id="495"/>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выписного эпикриза хранится в медицинской карте, другая копия выписного эпикриза выдается пациенту в день выписки, либо выдается медицинскому работнику, ответственному за дальнейшее лечение пациента, с обязательным ознакомлением пациента с содержанием выписного эпикриза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96"/>
          <w:p>
            <w:pPr>
              <w:spacing w:after="20"/>
              <w:ind w:left="20"/>
              <w:jc w:val="both"/>
            </w:pPr>
            <w:r>
              <w:rPr>
                <w:rFonts w:ascii="Times New Roman"/>
                <w:b w:val="false"/>
                <w:i w:val="false"/>
                <w:color w:val="000000"/>
                <w:sz w:val="20"/>
              </w:rPr>
              <w:t>
5)</w:t>
            </w:r>
          </w:p>
          <w:bookmarkEnd w:id="496"/>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пациент покинул медицинскую организацию без предупреждения или против рекомендаций врача, проводится информирование пациента и (или) его законных представителей, или врача по месту жительства о возможных рисках и последствиях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97"/>
          <w:p>
            <w:pPr>
              <w:spacing w:after="20"/>
              <w:ind w:left="20"/>
              <w:jc w:val="both"/>
            </w:pPr>
            <w:r>
              <w:rPr>
                <w:rFonts w:ascii="Times New Roman"/>
                <w:b w:val="false"/>
                <w:i w:val="false"/>
                <w:color w:val="000000"/>
                <w:sz w:val="20"/>
              </w:rPr>
              <w:t>
80. Перевод и транспортировка пациента. Перевод пациента согласовывается с принимающей организацией и обеспечивается безопасность транспортировки пациента *</w:t>
            </w:r>
          </w:p>
          <w:bookmarkEnd w:id="497"/>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98"/>
          <w:p>
            <w:pPr>
              <w:spacing w:after="20"/>
              <w:ind w:left="20"/>
              <w:jc w:val="both"/>
            </w:pPr>
            <w:r>
              <w:rPr>
                <w:rFonts w:ascii="Times New Roman"/>
                <w:b w:val="false"/>
                <w:i w:val="false"/>
                <w:color w:val="000000"/>
                <w:sz w:val="20"/>
              </w:rPr>
              <w:t>
1)</w:t>
            </w:r>
          </w:p>
          <w:bookmarkEnd w:id="498"/>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пациента в другую медицинскую организацию проводится на основе переводного эпикриза, который содержит причину перевода, проведенное лечение, состояние пациента на момент перевода и дальнейшие рекомендации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99"/>
          <w:p>
            <w:pPr>
              <w:spacing w:after="20"/>
              <w:ind w:left="20"/>
              <w:jc w:val="both"/>
            </w:pPr>
            <w:r>
              <w:rPr>
                <w:rFonts w:ascii="Times New Roman"/>
                <w:b w:val="false"/>
                <w:i w:val="false"/>
                <w:color w:val="000000"/>
                <w:sz w:val="20"/>
              </w:rPr>
              <w:t>
2)</w:t>
            </w:r>
          </w:p>
          <w:bookmarkEnd w:id="499"/>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пациента в другую медицинскую организацию осуществляется после подтверждения ею готовности принять пациента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500"/>
          <w:p>
            <w:pPr>
              <w:spacing w:after="20"/>
              <w:ind w:left="20"/>
              <w:jc w:val="both"/>
            </w:pPr>
            <w:r>
              <w:rPr>
                <w:rFonts w:ascii="Times New Roman"/>
                <w:b w:val="false"/>
                <w:i w:val="false"/>
                <w:color w:val="000000"/>
                <w:sz w:val="20"/>
              </w:rPr>
              <w:t>
3)</w:t>
            </w:r>
          </w:p>
          <w:bookmarkEnd w:id="500"/>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переводе пациента на медицинском транспорте заполняется транспортировочный лист с указанием состояния пациента во время транспортировки, оказанного лечения, названия принимающей организации и фамилии сопровождающих и принимающих пациента медицинского персонала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501"/>
          <w:p>
            <w:pPr>
              <w:spacing w:after="20"/>
              <w:ind w:left="20"/>
              <w:jc w:val="both"/>
            </w:pPr>
            <w:r>
              <w:rPr>
                <w:rFonts w:ascii="Times New Roman"/>
                <w:b w:val="false"/>
                <w:i w:val="false"/>
                <w:color w:val="000000"/>
                <w:sz w:val="20"/>
              </w:rPr>
              <w:t>
4)</w:t>
            </w:r>
          </w:p>
          <w:bookmarkEnd w:id="501"/>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 автотранспорт оснащен в соответствии с требованиями законодательства Республики Казахстан. Ответственными лицами медицинской организации проводятся регулярные проверки технического состояния санитарных автомашин (если транспорт принадлежит медицинской организации)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502"/>
          <w:p>
            <w:pPr>
              <w:spacing w:after="20"/>
              <w:ind w:left="20"/>
              <w:jc w:val="both"/>
            </w:pPr>
            <w:r>
              <w:rPr>
                <w:rFonts w:ascii="Times New Roman"/>
                <w:b w:val="false"/>
                <w:i w:val="false"/>
                <w:color w:val="000000"/>
                <w:sz w:val="20"/>
              </w:rPr>
              <w:t>
5)</w:t>
            </w:r>
          </w:p>
          <w:bookmarkEnd w:id="502"/>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 сопровождается квалифицированным медицинским персоналом в зависимости от состояния и потребностей пациента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03"/>
          <w:p>
            <w:pPr>
              <w:spacing w:after="20"/>
              <w:ind w:left="20"/>
              <w:jc w:val="both"/>
            </w:pPr>
            <w:r>
              <w:rPr>
                <w:rFonts w:ascii="Times New Roman"/>
                <w:b w:val="false"/>
                <w:i w:val="false"/>
                <w:color w:val="000000"/>
                <w:sz w:val="20"/>
              </w:rPr>
              <w:t>
81. Обучение пациента. Медицинская организация проводит непрерывное обучение пациентов и лиц, осуществляющих уход за пациентом, качественному, безопасному уходу</w:t>
            </w:r>
          </w:p>
          <w:bookmarkEnd w:id="503"/>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04"/>
          <w:p>
            <w:pPr>
              <w:spacing w:after="20"/>
              <w:ind w:left="20"/>
              <w:jc w:val="both"/>
            </w:pPr>
            <w:r>
              <w:rPr>
                <w:rFonts w:ascii="Times New Roman"/>
                <w:b w:val="false"/>
                <w:i w:val="false"/>
                <w:color w:val="000000"/>
                <w:sz w:val="20"/>
              </w:rPr>
              <w:t>
1)</w:t>
            </w:r>
          </w:p>
          <w:bookmarkEnd w:id="504"/>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Медицинской организацией разрабатываются процедуры, и внедряется процесс обучения пациентов и лиц, осуществляющих уход за пациентом, качественному, безопасному уходу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05"/>
          <w:p>
            <w:pPr>
              <w:spacing w:after="20"/>
              <w:ind w:left="20"/>
              <w:jc w:val="both"/>
            </w:pPr>
            <w:r>
              <w:rPr>
                <w:rFonts w:ascii="Times New Roman"/>
                <w:b w:val="false"/>
                <w:i w:val="false"/>
                <w:color w:val="000000"/>
                <w:sz w:val="20"/>
              </w:rPr>
              <w:t>
2)</w:t>
            </w:r>
          </w:p>
          <w:bookmarkEnd w:id="505"/>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Персоналом медицинской организации проводится оценка потребностей в обучении пациента и лиц, осуществляющих уход за пациентом, качественному, безопасному уходу. Результаты оценки своевременно вносятся в медицинскую карту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06"/>
          <w:p>
            <w:pPr>
              <w:spacing w:after="20"/>
              <w:ind w:left="20"/>
              <w:jc w:val="both"/>
            </w:pPr>
            <w:r>
              <w:rPr>
                <w:rFonts w:ascii="Times New Roman"/>
                <w:b w:val="false"/>
                <w:i w:val="false"/>
                <w:color w:val="000000"/>
                <w:sz w:val="20"/>
              </w:rPr>
              <w:t>
3)</w:t>
            </w:r>
          </w:p>
          <w:bookmarkEnd w:id="506"/>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качественному и безопасному уходу пациентов и лиц, осуществляющих уход за пациентом, проводится ответственным персоналом в соответствии с процедурами, утвержденными руководством медицинской организации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07"/>
          <w:p>
            <w:pPr>
              <w:spacing w:after="20"/>
              <w:ind w:left="20"/>
              <w:jc w:val="both"/>
            </w:pPr>
            <w:r>
              <w:rPr>
                <w:rFonts w:ascii="Times New Roman"/>
                <w:b w:val="false"/>
                <w:i w:val="false"/>
                <w:color w:val="000000"/>
                <w:sz w:val="20"/>
              </w:rPr>
              <w:t>
4)</w:t>
            </w:r>
          </w:p>
          <w:bookmarkEnd w:id="507"/>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утвержденными руководством процедурами медицинской организации проводится мониторинг знаний пациента и лиц, осуществляющих уход за пациентом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08"/>
          <w:p>
            <w:pPr>
              <w:spacing w:after="20"/>
              <w:ind w:left="20"/>
              <w:jc w:val="both"/>
            </w:pPr>
            <w:r>
              <w:rPr>
                <w:rFonts w:ascii="Times New Roman"/>
                <w:b w:val="false"/>
                <w:i w:val="false"/>
                <w:color w:val="000000"/>
                <w:sz w:val="20"/>
              </w:rPr>
              <w:t>
5)</w:t>
            </w:r>
          </w:p>
          <w:bookmarkEnd w:id="508"/>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используются при обучении пациента и лиц, осуществляющих уход за пациентом, для улучшения деятельности медицинской организации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09"/>
          <w:p>
            <w:pPr>
              <w:spacing w:after="20"/>
              <w:ind w:left="20"/>
              <w:jc w:val="both"/>
            </w:pPr>
            <w:r>
              <w:rPr>
                <w:rFonts w:ascii="Times New Roman"/>
                <w:b w:val="false"/>
                <w:i w:val="false"/>
                <w:color w:val="000000"/>
                <w:sz w:val="20"/>
              </w:rPr>
              <w:t>
82. Организация анестезиологической службы. Услуги по анестезии и седации являются доступными и соответствуют законодательству Республики Казахстан и профессиональным требованиям *</w:t>
            </w:r>
          </w:p>
          <w:bookmarkEnd w:id="509"/>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10"/>
          <w:p>
            <w:pPr>
              <w:spacing w:after="20"/>
              <w:ind w:left="20"/>
              <w:jc w:val="both"/>
            </w:pPr>
            <w:r>
              <w:rPr>
                <w:rFonts w:ascii="Times New Roman"/>
                <w:b w:val="false"/>
                <w:i w:val="false"/>
                <w:color w:val="000000"/>
                <w:sz w:val="20"/>
              </w:rPr>
              <w:t>
1)</w:t>
            </w:r>
          </w:p>
          <w:bookmarkEnd w:id="510"/>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определяется квалифицированное ответственное лицо, осуществляющее контроль анестезиологической службы и всех услуг по анестезии и седации. Функции квалифицированного ответственного лица прописываются в должностной инструкции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11"/>
          <w:p>
            <w:pPr>
              <w:spacing w:after="20"/>
              <w:ind w:left="20"/>
              <w:jc w:val="both"/>
            </w:pPr>
            <w:r>
              <w:rPr>
                <w:rFonts w:ascii="Times New Roman"/>
                <w:b w:val="false"/>
                <w:i w:val="false"/>
                <w:color w:val="000000"/>
                <w:sz w:val="20"/>
              </w:rPr>
              <w:t>
2)</w:t>
            </w:r>
          </w:p>
          <w:bookmarkEnd w:id="511"/>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Квалифицированное лицо проводит пред-анестезиологический и пред-седационный осмотр, анестезию или седацию и наблюдает за пациентом во время и после анестезии и седации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12"/>
          <w:p>
            <w:pPr>
              <w:spacing w:after="20"/>
              <w:ind w:left="20"/>
              <w:jc w:val="both"/>
            </w:pPr>
            <w:r>
              <w:rPr>
                <w:rFonts w:ascii="Times New Roman"/>
                <w:b w:val="false"/>
                <w:i w:val="false"/>
                <w:color w:val="000000"/>
                <w:sz w:val="20"/>
              </w:rPr>
              <w:t>
3)</w:t>
            </w:r>
          </w:p>
          <w:bookmarkEnd w:id="512"/>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Оказываемые услуги по седации и анестезии соответствуют профессиональным стандартам, клиническим протоколам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13"/>
          <w:p>
            <w:pPr>
              <w:spacing w:after="20"/>
              <w:ind w:left="20"/>
              <w:jc w:val="both"/>
            </w:pPr>
            <w:r>
              <w:rPr>
                <w:rFonts w:ascii="Times New Roman"/>
                <w:b w:val="false"/>
                <w:i w:val="false"/>
                <w:color w:val="000000"/>
                <w:sz w:val="20"/>
              </w:rPr>
              <w:t>
4)</w:t>
            </w:r>
          </w:p>
          <w:bookmarkEnd w:id="513"/>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Осуществляется доступность услуг по седации и анестезии в экстренных ситуациях</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14"/>
          <w:p>
            <w:pPr>
              <w:spacing w:after="20"/>
              <w:ind w:left="20"/>
              <w:jc w:val="both"/>
            </w:pPr>
            <w:r>
              <w:rPr>
                <w:rFonts w:ascii="Times New Roman"/>
                <w:b w:val="false"/>
                <w:i w:val="false"/>
                <w:color w:val="000000"/>
                <w:sz w:val="20"/>
              </w:rPr>
              <w:t>
5)</w:t>
            </w:r>
          </w:p>
          <w:bookmarkEnd w:id="514"/>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Оформляется специальное информированное добровольное согласие пациента на анестезию и седацию (пациенту говорится о преимуществах, рисках, возможных осложнениях и альтернативах предлагаемой анестезии или седации)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15"/>
          <w:p>
            <w:pPr>
              <w:spacing w:after="20"/>
              <w:ind w:left="20"/>
              <w:jc w:val="both"/>
            </w:pPr>
            <w:r>
              <w:rPr>
                <w:rFonts w:ascii="Times New Roman"/>
                <w:b w:val="false"/>
                <w:i w:val="false"/>
                <w:color w:val="000000"/>
                <w:sz w:val="20"/>
              </w:rPr>
              <w:t>
83. Анестезия. Разрабатываются и внедряются процедуры или руководства по анестезии *</w:t>
            </w:r>
          </w:p>
          <w:bookmarkEnd w:id="515"/>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16"/>
          <w:p>
            <w:pPr>
              <w:spacing w:after="20"/>
              <w:ind w:left="20"/>
              <w:jc w:val="both"/>
            </w:pPr>
            <w:r>
              <w:rPr>
                <w:rFonts w:ascii="Times New Roman"/>
                <w:b w:val="false"/>
                <w:i w:val="false"/>
                <w:color w:val="000000"/>
                <w:sz w:val="20"/>
              </w:rPr>
              <w:t>
1)</w:t>
            </w:r>
          </w:p>
          <w:bookmarkEnd w:id="516"/>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проведением анестезии анестезиологом проводится и документируется в медицинской карте предварительный осмотр пациента (смотреть подпункт 1) пункта 18 настоящего Стандарта)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17"/>
          <w:p>
            <w:pPr>
              <w:spacing w:after="20"/>
              <w:ind w:left="20"/>
              <w:jc w:val="both"/>
            </w:pPr>
            <w:r>
              <w:rPr>
                <w:rFonts w:ascii="Times New Roman"/>
                <w:b w:val="false"/>
                <w:i w:val="false"/>
                <w:color w:val="000000"/>
                <w:sz w:val="20"/>
              </w:rPr>
              <w:t>
2)</w:t>
            </w:r>
          </w:p>
          <w:bookmarkEnd w:id="517"/>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началом анестезии анестезиологом проводится и документируется прединдукционная оценка состояния пациента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18"/>
          <w:p>
            <w:pPr>
              <w:spacing w:after="20"/>
              <w:ind w:left="20"/>
              <w:jc w:val="both"/>
            </w:pPr>
            <w:r>
              <w:rPr>
                <w:rFonts w:ascii="Times New Roman"/>
                <w:b w:val="false"/>
                <w:i w:val="false"/>
                <w:color w:val="000000"/>
                <w:sz w:val="20"/>
              </w:rPr>
              <w:t>
3)</w:t>
            </w:r>
          </w:p>
          <w:bookmarkEnd w:id="518"/>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Физиологический статус во время анестезии на основе жизненно-важных функций наблюдается и документируется в соответствии с утвержденными процедурами медицинской организации.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19"/>
          <w:p>
            <w:pPr>
              <w:spacing w:after="20"/>
              <w:ind w:left="20"/>
              <w:jc w:val="both"/>
            </w:pPr>
            <w:r>
              <w:rPr>
                <w:rFonts w:ascii="Times New Roman"/>
                <w:b w:val="false"/>
                <w:i w:val="false"/>
                <w:color w:val="000000"/>
                <w:sz w:val="20"/>
              </w:rPr>
              <w:t>
4)</w:t>
            </w:r>
          </w:p>
          <w:bookmarkEnd w:id="519"/>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Пост-анестезиологический статус каждого пациента мониторируется на основе контроля показателей жизненных функций его организма, и в дальнейшем документируется в соответствии с процедурами утвержденными руководством медицинской организации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20"/>
          <w:p>
            <w:pPr>
              <w:spacing w:after="20"/>
              <w:ind w:left="20"/>
              <w:jc w:val="both"/>
            </w:pPr>
            <w:r>
              <w:rPr>
                <w:rFonts w:ascii="Times New Roman"/>
                <w:b w:val="false"/>
                <w:i w:val="false"/>
                <w:color w:val="000000"/>
                <w:sz w:val="20"/>
              </w:rPr>
              <w:t>
5)</w:t>
            </w:r>
          </w:p>
          <w:bookmarkEnd w:id="520"/>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пробуждении пациента принимается анестезиологом в соответствии с утвержденными руководством медицинской организации процедурами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21"/>
          <w:p>
            <w:pPr>
              <w:spacing w:after="20"/>
              <w:ind w:left="20"/>
              <w:jc w:val="both"/>
            </w:pPr>
            <w:r>
              <w:rPr>
                <w:rFonts w:ascii="Times New Roman"/>
                <w:b w:val="false"/>
                <w:i w:val="false"/>
                <w:color w:val="000000"/>
                <w:sz w:val="20"/>
              </w:rPr>
              <w:t>
84. Седация. Разрабатываются и внедряются процедуры или руководства по седации *</w:t>
            </w:r>
          </w:p>
          <w:bookmarkEnd w:id="521"/>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22"/>
          <w:p>
            <w:pPr>
              <w:spacing w:after="20"/>
              <w:ind w:left="20"/>
              <w:jc w:val="both"/>
            </w:pPr>
            <w:r>
              <w:rPr>
                <w:rFonts w:ascii="Times New Roman"/>
                <w:b w:val="false"/>
                <w:i w:val="false"/>
                <w:color w:val="000000"/>
                <w:sz w:val="20"/>
              </w:rPr>
              <w:t>
1)</w:t>
            </w:r>
          </w:p>
          <w:bookmarkEnd w:id="522"/>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проведением седации квалифицированный врач проводит и документирует в медицинской карте предварительный осмотр пациента (смотреть подпункт 1) пункта 18 настоящего Стандарта)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23"/>
          <w:p>
            <w:pPr>
              <w:spacing w:after="20"/>
              <w:ind w:left="20"/>
              <w:jc w:val="both"/>
            </w:pPr>
            <w:r>
              <w:rPr>
                <w:rFonts w:ascii="Times New Roman"/>
                <w:b w:val="false"/>
                <w:i w:val="false"/>
                <w:color w:val="000000"/>
                <w:sz w:val="20"/>
              </w:rPr>
              <w:t>
2)</w:t>
            </w:r>
          </w:p>
          <w:bookmarkEnd w:id="523"/>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СОП перечисляются все места, где проводится седация для сопровождения болезненных процедур (процедурная седация)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24"/>
          <w:p>
            <w:pPr>
              <w:spacing w:after="20"/>
              <w:ind w:left="20"/>
              <w:jc w:val="both"/>
            </w:pPr>
            <w:r>
              <w:rPr>
                <w:rFonts w:ascii="Times New Roman"/>
                <w:b w:val="false"/>
                <w:i w:val="false"/>
                <w:color w:val="000000"/>
                <w:sz w:val="20"/>
              </w:rPr>
              <w:t>
3)</w:t>
            </w:r>
          </w:p>
          <w:bookmarkEnd w:id="524"/>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процедурной седации в наличие имеются лекарственные средства и изделия медицинского назначения для оказания экстренной помощи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25"/>
          <w:p>
            <w:pPr>
              <w:spacing w:after="20"/>
              <w:ind w:left="20"/>
              <w:jc w:val="both"/>
            </w:pPr>
            <w:r>
              <w:rPr>
                <w:rFonts w:ascii="Times New Roman"/>
                <w:b w:val="false"/>
                <w:i w:val="false"/>
                <w:color w:val="000000"/>
                <w:sz w:val="20"/>
              </w:rPr>
              <w:t>
4)</w:t>
            </w:r>
          </w:p>
          <w:bookmarkEnd w:id="525"/>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 седация осуществляется лицом, владеющим навыками углубленной реанимационной помощи (врач-анестезиолог, либо врач с действующим сертификатом по углубленной сердечно-легочной реанимации)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26"/>
          <w:p>
            <w:pPr>
              <w:spacing w:after="20"/>
              <w:ind w:left="20"/>
              <w:jc w:val="both"/>
            </w:pPr>
            <w:r>
              <w:rPr>
                <w:rFonts w:ascii="Times New Roman"/>
                <w:b w:val="false"/>
                <w:i w:val="false"/>
                <w:color w:val="000000"/>
                <w:sz w:val="20"/>
              </w:rPr>
              <w:t>
5)</w:t>
            </w:r>
          </w:p>
          <w:bookmarkEnd w:id="526"/>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после седации определяется на основе критериев пробуждения, которые документируются в медицинской карте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27"/>
          <w:p>
            <w:pPr>
              <w:spacing w:after="20"/>
              <w:ind w:left="20"/>
              <w:jc w:val="both"/>
            </w:pPr>
            <w:r>
              <w:rPr>
                <w:rFonts w:ascii="Times New Roman"/>
                <w:b w:val="false"/>
                <w:i w:val="false"/>
                <w:color w:val="000000"/>
                <w:sz w:val="20"/>
              </w:rPr>
              <w:t xml:space="preserve">
85. Услуги по оказанию экстренной медицинской помощи являются доступными по всей организации * </w:t>
            </w:r>
          </w:p>
          <w:bookmarkEnd w:id="527"/>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28"/>
          <w:p>
            <w:pPr>
              <w:spacing w:after="20"/>
              <w:ind w:left="20"/>
              <w:jc w:val="both"/>
            </w:pPr>
            <w:r>
              <w:rPr>
                <w:rFonts w:ascii="Times New Roman"/>
                <w:b w:val="false"/>
                <w:i w:val="false"/>
                <w:color w:val="000000"/>
                <w:sz w:val="20"/>
              </w:rPr>
              <w:t>
1)</w:t>
            </w:r>
          </w:p>
          <w:bookmarkEnd w:id="528"/>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часы работы на территории медицинской организации являются доступными услуги экстренной медицинской помощи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29"/>
          <w:p>
            <w:pPr>
              <w:spacing w:after="20"/>
              <w:ind w:left="20"/>
              <w:jc w:val="both"/>
            </w:pPr>
            <w:r>
              <w:rPr>
                <w:rFonts w:ascii="Times New Roman"/>
                <w:b w:val="false"/>
                <w:i w:val="false"/>
                <w:color w:val="000000"/>
                <w:sz w:val="20"/>
              </w:rPr>
              <w:t>
2)</w:t>
            </w:r>
          </w:p>
          <w:bookmarkEnd w:id="529"/>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Стандартизованный набор лекарственных средств, изделий медицинского назначения и оборудования для оказания базовой сердечно-легочной реанимации поддерживается в постоянной готовности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30"/>
          <w:p>
            <w:pPr>
              <w:spacing w:after="20"/>
              <w:ind w:left="20"/>
              <w:jc w:val="both"/>
            </w:pPr>
            <w:r>
              <w:rPr>
                <w:rFonts w:ascii="Times New Roman"/>
                <w:b w:val="false"/>
                <w:i w:val="false"/>
                <w:color w:val="000000"/>
                <w:sz w:val="20"/>
              </w:rPr>
              <w:t>
3)</w:t>
            </w:r>
          </w:p>
          <w:bookmarkEnd w:id="530"/>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Медицинской организацией внедряются процедуры, описывающие порядок оказания базовой сердечно-легочной реанимации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31"/>
          <w:p>
            <w:pPr>
              <w:spacing w:after="20"/>
              <w:ind w:left="20"/>
              <w:jc w:val="both"/>
            </w:pPr>
            <w:r>
              <w:rPr>
                <w:rFonts w:ascii="Times New Roman"/>
                <w:b w:val="false"/>
                <w:i w:val="false"/>
                <w:color w:val="000000"/>
                <w:sz w:val="20"/>
              </w:rPr>
              <w:t>
4)</w:t>
            </w:r>
          </w:p>
          <w:bookmarkEnd w:id="531"/>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структурных подразделениях медицинской организациии определяются лица, ответственные за проведение базовой сердечно-легочной реанимации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32"/>
          <w:p>
            <w:pPr>
              <w:spacing w:after="20"/>
              <w:ind w:left="20"/>
              <w:jc w:val="both"/>
            </w:pPr>
            <w:r>
              <w:rPr>
                <w:rFonts w:ascii="Times New Roman"/>
                <w:b w:val="false"/>
                <w:i w:val="false"/>
                <w:color w:val="000000"/>
                <w:sz w:val="20"/>
              </w:rPr>
              <w:t>
5)</w:t>
            </w:r>
          </w:p>
          <w:bookmarkEnd w:id="532"/>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организации здравоохранения обучается оказанию базовой сердечно-легочной реанимации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33"/>
          <w:p>
            <w:pPr>
              <w:spacing w:after="20"/>
              <w:ind w:left="20"/>
              <w:jc w:val="both"/>
            </w:pPr>
            <w:r>
              <w:rPr>
                <w:rFonts w:ascii="Times New Roman"/>
                <w:b w:val="false"/>
                <w:i w:val="false"/>
                <w:color w:val="000000"/>
                <w:sz w:val="20"/>
              </w:rPr>
              <w:t>
86. Хирургическое вмешательство. Протокол операции составляется своевременно и подробно *</w:t>
            </w:r>
          </w:p>
          <w:bookmarkEnd w:id="533"/>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34"/>
          <w:p>
            <w:pPr>
              <w:spacing w:after="20"/>
              <w:ind w:left="20"/>
              <w:jc w:val="both"/>
            </w:pPr>
            <w:r>
              <w:rPr>
                <w:rFonts w:ascii="Times New Roman"/>
                <w:b w:val="false"/>
                <w:i w:val="false"/>
                <w:color w:val="000000"/>
                <w:sz w:val="20"/>
              </w:rPr>
              <w:t>
1)</w:t>
            </w:r>
          </w:p>
          <w:bookmarkEnd w:id="534"/>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начала операции врачом проводится предоперационный осмотр и документирование его в виде предоперационного эпикриза в медицинской карте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35"/>
          <w:p>
            <w:pPr>
              <w:spacing w:after="20"/>
              <w:ind w:left="20"/>
              <w:jc w:val="both"/>
            </w:pPr>
            <w:r>
              <w:rPr>
                <w:rFonts w:ascii="Times New Roman"/>
                <w:b w:val="false"/>
                <w:i w:val="false"/>
                <w:color w:val="000000"/>
                <w:sz w:val="20"/>
              </w:rPr>
              <w:t>
2)</w:t>
            </w:r>
          </w:p>
          <w:bookmarkEnd w:id="535"/>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предоперационном эпикризе содержатся обоснование или причина операции, предоперационный диагноз, название планируемой операции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36"/>
          <w:p>
            <w:pPr>
              <w:spacing w:after="20"/>
              <w:ind w:left="20"/>
              <w:jc w:val="both"/>
            </w:pPr>
            <w:r>
              <w:rPr>
                <w:rFonts w:ascii="Times New Roman"/>
                <w:b w:val="false"/>
                <w:i w:val="false"/>
                <w:color w:val="000000"/>
                <w:sz w:val="20"/>
              </w:rPr>
              <w:t>
3)</w:t>
            </w:r>
          </w:p>
          <w:bookmarkEnd w:id="536"/>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Оформляется специальное информированное добровольное согласие пациента на хирургическое вмешательство (пациенту говорится о преимуществах, рисках, возможных осложнениях и альтернативах предлагаемого метода лечения)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37"/>
          <w:p>
            <w:pPr>
              <w:spacing w:after="20"/>
              <w:ind w:left="20"/>
              <w:jc w:val="both"/>
            </w:pPr>
            <w:r>
              <w:rPr>
                <w:rFonts w:ascii="Times New Roman"/>
                <w:b w:val="false"/>
                <w:i w:val="false"/>
                <w:color w:val="000000"/>
                <w:sz w:val="20"/>
              </w:rPr>
              <w:t>
4)</w:t>
            </w:r>
          </w:p>
          <w:bookmarkEnd w:id="537"/>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трех часов после окончания операции, до того, как пациент покинет зону пробуждения, составляется и документируется протокол операции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38"/>
          <w:p>
            <w:pPr>
              <w:spacing w:after="20"/>
              <w:ind w:left="20"/>
              <w:jc w:val="both"/>
            </w:pPr>
            <w:r>
              <w:rPr>
                <w:rFonts w:ascii="Times New Roman"/>
                <w:b w:val="false"/>
                <w:i w:val="false"/>
                <w:color w:val="000000"/>
                <w:sz w:val="20"/>
              </w:rPr>
              <w:t>
5)</w:t>
            </w:r>
          </w:p>
          <w:bookmarkEnd w:id="538"/>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операции оформляется в соответствии с утвержденными руководством процедурами медицинской организации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39"/>
          <w:p>
            <w:pPr>
              <w:spacing w:after="20"/>
              <w:ind w:left="20"/>
              <w:jc w:val="both"/>
            </w:pPr>
            <w:r>
              <w:rPr>
                <w:rFonts w:ascii="Times New Roman"/>
                <w:b w:val="false"/>
                <w:i w:val="false"/>
                <w:color w:val="000000"/>
                <w:sz w:val="20"/>
              </w:rPr>
              <w:t>
87. Послеоперационный план лечения. В медицинской организации составление послеоперационного плана лечения и ухода стандартизируются</w:t>
            </w:r>
          </w:p>
          <w:bookmarkEnd w:id="539"/>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40"/>
          <w:p>
            <w:pPr>
              <w:spacing w:after="20"/>
              <w:ind w:left="20"/>
              <w:jc w:val="both"/>
            </w:pPr>
            <w:r>
              <w:rPr>
                <w:rFonts w:ascii="Times New Roman"/>
                <w:b w:val="false"/>
                <w:i w:val="false"/>
                <w:color w:val="000000"/>
                <w:sz w:val="20"/>
              </w:rPr>
              <w:t>
1)</w:t>
            </w:r>
          </w:p>
          <w:bookmarkEnd w:id="540"/>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Послеоперационный план лечения и ухода составляется врачом совместно с медицинской сестрой и другими задействованными специалистами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41"/>
          <w:p>
            <w:pPr>
              <w:spacing w:after="20"/>
              <w:ind w:left="20"/>
              <w:jc w:val="both"/>
            </w:pPr>
            <w:r>
              <w:rPr>
                <w:rFonts w:ascii="Times New Roman"/>
                <w:b w:val="false"/>
                <w:i w:val="false"/>
                <w:color w:val="000000"/>
                <w:sz w:val="20"/>
              </w:rPr>
              <w:t>
2)</w:t>
            </w:r>
          </w:p>
          <w:bookmarkEnd w:id="541"/>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Послеоперационный план лечения и ухода за пациентом содержит полный перечень лечебных мероприятий, указания по уходу и питанию за данным пациентом</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42"/>
          <w:p>
            <w:pPr>
              <w:spacing w:after="20"/>
              <w:ind w:left="20"/>
              <w:jc w:val="both"/>
            </w:pPr>
            <w:r>
              <w:rPr>
                <w:rFonts w:ascii="Times New Roman"/>
                <w:b w:val="false"/>
                <w:i w:val="false"/>
                <w:color w:val="000000"/>
                <w:sz w:val="20"/>
              </w:rPr>
              <w:t>
3)</w:t>
            </w:r>
          </w:p>
          <w:bookmarkEnd w:id="542"/>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Послеоперационный план лечения составляется после операции и доступен для медицинского персонала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43"/>
          <w:p>
            <w:pPr>
              <w:spacing w:after="20"/>
              <w:ind w:left="20"/>
              <w:jc w:val="both"/>
            </w:pPr>
            <w:r>
              <w:rPr>
                <w:rFonts w:ascii="Times New Roman"/>
                <w:b w:val="false"/>
                <w:i w:val="false"/>
                <w:color w:val="000000"/>
                <w:sz w:val="20"/>
              </w:rPr>
              <w:t>
4)</w:t>
            </w:r>
          </w:p>
          <w:bookmarkEnd w:id="543"/>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Послеоперационный план лечения прописан в медицинской карте пациента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44"/>
          <w:p>
            <w:pPr>
              <w:spacing w:after="20"/>
              <w:ind w:left="20"/>
              <w:jc w:val="both"/>
            </w:pPr>
            <w:r>
              <w:rPr>
                <w:rFonts w:ascii="Times New Roman"/>
                <w:b w:val="false"/>
                <w:i w:val="false"/>
                <w:color w:val="000000"/>
                <w:sz w:val="20"/>
              </w:rPr>
              <w:t>
5)</w:t>
            </w:r>
          </w:p>
          <w:bookmarkEnd w:id="544"/>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изменении состояния или потребностей пациента послеоперационный план лечения и ухода корректируется</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45"/>
          <w:p>
            <w:pPr>
              <w:spacing w:after="20"/>
              <w:ind w:left="20"/>
              <w:jc w:val="both"/>
            </w:pPr>
            <w:r>
              <w:rPr>
                <w:rFonts w:ascii="Times New Roman"/>
                <w:b w:val="false"/>
                <w:i w:val="false"/>
                <w:color w:val="000000"/>
                <w:sz w:val="20"/>
              </w:rPr>
              <w:t xml:space="preserve">
Параграф 4. Лабораторные услуги </w:t>
            </w:r>
          </w:p>
          <w:bookmarkEnd w:id="54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46"/>
          <w:p>
            <w:pPr>
              <w:spacing w:after="20"/>
              <w:ind w:left="20"/>
              <w:jc w:val="both"/>
            </w:pPr>
            <w:r>
              <w:rPr>
                <w:rFonts w:ascii="Times New Roman"/>
                <w:b w:val="false"/>
                <w:i w:val="false"/>
                <w:color w:val="000000"/>
                <w:sz w:val="20"/>
              </w:rPr>
              <w:t>
88. Организация лабораторной службы. Лабораторные услуги являются доступными для пациентов и соответствуют законодательным актам Республики Казахстан и профессиональным требованиям</w:t>
            </w:r>
          </w:p>
          <w:bookmarkEnd w:id="546"/>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47"/>
          <w:p>
            <w:pPr>
              <w:spacing w:after="20"/>
              <w:ind w:left="20"/>
              <w:jc w:val="both"/>
            </w:pPr>
            <w:r>
              <w:rPr>
                <w:rFonts w:ascii="Times New Roman"/>
                <w:b w:val="false"/>
                <w:i w:val="false"/>
                <w:color w:val="000000"/>
                <w:sz w:val="20"/>
              </w:rPr>
              <w:t>
1)</w:t>
            </w:r>
          </w:p>
          <w:bookmarkEnd w:id="547"/>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определяется квалифицированное лицо, осуществляющее контроль лабораторных услуг, оказываемых пациентам медицинской организации, в том числе оказываемых субподрядными организациями по договору</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48"/>
          <w:p>
            <w:pPr>
              <w:spacing w:after="20"/>
              <w:ind w:left="20"/>
              <w:jc w:val="both"/>
            </w:pPr>
            <w:r>
              <w:rPr>
                <w:rFonts w:ascii="Times New Roman"/>
                <w:b w:val="false"/>
                <w:i w:val="false"/>
                <w:color w:val="000000"/>
                <w:sz w:val="20"/>
              </w:rPr>
              <w:t>
2)</w:t>
            </w:r>
          </w:p>
          <w:bookmarkEnd w:id="548"/>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Квалифицированными лицами проводятся и интерпретируются лабораторные исследования</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49"/>
          <w:p>
            <w:pPr>
              <w:spacing w:after="20"/>
              <w:ind w:left="20"/>
              <w:jc w:val="both"/>
            </w:pPr>
            <w:r>
              <w:rPr>
                <w:rFonts w:ascii="Times New Roman"/>
                <w:b w:val="false"/>
                <w:i w:val="false"/>
                <w:color w:val="000000"/>
                <w:sz w:val="20"/>
              </w:rPr>
              <w:t>
3)</w:t>
            </w:r>
          </w:p>
          <w:bookmarkEnd w:id="549"/>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Оказываемые лабораторные услуги соответствуют законодательству Республики Казахстан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50"/>
          <w:p>
            <w:pPr>
              <w:spacing w:after="20"/>
              <w:ind w:left="20"/>
              <w:jc w:val="both"/>
            </w:pPr>
            <w:r>
              <w:rPr>
                <w:rFonts w:ascii="Times New Roman"/>
                <w:b w:val="false"/>
                <w:i w:val="false"/>
                <w:color w:val="000000"/>
                <w:sz w:val="20"/>
              </w:rPr>
              <w:t>
4)</w:t>
            </w:r>
          </w:p>
          <w:bookmarkEnd w:id="550"/>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Определенные лабораторные услуги являются доступными круглосуточно для экстренных ситуаций, возникающих во внерабочее время (если применимо)</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51"/>
          <w:p>
            <w:pPr>
              <w:spacing w:after="20"/>
              <w:ind w:left="20"/>
              <w:jc w:val="both"/>
            </w:pPr>
            <w:r>
              <w:rPr>
                <w:rFonts w:ascii="Times New Roman"/>
                <w:b w:val="false"/>
                <w:i w:val="false"/>
                <w:color w:val="000000"/>
                <w:sz w:val="20"/>
              </w:rPr>
              <w:t>
5)</w:t>
            </w:r>
          </w:p>
          <w:bookmarkEnd w:id="551"/>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услуги, оказываемые субподрядными организациями по договору, мониторируются через индикаторы или требования, которые прописываются в договоре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52"/>
          <w:p>
            <w:pPr>
              <w:spacing w:after="20"/>
              <w:ind w:left="20"/>
              <w:jc w:val="both"/>
            </w:pPr>
            <w:r>
              <w:rPr>
                <w:rFonts w:ascii="Times New Roman"/>
                <w:b w:val="false"/>
                <w:i w:val="false"/>
                <w:color w:val="000000"/>
                <w:sz w:val="20"/>
              </w:rPr>
              <w:t>
89. Временные рамки лабораторных исследований. Определяются временные рамки на каждый вид лабораторного исследования *</w:t>
            </w:r>
          </w:p>
          <w:bookmarkEnd w:id="552"/>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53"/>
          <w:p>
            <w:pPr>
              <w:spacing w:after="20"/>
              <w:ind w:left="20"/>
              <w:jc w:val="both"/>
            </w:pPr>
            <w:r>
              <w:rPr>
                <w:rFonts w:ascii="Times New Roman"/>
                <w:b w:val="false"/>
                <w:i w:val="false"/>
                <w:color w:val="000000"/>
                <w:sz w:val="20"/>
              </w:rPr>
              <w:t>
1)</w:t>
            </w:r>
          </w:p>
          <w:bookmarkEnd w:id="553"/>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вид лабораторного исследования определяются временные рамки готовности результата исследования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54"/>
          <w:p>
            <w:pPr>
              <w:spacing w:after="20"/>
              <w:ind w:left="20"/>
              <w:jc w:val="both"/>
            </w:pPr>
            <w:r>
              <w:rPr>
                <w:rFonts w:ascii="Times New Roman"/>
                <w:b w:val="false"/>
                <w:i w:val="false"/>
                <w:color w:val="000000"/>
                <w:sz w:val="20"/>
              </w:rPr>
              <w:t>
2)</w:t>
            </w:r>
          </w:p>
          <w:bookmarkEnd w:id="554"/>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лабораторных исследований сообщаются своевременно</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55"/>
          <w:p>
            <w:pPr>
              <w:spacing w:after="20"/>
              <w:ind w:left="20"/>
              <w:jc w:val="both"/>
            </w:pPr>
            <w:r>
              <w:rPr>
                <w:rFonts w:ascii="Times New Roman"/>
                <w:b w:val="false"/>
                <w:i w:val="false"/>
                <w:color w:val="000000"/>
                <w:sz w:val="20"/>
              </w:rPr>
              <w:t>
3)</w:t>
            </w:r>
          </w:p>
          <w:bookmarkEnd w:id="555"/>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Ответственным лицом проводится мониторинг своевременности выполнения экстренных лабораторных исследований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56"/>
          <w:p>
            <w:pPr>
              <w:spacing w:after="20"/>
              <w:ind w:left="20"/>
              <w:jc w:val="both"/>
            </w:pPr>
            <w:r>
              <w:rPr>
                <w:rFonts w:ascii="Times New Roman"/>
                <w:b w:val="false"/>
                <w:i w:val="false"/>
                <w:color w:val="000000"/>
                <w:sz w:val="20"/>
              </w:rPr>
              <w:t>
4)</w:t>
            </w:r>
          </w:p>
          <w:bookmarkEnd w:id="556"/>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вид лабораторного исследования определяются границы нормальных значений, которые указаны в бланке с результатом исследования и при необходимости пересматриваются</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57"/>
          <w:p>
            <w:pPr>
              <w:spacing w:after="20"/>
              <w:ind w:left="20"/>
              <w:jc w:val="both"/>
            </w:pPr>
            <w:r>
              <w:rPr>
                <w:rFonts w:ascii="Times New Roman"/>
                <w:b w:val="false"/>
                <w:i w:val="false"/>
                <w:color w:val="000000"/>
                <w:sz w:val="20"/>
              </w:rPr>
              <w:t>
5)</w:t>
            </w:r>
          </w:p>
          <w:bookmarkEnd w:id="557"/>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Медицинской организацией определяются критические (значительно отклоненные от нормы) результаты лабораторных исследований, при выявлении которых персонал лаборатории в течение 30 минут информирует врача или пост стационарного отделения (смотреть подпункты 1) и 3) пункта 55 настоящего Стандарта)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58"/>
          <w:p>
            <w:pPr>
              <w:spacing w:after="20"/>
              <w:ind w:left="20"/>
              <w:jc w:val="both"/>
            </w:pPr>
            <w:r>
              <w:rPr>
                <w:rFonts w:ascii="Times New Roman"/>
                <w:b w:val="false"/>
                <w:i w:val="false"/>
                <w:color w:val="000000"/>
                <w:sz w:val="20"/>
              </w:rPr>
              <w:t>
90. Обращение с биоматериалом пациента. Процессы сбора, идентификации и маркировки, транспортировки, утилизации биоматериала пациента стандартизируются *</w:t>
            </w:r>
          </w:p>
          <w:bookmarkEnd w:id="558"/>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59"/>
          <w:p>
            <w:pPr>
              <w:spacing w:after="20"/>
              <w:ind w:left="20"/>
              <w:jc w:val="both"/>
            </w:pPr>
            <w:r>
              <w:rPr>
                <w:rFonts w:ascii="Times New Roman"/>
                <w:b w:val="false"/>
                <w:i w:val="false"/>
                <w:color w:val="000000"/>
                <w:sz w:val="20"/>
              </w:rPr>
              <w:t>
1)</w:t>
            </w:r>
          </w:p>
          <w:bookmarkEnd w:id="559"/>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Медицинской организацией утверждается и выполняется процесс назначения лабораторного исследования врачом и выписывания направления в лабораторию</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60"/>
          <w:p>
            <w:pPr>
              <w:spacing w:after="20"/>
              <w:ind w:left="20"/>
              <w:jc w:val="both"/>
            </w:pPr>
            <w:r>
              <w:rPr>
                <w:rFonts w:ascii="Times New Roman"/>
                <w:b w:val="false"/>
                <w:i w:val="false"/>
                <w:color w:val="000000"/>
                <w:sz w:val="20"/>
              </w:rPr>
              <w:t>
2)</w:t>
            </w:r>
          </w:p>
          <w:bookmarkEnd w:id="560"/>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Медицинской организацией утверждается и выполняется процесс сбора биоматериала, его идентификации и маркировки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61"/>
          <w:p>
            <w:pPr>
              <w:spacing w:after="20"/>
              <w:ind w:left="20"/>
              <w:jc w:val="both"/>
            </w:pPr>
            <w:r>
              <w:rPr>
                <w:rFonts w:ascii="Times New Roman"/>
                <w:b w:val="false"/>
                <w:i w:val="false"/>
                <w:color w:val="000000"/>
                <w:sz w:val="20"/>
              </w:rPr>
              <w:t>
3)</w:t>
            </w:r>
          </w:p>
          <w:bookmarkEnd w:id="561"/>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Медицинской организацией утверждается и выполняется процесс безопасной транспортировки, обращения с биоматериалом пациента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62"/>
          <w:p>
            <w:pPr>
              <w:spacing w:after="20"/>
              <w:ind w:left="20"/>
              <w:jc w:val="both"/>
            </w:pPr>
            <w:r>
              <w:rPr>
                <w:rFonts w:ascii="Times New Roman"/>
                <w:b w:val="false"/>
                <w:i w:val="false"/>
                <w:color w:val="000000"/>
                <w:sz w:val="20"/>
              </w:rPr>
              <w:t>
4)</w:t>
            </w:r>
          </w:p>
          <w:bookmarkEnd w:id="562"/>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Медицинской организацией утверждается и выполняется процесс приема лабораторией, регистрации, отслеживания и хранения биоматериала пациента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63"/>
          <w:p>
            <w:pPr>
              <w:spacing w:after="20"/>
              <w:ind w:left="20"/>
              <w:jc w:val="both"/>
            </w:pPr>
            <w:r>
              <w:rPr>
                <w:rFonts w:ascii="Times New Roman"/>
                <w:b w:val="false"/>
                <w:i w:val="false"/>
                <w:color w:val="000000"/>
                <w:sz w:val="20"/>
              </w:rPr>
              <w:t>
5)</w:t>
            </w:r>
          </w:p>
          <w:bookmarkEnd w:id="563"/>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Вышеуказанные требования выполняются субподрядными организациями, выполняющими лабораторные исследования для пациентов организации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64"/>
          <w:p>
            <w:pPr>
              <w:spacing w:after="20"/>
              <w:ind w:left="20"/>
              <w:jc w:val="both"/>
            </w:pPr>
            <w:r>
              <w:rPr>
                <w:rFonts w:ascii="Times New Roman"/>
                <w:b w:val="false"/>
                <w:i w:val="false"/>
                <w:color w:val="000000"/>
                <w:sz w:val="20"/>
              </w:rPr>
              <w:t xml:space="preserve">
91. Лабораторная безопасность. Внедряется и выполняется программа лабораторной безопасности, взаимосвязанная с инфекционным контролем и безопасностью здания * </w:t>
            </w:r>
          </w:p>
          <w:bookmarkEnd w:id="564"/>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65"/>
          <w:p>
            <w:pPr>
              <w:spacing w:after="20"/>
              <w:ind w:left="20"/>
              <w:jc w:val="both"/>
            </w:pPr>
            <w:r>
              <w:rPr>
                <w:rFonts w:ascii="Times New Roman"/>
                <w:b w:val="false"/>
                <w:i w:val="false"/>
                <w:color w:val="000000"/>
                <w:sz w:val="20"/>
              </w:rPr>
              <w:t>
1)</w:t>
            </w:r>
          </w:p>
          <w:bookmarkEnd w:id="565"/>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лаборатории защищается от рисков через средства индивидуальной защиты, специальную одежду, защитное оборудование и устройства (очки, ламинарный шкаф)</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66"/>
          <w:p>
            <w:pPr>
              <w:spacing w:after="20"/>
              <w:ind w:left="20"/>
              <w:jc w:val="both"/>
            </w:pPr>
            <w:r>
              <w:rPr>
                <w:rFonts w:ascii="Times New Roman"/>
                <w:b w:val="false"/>
                <w:i w:val="false"/>
                <w:color w:val="000000"/>
                <w:sz w:val="20"/>
              </w:rPr>
              <w:t>
2)</w:t>
            </w:r>
          </w:p>
          <w:bookmarkEnd w:id="566"/>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персонал лаборатории обучается основам лабораторной безопасности при трудоустройстве, при получении нового оборудования, при изменениях методов работа, после инцидентов связанных с соблюдением лабораторной безопасности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67"/>
          <w:p>
            <w:pPr>
              <w:spacing w:after="20"/>
              <w:ind w:left="20"/>
              <w:jc w:val="both"/>
            </w:pPr>
            <w:r>
              <w:rPr>
                <w:rFonts w:ascii="Times New Roman"/>
                <w:b w:val="false"/>
                <w:i w:val="false"/>
                <w:color w:val="000000"/>
                <w:sz w:val="20"/>
              </w:rPr>
              <w:t>
3)</w:t>
            </w:r>
          </w:p>
          <w:bookmarkEnd w:id="567"/>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рабочих зонах лаборатории выполняются требования программы лабораторной безопасности по запрету на прием пищи, жидкости, курению, применению косметики, прикосновению к контактным линзам или к губам</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68"/>
          <w:p>
            <w:pPr>
              <w:spacing w:after="20"/>
              <w:ind w:left="20"/>
              <w:jc w:val="both"/>
            </w:pPr>
            <w:r>
              <w:rPr>
                <w:rFonts w:ascii="Times New Roman"/>
                <w:b w:val="false"/>
                <w:i w:val="false"/>
                <w:color w:val="000000"/>
                <w:sz w:val="20"/>
              </w:rPr>
              <w:t>
4)</w:t>
            </w:r>
          </w:p>
          <w:bookmarkEnd w:id="568"/>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Инциденты, связанные с безопасностью (например, укол иглой, контакт с биоматериалом), сообщаются ответственным лицам и по ним принимаются корректирующие меры, в соответствии с утвержденными процедурами (смотреть подпункт 2) пункта 9; подпункт 5) пункта 26 и подпункт 5) пункта 43 настоящего Стандарта)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69"/>
          <w:p>
            <w:pPr>
              <w:spacing w:after="20"/>
              <w:ind w:left="20"/>
              <w:jc w:val="both"/>
            </w:pPr>
            <w:r>
              <w:rPr>
                <w:rFonts w:ascii="Times New Roman"/>
                <w:b w:val="false"/>
                <w:i w:val="false"/>
                <w:color w:val="000000"/>
                <w:sz w:val="20"/>
              </w:rPr>
              <w:t>
5)</w:t>
            </w:r>
          </w:p>
          <w:bookmarkEnd w:id="569"/>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лицо, осуществляющее контроль лабораторных услуг, выступает с отчетом по лабораторной безопасности на заседании Комиссии по безопасности здания</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70"/>
          <w:p>
            <w:pPr>
              <w:spacing w:after="20"/>
              <w:ind w:left="20"/>
              <w:jc w:val="both"/>
            </w:pPr>
            <w:r>
              <w:rPr>
                <w:rFonts w:ascii="Times New Roman"/>
                <w:b w:val="false"/>
                <w:i w:val="false"/>
                <w:color w:val="000000"/>
                <w:sz w:val="20"/>
              </w:rPr>
              <w:t>
92. Контроль качества в лаборатории. Проводится внутренний и внешний контроль качества лабораторных услуг</w:t>
            </w:r>
          </w:p>
          <w:bookmarkEnd w:id="570"/>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71"/>
          <w:p>
            <w:pPr>
              <w:spacing w:after="20"/>
              <w:ind w:left="20"/>
              <w:jc w:val="both"/>
            </w:pPr>
            <w:r>
              <w:rPr>
                <w:rFonts w:ascii="Times New Roman"/>
                <w:b w:val="false"/>
                <w:i w:val="false"/>
                <w:color w:val="000000"/>
                <w:sz w:val="20"/>
              </w:rPr>
              <w:t>
1)</w:t>
            </w:r>
          </w:p>
          <w:bookmarkEnd w:id="571"/>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Медицинской организацией проводится внутренний контроль качества лабораторных услуг через оборудование или вручную путем выборочной перепроверки результатов исследований</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72"/>
          <w:p>
            <w:pPr>
              <w:spacing w:after="20"/>
              <w:ind w:left="20"/>
              <w:jc w:val="both"/>
            </w:pPr>
            <w:r>
              <w:rPr>
                <w:rFonts w:ascii="Times New Roman"/>
                <w:b w:val="false"/>
                <w:i w:val="false"/>
                <w:color w:val="000000"/>
                <w:sz w:val="20"/>
              </w:rPr>
              <w:t>
2)</w:t>
            </w:r>
          </w:p>
          <w:bookmarkEnd w:id="572"/>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Внутренний контроль качества проводится в соответствии с утвержденными процедурами медицинской организации и не требует документации, если выполняется автоматически на оборудовании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73"/>
          <w:p>
            <w:pPr>
              <w:spacing w:after="20"/>
              <w:ind w:left="20"/>
              <w:jc w:val="both"/>
            </w:pPr>
            <w:r>
              <w:rPr>
                <w:rFonts w:ascii="Times New Roman"/>
                <w:b w:val="false"/>
                <w:i w:val="false"/>
                <w:color w:val="000000"/>
                <w:sz w:val="20"/>
              </w:rPr>
              <w:t>
3)</w:t>
            </w:r>
          </w:p>
          <w:bookmarkEnd w:id="573"/>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внешний контроль качества лабораторных услуг в соответствии с законодательством Республики Казахстан (через референс-лабораторию или выборочную перепроверку биоматериала)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74"/>
          <w:p>
            <w:pPr>
              <w:spacing w:after="20"/>
              <w:ind w:left="20"/>
              <w:jc w:val="both"/>
            </w:pPr>
            <w:r>
              <w:rPr>
                <w:rFonts w:ascii="Times New Roman"/>
                <w:b w:val="false"/>
                <w:i w:val="false"/>
                <w:color w:val="000000"/>
                <w:sz w:val="20"/>
              </w:rPr>
              <w:t>
4)</w:t>
            </w:r>
          </w:p>
          <w:bookmarkEnd w:id="574"/>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контроль качества проводится один раз в год и подтверждается документально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75"/>
          <w:p>
            <w:pPr>
              <w:spacing w:after="20"/>
              <w:ind w:left="20"/>
              <w:jc w:val="both"/>
            </w:pPr>
            <w:r>
              <w:rPr>
                <w:rFonts w:ascii="Times New Roman"/>
                <w:b w:val="false"/>
                <w:i w:val="false"/>
                <w:color w:val="000000"/>
                <w:sz w:val="20"/>
              </w:rPr>
              <w:t>
5)</w:t>
            </w:r>
          </w:p>
          <w:bookmarkEnd w:id="575"/>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неудовлетворительном результате внутреннего или внешнего контроля качества проводятся корректирующие мероприятия в соответствии с утвержденными процедурами медицинской организации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76"/>
          <w:p>
            <w:pPr>
              <w:spacing w:after="20"/>
              <w:ind w:left="20"/>
              <w:jc w:val="both"/>
            </w:pPr>
            <w:r>
              <w:rPr>
                <w:rFonts w:ascii="Times New Roman"/>
                <w:b w:val="false"/>
                <w:i w:val="false"/>
                <w:color w:val="000000"/>
                <w:sz w:val="20"/>
              </w:rPr>
              <w:t>
93. Лабораторное оборудование. Лабораторное оборудование поддерживается в рабочем состоянии</w:t>
            </w:r>
          </w:p>
          <w:bookmarkEnd w:id="576"/>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77"/>
          <w:p>
            <w:pPr>
              <w:spacing w:after="20"/>
              <w:ind w:left="20"/>
              <w:jc w:val="both"/>
            </w:pPr>
            <w:r>
              <w:rPr>
                <w:rFonts w:ascii="Times New Roman"/>
                <w:b w:val="false"/>
                <w:i w:val="false"/>
                <w:color w:val="000000"/>
                <w:sz w:val="20"/>
              </w:rPr>
              <w:t>
1)</w:t>
            </w:r>
          </w:p>
          <w:bookmarkEnd w:id="577"/>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Лабораторное оборудование тестируется, поддерживается, калибруется, и эти действия документируются (смотреть подпункты 1), 2), 3), 4) и 5) пункта 43 настоящего Стандарта)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78"/>
          <w:p>
            <w:pPr>
              <w:spacing w:after="20"/>
              <w:ind w:left="20"/>
              <w:jc w:val="both"/>
            </w:pPr>
            <w:r>
              <w:rPr>
                <w:rFonts w:ascii="Times New Roman"/>
                <w:b w:val="false"/>
                <w:i w:val="false"/>
                <w:color w:val="000000"/>
                <w:sz w:val="20"/>
              </w:rPr>
              <w:t>
2)</w:t>
            </w:r>
          </w:p>
          <w:bookmarkEnd w:id="578"/>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Лабораторное оборудование обслуживается в соответствии с утвержденными процедурами медицинской организации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79"/>
          <w:p>
            <w:pPr>
              <w:spacing w:after="20"/>
              <w:ind w:left="20"/>
              <w:jc w:val="both"/>
            </w:pPr>
            <w:r>
              <w:rPr>
                <w:rFonts w:ascii="Times New Roman"/>
                <w:b w:val="false"/>
                <w:i w:val="false"/>
                <w:color w:val="000000"/>
                <w:sz w:val="20"/>
              </w:rPr>
              <w:t>
3)</w:t>
            </w:r>
          </w:p>
          <w:bookmarkEnd w:id="579"/>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персонал обучается работе с оборудованием, с которым они работают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80"/>
          <w:p>
            <w:pPr>
              <w:spacing w:after="20"/>
              <w:ind w:left="20"/>
              <w:jc w:val="both"/>
            </w:pPr>
            <w:r>
              <w:rPr>
                <w:rFonts w:ascii="Times New Roman"/>
                <w:b w:val="false"/>
                <w:i w:val="false"/>
                <w:color w:val="000000"/>
                <w:sz w:val="20"/>
              </w:rPr>
              <w:t>
4)</w:t>
            </w:r>
          </w:p>
          <w:bookmarkEnd w:id="580"/>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лабораторное оборудование находится вне лаборатории и им пользуется персонал клинических отделений, то они обучаются работе с оборудованием в соответствии с процедурами, утвержденными руководством медицинской организации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81"/>
          <w:p>
            <w:pPr>
              <w:spacing w:after="20"/>
              <w:ind w:left="20"/>
              <w:jc w:val="both"/>
            </w:pPr>
            <w:r>
              <w:rPr>
                <w:rFonts w:ascii="Times New Roman"/>
                <w:b w:val="false"/>
                <w:i w:val="false"/>
                <w:color w:val="000000"/>
                <w:sz w:val="20"/>
              </w:rPr>
              <w:t>
5)</w:t>
            </w:r>
          </w:p>
          <w:bookmarkEnd w:id="581"/>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руководителем или персоналом лаборатории проверяются все единицы лабораторного оборудования, которое находится вне лаборатории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82"/>
          <w:p>
            <w:pPr>
              <w:spacing w:after="20"/>
              <w:ind w:left="20"/>
              <w:jc w:val="both"/>
            </w:pPr>
            <w:r>
              <w:rPr>
                <w:rFonts w:ascii="Times New Roman"/>
                <w:b w:val="false"/>
                <w:i w:val="false"/>
                <w:color w:val="000000"/>
                <w:sz w:val="20"/>
              </w:rPr>
              <w:t>
Параграф 5. Служба лучевой диагностики</w:t>
            </w:r>
          </w:p>
          <w:bookmarkEnd w:id="58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83"/>
          <w:p>
            <w:pPr>
              <w:spacing w:after="20"/>
              <w:ind w:left="20"/>
              <w:jc w:val="both"/>
            </w:pPr>
            <w:r>
              <w:rPr>
                <w:rFonts w:ascii="Times New Roman"/>
                <w:b w:val="false"/>
                <w:i w:val="false"/>
                <w:color w:val="000000"/>
                <w:sz w:val="20"/>
              </w:rPr>
              <w:t>
94. Организация службы лучевой диагностики. Услуги лучевой диагностики удовлетворяют нужды пациентов и соответствуют законодательству Республики Казахстан ***</w:t>
            </w:r>
          </w:p>
          <w:bookmarkEnd w:id="583"/>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84"/>
          <w:p>
            <w:pPr>
              <w:spacing w:after="20"/>
              <w:ind w:left="20"/>
              <w:jc w:val="both"/>
            </w:pPr>
            <w:r>
              <w:rPr>
                <w:rFonts w:ascii="Times New Roman"/>
                <w:b w:val="false"/>
                <w:i w:val="false"/>
                <w:color w:val="000000"/>
                <w:sz w:val="20"/>
              </w:rPr>
              <w:t>
1)</w:t>
            </w:r>
          </w:p>
          <w:bookmarkEnd w:id="584"/>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определяется квалифицированное лицо, осуществляющее контроль лучевой диагностики, оказываемой пациентам медицинской организации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85"/>
          <w:p>
            <w:pPr>
              <w:spacing w:after="20"/>
              <w:ind w:left="20"/>
              <w:jc w:val="both"/>
            </w:pPr>
            <w:r>
              <w:rPr>
                <w:rFonts w:ascii="Times New Roman"/>
                <w:b w:val="false"/>
                <w:i w:val="false"/>
                <w:color w:val="000000"/>
                <w:sz w:val="20"/>
              </w:rPr>
              <w:t>
2)</w:t>
            </w:r>
          </w:p>
          <w:bookmarkEnd w:id="585"/>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лица проводят радиологические, ультразвуковые и другие виды исследований лучевой диагностики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86"/>
          <w:p>
            <w:pPr>
              <w:spacing w:after="20"/>
              <w:ind w:left="20"/>
              <w:jc w:val="both"/>
            </w:pPr>
            <w:r>
              <w:rPr>
                <w:rFonts w:ascii="Times New Roman"/>
                <w:b w:val="false"/>
                <w:i w:val="false"/>
                <w:color w:val="000000"/>
                <w:sz w:val="20"/>
              </w:rPr>
              <w:t>
3)</w:t>
            </w:r>
          </w:p>
          <w:bookmarkEnd w:id="586"/>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лица интерпретируют радиологические, ультразвуковые и другие виды исследований лучевой диагностики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87"/>
          <w:p>
            <w:pPr>
              <w:spacing w:after="20"/>
              <w:ind w:left="20"/>
              <w:jc w:val="both"/>
            </w:pPr>
            <w:r>
              <w:rPr>
                <w:rFonts w:ascii="Times New Roman"/>
                <w:b w:val="false"/>
                <w:i w:val="false"/>
                <w:color w:val="000000"/>
                <w:sz w:val="20"/>
              </w:rPr>
              <w:t>
4)</w:t>
            </w:r>
          </w:p>
          <w:bookmarkEnd w:id="587"/>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Оказываемые услуги лучевой диагностики соответствуют законодательству Республики Казахстан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88"/>
          <w:p>
            <w:pPr>
              <w:spacing w:after="20"/>
              <w:ind w:left="20"/>
              <w:jc w:val="both"/>
            </w:pPr>
            <w:r>
              <w:rPr>
                <w:rFonts w:ascii="Times New Roman"/>
                <w:b w:val="false"/>
                <w:i w:val="false"/>
                <w:color w:val="000000"/>
                <w:sz w:val="20"/>
              </w:rPr>
              <w:t>
5)</w:t>
            </w:r>
          </w:p>
          <w:bookmarkEnd w:id="588"/>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лучевой диагностики, оказываемые субподрядными организациями, прописываются в договоре. В соответствии с утвержденными процедурами медицинской организации данные услуги мониторируются **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89"/>
          <w:p>
            <w:pPr>
              <w:spacing w:after="20"/>
              <w:ind w:left="20"/>
              <w:jc w:val="both"/>
            </w:pPr>
            <w:r>
              <w:rPr>
                <w:rFonts w:ascii="Times New Roman"/>
                <w:b w:val="false"/>
                <w:i w:val="false"/>
                <w:color w:val="000000"/>
                <w:sz w:val="20"/>
              </w:rPr>
              <w:t>
95. Временные рамки исследований в лучевой диагностике. Определяются временные рамки на каждый вид исследования в лучевой диагностике *</w:t>
            </w:r>
          </w:p>
          <w:bookmarkEnd w:id="589"/>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90"/>
          <w:p>
            <w:pPr>
              <w:spacing w:after="20"/>
              <w:ind w:left="20"/>
              <w:jc w:val="both"/>
            </w:pPr>
            <w:r>
              <w:rPr>
                <w:rFonts w:ascii="Times New Roman"/>
                <w:b w:val="false"/>
                <w:i w:val="false"/>
                <w:color w:val="000000"/>
                <w:sz w:val="20"/>
              </w:rPr>
              <w:t>
1)</w:t>
            </w:r>
          </w:p>
          <w:bookmarkEnd w:id="590"/>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вид радиологического исследования (рентген, компьютерная томография, магнитно-резонансная томография) определяются временные рамки (сроки) готовности заключения по обследованию</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91"/>
          <w:p>
            <w:pPr>
              <w:spacing w:after="20"/>
              <w:ind w:left="20"/>
              <w:jc w:val="both"/>
            </w:pPr>
            <w:r>
              <w:rPr>
                <w:rFonts w:ascii="Times New Roman"/>
                <w:b w:val="false"/>
                <w:i w:val="false"/>
                <w:color w:val="000000"/>
                <w:sz w:val="20"/>
              </w:rPr>
              <w:t>
2)</w:t>
            </w:r>
          </w:p>
          <w:bookmarkEnd w:id="591"/>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заключение радиологических исследований готовится своевременно</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92"/>
          <w:p>
            <w:pPr>
              <w:spacing w:after="20"/>
              <w:ind w:left="20"/>
              <w:jc w:val="both"/>
            </w:pPr>
            <w:r>
              <w:rPr>
                <w:rFonts w:ascii="Times New Roman"/>
                <w:b w:val="false"/>
                <w:i w:val="false"/>
                <w:color w:val="000000"/>
                <w:sz w:val="20"/>
              </w:rPr>
              <w:t>
3)</w:t>
            </w:r>
          </w:p>
          <w:bookmarkEnd w:id="592"/>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мониторинг своевременности выполнения экстренных радиологических исследований</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93"/>
          <w:p>
            <w:pPr>
              <w:spacing w:after="20"/>
              <w:ind w:left="20"/>
              <w:jc w:val="both"/>
            </w:pPr>
            <w:r>
              <w:rPr>
                <w:rFonts w:ascii="Times New Roman"/>
                <w:b w:val="false"/>
                <w:i w:val="false"/>
                <w:color w:val="000000"/>
                <w:sz w:val="20"/>
              </w:rPr>
              <w:t>
4)</w:t>
            </w:r>
          </w:p>
          <w:bookmarkEnd w:id="593"/>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отсутствия врача лучевой диагностики, допускается передача результатов исследования профильному специалисту, обладающему соответствующей компетентностью</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94"/>
          <w:p>
            <w:pPr>
              <w:spacing w:after="20"/>
              <w:ind w:left="20"/>
              <w:jc w:val="both"/>
            </w:pPr>
            <w:r>
              <w:rPr>
                <w:rFonts w:ascii="Times New Roman"/>
                <w:b w:val="false"/>
                <w:i w:val="false"/>
                <w:color w:val="000000"/>
                <w:sz w:val="20"/>
              </w:rPr>
              <w:t>
5)</w:t>
            </w:r>
          </w:p>
          <w:bookmarkEnd w:id="594"/>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критические (значительно отклоненные от нормы) результаты радиологических исследований, при выявлении которых медицинский персонал информирует врача или ответственных лиц (смотреть подпункты 1) и 3) пункта 55 настоящего Стандарта)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95"/>
          <w:p>
            <w:pPr>
              <w:spacing w:after="20"/>
              <w:ind w:left="20"/>
              <w:jc w:val="both"/>
            </w:pPr>
            <w:r>
              <w:rPr>
                <w:rFonts w:ascii="Times New Roman"/>
                <w:b w:val="false"/>
                <w:i w:val="false"/>
                <w:color w:val="000000"/>
                <w:sz w:val="20"/>
              </w:rPr>
              <w:t>
96. Радиационная безопасность. Внедряется и выполняется программа радиационной безопасности, взаимосвязанная с инфекционным контролем и безопасностью здания *</w:t>
            </w:r>
          </w:p>
          <w:bookmarkEnd w:id="595"/>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96"/>
          <w:p>
            <w:pPr>
              <w:spacing w:after="20"/>
              <w:ind w:left="20"/>
              <w:jc w:val="both"/>
            </w:pPr>
            <w:r>
              <w:rPr>
                <w:rFonts w:ascii="Times New Roman"/>
                <w:b w:val="false"/>
                <w:i w:val="false"/>
                <w:color w:val="000000"/>
                <w:sz w:val="20"/>
              </w:rPr>
              <w:t>
1)</w:t>
            </w:r>
          </w:p>
          <w:bookmarkEnd w:id="596"/>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отделения лучевой диагностики защищается от радиации через ношение рентген-защитной одежды, использование защитных устройств, ношение индивидуальных дозиметров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97"/>
          <w:p>
            <w:pPr>
              <w:spacing w:after="20"/>
              <w:ind w:left="20"/>
              <w:jc w:val="both"/>
            </w:pPr>
            <w:r>
              <w:rPr>
                <w:rFonts w:ascii="Times New Roman"/>
                <w:b w:val="false"/>
                <w:i w:val="false"/>
                <w:color w:val="000000"/>
                <w:sz w:val="20"/>
              </w:rPr>
              <w:t>
2)</w:t>
            </w:r>
          </w:p>
          <w:bookmarkEnd w:id="597"/>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радиологической службы обучается основам радиационной безопасности при трудоустройстве, получении нового оборудования, изменении методов работы и по мере необходимости в соответствии с утвержденными процедурами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98"/>
          <w:p>
            <w:pPr>
              <w:spacing w:after="20"/>
              <w:ind w:left="20"/>
              <w:jc w:val="both"/>
            </w:pPr>
            <w:r>
              <w:rPr>
                <w:rFonts w:ascii="Times New Roman"/>
                <w:b w:val="false"/>
                <w:i w:val="false"/>
                <w:color w:val="000000"/>
                <w:sz w:val="20"/>
              </w:rPr>
              <w:t>
3)</w:t>
            </w:r>
          </w:p>
          <w:bookmarkEnd w:id="598"/>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радиационной безопасности включает проверку защитных свойств всей рентген-защитной одежды каждые два года, проверку фона радиации в помещении один раз в год и ежеквартальный контроль индивидуальных дозиметров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99"/>
          <w:p>
            <w:pPr>
              <w:spacing w:after="20"/>
              <w:ind w:left="20"/>
              <w:jc w:val="both"/>
            </w:pPr>
            <w:r>
              <w:rPr>
                <w:rFonts w:ascii="Times New Roman"/>
                <w:b w:val="false"/>
                <w:i w:val="false"/>
                <w:color w:val="000000"/>
                <w:sz w:val="20"/>
              </w:rPr>
              <w:t>
4)</w:t>
            </w:r>
          </w:p>
          <w:bookmarkEnd w:id="599"/>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Инциденты, связанные с безопасностью или несоблюдением радиационной безопасности, сообщаются и по результатам работы с инцидентами принимаются корректирующие меры (смотреть подпункт 2) пункта 9; подпункт 5) пункта 26 и подпункт 5) пункта 42 настоящего Стандарта)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600"/>
          <w:p>
            <w:pPr>
              <w:spacing w:after="20"/>
              <w:ind w:left="20"/>
              <w:jc w:val="both"/>
            </w:pPr>
            <w:r>
              <w:rPr>
                <w:rFonts w:ascii="Times New Roman"/>
                <w:b w:val="false"/>
                <w:i w:val="false"/>
                <w:color w:val="000000"/>
                <w:sz w:val="20"/>
              </w:rPr>
              <w:t>
5)</w:t>
            </w:r>
          </w:p>
          <w:bookmarkEnd w:id="600"/>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лицо, осуществляющее контроль радиационной безопасности, выступает с отчетом по радиационной безопасности на заседании Комиссии по безопасности здания</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601"/>
          <w:p>
            <w:pPr>
              <w:spacing w:after="20"/>
              <w:ind w:left="20"/>
              <w:jc w:val="both"/>
            </w:pPr>
            <w:r>
              <w:rPr>
                <w:rFonts w:ascii="Times New Roman"/>
                <w:b w:val="false"/>
                <w:i w:val="false"/>
                <w:color w:val="000000"/>
                <w:sz w:val="20"/>
              </w:rPr>
              <w:t>
97. Радиологическое оборудование. Радиологическое оборудование поддерживается в рабочем состоянии</w:t>
            </w:r>
          </w:p>
          <w:bookmarkEnd w:id="601"/>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602"/>
          <w:p>
            <w:pPr>
              <w:spacing w:after="20"/>
              <w:ind w:left="20"/>
              <w:jc w:val="both"/>
            </w:pPr>
            <w:r>
              <w:rPr>
                <w:rFonts w:ascii="Times New Roman"/>
                <w:b w:val="false"/>
                <w:i w:val="false"/>
                <w:color w:val="000000"/>
                <w:sz w:val="20"/>
              </w:rPr>
              <w:t>
1)</w:t>
            </w:r>
          </w:p>
          <w:bookmarkEnd w:id="602"/>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оборудование по лучевой диагностике (рентген, компьютерная томография, магнитно-резонансная томография, ультразвуковое исследование и другие) инспектируется, поддерживается и калибруется (смотреть подпункты 1), 2), 3), 4), 5) пункта 43 настоящего Стандарта)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603"/>
          <w:p>
            <w:pPr>
              <w:spacing w:after="20"/>
              <w:ind w:left="20"/>
              <w:jc w:val="both"/>
            </w:pPr>
            <w:r>
              <w:rPr>
                <w:rFonts w:ascii="Times New Roman"/>
                <w:b w:val="false"/>
                <w:i w:val="false"/>
                <w:color w:val="000000"/>
                <w:sz w:val="20"/>
              </w:rPr>
              <w:t>
2)</w:t>
            </w:r>
          </w:p>
          <w:bookmarkEnd w:id="603"/>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по инспектированию, поддержке и калибровке оборудования по лучевой диагностике документируются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604"/>
          <w:p>
            <w:pPr>
              <w:spacing w:after="20"/>
              <w:ind w:left="20"/>
              <w:jc w:val="both"/>
            </w:pPr>
            <w:r>
              <w:rPr>
                <w:rFonts w:ascii="Times New Roman"/>
                <w:b w:val="false"/>
                <w:i w:val="false"/>
                <w:color w:val="000000"/>
                <w:sz w:val="20"/>
              </w:rPr>
              <w:t>
3)</w:t>
            </w:r>
          </w:p>
          <w:bookmarkEnd w:id="604"/>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лучевой диагностике обслуживается в соответствии с утвержденными процедурами медицинской организации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605"/>
          <w:p>
            <w:pPr>
              <w:spacing w:after="20"/>
              <w:ind w:left="20"/>
              <w:jc w:val="both"/>
            </w:pPr>
            <w:r>
              <w:rPr>
                <w:rFonts w:ascii="Times New Roman"/>
                <w:b w:val="false"/>
                <w:i w:val="false"/>
                <w:color w:val="000000"/>
                <w:sz w:val="20"/>
              </w:rPr>
              <w:t>
4)</w:t>
            </w:r>
          </w:p>
          <w:bookmarkEnd w:id="605"/>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Ведется список всего оборудования по лучевой диагностике</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606"/>
          <w:p>
            <w:pPr>
              <w:spacing w:after="20"/>
              <w:ind w:left="20"/>
              <w:jc w:val="both"/>
            </w:pPr>
            <w:r>
              <w:rPr>
                <w:rFonts w:ascii="Times New Roman"/>
                <w:b w:val="false"/>
                <w:i w:val="false"/>
                <w:color w:val="000000"/>
                <w:sz w:val="20"/>
              </w:rPr>
              <w:t>
5)</w:t>
            </w:r>
          </w:p>
          <w:bookmarkEnd w:id="606"/>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к технической спецификации и характеристикам закупаемого оборудования по лучевой диагностике определяются специалистом по лучевой диагностике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607"/>
          <w:p>
            <w:pPr>
              <w:spacing w:after="20"/>
              <w:ind w:left="20"/>
              <w:jc w:val="both"/>
            </w:pPr>
            <w:r>
              <w:rPr>
                <w:rFonts w:ascii="Times New Roman"/>
                <w:b w:val="false"/>
                <w:i w:val="false"/>
                <w:color w:val="000000"/>
                <w:sz w:val="20"/>
              </w:rPr>
              <w:t>
98. Контроль качества в радиологии. Проводится внутренний и внешний контроль качества радиологических исследований</w:t>
            </w:r>
          </w:p>
          <w:bookmarkEnd w:id="607"/>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608"/>
          <w:p>
            <w:pPr>
              <w:spacing w:after="20"/>
              <w:ind w:left="20"/>
              <w:jc w:val="both"/>
            </w:pPr>
            <w:r>
              <w:rPr>
                <w:rFonts w:ascii="Times New Roman"/>
                <w:b w:val="false"/>
                <w:i w:val="false"/>
                <w:color w:val="000000"/>
                <w:sz w:val="20"/>
              </w:rPr>
              <w:t>
1)</w:t>
            </w:r>
          </w:p>
          <w:bookmarkEnd w:id="608"/>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контроль качества проводится ежедневно и не требует документации, если выполняется автоматически на оборудовании</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609"/>
          <w:p>
            <w:pPr>
              <w:spacing w:after="20"/>
              <w:ind w:left="20"/>
              <w:jc w:val="both"/>
            </w:pPr>
            <w:r>
              <w:rPr>
                <w:rFonts w:ascii="Times New Roman"/>
                <w:b w:val="false"/>
                <w:i w:val="false"/>
                <w:color w:val="000000"/>
                <w:sz w:val="20"/>
              </w:rPr>
              <w:t>
2)</w:t>
            </w:r>
          </w:p>
          <w:bookmarkEnd w:id="609"/>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проводится внешний контроль качества путем выборочной перепроверки заключения внешним экспертом ("второе чтение")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610"/>
          <w:p>
            <w:pPr>
              <w:spacing w:after="20"/>
              <w:ind w:left="20"/>
              <w:jc w:val="both"/>
            </w:pPr>
            <w:r>
              <w:rPr>
                <w:rFonts w:ascii="Times New Roman"/>
                <w:b w:val="false"/>
                <w:i w:val="false"/>
                <w:color w:val="000000"/>
                <w:sz w:val="20"/>
              </w:rPr>
              <w:t>
3)</w:t>
            </w:r>
          </w:p>
          <w:bookmarkEnd w:id="610"/>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Существует список внешних экспертов с контактными данными, к которым обращается организация при сомнительном, сложном случае ("второе чтение")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611"/>
          <w:p>
            <w:pPr>
              <w:spacing w:after="20"/>
              <w:ind w:left="20"/>
              <w:jc w:val="both"/>
            </w:pPr>
            <w:r>
              <w:rPr>
                <w:rFonts w:ascii="Times New Roman"/>
                <w:b w:val="false"/>
                <w:i w:val="false"/>
                <w:color w:val="000000"/>
                <w:sz w:val="20"/>
              </w:rPr>
              <w:t>
4)</w:t>
            </w:r>
          </w:p>
          <w:bookmarkEnd w:id="611"/>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квалификация внешних экспертов подтверждается документально</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12"/>
          <w:p>
            <w:pPr>
              <w:spacing w:after="20"/>
              <w:ind w:left="20"/>
              <w:jc w:val="both"/>
            </w:pPr>
            <w:r>
              <w:rPr>
                <w:rFonts w:ascii="Times New Roman"/>
                <w:b w:val="false"/>
                <w:i w:val="false"/>
                <w:color w:val="000000"/>
                <w:sz w:val="20"/>
              </w:rPr>
              <w:t>
5)</w:t>
            </w:r>
          </w:p>
          <w:bookmarkEnd w:id="612"/>
        </w:tc>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неудовлетворительных данных контроля качества принимаются меры по улучшению работы в радиологии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bookmarkStart w:name="z628" w:id="613"/>
    <w:p>
      <w:pPr>
        <w:spacing w:after="0"/>
        <w:ind w:left="0"/>
        <w:jc w:val="both"/>
      </w:pPr>
      <w:r>
        <w:rPr>
          <w:rFonts w:ascii="Times New Roman"/>
          <w:b w:val="false"/>
          <w:i w:val="false"/>
          <w:color w:val="000000"/>
          <w:sz w:val="28"/>
        </w:rPr>
        <w:t>
      Стандарт или критерий, требующий, чтобы были прописаны внутренние процедуры (внутренний нормативный документ), обозначается знаком *</w:t>
      </w:r>
    </w:p>
    <w:bookmarkEnd w:id="613"/>
    <w:bookmarkStart w:name="z629" w:id="614"/>
    <w:p>
      <w:pPr>
        <w:spacing w:after="0"/>
        <w:ind w:left="0"/>
        <w:jc w:val="both"/>
      </w:pPr>
      <w:r>
        <w:rPr>
          <w:rFonts w:ascii="Times New Roman"/>
          <w:b w:val="false"/>
          <w:i w:val="false"/>
          <w:color w:val="000000"/>
          <w:sz w:val="28"/>
        </w:rPr>
        <w:t>
      Стандарт или критерий, требующий, чтобы был любой другой подтверждающий документ, обозначается знаком ** (Например, список участников лекции, план работы, журнал учета, и т.п).</w:t>
      </w:r>
    </w:p>
    <w:bookmarkEnd w:id="614"/>
    <w:p>
      <w:pPr>
        <w:spacing w:after="0"/>
        <w:ind w:left="0"/>
        <w:jc w:val="both"/>
      </w:pPr>
      <w:r>
        <w:rPr>
          <w:rFonts w:ascii="Times New Roman"/>
          <w:b w:val="false"/>
          <w:i w:val="false"/>
          <w:color w:val="000000"/>
          <w:sz w:val="28"/>
        </w:rPr>
        <w:t>
      Стандарт или критерий, основанный на нормативных правовых актах и правовых актах Республики Казахстан, обозначается знаком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2</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октября 2012 года № 676</w:t>
            </w:r>
          </w:p>
        </w:tc>
      </w:tr>
    </w:tbl>
    <w:bookmarkStart w:name="z18" w:id="615"/>
    <w:p>
      <w:pPr>
        <w:spacing w:after="0"/>
        <w:ind w:left="0"/>
        <w:jc w:val="left"/>
      </w:pPr>
      <w:r>
        <w:rPr>
          <w:rFonts w:ascii="Times New Roman"/>
          <w:b/>
          <w:i w:val="false"/>
          <w:color w:val="000000"/>
        </w:rPr>
        <w:t xml:space="preserve"> Стандарты аккредитации медицинских организаций, оказывающих стационарную помощь</w:t>
      </w:r>
    </w:p>
    <w:bookmarkEnd w:id="615"/>
    <w:p>
      <w:pPr>
        <w:spacing w:after="0"/>
        <w:ind w:left="0"/>
        <w:jc w:val="both"/>
      </w:pPr>
      <w:r>
        <w:rPr>
          <w:rFonts w:ascii="Times New Roman"/>
          <w:b w:val="false"/>
          <w:i w:val="false"/>
          <w:color w:val="ff0000"/>
          <w:sz w:val="28"/>
        </w:rPr>
        <w:t xml:space="preserve">
      Сноска. Приложение 2 в редакции приказа Министра здравоохранения РК от 05.06.2018 </w:t>
      </w:r>
      <w:r>
        <w:rPr>
          <w:rFonts w:ascii="Times New Roman"/>
          <w:b w:val="false"/>
          <w:i w:val="false"/>
          <w:color w:val="ff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33" w:id="616"/>
    <w:p>
      <w:pPr>
        <w:spacing w:after="0"/>
        <w:ind w:left="0"/>
        <w:jc w:val="left"/>
      </w:pPr>
      <w:r>
        <w:rPr>
          <w:rFonts w:ascii="Times New Roman"/>
          <w:b/>
          <w:i w:val="false"/>
          <w:color w:val="000000"/>
        </w:rPr>
        <w:t xml:space="preserve"> Глава 1: Руководство</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10896"/>
        <w:gridCol w:w="746"/>
      </w:tblGrid>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17"/>
          <w:p>
            <w:pPr>
              <w:spacing w:after="20"/>
              <w:ind w:left="20"/>
              <w:jc w:val="both"/>
            </w:pPr>
            <w:r>
              <w:rPr>
                <w:rFonts w:ascii="Times New Roman"/>
                <w:b w:val="false"/>
                <w:i w:val="false"/>
                <w:color w:val="000000"/>
                <w:sz w:val="20"/>
              </w:rPr>
              <w:t>
№</w:t>
            </w:r>
          </w:p>
          <w:bookmarkEnd w:id="61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Измеряемые критерии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Ранги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18"/>
          <w:p>
            <w:pPr>
              <w:spacing w:after="20"/>
              <w:ind w:left="20"/>
              <w:jc w:val="both"/>
            </w:pPr>
            <w:r>
              <w:rPr>
                <w:rFonts w:ascii="Times New Roman"/>
                <w:b w:val="false"/>
                <w:i w:val="false"/>
                <w:color w:val="000000"/>
                <w:sz w:val="20"/>
              </w:rPr>
              <w:t>
1. Орган управления медицинской организации. Функции Органа управления (Наблюдательный Совет, Совет директоров, учредитель (и)) медицинской организации прописаны в документах</w:t>
            </w:r>
          </w:p>
          <w:bookmarkEnd w:id="618"/>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19"/>
          <w:p>
            <w:pPr>
              <w:spacing w:after="20"/>
              <w:ind w:left="20"/>
              <w:jc w:val="both"/>
            </w:pPr>
            <w:r>
              <w:rPr>
                <w:rFonts w:ascii="Times New Roman"/>
                <w:b w:val="false"/>
                <w:i w:val="false"/>
                <w:color w:val="000000"/>
                <w:sz w:val="20"/>
              </w:rPr>
              <w:t>
1)</w:t>
            </w:r>
          </w:p>
          <w:bookmarkEnd w:id="61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и функции Органа управления, включая делегированные первому руководителю (-ям) медицинской организации полномочия, прописаны в Уставе (Положении) медицинской организации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20"/>
          <w:p>
            <w:pPr>
              <w:spacing w:after="20"/>
              <w:ind w:left="20"/>
              <w:jc w:val="both"/>
            </w:pPr>
            <w:r>
              <w:rPr>
                <w:rFonts w:ascii="Times New Roman"/>
                <w:b w:val="false"/>
                <w:i w:val="false"/>
                <w:color w:val="000000"/>
                <w:sz w:val="20"/>
              </w:rPr>
              <w:t>
2)</w:t>
            </w:r>
          </w:p>
          <w:bookmarkEnd w:id="620"/>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Органа управления медицинской организации избираются в соответствии с законодательством Республики Казахстан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21"/>
          <w:p>
            <w:pPr>
              <w:spacing w:after="20"/>
              <w:ind w:left="20"/>
              <w:jc w:val="both"/>
            </w:pPr>
            <w:r>
              <w:rPr>
                <w:rFonts w:ascii="Times New Roman"/>
                <w:b w:val="false"/>
                <w:i w:val="false"/>
                <w:color w:val="000000"/>
                <w:sz w:val="20"/>
              </w:rPr>
              <w:t>
3)</w:t>
            </w:r>
          </w:p>
          <w:bookmarkEnd w:id="62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 управления утверждены критерии и ежегодно проводится оценка работы первого руководителя (-лей) медицинской организации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22"/>
          <w:p>
            <w:pPr>
              <w:spacing w:after="20"/>
              <w:ind w:left="20"/>
              <w:jc w:val="both"/>
            </w:pPr>
            <w:r>
              <w:rPr>
                <w:rFonts w:ascii="Times New Roman"/>
                <w:b w:val="false"/>
                <w:i w:val="false"/>
                <w:color w:val="000000"/>
                <w:sz w:val="20"/>
              </w:rPr>
              <w:t>
4)</w:t>
            </w:r>
          </w:p>
          <w:bookmarkEnd w:id="622"/>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ежеквартально предоставляет Органу управления отчеты о результатах основной деятельности, включая сведения об ошибках медицинского персонала, жалобах, случаях смерти и результатах проведенного анализа по упомянутым событиям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23"/>
          <w:p>
            <w:pPr>
              <w:spacing w:after="20"/>
              <w:ind w:left="20"/>
              <w:jc w:val="both"/>
            </w:pPr>
            <w:r>
              <w:rPr>
                <w:rFonts w:ascii="Times New Roman"/>
                <w:b w:val="false"/>
                <w:i w:val="false"/>
                <w:color w:val="000000"/>
                <w:sz w:val="20"/>
              </w:rPr>
              <w:t>
5)</w:t>
            </w:r>
          </w:p>
          <w:bookmarkEnd w:id="62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Ежегодная оценка работы Органа управления вышестоящим органом здравоохранения или вышестоящим учредителем и оценка первого руководителя (-лей) медицинской организации подтверждается документально. </w:t>
            </w:r>
            <w:r>
              <w:br/>
            </w:r>
            <w:r>
              <w:rPr>
                <w:rFonts w:ascii="Times New Roman"/>
                <w:b w:val="false"/>
                <w:i w:val="false"/>
                <w:color w:val="000000"/>
                <w:sz w:val="20"/>
              </w:rPr>
              <w:t>
Орган управления, являющийся высшим уровнем управления медицинской организации, оценивает свою деятельность в виде ежегодной самооценки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24"/>
          <w:p>
            <w:pPr>
              <w:spacing w:after="20"/>
              <w:ind w:left="20"/>
              <w:jc w:val="both"/>
            </w:pPr>
            <w:r>
              <w:rPr>
                <w:rFonts w:ascii="Times New Roman"/>
                <w:b w:val="false"/>
                <w:i w:val="false"/>
                <w:color w:val="000000"/>
                <w:sz w:val="20"/>
              </w:rPr>
              <w:t xml:space="preserve">
2. Стратегическое и операционное планирование. Руководители медицинской организации планируют услуги согласно потребностям населения </w:t>
            </w:r>
          </w:p>
          <w:bookmarkEnd w:id="624"/>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25"/>
          <w:p>
            <w:pPr>
              <w:spacing w:after="20"/>
              <w:ind w:left="20"/>
              <w:jc w:val="both"/>
            </w:pPr>
            <w:r>
              <w:rPr>
                <w:rFonts w:ascii="Times New Roman"/>
                <w:b w:val="false"/>
                <w:i w:val="false"/>
                <w:color w:val="000000"/>
                <w:sz w:val="20"/>
              </w:rPr>
              <w:t>
1)</w:t>
            </w:r>
          </w:p>
          <w:bookmarkEnd w:id="62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документе по стратегическому планированию (стратегия развития или стратегический план) (далее – стратегический план) излагаются миссия, видение, ценности, стратегические цели, задачи и индикаторы исполнения задач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26"/>
          <w:p>
            <w:pPr>
              <w:spacing w:after="20"/>
              <w:ind w:left="20"/>
              <w:jc w:val="both"/>
            </w:pPr>
            <w:r>
              <w:rPr>
                <w:rFonts w:ascii="Times New Roman"/>
                <w:b w:val="false"/>
                <w:i w:val="false"/>
                <w:color w:val="000000"/>
                <w:sz w:val="20"/>
              </w:rPr>
              <w:t>
2)</w:t>
            </w:r>
          </w:p>
          <w:bookmarkEnd w:id="626"/>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план медицинской организации разрабатывается с участием представителей структурных подразделений медицинской организации и согласуется Органом управления**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27"/>
          <w:p>
            <w:pPr>
              <w:spacing w:after="20"/>
              <w:ind w:left="20"/>
              <w:jc w:val="both"/>
            </w:pPr>
            <w:r>
              <w:rPr>
                <w:rFonts w:ascii="Times New Roman"/>
                <w:b w:val="false"/>
                <w:i w:val="false"/>
                <w:color w:val="000000"/>
                <w:sz w:val="20"/>
              </w:rPr>
              <w:t>
3)</w:t>
            </w:r>
          </w:p>
          <w:bookmarkEnd w:id="62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стратегического плана разрабатывается и утверждается годовой план медицинской организации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28"/>
          <w:p>
            <w:pPr>
              <w:spacing w:after="20"/>
              <w:ind w:left="20"/>
              <w:jc w:val="both"/>
            </w:pPr>
            <w:r>
              <w:rPr>
                <w:rFonts w:ascii="Times New Roman"/>
                <w:b w:val="false"/>
                <w:i w:val="false"/>
                <w:color w:val="000000"/>
                <w:sz w:val="20"/>
              </w:rPr>
              <w:t>
4)</w:t>
            </w:r>
          </w:p>
          <w:bookmarkEnd w:id="628"/>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ежеквартально проводит мониторинг выполнения мероприятий годового плана организации (планов работы подразделений) и данных по индикаторам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29"/>
          <w:p>
            <w:pPr>
              <w:spacing w:after="20"/>
              <w:ind w:left="20"/>
              <w:jc w:val="both"/>
            </w:pPr>
            <w:r>
              <w:rPr>
                <w:rFonts w:ascii="Times New Roman"/>
                <w:b w:val="false"/>
                <w:i w:val="false"/>
                <w:color w:val="000000"/>
                <w:sz w:val="20"/>
              </w:rPr>
              <w:t>
5)</w:t>
            </w:r>
          </w:p>
          <w:bookmarkEnd w:id="62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планирует годовой бюджет и организует обеспечение медицинской организации необходимыми ресурсами для реализации производственных задач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30"/>
          <w:p>
            <w:pPr>
              <w:spacing w:after="20"/>
              <w:ind w:left="20"/>
              <w:jc w:val="both"/>
            </w:pPr>
            <w:r>
              <w:rPr>
                <w:rFonts w:ascii="Times New Roman"/>
                <w:b w:val="false"/>
                <w:i w:val="false"/>
                <w:color w:val="000000"/>
                <w:sz w:val="20"/>
              </w:rPr>
              <w:t>
3. Производственное управление. Эффективное управление медицинской организации осуществляется в соответствии с ее миссией и основной деятельностью</w:t>
            </w:r>
          </w:p>
          <w:bookmarkEnd w:id="630"/>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31"/>
          <w:p>
            <w:pPr>
              <w:spacing w:after="20"/>
              <w:ind w:left="20"/>
              <w:jc w:val="both"/>
            </w:pPr>
            <w:r>
              <w:rPr>
                <w:rFonts w:ascii="Times New Roman"/>
                <w:b w:val="false"/>
                <w:i w:val="false"/>
                <w:color w:val="000000"/>
                <w:sz w:val="20"/>
              </w:rPr>
              <w:t>
1)</w:t>
            </w:r>
          </w:p>
          <w:bookmarkEnd w:id="63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Миссия и видение медицинской организации являются доступными для ее персонала и населения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32"/>
          <w:p>
            <w:pPr>
              <w:spacing w:after="20"/>
              <w:ind w:left="20"/>
              <w:jc w:val="both"/>
            </w:pPr>
            <w:r>
              <w:rPr>
                <w:rFonts w:ascii="Times New Roman"/>
                <w:b w:val="false"/>
                <w:i w:val="false"/>
                <w:color w:val="000000"/>
                <w:sz w:val="20"/>
              </w:rPr>
              <w:t>
2)</w:t>
            </w:r>
          </w:p>
          <w:bookmarkEnd w:id="632"/>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действует в соответствии с требованиями законодательства Республики Казахстан и своевременно реагирует на результаты проверок уполномоченных органов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33"/>
          <w:p>
            <w:pPr>
              <w:spacing w:after="20"/>
              <w:ind w:left="20"/>
              <w:jc w:val="both"/>
            </w:pPr>
            <w:r>
              <w:rPr>
                <w:rFonts w:ascii="Times New Roman"/>
                <w:b w:val="false"/>
                <w:i w:val="false"/>
                <w:color w:val="000000"/>
                <w:sz w:val="20"/>
              </w:rPr>
              <w:t>
3)</w:t>
            </w:r>
          </w:p>
          <w:bookmarkEnd w:id="63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каждого структурного подразделения утверждается положение о подразделении с описанием основных функций и списком оказываемых услуг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34"/>
          <w:p>
            <w:pPr>
              <w:spacing w:after="20"/>
              <w:ind w:left="20"/>
              <w:jc w:val="both"/>
            </w:pPr>
            <w:r>
              <w:rPr>
                <w:rFonts w:ascii="Times New Roman"/>
                <w:b w:val="false"/>
                <w:i w:val="false"/>
                <w:color w:val="000000"/>
                <w:sz w:val="20"/>
              </w:rPr>
              <w:t>
4)</w:t>
            </w:r>
          </w:p>
          <w:bookmarkEnd w:id="634"/>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структурных подразделений отчитываются перед руководством медицинской организации о выполнении поставленных задач и достижении желаемых результатов по индикаторам (смотреть подпункты 1), 2) пункта 8 настоящего Стандарта)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35"/>
          <w:p>
            <w:pPr>
              <w:spacing w:after="20"/>
              <w:ind w:left="20"/>
              <w:jc w:val="both"/>
            </w:pPr>
            <w:r>
              <w:rPr>
                <w:rFonts w:ascii="Times New Roman"/>
                <w:b w:val="false"/>
                <w:i w:val="false"/>
                <w:color w:val="000000"/>
                <w:sz w:val="20"/>
              </w:rPr>
              <w:t>
5)</w:t>
            </w:r>
          </w:p>
          <w:bookmarkEnd w:id="63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медицинской организации проводит системную, плановую работу по предупреждению рисков (смотреть подпункты 1), 4) и 5) пункта 9 настоящего Стандарта)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36"/>
          <w:p>
            <w:pPr>
              <w:spacing w:after="20"/>
              <w:ind w:left="20"/>
              <w:jc w:val="both"/>
            </w:pPr>
            <w:r>
              <w:rPr>
                <w:rFonts w:ascii="Times New Roman"/>
                <w:b w:val="false"/>
                <w:i w:val="false"/>
                <w:color w:val="000000"/>
                <w:sz w:val="20"/>
              </w:rPr>
              <w:t>
4. Организационная структура. Организационная структура соответствует миссии и деятельности организации</w:t>
            </w:r>
          </w:p>
          <w:bookmarkEnd w:id="636"/>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37"/>
          <w:p>
            <w:pPr>
              <w:spacing w:after="20"/>
              <w:ind w:left="20"/>
              <w:jc w:val="both"/>
            </w:pPr>
            <w:r>
              <w:rPr>
                <w:rFonts w:ascii="Times New Roman"/>
                <w:b w:val="false"/>
                <w:i w:val="false"/>
                <w:color w:val="000000"/>
                <w:sz w:val="20"/>
              </w:rPr>
              <w:t>
1)</w:t>
            </w:r>
          </w:p>
          <w:bookmarkEnd w:id="63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структура представляется в виде схемы, утверждается руководством медицинской организации и доводится до сведения персонала организации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38"/>
          <w:p>
            <w:pPr>
              <w:spacing w:after="20"/>
              <w:ind w:left="20"/>
              <w:jc w:val="both"/>
            </w:pPr>
            <w:r>
              <w:rPr>
                <w:rFonts w:ascii="Times New Roman"/>
                <w:b w:val="false"/>
                <w:i w:val="false"/>
                <w:color w:val="000000"/>
                <w:sz w:val="20"/>
              </w:rPr>
              <w:t>
2)</w:t>
            </w:r>
          </w:p>
          <w:bookmarkEnd w:id="638"/>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организационной структуре указывается должностное лицо, осуществляющее общее руководство медицинской организацией, и должностное лицо, осуществляющее контроль лечебно-профилактической деятельности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39"/>
          <w:p>
            <w:pPr>
              <w:spacing w:after="20"/>
              <w:ind w:left="20"/>
              <w:jc w:val="both"/>
            </w:pPr>
            <w:r>
              <w:rPr>
                <w:rFonts w:ascii="Times New Roman"/>
                <w:b w:val="false"/>
                <w:i w:val="false"/>
                <w:color w:val="000000"/>
                <w:sz w:val="20"/>
              </w:rPr>
              <w:t>
3)</w:t>
            </w:r>
          </w:p>
          <w:bookmarkEnd w:id="63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организационной структуре указывается должностное лицо, осуществляющее контроль сестринского ухода, должностное лицо, осуществляющее деятельность по управлению качеством оказания медицинских услуг, и (или) иные руководящие лица для реализации миссии медицинской организации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40"/>
          <w:p>
            <w:pPr>
              <w:spacing w:after="20"/>
              <w:ind w:left="20"/>
              <w:jc w:val="both"/>
            </w:pPr>
            <w:r>
              <w:rPr>
                <w:rFonts w:ascii="Times New Roman"/>
                <w:b w:val="false"/>
                <w:i w:val="false"/>
                <w:color w:val="000000"/>
                <w:sz w:val="20"/>
              </w:rPr>
              <w:t>
4)</w:t>
            </w:r>
          </w:p>
          <w:bookmarkEnd w:id="640"/>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организационной структуре указывается должностное лицо, осуществляющее контроль эффективного управления финансовыми ресурсами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41"/>
          <w:p>
            <w:pPr>
              <w:spacing w:after="20"/>
              <w:ind w:left="20"/>
              <w:jc w:val="both"/>
            </w:pPr>
            <w:r>
              <w:rPr>
                <w:rFonts w:ascii="Times New Roman"/>
                <w:b w:val="false"/>
                <w:i w:val="false"/>
                <w:color w:val="000000"/>
                <w:sz w:val="20"/>
              </w:rPr>
              <w:t>
5)</w:t>
            </w:r>
          </w:p>
          <w:bookmarkEnd w:id="64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взаимодействия персонала структурных подразделений обеспечиваются положениями о подразделениях (где указаны функции подразделений), должностными инструкциями, правилами и процедурами организации, а также работой соответствующих комиссий медицинской организации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42"/>
          <w:p>
            <w:pPr>
              <w:spacing w:after="20"/>
              <w:ind w:left="20"/>
              <w:jc w:val="both"/>
            </w:pPr>
            <w:r>
              <w:rPr>
                <w:rFonts w:ascii="Times New Roman"/>
                <w:b w:val="false"/>
                <w:i w:val="false"/>
                <w:color w:val="000000"/>
                <w:sz w:val="20"/>
              </w:rPr>
              <w:t xml:space="preserve">
5. Этические нормы. Определяются и соблюдаются этические нормы организации </w:t>
            </w:r>
          </w:p>
          <w:bookmarkEnd w:id="642"/>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43"/>
          <w:p>
            <w:pPr>
              <w:spacing w:after="20"/>
              <w:ind w:left="20"/>
              <w:jc w:val="both"/>
            </w:pPr>
            <w:r>
              <w:rPr>
                <w:rFonts w:ascii="Times New Roman"/>
                <w:b w:val="false"/>
                <w:i w:val="false"/>
                <w:color w:val="000000"/>
                <w:sz w:val="20"/>
              </w:rPr>
              <w:t>
1)</w:t>
            </w:r>
          </w:p>
          <w:bookmarkEnd w:id="64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определяются этические нормы, которыми она руководствуется в своей деятельности, в том числе при принятии решений и определении правил поведения персонала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44"/>
          <w:p>
            <w:pPr>
              <w:spacing w:after="20"/>
              <w:ind w:left="20"/>
              <w:jc w:val="both"/>
            </w:pPr>
            <w:r>
              <w:rPr>
                <w:rFonts w:ascii="Times New Roman"/>
                <w:b w:val="false"/>
                <w:i w:val="false"/>
                <w:color w:val="000000"/>
                <w:sz w:val="20"/>
              </w:rPr>
              <w:t>
2)</w:t>
            </w:r>
          </w:p>
          <w:bookmarkEnd w:id="644"/>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Этический кодекс медицинской организации разрабатывается с участием представителей структурных подразделений медицинской организации и утверждается руководством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45"/>
          <w:p>
            <w:pPr>
              <w:spacing w:after="20"/>
              <w:ind w:left="20"/>
              <w:jc w:val="both"/>
            </w:pPr>
            <w:r>
              <w:rPr>
                <w:rFonts w:ascii="Times New Roman"/>
                <w:b w:val="false"/>
                <w:i w:val="false"/>
                <w:color w:val="000000"/>
                <w:sz w:val="20"/>
              </w:rPr>
              <w:t>
3)</w:t>
            </w:r>
          </w:p>
          <w:bookmarkEnd w:id="64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создана Этическая комиссия для рассмотрения этических вопросов, возникающих при оказании медицинской помощи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46"/>
          <w:p>
            <w:pPr>
              <w:spacing w:after="20"/>
              <w:ind w:left="20"/>
              <w:jc w:val="both"/>
            </w:pPr>
            <w:r>
              <w:rPr>
                <w:rFonts w:ascii="Times New Roman"/>
                <w:b w:val="false"/>
                <w:i w:val="false"/>
                <w:color w:val="000000"/>
                <w:sz w:val="20"/>
              </w:rPr>
              <w:t>
4)</w:t>
            </w:r>
          </w:p>
          <w:bookmarkEnd w:id="646"/>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внедрен процесс выявления, своевременного анализа и принятия мер по этическим вопросам (решения о прекращении лечения, отказе в лечении и другие ситуации в соответствии с требованиями законодательства Республики Казахстан)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47"/>
          <w:p>
            <w:pPr>
              <w:spacing w:after="20"/>
              <w:ind w:left="20"/>
              <w:jc w:val="both"/>
            </w:pPr>
            <w:r>
              <w:rPr>
                <w:rFonts w:ascii="Times New Roman"/>
                <w:b w:val="false"/>
                <w:i w:val="false"/>
                <w:color w:val="000000"/>
                <w:sz w:val="20"/>
              </w:rPr>
              <w:t>
5)</w:t>
            </w:r>
          </w:p>
          <w:bookmarkEnd w:id="64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проходит обучение по вопросам этических норм в здравоохранении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48"/>
          <w:p>
            <w:pPr>
              <w:spacing w:after="20"/>
              <w:ind w:left="20"/>
              <w:jc w:val="both"/>
            </w:pPr>
            <w:r>
              <w:rPr>
                <w:rFonts w:ascii="Times New Roman"/>
                <w:b w:val="false"/>
                <w:i w:val="false"/>
                <w:color w:val="000000"/>
                <w:sz w:val="20"/>
              </w:rPr>
              <w:t>
6. Культура безопасности (не карательная обстановка в коллективе, при которой безопасность пациента ставится выше профессиональной солидарности). Руководство организации внедряет и поддерживает культуру безопасности, поощряет выявление инцидентов, и принимает системные меры по улучшению работы</w:t>
            </w:r>
          </w:p>
          <w:bookmarkEnd w:id="648"/>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49"/>
          <w:p>
            <w:pPr>
              <w:spacing w:after="20"/>
              <w:ind w:left="20"/>
              <w:jc w:val="both"/>
            </w:pPr>
            <w:r>
              <w:rPr>
                <w:rFonts w:ascii="Times New Roman"/>
                <w:b w:val="false"/>
                <w:i w:val="false"/>
                <w:color w:val="000000"/>
                <w:sz w:val="20"/>
              </w:rPr>
              <w:t>
1)</w:t>
            </w:r>
          </w:p>
          <w:bookmarkEnd w:id="64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персонал медицинской организации обучены определениям: "культура безопасности", "инцидент", "потенциальная ошибка", "ошибка", "экстремальное событие", а также правилам оповещения и расследования инцидентов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50"/>
          <w:p>
            <w:pPr>
              <w:spacing w:after="20"/>
              <w:ind w:left="20"/>
              <w:jc w:val="both"/>
            </w:pPr>
            <w:r>
              <w:rPr>
                <w:rFonts w:ascii="Times New Roman"/>
                <w:b w:val="false"/>
                <w:i w:val="false"/>
                <w:color w:val="000000"/>
                <w:sz w:val="20"/>
              </w:rPr>
              <w:t>
2)</w:t>
            </w:r>
          </w:p>
          <w:bookmarkEnd w:id="650"/>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внедрен процесс обеспечения страхования (гарантирования) профессиональной ответственности медицинских работников, выполняющих процедуры и операции высокого риска (с высоким риском судебных исков)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51"/>
          <w:p>
            <w:pPr>
              <w:spacing w:after="20"/>
              <w:ind w:left="20"/>
              <w:jc w:val="both"/>
            </w:pPr>
            <w:r>
              <w:rPr>
                <w:rFonts w:ascii="Times New Roman"/>
                <w:b w:val="false"/>
                <w:i w:val="false"/>
                <w:color w:val="000000"/>
                <w:sz w:val="20"/>
              </w:rPr>
              <w:t>
3)</w:t>
            </w:r>
          </w:p>
          <w:bookmarkEnd w:id="65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определены должностные лица ответственные за выявление, документирование и мониторинг инцидентов</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52"/>
          <w:p>
            <w:pPr>
              <w:spacing w:after="20"/>
              <w:ind w:left="20"/>
              <w:jc w:val="both"/>
            </w:pPr>
            <w:r>
              <w:rPr>
                <w:rFonts w:ascii="Times New Roman"/>
                <w:b w:val="false"/>
                <w:i w:val="false"/>
                <w:color w:val="000000"/>
                <w:sz w:val="20"/>
              </w:rPr>
              <w:t>
4)</w:t>
            </w:r>
          </w:p>
          <w:bookmarkEnd w:id="652"/>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 процесс регистрации и оповещения об инцидентах в соответствии с утвержденными процедурами медицинской организации*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53"/>
          <w:p>
            <w:pPr>
              <w:spacing w:after="20"/>
              <w:ind w:left="20"/>
              <w:jc w:val="both"/>
            </w:pPr>
            <w:r>
              <w:rPr>
                <w:rFonts w:ascii="Times New Roman"/>
                <w:b w:val="false"/>
                <w:i w:val="false"/>
                <w:color w:val="000000"/>
                <w:sz w:val="20"/>
              </w:rPr>
              <w:t>
5)</w:t>
            </w:r>
          </w:p>
          <w:bookmarkEnd w:id="65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повышения качества услуг руководством медицинской организации принимаются системные действия, направленные на профилактику проблем и снижение рисков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54"/>
          <w:p>
            <w:pPr>
              <w:spacing w:after="20"/>
              <w:ind w:left="20"/>
              <w:jc w:val="both"/>
            </w:pPr>
            <w:r>
              <w:rPr>
                <w:rFonts w:ascii="Times New Roman"/>
                <w:b w:val="false"/>
                <w:i w:val="false"/>
                <w:color w:val="000000"/>
                <w:sz w:val="20"/>
              </w:rPr>
              <w:t>
7. Управление качеством. В медицинской организации определяется должностное лицо, осуществляющее деятельность по управлению качеством оказания медицинских услуг, и утверждается программа или план, определяющие основные направления работы по улучшению качества оказания медицинских услуг</w:t>
            </w:r>
          </w:p>
          <w:bookmarkEnd w:id="654"/>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55"/>
          <w:p>
            <w:pPr>
              <w:spacing w:after="20"/>
              <w:ind w:left="20"/>
              <w:jc w:val="both"/>
            </w:pPr>
            <w:r>
              <w:rPr>
                <w:rFonts w:ascii="Times New Roman"/>
                <w:b w:val="false"/>
                <w:i w:val="false"/>
                <w:color w:val="000000"/>
                <w:sz w:val="20"/>
              </w:rPr>
              <w:t>
1)</w:t>
            </w:r>
          </w:p>
          <w:bookmarkEnd w:id="65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 медицинской организации, осуществляющее деятельность по управлению качеством оказания медицинских услуг, обладает необходимыми навыками и знаниями в области улучшения качества (смотреть подпункт 3) пункта 4 настоящего Стандарта)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56"/>
          <w:p>
            <w:pPr>
              <w:spacing w:after="20"/>
              <w:ind w:left="20"/>
              <w:jc w:val="both"/>
            </w:pPr>
            <w:r>
              <w:rPr>
                <w:rFonts w:ascii="Times New Roman"/>
                <w:b w:val="false"/>
                <w:i w:val="false"/>
                <w:color w:val="000000"/>
                <w:sz w:val="20"/>
              </w:rPr>
              <w:t>
2)</w:t>
            </w:r>
          </w:p>
          <w:bookmarkEnd w:id="656"/>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управления медицинской организации ежегодно утверждает программу или план мероприятий по непрерывному улучшению качества медицинских услуг и повышения безопасности пациента с участием всех подразделений медицинской организации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57"/>
          <w:p>
            <w:pPr>
              <w:spacing w:after="20"/>
              <w:ind w:left="20"/>
              <w:jc w:val="both"/>
            </w:pPr>
            <w:r>
              <w:rPr>
                <w:rFonts w:ascii="Times New Roman"/>
                <w:b w:val="false"/>
                <w:i w:val="false"/>
                <w:color w:val="000000"/>
                <w:sz w:val="20"/>
              </w:rPr>
              <w:t>
3)</w:t>
            </w:r>
          </w:p>
          <w:bookmarkEnd w:id="65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документе по непрерывному улучшению качества медицинских услуг дается определение термина "экстремальное событие"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58"/>
          <w:p>
            <w:pPr>
              <w:spacing w:after="20"/>
              <w:ind w:left="20"/>
              <w:jc w:val="both"/>
            </w:pPr>
            <w:r>
              <w:rPr>
                <w:rFonts w:ascii="Times New Roman"/>
                <w:b w:val="false"/>
                <w:i w:val="false"/>
                <w:color w:val="000000"/>
                <w:sz w:val="20"/>
              </w:rPr>
              <w:t>
4)</w:t>
            </w:r>
          </w:p>
          <w:bookmarkEnd w:id="658"/>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Экстремальное событие подлежит обязательному расследованию и о его результатах информируются руководство медицинской организации, заинтересованный пациент (ы), а также Орган управления медицинской организации (в квартальном отчете с указанием принятых мер) (смотреть подпункт 4) пункта 1 настоящего Стандарта)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59"/>
          <w:p>
            <w:pPr>
              <w:spacing w:after="20"/>
              <w:ind w:left="20"/>
              <w:jc w:val="both"/>
            </w:pPr>
            <w:r>
              <w:rPr>
                <w:rFonts w:ascii="Times New Roman"/>
                <w:b w:val="false"/>
                <w:i w:val="false"/>
                <w:color w:val="000000"/>
                <w:sz w:val="20"/>
              </w:rPr>
              <w:t>
5)</w:t>
            </w:r>
          </w:p>
          <w:bookmarkEnd w:id="65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обучается методам (инструментам) улучшения качества и надлежащему использованию статистических данных, полученных в результате мониторинга деятельности медицинской организации (смотреть подпункт 2) пункта 19 настоящего Стандарта)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60"/>
          <w:p>
            <w:pPr>
              <w:spacing w:after="20"/>
              <w:ind w:left="20"/>
              <w:jc w:val="both"/>
            </w:pPr>
            <w:r>
              <w:rPr>
                <w:rFonts w:ascii="Times New Roman"/>
                <w:b w:val="false"/>
                <w:i w:val="false"/>
                <w:color w:val="000000"/>
                <w:sz w:val="20"/>
              </w:rPr>
              <w:t>
8. Непрерывное повышение качества. В медицинской организации внедряется программа непрерывного повышения качества медицинских услуг и безопасности пациента</w:t>
            </w:r>
          </w:p>
          <w:bookmarkEnd w:id="660"/>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61"/>
          <w:p>
            <w:pPr>
              <w:spacing w:after="20"/>
              <w:ind w:left="20"/>
              <w:jc w:val="both"/>
            </w:pPr>
            <w:r>
              <w:rPr>
                <w:rFonts w:ascii="Times New Roman"/>
                <w:b w:val="false"/>
                <w:i w:val="false"/>
                <w:color w:val="000000"/>
                <w:sz w:val="20"/>
              </w:rPr>
              <w:t>
1)</w:t>
            </w:r>
          </w:p>
          <w:bookmarkEnd w:id="66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ежегодно участвует в определении приоритетных индикаторов повышения качества (далее – индикаторы) медицинских услуг и безопасности пациента, как в целом для медицинской организации, так и для отдельных структурных подразделений. Показатели по достижению ключевых индикаторов включаются в квартальные отчеты медицинской организации об основной деятельности (смотреть подпункт 4) пункта 1 и подпункт 4) пункта 2 настоящего Стандарта)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62"/>
          <w:p>
            <w:pPr>
              <w:spacing w:after="20"/>
              <w:ind w:left="20"/>
              <w:jc w:val="both"/>
            </w:pPr>
            <w:r>
              <w:rPr>
                <w:rFonts w:ascii="Times New Roman"/>
                <w:b w:val="false"/>
                <w:i w:val="false"/>
                <w:color w:val="000000"/>
                <w:sz w:val="20"/>
              </w:rPr>
              <w:t>
2)</w:t>
            </w:r>
          </w:p>
          <w:bookmarkEnd w:id="662"/>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структурных подразделений измеримы: разрабатываются формулы расчета (с определенным числителем и знаменателем, если применимо), определяются желаемые пороговые значения; проводится сбор данных и анализ индикаторов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63"/>
          <w:p>
            <w:pPr>
              <w:spacing w:after="20"/>
              <w:ind w:left="20"/>
              <w:jc w:val="both"/>
            </w:pPr>
            <w:r>
              <w:rPr>
                <w:rFonts w:ascii="Times New Roman"/>
                <w:b w:val="false"/>
                <w:i w:val="false"/>
                <w:color w:val="000000"/>
                <w:sz w:val="20"/>
              </w:rPr>
              <w:t>
3)</w:t>
            </w:r>
          </w:p>
          <w:bookmarkEnd w:id="66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клинический аудит медицинских карт, согласно утвержденным внутренним процедурам медицинской организации, соответствующих требованиям законодательством Республики Казахстан *</w:t>
            </w:r>
            <w:r>
              <w:br/>
            </w:r>
            <w:r>
              <w:rPr>
                <w:rFonts w:ascii="Times New Roman"/>
                <w:b w:val="false"/>
                <w:i w:val="false"/>
                <w:color w:val="000000"/>
                <w:sz w:val="20"/>
              </w:rPr>
              <w:t>
Результаты клинического аудита используются при разработке мер по повышению качества медицинских услуг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64"/>
          <w:p>
            <w:pPr>
              <w:spacing w:after="20"/>
              <w:ind w:left="20"/>
              <w:jc w:val="both"/>
            </w:pPr>
            <w:r>
              <w:rPr>
                <w:rFonts w:ascii="Times New Roman"/>
                <w:b w:val="false"/>
                <w:i w:val="false"/>
                <w:color w:val="000000"/>
                <w:sz w:val="20"/>
              </w:rPr>
              <w:t>
4)</w:t>
            </w:r>
          </w:p>
          <w:bookmarkEnd w:id="664"/>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Проводится анкетирование удовлетворенности пациентов в соответствии с законодательством Республики Казахстан. </w:t>
            </w:r>
            <w:r>
              <w:br/>
            </w:r>
            <w:r>
              <w:rPr>
                <w:rFonts w:ascii="Times New Roman"/>
                <w:b w:val="false"/>
                <w:i w:val="false"/>
                <w:color w:val="000000"/>
                <w:sz w:val="20"/>
              </w:rPr>
              <w:t>
Результаты анкетирования учитываются при разработке мер по повышению качества медицинских услуг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65"/>
          <w:p>
            <w:pPr>
              <w:spacing w:after="20"/>
              <w:ind w:left="20"/>
              <w:jc w:val="both"/>
            </w:pPr>
            <w:r>
              <w:rPr>
                <w:rFonts w:ascii="Times New Roman"/>
                <w:b w:val="false"/>
                <w:i w:val="false"/>
                <w:color w:val="000000"/>
                <w:sz w:val="20"/>
              </w:rPr>
              <w:t>
5)</w:t>
            </w:r>
          </w:p>
          <w:bookmarkEnd w:id="66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заседаниях соответствующих комиссий проводится разбор клинических случаев, результаты которого применяются для улучшения клинической деятельности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66"/>
          <w:p>
            <w:pPr>
              <w:spacing w:after="20"/>
              <w:ind w:left="20"/>
              <w:jc w:val="both"/>
            </w:pPr>
            <w:r>
              <w:rPr>
                <w:rFonts w:ascii="Times New Roman"/>
                <w:b w:val="false"/>
                <w:i w:val="false"/>
                <w:color w:val="000000"/>
                <w:sz w:val="20"/>
              </w:rPr>
              <w:t xml:space="preserve">
9. Управление рисками. В медицинской организации внедряется программа по управлению рисками </w:t>
            </w:r>
          </w:p>
          <w:bookmarkEnd w:id="666"/>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67"/>
          <w:p>
            <w:pPr>
              <w:spacing w:after="20"/>
              <w:ind w:left="20"/>
              <w:jc w:val="both"/>
            </w:pPr>
            <w:r>
              <w:rPr>
                <w:rFonts w:ascii="Times New Roman"/>
                <w:b w:val="false"/>
                <w:i w:val="false"/>
                <w:color w:val="000000"/>
                <w:sz w:val="20"/>
              </w:rPr>
              <w:t>
1)</w:t>
            </w:r>
          </w:p>
          <w:bookmarkEnd w:id="66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имеет утвержденную программу по управлению рисками, которая включает следующие элементы:</w:t>
            </w:r>
            <w:r>
              <w:br/>
            </w:r>
            <w:r>
              <w:rPr>
                <w:rFonts w:ascii="Times New Roman"/>
                <w:b w:val="false"/>
                <w:i w:val="false"/>
                <w:color w:val="000000"/>
                <w:sz w:val="20"/>
              </w:rPr>
              <w:t>
цель и задачи документа;</w:t>
            </w:r>
            <w:r>
              <w:br/>
            </w:r>
            <w:r>
              <w:rPr>
                <w:rFonts w:ascii="Times New Roman"/>
                <w:b w:val="false"/>
                <w:i w:val="false"/>
                <w:color w:val="000000"/>
                <w:sz w:val="20"/>
              </w:rPr>
              <w:t>
образец реестра рисков и способ оценки рисков;</w:t>
            </w:r>
            <w:r>
              <w:br/>
            </w:r>
            <w:r>
              <w:rPr>
                <w:rFonts w:ascii="Times New Roman"/>
                <w:b w:val="false"/>
                <w:i w:val="false"/>
                <w:color w:val="000000"/>
                <w:sz w:val="20"/>
              </w:rPr>
              <w:t>
утвержденное должностное лицо, осуществляющее деятельность по управлению рисками;</w:t>
            </w:r>
            <w:r>
              <w:br/>
            </w:r>
            <w:r>
              <w:rPr>
                <w:rFonts w:ascii="Times New Roman"/>
                <w:b w:val="false"/>
                <w:i w:val="false"/>
                <w:color w:val="000000"/>
                <w:sz w:val="20"/>
              </w:rPr>
              <w:t>
требования по обучению персонала;</w:t>
            </w:r>
            <w:r>
              <w:br/>
            </w:r>
            <w:r>
              <w:rPr>
                <w:rFonts w:ascii="Times New Roman"/>
                <w:b w:val="false"/>
                <w:i w:val="false"/>
                <w:color w:val="000000"/>
                <w:sz w:val="20"/>
              </w:rPr>
              <w:t>
виды рисков (стратегические, клинические, финансовые и прочие риски);</w:t>
            </w:r>
            <w:r>
              <w:br/>
            </w:r>
            <w:r>
              <w:rPr>
                <w:rFonts w:ascii="Times New Roman"/>
                <w:b w:val="false"/>
                <w:i w:val="false"/>
                <w:color w:val="000000"/>
                <w:sz w:val="20"/>
              </w:rPr>
              <w:t>
образец плана действий по устранению рисков и требование разработать действие на каждый значительный риск;</w:t>
            </w:r>
            <w:r>
              <w:br/>
            </w:r>
            <w:r>
              <w:rPr>
                <w:rFonts w:ascii="Times New Roman"/>
                <w:b w:val="false"/>
                <w:i w:val="false"/>
                <w:color w:val="000000"/>
                <w:sz w:val="20"/>
              </w:rPr>
              <w:t>
требование информировать заинтересованные стороны о рисках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68"/>
          <w:p>
            <w:pPr>
              <w:spacing w:after="20"/>
              <w:ind w:left="20"/>
              <w:jc w:val="both"/>
            </w:pPr>
            <w:r>
              <w:rPr>
                <w:rFonts w:ascii="Times New Roman"/>
                <w:b w:val="false"/>
                <w:i w:val="false"/>
                <w:color w:val="000000"/>
                <w:sz w:val="20"/>
              </w:rPr>
              <w:t>
2)</w:t>
            </w:r>
          </w:p>
          <w:bookmarkEnd w:id="668"/>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Утвержденная программа по управлению рисками реализуется персоналом медицинской организации, который участвует в: </w:t>
            </w:r>
            <w:r>
              <w:br/>
            </w:r>
            <w:r>
              <w:rPr>
                <w:rFonts w:ascii="Times New Roman"/>
                <w:b w:val="false"/>
                <w:i w:val="false"/>
                <w:color w:val="000000"/>
                <w:sz w:val="20"/>
              </w:rPr>
              <w:t>
выявлении рисков;</w:t>
            </w:r>
            <w:r>
              <w:br/>
            </w:r>
            <w:r>
              <w:rPr>
                <w:rFonts w:ascii="Times New Roman"/>
                <w:b w:val="false"/>
                <w:i w:val="false"/>
                <w:color w:val="000000"/>
                <w:sz w:val="20"/>
              </w:rPr>
              <w:t>
сообщении о рисках;</w:t>
            </w:r>
            <w:r>
              <w:br/>
            </w:r>
            <w:r>
              <w:rPr>
                <w:rFonts w:ascii="Times New Roman"/>
                <w:b w:val="false"/>
                <w:i w:val="false"/>
                <w:color w:val="000000"/>
                <w:sz w:val="20"/>
              </w:rPr>
              <w:t>
оценке и определении приоритетности рисков;</w:t>
            </w:r>
            <w:r>
              <w:br/>
            </w:r>
            <w:r>
              <w:rPr>
                <w:rFonts w:ascii="Times New Roman"/>
                <w:b w:val="false"/>
                <w:i w:val="false"/>
                <w:color w:val="000000"/>
                <w:sz w:val="20"/>
              </w:rPr>
              <w:t>
анализе инцидентов (потенциальных ошибок, ошибок, экстремальных событий);</w:t>
            </w:r>
            <w:r>
              <w:br/>
            </w:r>
            <w:r>
              <w:rPr>
                <w:rFonts w:ascii="Times New Roman"/>
                <w:b w:val="false"/>
                <w:i w:val="false"/>
                <w:color w:val="000000"/>
                <w:sz w:val="20"/>
              </w:rPr>
              <w:t xml:space="preserve">
составлении и реализации плана действий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69"/>
          <w:p>
            <w:pPr>
              <w:spacing w:after="20"/>
              <w:ind w:left="20"/>
              <w:jc w:val="both"/>
            </w:pPr>
            <w:r>
              <w:rPr>
                <w:rFonts w:ascii="Times New Roman"/>
                <w:b w:val="false"/>
                <w:i w:val="false"/>
                <w:color w:val="000000"/>
                <w:sz w:val="20"/>
              </w:rPr>
              <w:t>
3)</w:t>
            </w:r>
          </w:p>
          <w:bookmarkEnd w:id="66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структурных подразделений и персонал медицинской организации осведомлены о возможных неблагоприятных событиях, которые могут возникнуть вследствие клинических, техногенных и организационных особенностей производственных процессов (далее – риски) в своих подразделениях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70"/>
          <w:p>
            <w:pPr>
              <w:spacing w:after="20"/>
              <w:ind w:left="20"/>
              <w:jc w:val="both"/>
            </w:pPr>
            <w:r>
              <w:rPr>
                <w:rFonts w:ascii="Times New Roman"/>
                <w:b w:val="false"/>
                <w:i w:val="false"/>
                <w:color w:val="000000"/>
                <w:sz w:val="20"/>
              </w:rPr>
              <w:t>
4)</w:t>
            </w:r>
          </w:p>
          <w:bookmarkEnd w:id="670"/>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проводит непрерывную оценку рисков. Источники информации о рисках: инциденты, медицинский персонал, наблюдения, обзор документации, пациенты и их законные представители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71"/>
          <w:p>
            <w:pPr>
              <w:spacing w:after="20"/>
              <w:ind w:left="20"/>
              <w:jc w:val="both"/>
            </w:pPr>
            <w:r>
              <w:rPr>
                <w:rFonts w:ascii="Times New Roman"/>
                <w:b w:val="false"/>
                <w:i w:val="false"/>
                <w:color w:val="000000"/>
                <w:sz w:val="20"/>
              </w:rPr>
              <w:t>
5)</w:t>
            </w:r>
          </w:p>
          <w:bookmarkEnd w:id="67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принимает меры по полноценной реализации мероприятий программы управления рисками, снижению или устранению рисков (ежегодно составляется, обновляется и корригируется план действий по снижению рисков)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72"/>
          <w:p>
            <w:pPr>
              <w:spacing w:after="20"/>
              <w:ind w:left="20"/>
              <w:jc w:val="both"/>
            </w:pPr>
            <w:r>
              <w:rPr>
                <w:rFonts w:ascii="Times New Roman"/>
                <w:b w:val="false"/>
                <w:i w:val="false"/>
                <w:color w:val="000000"/>
                <w:sz w:val="20"/>
              </w:rPr>
              <w:t>
10. Клинические протоколы. Руководители медицинской организации мониторируют применение и внедрение медицинским персоналом клинических протоколов</w:t>
            </w:r>
          </w:p>
          <w:bookmarkEnd w:id="672"/>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73"/>
          <w:p>
            <w:pPr>
              <w:spacing w:after="20"/>
              <w:ind w:left="20"/>
              <w:jc w:val="both"/>
            </w:pPr>
            <w:r>
              <w:rPr>
                <w:rFonts w:ascii="Times New Roman"/>
                <w:b w:val="false"/>
                <w:i w:val="false"/>
                <w:color w:val="000000"/>
                <w:sz w:val="20"/>
              </w:rPr>
              <w:t>
1)</w:t>
            </w:r>
          </w:p>
          <w:bookmarkEnd w:id="67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Руководством медицинской организации проводится мониторинг внедрения и применения клинических протоколов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74"/>
          <w:p>
            <w:pPr>
              <w:spacing w:after="20"/>
              <w:ind w:left="20"/>
              <w:jc w:val="both"/>
            </w:pPr>
            <w:r>
              <w:rPr>
                <w:rFonts w:ascii="Times New Roman"/>
                <w:b w:val="false"/>
                <w:i w:val="false"/>
                <w:color w:val="000000"/>
                <w:sz w:val="20"/>
              </w:rPr>
              <w:t>
2)</w:t>
            </w:r>
          </w:p>
          <w:bookmarkEnd w:id="674"/>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медицинской организации определены ответственные лица по мониторингу внедрения и применения клинических протоколов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75"/>
          <w:p>
            <w:pPr>
              <w:spacing w:after="20"/>
              <w:ind w:left="20"/>
              <w:jc w:val="both"/>
            </w:pPr>
            <w:r>
              <w:rPr>
                <w:rFonts w:ascii="Times New Roman"/>
                <w:b w:val="false"/>
                <w:i w:val="false"/>
                <w:color w:val="000000"/>
                <w:sz w:val="20"/>
              </w:rPr>
              <w:t>
3)</w:t>
            </w:r>
          </w:p>
          <w:bookmarkEnd w:id="67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мониторингу внедрения клинических протоколов осуществляются в рамках плановых мероприятий внутренней экспертизы в соответствии с требованиями законодательства Республики Казахстан</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76"/>
          <w:p>
            <w:pPr>
              <w:spacing w:after="20"/>
              <w:ind w:left="20"/>
              <w:jc w:val="both"/>
            </w:pPr>
            <w:r>
              <w:rPr>
                <w:rFonts w:ascii="Times New Roman"/>
                <w:b w:val="false"/>
                <w:i w:val="false"/>
                <w:color w:val="000000"/>
                <w:sz w:val="20"/>
              </w:rPr>
              <w:t>
4)</w:t>
            </w:r>
          </w:p>
          <w:bookmarkEnd w:id="676"/>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клинический аудит путем ретроспективного и (или) текущего анализа медицинских карт на предмет их соответствия требованиям клинических протоколов, основанных на доказательной медицине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77"/>
          <w:p>
            <w:pPr>
              <w:spacing w:after="20"/>
              <w:ind w:left="20"/>
              <w:jc w:val="both"/>
            </w:pPr>
            <w:r>
              <w:rPr>
                <w:rFonts w:ascii="Times New Roman"/>
                <w:b w:val="false"/>
                <w:i w:val="false"/>
                <w:color w:val="000000"/>
                <w:sz w:val="20"/>
              </w:rPr>
              <w:t>
5)</w:t>
            </w:r>
          </w:p>
          <w:bookmarkEnd w:id="67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клинического аудита медицинских карт применяются для обратной связи с медицинским персоналом, обучения персонала и других мероприятий для повышения качества медицинских услуг в соответствии с утвержденными процедурами медицинской организации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78"/>
          <w:p>
            <w:pPr>
              <w:spacing w:after="20"/>
              <w:ind w:left="20"/>
              <w:jc w:val="both"/>
            </w:pPr>
            <w:r>
              <w:rPr>
                <w:rFonts w:ascii="Times New Roman"/>
                <w:b w:val="false"/>
                <w:i w:val="false"/>
                <w:color w:val="000000"/>
                <w:sz w:val="20"/>
              </w:rPr>
              <w:t>
11. Работа с населением. Медицинская организация вовлекает пациентов, население и персонал в планирование оказания медицинских услуг и способствует доступности оказываемых медицинских услуг для населения</w:t>
            </w:r>
          </w:p>
          <w:bookmarkEnd w:id="678"/>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79"/>
          <w:p>
            <w:pPr>
              <w:spacing w:after="20"/>
              <w:ind w:left="20"/>
              <w:jc w:val="both"/>
            </w:pPr>
            <w:r>
              <w:rPr>
                <w:rFonts w:ascii="Times New Roman"/>
                <w:b w:val="false"/>
                <w:i w:val="false"/>
                <w:color w:val="000000"/>
                <w:sz w:val="20"/>
              </w:rPr>
              <w:t>
1)</w:t>
            </w:r>
          </w:p>
          <w:bookmarkEnd w:id="67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информирует население об оказываемых медицинских услугах и условиях (порядке) их получения, а также о любых изменениях в списке оказываемых медицинских услуг и условиях (порядке) их получения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80"/>
          <w:p>
            <w:pPr>
              <w:spacing w:after="20"/>
              <w:ind w:left="20"/>
              <w:jc w:val="both"/>
            </w:pPr>
            <w:r>
              <w:rPr>
                <w:rFonts w:ascii="Times New Roman"/>
                <w:b w:val="false"/>
                <w:i w:val="false"/>
                <w:color w:val="000000"/>
                <w:sz w:val="20"/>
              </w:rPr>
              <w:t>
2)</w:t>
            </w:r>
          </w:p>
          <w:bookmarkEnd w:id="680"/>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информирует население о качестве оказываемых медицинских услуг (индикатор "удовлетворенность пациента" и другие)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81"/>
          <w:p>
            <w:pPr>
              <w:spacing w:after="20"/>
              <w:ind w:left="20"/>
              <w:jc w:val="both"/>
            </w:pPr>
            <w:r>
              <w:rPr>
                <w:rFonts w:ascii="Times New Roman"/>
                <w:b w:val="false"/>
                <w:i w:val="false"/>
                <w:color w:val="000000"/>
                <w:sz w:val="20"/>
              </w:rPr>
              <w:t>
3)</w:t>
            </w:r>
          </w:p>
          <w:bookmarkEnd w:id="68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постоянно поддерживает обратную связь с населением по оказываемым медицинским услугам через средства коммуникации (веб-сайт, социальные сети, телефон, call-центр)</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82"/>
          <w:p>
            <w:pPr>
              <w:spacing w:after="20"/>
              <w:ind w:left="20"/>
              <w:jc w:val="both"/>
            </w:pPr>
            <w:r>
              <w:rPr>
                <w:rFonts w:ascii="Times New Roman"/>
                <w:b w:val="false"/>
                <w:i w:val="false"/>
                <w:color w:val="000000"/>
                <w:sz w:val="20"/>
              </w:rPr>
              <w:t>
4)</w:t>
            </w:r>
          </w:p>
          <w:bookmarkEnd w:id="682"/>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участвует в программах по обучению населения здоровому образу жизни и профилактике заболеваний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83"/>
          <w:p>
            <w:pPr>
              <w:spacing w:after="20"/>
              <w:ind w:left="20"/>
              <w:jc w:val="both"/>
            </w:pPr>
            <w:r>
              <w:rPr>
                <w:rFonts w:ascii="Times New Roman"/>
                <w:b w:val="false"/>
                <w:i w:val="false"/>
                <w:color w:val="000000"/>
                <w:sz w:val="20"/>
              </w:rPr>
              <w:t>
5)</w:t>
            </w:r>
          </w:p>
          <w:bookmarkEnd w:id="68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утвержденными процедурами медицинская организация планирует оказание медицинских услуг с учетом потребностей населения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bookmarkStart w:name="z701" w:id="684"/>
    <w:p>
      <w:pPr>
        <w:spacing w:after="0"/>
        <w:ind w:left="0"/>
        <w:jc w:val="left"/>
      </w:pPr>
      <w:r>
        <w:rPr>
          <w:rFonts w:ascii="Times New Roman"/>
          <w:b/>
          <w:i w:val="false"/>
          <w:color w:val="000000"/>
        </w:rPr>
        <w:t xml:space="preserve"> Глава 2: Управление ресурсами</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10392"/>
        <w:gridCol w:w="10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85"/>
          <w:p>
            <w:pPr>
              <w:spacing w:after="20"/>
              <w:ind w:left="20"/>
              <w:jc w:val="both"/>
            </w:pPr>
            <w:r>
              <w:rPr>
                <w:rFonts w:ascii="Times New Roman"/>
                <w:b w:val="false"/>
                <w:i w:val="false"/>
                <w:color w:val="000000"/>
                <w:sz w:val="20"/>
              </w:rPr>
              <w:t xml:space="preserve">
12. Управление финансами. Финансовые ресурсы медицинской организации используются эффективно для реализации плановых задач </w:t>
            </w:r>
          </w:p>
          <w:bookmarkEnd w:id="685"/>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86"/>
          <w:p>
            <w:pPr>
              <w:spacing w:after="20"/>
              <w:ind w:left="20"/>
              <w:jc w:val="both"/>
            </w:pPr>
            <w:r>
              <w:rPr>
                <w:rFonts w:ascii="Times New Roman"/>
                <w:b w:val="false"/>
                <w:i w:val="false"/>
                <w:color w:val="000000"/>
                <w:sz w:val="20"/>
              </w:rPr>
              <w:t>
1)</w:t>
            </w:r>
          </w:p>
          <w:bookmarkEnd w:id="68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медицинской организации соответствует поставленным задачам стратегического и операционного (годового) планов работы (смотреть подпункты 2), 3) пункта 2 настоящего Стандарта)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87"/>
          <w:p>
            <w:pPr>
              <w:spacing w:after="20"/>
              <w:ind w:left="20"/>
              <w:jc w:val="both"/>
            </w:pPr>
            <w:r>
              <w:rPr>
                <w:rFonts w:ascii="Times New Roman"/>
                <w:b w:val="false"/>
                <w:i w:val="false"/>
                <w:color w:val="000000"/>
                <w:sz w:val="20"/>
              </w:rPr>
              <w:t>
2)</w:t>
            </w:r>
          </w:p>
          <w:bookmarkEnd w:id="68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организации составляется на основании заявок руководителей подразделений</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88"/>
          <w:p>
            <w:pPr>
              <w:spacing w:after="20"/>
              <w:ind w:left="20"/>
              <w:jc w:val="both"/>
            </w:pPr>
            <w:r>
              <w:rPr>
                <w:rFonts w:ascii="Times New Roman"/>
                <w:b w:val="false"/>
                <w:i w:val="false"/>
                <w:color w:val="000000"/>
                <w:sz w:val="20"/>
              </w:rPr>
              <w:t>
3)</w:t>
            </w:r>
          </w:p>
          <w:bookmarkEnd w:id="68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позволяет обеспечивать медицинскую организацию необходимыми ресурсами для осуществления деятельности и пересматривается в соответствии с процедурами, утвержденными руководством медицинской организации (смотреть подпункт 5) пункта 2 настоящего Стандарта)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89"/>
          <w:p>
            <w:pPr>
              <w:spacing w:after="20"/>
              <w:ind w:left="20"/>
              <w:jc w:val="both"/>
            </w:pPr>
            <w:r>
              <w:rPr>
                <w:rFonts w:ascii="Times New Roman"/>
                <w:b w:val="false"/>
                <w:i w:val="false"/>
                <w:color w:val="000000"/>
                <w:sz w:val="20"/>
              </w:rPr>
              <w:t>
4)</w:t>
            </w:r>
          </w:p>
          <w:bookmarkEnd w:id="68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экстренного приобретения лекарственных средств и изделий медицинского назначения, отсутствующих в медицинской организации, имеется договор их внепланового закупа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90"/>
          <w:p>
            <w:pPr>
              <w:spacing w:after="20"/>
              <w:ind w:left="20"/>
              <w:jc w:val="both"/>
            </w:pPr>
            <w:r>
              <w:rPr>
                <w:rFonts w:ascii="Times New Roman"/>
                <w:b w:val="false"/>
                <w:i w:val="false"/>
                <w:color w:val="000000"/>
                <w:sz w:val="20"/>
              </w:rPr>
              <w:t>
5)</w:t>
            </w:r>
          </w:p>
          <w:bookmarkEnd w:id="69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осуществляемые на платной основе, оказываются на основании утвержденного прейскуранта цен, доступного населению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91"/>
          <w:p>
            <w:pPr>
              <w:spacing w:after="20"/>
              <w:ind w:left="20"/>
              <w:jc w:val="both"/>
            </w:pPr>
            <w:r>
              <w:rPr>
                <w:rFonts w:ascii="Times New Roman"/>
                <w:b w:val="false"/>
                <w:i w:val="false"/>
                <w:color w:val="000000"/>
                <w:sz w:val="20"/>
              </w:rPr>
              <w:t>
13. Финансовый аудит и бухгалтерский учет. Управление финансовыми ресурсами организации проводится в соответствии с законодательными актами Республики Казахстан</w:t>
            </w:r>
          </w:p>
          <w:bookmarkEnd w:id="691"/>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92"/>
          <w:p>
            <w:pPr>
              <w:spacing w:after="20"/>
              <w:ind w:left="20"/>
              <w:jc w:val="both"/>
            </w:pPr>
            <w:r>
              <w:rPr>
                <w:rFonts w:ascii="Times New Roman"/>
                <w:b w:val="false"/>
                <w:i w:val="false"/>
                <w:color w:val="000000"/>
                <w:sz w:val="20"/>
              </w:rPr>
              <w:t>
1)</w:t>
            </w:r>
          </w:p>
          <w:bookmarkEnd w:id="69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Существует система или процесс внутреннего финансового контроля</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93"/>
          <w:p>
            <w:pPr>
              <w:spacing w:after="20"/>
              <w:ind w:left="20"/>
              <w:jc w:val="both"/>
            </w:pPr>
            <w:r>
              <w:rPr>
                <w:rFonts w:ascii="Times New Roman"/>
                <w:b w:val="false"/>
                <w:i w:val="false"/>
                <w:color w:val="000000"/>
                <w:sz w:val="20"/>
              </w:rPr>
              <w:t>
2)</w:t>
            </w:r>
          </w:p>
          <w:bookmarkEnd w:id="69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государственный аудит и внешний аудит медицинской организации проводится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94"/>
          <w:p>
            <w:pPr>
              <w:spacing w:after="20"/>
              <w:ind w:left="20"/>
              <w:jc w:val="both"/>
            </w:pPr>
            <w:r>
              <w:rPr>
                <w:rFonts w:ascii="Times New Roman"/>
                <w:b w:val="false"/>
                <w:i w:val="false"/>
                <w:color w:val="000000"/>
                <w:sz w:val="20"/>
              </w:rPr>
              <w:t>
3)</w:t>
            </w:r>
          </w:p>
          <w:bookmarkEnd w:id="69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Бухгалтерский учет основывается на достоверной финансовой информации обо всех источниках доходов и расходов, обеспечивает своевременные и точные финансовые отчеты для принятия решений. Бухгалтерский учет ведется с применением признанных автоматизированных программ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95"/>
          <w:p>
            <w:pPr>
              <w:spacing w:after="20"/>
              <w:ind w:left="20"/>
              <w:jc w:val="both"/>
            </w:pPr>
            <w:r>
              <w:rPr>
                <w:rFonts w:ascii="Times New Roman"/>
                <w:b w:val="false"/>
                <w:i w:val="false"/>
                <w:color w:val="000000"/>
                <w:sz w:val="20"/>
              </w:rPr>
              <w:t>
4)</w:t>
            </w:r>
          </w:p>
          <w:bookmarkEnd w:id="69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Прибыли, убытки и расходы на медицинские услуги регулярно отслеживаются в сравнении с бюджетами и предоставляются первому руководителю в виде ежеквартальных финансовых отчетов **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96"/>
          <w:p>
            <w:pPr>
              <w:spacing w:after="20"/>
              <w:ind w:left="20"/>
              <w:jc w:val="both"/>
            </w:pPr>
            <w:r>
              <w:rPr>
                <w:rFonts w:ascii="Times New Roman"/>
                <w:b w:val="false"/>
                <w:i w:val="false"/>
                <w:color w:val="000000"/>
                <w:sz w:val="20"/>
              </w:rPr>
              <w:t>
5)</w:t>
            </w:r>
          </w:p>
          <w:bookmarkEnd w:id="69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Бухгалтерские отчеты своевременно направляются в налоговые органы и органы государственной статистики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97"/>
          <w:p>
            <w:pPr>
              <w:spacing w:after="20"/>
              <w:ind w:left="20"/>
              <w:jc w:val="both"/>
            </w:pPr>
            <w:r>
              <w:rPr>
                <w:rFonts w:ascii="Times New Roman"/>
                <w:b w:val="false"/>
                <w:i w:val="false"/>
                <w:color w:val="000000"/>
                <w:sz w:val="20"/>
              </w:rPr>
              <w:t>
14. Фонд оплаты труда. Оплата труда персонала осуществляется своевременно и с учетом дифференцированного вклада работника в производительность организации</w:t>
            </w:r>
          </w:p>
          <w:bookmarkEnd w:id="697"/>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98"/>
          <w:p>
            <w:pPr>
              <w:spacing w:after="20"/>
              <w:ind w:left="20"/>
              <w:jc w:val="both"/>
            </w:pPr>
            <w:r>
              <w:rPr>
                <w:rFonts w:ascii="Times New Roman"/>
                <w:b w:val="false"/>
                <w:i w:val="false"/>
                <w:color w:val="000000"/>
                <w:sz w:val="20"/>
              </w:rPr>
              <w:t>
1)</w:t>
            </w:r>
          </w:p>
          <w:bookmarkEnd w:id="69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персонала медицинской организации осуществляется на основании утвержденного положения, согласованного с Органом управления (далее - Положение)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99"/>
          <w:p>
            <w:pPr>
              <w:spacing w:after="20"/>
              <w:ind w:left="20"/>
              <w:jc w:val="both"/>
            </w:pPr>
            <w:r>
              <w:rPr>
                <w:rFonts w:ascii="Times New Roman"/>
                <w:b w:val="false"/>
                <w:i w:val="false"/>
                <w:color w:val="000000"/>
                <w:sz w:val="20"/>
              </w:rPr>
              <w:t>
2)</w:t>
            </w:r>
          </w:p>
          <w:bookmarkEnd w:id="69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оплате труда персонала медицинской организации на основе дифференцированной системы оплаты, в Положении предусмотрены индикаторы для определения производительности труда персонала, утвержденные руководством медицинской организации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700"/>
          <w:p>
            <w:pPr>
              <w:spacing w:after="20"/>
              <w:ind w:left="20"/>
              <w:jc w:val="both"/>
            </w:pPr>
            <w:r>
              <w:rPr>
                <w:rFonts w:ascii="Times New Roman"/>
                <w:b w:val="false"/>
                <w:i w:val="false"/>
                <w:color w:val="000000"/>
                <w:sz w:val="20"/>
              </w:rPr>
              <w:t>
3)</w:t>
            </w:r>
          </w:p>
          <w:bookmarkEnd w:id="70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дифференцированной оплате труда периодически проводится определение производительности работников на основании утвержденных индикаторов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701"/>
          <w:p>
            <w:pPr>
              <w:spacing w:after="20"/>
              <w:ind w:left="20"/>
              <w:jc w:val="both"/>
            </w:pPr>
            <w:r>
              <w:rPr>
                <w:rFonts w:ascii="Times New Roman"/>
                <w:b w:val="false"/>
                <w:i w:val="false"/>
                <w:color w:val="000000"/>
                <w:sz w:val="20"/>
              </w:rPr>
              <w:t>
4)</w:t>
            </w:r>
          </w:p>
          <w:bookmarkEnd w:id="70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персоналу, перечисления в пенсионный фонд и другие обязательные отчисления осуществляются своевременно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702"/>
          <w:p>
            <w:pPr>
              <w:spacing w:after="20"/>
              <w:ind w:left="20"/>
              <w:jc w:val="both"/>
            </w:pPr>
            <w:r>
              <w:rPr>
                <w:rFonts w:ascii="Times New Roman"/>
                <w:b w:val="false"/>
                <w:i w:val="false"/>
                <w:color w:val="000000"/>
                <w:sz w:val="20"/>
              </w:rPr>
              <w:t>
5)</w:t>
            </w:r>
          </w:p>
          <w:bookmarkEnd w:id="70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персоналу осуществляется на основе утвержденной медицинской организацией организационной структуры, штатного расписания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703"/>
          <w:p>
            <w:pPr>
              <w:spacing w:after="20"/>
              <w:ind w:left="20"/>
              <w:jc w:val="both"/>
            </w:pPr>
            <w:r>
              <w:rPr>
                <w:rFonts w:ascii="Times New Roman"/>
                <w:b w:val="false"/>
                <w:i w:val="false"/>
                <w:color w:val="000000"/>
                <w:sz w:val="20"/>
              </w:rPr>
              <w:t>
15. Информационное управление. Создаются надлежащие условия для эффективного управления данными</w:t>
            </w:r>
          </w:p>
          <w:bookmarkEnd w:id="703"/>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704"/>
          <w:p>
            <w:pPr>
              <w:spacing w:after="20"/>
              <w:ind w:left="20"/>
              <w:jc w:val="both"/>
            </w:pPr>
            <w:r>
              <w:rPr>
                <w:rFonts w:ascii="Times New Roman"/>
                <w:b w:val="false"/>
                <w:i w:val="false"/>
                <w:color w:val="000000"/>
                <w:sz w:val="20"/>
              </w:rPr>
              <w:t>
1)</w:t>
            </w:r>
          </w:p>
          <w:bookmarkEnd w:id="70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имеется достаточное количество технических средств, обеспечивающих потребности медицинского персонала при работе с медицинской и административной информацией, своевременного и полного ввода данных в локальную информационную систему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705"/>
          <w:p>
            <w:pPr>
              <w:spacing w:after="20"/>
              <w:ind w:left="20"/>
              <w:jc w:val="both"/>
            </w:pPr>
            <w:r>
              <w:rPr>
                <w:rFonts w:ascii="Times New Roman"/>
                <w:b w:val="false"/>
                <w:i w:val="false"/>
                <w:color w:val="000000"/>
                <w:sz w:val="20"/>
              </w:rPr>
              <w:t>
2)</w:t>
            </w:r>
          </w:p>
          <w:bookmarkEnd w:id="70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обеспечивает доступ медицинских работников к сети интернет для своевременного получения и обмена информацией, необходимой в работе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706"/>
          <w:p>
            <w:pPr>
              <w:spacing w:after="20"/>
              <w:ind w:left="20"/>
              <w:jc w:val="both"/>
            </w:pPr>
            <w:r>
              <w:rPr>
                <w:rFonts w:ascii="Times New Roman"/>
                <w:b w:val="false"/>
                <w:i w:val="false"/>
                <w:color w:val="000000"/>
                <w:sz w:val="20"/>
              </w:rPr>
              <w:t>
3)</w:t>
            </w:r>
          </w:p>
          <w:bookmarkEnd w:id="70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медицинской организации обеспечивает доступность действующих нормативных правовых актов и правовых актов Республики Казахстан персоналу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707"/>
          <w:p>
            <w:pPr>
              <w:spacing w:after="20"/>
              <w:ind w:left="20"/>
              <w:jc w:val="both"/>
            </w:pPr>
            <w:r>
              <w:rPr>
                <w:rFonts w:ascii="Times New Roman"/>
                <w:b w:val="false"/>
                <w:i w:val="false"/>
                <w:color w:val="000000"/>
                <w:sz w:val="20"/>
              </w:rPr>
              <w:t>
4)</w:t>
            </w:r>
          </w:p>
          <w:bookmarkEnd w:id="70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медицинской организации создает условия для ведения медицинских карт в электронном формате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708"/>
          <w:p>
            <w:pPr>
              <w:spacing w:after="20"/>
              <w:ind w:left="20"/>
              <w:jc w:val="both"/>
            </w:pPr>
            <w:r>
              <w:rPr>
                <w:rFonts w:ascii="Times New Roman"/>
                <w:b w:val="false"/>
                <w:i w:val="false"/>
                <w:color w:val="000000"/>
                <w:sz w:val="20"/>
              </w:rPr>
              <w:t>
5)</w:t>
            </w:r>
          </w:p>
          <w:bookmarkEnd w:id="70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утверждает процедуры управления документацией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709"/>
          <w:p>
            <w:pPr>
              <w:spacing w:after="20"/>
              <w:ind w:left="20"/>
              <w:jc w:val="both"/>
            </w:pPr>
            <w:r>
              <w:rPr>
                <w:rFonts w:ascii="Times New Roman"/>
                <w:b w:val="false"/>
                <w:i w:val="false"/>
                <w:color w:val="000000"/>
                <w:sz w:val="20"/>
              </w:rPr>
              <w:t>
16. Защита информации. Медицинская организация обеспечивает конфиденциальность, безопасность и целостность информации</w:t>
            </w:r>
          </w:p>
          <w:bookmarkEnd w:id="709"/>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710"/>
          <w:p>
            <w:pPr>
              <w:spacing w:after="20"/>
              <w:ind w:left="20"/>
              <w:jc w:val="both"/>
            </w:pPr>
            <w:r>
              <w:rPr>
                <w:rFonts w:ascii="Times New Roman"/>
                <w:b w:val="false"/>
                <w:i w:val="false"/>
                <w:color w:val="000000"/>
                <w:sz w:val="20"/>
              </w:rPr>
              <w:t>
1)</w:t>
            </w:r>
          </w:p>
          <w:bookmarkEnd w:id="71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определены уровни доступа персонала к конфиденциальной информации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711"/>
          <w:p>
            <w:pPr>
              <w:spacing w:after="20"/>
              <w:ind w:left="20"/>
              <w:jc w:val="both"/>
            </w:pPr>
            <w:r>
              <w:rPr>
                <w:rFonts w:ascii="Times New Roman"/>
                <w:b w:val="false"/>
                <w:i w:val="false"/>
                <w:color w:val="000000"/>
                <w:sz w:val="20"/>
              </w:rPr>
              <w:t>
2)</w:t>
            </w:r>
          </w:p>
          <w:bookmarkEnd w:id="71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на бумажном и электронном носителях защищается от повреждения, утери и неавторизированного доступа (несанкционированное проникновение в автоматизированную информационную систему)*</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712"/>
          <w:p>
            <w:pPr>
              <w:spacing w:after="20"/>
              <w:ind w:left="20"/>
              <w:jc w:val="both"/>
            </w:pPr>
            <w:r>
              <w:rPr>
                <w:rFonts w:ascii="Times New Roman"/>
                <w:b w:val="false"/>
                <w:i w:val="false"/>
                <w:color w:val="000000"/>
                <w:sz w:val="20"/>
              </w:rPr>
              <w:t>
3)</w:t>
            </w:r>
          </w:p>
          <w:bookmarkEnd w:id="71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законодательством Республики Казахстан в медицинской организации обеспечивается конфиденциальность информации о пациенте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713"/>
          <w:p>
            <w:pPr>
              <w:spacing w:after="20"/>
              <w:ind w:left="20"/>
              <w:jc w:val="both"/>
            </w:pPr>
            <w:r>
              <w:rPr>
                <w:rFonts w:ascii="Times New Roman"/>
                <w:b w:val="false"/>
                <w:i w:val="false"/>
                <w:color w:val="000000"/>
                <w:sz w:val="20"/>
              </w:rPr>
              <w:t>
4)</w:t>
            </w:r>
          </w:p>
          <w:bookmarkEnd w:id="71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обучается правилам по защите и неразглашению конфиденциальной информации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714"/>
          <w:p>
            <w:pPr>
              <w:spacing w:after="20"/>
              <w:ind w:left="20"/>
              <w:jc w:val="both"/>
            </w:pPr>
            <w:r>
              <w:rPr>
                <w:rFonts w:ascii="Times New Roman"/>
                <w:b w:val="false"/>
                <w:i w:val="false"/>
                <w:color w:val="000000"/>
                <w:sz w:val="20"/>
              </w:rPr>
              <w:t>
5)</w:t>
            </w:r>
          </w:p>
          <w:bookmarkEnd w:id="71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определены сроки хранения и порядок уничтожения медицинских и немедицинских документов,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715"/>
          <w:p>
            <w:pPr>
              <w:spacing w:after="20"/>
              <w:ind w:left="20"/>
              <w:jc w:val="both"/>
            </w:pPr>
            <w:r>
              <w:rPr>
                <w:rFonts w:ascii="Times New Roman"/>
                <w:b w:val="false"/>
                <w:i w:val="false"/>
                <w:color w:val="000000"/>
                <w:sz w:val="20"/>
              </w:rPr>
              <w:t>
17. Внутренние документы. Руководство совместно с персоналом разрабатывает, утверждает и внедряет процедуры медицинской организации, регламентирующие ее деятельность</w:t>
            </w:r>
          </w:p>
          <w:bookmarkEnd w:id="715"/>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716"/>
          <w:p>
            <w:pPr>
              <w:spacing w:after="20"/>
              <w:ind w:left="20"/>
              <w:jc w:val="both"/>
            </w:pPr>
            <w:r>
              <w:rPr>
                <w:rFonts w:ascii="Times New Roman"/>
                <w:b w:val="false"/>
                <w:i w:val="false"/>
                <w:color w:val="000000"/>
                <w:sz w:val="20"/>
              </w:rPr>
              <w:t>
1)</w:t>
            </w:r>
          </w:p>
          <w:bookmarkEnd w:id="71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 порядок разработки, согласования, утверждения и оформления, пересмотра процедур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717"/>
          <w:p>
            <w:pPr>
              <w:spacing w:after="20"/>
              <w:ind w:left="20"/>
              <w:jc w:val="both"/>
            </w:pPr>
            <w:r>
              <w:rPr>
                <w:rFonts w:ascii="Times New Roman"/>
                <w:b w:val="false"/>
                <w:i w:val="false"/>
                <w:color w:val="000000"/>
                <w:sz w:val="20"/>
              </w:rPr>
              <w:t>
2)</w:t>
            </w:r>
          </w:p>
          <w:bookmarkEnd w:id="71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Составляется и обновляется список всех действующих внутренних процедур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718"/>
          <w:p>
            <w:pPr>
              <w:spacing w:after="20"/>
              <w:ind w:left="20"/>
              <w:jc w:val="both"/>
            </w:pPr>
            <w:r>
              <w:rPr>
                <w:rFonts w:ascii="Times New Roman"/>
                <w:b w:val="false"/>
                <w:i w:val="false"/>
                <w:color w:val="000000"/>
                <w:sz w:val="20"/>
              </w:rPr>
              <w:t>
3)</w:t>
            </w:r>
          </w:p>
          <w:bookmarkEnd w:id="71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 организации обеспечивает доступность для персонала информации о действующих процедурах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719"/>
          <w:p>
            <w:pPr>
              <w:spacing w:after="20"/>
              <w:ind w:left="20"/>
              <w:jc w:val="both"/>
            </w:pPr>
            <w:r>
              <w:rPr>
                <w:rFonts w:ascii="Times New Roman"/>
                <w:b w:val="false"/>
                <w:i w:val="false"/>
                <w:color w:val="000000"/>
                <w:sz w:val="20"/>
              </w:rPr>
              <w:t>
4)</w:t>
            </w:r>
          </w:p>
          <w:bookmarkEnd w:id="71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обучение персонала медицинской организации по утвержденным процедурам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720"/>
          <w:p>
            <w:pPr>
              <w:spacing w:after="20"/>
              <w:ind w:left="20"/>
              <w:jc w:val="both"/>
            </w:pPr>
            <w:r>
              <w:rPr>
                <w:rFonts w:ascii="Times New Roman"/>
                <w:b w:val="false"/>
                <w:i w:val="false"/>
                <w:color w:val="000000"/>
                <w:sz w:val="20"/>
              </w:rPr>
              <w:t>
5)</w:t>
            </w:r>
          </w:p>
          <w:bookmarkEnd w:id="72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осуществляет свою деятельность в соответствии с процедурами, утвержденными руководством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721"/>
          <w:p>
            <w:pPr>
              <w:spacing w:after="20"/>
              <w:ind w:left="20"/>
              <w:jc w:val="both"/>
            </w:pPr>
            <w:r>
              <w:rPr>
                <w:rFonts w:ascii="Times New Roman"/>
                <w:b w:val="false"/>
                <w:i w:val="false"/>
                <w:color w:val="000000"/>
                <w:sz w:val="20"/>
              </w:rPr>
              <w:t xml:space="preserve">
18. Медицинская документация. Медицинская документация составляется своевременно и способствует преемственности медицинской помощи </w:t>
            </w:r>
          </w:p>
          <w:bookmarkEnd w:id="721"/>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722"/>
          <w:p>
            <w:pPr>
              <w:spacing w:after="20"/>
              <w:ind w:left="20"/>
              <w:jc w:val="both"/>
            </w:pPr>
            <w:r>
              <w:rPr>
                <w:rFonts w:ascii="Times New Roman"/>
                <w:b w:val="false"/>
                <w:i w:val="false"/>
                <w:color w:val="000000"/>
                <w:sz w:val="20"/>
              </w:rPr>
              <w:t>
1)</w:t>
            </w:r>
          </w:p>
          <w:bookmarkEnd w:id="72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медицинских картах применяются формы медицинской документации согласно законодательству Республики Казахстан и лучшей мировой практики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723"/>
          <w:p>
            <w:pPr>
              <w:spacing w:after="20"/>
              <w:ind w:left="20"/>
              <w:jc w:val="both"/>
            </w:pPr>
            <w:r>
              <w:rPr>
                <w:rFonts w:ascii="Times New Roman"/>
                <w:b w:val="false"/>
                <w:i w:val="false"/>
                <w:color w:val="000000"/>
                <w:sz w:val="20"/>
              </w:rPr>
              <w:t>
2)</w:t>
            </w:r>
          </w:p>
          <w:bookmarkEnd w:id="72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медицинской карты стандартизируется в соответствии с утвержденными процедурами медицинской организации. Каждая запись в медицинской карте подписывается автором с указанием даты и времени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724"/>
          <w:p>
            <w:pPr>
              <w:spacing w:after="20"/>
              <w:ind w:left="20"/>
              <w:jc w:val="both"/>
            </w:pPr>
            <w:r>
              <w:rPr>
                <w:rFonts w:ascii="Times New Roman"/>
                <w:b w:val="false"/>
                <w:i w:val="false"/>
                <w:color w:val="000000"/>
                <w:sz w:val="20"/>
              </w:rPr>
              <w:t>
3)</w:t>
            </w:r>
          </w:p>
          <w:bookmarkEnd w:id="72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проведенные лечебные мероприятия и медикаментозная терапия своевременно документируются в медицинской карте пациента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25"/>
          <w:p>
            <w:pPr>
              <w:spacing w:after="20"/>
              <w:ind w:left="20"/>
              <w:jc w:val="both"/>
            </w:pPr>
            <w:r>
              <w:rPr>
                <w:rFonts w:ascii="Times New Roman"/>
                <w:b w:val="false"/>
                <w:i w:val="false"/>
                <w:color w:val="000000"/>
                <w:sz w:val="20"/>
              </w:rPr>
              <w:t>
4)</w:t>
            </w:r>
          </w:p>
          <w:bookmarkEnd w:id="72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медицинских картах используются аббревиатуры, символы из списка, утвержденного руководством медицинской организации. Записи в медицинских картах написаны и оформлены разборчиво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26"/>
          <w:p>
            <w:pPr>
              <w:spacing w:after="20"/>
              <w:ind w:left="20"/>
              <w:jc w:val="both"/>
            </w:pPr>
            <w:r>
              <w:rPr>
                <w:rFonts w:ascii="Times New Roman"/>
                <w:b w:val="false"/>
                <w:i w:val="false"/>
                <w:color w:val="000000"/>
                <w:sz w:val="20"/>
              </w:rPr>
              <w:t>
5)</w:t>
            </w:r>
          </w:p>
          <w:bookmarkEnd w:id="72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проводится клинический аудит качества, своевременности и полноты записей в медицинских картах (смотреть подпункт 3) пункта 8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27"/>
          <w:p>
            <w:pPr>
              <w:spacing w:after="20"/>
              <w:ind w:left="20"/>
              <w:jc w:val="both"/>
            </w:pPr>
            <w:r>
              <w:rPr>
                <w:rFonts w:ascii="Times New Roman"/>
                <w:b w:val="false"/>
                <w:i w:val="false"/>
                <w:color w:val="000000"/>
                <w:sz w:val="20"/>
              </w:rPr>
              <w:t xml:space="preserve">
19. Анализ данных. Проводится проверка достоверности данных и их статистический анализ </w:t>
            </w:r>
          </w:p>
          <w:bookmarkEnd w:id="727"/>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728"/>
          <w:p>
            <w:pPr>
              <w:spacing w:after="20"/>
              <w:ind w:left="20"/>
              <w:jc w:val="both"/>
            </w:pPr>
            <w:r>
              <w:rPr>
                <w:rFonts w:ascii="Times New Roman"/>
                <w:b w:val="false"/>
                <w:i w:val="false"/>
                <w:color w:val="000000"/>
                <w:sz w:val="20"/>
              </w:rPr>
              <w:t>
1)</w:t>
            </w:r>
          </w:p>
          <w:bookmarkEnd w:id="72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 процедура проверки достоверности публикуемых и предоставляемых во внешние организации данных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729"/>
          <w:p>
            <w:pPr>
              <w:spacing w:after="20"/>
              <w:ind w:left="20"/>
              <w:jc w:val="both"/>
            </w:pPr>
            <w:r>
              <w:rPr>
                <w:rFonts w:ascii="Times New Roman"/>
                <w:b w:val="false"/>
                <w:i w:val="false"/>
                <w:color w:val="000000"/>
                <w:sz w:val="20"/>
              </w:rPr>
              <w:t>
2)</w:t>
            </w:r>
          </w:p>
          <w:bookmarkEnd w:id="72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лица, выполняющие проверку достоверности данных, обучены, имеют достаточный опыт и компетенцию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30"/>
          <w:p>
            <w:pPr>
              <w:spacing w:after="20"/>
              <w:ind w:left="20"/>
              <w:jc w:val="both"/>
            </w:pPr>
            <w:r>
              <w:rPr>
                <w:rFonts w:ascii="Times New Roman"/>
                <w:b w:val="false"/>
                <w:i w:val="false"/>
                <w:color w:val="000000"/>
                <w:sz w:val="20"/>
              </w:rPr>
              <w:t>
3)</w:t>
            </w:r>
          </w:p>
          <w:bookmarkEnd w:id="73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мониторинге новых индикаторов проводится проверка достоверности полученных данных вторым лицом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731"/>
          <w:p>
            <w:pPr>
              <w:spacing w:after="20"/>
              <w:ind w:left="20"/>
              <w:jc w:val="both"/>
            </w:pPr>
            <w:r>
              <w:rPr>
                <w:rFonts w:ascii="Times New Roman"/>
                <w:b w:val="false"/>
                <w:i w:val="false"/>
                <w:color w:val="000000"/>
                <w:sz w:val="20"/>
              </w:rPr>
              <w:t>
4)</w:t>
            </w:r>
          </w:p>
          <w:bookmarkEnd w:id="73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 данных по индикаторам для включения в квартальные отчеты для руководства осуществляется ответственным работником (смотреть подпункт 4) пункта 1 и подпункт 4) пункта 2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32"/>
          <w:p>
            <w:pPr>
              <w:spacing w:after="20"/>
              <w:ind w:left="20"/>
              <w:jc w:val="both"/>
            </w:pPr>
            <w:r>
              <w:rPr>
                <w:rFonts w:ascii="Times New Roman"/>
                <w:b w:val="false"/>
                <w:i w:val="false"/>
                <w:color w:val="000000"/>
                <w:sz w:val="20"/>
              </w:rPr>
              <w:t>
5)</w:t>
            </w:r>
          </w:p>
          <w:bookmarkEnd w:id="73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специального подразделения определяются ответственные лица по статистическому анализу собираемых данных и своевременному предоставлению их заинтересованным сторонам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33"/>
          <w:p>
            <w:pPr>
              <w:spacing w:after="20"/>
              <w:ind w:left="20"/>
              <w:jc w:val="both"/>
            </w:pPr>
            <w:r>
              <w:rPr>
                <w:rFonts w:ascii="Times New Roman"/>
                <w:b w:val="false"/>
                <w:i w:val="false"/>
                <w:color w:val="000000"/>
                <w:sz w:val="20"/>
              </w:rPr>
              <w:t xml:space="preserve">
20. Штатное расписание. Штатное расписание соответствует организационной структуре, миссии и деятельности медицинской организации </w:t>
            </w:r>
          </w:p>
          <w:bookmarkEnd w:id="733"/>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734"/>
          <w:p>
            <w:pPr>
              <w:spacing w:after="20"/>
              <w:ind w:left="20"/>
              <w:jc w:val="both"/>
            </w:pPr>
            <w:r>
              <w:rPr>
                <w:rFonts w:ascii="Times New Roman"/>
                <w:b w:val="false"/>
                <w:i w:val="false"/>
                <w:color w:val="000000"/>
                <w:sz w:val="20"/>
              </w:rPr>
              <w:t>
1)</w:t>
            </w:r>
          </w:p>
          <w:bookmarkEnd w:id="73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Штатное расписание медицинской организации утверждается руководством медицинской организации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35"/>
          <w:p>
            <w:pPr>
              <w:spacing w:after="20"/>
              <w:ind w:left="20"/>
              <w:jc w:val="both"/>
            </w:pPr>
            <w:r>
              <w:rPr>
                <w:rFonts w:ascii="Times New Roman"/>
                <w:b w:val="false"/>
                <w:i w:val="false"/>
                <w:color w:val="000000"/>
                <w:sz w:val="20"/>
              </w:rPr>
              <w:t>
2)</w:t>
            </w:r>
          </w:p>
          <w:bookmarkEnd w:id="73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Штатное расписание соответствует организационной структуре и деятельности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736"/>
          <w:p>
            <w:pPr>
              <w:spacing w:after="20"/>
              <w:ind w:left="20"/>
              <w:jc w:val="both"/>
            </w:pPr>
            <w:r>
              <w:rPr>
                <w:rFonts w:ascii="Times New Roman"/>
                <w:b w:val="false"/>
                <w:i w:val="false"/>
                <w:color w:val="000000"/>
                <w:sz w:val="20"/>
              </w:rPr>
              <w:t>
3)</w:t>
            </w:r>
          </w:p>
          <w:bookmarkEnd w:id="73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медицинской организации утверждаются квалификационные требования к должностям в соответствии с законодательством Республики Казахстан ***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37"/>
          <w:p>
            <w:pPr>
              <w:spacing w:after="20"/>
              <w:ind w:left="20"/>
              <w:jc w:val="both"/>
            </w:pPr>
            <w:r>
              <w:rPr>
                <w:rFonts w:ascii="Times New Roman"/>
                <w:b w:val="false"/>
                <w:i w:val="false"/>
                <w:color w:val="000000"/>
                <w:sz w:val="20"/>
              </w:rPr>
              <w:t>
4)</w:t>
            </w:r>
          </w:p>
          <w:bookmarkEnd w:id="73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штатного расписания руководством медицинской организации проводится на основании заявок руководителей структурных подразделений, анализа соответствия штатного расписания производственным нуждам (определение уровня укомплектованности персоналом; необходимого уровня стажа и компетентности; расчет эффективной и рациональной структуры должностей персонала)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38"/>
          <w:p>
            <w:pPr>
              <w:spacing w:after="20"/>
              <w:ind w:left="20"/>
              <w:jc w:val="both"/>
            </w:pPr>
            <w:r>
              <w:rPr>
                <w:rFonts w:ascii="Times New Roman"/>
                <w:b w:val="false"/>
                <w:i w:val="false"/>
                <w:color w:val="000000"/>
                <w:sz w:val="20"/>
              </w:rPr>
              <w:t>
5)</w:t>
            </w:r>
          </w:p>
          <w:bookmarkEnd w:id="73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вид должности, включая внештатных работников, совместителей, консультантов, слушателей резидентуры, руководством медицинской организации утверждается должностная инструкция с указанием квалификационных требований (образование, обучение, знания, навыки и опыт) и функций, специфичных для данной должности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39"/>
          <w:p>
            <w:pPr>
              <w:spacing w:after="20"/>
              <w:ind w:left="20"/>
              <w:jc w:val="both"/>
            </w:pPr>
            <w:r>
              <w:rPr>
                <w:rFonts w:ascii="Times New Roman"/>
                <w:b w:val="false"/>
                <w:i w:val="false"/>
                <w:color w:val="000000"/>
                <w:sz w:val="20"/>
              </w:rPr>
              <w:t>
21. Управление человеческими ресурсами. В медицинской организации внедрен процесс эффективного управления человеческими ресурсами</w:t>
            </w:r>
          </w:p>
          <w:bookmarkEnd w:id="739"/>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40"/>
          <w:p>
            <w:pPr>
              <w:spacing w:after="20"/>
              <w:ind w:left="20"/>
              <w:jc w:val="both"/>
            </w:pPr>
            <w:r>
              <w:rPr>
                <w:rFonts w:ascii="Times New Roman"/>
                <w:b w:val="false"/>
                <w:i w:val="false"/>
                <w:color w:val="000000"/>
                <w:sz w:val="20"/>
              </w:rPr>
              <w:t>
1)</w:t>
            </w:r>
          </w:p>
          <w:bookmarkEnd w:id="74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по поиску, инструктажу (ориентации) и адаптации персонала разрабатываются в соответствии с законодательством Республики Казахстан и внедряются в медицинской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41"/>
          <w:p>
            <w:pPr>
              <w:spacing w:after="20"/>
              <w:ind w:left="20"/>
              <w:jc w:val="both"/>
            </w:pPr>
            <w:r>
              <w:rPr>
                <w:rFonts w:ascii="Times New Roman"/>
                <w:b w:val="false"/>
                <w:i w:val="false"/>
                <w:color w:val="000000"/>
                <w:sz w:val="20"/>
              </w:rPr>
              <w:t>
2)</w:t>
            </w:r>
          </w:p>
          <w:bookmarkEnd w:id="74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соответствует квалификационным требованиям должностной инструкции к занимаемой должности. Копия подписанной персоналом должностной инструкции имеется в кадровой службе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42"/>
          <w:p>
            <w:pPr>
              <w:spacing w:after="20"/>
              <w:ind w:left="20"/>
              <w:jc w:val="both"/>
            </w:pPr>
            <w:r>
              <w:rPr>
                <w:rFonts w:ascii="Times New Roman"/>
                <w:b w:val="false"/>
                <w:i w:val="false"/>
                <w:color w:val="000000"/>
                <w:sz w:val="20"/>
              </w:rPr>
              <w:t>
3)</w:t>
            </w:r>
          </w:p>
          <w:bookmarkEnd w:id="74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создают условия для непрерывного обучения персонала медицинской организации (доступ в интернет, компьютеры, тренинговый класс, библиотека)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43"/>
          <w:p>
            <w:pPr>
              <w:spacing w:after="20"/>
              <w:ind w:left="20"/>
              <w:jc w:val="both"/>
            </w:pPr>
            <w:r>
              <w:rPr>
                <w:rFonts w:ascii="Times New Roman"/>
                <w:b w:val="false"/>
                <w:i w:val="false"/>
                <w:color w:val="000000"/>
                <w:sz w:val="20"/>
              </w:rPr>
              <w:t>
4)</w:t>
            </w:r>
          </w:p>
          <w:bookmarkEnd w:id="74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потребности персонала в обучении. Обучение проводится на базе или вне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44"/>
          <w:p>
            <w:pPr>
              <w:spacing w:after="20"/>
              <w:ind w:left="20"/>
              <w:jc w:val="both"/>
            </w:pPr>
            <w:r>
              <w:rPr>
                <w:rFonts w:ascii="Times New Roman"/>
                <w:b w:val="false"/>
                <w:i w:val="false"/>
                <w:color w:val="000000"/>
                <w:sz w:val="20"/>
              </w:rPr>
              <w:t>
5)</w:t>
            </w:r>
          </w:p>
          <w:bookmarkEnd w:id="74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разрабатываются и внедряются процедуры для мотивации персонала медицинской организации и укрепления корпоративного духа (смотреть подпункты 1), 5) пункта 6 и подпункт 5) пункта 14 настоящего Стандарта)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45"/>
          <w:p>
            <w:pPr>
              <w:spacing w:after="20"/>
              <w:ind w:left="20"/>
              <w:jc w:val="both"/>
            </w:pPr>
            <w:r>
              <w:rPr>
                <w:rFonts w:ascii="Times New Roman"/>
                <w:b w:val="false"/>
                <w:i w:val="false"/>
                <w:color w:val="000000"/>
                <w:sz w:val="20"/>
              </w:rPr>
              <w:t>
22. Личное дело персонала. Руководством медицинской организации установлен процесс формирования, хранения и обновления личных дел персонала</w:t>
            </w:r>
          </w:p>
          <w:bookmarkEnd w:id="745"/>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46"/>
          <w:p>
            <w:pPr>
              <w:spacing w:after="20"/>
              <w:ind w:left="20"/>
              <w:jc w:val="both"/>
            </w:pPr>
            <w:r>
              <w:rPr>
                <w:rFonts w:ascii="Times New Roman"/>
                <w:b w:val="false"/>
                <w:i w:val="false"/>
                <w:color w:val="000000"/>
                <w:sz w:val="20"/>
              </w:rPr>
              <w:t>
1)</w:t>
            </w:r>
          </w:p>
          <w:bookmarkEnd w:id="74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Личные дела персонала медицинской организации хранятся в соответствии с утвержденными внутренними процедурами медицинской организации. Содержание личных дел стандартизировано</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47"/>
          <w:p>
            <w:pPr>
              <w:spacing w:after="20"/>
              <w:ind w:left="20"/>
              <w:jc w:val="both"/>
            </w:pPr>
            <w:r>
              <w:rPr>
                <w:rFonts w:ascii="Times New Roman"/>
                <w:b w:val="false"/>
                <w:i w:val="false"/>
                <w:color w:val="000000"/>
                <w:sz w:val="20"/>
              </w:rPr>
              <w:t>
2)</w:t>
            </w:r>
          </w:p>
          <w:bookmarkEnd w:id="74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Личные дела медицинского персонала, включая внештатных работников, совместителей, консультантов, слушателей резидентуры содержат сертификат специалиста, сведения об образовании, трудовом стаже и квалификации персонала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48"/>
          <w:p>
            <w:pPr>
              <w:spacing w:after="20"/>
              <w:ind w:left="20"/>
              <w:jc w:val="both"/>
            </w:pPr>
            <w:r>
              <w:rPr>
                <w:rFonts w:ascii="Times New Roman"/>
                <w:b w:val="false"/>
                <w:i w:val="false"/>
                <w:color w:val="000000"/>
                <w:sz w:val="20"/>
              </w:rPr>
              <w:t>
3)</w:t>
            </w:r>
          </w:p>
          <w:bookmarkEnd w:id="74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Личное дело каждого медицинского работника содержит доказательство проверки подлинности у первоисточника документов об образовании работника, в соответствии с требованиями должностной инструкции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49"/>
          <w:p>
            <w:pPr>
              <w:spacing w:after="20"/>
              <w:ind w:left="20"/>
              <w:jc w:val="both"/>
            </w:pPr>
            <w:r>
              <w:rPr>
                <w:rFonts w:ascii="Times New Roman"/>
                <w:b w:val="false"/>
                <w:i w:val="false"/>
                <w:color w:val="000000"/>
                <w:sz w:val="20"/>
              </w:rPr>
              <w:t>
4)</w:t>
            </w:r>
          </w:p>
          <w:bookmarkEnd w:id="74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дело каждого медицинского работника содержит результаты оценки деятельности персонала, проводимые один раз в год</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50"/>
          <w:p>
            <w:pPr>
              <w:spacing w:after="20"/>
              <w:ind w:left="20"/>
              <w:jc w:val="both"/>
            </w:pPr>
            <w:r>
              <w:rPr>
                <w:rFonts w:ascii="Times New Roman"/>
                <w:b w:val="false"/>
                <w:i w:val="false"/>
                <w:color w:val="000000"/>
                <w:sz w:val="20"/>
              </w:rPr>
              <w:t>
5)</w:t>
            </w:r>
          </w:p>
          <w:bookmarkEnd w:id="75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дело каждого медицинского работника содержит записи о проведении обучения на базе медицинской организации и вне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51"/>
          <w:p>
            <w:pPr>
              <w:spacing w:after="20"/>
              <w:ind w:left="20"/>
              <w:jc w:val="both"/>
            </w:pPr>
            <w:r>
              <w:rPr>
                <w:rFonts w:ascii="Times New Roman"/>
                <w:b w:val="false"/>
                <w:i w:val="false"/>
                <w:color w:val="000000"/>
                <w:sz w:val="20"/>
              </w:rPr>
              <w:t xml:space="preserve">
23. Инструктаж. Медицинская организация проводит инструктаж каждого работника для ознакомления с организацией </w:t>
            </w:r>
          </w:p>
          <w:bookmarkEnd w:id="751"/>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52"/>
          <w:p>
            <w:pPr>
              <w:spacing w:after="20"/>
              <w:ind w:left="20"/>
              <w:jc w:val="both"/>
            </w:pPr>
            <w:r>
              <w:rPr>
                <w:rFonts w:ascii="Times New Roman"/>
                <w:b w:val="false"/>
                <w:i w:val="false"/>
                <w:color w:val="000000"/>
                <w:sz w:val="20"/>
              </w:rPr>
              <w:t>
1)</w:t>
            </w:r>
          </w:p>
          <w:bookmarkEnd w:id="75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разрабатываются и используются учебные материалы (письменные и (или) видеоматериалы) для проведения инструктажа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53"/>
          <w:p>
            <w:pPr>
              <w:spacing w:after="20"/>
              <w:ind w:left="20"/>
              <w:jc w:val="both"/>
            </w:pPr>
            <w:r>
              <w:rPr>
                <w:rFonts w:ascii="Times New Roman"/>
                <w:b w:val="false"/>
                <w:i w:val="false"/>
                <w:color w:val="000000"/>
                <w:sz w:val="20"/>
              </w:rPr>
              <w:t>
2)</w:t>
            </w:r>
          </w:p>
          <w:bookmarkEnd w:id="75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штатные и внештатные медицинские работники, совместители, консультанты, студенты, слушатели резидентуры, лица, обучающиеся на базе медицинской организации, проходят инструктаж и обучение для ознакомления с медицинской организацией, со своими должностными обязанностями (для работников) и основными требованиями по безопасности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54"/>
          <w:p>
            <w:pPr>
              <w:spacing w:after="20"/>
              <w:ind w:left="20"/>
              <w:jc w:val="both"/>
            </w:pPr>
            <w:r>
              <w:rPr>
                <w:rFonts w:ascii="Times New Roman"/>
                <w:b w:val="false"/>
                <w:i w:val="false"/>
                <w:color w:val="000000"/>
                <w:sz w:val="20"/>
              </w:rPr>
              <w:t>
3)</w:t>
            </w:r>
          </w:p>
          <w:bookmarkEnd w:id="75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персонала включает противопожарную безопасность, готовность к чрезвычайным ситуациям и соблюдение правил техники безопасности на рабочем месте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55"/>
          <w:p>
            <w:pPr>
              <w:spacing w:after="20"/>
              <w:ind w:left="20"/>
              <w:jc w:val="both"/>
            </w:pPr>
            <w:r>
              <w:rPr>
                <w:rFonts w:ascii="Times New Roman"/>
                <w:b w:val="false"/>
                <w:i w:val="false"/>
                <w:color w:val="000000"/>
                <w:sz w:val="20"/>
              </w:rPr>
              <w:t>
4)</w:t>
            </w:r>
          </w:p>
          <w:bookmarkEnd w:id="75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персонала включает вопросы инфекционного контроля и требования по безопасной работе с медицинским оборудованием</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56"/>
          <w:p>
            <w:pPr>
              <w:spacing w:after="20"/>
              <w:ind w:left="20"/>
              <w:jc w:val="both"/>
            </w:pPr>
            <w:r>
              <w:rPr>
                <w:rFonts w:ascii="Times New Roman"/>
                <w:b w:val="false"/>
                <w:i w:val="false"/>
                <w:color w:val="000000"/>
                <w:sz w:val="20"/>
              </w:rPr>
              <w:t>
5)</w:t>
            </w:r>
          </w:p>
          <w:bookmarkEnd w:id="75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персонала медицинской организации включает ознакомление с программой повышения качества медицинской помощи и безопасности пациента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57"/>
          <w:p>
            <w:pPr>
              <w:spacing w:after="20"/>
              <w:ind w:left="20"/>
              <w:jc w:val="both"/>
            </w:pPr>
            <w:r>
              <w:rPr>
                <w:rFonts w:ascii="Times New Roman"/>
                <w:b w:val="false"/>
                <w:i w:val="false"/>
                <w:color w:val="000000"/>
                <w:sz w:val="20"/>
              </w:rPr>
              <w:t>
24. Оценка клинических навыков. Проводится оценка знаний и клинических навыков клинического персонала в соответствии с процедурами, утвержденными руководством медицинской организации</w:t>
            </w:r>
          </w:p>
          <w:bookmarkEnd w:id="757"/>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58"/>
          <w:p>
            <w:pPr>
              <w:spacing w:after="20"/>
              <w:ind w:left="20"/>
              <w:jc w:val="both"/>
            </w:pPr>
            <w:r>
              <w:rPr>
                <w:rFonts w:ascii="Times New Roman"/>
                <w:b w:val="false"/>
                <w:i w:val="false"/>
                <w:color w:val="000000"/>
                <w:sz w:val="20"/>
              </w:rPr>
              <w:t>
1)</w:t>
            </w:r>
          </w:p>
          <w:bookmarkEnd w:id="75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трудоустройстве проводится оценка клинических навыков врача и утверждается список его клинических привилегий (перечень операций и процедур высокого риска, выполнение которых разрешено врачу в данной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59"/>
          <w:p>
            <w:pPr>
              <w:spacing w:after="20"/>
              <w:ind w:left="20"/>
              <w:jc w:val="both"/>
            </w:pPr>
            <w:r>
              <w:rPr>
                <w:rFonts w:ascii="Times New Roman"/>
                <w:b w:val="false"/>
                <w:i w:val="false"/>
                <w:color w:val="000000"/>
                <w:sz w:val="20"/>
              </w:rPr>
              <w:t>
2)</w:t>
            </w:r>
          </w:p>
          <w:bookmarkEnd w:id="75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трудоустройстве проводится оценка навыков среднего медицинского персонала и утверждаются персональные списки компетенций в соответствии с процедурами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60"/>
          <w:p>
            <w:pPr>
              <w:spacing w:after="20"/>
              <w:ind w:left="20"/>
              <w:jc w:val="both"/>
            </w:pPr>
            <w:r>
              <w:rPr>
                <w:rFonts w:ascii="Times New Roman"/>
                <w:b w:val="false"/>
                <w:i w:val="false"/>
                <w:color w:val="000000"/>
                <w:sz w:val="20"/>
              </w:rPr>
              <w:t>
3)</w:t>
            </w:r>
          </w:p>
          <w:bookmarkEnd w:id="76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трудоустройстве проводится оценка навыков персонала параклинических структурных подразделений медицинской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61"/>
          <w:p>
            <w:pPr>
              <w:spacing w:after="20"/>
              <w:ind w:left="20"/>
              <w:jc w:val="both"/>
            </w:pPr>
            <w:r>
              <w:rPr>
                <w:rFonts w:ascii="Times New Roman"/>
                <w:b w:val="false"/>
                <w:i w:val="false"/>
                <w:color w:val="000000"/>
                <w:sz w:val="20"/>
              </w:rPr>
              <w:t>
4)</w:t>
            </w:r>
          </w:p>
          <w:bookmarkEnd w:id="76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три года или чаще проводится процедура пересмотра клинических привилегий врача с учетом оценки деятельности врача, его текущей квалификации (знаний, образования, навыков и опыта), исходов лечения, в том числе неблагоприятных исходов и других сведений *</w:t>
            </w:r>
            <w:r>
              <w:br/>
            </w:r>
            <w:r>
              <w:rPr>
                <w:rFonts w:ascii="Times New Roman"/>
                <w:b w:val="false"/>
                <w:i w:val="false"/>
                <w:color w:val="000000"/>
                <w:sz w:val="20"/>
              </w:rPr>
              <w:t>
При несоответствии компетенции врача требованиям должностной инструкции, показателям работы или уровню квалификации, рассматривается вопрос отстранения врача от клинической практики в данной организации (ограничение привилегий) или направление на обучение или менторство</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62"/>
          <w:p>
            <w:pPr>
              <w:spacing w:after="20"/>
              <w:ind w:left="20"/>
              <w:jc w:val="both"/>
            </w:pPr>
            <w:r>
              <w:rPr>
                <w:rFonts w:ascii="Times New Roman"/>
                <w:b w:val="false"/>
                <w:i w:val="false"/>
                <w:color w:val="000000"/>
                <w:sz w:val="20"/>
              </w:rPr>
              <w:t>
5)</w:t>
            </w:r>
          </w:p>
          <w:bookmarkEnd w:id="76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ежегодно проводится переоценка компетенций персонала, параклинических структурных подразделений и средних медицинских работников</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63"/>
          <w:p>
            <w:pPr>
              <w:spacing w:after="20"/>
              <w:ind w:left="20"/>
              <w:jc w:val="both"/>
            </w:pPr>
            <w:r>
              <w:rPr>
                <w:rFonts w:ascii="Times New Roman"/>
                <w:b w:val="false"/>
                <w:i w:val="false"/>
                <w:color w:val="000000"/>
                <w:sz w:val="20"/>
              </w:rPr>
              <w:t>
25. Ежегодная оценка персонала. Один раз в год проводится оценка работы медицинского персонала, в соответствии с процедурами, утвержденными руководством медицинской организации</w:t>
            </w:r>
          </w:p>
          <w:bookmarkEnd w:id="763"/>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64"/>
          <w:p>
            <w:pPr>
              <w:spacing w:after="20"/>
              <w:ind w:left="20"/>
              <w:jc w:val="both"/>
            </w:pPr>
            <w:r>
              <w:rPr>
                <w:rFonts w:ascii="Times New Roman"/>
                <w:b w:val="false"/>
                <w:i w:val="false"/>
                <w:color w:val="000000"/>
                <w:sz w:val="20"/>
              </w:rPr>
              <w:t>
1)</w:t>
            </w:r>
          </w:p>
          <w:bookmarkEnd w:id="76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Утверждаются процедуры оценки и форма оценки медицинских работников.</w:t>
            </w:r>
            <w:r>
              <w:br/>
            </w:r>
            <w:r>
              <w:rPr>
                <w:rFonts w:ascii="Times New Roman"/>
                <w:b w:val="false"/>
                <w:i w:val="false"/>
                <w:color w:val="000000"/>
                <w:sz w:val="20"/>
              </w:rPr>
              <w:t>
Форма оценки врача клинической специальности (врач, который проводит осмотр или лечение пациента) включает критерии:</w:t>
            </w:r>
            <w:r>
              <w:br/>
            </w:r>
            <w:r>
              <w:rPr>
                <w:rFonts w:ascii="Times New Roman"/>
                <w:b w:val="false"/>
                <w:i w:val="false"/>
                <w:color w:val="000000"/>
                <w:sz w:val="20"/>
              </w:rPr>
              <w:t>
лечение и уход (врач оказывает эффективную и целесообразную медицинскую помощь);</w:t>
            </w:r>
            <w:r>
              <w:br/>
            </w:r>
            <w:r>
              <w:rPr>
                <w:rFonts w:ascii="Times New Roman"/>
                <w:b w:val="false"/>
                <w:i w:val="false"/>
                <w:color w:val="000000"/>
                <w:sz w:val="20"/>
              </w:rPr>
              <w:t>
клинические знания (врач владеет нужными знаниями, применяет эти знания в работе);</w:t>
            </w:r>
            <w:r>
              <w:br/>
            </w:r>
            <w:r>
              <w:rPr>
                <w:rFonts w:ascii="Times New Roman"/>
                <w:b w:val="false"/>
                <w:i w:val="false"/>
                <w:color w:val="000000"/>
                <w:sz w:val="20"/>
              </w:rPr>
              <w:t xml:space="preserve">
повышение квалификации (врач улучшает свою клиническую практику и знания); </w:t>
            </w:r>
            <w:r>
              <w:br/>
            </w:r>
            <w:r>
              <w:rPr>
                <w:rFonts w:ascii="Times New Roman"/>
                <w:b w:val="false"/>
                <w:i w:val="false"/>
                <w:color w:val="000000"/>
                <w:sz w:val="20"/>
              </w:rPr>
              <w:t xml:space="preserve">
личные качества и коммуникабельность (врач поддерживает профессиональные взаимоотношения с пациентами и коллегами); </w:t>
            </w:r>
            <w:r>
              <w:br/>
            </w:r>
            <w:r>
              <w:rPr>
                <w:rFonts w:ascii="Times New Roman"/>
                <w:b w:val="false"/>
                <w:i w:val="false"/>
                <w:color w:val="000000"/>
                <w:sz w:val="20"/>
              </w:rPr>
              <w:t>
этическая практика (врач относится к пациенту с состраданием, уважением к пациентам из разных социальных и культурных слоев);</w:t>
            </w:r>
            <w:r>
              <w:br/>
            </w:r>
            <w:r>
              <w:rPr>
                <w:rFonts w:ascii="Times New Roman"/>
                <w:b w:val="false"/>
                <w:i w:val="false"/>
                <w:color w:val="000000"/>
                <w:sz w:val="20"/>
              </w:rPr>
              <w:t>
системное мышление (врач проявляет активность и гибкость в использовании нужных ресурсов);</w:t>
            </w:r>
            <w:r>
              <w:br/>
            </w:r>
            <w:r>
              <w:rPr>
                <w:rFonts w:ascii="Times New Roman"/>
                <w:b w:val="false"/>
                <w:i w:val="false"/>
                <w:color w:val="000000"/>
                <w:sz w:val="20"/>
              </w:rPr>
              <w:t>
бережливое отношение к ресурсам (врач целесообразно и своевременно назначает лекарственные средства, исследования, консультации)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65"/>
          <w:p>
            <w:pPr>
              <w:spacing w:after="20"/>
              <w:ind w:left="20"/>
              <w:jc w:val="both"/>
            </w:pPr>
            <w:r>
              <w:rPr>
                <w:rFonts w:ascii="Times New Roman"/>
                <w:b w:val="false"/>
                <w:i w:val="false"/>
                <w:color w:val="000000"/>
                <w:sz w:val="20"/>
              </w:rPr>
              <w:t>
2)</w:t>
            </w:r>
          </w:p>
          <w:bookmarkEnd w:id="76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оценке врачей, среднего медицинского персонала и других работников, перечень которых определен медицинской организацией, учитываются установленные показатели работы (индикаторы деятельности) и эти показатели содержатся в личных делах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66"/>
          <w:p>
            <w:pPr>
              <w:spacing w:after="20"/>
              <w:ind w:left="20"/>
              <w:jc w:val="both"/>
            </w:pPr>
            <w:r>
              <w:rPr>
                <w:rFonts w:ascii="Times New Roman"/>
                <w:b w:val="false"/>
                <w:i w:val="false"/>
                <w:color w:val="000000"/>
                <w:sz w:val="20"/>
              </w:rPr>
              <w:t>
3)</w:t>
            </w:r>
          </w:p>
          <w:bookmarkEnd w:id="76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Заполненная форма оценки персонала хранится в личном деле. Персонал организации ознакомлен с результатами оценки его работы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67"/>
          <w:p>
            <w:pPr>
              <w:spacing w:after="20"/>
              <w:ind w:left="20"/>
              <w:jc w:val="both"/>
            </w:pPr>
            <w:r>
              <w:rPr>
                <w:rFonts w:ascii="Times New Roman"/>
                <w:b w:val="false"/>
                <w:i w:val="false"/>
                <w:color w:val="000000"/>
                <w:sz w:val="20"/>
              </w:rPr>
              <w:t>
4)</w:t>
            </w:r>
          </w:p>
          <w:bookmarkEnd w:id="76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результатов оценки определяется соответствие персонала занимаемой должности согласно требованиям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68"/>
          <w:p>
            <w:pPr>
              <w:spacing w:after="20"/>
              <w:ind w:left="20"/>
              <w:jc w:val="both"/>
            </w:pPr>
            <w:r>
              <w:rPr>
                <w:rFonts w:ascii="Times New Roman"/>
                <w:b w:val="false"/>
                <w:i w:val="false"/>
                <w:color w:val="000000"/>
                <w:sz w:val="20"/>
              </w:rPr>
              <w:t>
5)</w:t>
            </w:r>
          </w:p>
          <w:bookmarkEnd w:id="76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оценка профессиональных компетенций персонала (смотреть подпункты 4), 5) пункта 24 настоящего Стандарта)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69"/>
          <w:p>
            <w:pPr>
              <w:spacing w:after="20"/>
              <w:ind w:left="20"/>
              <w:jc w:val="both"/>
            </w:pPr>
            <w:r>
              <w:rPr>
                <w:rFonts w:ascii="Times New Roman"/>
                <w:b w:val="false"/>
                <w:i w:val="false"/>
                <w:color w:val="000000"/>
                <w:sz w:val="20"/>
              </w:rPr>
              <w:t>
26. Здоровье и безопасность персонала. Здоровье и безопасность персонала медицинской организации поддерживаются в соответствии с законодательством Республики Казахстан ***</w:t>
            </w:r>
          </w:p>
          <w:bookmarkEnd w:id="769"/>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70"/>
          <w:p>
            <w:pPr>
              <w:spacing w:after="20"/>
              <w:ind w:left="20"/>
              <w:jc w:val="both"/>
            </w:pPr>
            <w:r>
              <w:rPr>
                <w:rFonts w:ascii="Times New Roman"/>
                <w:b w:val="false"/>
                <w:i w:val="false"/>
                <w:color w:val="000000"/>
                <w:sz w:val="20"/>
              </w:rPr>
              <w:t>
1)</w:t>
            </w:r>
          </w:p>
          <w:bookmarkEnd w:id="77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организация предоставляет (или обеспечивает) персоналу идентификационные бейджи, необходимую защитную одежду, средства индивидуальной защиты и защитное оборудование (включая средства для радиационной безопасности)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71"/>
          <w:p>
            <w:pPr>
              <w:spacing w:after="20"/>
              <w:ind w:left="20"/>
              <w:jc w:val="both"/>
            </w:pPr>
            <w:r>
              <w:rPr>
                <w:rFonts w:ascii="Times New Roman"/>
                <w:b w:val="false"/>
                <w:i w:val="false"/>
                <w:color w:val="000000"/>
                <w:sz w:val="20"/>
              </w:rPr>
              <w:t>
2)</w:t>
            </w:r>
          </w:p>
          <w:bookmarkEnd w:id="77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проводит оценку безопасности рабочих мест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72"/>
          <w:p>
            <w:pPr>
              <w:spacing w:after="20"/>
              <w:ind w:left="20"/>
              <w:jc w:val="both"/>
            </w:pPr>
            <w:r>
              <w:rPr>
                <w:rFonts w:ascii="Times New Roman"/>
                <w:b w:val="false"/>
                <w:i w:val="false"/>
                <w:color w:val="000000"/>
                <w:sz w:val="20"/>
              </w:rPr>
              <w:t>
3)</w:t>
            </w:r>
          </w:p>
          <w:bookmarkEnd w:id="77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проводит мониторинг рабочей нагрузки, оказывает психологическую поддержку персонала для минимизации стресса и его контроля (антистрессовая комната, комната духовного уединения и другие)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73"/>
          <w:p>
            <w:pPr>
              <w:spacing w:after="20"/>
              <w:ind w:left="20"/>
              <w:jc w:val="both"/>
            </w:pPr>
            <w:r>
              <w:rPr>
                <w:rFonts w:ascii="Times New Roman"/>
                <w:b w:val="false"/>
                <w:i w:val="false"/>
                <w:color w:val="000000"/>
                <w:sz w:val="20"/>
              </w:rPr>
              <w:t>
4)</w:t>
            </w:r>
          </w:p>
          <w:bookmarkEnd w:id="77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создает условия и проводит мероприятия для персонала по продвижению здорового образа жизни (спортивные мероприятия, мероприятия направленные против табакокурения и другие)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74"/>
          <w:p>
            <w:pPr>
              <w:spacing w:after="20"/>
              <w:ind w:left="20"/>
              <w:jc w:val="both"/>
            </w:pPr>
            <w:r>
              <w:rPr>
                <w:rFonts w:ascii="Times New Roman"/>
                <w:b w:val="false"/>
                <w:i w:val="false"/>
                <w:color w:val="000000"/>
                <w:sz w:val="20"/>
              </w:rPr>
              <w:t>
5)</w:t>
            </w:r>
          </w:p>
          <w:bookmarkEnd w:id="77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обеспечивает защиту персонала от вредных и (или) опасных производственных факторов и принимает меры по предотвращению производственного травматизма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75"/>
          <w:p>
            <w:pPr>
              <w:spacing w:after="20"/>
              <w:ind w:left="20"/>
              <w:jc w:val="both"/>
            </w:pPr>
            <w:r>
              <w:rPr>
                <w:rFonts w:ascii="Times New Roman"/>
                <w:b w:val="false"/>
                <w:i w:val="false"/>
                <w:color w:val="000000"/>
                <w:sz w:val="20"/>
              </w:rPr>
              <w:t>
27. Внештатные работники. Персонал, не состоящий в штатном расписании организации (внештатный персонал), имеет соответствующее предоставляемыми ими медицинскими услугами образование и квалификацию</w:t>
            </w:r>
          </w:p>
          <w:bookmarkEnd w:id="775"/>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76"/>
          <w:p>
            <w:pPr>
              <w:spacing w:after="20"/>
              <w:ind w:left="20"/>
              <w:jc w:val="both"/>
            </w:pPr>
            <w:r>
              <w:rPr>
                <w:rFonts w:ascii="Times New Roman"/>
                <w:b w:val="false"/>
                <w:i w:val="false"/>
                <w:color w:val="000000"/>
                <w:sz w:val="20"/>
              </w:rPr>
              <w:t>
1)</w:t>
            </w:r>
          </w:p>
          <w:bookmarkEnd w:id="77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Внештатный персонал соответствует квалификационным требованиям предъявляемым руководством медицинской организации.</w:t>
            </w:r>
            <w:r>
              <w:br/>
            </w:r>
            <w:r>
              <w:rPr>
                <w:rFonts w:ascii="Times New Roman"/>
                <w:b w:val="false"/>
                <w:i w:val="false"/>
                <w:color w:val="000000"/>
                <w:sz w:val="20"/>
              </w:rPr>
              <w:t>
Копия договора на оказание услуг имеется в кадровой службе (смотреть подпункт 2) пункта 21 и подпункт 1) пункта 22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77"/>
          <w:p>
            <w:pPr>
              <w:spacing w:after="20"/>
              <w:ind w:left="20"/>
              <w:jc w:val="both"/>
            </w:pPr>
            <w:r>
              <w:rPr>
                <w:rFonts w:ascii="Times New Roman"/>
                <w:b w:val="false"/>
                <w:i w:val="false"/>
                <w:color w:val="000000"/>
                <w:sz w:val="20"/>
              </w:rPr>
              <w:t>
2)</w:t>
            </w:r>
          </w:p>
          <w:bookmarkEnd w:id="77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дело внештатного персонала содержит доказательство проверки подлинности у первоисточника документов об образовании (смотреть подпункт 2) пункта 21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78"/>
          <w:p>
            <w:pPr>
              <w:spacing w:after="20"/>
              <w:ind w:left="20"/>
              <w:jc w:val="both"/>
            </w:pPr>
            <w:r>
              <w:rPr>
                <w:rFonts w:ascii="Times New Roman"/>
                <w:b w:val="false"/>
                <w:i w:val="false"/>
                <w:color w:val="000000"/>
                <w:sz w:val="20"/>
              </w:rPr>
              <w:t>
3)</w:t>
            </w:r>
          </w:p>
          <w:bookmarkEnd w:id="77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трудоустройстве проводится оценка клинических навыков внештатного медицинского персонала и утверждается список клинических привилегий или список компетенций в соответствии с утвержденными процедурами медицинской организации (смотреть подпункты 1), 2) и 3) пункта 24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79"/>
          <w:p>
            <w:pPr>
              <w:spacing w:after="20"/>
              <w:ind w:left="20"/>
              <w:jc w:val="both"/>
            </w:pPr>
            <w:r>
              <w:rPr>
                <w:rFonts w:ascii="Times New Roman"/>
                <w:b w:val="false"/>
                <w:i w:val="false"/>
                <w:color w:val="000000"/>
                <w:sz w:val="20"/>
              </w:rPr>
              <w:t>
4)</w:t>
            </w:r>
          </w:p>
          <w:bookmarkEnd w:id="77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проводится оценка качества работы внештатного персонала, результаты оценки хранятся в личном деле (смотреть пункт 25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80"/>
          <w:p>
            <w:pPr>
              <w:spacing w:after="20"/>
              <w:ind w:left="20"/>
              <w:jc w:val="both"/>
            </w:pPr>
            <w:r>
              <w:rPr>
                <w:rFonts w:ascii="Times New Roman"/>
                <w:b w:val="false"/>
                <w:i w:val="false"/>
                <w:color w:val="000000"/>
                <w:sz w:val="20"/>
              </w:rPr>
              <w:t>
5)</w:t>
            </w:r>
          </w:p>
          <w:bookmarkEnd w:id="78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качества работы внештатного персонала применяются для повышения качества услуг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81"/>
          <w:p>
            <w:pPr>
              <w:spacing w:after="20"/>
              <w:ind w:left="20"/>
              <w:jc w:val="both"/>
            </w:pPr>
            <w:r>
              <w:rPr>
                <w:rFonts w:ascii="Times New Roman"/>
                <w:b w:val="false"/>
                <w:i w:val="false"/>
                <w:color w:val="000000"/>
                <w:sz w:val="20"/>
              </w:rPr>
              <w:t>
28. Мониторинг договоров. Руководители медицинской организации контролируют качество представляемых по договору услуг и товаров</w:t>
            </w:r>
          </w:p>
          <w:bookmarkEnd w:id="781"/>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82"/>
          <w:p>
            <w:pPr>
              <w:spacing w:after="20"/>
              <w:ind w:left="20"/>
              <w:jc w:val="both"/>
            </w:pPr>
            <w:r>
              <w:rPr>
                <w:rFonts w:ascii="Times New Roman"/>
                <w:b w:val="false"/>
                <w:i w:val="false"/>
                <w:color w:val="000000"/>
                <w:sz w:val="20"/>
              </w:rPr>
              <w:t>
1)</w:t>
            </w:r>
          </w:p>
          <w:bookmarkEnd w:id="78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Руководителем медицинской организации определяются ответственные лица по курации договоров о закупке товаров или услуг для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83"/>
          <w:p>
            <w:pPr>
              <w:spacing w:after="20"/>
              <w:ind w:left="20"/>
              <w:jc w:val="both"/>
            </w:pPr>
            <w:r>
              <w:rPr>
                <w:rFonts w:ascii="Times New Roman"/>
                <w:b w:val="false"/>
                <w:i w:val="false"/>
                <w:color w:val="000000"/>
                <w:sz w:val="20"/>
              </w:rPr>
              <w:t>
2)</w:t>
            </w:r>
          </w:p>
          <w:bookmarkEnd w:id="78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каждом договоре прописываются требования к поставщикам, объему и качеству предоставляемых услуг или товаров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84"/>
          <w:p>
            <w:pPr>
              <w:spacing w:after="20"/>
              <w:ind w:left="20"/>
              <w:jc w:val="both"/>
            </w:pPr>
            <w:r>
              <w:rPr>
                <w:rFonts w:ascii="Times New Roman"/>
                <w:b w:val="false"/>
                <w:i w:val="false"/>
                <w:color w:val="000000"/>
                <w:sz w:val="20"/>
              </w:rPr>
              <w:t>
3)</w:t>
            </w:r>
          </w:p>
          <w:bookmarkEnd w:id="78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каждом договоре прописываются индикаторы, на основании которых медицинская организация проводит мониторинг договора и оценку качества услуг или товаров поставщика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85"/>
          <w:p>
            <w:pPr>
              <w:spacing w:after="20"/>
              <w:ind w:left="20"/>
              <w:jc w:val="both"/>
            </w:pPr>
            <w:r>
              <w:rPr>
                <w:rFonts w:ascii="Times New Roman"/>
                <w:b w:val="false"/>
                <w:i w:val="false"/>
                <w:color w:val="000000"/>
                <w:sz w:val="20"/>
              </w:rPr>
              <w:t>
4)</w:t>
            </w:r>
          </w:p>
          <w:bookmarkEnd w:id="78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договоров на основе установленных индикаторов доводятся до сведения руководства медицинской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86"/>
          <w:p>
            <w:pPr>
              <w:spacing w:after="20"/>
              <w:ind w:left="20"/>
              <w:jc w:val="both"/>
            </w:pPr>
            <w:r>
              <w:rPr>
                <w:rFonts w:ascii="Times New Roman"/>
                <w:b w:val="false"/>
                <w:i w:val="false"/>
                <w:color w:val="000000"/>
                <w:sz w:val="20"/>
              </w:rPr>
              <w:t>
5)</w:t>
            </w:r>
          </w:p>
          <w:bookmarkEnd w:id="78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несоответствии качества услуг или товаров поставщика требованиям медицинской организации, принимаются меры по устранению несоответствий вплоть до расторжения договора с поставщиком</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bookmarkStart w:name="z804" w:id="787"/>
    <w:p>
      <w:pPr>
        <w:spacing w:after="0"/>
        <w:ind w:left="0"/>
        <w:jc w:val="left"/>
      </w:pPr>
      <w:r>
        <w:rPr>
          <w:rFonts w:ascii="Times New Roman"/>
          <w:b/>
          <w:i w:val="false"/>
          <w:color w:val="000000"/>
        </w:rPr>
        <w:t xml:space="preserve"> Глава 3: Управление безопасностью</w:t>
      </w:r>
    </w:p>
    <w:bookmarkEnd w:id="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10719"/>
        <w:gridCol w:w="8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88"/>
          <w:p>
            <w:pPr>
              <w:spacing w:after="20"/>
              <w:ind w:left="20"/>
              <w:jc w:val="both"/>
            </w:pPr>
            <w:r>
              <w:rPr>
                <w:rFonts w:ascii="Times New Roman"/>
                <w:b w:val="false"/>
                <w:i w:val="false"/>
                <w:color w:val="000000"/>
                <w:sz w:val="20"/>
              </w:rPr>
              <w:t>
Параграф 1. Инфекционный контроль</w:t>
            </w:r>
          </w:p>
          <w:bookmarkEnd w:id="78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89"/>
          <w:p>
            <w:pPr>
              <w:spacing w:after="20"/>
              <w:ind w:left="20"/>
              <w:jc w:val="both"/>
            </w:pPr>
            <w:r>
              <w:rPr>
                <w:rFonts w:ascii="Times New Roman"/>
                <w:b w:val="false"/>
                <w:i w:val="false"/>
                <w:color w:val="000000"/>
                <w:sz w:val="20"/>
              </w:rPr>
              <w:t>
29. Комиссия по инфекционному контролю. Комиссия по инфекционному контролю координирует выполнение программ и алгоритмов по инфекционному контролю</w:t>
            </w:r>
          </w:p>
          <w:bookmarkEnd w:id="789"/>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90"/>
          <w:p>
            <w:pPr>
              <w:spacing w:after="20"/>
              <w:ind w:left="20"/>
              <w:jc w:val="both"/>
            </w:pPr>
            <w:r>
              <w:rPr>
                <w:rFonts w:ascii="Times New Roman"/>
                <w:b w:val="false"/>
                <w:i w:val="false"/>
                <w:color w:val="000000"/>
                <w:sz w:val="20"/>
              </w:rPr>
              <w:t>
1)</w:t>
            </w:r>
          </w:p>
          <w:bookmarkEnd w:id="79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проводит анализ результатов инфекционного контроля и эпидемиологической обстановки за год, включающий оценку эпидемиологических рисков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91"/>
          <w:p>
            <w:pPr>
              <w:spacing w:after="20"/>
              <w:ind w:left="20"/>
              <w:jc w:val="both"/>
            </w:pPr>
            <w:r>
              <w:rPr>
                <w:rFonts w:ascii="Times New Roman"/>
                <w:b w:val="false"/>
                <w:i w:val="false"/>
                <w:color w:val="000000"/>
                <w:sz w:val="20"/>
              </w:rPr>
              <w:t>
2)</w:t>
            </w:r>
          </w:p>
          <w:bookmarkEnd w:id="79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оценки эпидемиологических рисков руководством медицинской организации разрабатываются и утверждаются программа инфекционного контроля и план работы (план мероприятий) по инфекционному контролю на предстоящий календарный год, включающие достижимые и измеримые задачи по снижению рисков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92"/>
          <w:p>
            <w:pPr>
              <w:spacing w:after="20"/>
              <w:ind w:left="20"/>
              <w:jc w:val="both"/>
            </w:pPr>
            <w:r>
              <w:rPr>
                <w:rFonts w:ascii="Times New Roman"/>
                <w:b w:val="false"/>
                <w:i w:val="false"/>
                <w:color w:val="000000"/>
                <w:sz w:val="20"/>
              </w:rPr>
              <w:t>
3)</w:t>
            </w:r>
          </w:p>
          <w:bookmarkEnd w:id="79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мониторинг инфекций, связанных с оказанием медицинской помощи (внутрибольничные инфекции), в том числе связанных с использованием дыхательной аппаратуры, применением катетеров, а также вызванных резистентными микроорганизмами и другими приоритетными для организации инфекциями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93"/>
          <w:p>
            <w:pPr>
              <w:spacing w:after="20"/>
              <w:ind w:left="20"/>
              <w:jc w:val="both"/>
            </w:pPr>
            <w:r>
              <w:rPr>
                <w:rFonts w:ascii="Times New Roman"/>
                <w:b w:val="false"/>
                <w:i w:val="false"/>
                <w:color w:val="000000"/>
                <w:sz w:val="20"/>
              </w:rPr>
              <w:t>
4)</w:t>
            </w:r>
          </w:p>
          <w:bookmarkEnd w:id="79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по инфекционному контролю проводит анализ данных по внутрибольничным инфекциям и на их основании принимает меры для повышения инфекционной безопасности пациента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94"/>
          <w:p>
            <w:pPr>
              <w:spacing w:after="20"/>
              <w:ind w:left="20"/>
              <w:jc w:val="both"/>
            </w:pPr>
            <w:r>
              <w:rPr>
                <w:rFonts w:ascii="Times New Roman"/>
                <w:b w:val="false"/>
                <w:i w:val="false"/>
                <w:color w:val="000000"/>
                <w:sz w:val="20"/>
              </w:rPr>
              <w:t>
5)</w:t>
            </w:r>
          </w:p>
          <w:bookmarkEnd w:id="79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квартал специалисты инфекционного контроля (члены комиссии инфекционного контроля) информируют персонал и руководство организации о результатах мониторинга индикаторов инфекционного контроля, и о рекомендациях для улучшения деятельности медицинской организации по вопросам инфекционного контроля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95"/>
          <w:p>
            <w:pPr>
              <w:spacing w:after="20"/>
              <w:ind w:left="20"/>
              <w:jc w:val="both"/>
            </w:pPr>
            <w:r>
              <w:rPr>
                <w:rFonts w:ascii="Times New Roman"/>
                <w:b w:val="false"/>
                <w:i w:val="false"/>
                <w:color w:val="000000"/>
                <w:sz w:val="20"/>
              </w:rPr>
              <w:t>
30. Программа по инфекционному контролю. В медицинской организации разрабатывается и внедряется программа по инфекционному контролю</w:t>
            </w:r>
          </w:p>
          <w:bookmarkEnd w:id="795"/>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96"/>
          <w:p>
            <w:pPr>
              <w:spacing w:after="20"/>
              <w:ind w:left="20"/>
              <w:jc w:val="both"/>
            </w:pPr>
            <w:r>
              <w:rPr>
                <w:rFonts w:ascii="Times New Roman"/>
                <w:b w:val="false"/>
                <w:i w:val="false"/>
                <w:color w:val="000000"/>
                <w:sz w:val="20"/>
              </w:rPr>
              <w:t>
1)</w:t>
            </w:r>
          </w:p>
          <w:bookmarkEnd w:id="79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инфекционному контролю разрабатывается и внедряется в соответствии с законодательством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97"/>
          <w:p>
            <w:pPr>
              <w:spacing w:after="20"/>
              <w:ind w:left="20"/>
              <w:jc w:val="both"/>
            </w:pPr>
            <w:r>
              <w:rPr>
                <w:rFonts w:ascii="Times New Roman"/>
                <w:b w:val="false"/>
                <w:i w:val="false"/>
                <w:color w:val="000000"/>
                <w:sz w:val="20"/>
              </w:rPr>
              <w:t>
2)</w:t>
            </w:r>
          </w:p>
          <w:bookmarkEnd w:id="79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разработке программы по инфекционному контролю учитываются рекомендации ВОЗ или других профессионально признанных источников, основанных на доказательной медицине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98"/>
          <w:p>
            <w:pPr>
              <w:spacing w:after="20"/>
              <w:ind w:left="20"/>
              <w:jc w:val="both"/>
            </w:pPr>
            <w:r>
              <w:rPr>
                <w:rFonts w:ascii="Times New Roman"/>
                <w:b w:val="false"/>
                <w:i w:val="false"/>
                <w:color w:val="000000"/>
                <w:sz w:val="20"/>
              </w:rPr>
              <w:t>
3)</w:t>
            </w:r>
          </w:p>
          <w:bookmarkEnd w:id="79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инфекционного контроля своевременно предоставляются в территориальные департаменты Комитета охраны общественного здоровья уполномоченного органа в области здравоохранения в соответствии с законодательством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99"/>
          <w:p>
            <w:pPr>
              <w:spacing w:after="20"/>
              <w:ind w:left="20"/>
              <w:jc w:val="both"/>
            </w:pPr>
            <w:r>
              <w:rPr>
                <w:rFonts w:ascii="Times New Roman"/>
                <w:b w:val="false"/>
                <w:i w:val="false"/>
                <w:color w:val="000000"/>
                <w:sz w:val="20"/>
              </w:rPr>
              <w:t>
4)</w:t>
            </w:r>
          </w:p>
          <w:bookmarkEnd w:id="79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предоставляет необходимые ресурсы для эффективного выполнения программы инфекционного контроля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800"/>
          <w:p>
            <w:pPr>
              <w:spacing w:after="20"/>
              <w:ind w:left="20"/>
              <w:jc w:val="both"/>
            </w:pPr>
            <w:r>
              <w:rPr>
                <w:rFonts w:ascii="Times New Roman"/>
                <w:b w:val="false"/>
                <w:i w:val="false"/>
                <w:color w:val="000000"/>
                <w:sz w:val="20"/>
              </w:rPr>
              <w:t>
5)</w:t>
            </w:r>
          </w:p>
          <w:bookmarkEnd w:id="80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утвержден ответственный персонал за своевременное предоставление результатов инфекционного контроля в уполномоченный орган в области здравоохранения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801"/>
          <w:p>
            <w:pPr>
              <w:spacing w:after="20"/>
              <w:ind w:left="20"/>
              <w:jc w:val="both"/>
            </w:pPr>
            <w:r>
              <w:rPr>
                <w:rFonts w:ascii="Times New Roman"/>
                <w:b w:val="false"/>
                <w:i w:val="false"/>
                <w:color w:val="000000"/>
                <w:sz w:val="20"/>
              </w:rPr>
              <w:t>
31. Процедуры по инфекционному контролю. Медицинская организация разрабатывает, утверждает и внедряет процедуры и алгоритмы в области инфекционного контроля</w:t>
            </w:r>
          </w:p>
          <w:bookmarkEnd w:id="801"/>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802"/>
          <w:p>
            <w:pPr>
              <w:spacing w:after="20"/>
              <w:ind w:left="20"/>
              <w:jc w:val="both"/>
            </w:pPr>
            <w:r>
              <w:rPr>
                <w:rFonts w:ascii="Times New Roman"/>
                <w:b w:val="false"/>
                <w:i w:val="false"/>
                <w:color w:val="000000"/>
                <w:sz w:val="20"/>
              </w:rPr>
              <w:t>
1)</w:t>
            </w:r>
          </w:p>
          <w:bookmarkEnd w:id="80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внедряются алгоритмы по универсальным мерам предосторожности, применению средств индивидуальной защиты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803"/>
          <w:p>
            <w:pPr>
              <w:spacing w:after="20"/>
              <w:ind w:left="20"/>
              <w:jc w:val="both"/>
            </w:pPr>
            <w:r>
              <w:rPr>
                <w:rFonts w:ascii="Times New Roman"/>
                <w:b w:val="false"/>
                <w:i w:val="false"/>
                <w:color w:val="000000"/>
                <w:sz w:val="20"/>
              </w:rPr>
              <w:t>
2)</w:t>
            </w:r>
          </w:p>
          <w:bookmarkEnd w:id="80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и алгоритмы медицинской организации в области инфекционного контроля разрабатываются в соответствии с законодательством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804"/>
          <w:p>
            <w:pPr>
              <w:spacing w:after="20"/>
              <w:ind w:left="20"/>
              <w:jc w:val="both"/>
            </w:pPr>
            <w:r>
              <w:rPr>
                <w:rFonts w:ascii="Times New Roman"/>
                <w:b w:val="false"/>
                <w:i w:val="false"/>
                <w:color w:val="000000"/>
                <w:sz w:val="20"/>
              </w:rPr>
              <w:t>
3)</w:t>
            </w:r>
          </w:p>
          <w:bookmarkEnd w:id="80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 наличии имеется достаточное количество средств индивидуальной защиты (смотреть подпункт 5) пункта 30 настоящего Стандарта)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805"/>
          <w:p>
            <w:pPr>
              <w:spacing w:after="20"/>
              <w:ind w:left="20"/>
              <w:jc w:val="both"/>
            </w:pPr>
            <w:r>
              <w:rPr>
                <w:rFonts w:ascii="Times New Roman"/>
                <w:b w:val="false"/>
                <w:i w:val="false"/>
                <w:color w:val="000000"/>
                <w:sz w:val="20"/>
              </w:rPr>
              <w:t>
4)</w:t>
            </w:r>
          </w:p>
          <w:bookmarkEnd w:id="80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местах обработки рук установлены раковины с проточной водой, мылом, антисептиками, салфетками или другими средствами для сушки рук (смотреть подпункт 5) пункта 30 настоящего Стандарта)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806"/>
          <w:p>
            <w:pPr>
              <w:spacing w:after="20"/>
              <w:ind w:left="20"/>
              <w:jc w:val="both"/>
            </w:pPr>
            <w:r>
              <w:rPr>
                <w:rFonts w:ascii="Times New Roman"/>
                <w:b w:val="false"/>
                <w:i w:val="false"/>
                <w:color w:val="000000"/>
                <w:sz w:val="20"/>
              </w:rPr>
              <w:t>
5)</w:t>
            </w:r>
          </w:p>
          <w:bookmarkEnd w:id="80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индивидуальной защиты используются персоналом в соответствии с утвержденными процедурами медицинской организации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807"/>
          <w:p>
            <w:pPr>
              <w:spacing w:after="20"/>
              <w:ind w:left="20"/>
              <w:jc w:val="both"/>
            </w:pPr>
            <w:r>
              <w:rPr>
                <w:rFonts w:ascii="Times New Roman"/>
                <w:b w:val="false"/>
                <w:i w:val="false"/>
                <w:color w:val="000000"/>
                <w:sz w:val="20"/>
              </w:rPr>
              <w:t>
32. Дезинфекция, стерилизация и прачечная. Чистка (уборка), дезинфекция, стерилизация и обращение с бельем проводятся с минимизацией риска инфекций в соответствии с законодательными актами Республики Казахстан ***</w:t>
            </w:r>
          </w:p>
          <w:bookmarkEnd w:id="807"/>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808"/>
          <w:p>
            <w:pPr>
              <w:spacing w:after="20"/>
              <w:ind w:left="20"/>
              <w:jc w:val="both"/>
            </w:pPr>
            <w:r>
              <w:rPr>
                <w:rFonts w:ascii="Times New Roman"/>
                <w:b w:val="false"/>
                <w:i w:val="false"/>
                <w:color w:val="000000"/>
                <w:sz w:val="20"/>
              </w:rPr>
              <w:t>
1)</w:t>
            </w:r>
          </w:p>
          <w:bookmarkEnd w:id="80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медицинской организации соблюдает требования законодательства в области санитарно-эпидемиологического благополучия населения в Республике Казахстан по чистке (уборке), дезинфекции помещений и поверхностей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809"/>
          <w:p>
            <w:pPr>
              <w:spacing w:after="20"/>
              <w:ind w:left="20"/>
              <w:jc w:val="both"/>
            </w:pPr>
            <w:r>
              <w:rPr>
                <w:rFonts w:ascii="Times New Roman"/>
                <w:b w:val="false"/>
                <w:i w:val="false"/>
                <w:color w:val="000000"/>
                <w:sz w:val="20"/>
              </w:rPr>
              <w:t>
2)</w:t>
            </w:r>
          </w:p>
          <w:bookmarkEnd w:id="80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изделия утилизируются (исключается повторное использование) после использования в соответствии с утвержденными процедурами организации и требованиями законодательства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810"/>
          <w:p>
            <w:pPr>
              <w:spacing w:after="20"/>
              <w:ind w:left="20"/>
              <w:jc w:val="both"/>
            </w:pPr>
            <w:r>
              <w:rPr>
                <w:rFonts w:ascii="Times New Roman"/>
                <w:b w:val="false"/>
                <w:i w:val="false"/>
                <w:color w:val="000000"/>
                <w:sz w:val="20"/>
              </w:rPr>
              <w:t>
3)</w:t>
            </w:r>
          </w:p>
          <w:bookmarkEnd w:id="81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и стерилизация изделий медицинского назначения проводится с минимизацией риска инфекций, с соблюдением поточности процесса от "грязной" к "чистой" зоне. Персонал соблюдает этапность проведения стерилизации (сбор, транспортировка, учет, укладка, предстерилизационная очистка, стерилизация, упаковка, маркировка, доставка, хранение инструментов)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811"/>
          <w:p>
            <w:pPr>
              <w:spacing w:after="20"/>
              <w:ind w:left="20"/>
              <w:jc w:val="both"/>
            </w:pPr>
            <w:r>
              <w:rPr>
                <w:rFonts w:ascii="Times New Roman"/>
                <w:b w:val="false"/>
                <w:i w:val="false"/>
                <w:color w:val="000000"/>
                <w:sz w:val="20"/>
              </w:rPr>
              <w:t>
4)</w:t>
            </w:r>
          </w:p>
          <w:bookmarkEnd w:id="81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предстерилизационной очистки и стерилизации мониторируется с применением химических и (или) биологических индикаторов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812"/>
          <w:p>
            <w:pPr>
              <w:spacing w:after="20"/>
              <w:ind w:left="20"/>
              <w:jc w:val="both"/>
            </w:pPr>
            <w:r>
              <w:rPr>
                <w:rFonts w:ascii="Times New Roman"/>
                <w:b w:val="false"/>
                <w:i w:val="false"/>
                <w:color w:val="000000"/>
                <w:sz w:val="20"/>
              </w:rPr>
              <w:t>
5)</w:t>
            </w:r>
          </w:p>
          <w:bookmarkEnd w:id="81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Обращение с чистым и грязным бельем, стирка белья проводится с минимизацией риска кросс-инфекции. Персонал соблюдает процедуры по обращению с бельем (сбор, транспортировка, передача, стирка, глажка, учет, раздача, применение) *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813"/>
          <w:p>
            <w:pPr>
              <w:spacing w:after="20"/>
              <w:ind w:left="20"/>
              <w:jc w:val="both"/>
            </w:pPr>
            <w:r>
              <w:rPr>
                <w:rFonts w:ascii="Times New Roman"/>
                <w:b w:val="false"/>
                <w:i w:val="false"/>
                <w:color w:val="000000"/>
                <w:sz w:val="20"/>
              </w:rPr>
              <w:t xml:space="preserve">
33. Медицинские отходы. Организация обеспечивает безопасное обращение с отходами </w:t>
            </w:r>
          </w:p>
          <w:bookmarkEnd w:id="813"/>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814"/>
          <w:p>
            <w:pPr>
              <w:spacing w:after="20"/>
              <w:ind w:left="20"/>
              <w:jc w:val="both"/>
            </w:pPr>
            <w:r>
              <w:rPr>
                <w:rFonts w:ascii="Times New Roman"/>
                <w:b w:val="false"/>
                <w:i w:val="false"/>
                <w:color w:val="000000"/>
                <w:sz w:val="20"/>
              </w:rPr>
              <w:t>
1)</w:t>
            </w:r>
          </w:p>
          <w:bookmarkEnd w:id="81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внедряется процедура по безопасному обращению с медицинскими отходами, включая обращение с острыми, колющими и режущими изделиями медицинского назначения, классификация всех отходов, образуемых в медицинской организации, а также их своевременная утилизация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815"/>
          <w:p>
            <w:pPr>
              <w:spacing w:after="20"/>
              <w:ind w:left="20"/>
              <w:jc w:val="both"/>
            </w:pPr>
            <w:r>
              <w:rPr>
                <w:rFonts w:ascii="Times New Roman"/>
                <w:b w:val="false"/>
                <w:i w:val="false"/>
                <w:color w:val="000000"/>
                <w:sz w:val="20"/>
              </w:rPr>
              <w:t>
2)</w:t>
            </w:r>
          </w:p>
          <w:bookmarkEnd w:id="81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централизованного сбора опасных медицинских отходов соответствует требованиям законодательства Республики Казахстан (используются закрытые мусорные контейнеры, достаточная вентиляция воздуха, соблюдается температурный режим)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816"/>
          <w:p>
            <w:pPr>
              <w:spacing w:after="20"/>
              <w:ind w:left="20"/>
              <w:jc w:val="both"/>
            </w:pPr>
            <w:r>
              <w:rPr>
                <w:rFonts w:ascii="Times New Roman"/>
                <w:b w:val="false"/>
                <w:i w:val="false"/>
                <w:color w:val="000000"/>
                <w:sz w:val="20"/>
              </w:rPr>
              <w:t>
3)</w:t>
            </w:r>
          </w:p>
          <w:bookmarkEnd w:id="81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утилизируются безопасным образом в соответствии с законодательством Республики Казахстан ***</w:t>
            </w:r>
            <w:r>
              <w:br/>
            </w:r>
            <w:r>
              <w:rPr>
                <w:rFonts w:ascii="Times New Roman"/>
                <w:b w:val="false"/>
                <w:i w:val="false"/>
                <w:color w:val="000000"/>
                <w:sz w:val="20"/>
              </w:rPr>
              <w:t>
Острые, колющие и режущие предметы утилизируются в специальных контейнерах для безопасного сбора и утилизации отходов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817"/>
          <w:p>
            <w:pPr>
              <w:spacing w:after="20"/>
              <w:ind w:left="20"/>
              <w:jc w:val="both"/>
            </w:pPr>
            <w:r>
              <w:rPr>
                <w:rFonts w:ascii="Times New Roman"/>
                <w:b w:val="false"/>
                <w:i w:val="false"/>
                <w:color w:val="000000"/>
                <w:sz w:val="20"/>
              </w:rPr>
              <w:t>
4)</w:t>
            </w:r>
          </w:p>
          <w:bookmarkEnd w:id="81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Остатки и компоненты крови, биологические жидкости, ткани организма хранятся и утилизируются с минимизацией риска инфицирования в маркированных контейнерах, согласно классификации отходов, с соблюдением температурного режима и сроков временного хранения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818"/>
          <w:p>
            <w:pPr>
              <w:spacing w:after="20"/>
              <w:ind w:left="20"/>
              <w:jc w:val="both"/>
            </w:pPr>
            <w:r>
              <w:rPr>
                <w:rFonts w:ascii="Times New Roman"/>
                <w:b w:val="false"/>
                <w:i w:val="false"/>
                <w:color w:val="000000"/>
                <w:sz w:val="20"/>
              </w:rPr>
              <w:t>
5)</w:t>
            </w:r>
          </w:p>
          <w:bookmarkEnd w:id="81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обучается процедурам по обращению с опасными медицинскими отходами и соблюдает их на практике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819"/>
          <w:p>
            <w:pPr>
              <w:spacing w:after="20"/>
              <w:ind w:left="20"/>
              <w:jc w:val="both"/>
            </w:pPr>
            <w:r>
              <w:rPr>
                <w:rFonts w:ascii="Times New Roman"/>
                <w:b w:val="false"/>
                <w:i w:val="false"/>
                <w:color w:val="000000"/>
                <w:sz w:val="20"/>
              </w:rPr>
              <w:t>
34. Пищеблок. Медицинская организация минимизирует риск инфекций при приготовлении пищи</w:t>
            </w:r>
          </w:p>
          <w:bookmarkEnd w:id="819"/>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820"/>
          <w:p>
            <w:pPr>
              <w:spacing w:after="20"/>
              <w:ind w:left="20"/>
              <w:jc w:val="both"/>
            </w:pPr>
            <w:r>
              <w:rPr>
                <w:rFonts w:ascii="Times New Roman"/>
                <w:b w:val="false"/>
                <w:i w:val="false"/>
                <w:color w:val="000000"/>
                <w:sz w:val="20"/>
              </w:rPr>
              <w:t>
1)</w:t>
            </w:r>
          </w:p>
          <w:bookmarkEnd w:id="82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продуктами питания на всех этапах соответствует требованиям законодательства Республики Казахстан и обеспечивает их сохранность и безопасность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821"/>
          <w:p>
            <w:pPr>
              <w:spacing w:after="20"/>
              <w:ind w:left="20"/>
              <w:jc w:val="both"/>
            </w:pPr>
            <w:r>
              <w:rPr>
                <w:rFonts w:ascii="Times New Roman"/>
                <w:b w:val="false"/>
                <w:i w:val="false"/>
                <w:color w:val="000000"/>
                <w:sz w:val="20"/>
              </w:rPr>
              <w:t>
2)</w:t>
            </w:r>
          </w:p>
          <w:bookmarkEnd w:id="82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 хранятся с соблюдением санитарно- эпидемиологических требований Республики Казахстан, включая температурный режим, влажность, защиту от света, вентиляцию, сроки хранения, товарное соседство, наличие документов, подтверждающих происхождение, качество и безопасность, соблюдение условий, исключающих их загрязнение и порчу, а также попадание в них посторонних предметов и веществ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822"/>
          <w:p>
            <w:pPr>
              <w:spacing w:after="20"/>
              <w:ind w:left="20"/>
              <w:jc w:val="both"/>
            </w:pPr>
            <w:r>
              <w:rPr>
                <w:rFonts w:ascii="Times New Roman"/>
                <w:b w:val="false"/>
                <w:i w:val="false"/>
                <w:color w:val="000000"/>
                <w:sz w:val="20"/>
              </w:rPr>
              <w:t>
3)</w:t>
            </w:r>
          </w:p>
          <w:bookmarkEnd w:id="82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процессы приготовления пищи происходят с соблюдением требований норм санитарно-эпидемиологического благополучия населения Республики Казахстан, включая температурный режим, деление на зоны (сырая, готовая продукция), маркировку разделочного инвентаря, оборудования и тары, раздельную обработку готовых и сырых пищевых продуктов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823"/>
          <w:p>
            <w:pPr>
              <w:spacing w:after="20"/>
              <w:ind w:left="20"/>
              <w:jc w:val="both"/>
            </w:pPr>
            <w:r>
              <w:rPr>
                <w:rFonts w:ascii="Times New Roman"/>
                <w:b w:val="false"/>
                <w:i w:val="false"/>
                <w:color w:val="000000"/>
                <w:sz w:val="20"/>
              </w:rPr>
              <w:t>
4)</w:t>
            </w:r>
          </w:p>
          <w:bookmarkEnd w:id="82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обработка продуктов питания, поверхностей, посуды и других мест приготовления, обработки и хранения пищи, а также вспомогательных помещений пищеблока, для предотвращения кросс-инфекций в пищеблоке в соответствии с санитарно-эпидемиологическими требованиями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824"/>
          <w:p>
            <w:pPr>
              <w:spacing w:after="20"/>
              <w:ind w:left="20"/>
              <w:jc w:val="both"/>
            </w:pPr>
            <w:r>
              <w:rPr>
                <w:rFonts w:ascii="Times New Roman"/>
                <w:b w:val="false"/>
                <w:i w:val="false"/>
                <w:color w:val="000000"/>
                <w:sz w:val="20"/>
              </w:rPr>
              <w:t>
5)</w:t>
            </w:r>
          </w:p>
          <w:bookmarkEnd w:id="82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пищеблока медицинской организации проходит медицинский осмотр, профессиональную подготовку (квалификацию, специальность), соответствующую характеру выполняемых работ, а также обучение и аттестацию в области соблюдения требований норм санитарно-эпидемиологического благополучия населения Республики Казахстан, обеспечивающих безопасность производства пищевых продуктов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825"/>
          <w:p>
            <w:pPr>
              <w:spacing w:after="20"/>
              <w:ind w:left="20"/>
              <w:jc w:val="both"/>
            </w:pPr>
            <w:r>
              <w:rPr>
                <w:rFonts w:ascii="Times New Roman"/>
                <w:b w:val="false"/>
                <w:i w:val="false"/>
                <w:color w:val="000000"/>
                <w:sz w:val="20"/>
              </w:rPr>
              <w:t>
35. Инженерные системы и ремонтные работы. Инфекционный контроль поддерживается инженерными системами. Требования инфекционного контроля соблюдаются при проведении ремонтных работ</w:t>
            </w:r>
          </w:p>
          <w:bookmarkEnd w:id="825"/>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826"/>
          <w:p>
            <w:pPr>
              <w:spacing w:after="20"/>
              <w:ind w:left="20"/>
              <w:jc w:val="both"/>
            </w:pPr>
            <w:r>
              <w:rPr>
                <w:rFonts w:ascii="Times New Roman"/>
                <w:b w:val="false"/>
                <w:i w:val="false"/>
                <w:color w:val="000000"/>
                <w:sz w:val="20"/>
              </w:rPr>
              <w:t>
1)</w:t>
            </w:r>
          </w:p>
          <w:bookmarkEnd w:id="82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местах, где необходима асептическая рабочая зона, (микробиологическая, патологоанатомическая лаборатории) в медицинской организации устанавливается специализированное лабораторное оборудование (ламинарные боксы)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827"/>
          <w:p>
            <w:pPr>
              <w:spacing w:after="20"/>
              <w:ind w:left="20"/>
              <w:jc w:val="both"/>
            </w:pPr>
            <w:r>
              <w:rPr>
                <w:rFonts w:ascii="Times New Roman"/>
                <w:b w:val="false"/>
                <w:i w:val="false"/>
                <w:color w:val="000000"/>
                <w:sz w:val="20"/>
              </w:rPr>
              <w:t>
2)</w:t>
            </w:r>
          </w:p>
          <w:bookmarkEnd w:id="82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с отдельным входом и (или) изолятор с боксом для изоляции пациентов с инфекцией оснащены в соответствии с требованиями законодательства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828"/>
          <w:p>
            <w:pPr>
              <w:spacing w:after="20"/>
              <w:ind w:left="20"/>
              <w:jc w:val="both"/>
            </w:pPr>
            <w:r>
              <w:rPr>
                <w:rFonts w:ascii="Times New Roman"/>
                <w:b w:val="false"/>
                <w:i w:val="false"/>
                <w:color w:val="000000"/>
                <w:sz w:val="20"/>
              </w:rPr>
              <w:t>
3)</w:t>
            </w:r>
          </w:p>
          <w:bookmarkEnd w:id="82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при проведении ремонтных и строительных работ соблюдаются процедуры по инфекционному контролю, по определению уровня рисков в зависимости от масштаба и вида работ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829"/>
          <w:p>
            <w:pPr>
              <w:spacing w:after="20"/>
              <w:ind w:left="20"/>
              <w:jc w:val="both"/>
            </w:pPr>
            <w:r>
              <w:rPr>
                <w:rFonts w:ascii="Times New Roman"/>
                <w:b w:val="false"/>
                <w:i w:val="false"/>
                <w:color w:val="000000"/>
                <w:sz w:val="20"/>
              </w:rPr>
              <w:t>
4)</w:t>
            </w:r>
          </w:p>
          <w:bookmarkEnd w:id="82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осуществляющие ремонтные работы, обучаются по вопросам инфекционного контроля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830"/>
          <w:p>
            <w:pPr>
              <w:spacing w:after="20"/>
              <w:ind w:left="20"/>
              <w:jc w:val="both"/>
            </w:pPr>
            <w:r>
              <w:rPr>
                <w:rFonts w:ascii="Times New Roman"/>
                <w:b w:val="false"/>
                <w:i w:val="false"/>
                <w:color w:val="000000"/>
                <w:sz w:val="20"/>
              </w:rPr>
              <w:t>
5)</w:t>
            </w:r>
          </w:p>
          <w:bookmarkEnd w:id="83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предотвращения инфицирования пациентов и персонала в результате ремонтно-строительных работ, их производство письменно согласуются с ответственным лицом инфекционного контроля медицинской организации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831"/>
          <w:p>
            <w:pPr>
              <w:spacing w:after="20"/>
              <w:ind w:left="20"/>
              <w:jc w:val="both"/>
            </w:pPr>
            <w:r>
              <w:rPr>
                <w:rFonts w:ascii="Times New Roman"/>
                <w:b w:val="false"/>
                <w:i w:val="false"/>
                <w:color w:val="000000"/>
                <w:sz w:val="20"/>
              </w:rPr>
              <w:t>
36. Процедура изоляции. В медицинской организации разрабатываются и внедряются процедуры и алгоритмы по изоляции (инфекционных) пациентов</w:t>
            </w:r>
          </w:p>
          <w:bookmarkEnd w:id="831"/>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832"/>
          <w:p>
            <w:pPr>
              <w:spacing w:after="20"/>
              <w:ind w:left="20"/>
              <w:jc w:val="both"/>
            </w:pPr>
            <w:r>
              <w:rPr>
                <w:rFonts w:ascii="Times New Roman"/>
                <w:b w:val="false"/>
                <w:i w:val="false"/>
                <w:color w:val="000000"/>
                <w:sz w:val="20"/>
              </w:rPr>
              <w:t>
1)</w:t>
            </w:r>
          </w:p>
          <w:bookmarkEnd w:id="83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обучается процедурам и алгоритмам по изоляции инфекционных пациентов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833"/>
          <w:p>
            <w:pPr>
              <w:spacing w:after="20"/>
              <w:ind w:left="20"/>
              <w:jc w:val="both"/>
            </w:pPr>
            <w:r>
              <w:rPr>
                <w:rFonts w:ascii="Times New Roman"/>
                <w:b w:val="false"/>
                <w:i w:val="false"/>
                <w:color w:val="000000"/>
                <w:sz w:val="20"/>
              </w:rPr>
              <w:t>
2)</w:t>
            </w:r>
          </w:p>
          <w:bookmarkEnd w:id="83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имеется фильтр с отдельным входом и (или) изолятор с боксом для изоляции пациентов с инфекцией</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834"/>
          <w:p>
            <w:pPr>
              <w:spacing w:after="20"/>
              <w:ind w:left="20"/>
              <w:jc w:val="both"/>
            </w:pPr>
            <w:r>
              <w:rPr>
                <w:rFonts w:ascii="Times New Roman"/>
                <w:b w:val="false"/>
                <w:i w:val="false"/>
                <w:color w:val="000000"/>
                <w:sz w:val="20"/>
              </w:rPr>
              <w:t>
3)</w:t>
            </w:r>
          </w:p>
          <w:bookmarkEnd w:id="83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зоне нахождения инфекционного пациента имеются средства индивидуальной защиты, визуальный знак информирующий персонал и посетителей о риске инфекционного заражения. Процедура изоляции включает строгое соблюдение правил обработки рук</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835"/>
          <w:p>
            <w:pPr>
              <w:spacing w:after="20"/>
              <w:ind w:left="20"/>
              <w:jc w:val="both"/>
            </w:pPr>
            <w:r>
              <w:rPr>
                <w:rFonts w:ascii="Times New Roman"/>
                <w:b w:val="false"/>
                <w:i w:val="false"/>
                <w:color w:val="000000"/>
                <w:sz w:val="20"/>
              </w:rPr>
              <w:t>
4)</w:t>
            </w:r>
          </w:p>
          <w:bookmarkEnd w:id="83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Пациенты с инфекцией и ухаживающие за ними лица обучаются вопросам инфекционного контроля, включая правилам обработки рук и требованиям к пациентам по изоляции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836"/>
          <w:p>
            <w:pPr>
              <w:spacing w:after="20"/>
              <w:ind w:left="20"/>
              <w:jc w:val="both"/>
            </w:pPr>
            <w:r>
              <w:rPr>
                <w:rFonts w:ascii="Times New Roman"/>
                <w:b w:val="false"/>
                <w:i w:val="false"/>
                <w:color w:val="000000"/>
                <w:sz w:val="20"/>
              </w:rPr>
              <w:t>
5)</w:t>
            </w:r>
          </w:p>
          <w:bookmarkEnd w:id="83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обработка помещения и предметов во время нахождения инфекционного пациента и после его выписки проводятся согласно законодательства в области санитарно-эпидемиологических требований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837"/>
          <w:p>
            <w:pPr>
              <w:spacing w:after="20"/>
              <w:ind w:left="20"/>
              <w:jc w:val="both"/>
            </w:pPr>
            <w:r>
              <w:rPr>
                <w:rFonts w:ascii="Times New Roman"/>
                <w:b w:val="false"/>
                <w:i w:val="false"/>
                <w:color w:val="000000"/>
                <w:sz w:val="20"/>
              </w:rPr>
              <w:t xml:space="preserve">
37. Обучение персонала по вопросам инфекционного контроля. Медицинская организация проводит непрерывное обучение персонала по инфекционному контролю </w:t>
            </w:r>
          </w:p>
          <w:bookmarkEnd w:id="837"/>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838"/>
          <w:p>
            <w:pPr>
              <w:spacing w:after="20"/>
              <w:ind w:left="20"/>
              <w:jc w:val="both"/>
            </w:pPr>
            <w:r>
              <w:rPr>
                <w:rFonts w:ascii="Times New Roman"/>
                <w:b w:val="false"/>
                <w:i w:val="false"/>
                <w:color w:val="000000"/>
                <w:sz w:val="20"/>
              </w:rPr>
              <w:t>
1)</w:t>
            </w:r>
          </w:p>
          <w:bookmarkEnd w:id="83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весь персонал медицинской организации проходит обучение по вопросам инфекционного контроля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839"/>
          <w:p>
            <w:pPr>
              <w:spacing w:after="20"/>
              <w:ind w:left="20"/>
              <w:jc w:val="both"/>
            </w:pPr>
            <w:r>
              <w:rPr>
                <w:rFonts w:ascii="Times New Roman"/>
                <w:b w:val="false"/>
                <w:i w:val="false"/>
                <w:color w:val="000000"/>
                <w:sz w:val="20"/>
              </w:rPr>
              <w:t>
2)</w:t>
            </w:r>
          </w:p>
          <w:bookmarkEnd w:id="83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персонала медицинской организации по инфекционному контролю тестируются ежегодно</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840"/>
          <w:p>
            <w:pPr>
              <w:spacing w:after="20"/>
              <w:ind w:left="20"/>
              <w:jc w:val="both"/>
            </w:pPr>
            <w:r>
              <w:rPr>
                <w:rFonts w:ascii="Times New Roman"/>
                <w:b w:val="false"/>
                <w:i w:val="false"/>
                <w:color w:val="000000"/>
                <w:sz w:val="20"/>
              </w:rPr>
              <w:t>
3)</w:t>
            </w:r>
          </w:p>
          <w:bookmarkEnd w:id="84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обучение по инфекционному контролю проводится для студентов, слушателей резидентуры, других лиц, обучающихся на базе медицинской организации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841"/>
          <w:p>
            <w:pPr>
              <w:spacing w:after="20"/>
              <w:ind w:left="20"/>
              <w:jc w:val="both"/>
            </w:pPr>
            <w:r>
              <w:rPr>
                <w:rFonts w:ascii="Times New Roman"/>
                <w:b w:val="false"/>
                <w:i w:val="false"/>
                <w:color w:val="000000"/>
                <w:sz w:val="20"/>
              </w:rPr>
              <w:t>
4)</w:t>
            </w:r>
          </w:p>
          <w:bookmarkEnd w:id="84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обучение пациентов, законных представителей пациента по вопросам инфекционного контроля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842"/>
          <w:p>
            <w:pPr>
              <w:spacing w:after="20"/>
              <w:ind w:left="20"/>
              <w:jc w:val="both"/>
            </w:pPr>
            <w:r>
              <w:rPr>
                <w:rFonts w:ascii="Times New Roman"/>
                <w:b w:val="false"/>
                <w:i w:val="false"/>
                <w:color w:val="000000"/>
                <w:sz w:val="20"/>
              </w:rPr>
              <w:t>
5)</w:t>
            </w:r>
          </w:p>
          <w:bookmarkEnd w:id="84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ухудшения показателей индикаторов мониторинга инфекционного контроля, в медицинской организации проводится дополнительное обучение медицинского персонала (смотреть подпункт 5) пункта 29 настоящего Стандарта) по вопросам инфекционного контроля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843"/>
          <w:p>
            <w:pPr>
              <w:spacing w:after="20"/>
              <w:ind w:left="20"/>
              <w:jc w:val="both"/>
            </w:pPr>
            <w:r>
              <w:rPr>
                <w:rFonts w:ascii="Times New Roman"/>
                <w:b w:val="false"/>
                <w:i w:val="false"/>
                <w:color w:val="000000"/>
                <w:sz w:val="20"/>
              </w:rPr>
              <w:t>
Параграф 2. Безопасность здания</w:t>
            </w:r>
          </w:p>
          <w:bookmarkEnd w:id="84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844"/>
          <w:p>
            <w:pPr>
              <w:spacing w:after="20"/>
              <w:ind w:left="20"/>
              <w:jc w:val="both"/>
            </w:pPr>
            <w:r>
              <w:rPr>
                <w:rFonts w:ascii="Times New Roman"/>
                <w:b w:val="false"/>
                <w:i w:val="false"/>
                <w:color w:val="000000"/>
                <w:sz w:val="20"/>
              </w:rPr>
              <w:t>
38. Комиссия по безопасности зданий. В медицинской организации внедряется Программа по безопасности зданий, выполнение которой координирует Комиссия по безопасности зданий</w:t>
            </w:r>
          </w:p>
          <w:bookmarkEnd w:id="844"/>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845"/>
          <w:p>
            <w:pPr>
              <w:spacing w:after="20"/>
              <w:ind w:left="20"/>
              <w:jc w:val="both"/>
            </w:pPr>
            <w:r>
              <w:rPr>
                <w:rFonts w:ascii="Times New Roman"/>
                <w:b w:val="false"/>
                <w:i w:val="false"/>
                <w:color w:val="000000"/>
                <w:sz w:val="20"/>
              </w:rPr>
              <w:t>
1)</w:t>
            </w:r>
          </w:p>
          <w:bookmarkEnd w:id="84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Создается и работает Комиссия по безопасности зданий, которая координирует действия по поддержанию безопасности зданий и окружающей среды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46"/>
          <w:p>
            <w:pPr>
              <w:spacing w:after="20"/>
              <w:ind w:left="20"/>
              <w:jc w:val="both"/>
            </w:pPr>
            <w:r>
              <w:rPr>
                <w:rFonts w:ascii="Times New Roman"/>
                <w:b w:val="false"/>
                <w:i w:val="false"/>
                <w:color w:val="000000"/>
                <w:sz w:val="20"/>
              </w:rPr>
              <w:t>
2)</w:t>
            </w:r>
          </w:p>
          <w:bookmarkEnd w:id="84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безопасности зданий разрабатывается на основе законодательства Республики Казахстан и включает разделы: безопасность окружающей среды и система охраны, пожарная безопасность, готовность к чрезвычайным ситуациям, обращение с опасными материалами, медицинское оборудование, коммунальные (инженерные) системы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847"/>
          <w:p>
            <w:pPr>
              <w:spacing w:after="20"/>
              <w:ind w:left="20"/>
              <w:jc w:val="both"/>
            </w:pPr>
            <w:r>
              <w:rPr>
                <w:rFonts w:ascii="Times New Roman"/>
                <w:b w:val="false"/>
                <w:i w:val="false"/>
                <w:color w:val="000000"/>
                <w:sz w:val="20"/>
              </w:rPr>
              <w:t>
3)</w:t>
            </w:r>
          </w:p>
          <w:bookmarkEnd w:id="84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безопасности зданий пересматривается ежегодно с определением приоритетных на каждый год направлений работы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848"/>
          <w:p>
            <w:pPr>
              <w:spacing w:after="20"/>
              <w:ind w:left="20"/>
              <w:jc w:val="both"/>
            </w:pPr>
            <w:r>
              <w:rPr>
                <w:rFonts w:ascii="Times New Roman"/>
                <w:b w:val="false"/>
                <w:i w:val="false"/>
                <w:color w:val="000000"/>
                <w:sz w:val="20"/>
              </w:rPr>
              <w:t>
4)</w:t>
            </w:r>
          </w:p>
          <w:bookmarkEnd w:id="84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руководитель медицинской организации получает отчет от Комиссии по безопасности здания или должностного лица, ответственного за выполнение Программы по безопасности зданий, с указанием проведенных ключевых работ и существующих проблемах (рисков) безопасности зданий и окружающей среды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49"/>
          <w:p>
            <w:pPr>
              <w:spacing w:after="20"/>
              <w:ind w:left="20"/>
              <w:jc w:val="both"/>
            </w:pPr>
            <w:r>
              <w:rPr>
                <w:rFonts w:ascii="Times New Roman"/>
                <w:b w:val="false"/>
                <w:i w:val="false"/>
                <w:color w:val="000000"/>
                <w:sz w:val="20"/>
              </w:rPr>
              <w:t>
5)</w:t>
            </w:r>
          </w:p>
          <w:bookmarkEnd w:id="84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медицинской организации ежегодно направляет отчет в Орган управления медицинской организации о выполнении Программы по безопасности зданий с указанием проведенных ключевых работ и существующих проблем (рисков) безопасности зданий и окружающей среды. В случае если Орган управления и руководитель медицинской организации являются одним лицом, то отчет предоставляет Комиссия по безопасности здания или должностное лицо, ответственное за выполнение Программы по безопасности зданий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50"/>
          <w:p>
            <w:pPr>
              <w:spacing w:after="20"/>
              <w:ind w:left="20"/>
              <w:jc w:val="both"/>
            </w:pPr>
            <w:r>
              <w:rPr>
                <w:rFonts w:ascii="Times New Roman"/>
                <w:b w:val="false"/>
                <w:i w:val="false"/>
                <w:color w:val="000000"/>
                <w:sz w:val="20"/>
              </w:rPr>
              <w:t>
39. Безопасность окружающей среды. Здание (я) и территория медицинской организации являются безопасными и комфортными для пациентов, персонала и посетителей *</w:t>
            </w:r>
          </w:p>
          <w:bookmarkEnd w:id="850"/>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851"/>
          <w:p>
            <w:pPr>
              <w:spacing w:after="20"/>
              <w:ind w:left="20"/>
              <w:jc w:val="both"/>
            </w:pPr>
            <w:r>
              <w:rPr>
                <w:rFonts w:ascii="Times New Roman"/>
                <w:b w:val="false"/>
                <w:i w:val="false"/>
                <w:color w:val="000000"/>
                <w:sz w:val="20"/>
              </w:rPr>
              <w:t>
1)</w:t>
            </w:r>
          </w:p>
          <w:bookmarkEnd w:id="85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здания (й) и территории медицинской организации соответствуют требованиям законодательства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852"/>
          <w:p>
            <w:pPr>
              <w:spacing w:after="20"/>
              <w:ind w:left="20"/>
              <w:jc w:val="both"/>
            </w:pPr>
            <w:r>
              <w:rPr>
                <w:rFonts w:ascii="Times New Roman"/>
                <w:b w:val="false"/>
                <w:i w:val="false"/>
                <w:color w:val="000000"/>
                <w:sz w:val="20"/>
              </w:rPr>
              <w:t>
2)</w:t>
            </w:r>
          </w:p>
          <w:bookmarkEnd w:id="85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производственного травматизма и другие подлежащие отчетности сведения сообщаются в уполномоченные органы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853"/>
          <w:p>
            <w:pPr>
              <w:spacing w:after="20"/>
              <w:ind w:left="20"/>
              <w:jc w:val="both"/>
            </w:pPr>
            <w:r>
              <w:rPr>
                <w:rFonts w:ascii="Times New Roman"/>
                <w:b w:val="false"/>
                <w:i w:val="false"/>
                <w:color w:val="000000"/>
                <w:sz w:val="20"/>
              </w:rPr>
              <w:t>
3)</w:t>
            </w:r>
          </w:p>
          <w:bookmarkEnd w:id="85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по безопасности зданий ежеквартально инспектирует (тестирует) здания и помещения, инженерные системы и оборудование с последующим документированием результатов проведенной инспекции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54"/>
          <w:p>
            <w:pPr>
              <w:spacing w:after="20"/>
              <w:ind w:left="20"/>
              <w:jc w:val="both"/>
            </w:pPr>
            <w:r>
              <w:rPr>
                <w:rFonts w:ascii="Times New Roman"/>
                <w:b w:val="false"/>
                <w:i w:val="false"/>
                <w:color w:val="000000"/>
                <w:sz w:val="20"/>
              </w:rPr>
              <w:t>
4)</w:t>
            </w:r>
          </w:p>
          <w:bookmarkEnd w:id="85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помещения, инженерные системы, оборудование и прочие предметы регулярно обновляются и поддерживаются на безопасном уровне</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855"/>
          <w:p>
            <w:pPr>
              <w:spacing w:after="20"/>
              <w:ind w:left="20"/>
              <w:jc w:val="both"/>
            </w:pPr>
            <w:r>
              <w:rPr>
                <w:rFonts w:ascii="Times New Roman"/>
                <w:b w:val="false"/>
                <w:i w:val="false"/>
                <w:color w:val="000000"/>
                <w:sz w:val="20"/>
              </w:rPr>
              <w:t>
5)</w:t>
            </w:r>
          </w:p>
          <w:bookmarkEnd w:id="85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обнаружении значительных рисков для персонала, пациентов, посетителей или для окружающей среды, руководство медицинской организации предпринимает надлежащие действия по выделению средств, информированию заинтересованных сторон и снижению выявленных рисков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856"/>
          <w:p>
            <w:pPr>
              <w:spacing w:after="20"/>
              <w:ind w:left="20"/>
              <w:jc w:val="both"/>
            </w:pPr>
            <w:r>
              <w:rPr>
                <w:rFonts w:ascii="Times New Roman"/>
                <w:b w:val="false"/>
                <w:i w:val="false"/>
                <w:color w:val="000000"/>
                <w:sz w:val="20"/>
              </w:rPr>
              <w:t>
40. Охрана и защита. Обеспечивается охрана и защита здания и территории медицинской организации (смотреть подпункт 2) пункта 38 настоящего Стандарта) *</w:t>
            </w:r>
          </w:p>
          <w:bookmarkEnd w:id="856"/>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57"/>
          <w:p>
            <w:pPr>
              <w:spacing w:after="20"/>
              <w:ind w:left="20"/>
              <w:jc w:val="both"/>
            </w:pPr>
            <w:r>
              <w:rPr>
                <w:rFonts w:ascii="Times New Roman"/>
                <w:b w:val="false"/>
                <w:i w:val="false"/>
                <w:color w:val="000000"/>
                <w:sz w:val="20"/>
              </w:rPr>
              <w:t>
1)</w:t>
            </w:r>
          </w:p>
          <w:bookmarkEnd w:id="85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внештатные и контрактные работники, студенты, слушатели резидентуры, лица, обучающиеся на базе медицинской организации, идентифицируются в соответствии с процедурами медицинской организации (смотреть подпункт 1) пункта 26 настоящего Стандарта)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858"/>
          <w:p>
            <w:pPr>
              <w:spacing w:after="20"/>
              <w:ind w:left="20"/>
              <w:jc w:val="both"/>
            </w:pPr>
            <w:r>
              <w:rPr>
                <w:rFonts w:ascii="Times New Roman"/>
                <w:b w:val="false"/>
                <w:i w:val="false"/>
                <w:color w:val="000000"/>
                <w:sz w:val="20"/>
              </w:rPr>
              <w:t>
2)</w:t>
            </w:r>
          </w:p>
          <w:bookmarkEnd w:id="85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Сотрудниками охранной службы проводится мониторинг (видеонаблюдение и обход) здания и территории с целью охраны и защиты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859"/>
          <w:p>
            <w:pPr>
              <w:spacing w:after="20"/>
              <w:ind w:left="20"/>
              <w:jc w:val="both"/>
            </w:pPr>
            <w:r>
              <w:rPr>
                <w:rFonts w:ascii="Times New Roman"/>
                <w:b w:val="false"/>
                <w:i w:val="false"/>
                <w:color w:val="000000"/>
                <w:sz w:val="20"/>
              </w:rPr>
              <w:t>
3)</w:t>
            </w:r>
          </w:p>
          <w:bookmarkEnd w:id="85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Документируются обход (инспекция) здания и передача дежурств между сотрудниками охранной службы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860"/>
          <w:p>
            <w:pPr>
              <w:spacing w:after="20"/>
              <w:ind w:left="20"/>
              <w:jc w:val="both"/>
            </w:pPr>
            <w:r>
              <w:rPr>
                <w:rFonts w:ascii="Times New Roman"/>
                <w:b w:val="false"/>
                <w:i w:val="false"/>
                <w:color w:val="000000"/>
                <w:sz w:val="20"/>
              </w:rPr>
              <w:t>
4)</w:t>
            </w:r>
          </w:p>
          <w:bookmarkEnd w:id="86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Ограничивается вход посторонних лиц в дневной стационар и режимные отделения (зоны контроля инженерных, коммунальных систем и другие)</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861"/>
          <w:p>
            <w:pPr>
              <w:spacing w:after="20"/>
              <w:ind w:left="20"/>
              <w:jc w:val="both"/>
            </w:pPr>
            <w:r>
              <w:rPr>
                <w:rFonts w:ascii="Times New Roman"/>
                <w:b w:val="false"/>
                <w:i w:val="false"/>
                <w:color w:val="000000"/>
                <w:sz w:val="20"/>
              </w:rPr>
              <w:t>
5)</w:t>
            </w:r>
          </w:p>
          <w:bookmarkEnd w:id="86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охранной службы обучаются действиям при чрезвычайных ситуациях (при кодах по безопасности), а также оказанию первой помощи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62"/>
          <w:p>
            <w:pPr>
              <w:spacing w:after="20"/>
              <w:ind w:left="20"/>
              <w:jc w:val="both"/>
            </w:pPr>
            <w:r>
              <w:rPr>
                <w:rFonts w:ascii="Times New Roman"/>
                <w:b w:val="false"/>
                <w:i w:val="false"/>
                <w:color w:val="000000"/>
                <w:sz w:val="20"/>
              </w:rPr>
              <w:t>
41. Пожарная безопасность. Внедряется программа по снижению пожарного риска и задымления (смотреть подпункт 2) пункта 38 настоящего Стандарта) *</w:t>
            </w:r>
          </w:p>
          <w:bookmarkEnd w:id="862"/>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63"/>
          <w:p>
            <w:pPr>
              <w:spacing w:after="20"/>
              <w:ind w:left="20"/>
              <w:jc w:val="both"/>
            </w:pPr>
            <w:r>
              <w:rPr>
                <w:rFonts w:ascii="Times New Roman"/>
                <w:b w:val="false"/>
                <w:i w:val="false"/>
                <w:color w:val="000000"/>
                <w:sz w:val="20"/>
              </w:rPr>
              <w:t>
1)</w:t>
            </w:r>
          </w:p>
          <w:bookmarkEnd w:id="86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Функционирует система раннего выявления пожара, в наличии исправные средства для пожаротушения, которые регулярно инспектируются и при необходимости обновляются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64"/>
          <w:p>
            <w:pPr>
              <w:spacing w:after="20"/>
              <w:ind w:left="20"/>
              <w:jc w:val="both"/>
            </w:pPr>
            <w:r>
              <w:rPr>
                <w:rFonts w:ascii="Times New Roman"/>
                <w:b w:val="false"/>
                <w:i w:val="false"/>
                <w:color w:val="000000"/>
                <w:sz w:val="20"/>
              </w:rPr>
              <w:t>
2)</w:t>
            </w:r>
          </w:p>
          <w:bookmarkEnd w:id="86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тестирование и поддержание средств и систем для раннего выявления и тушения пожара документируются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65"/>
          <w:p>
            <w:pPr>
              <w:spacing w:after="20"/>
              <w:ind w:left="20"/>
              <w:jc w:val="both"/>
            </w:pPr>
            <w:r>
              <w:rPr>
                <w:rFonts w:ascii="Times New Roman"/>
                <w:b w:val="false"/>
                <w:i w:val="false"/>
                <w:color w:val="000000"/>
                <w:sz w:val="20"/>
              </w:rPr>
              <w:t>
3)</w:t>
            </w:r>
          </w:p>
          <w:bookmarkEnd w:id="86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безопасной эвакуации из здания при пожаре и других чрезвычайных ситуациях пути эвакуации поддерживаются в свободном состоянии. В наличии имеются информационные и указательные знаки (указатели выхода, размещения пожарного инвентаря и гидрантов), схемы эвакуации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866"/>
          <w:p>
            <w:pPr>
              <w:spacing w:after="20"/>
              <w:ind w:left="20"/>
              <w:jc w:val="both"/>
            </w:pPr>
            <w:r>
              <w:rPr>
                <w:rFonts w:ascii="Times New Roman"/>
                <w:b w:val="false"/>
                <w:i w:val="false"/>
                <w:color w:val="000000"/>
                <w:sz w:val="20"/>
              </w:rPr>
              <w:t>
4)</w:t>
            </w:r>
          </w:p>
          <w:bookmarkEnd w:id="86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ограничения распространения дыма и огня устанавливаются противопожарные двери, используются огнеупорные материалы, минимизируется использование возгораемых материалов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67"/>
          <w:p>
            <w:pPr>
              <w:spacing w:after="20"/>
              <w:ind w:left="20"/>
              <w:jc w:val="both"/>
            </w:pPr>
            <w:r>
              <w:rPr>
                <w:rFonts w:ascii="Times New Roman"/>
                <w:b w:val="false"/>
                <w:i w:val="false"/>
                <w:color w:val="000000"/>
                <w:sz w:val="20"/>
              </w:rPr>
              <w:t>
5)</w:t>
            </w:r>
          </w:p>
          <w:bookmarkEnd w:id="86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персоналом медицинской организации ежегодно проводятся практические учения по действиям при пожаре и задымлении (смотреть подпункт 2) пункта 47 настоящего Стандарта)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68"/>
          <w:p>
            <w:pPr>
              <w:spacing w:after="20"/>
              <w:ind w:left="20"/>
              <w:jc w:val="both"/>
            </w:pPr>
            <w:r>
              <w:rPr>
                <w:rFonts w:ascii="Times New Roman"/>
                <w:b w:val="false"/>
                <w:i w:val="false"/>
                <w:color w:val="000000"/>
                <w:sz w:val="20"/>
              </w:rPr>
              <w:t xml:space="preserve">
42. Другие чрезвычайные ситуации. Внедряется программа по снижению риска прочих чрезвычайных ситуаций (смотреть подпункт 2) пункта 38 настоящего Стандарта) * </w:t>
            </w:r>
          </w:p>
          <w:bookmarkEnd w:id="868"/>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869"/>
          <w:p>
            <w:pPr>
              <w:spacing w:after="20"/>
              <w:ind w:left="20"/>
              <w:jc w:val="both"/>
            </w:pPr>
            <w:r>
              <w:rPr>
                <w:rFonts w:ascii="Times New Roman"/>
                <w:b w:val="false"/>
                <w:i w:val="false"/>
                <w:color w:val="000000"/>
                <w:sz w:val="20"/>
              </w:rPr>
              <w:t>
1)</w:t>
            </w:r>
          </w:p>
          <w:bookmarkEnd w:id="86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определяет значимые для региона виды чрезвычайных ситуаций в виде оценки рисков с указанием вероятности возникновения, уровня разрушительной силы (последствий) и степени готовности организации к значимым для региона видам чрезвычайных ситуаций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70"/>
          <w:p>
            <w:pPr>
              <w:spacing w:after="20"/>
              <w:ind w:left="20"/>
              <w:jc w:val="both"/>
            </w:pPr>
            <w:r>
              <w:rPr>
                <w:rFonts w:ascii="Times New Roman"/>
                <w:b w:val="false"/>
                <w:i w:val="false"/>
                <w:color w:val="000000"/>
                <w:sz w:val="20"/>
              </w:rPr>
              <w:t>
2)</w:t>
            </w:r>
          </w:p>
          <w:bookmarkEnd w:id="87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оценки рисков по чрезвычайным ситуациям в годовом плане мероприятий определяются приоритетные направления работы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71"/>
          <w:p>
            <w:pPr>
              <w:spacing w:after="20"/>
              <w:ind w:left="20"/>
              <w:jc w:val="both"/>
            </w:pPr>
            <w:r>
              <w:rPr>
                <w:rFonts w:ascii="Times New Roman"/>
                <w:b w:val="false"/>
                <w:i w:val="false"/>
                <w:color w:val="000000"/>
                <w:sz w:val="20"/>
              </w:rPr>
              <w:t>
3)</w:t>
            </w:r>
          </w:p>
          <w:bookmarkEnd w:id="87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Выделяются ресурсы для улучшения готовности организации к чрезвычайным ситуациям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72"/>
          <w:p>
            <w:pPr>
              <w:spacing w:after="20"/>
              <w:ind w:left="20"/>
              <w:jc w:val="both"/>
            </w:pPr>
            <w:r>
              <w:rPr>
                <w:rFonts w:ascii="Times New Roman"/>
                <w:b w:val="false"/>
                <w:i w:val="false"/>
                <w:color w:val="000000"/>
                <w:sz w:val="20"/>
              </w:rPr>
              <w:t>
4)</w:t>
            </w:r>
          </w:p>
          <w:bookmarkEnd w:id="87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ежегодно проходят практические учения персонала по принимаемым действиям при чрезвычайных ситуациях: оказание экстренной медицинской помощи, готовность использования альтернативных источников воды и электричества, проверка готовности системы оповещения, (смотреть подпункт 3) пункта 46 настоящего Стандарта)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73"/>
          <w:p>
            <w:pPr>
              <w:spacing w:after="20"/>
              <w:ind w:left="20"/>
              <w:jc w:val="both"/>
            </w:pPr>
            <w:r>
              <w:rPr>
                <w:rFonts w:ascii="Times New Roman"/>
                <w:b w:val="false"/>
                <w:i w:val="false"/>
                <w:color w:val="000000"/>
                <w:sz w:val="20"/>
              </w:rPr>
              <w:t>
5)</w:t>
            </w:r>
          </w:p>
          <w:bookmarkEnd w:id="87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практического обучения по действиям при чрезвычайных ситуациях, проводится анализ результатов проведенного обучения с разработкой плана мероприятий по улучшению несоответствий и поддержке непрерывного улучшения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74"/>
          <w:p>
            <w:pPr>
              <w:spacing w:after="20"/>
              <w:ind w:left="20"/>
              <w:jc w:val="both"/>
            </w:pPr>
            <w:r>
              <w:rPr>
                <w:rFonts w:ascii="Times New Roman"/>
                <w:b w:val="false"/>
                <w:i w:val="false"/>
                <w:color w:val="000000"/>
                <w:sz w:val="20"/>
              </w:rPr>
              <w:t>
43. Опасные материалы и отходы. Обращение с опасными материалами и отходами осуществляется в соответствии с законодательством Республики Казахстан, и обеспечивается безопасность людей и окружающей среды***</w:t>
            </w:r>
          </w:p>
          <w:bookmarkEnd w:id="874"/>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75"/>
          <w:p>
            <w:pPr>
              <w:spacing w:after="20"/>
              <w:ind w:left="20"/>
              <w:jc w:val="both"/>
            </w:pPr>
            <w:r>
              <w:rPr>
                <w:rFonts w:ascii="Times New Roman"/>
                <w:b w:val="false"/>
                <w:i w:val="false"/>
                <w:color w:val="000000"/>
                <w:sz w:val="20"/>
              </w:rPr>
              <w:t>
1)</w:t>
            </w:r>
          </w:p>
          <w:bookmarkEnd w:id="87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список всех опасных материалов и отходов (включая огнеопасные материалы) медицинской организации с указанием названий (состава), мер предосторожности и мер первой помощи при аварийных ситуациях, мест хранения, максимально допустимого объема хранения и применимых для маркировки предупреждающих знаков (смотреть пункт 33 настоящего Стандарта)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76"/>
          <w:p>
            <w:pPr>
              <w:spacing w:after="20"/>
              <w:ind w:left="20"/>
              <w:jc w:val="both"/>
            </w:pPr>
            <w:r>
              <w:rPr>
                <w:rFonts w:ascii="Times New Roman"/>
                <w:b w:val="false"/>
                <w:i w:val="false"/>
                <w:color w:val="000000"/>
                <w:sz w:val="20"/>
              </w:rPr>
              <w:t>
2)</w:t>
            </w:r>
          </w:p>
          <w:bookmarkEnd w:id="87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Прописываются требования к обращению с опасными материалами, включая их маркировку, хранение, ношение защитных средств при работе, транспортировке, утилизации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77"/>
          <w:p>
            <w:pPr>
              <w:spacing w:after="20"/>
              <w:ind w:left="20"/>
              <w:jc w:val="both"/>
            </w:pPr>
            <w:r>
              <w:rPr>
                <w:rFonts w:ascii="Times New Roman"/>
                <w:b w:val="false"/>
                <w:i w:val="false"/>
                <w:color w:val="000000"/>
                <w:sz w:val="20"/>
              </w:rPr>
              <w:t>
3)</w:t>
            </w:r>
          </w:p>
          <w:bookmarkEnd w:id="87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опасные материалы и отходы маркируются с указанием названия (состава), срока годности и применимых предупреждающих знаков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78"/>
          <w:p>
            <w:pPr>
              <w:spacing w:after="20"/>
              <w:ind w:left="20"/>
              <w:jc w:val="both"/>
            </w:pPr>
            <w:r>
              <w:rPr>
                <w:rFonts w:ascii="Times New Roman"/>
                <w:b w:val="false"/>
                <w:i w:val="false"/>
                <w:color w:val="000000"/>
                <w:sz w:val="20"/>
              </w:rPr>
              <w:t>
4)</w:t>
            </w:r>
          </w:p>
          <w:bookmarkEnd w:id="87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местах применения опасных материалов имеется доступная информация по мерам предосторожности и алгоритмам оказания первой медицинской помощи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79"/>
          <w:p>
            <w:pPr>
              <w:spacing w:after="20"/>
              <w:ind w:left="20"/>
              <w:jc w:val="both"/>
            </w:pPr>
            <w:r>
              <w:rPr>
                <w:rFonts w:ascii="Times New Roman"/>
                <w:b w:val="false"/>
                <w:i w:val="false"/>
                <w:color w:val="000000"/>
                <w:sz w:val="20"/>
              </w:rPr>
              <w:t>
5)</w:t>
            </w:r>
          </w:p>
          <w:bookmarkEnd w:id="87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обучается действиям при разлитии опасного материала, включая быстрый сбор (обеззараживание) и сообщение об инциденте ответственным должностным лицам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80"/>
          <w:p>
            <w:pPr>
              <w:spacing w:after="20"/>
              <w:ind w:left="20"/>
              <w:jc w:val="both"/>
            </w:pPr>
            <w:r>
              <w:rPr>
                <w:rFonts w:ascii="Times New Roman"/>
                <w:b w:val="false"/>
                <w:i w:val="false"/>
                <w:color w:val="000000"/>
                <w:sz w:val="20"/>
              </w:rPr>
              <w:t>
44. Медицинское оборудование. Безопасность медицинского оборудования обеспечивается путем тестирования, калибровки, поддержания в рабочем состоянии и обучения персонала</w:t>
            </w:r>
          </w:p>
          <w:bookmarkEnd w:id="880"/>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81"/>
          <w:p>
            <w:pPr>
              <w:spacing w:after="20"/>
              <w:ind w:left="20"/>
              <w:jc w:val="both"/>
            </w:pPr>
            <w:r>
              <w:rPr>
                <w:rFonts w:ascii="Times New Roman"/>
                <w:b w:val="false"/>
                <w:i w:val="false"/>
                <w:color w:val="000000"/>
                <w:sz w:val="20"/>
              </w:rPr>
              <w:t>
1)</w:t>
            </w:r>
          </w:p>
          <w:bookmarkEnd w:id="88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Внедряется программа по обеспечению безопасности медицинского оборудования (смотреть подпункт 2) пункта 38 настоящего Стандарта)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82"/>
          <w:p>
            <w:pPr>
              <w:spacing w:after="20"/>
              <w:ind w:left="20"/>
              <w:jc w:val="both"/>
            </w:pPr>
            <w:r>
              <w:rPr>
                <w:rFonts w:ascii="Times New Roman"/>
                <w:b w:val="false"/>
                <w:i w:val="false"/>
                <w:color w:val="000000"/>
                <w:sz w:val="20"/>
              </w:rPr>
              <w:t>
2)</w:t>
            </w:r>
          </w:p>
          <w:bookmarkEnd w:id="88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список и ведется учет всего медицинского оборудования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83"/>
          <w:p>
            <w:pPr>
              <w:spacing w:after="20"/>
              <w:ind w:left="20"/>
              <w:jc w:val="both"/>
            </w:pPr>
            <w:r>
              <w:rPr>
                <w:rFonts w:ascii="Times New Roman"/>
                <w:b w:val="false"/>
                <w:i w:val="false"/>
                <w:color w:val="000000"/>
                <w:sz w:val="20"/>
              </w:rPr>
              <w:t>
3)</w:t>
            </w:r>
          </w:p>
          <w:bookmarkEnd w:id="88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и документируется профилактическое обслуживание, тестирование, калибровка, поддержание, ремонт медицинского оборудования:</w:t>
            </w:r>
            <w:r>
              <w:br/>
            </w:r>
            <w:r>
              <w:rPr>
                <w:rFonts w:ascii="Times New Roman"/>
                <w:b w:val="false"/>
                <w:i w:val="false"/>
                <w:color w:val="000000"/>
                <w:sz w:val="20"/>
              </w:rPr>
              <w:t>
профилактическое обслуживание каждой единицы оборудования проводится с частотой согласно инструкции производителя или чаще;</w:t>
            </w:r>
            <w:r>
              <w:br/>
            </w:r>
            <w:r>
              <w:rPr>
                <w:rFonts w:ascii="Times New Roman"/>
                <w:b w:val="false"/>
                <w:i w:val="false"/>
                <w:color w:val="000000"/>
                <w:sz w:val="20"/>
              </w:rPr>
              <w:t xml:space="preserve">
частота профилактического обслуживания прописана в документах медицинской организации; </w:t>
            </w:r>
            <w:r>
              <w:br/>
            </w:r>
            <w:r>
              <w:rPr>
                <w:rFonts w:ascii="Times New Roman"/>
                <w:b w:val="false"/>
                <w:i w:val="false"/>
                <w:color w:val="000000"/>
                <w:sz w:val="20"/>
              </w:rPr>
              <w:t>
график профилактического обслуживания оборудования составляется ежегодно**</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84"/>
          <w:p>
            <w:pPr>
              <w:spacing w:after="20"/>
              <w:ind w:left="20"/>
              <w:jc w:val="both"/>
            </w:pPr>
            <w:r>
              <w:rPr>
                <w:rFonts w:ascii="Times New Roman"/>
                <w:b w:val="false"/>
                <w:i w:val="false"/>
                <w:color w:val="000000"/>
                <w:sz w:val="20"/>
              </w:rPr>
              <w:t>
4)</w:t>
            </w:r>
          </w:p>
          <w:bookmarkEnd w:id="88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обучение персонала безопасной работе с медицинским оборудованием в соответствии с процедурами, утвержденными руководством медицинской организации.</w:t>
            </w:r>
            <w:r>
              <w:br/>
            </w:r>
            <w:r>
              <w:rPr>
                <w:rFonts w:ascii="Times New Roman"/>
                <w:b w:val="false"/>
                <w:i w:val="false"/>
                <w:color w:val="000000"/>
                <w:sz w:val="20"/>
              </w:rPr>
              <w:t>
Обученный и компетентный персонал допускается к работе с медицинским оборудованием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85"/>
          <w:p>
            <w:pPr>
              <w:spacing w:after="20"/>
              <w:ind w:left="20"/>
              <w:jc w:val="both"/>
            </w:pPr>
            <w:r>
              <w:rPr>
                <w:rFonts w:ascii="Times New Roman"/>
                <w:b w:val="false"/>
                <w:i w:val="false"/>
                <w:color w:val="000000"/>
                <w:sz w:val="20"/>
              </w:rPr>
              <w:t>
5)</w:t>
            </w:r>
          </w:p>
          <w:bookmarkEnd w:id="88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Внедряется система оповещения пользователей и принятия мер при отзыве, поломке и прочих случаях, связанных с медицинским оборудованием (например, риск возгорания)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86"/>
          <w:p>
            <w:pPr>
              <w:spacing w:after="20"/>
              <w:ind w:left="20"/>
              <w:jc w:val="both"/>
            </w:pPr>
            <w:r>
              <w:rPr>
                <w:rFonts w:ascii="Times New Roman"/>
                <w:b w:val="false"/>
                <w:i w:val="false"/>
                <w:color w:val="000000"/>
                <w:sz w:val="20"/>
              </w:rPr>
              <w:t>
45. Коммунальные системы. Коммунальные и инженерные системы в медицинской организации соответствуют требованиям законодательства Республики Казахстан ***</w:t>
            </w:r>
          </w:p>
          <w:bookmarkEnd w:id="886"/>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87"/>
          <w:p>
            <w:pPr>
              <w:spacing w:after="20"/>
              <w:ind w:left="20"/>
              <w:jc w:val="both"/>
            </w:pPr>
            <w:r>
              <w:rPr>
                <w:rFonts w:ascii="Times New Roman"/>
                <w:b w:val="false"/>
                <w:i w:val="false"/>
                <w:color w:val="000000"/>
                <w:sz w:val="20"/>
              </w:rPr>
              <w:t>
1)</w:t>
            </w:r>
          </w:p>
          <w:bookmarkEnd w:id="88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определяется порядок и частота инспекций, тестирования и поддержания коммунальных и инженерных систем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88"/>
          <w:p>
            <w:pPr>
              <w:spacing w:after="20"/>
              <w:ind w:left="20"/>
              <w:jc w:val="both"/>
            </w:pPr>
            <w:r>
              <w:rPr>
                <w:rFonts w:ascii="Times New Roman"/>
                <w:b w:val="false"/>
                <w:i w:val="false"/>
                <w:color w:val="000000"/>
                <w:sz w:val="20"/>
              </w:rPr>
              <w:t>
2)</w:t>
            </w:r>
          </w:p>
          <w:bookmarkEnd w:id="88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коммунальных и инженерных систем контролируется, поддерживается и улучшается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89"/>
          <w:p>
            <w:pPr>
              <w:spacing w:after="20"/>
              <w:ind w:left="20"/>
              <w:jc w:val="both"/>
            </w:pPr>
            <w:r>
              <w:rPr>
                <w:rFonts w:ascii="Times New Roman"/>
                <w:b w:val="false"/>
                <w:i w:val="false"/>
                <w:color w:val="000000"/>
                <w:sz w:val="20"/>
              </w:rPr>
              <w:t>
3)</w:t>
            </w:r>
          </w:p>
          <w:bookmarkEnd w:id="88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мониторинг системы вентиляции с документированием результатов проведенного мониторинга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90"/>
          <w:p>
            <w:pPr>
              <w:spacing w:after="20"/>
              <w:ind w:left="20"/>
              <w:jc w:val="both"/>
            </w:pPr>
            <w:r>
              <w:rPr>
                <w:rFonts w:ascii="Times New Roman"/>
                <w:b w:val="false"/>
                <w:i w:val="false"/>
                <w:color w:val="000000"/>
                <w:sz w:val="20"/>
              </w:rPr>
              <w:t>
4)</w:t>
            </w:r>
          </w:p>
          <w:bookmarkEnd w:id="89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предупреждения пылевого загрязнения в системе вентиляции устанавливаются фильтры, которые меняются с частотой согласно рекомендации производителя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91"/>
          <w:p>
            <w:pPr>
              <w:spacing w:after="20"/>
              <w:ind w:left="20"/>
              <w:jc w:val="both"/>
            </w:pPr>
            <w:r>
              <w:rPr>
                <w:rFonts w:ascii="Times New Roman"/>
                <w:b w:val="false"/>
                <w:i w:val="false"/>
                <w:color w:val="000000"/>
                <w:sz w:val="20"/>
              </w:rPr>
              <w:t>
5)</w:t>
            </w:r>
          </w:p>
          <w:bookmarkEnd w:id="89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и инженерные системы маркируются для облегчения частичного или полного отключения при чрезвычайных ситуациях</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92"/>
          <w:p>
            <w:pPr>
              <w:spacing w:after="20"/>
              <w:ind w:left="20"/>
              <w:jc w:val="both"/>
            </w:pPr>
            <w:r>
              <w:rPr>
                <w:rFonts w:ascii="Times New Roman"/>
                <w:b w:val="false"/>
                <w:i w:val="false"/>
                <w:color w:val="000000"/>
                <w:sz w:val="20"/>
              </w:rPr>
              <w:t>
46. Вода и электричество. В медицинской организации обеспечивается непрерывный доступ к воде и электричеству, включая их альтернативные источники</w:t>
            </w:r>
          </w:p>
          <w:bookmarkEnd w:id="892"/>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93"/>
          <w:p>
            <w:pPr>
              <w:spacing w:after="20"/>
              <w:ind w:left="20"/>
              <w:jc w:val="both"/>
            </w:pPr>
            <w:r>
              <w:rPr>
                <w:rFonts w:ascii="Times New Roman"/>
                <w:b w:val="false"/>
                <w:i w:val="false"/>
                <w:color w:val="000000"/>
                <w:sz w:val="20"/>
              </w:rPr>
              <w:t>
1)</w:t>
            </w:r>
          </w:p>
          <w:bookmarkEnd w:id="89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питьевая вода и электричество являются доступными круглосуточно в любое время года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94"/>
          <w:p>
            <w:pPr>
              <w:spacing w:after="20"/>
              <w:ind w:left="20"/>
              <w:jc w:val="both"/>
            </w:pPr>
            <w:r>
              <w:rPr>
                <w:rFonts w:ascii="Times New Roman"/>
                <w:b w:val="false"/>
                <w:i w:val="false"/>
                <w:color w:val="000000"/>
                <w:sz w:val="20"/>
              </w:rPr>
              <w:t>
2)</w:t>
            </w:r>
          </w:p>
          <w:bookmarkEnd w:id="89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определяются зоны и услуги, для которых наиболее важно водоснабжение и электроснабжение из альтернативных источников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95"/>
          <w:p>
            <w:pPr>
              <w:spacing w:after="20"/>
              <w:ind w:left="20"/>
              <w:jc w:val="both"/>
            </w:pPr>
            <w:r>
              <w:rPr>
                <w:rFonts w:ascii="Times New Roman"/>
                <w:b w:val="false"/>
                <w:i w:val="false"/>
                <w:color w:val="000000"/>
                <w:sz w:val="20"/>
              </w:rPr>
              <w:t>
3)</w:t>
            </w:r>
          </w:p>
          <w:bookmarkEnd w:id="89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Альтернативные источники водоснабжения тестируются ежеквартально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896"/>
          <w:p>
            <w:pPr>
              <w:spacing w:after="20"/>
              <w:ind w:left="20"/>
              <w:jc w:val="both"/>
            </w:pPr>
            <w:r>
              <w:rPr>
                <w:rFonts w:ascii="Times New Roman"/>
                <w:b w:val="false"/>
                <w:i w:val="false"/>
                <w:color w:val="000000"/>
                <w:sz w:val="20"/>
              </w:rPr>
              <w:t>
4)</w:t>
            </w:r>
          </w:p>
          <w:bookmarkEnd w:id="89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Альтернативные источники электроснабжения тестируются ежеквартально, имеется необходимый запас топлива для выработки электричества из альтернативного источника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97"/>
          <w:p>
            <w:pPr>
              <w:spacing w:after="20"/>
              <w:ind w:left="20"/>
              <w:jc w:val="both"/>
            </w:pPr>
            <w:r>
              <w:rPr>
                <w:rFonts w:ascii="Times New Roman"/>
                <w:b w:val="false"/>
                <w:i w:val="false"/>
                <w:color w:val="000000"/>
                <w:sz w:val="20"/>
              </w:rPr>
              <w:t>
5)</w:t>
            </w:r>
          </w:p>
          <w:bookmarkEnd w:id="89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очистки воды, используемая в отделении (центре) диализа, соответствует стандарту организации оказания нефрологической помощи населению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98"/>
          <w:p>
            <w:pPr>
              <w:spacing w:after="20"/>
              <w:ind w:left="20"/>
              <w:jc w:val="both"/>
            </w:pPr>
            <w:r>
              <w:rPr>
                <w:rFonts w:ascii="Times New Roman"/>
                <w:b w:val="false"/>
                <w:i w:val="false"/>
                <w:color w:val="000000"/>
                <w:sz w:val="20"/>
              </w:rPr>
              <w:t>
47. Обучение персонала по безопасности зданий. Проводится обучение, тестирование знаний персонала медицинской организации для поддержания безопасности зданий и окружающей среды</w:t>
            </w:r>
          </w:p>
          <w:bookmarkEnd w:id="898"/>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899"/>
          <w:p>
            <w:pPr>
              <w:spacing w:after="20"/>
              <w:ind w:left="20"/>
              <w:jc w:val="both"/>
            </w:pPr>
            <w:r>
              <w:rPr>
                <w:rFonts w:ascii="Times New Roman"/>
                <w:b w:val="false"/>
                <w:i w:val="false"/>
                <w:color w:val="000000"/>
                <w:sz w:val="20"/>
              </w:rPr>
              <w:t>
1)</w:t>
            </w:r>
          </w:p>
          <w:bookmarkEnd w:id="89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обучается правилам обращения с опасными материалами (смотреть подпункт 1) пункта 43 настоящего Стандарта)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900"/>
          <w:p>
            <w:pPr>
              <w:spacing w:after="20"/>
              <w:ind w:left="20"/>
              <w:jc w:val="both"/>
            </w:pPr>
            <w:r>
              <w:rPr>
                <w:rFonts w:ascii="Times New Roman"/>
                <w:b w:val="false"/>
                <w:i w:val="false"/>
                <w:color w:val="000000"/>
                <w:sz w:val="20"/>
              </w:rPr>
              <w:t>
2)</w:t>
            </w:r>
          </w:p>
          <w:bookmarkEnd w:id="90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обучается действиям при пожаре, включая сообщение о пожаре, навыкам применения огнетушителей и эвакуации пациентов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901"/>
          <w:p>
            <w:pPr>
              <w:spacing w:after="20"/>
              <w:ind w:left="20"/>
              <w:jc w:val="both"/>
            </w:pPr>
            <w:r>
              <w:rPr>
                <w:rFonts w:ascii="Times New Roman"/>
                <w:b w:val="false"/>
                <w:i w:val="false"/>
                <w:color w:val="000000"/>
                <w:sz w:val="20"/>
              </w:rPr>
              <w:t>
3)</w:t>
            </w:r>
          </w:p>
          <w:bookmarkEnd w:id="90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обучается работе с оборудованием и коммунальными (инженерными) системами, включая действия при чрезвычайных ситуациях (смотреть подпункт 4) пункта 44 настоящего Стандарта)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902"/>
          <w:p>
            <w:pPr>
              <w:spacing w:after="20"/>
              <w:ind w:left="20"/>
              <w:jc w:val="both"/>
            </w:pPr>
            <w:r>
              <w:rPr>
                <w:rFonts w:ascii="Times New Roman"/>
                <w:b w:val="false"/>
                <w:i w:val="false"/>
                <w:color w:val="000000"/>
                <w:sz w:val="20"/>
              </w:rPr>
              <w:t>
4)</w:t>
            </w:r>
          </w:p>
          <w:bookmarkEnd w:id="90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Штатный и внештатный персонал, студенты, слушатели резидентуры, лица, обучающиеся на базе медицинской организации, арендаторы помещений, волонтеры и посетители обучаются правилам безопасности при нахождении в здании и на территории медицинской организации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903"/>
          <w:p>
            <w:pPr>
              <w:spacing w:after="20"/>
              <w:ind w:left="20"/>
              <w:jc w:val="both"/>
            </w:pPr>
            <w:r>
              <w:rPr>
                <w:rFonts w:ascii="Times New Roman"/>
                <w:b w:val="false"/>
                <w:i w:val="false"/>
                <w:color w:val="000000"/>
                <w:sz w:val="20"/>
              </w:rPr>
              <w:t>
5)</w:t>
            </w:r>
          </w:p>
          <w:bookmarkEnd w:id="90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в соответствии с утвержденными руководством медицинской организации процедурами, проводится тестирование знаний персонала по правилам безопасности при нахождении в здании и на территории медицинской организации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904"/>
          <w:p>
            <w:pPr>
              <w:spacing w:after="20"/>
              <w:ind w:left="20"/>
              <w:jc w:val="both"/>
            </w:pPr>
            <w:r>
              <w:rPr>
                <w:rFonts w:ascii="Times New Roman"/>
                <w:b w:val="false"/>
                <w:i w:val="false"/>
                <w:color w:val="000000"/>
                <w:sz w:val="20"/>
              </w:rPr>
              <w:t>
Параграф 3. Безопасность лекарственных средств и изделий медицинского назначения</w:t>
            </w:r>
          </w:p>
          <w:bookmarkEnd w:id="90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905"/>
          <w:p>
            <w:pPr>
              <w:spacing w:after="20"/>
              <w:ind w:left="20"/>
              <w:jc w:val="both"/>
            </w:pPr>
            <w:r>
              <w:rPr>
                <w:rFonts w:ascii="Times New Roman"/>
                <w:b w:val="false"/>
                <w:i w:val="false"/>
                <w:color w:val="000000"/>
                <w:sz w:val="20"/>
              </w:rPr>
              <w:t>
48. Управление лекарственными средствами и изделиями медицинского назначения. В медицинской организации обеспечивается безопасное обращение с лекарственными средствами и изделиями медицинского назначения в организации</w:t>
            </w:r>
          </w:p>
          <w:bookmarkEnd w:id="905"/>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906"/>
          <w:p>
            <w:pPr>
              <w:spacing w:after="20"/>
              <w:ind w:left="20"/>
              <w:jc w:val="both"/>
            </w:pPr>
            <w:r>
              <w:rPr>
                <w:rFonts w:ascii="Times New Roman"/>
                <w:b w:val="false"/>
                <w:i w:val="false"/>
                <w:color w:val="000000"/>
                <w:sz w:val="20"/>
              </w:rPr>
              <w:t>
1)</w:t>
            </w:r>
          </w:p>
          <w:bookmarkEnd w:id="90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лекарственными средствами и изделиями медицинского назначения осуществляется в соответствии с законодательством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907"/>
          <w:p>
            <w:pPr>
              <w:spacing w:after="20"/>
              <w:ind w:left="20"/>
              <w:jc w:val="both"/>
            </w:pPr>
            <w:r>
              <w:rPr>
                <w:rFonts w:ascii="Times New Roman"/>
                <w:b w:val="false"/>
                <w:i w:val="false"/>
                <w:color w:val="000000"/>
                <w:sz w:val="20"/>
              </w:rPr>
              <w:t>
2)</w:t>
            </w:r>
          </w:p>
          <w:bookmarkEnd w:id="90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проводится анализ системы управления оборотом лекарственных средств и изделий медицинского назначения, включающий: планирование и закуп; хранение; врачебные назначения; приготовление или разведение; введение лекарственных средств пациенту; мониторинг лечебного эффекта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908"/>
          <w:p>
            <w:pPr>
              <w:spacing w:after="20"/>
              <w:ind w:left="20"/>
              <w:jc w:val="both"/>
            </w:pPr>
            <w:r>
              <w:rPr>
                <w:rFonts w:ascii="Times New Roman"/>
                <w:b w:val="false"/>
                <w:i w:val="false"/>
                <w:color w:val="000000"/>
                <w:sz w:val="20"/>
              </w:rPr>
              <w:t>
3)</w:t>
            </w:r>
          </w:p>
          <w:bookmarkEnd w:id="90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анализ системы управления лекарственными средствами и изделиями медицинского назначения, включающий оценку рисков (выявление проблем или зон высокого риска, связанных с использованием лекарственных средств)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909"/>
          <w:p>
            <w:pPr>
              <w:spacing w:after="20"/>
              <w:ind w:left="20"/>
              <w:jc w:val="both"/>
            </w:pPr>
            <w:r>
              <w:rPr>
                <w:rFonts w:ascii="Times New Roman"/>
                <w:b w:val="false"/>
                <w:i w:val="false"/>
                <w:color w:val="000000"/>
                <w:sz w:val="20"/>
              </w:rPr>
              <w:t>
4)</w:t>
            </w:r>
          </w:p>
          <w:bookmarkEnd w:id="90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внедряются процедуры, описывающие каждый этап управления лекарственными средствами и изделиями медицинского назначения: планирование и закуп; хранение; врачебные назначения; приготовление или разведение; введение лекарственных средств пациенту; мониторинг эффекта лекарственных средств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910"/>
          <w:p>
            <w:pPr>
              <w:spacing w:after="20"/>
              <w:ind w:left="20"/>
              <w:jc w:val="both"/>
            </w:pPr>
            <w:r>
              <w:rPr>
                <w:rFonts w:ascii="Times New Roman"/>
                <w:b w:val="false"/>
                <w:i w:val="false"/>
                <w:color w:val="000000"/>
                <w:sz w:val="20"/>
              </w:rPr>
              <w:t>
5)</w:t>
            </w:r>
          </w:p>
          <w:bookmarkEnd w:id="91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Создается и функционирует формулярная комиссия, рассматривающая вопросы управления лекарственными средствами и изделиями медицинского назначения, включая утверждение формулярного списка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911"/>
          <w:p>
            <w:pPr>
              <w:spacing w:after="20"/>
              <w:ind w:left="20"/>
              <w:jc w:val="both"/>
            </w:pPr>
            <w:r>
              <w:rPr>
                <w:rFonts w:ascii="Times New Roman"/>
                <w:b w:val="false"/>
                <w:i w:val="false"/>
                <w:color w:val="000000"/>
                <w:sz w:val="20"/>
              </w:rPr>
              <w:t>
49. Хранение лекарственных средств и изделий медицинского назначения. Лекарственные средства и изделия медицинского назначения хранятся безопасно и надлежащим образом</w:t>
            </w:r>
          </w:p>
          <w:bookmarkEnd w:id="911"/>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912"/>
          <w:p>
            <w:pPr>
              <w:spacing w:after="20"/>
              <w:ind w:left="20"/>
              <w:jc w:val="both"/>
            </w:pPr>
            <w:r>
              <w:rPr>
                <w:rFonts w:ascii="Times New Roman"/>
                <w:b w:val="false"/>
                <w:i w:val="false"/>
                <w:color w:val="000000"/>
                <w:sz w:val="20"/>
              </w:rPr>
              <w:t>
1)</w:t>
            </w:r>
          </w:p>
          <w:bookmarkEnd w:id="91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лекарственные средства и изделия медицинского назначения хранятся с указанием названия (содержания), срока годности в соответствии с требованиями законодательства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913"/>
          <w:p>
            <w:pPr>
              <w:spacing w:after="20"/>
              <w:ind w:left="20"/>
              <w:jc w:val="both"/>
            </w:pPr>
            <w:r>
              <w:rPr>
                <w:rFonts w:ascii="Times New Roman"/>
                <w:b w:val="false"/>
                <w:i w:val="false"/>
                <w:color w:val="000000"/>
                <w:sz w:val="20"/>
              </w:rPr>
              <w:t>
2)</w:t>
            </w:r>
          </w:p>
          <w:bookmarkEnd w:id="91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изделия медицинского назначения хранятся с соблюдением температурного режима, влажности и прочих условий, в соответствии с требованиями к их хранению</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914"/>
          <w:p>
            <w:pPr>
              <w:spacing w:after="20"/>
              <w:ind w:left="20"/>
              <w:jc w:val="both"/>
            </w:pPr>
            <w:r>
              <w:rPr>
                <w:rFonts w:ascii="Times New Roman"/>
                <w:b w:val="false"/>
                <w:i w:val="false"/>
                <w:color w:val="000000"/>
                <w:sz w:val="20"/>
              </w:rPr>
              <w:t>
3)</w:t>
            </w:r>
          </w:p>
          <w:bookmarkEnd w:id="91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Наркотические и другие лекарственные средства, подлежащие строгому учету и контролю, хранятся в соответствии с законодательством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915"/>
          <w:p>
            <w:pPr>
              <w:spacing w:after="20"/>
              <w:ind w:left="20"/>
              <w:jc w:val="both"/>
            </w:pPr>
            <w:r>
              <w:rPr>
                <w:rFonts w:ascii="Times New Roman"/>
                <w:b w:val="false"/>
                <w:i w:val="false"/>
                <w:color w:val="000000"/>
                <w:sz w:val="20"/>
              </w:rPr>
              <w:t>
4)</w:t>
            </w:r>
          </w:p>
          <w:bookmarkEnd w:id="91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правила медицинской организации обеспечивают сохранность лекарственных средств и изделий медицинского назначения от утери и кражи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916"/>
          <w:p>
            <w:pPr>
              <w:spacing w:after="20"/>
              <w:ind w:left="20"/>
              <w:jc w:val="both"/>
            </w:pPr>
            <w:r>
              <w:rPr>
                <w:rFonts w:ascii="Times New Roman"/>
                <w:b w:val="false"/>
                <w:i w:val="false"/>
                <w:color w:val="000000"/>
                <w:sz w:val="20"/>
              </w:rPr>
              <w:t>
5)</w:t>
            </w:r>
          </w:p>
          <w:bookmarkEnd w:id="91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Персоналом аптеки / утвержденными должностными лицами проводится контроль всех мест хранения лекарственных средств и изделий медицинского назначения в медицинской организации для обеспечения хранения лекарственных средств в соответствии с требованиями законодательства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917"/>
          <w:p>
            <w:pPr>
              <w:spacing w:after="20"/>
              <w:ind w:left="20"/>
              <w:jc w:val="both"/>
            </w:pPr>
            <w:r>
              <w:rPr>
                <w:rFonts w:ascii="Times New Roman"/>
                <w:b w:val="false"/>
                <w:i w:val="false"/>
                <w:color w:val="000000"/>
                <w:sz w:val="20"/>
              </w:rPr>
              <w:t>
50. Особые случаи обращения с лекарственными средствами, изделиями медицинского назначения и их уничтожение. Прописываются особые случаи обращения с лекарственными средствами, изделиями медицинского назначения и их уничтожение</w:t>
            </w:r>
          </w:p>
          <w:bookmarkEnd w:id="917"/>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918"/>
          <w:p>
            <w:pPr>
              <w:spacing w:after="20"/>
              <w:ind w:left="20"/>
              <w:jc w:val="both"/>
            </w:pPr>
            <w:r>
              <w:rPr>
                <w:rFonts w:ascii="Times New Roman"/>
                <w:b w:val="false"/>
                <w:i w:val="false"/>
                <w:color w:val="000000"/>
                <w:sz w:val="20"/>
              </w:rPr>
              <w:t>
1)</w:t>
            </w:r>
          </w:p>
          <w:bookmarkEnd w:id="91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и контролируется соблюдение порядка выявления и уничтожения лекарственных средств и изделий медицинского назначения с истекшим сроком годности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919"/>
          <w:p>
            <w:pPr>
              <w:spacing w:after="20"/>
              <w:ind w:left="20"/>
              <w:jc w:val="both"/>
            </w:pPr>
            <w:r>
              <w:rPr>
                <w:rFonts w:ascii="Times New Roman"/>
                <w:b w:val="false"/>
                <w:i w:val="false"/>
                <w:color w:val="000000"/>
                <w:sz w:val="20"/>
              </w:rPr>
              <w:t>
2)</w:t>
            </w:r>
          </w:p>
          <w:bookmarkEnd w:id="91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и контролируется соблюдение порядка обращения лекарственных средств и изделий медицинского назначения приобретенных пациентом (личных, принесенных извне)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920"/>
          <w:p>
            <w:pPr>
              <w:spacing w:after="20"/>
              <w:ind w:left="20"/>
              <w:jc w:val="both"/>
            </w:pPr>
            <w:r>
              <w:rPr>
                <w:rFonts w:ascii="Times New Roman"/>
                <w:b w:val="false"/>
                <w:i w:val="false"/>
                <w:color w:val="000000"/>
                <w:sz w:val="20"/>
              </w:rPr>
              <w:t>
3)</w:t>
            </w:r>
          </w:p>
          <w:bookmarkEnd w:id="92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и контролируется порядок обращения с наборами лекарственных средств и изделий медицинского назначения для экстренных случаев (противошоковая укладка, противоэпидемическая укладка, реанимационный набор), включая их защиту от кражи и потери, своевременную проверку готовности набора и восполнение содержимого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921"/>
          <w:p>
            <w:pPr>
              <w:spacing w:after="20"/>
              <w:ind w:left="20"/>
              <w:jc w:val="both"/>
            </w:pPr>
            <w:r>
              <w:rPr>
                <w:rFonts w:ascii="Times New Roman"/>
                <w:b w:val="false"/>
                <w:i w:val="false"/>
                <w:color w:val="000000"/>
                <w:sz w:val="20"/>
              </w:rPr>
              <w:t>
4)</w:t>
            </w:r>
          </w:p>
          <w:bookmarkEnd w:id="92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и контролируется порядок отзыва лекарственных средств и изделий медицинского назначения в соответствии с процедурами, утвержденными руководством медицинской организации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922"/>
          <w:p>
            <w:pPr>
              <w:spacing w:after="20"/>
              <w:ind w:left="20"/>
              <w:jc w:val="both"/>
            </w:pPr>
            <w:r>
              <w:rPr>
                <w:rFonts w:ascii="Times New Roman"/>
                <w:b w:val="false"/>
                <w:i w:val="false"/>
                <w:color w:val="000000"/>
                <w:sz w:val="20"/>
              </w:rPr>
              <w:t>
5)</w:t>
            </w:r>
          </w:p>
          <w:bookmarkEnd w:id="92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и контролируется порядок обращения с радиофармацевтическими и другими опасными лекарственными средствами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923"/>
          <w:p>
            <w:pPr>
              <w:spacing w:after="20"/>
              <w:ind w:left="20"/>
              <w:jc w:val="both"/>
            </w:pPr>
            <w:r>
              <w:rPr>
                <w:rFonts w:ascii="Times New Roman"/>
                <w:b w:val="false"/>
                <w:i w:val="false"/>
                <w:color w:val="000000"/>
                <w:sz w:val="20"/>
              </w:rPr>
              <w:t>
51. Назначение лекарственных средств. Прописывается процесс назначения лекарственных средств и проверки назначений лекарственных средств</w:t>
            </w:r>
          </w:p>
          <w:bookmarkEnd w:id="923"/>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924"/>
          <w:p>
            <w:pPr>
              <w:spacing w:after="20"/>
              <w:ind w:left="20"/>
              <w:jc w:val="both"/>
            </w:pPr>
            <w:r>
              <w:rPr>
                <w:rFonts w:ascii="Times New Roman"/>
                <w:b w:val="false"/>
                <w:i w:val="false"/>
                <w:color w:val="000000"/>
                <w:sz w:val="20"/>
              </w:rPr>
              <w:t>
1)</w:t>
            </w:r>
          </w:p>
          <w:bookmarkEnd w:id="92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Утверждены требования к назначению лекарственных средств, включая заполнение обязательной информации в листе назначений или рецепте: идентификация пациента; название лекарственных средств (международное непатентованное или торговое наименование); доза; путь введения; кратность; длительность курса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925"/>
          <w:p>
            <w:pPr>
              <w:spacing w:after="20"/>
              <w:ind w:left="20"/>
              <w:jc w:val="both"/>
            </w:pPr>
            <w:r>
              <w:rPr>
                <w:rFonts w:ascii="Times New Roman"/>
                <w:b w:val="false"/>
                <w:i w:val="false"/>
                <w:color w:val="000000"/>
                <w:sz w:val="20"/>
              </w:rPr>
              <w:t>
2)</w:t>
            </w:r>
          </w:p>
          <w:bookmarkEnd w:id="92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разработана и утверждена руководством организации процедура контроля правильности заполнения листов врачебных назначений или рецептов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926"/>
          <w:p>
            <w:pPr>
              <w:spacing w:after="20"/>
              <w:ind w:left="20"/>
              <w:jc w:val="both"/>
            </w:pPr>
            <w:r>
              <w:rPr>
                <w:rFonts w:ascii="Times New Roman"/>
                <w:b w:val="false"/>
                <w:i w:val="false"/>
                <w:color w:val="000000"/>
                <w:sz w:val="20"/>
              </w:rPr>
              <w:t>
3)</w:t>
            </w:r>
          </w:p>
          <w:bookmarkEnd w:id="92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утверждаются руководством медицинской организации процедуры применяемые при устном назначении лекарственных средств в экстренных ситуациях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927"/>
          <w:p>
            <w:pPr>
              <w:spacing w:after="20"/>
              <w:ind w:left="20"/>
              <w:jc w:val="both"/>
            </w:pPr>
            <w:r>
              <w:rPr>
                <w:rFonts w:ascii="Times New Roman"/>
                <w:b w:val="false"/>
                <w:i w:val="false"/>
                <w:color w:val="000000"/>
                <w:sz w:val="20"/>
              </w:rPr>
              <w:t>
4)</w:t>
            </w:r>
          </w:p>
          <w:bookmarkEnd w:id="92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проверка назначений лекарственных средств в текущих медицинских картах для выяснения обоснованности и полноты назначения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928"/>
          <w:p>
            <w:pPr>
              <w:spacing w:after="20"/>
              <w:ind w:left="20"/>
              <w:jc w:val="both"/>
            </w:pPr>
            <w:r>
              <w:rPr>
                <w:rFonts w:ascii="Times New Roman"/>
                <w:b w:val="false"/>
                <w:i w:val="false"/>
                <w:color w:val="000000"/>
                <w:sz w:val="20"/>
              </w:rPr>
              <w:t>
5)</w:t>
            </w:r>
          </w:p>
          <w:bookmarkEnd w:id="92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выборочный клинический аудит листов врачебных назначений в текущих и закрытых медицинских картах на предмет соблюдения процедур организации и безопасности пациента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929"/>
          <w:p>
            <w:pPr>
              <w:spacing w:after="20"/>
              <w:ind w:left="20"/>
              <w:jc w:val="both"/>
            </w:pPr>
            <w:r>
              <w:rPr>
                <w:rFonts w:ascii="Times New Roman"/>
                <w:b w:val="false"/>
                <w:i w:val="false"/>
                <w:color w:val="000000"/>
                <w:sz w:val="20"/>
              </w:rPr>
              <w:t>
52. Приготовление лекарственных средств. Лекарственные средства готовятся в безопасной и чистой обстановке</w:t>
            </w:r>
          </w:p>
          <w:bookmarkEnd w:id="929"/>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930"/>
          <w:p>
            <w:pPr>
              <w:spacing w:after="20"/>
              <w:ind w:left="20"/>
              <w:jc w:val="both"/>
            </w:pPr>
            <w:r>
              <w:rPr>
                <w:rFonts w:ascii="Times New Roman"/>
                <w:b w:val="false"/>
                <w:i w:val="false"/>
                <w:color w:val="000000"/>
                <w:sz w:val="20"/>
              </w:rPr>
              <w:t>
1)</w:t>
            </w:r>
          </w:p>
          <w:bookmarkEnd w:id="93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Лекарственные средства готовятся (разводятся, фасуются) в чистой и безопасной рабочей зоне с необходимым оборудованием и изделиями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931"/>
          <w:p>
            <w:pPr>
              <w:spacing w:after="20"/>
              <w:ind w:left="20"/>
              <w:jc w:val="both"/>
            </w:pPr>
            <w:r>
              <w:rPr>
                <w:rFonts w:ascii="Times New Roman"/>
                <w:b w:val="false"/>
                <w:i w:val="false"/>
                <w:color w:val="000000"/>
                <w:sz w:val="20"/>
              </w:rPr>
              <w:t>
2)</w:t>
            </w:r>
          </w:p>
          <w:bookmarkEnd w:id="93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готовящий стерильные лекарственные средства обучаются принципам приготовления лекарственных средств и методам асептики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932"/>
          <w:p>
            <w:pPr>
              <w:spacing w:after="20"/>
              <w:ind w:left="20"/>
              <w:jc w:val="both"/>
            </w:pPr>
            <w:r>
              <w:rPr>
                <w:rFonts w:ascii="Times New Roman"/>
                <w:b w:val="false"/>
                <w:i w:val="false"/>
                <w:color w:val="000000"/>
                <w:sz w:val="20"/>
              </w:rPr>
              <w:t>
3)</w:t>
            </w:r>
          </w:p>
          <w:bookmarkEnd w:id="93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Каждое лекарственное средство введенное пациенту и принятое пациентом документируется в листе назначений (или ином документе) с указанием времени и автора записи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933"/>
          <w:p>
            <w:pPr>
              <w:spacing w:after="20"/>
              <w:ind w:left="20"/>
              <w:jc w:val="both"/>
            </w:pPr>
            <w:r>
              <w:rPr>
                <w:rFonts w:ascii="Times New Roman"/>
                <w:b w:val="false"/>
                <w:i w:val="false"/>
                <w:color w:val="000000"/>
                <w:sz w:val="20"/>
              </w:rPr>
              <w:t>
4)</w:t>
            </w:r>
          </w:p>
          <w:bookmarkEnd w:id="93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Безопасное введение лекарственных средств обеспечивается проверкой правильности пяти пунктов: тот ли это пациент, лекарственное средство, доза, путь введения, время и частота приема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934"/>
          <w:p>
            <w:pPr>
              <w:spacing w:after="20"/>
              <w:ind w:left="20"/>
              <w:jc w:val="both"/>
            </w:pPr>
            <w:r>
              <w:rPr>
                <w:rFonts w:ascii="Times New Roman"/>
                <w:b w:val="false"/>
                <w:i w:val="false"/>
                <w:color w:val="000000"/>
                <w:sz w:val="20"/>
              </w:rPr>
              <w:t>
5)</w:t>
            </w:r>
          </w:p>
          <w:bookmarkEnd w:id="93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Прописывается процесс самостоятельного введения пациентом лекарственных средств (ингалятор или инсулиновая ручка)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935"/>
          <w:p>
            <w:pPr>
              <w:spacing w:after="20"/>
              <w:ind w:left="20"/>
              <w:jc w:val="both"/>
            </w:pPr>
            <w:r>
              <w:rPr>
                <w:rFonts w:ascii="Times New Roman"/>
                <w:b w:val="false"/>
                <w:i w:val="false"/>
                <w:color w:val="000000"/>
                <w:sz w:val="20"/>
              </w:rPr>
              <w:t>
53. Мониторинг и обучение обращения с лекарственными средствами. Проводится мониторинг эффекта лекарственных средств и периодическое обучение пациентов и персонала в зависимости от потребности</w:t>
            </w:r>
          </w:p>
          <w:bookmarkEnd w:id="935"/>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936"/>
          <w:p>
            <w:pPr>
              <w:spacing w:after="20"/>
              <w:ind w:left="20"/>
              <w:jc w:val="both"/>
            </w:pPr>
            <w:r>
              <w:rPr>
                <w:rFonts w:ascii="Times New Roman"/>
                <w:b w:val="false"/>
                <w:i w:val="false"/>
                <w:color w:val="000000"/>
                <w:sz w:val="20"/>
              </w:rPr>
              <w:t>
1)</w:t>
            </w:r>
          </w:p>
          <w:bookmarkEnd w:id="93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утверждаются руководством медицинской организации процедуры по проведению мониторинга эффекта лекарственных средств и побочных эффектов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937"/>
          <w:p>
            <w:pPr>
              <w:spacing w:after="20"/>
              <w:ind w:left="20"/>
              <w:jc w:val="both"/>
            </w:pPr>
            <w:r>
              <w:rPr>
                <w:rFonts w:ascii="Times New Roman"/>
                <w:b w:val="false"/>
                <w:i w:val="false"/>
                <w:color w:val="000000"/>
                <w:sz w:val="20"/>
              </w:rPr>
              <w:t>
2)</w:t>
            </w:r>
          </w:p>
          <w:bookmarkEnd w:id="93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обучение пациента по вопросам приема лекарственных средств, включая обучение по рекомендуемым лекарственным средствам после выписки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938"/>
          <w:p>
            <w:pPr>
              <w:spacing w:after="20"/>
              <w:ind w:left="20"/>
              <w:jc w:val="both"/>
            </w:pPr>
            <w:r>
              <w:rPr>
                <w:rFonts w:ascii="Times New Roman"/>
                <w:b w:val="false"/>
                <w:i w:val="false"/>
                <w:color w:val="000000"/>
                <w:sz w:val="20"/>
              </w:rPr>
              <w:t>
3)</w:t>
            </w:r>
          </w:p>
          <w:bookmarkEnd w:id="93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внедрен процесс выявления, сообщения и анализа потенциальных ошибок и ошибок (смотреть подпункт 3) пункта 6 настоящего Стандарта)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939"/>
          <w:p>
            <w:pPr>
              <w:spacing w:after="20"/>
              <w:ind w:left="20"/>
              <w:jc w:val="both"/>
            </w:pPr>
            <w:r>
              <w:rPr>
                <w:rFonts w:ascii="Times New Roman"/>
                <w:b w:val="false"/>
                <w:i w:val="false"/>
                <w:color w:val="000000"/>
                <w:sz w:val="20"/>
              </w:rPr>
              <w:t>
4)</w:t>
            </w:r>
          </w:p>
          <w:bookmarkEnd w:id="93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врачей и прочего персонала, вовлеченных в обращение с лекарственными средствами, имеется в доступе справочная информация по лекарственным средствам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940"/>
          <w:p>
            <w:pPr>
              <w:spacing w:after="20"/>
              <w:ind w:left="20"/>
              <w:jc w:val="both"/>
            </w:pPr>
            <w:r>
              <w:rPr>
                <w:rFonts w:ascii="Times New Roman"/>
                <w:b w:val="false"/>
                <w:i w:val="false"/>
                <w:color w:val="000000"/>
                <w:sz w:val="20"/>
              </w:rPr>
              <w:t>
5)</w:t>
            </w:r>
          </w:p>
          <w:bookmarkEnd w:id="94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врачи, медицинские сестры и прочий персонал, вовлеченные в обращение с лекарственными средствами, обучаются по вопросам обращения с лекарственными средствами в соответствии с процедурами, утвержденными руководством медицинской организации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941"/>
          <w:p>
            <w:pPr>
              <w:spacing w:after="20"/>
              <w:ind w:left="20"/>
              <w:jc w:val="both"/>
            </w:pPr>
            <w:r>
              <w:rPr>
                <w:rFonts w:ascii="Times New Roman"/>
                <w:b w:val="false"/>
                <w:i w:val="false"/>
                <w:color w:val="000000"/>
                <w:sz w:val="20"/>
              </w:rPr>
              <w:t>
54. Контроль антибиотиков. Медицинская организация внедряет программу по контролю антибиотиков</w:t>
            </w:r>
          </w:p>
          <w:bookmarkEnd w:id="941"/>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942"/>
          <w:p>
            <w:pPr>
              <w:spacing w:after="20"/>
              <w:ind w:left="20"/>
              <w:jc w:val="both"/>
            </w:pPr>
            <w:r>
              <w:rPr>
                <w:rFonts w:ascii="Times New Roman"/>
                <w:b w:val="false"/>
                <w:i w:val="false"/>
                <w:color w:val="000000"/>
                <w:sz w:val="20"/>
              </w:rPr>
              <w:t>
1)</w:t>
            </w:r>
          </w:p>
          <w:bookmarkEnd w:id="94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(руководство) по контролю антибиотиков включает список антибиотиков, назначение которых ограничено, а также описывает показания к применению резервных антибиотиков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943"/>
          <w:p>
            <w:pPr>
              <w:spacing w:after="20"/>
              <w:ind w:left="20"/>
              <w:jc w:val="both"/>
            </w:pPr>
            <w:r>
              <w:rPr>
                <w:rFonts w:ascii="Times New Roman"/>
                <w:b w:val="false"/>
                <w:i w:val="false"/>
                <w:color w:val="000000"/>
                <w:sz w:val="20"/>
              </w:rPr>
              <w:t>
2)</w:t>
            </w:r>
          </w:p>
          <w:bookmarkEnd w:id="94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или руководство по контролю антибиотиков разрабатывается коллективно (с участием врачей и (или) клинического фармаколога, специалистов по инфекционному контролю, микробиологии) в соответствии с процедурами, утвержденными руководством медицинской организации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944"/>
          <w:p>
            <w:pPr>
              <w:spacing w:after="20"/>
              <w:ind w:left="20"/>
              <w:jc w:val="both"/>
            </w:pPr>
            <w:r>
              <w:rPr>
                <w:rFonts w:ascii="Times New Roman"/>
                <w:b w:val="false"/>
                <w:i w:val="false"/>
                <w:color w:val="000000"/>
                <w:sz w:val="20"/>
              </w:rPr>
              <w:t>
3)</w:t>
            </w:r>
          </w:p>
          <w:bookmarkEnd w:id="94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и другие пользователи обучаются требованиям программы или руководства по контролю антибиотиков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945"/>
          <w:p>
            <w:pPr>
              <w:spacing w:after="20"/>
              <w:ind w:left="20"/>
              <w:jc w:val="both"/>
            </w:pPr>
            <w:r>
              <w:rPr>
                <w:rFonts w:ascii="Times New Roman"/>
                <w:b w:val="false"/>
                <w:i w:val="false"/>
                <w:color w:val="000000"/>
                <w:sz w:val="20"/>
              </w:rPr>
              <w:t>
4)</w:t>
            </w:r>
          </w:p>
          <w:bookmarkEnd w:id="94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Медицинские карты регулярно просматриваются на предмет выполнения программы или руководства по контролю антибиотиков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946"/>
          <w:p>
            <w:pPr>
              <w:spacing w:after="20"/>
              <w:ind w:left="20"/>
              <w:jc w:val="both"/>
            </w:pPr>
            <w:r>
              <w:rPr>
                <w:rFonts w:ascii="Times New Roman"/>
                <w:b w:val="false"/>
                <w:i w:val="false"/>
                <w:color w:val="000000"/>
                <w:sz w:val="20"/>
              </w:rPr>
              <w:t>
5)</w:t>
            </w:r>
          </w:p>
          <w:bookmarkEnd w:id="94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программы или руководства по контролю антибиотиков мониторируется через индикаторы, используемые для улучшения качества медицинской помощи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bookmarkStart w:name="z964" w:id="947"/>
    <w:p>
      <w:pPr>
        <w:spacing w:after="0"/>
        <w:ind w:left="0"/>
        <w:jc w:val="left"/>
      </w:pPr>
      <w:r>
        <w:rPr>
          <w:rFonts w:ascii="Times New Roman"/>
          <w:b/>
          <w:i w:val="false"/>
          <w:color w:val="000000"/>
        </w:rPr>
        <w:t xml:space="preserve"> Глава 4. Лечение и уход за пациентом</w:t>
      </w:r>
    </w:p>
    <w:bookmarkEnd w:id="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11349"/>
        <w:gridCol w:w="50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948"/>
          <w:p>
            <w:pPr>
              <w:spacing w:after="20"/>
              <w:ind w:left="20"/>
              <w:jc w:val="both"/>
            </w:pPr>
            <w:r>
              <w:rPr>
                <w:rFonts w:ascii="Times New Roman"/>
                <w:b w:val="false"/>
                <w:i w:val="false"/>
                <w:color w:val="000000"/>
                <w:sz w:val="20"/>
              </w:rPr>
              <w:t>
Параграф 1. Безопасность пациента</w:t>
            </w:r>
          </w:p>
          <w:bookmarkEnd w:id="94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949"/>
          <w:p>
            <w:pPr>
              <w:spacing w:after="20"/>
              <w:ind w:left="20"/>
              <w:jc w:val="both"/>
            </w:pPr>
            <w:r>
              <w:rPr>
                <w:rFonts w:ascii="Times New Roman"/>
                <w:b w:val="false"/>
                <w:i w:val="false"/>
                <w:color w:val="000000"/>
                <w:sz w:val="20"/>
              </w:rPr>
              <w:t>
55. Идентификация пациента. Безопасность пациента повышается через процесс идентификации пациента</w:t>
            </w:r>
          </w:p>
          <w:bookmarkEnd w:id="949"/>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950"/>
          <w:p>
            <w:pPr>
              <w:spacing w:after="20"/>
              <w:ind w:left="20"/>
              <w:jc w:val="both"/>
            </w:pPr>
            <w:r>
              <w:rPr>
                <w:rFonts w:ascii="Times New Roman"/>
                <w:b w:val="false"/>
                <w:i w:val="false"/>
                <w:color w:val="000000"/>
                <w:sz w:val="20"/>
              </w:rPr>
              <w:t>
1)</w:t>
            </w:r>
          </w:p>
          <w:bookmarkEnd w:id="950"/>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стандартная операционная процедура (далее – СОП) идентификации пациента, описывающая процесс идентификации пациента с применением не менее двух идентификаторов пациента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951"/>
          <w:p>
            <w:pPr>
              <w:spacing w:after="20"/>
              <w:ind w:left="20"/>
              <w:jc w:val="both"/>
            </w:pPr>
            <w:r>
              <w:rPr>
                <w:rFonts w:ascii="Times New Roman"/>
                <w:b w:val="false"/>
                <w:i w:val="false"/>
                <w:color w:val="000000"/>
                <w:sz w:val="20"/>
              </w:rPr>
              <w:t>
2)</w:t>
            </w:r>
          </w:p>
          <w:bookmarkEnd w:id="951"/>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идентифицируется в соответствии с СОП перед каждой процедурой, операцией, инъекцией, приемом лекарственного средства, взятием биоматериала и других ситуациях</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952"/>
          <w:p>
            <w:pPr>
              <w:spacing w:after="20"/>
              <w:ind w:left="20"/>
              <w:jc w:val="both"/>
            </w:pPr>
            <w:r>
              <w:rPr>
                <w:rFonts w:ascii="Times New Roman"/>
                <w:b w:val="false"/>
                <w:i w:val="false"/>
                <w:color w:val="000000"/>
                <w:sz w:val="20"/>
              </w:rPr>
              <w:t>
3)</w:t>
            </w:r>
          </w:p>
          <w:bookmarkEnd w:id="952"/>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пациента облегчается путем использования идентификационного браслета с двумя идентификаторами, либо через другие альтернативные способы идентификации пациента утвержденные руководством медицинской организации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953"/>
          <w:p>
            <w:pPr>
              <w:spacing w:after="20"/>
              <w:ind w:left="20"/>
              <w:jc w:val="both"/>
            </w:pPr>
            <w:r>
              <w:rPr>
                <w:rFonts w:ascii="Times New Roman"/>
                <w:b w:val="false"/>
                <w:i w:val="false"/>
                <w:color w:val="000000"/>
                <w:sz w:val="20"/>
              </w:rPr>
              <w:t>
4)</w:t>
            </w:r>
          </w:p>
          <w:bookmarkEnd w:id="953"/>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Идентификаторы пациента присутствуют во всех формах медицинских карт и на всех контейнерах с биоматериалом пациента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954"/>
          <w:p>
            <w:pPr>
              <w:spacing w:after="20"/>
              <w:ind w:left="20"/>
              <w:jc w:val="both"/>
            </w:pPr>
            <w:r>
              <w:rPr>
                <w:rFonts w:ascii="Times New Roman"/>
                <w:b w:val="false"/>
                <w:i w:val="false"/>
                <w:color w:val="000000"/>
                <w:sz w:val="20"/>
              </w:rPr>
              <w:t>
5)</w:t>
            </w:r>
          </w:p>
          <w:bookmarkEnd w:id="954"/>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идентификации пациента мониторируется через индикаторы, которые применяются для повышения безопасности пациента. Индикаторы выбираются в зависимости от используемых способов идентификации пациента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955"/>
          <w:p>
            <w:pPr>
              <w:spacing w:after="20"/>
              <w:ind w:left="20"/>
              <w:jc w:val="both"/>
            </w:pPr>
            <w:r>
              <w:rPr>
                <w:rFonts w:ascii="Times New Roman"/>
                <w:b w:val="false"/>
                <w:i w:val="false"/>
                <w:color w:val="000000"/>
                <w:sz w:val="20"/>
              </w:rPr>
              <w:t>
56. Эффективная передача информации. Безопасность пациентов повышается через стандартизированный процесс передачи устной и (или) телефонной информации</w:t>
            </w:r>
          </w:p>
          <w:bookmarkEnd w:id="955"/>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956"/>
          <w:p>
            <w:pPr>
              <w:spacing w:after="20"/>
              <w:ind w:left="20"/>
              <w:jc w:val="both"/>
            </w:pPr>
            <w:r>
              <w:rPr>
                <w:rFonts w:ascii="Times New Roman"/>
                <w:b w:val="false"/>
                <w:i w:val="false"/>
                <w:color w:val="000000"/>
                <w:sz w:val="20"/>
              </w:rPr>
              <w:t>
1)</w:t>
            </w:r>
          </w:p>
          <w:bookmarkEnd w:id="956"/>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внедряются СОП приема и передачи информации устно и (или) по телефону, где прописано, что получатель информации записывает и прочитывает сообщение вслух, сообщающее лицо подтверждает правильность сообщения</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957"/>
          <w:p>
            <w:pPr>
              <w:spacing w:after="20"/>
              <w:ind w:left="20"/>
              <w:jc w:val="both"/>
            </w:pPr>
            <w:r>
              <w:rPr>
                <w:rFonts w:ascii="Times New Roman"/>
                <w:b w:val="false"/>
                <w:i w:val="false"/>
                <w:color w:val="000000"/>
                <w:sz w:val="20"/>
              </w:rPr>
              <w:t>
2)</w:t>
            </w:r>
          </w:p>
          <w:bookmarkEnd w:id="957"/>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о критических результатах лабораторных и диагностических исследований, устные назначения лекарственных средств пациенту передаются согласно СОП приема и передачи информации устно и (или) по телефону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958"/>
          <w:p>
            <w:pPr>
              <w:spacing w:after="20"/>
              <w:ind w:left="20"/>
              <w:jc w:val="both"/>
            </w:pPr>
            <w:r>
              <w:rPr>
                <w:rFonts w:ascii="Times New Roman"/>
                <w:b w:val="false"/>
                <w:i w:val="false"/>
                <w:color w:val="000000"/>
                <w:sz w:val="20"/>
              </w:rPr>
              <w:t>
3)</w:t>
            </w:r>
          </w:p>
          <w:bookmarkEnd w:id="958"/>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устанавливает список критических значений для всех лабораторных и диагностических исследований (оказываемых медицинской организацией или переданных в аутсорсинг)</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959"/>
          <w:p>
            <w:pPr>
              <w:spacing w:after="20"/>
              <w:ind w:left="20"/>
              <w:jc w:val="both"/>
            </w:pPr>
            <w:r>
              <w:rPr>
                <w:rFonts w:ascii="Times New Roman"/>
                <w:b w:val="false"/>
                <w:i w:val="false"/>
                <w:color w:val="000000"/>
                <w:sz w:val="20"/>
              </w:rPr>
              <w:t>
4)</w:t>
            </w:r>
          </w:p>
          <w:bookmarkEnd w:id="959"/>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внедряются СОП по передаче информации между медицинскими работниками при передаче ухода за пациентом, пациентами, лицами, осуществляющими уход за пациентом</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960"/>
          <w:p>
            <w:pPr>
              <w:spacing w:after="20"/>
              <w:ind w:left="20"/>
              <w:jc w:val="both"/>
            </w:pPr>
            <w:r>
              <w:rPr>
                <w:rFonts w:ascii="Times New Roman"/>
                <w:b w:val="false"/>
                <w:i w:val="false"/>
                <w:color w:val="000000"/>
                <w:sz w:val="20"/>
              </w:rPr>
              <w:t>
5)</w:t>
            </w:r>
          </w:p>
          <w:bookmarkEnd w:id="960"/>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передачи устной и (или) телефонной информации при сообщении критических результатов лабораторных и диагностических исследований и процесс передачи пациента между организациями и службами мониторируется через индикатор (-ы), которые применяются для повышения безопасности пациента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961"/>
          <w:p>
            <w:pPr>
              <w:spacing w:after="20"/>
              <w:ind w:left="20"/>
              <w:jc w:val="both"/>
            </w:pPr>
            <w:r>
              <w:rPr>
                <w:rFonts w:ascii="Times New Roman"/>
                <w:b w:val="false"/>
                <w:i w:val="false"/>
                <w:color w:val="000000"/>
                <w:sz w:val="20"/>
              </w:rPr>
              <w:t>
57. Лекарственные средств высокого риска (лекарственные средства обладающих высоким риском развития побочного действия и нанесения значительного вреда здоровью пациента, а также лекарственные средства схожие с наименованиями либо упаковками других лекарственных средств). Безопасность пациентов повышается за счет стандартизированной маркировки и безопасного обращения с лекарственными средствами высокого риска</w:t>
            </w:r>
          </w:p>
          <w:bookmarkEnd w:id="961"/>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962"/>
          <w:p>
            <w:pPr>
              <w:spacing w:after="20"/>
              <w:ind w:left="20"/>
              <w:jc w:val="both"/>
            </w:pPr>
            <w:r>
              <w:rPr>
                <w:rFonts w:ascii="Times New Roman"/>
                <w:b w:val="false"/>
                <w:i w:val="false"/>
                <w:color w:val="000000"/>
                <w:sz w:val="20"/>
              </w:rPr>
              <w:t>
1)</w:t>
            </w:r>
          </w:p>
          <w:bookmarkEnd w:id="962"/>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Разрабатывается СОП, описывающая обращение с лекарственными средствами высокого риска *</w:t>
            </w:r>
            <w:r>
              <w:br/>
            </w:r>
            <w:r>
              <w:rPr>
                <w:rFonts w:ascii="Times New Roman"/>
                <w:b w:val="false"/>
                <w:i w:val="false"/>
                <w:color w:val="000000"/>
                <w:sz w:val="20"/>
              </w:rPr>
              <w:t>
Процедура включает:</w:t>
            </w:r>
            <w:r>
              <w:br/>
            </w:r>
            <w:r>
              <w:rPr>
                <w:rFonts w:ascii="Times New Roman"/>
                <w:b w:val="false"/>
                <w:i w:val="false"/>
                <w:color w:val="000000"/>
                <w:sz w:val="20"/>
              </w:rPr>
              <w:t xml:space="preserve">
маркировку лекарственных средств высокого риска; </w:t>
            </w:r>
            <w:r>
              <w:br/>
            </w:r>
            <w:r>
              <w:rPr>
                <w:rFonts w:ascii="Times New Roman"/>
                <w:b w:val="false"/>
                <w:i w:val="false"/>
                <w:color w:val="000000"/>
                <w:sz w:val="20"/>
              </w:rPr>
              <w:t>
хранение лекарственных средств высокого риска;</w:t>
            </w:r>
            <w:r>
              <w:br/>
            </w:r>
            <w:r>
              <w:rPr>
                <w:rFonts w:ascii="Times New Roman"/>
                <w:b w:val="false"/>
                <w:i w:val="false"/>
                <w:color w:val="000000"/>
                <w:sz w:val="20"/>
              </w:rPr>
              <w:t>
назначение и применение – если есть особенности;</w:t>
            </w:r>
            <w:r>
              <w:br/>
            </w:r>
            <w:r>
              <w:rPr>
                <w:rFonts w:ascii="Times New Roman"/>
                <w:b w:val="false"/>
                <w:i w:val="false"/>
                <w:color w:val="000000"/>
                <w:sz w:val="20"/>
              </w:rPr>
              <w:t>
список лекарственных средств высокого риска;</w:t>
            </w:r>
            <w:r>
              <w:br/>
            </w:r>
            <w:r>
              <w:rPr>
                <w:rFonts w:ascii="Times New Roman"/>
                <w:b w:val="false"/>
                <w:i w:val="false"/>
                <w:color w:val="000000"/>
                <w:sz w:val="20"/>
              </w:rPr>
              <w:t>
обучение персонала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963"/>
          <w:p>
            <w:pPr>
              <w:spacing w:after="20"/>
              <w:ind w:left="20"/>
              <w:jc w:val="both"/>
            </w:pPr>
            <w:r>
              <w:rPr>
                <w:rFonts w:ascii="Times New Roman"/>
                <w:b w:val="false"/>
                <w:i w:val="false"/>
                <w:color w:val="000000"/>
                <w:sz w:val="20"/>
              </w:rPr>
              <w:t>
2)</w:t>
            </w:r>
          </w:p>
          <w:bookmarkEnd w:id="963"/>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Разрабатывается СОП, описывающая обращение с концентрированными электролитами *</w:t>
            </w:r>
            <w:r>
              <w:br/>
            </w:r>
            <w:r>
              <w:rPr>
                <w:rFonts w:ascii="Times New Roman"/>
                <w:b w:val="false"/>
                <w:i w:val="false"/>
                <w:color w:val="000000"/>
                <w:sz w:val="20"/>
              </w:rPr>
              <w:t>
Процедура включает:</w:t>
            </w:r>
            <w:r>
              <w:br/>
            </w:r>
            <w:r>
              <w:rPr>
                <w:rFonts w:ascii="Times New Roman"/>
                <w:b w:val="false"/>
                <w:i w:val="false"/>
                <w:color w:val="000000"/>
                <w:sz w:val="20"/>
              </w:rPr>
              <w:t xml:space="preserve">
маркировку концентрированных электролитов; </w:t>
            </w:r>
            <w:r>
              <w:br/>
            </w:r>
            <w:r>
              <w:rPr>
                <w:rFonts w:ascii="Times New Roman"/>
                <w:b w:val="false"/>
                <w:i w:val="false"/>
                <w:color w:val="000000"/>
                <w:sz w:val="20"/>
              </w:rPr>
              <w:t>
хранение концентрированных электролитов – запрет на хранение в местах редкого использования, хранение только в местах клинической необходимости;</w:t>
            </w:r>
            <w:r>
              <w:br/>
            </w:r>
            <w:r>
              <w:rPr>
                <w:rFonts w:ascii="Times New Roman"/>
                <w:b w:val="false"/>
                <w:i w:val="false"/>
                <w:color w:val="000000"/>
                <w:sz w:val="20"/>
              </w:rPr>
              <w:t>
назначение и применение – если есть особенности;</w:t>
            </w:r>
            <w:r>
              <w:br/>
            </w:r>
            <w:r>
              <w:rPr>
                <w:rFonts w:ascii="Times New Roman"/>
                <w:b w:val="false"/>
                <w:i w:val="false"/>
                <w:color w:val="000000"/>
                <w:sz w:val="20"/>
              </w:rPr>
              <w:t>
список концентрированных электролитов;</w:t>
            </w:r>
            <w:r>
              <w:br/>
            </w:r>
            <w:r>
              <w:rPr>
                <w:rFonts w:ascii="Times New Roman"/>
                <w:b w:val="false"/>
                <w:i w:val="false"/>
                <w:color w:val="000000"/>
                <w:sz w:val="20"/>
              </w:rPr>
              <w:t>
обучение персонала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964"/>
          <w:p>
            <w:pPr>
              <w:spacing w:after="20"/>
              <w:ind w:left="20"/>
              <w:jc w:val="both"/>
            </w:pPr>
            <w:r>
              <w:rPr>
                <w:rFonts w:ascii="Times New Roman"/>
                <w:b w:val="false"/>
                <w:i w:val="false"/>
                <w:color w:val="000000"/>
                <w:sz w:val="20"/>
              </w:rPr>
              <w:t>
3)</w:t>
            </w:r>
          </w:p>
          <w:bookmarkEnd w:id="964"/>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Разрабатывается СОП, описывающая обращение с лекарственными средствами со схожим названием и схожей упаковкой. </w:t>
            </w:r>
            <w:r>
              <w:br/>
            </w:r>
            <w:r>
              <w:rPr>
                <w:rFonts w:ascii="Times New Roman"/>
                <w:b w:val="false"/>
                <w:i w:val="false"/>
                <w:color w:val="000000"/>
                <w:sz w:val="20"/>
              </w:rPr>
              <w:t>
Процедура включает:</w:t>
            </w:r>
            <w:r>
              <w:br/>
            </w:r>
            <w:r>
              <w:rPr>
                <w:rFonts w:ascii="Times New Roman"/>
                <w:b w:val="false"/>
                <w:i w:val="false"/>
                <w:color w:val="000000"/>
                <w:sz w:val="20"/>
              </w:rPr>
              <w:t xml:space="preserve">
маркировку лекарственных средств со схожим названием и схожей упаковкой; </w:t>
            </w:r>
            <w:r>
              <w:br/>
            </w:r>
            <w:r>
              <w:rPr>
                <w:rFonts w:ascii="Times New Roman"/>
                <w:b w:val="false"/>
                <w:i w:val="false"/>
                <w:color w:val="000000"/>
                <w:sz w:val="20"/>
              </w:rPr>
              <w:t>
запрет на хранение лекарственных средств на одной полке или рядом, если у них созвучны названия или схожий внешний вид;</w:t>
            </w:r>
            <w:r>
              <w:br/>
            </w:r>
            <w:r>
              <w:rPr>
                <w:rFonts w:ascii="Times New Roman"/>
                <w:b w:val="false"/>
                <w:i w:val="false"/>
                <w:color w:val="000000"/>
                <w:sz w:val="20"/>
              </w:rPr>
              <w:t>
назначение и применение – если есть особенности;</w:t>
            </w:r>
            <w:r>
              <w:br/>
            </w:r>
            <w:r>
              <w:rPr>
                <w:rFonts w:ascii="Times New Roman"/>
                <w:b w:val="false"/>
                <w:i w:val="false"/>
                <w:color w:val="000000"/>
                <w:sz w:val="20"/>
              </w:rPr>
              <w:t>
список лекарственных средств со схожим названием и схожей упаковкой;</w:t>
            </w:r>
            <w:r>
              <w:br/>
            </w:r>
            <w:r>
              <w:rPr>
                <w:rFonts w:ascii="Times New Roman"/>
                <w:b w:val="false"/>
                <w:i w:val="false"/>
                <w:color w:val="000000"/>
                <w:sz w:val="20"/>
              </w:rPr>
              <w:t>
обучение персонала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965"/>
          <w:p>
            <w:pPr>
              <w:spacing w:after="20"/>
              <w:ind w:left="20"/>
              <w:jc w:val="both"/>
            </w:pPr>
            <w:r>
              <w:rPr>
                <w:rFonts w:ascii="Times New Roman"/>
                <w:b w:val="false"/>
                <w:i w:val="false"/>
                <w:color w:val="000000"/>
                <w:sz w:val="20"/>
              </w:rPr>
              <w:t>
4)</w:t>
            </w:r>
          </w:p>
          <w:bookmarkEnd w:id="965"/>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 описывающие обращение с лекарственными средствами высокого риска, с концентрированными электролитами, с лекарственными средствами со схожим названием и схожей упаковкой выполняются во всей организации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966"/>
          <w:p>
            <w:pPr>
              <w:spacing w:after="20"/>
              <w:ind w:left="20"/>
              <w:jc w:val="both"/>
            </w:pPr>
            <w:r>
              <w:rPr>
                <w:rFonts w:ascii="Times New Roman"/>
                <w:b w:val="false"/>
                <w:i w:val="false"/>
                <w:color w:val="000000"/>
                <w:sz w:val="20"/>
              </w:rPr>
              <w:t>
5)</w:t>
            </w:r>
          </w:p>
          <w:bookmarkEnd w:id="966"/>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концентрированными электролитами, лекарственными средствами высокого риска и лекарственными средствами со схожим названием, и схожей упаковкой мониторируются через индикаторы, которые применяются для повышения безопасности пациента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967"/>
          <w:p>
            <w:pPr>
              <w:spacing w:after="20"/>
              <w:ind w:left="20"/>
              <w:jc w:val="both"/>
            </w:pPr>
            <w:r>
              <w:rPr>
                <w:rFonts w:ascii="Times New Roman"/>
                <w:b w:val="false"/>
                <w:i w:val="false"/>
                <w:color w:val="000000"/>
                <w:sz w:val="20"/>
              </w:rPr>
              <w:t>
58. Хирургическая безопасность: правильный участок тела, правильная процедура и правильный пациент. Безопасность пациентов повышается за счет стандартизированной предоперационной верификации (подтверждение соответствия пациента планируемой инвазивной процедуре) и тайм-аута (проверка готовности медицинского персонала к операции или инвазивной процедуре высокого риска), чтобы обеспечить правильную процедуру на правильном участке тела правильному пациенту</w:t>
            </w:r>
          </w:p>
          <w:bookmarkEnd w:id="967"/>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68"/>
          <w:p>
            <w:pPr>
              <w:spacing w:after="20"/>
              <w:ind w:left="20"/>
              <w:jc w:val="both"/>
            </w:pPr>
            <w:r>
              <w:rPr>
                <w:rFonts w:ascii="Times New Roman"/>
                <w:b w:val="false"/>
                <w:i w:val="false"/>
                <w:color w:val="000000"/>
                <w:sz w:val="20"/>
              </w:rPr>
              <w:t>
1)</w:t>
            </w:r>
          </w:p>
          <w:bookmarkEnd w:id="968"/>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разрабатываются СОПы, описывающие процесс маркировки места операции и (или) инвазивной процедуры высокого риска, а также процедуры предоперационной верификации и тайм-аута для обеспечения правильного участка тела, правильной процедуры и операции и идентификации пациента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969"/>
          <w:p>
            <w:pPr>
              <w:spacing w:after="20"/>
              <w:ind w:left="20"/>
              <w:jc w:val="both"/>
            </w:pPr>
            <w:r>
              <w:rPr>
                <w:rFonts w:ascii="Times New Roman"/>
                <w:b w:val="false"/>
                <w:i w:val="false"/>
                <w:color w:val="000000"/>
                <w:sz w:val="20"/>
              </w:rPr>
              <w:t>
2)</w:t>
            </w:r>
          </w:p>
          <w:bookmarkEnd w:id="969"/>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тела маркируется перед операцией и инвазивной процедурой высокого риска в виде единого знака, утвержденного в медицинской организации, врачом, который будет выполнять операцию (процедуру)</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70"/>
          <w:p>
            <w:pPr>
              <w:spacing w:after="20"/>
              <w:ind w:left="20"/>
              <w:jc w:val="both"/>
            </w:pPr>
            <w:r>
              <w:rPr>
                <w:rFonts w:ascii="Times New Roman"/>
                <w:b w:val="false"/>
                <w:i w:val="false"/>
                <w:color w:val="000000"/>
                <w:sz w:val="20"/>
              </w:rPr>
              <w:t>
3)</w:t>
            </w:r>
          </w:p>
          <w:bookmarkEnd w:id="970"/>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процедурами и формой, утвержденными руководством медицинской организации осуществляется предоперационная верификация, включающая проверку процессов:</w:t>
            </w:r>
            <w:r>
              <w:br/>
            </w:r>
            <w:r>
              <w:rPr>
                <w:rFonts w:ascii="Times New Roman"/>
                <w:b w:val="false"/>
                <w:i w:val="false"/>
                <w:color w:val="000000"/>
                <w:sz w:val="20"/>
              </w:rPr>
              <w:t>
подтверждение пациентом своих идентификаторов (полное имя, дата рождения);</w:t>
            </w:r>
            <w:r>
              <w:br/>
            </w:r>
            <w:r>
              <w:rPr>
                <w:rFonts w:ascii="Times New Roman"/>
                <w:b w:val="false"/>
                <w:i w:val="false"/>
                <w:color w:val="000000"/>
                <w:sz w:val="20"/>
              </w:rPr>
              <w:t>
подтверждение пациентом информированного согласия на осуществление оперативного вмешательства или процедуру высокого риска;</w:t>
            </w:r>
            <w:r>
              <w:br/>
            </w:r>
            <w:r>
              <w:rPr>
                <w:rFonts w:ascii="Times New Roman"/>
                <w:b w:val="false"/>
                <w:i w:val="false"/>
                <w:color w:val="000000"/>
                <w:sz w:val="20"/>
              </w:rPr>
              <w:t>
подтверждение пациентом участка оперативного вмешательства (сторона и участок тела и (или) орган);</w:t>
            </w:r>
            <w:r>
              <w:br/>
            </w:r>
            <w:r>
              <w:rPr>
                <w:rFonts w:ascii="Times New Roman"/>
                <w:b w:val="false"/>
                <w:i w:val="false"/>
                <w:color w:val="000000"/>
                <w:sz w:val="20"/>
              </w:rPr>
              <w:t>
маркировка места операции;</w:t>
            </w:r>
            <w:r>
              <w:br/>
            </w:r>
            <w:r>
              <w:rPr>
                <w:rFonts w:ascii="Times New Roman"/>
                <w:b w:val="false"/>
                <w:i w:val="false"/>
                <w:color w:val="000000"/>
                <w:sz w:val="20"/>
              </w:rPr>
              <w:t xml:space="preserve">
наличие или отсутствие аллергии у пациента; </w:t>
            </w:r>
            <w:r>
              <w:br/>
            </w:r>
            <w:r>
              <w:rPr>
                <w:rFonts w:ascii="Times New Roman"/>
                <w:b w:val="false"/>
                <w:i w:val="false"/>
                <w:color w:val="000000"/>
                <w:sz w:val="20"/>
              </w:rPr>
              <w:t>
проблемы дыхательных путей у пациента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971"/>
          <w:p>
            <w:pPr>
              <w:spacing w:after="20"/>
              <w:ind w:left="20"/>
              <w:jc w:val="both"/>
            </w:pPr>
            <w:r>
              <w:rPr>
                <w:rFonts w:ascii="Times New Roman"/>
                <w:b w:val="false"/>
                <w:i w:val="false"/>
                <w:color w:val="000000"/>
                <w:sz w:val="20"/>
              </w:rPr>
              <w:t>
4)</w:t>
            </w:r>
          </w:p>
          <w:bookmarkEnd w:id="971"/>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Вся хирургическая команда участвует в процедуре тайм-аута, включающего следующие этапы:</w:t>
            </w:r>
            <w:r>
              <w:br/>
            </w:r>
            <w:r>
              <w:rPr>
                <w:rFonts w:ascii="Times New Roman"/>
                <w:b w:val="false"/>
                <w:i w:val="false"/>
                <w:color w:val="000000"/>
                <w:sz w:val="20"/>
              </w:rPr>
              <w:t>
идентификация пациента;</w:t>
            </w:r>
            <w:r>
              <w:br/>
            </w:r>
            <w:r>
              <w:rPr>
                <w:rFonts w:ascii="Times New Roman"/>
                <w:b w:val="false"/>
                <w:i w:val="false"/>
                <w:color w:val="000000"/>
                <w:sz w:val="20"/>
              </w:rPr>
              <w:t>
подтверждение названия оперативного вмешательства или инвазивной процедуры;</w:t>
            </w:r>
            <w:r>
              <w:br/>
            </w:r>
            <w:r>
              <w:rPr>
                <w:rFonts w:ascii="Times New Roman"/>
                <w:b w:val="false"/>
                <w:i w:val="false"/>
                <w:color w:val="000000"/>
                <w:sz w:val="20"/>
              </w:rPr>
              <w:t>
подтверждение участка и стороны оперативного вмешательства или инвазивной процедуры;</w:t>
            </w:r>
            <w:r>
              <w:br/>
            </w:r>
            <w:r>
              <w:rPr>
                <w:rFonts w:ascii="Times New Roman"/>
                <w:b w:val="false"/>
                <w:i w:val="false"/>
                <w:color w:val="000000"/>
                <w:sz w:val="20"/>
              </w:rPr>
              <w:t>
готовность хирургической бригады к операции.</w:t>
            </w:r>
            <w:r>
              <w:br/>
            </w:r>
            <w:r>
              <w:rPr>
                <w:rFonts w:ascii="Times New Roman"/>
                <w:b w:val="false"/>
                <w:i w:val="false"/>
                <w:color w:val="000000"/>
                <w:sz w:val="20"/>
              </w:rPr>
              <w:t>
Тайм-аут документируется в медицинской карте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972"/>
          <w:p>
            <w:pPr>
              <w:spacing w:after="20"/>
              <w:ind w:left="20"/>
              <w:jc w:val="both"/>
            </w:pPr>
            <w:r>
              <w:rPr>
                <w:rFonts w:ascii="Times New Roman"/>
                <w:b w:val="false"/>
                <w:i w:val="false"/>
                <w:color w:val="000000"/>
                <w:sz w:val="20"/>
              </w:rPr>
              <w:t>
5)</w:t>
            </w:r>
          </w:p>
          <w:bookmarkEnd w:id="972"/>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предоперационной верификации и процедуры тайм-аута мониторируются через индикаторы, которые применяются для повышения безопасности пациента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973"/>
          <w:p>
            <w:pPr>
              <w:spacing w:after="20"/>
              <w:ind w:left="20"/>
              <w:jc w:val="both"/>
            </w:pPr>
            <w:r>
              <w:rPr>
                <w:rFonts w:ascii="Times New Roman"/>
                <w:b w:val="false"/>
                <w:i w:val="false"/>
                <w:color w:val="000000"/>
                <w:sz w:val="20"/>
              </w:rPr>
              <w:t>
59. Снизить риск инфекций, связанных с оказанием медицинской помощи через обработку рук. Безопасность пациентов повышается за счет комплексной программы обработки рук для предотвращения инфекций, связанных с оказанием медицинской помощи</w:t>
            </w:r>
          </w:p>
          <w:bookmarkEnd w:id="973"/>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74"/>
          <w:p>
            <w:pPr>
              <w:spacing w:after="20"/>
              <w:ind w:left="20"/>
              <w:jc w:val="both"/>
            </w:pPr>
            <w:r>
              <w:rPr>
                <w:rFonts w:ascii="Times New Roman"/>
                <w:b w:val="false"/>
                <w:i w:val="false"/>
                <w:color w:val="000000"/>
                <w:sz w:val="20"/>
              </w:rPr>
              <w:t>
1)</w:t>
            </w:r>
          </w:p>
          <w:bookmarkEnd w:id="974"/>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основанные на доказательной базе (литературе) процедуры, описывающие виды и этапы мытья рук (обработки рук), а также показания для обработки рук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75"/>
          <w:p>
            <w:pPr>
              <w:spacing w:after="20"/>
              <w:ind w:left="20"/>
              <w:jc w:val="both"/>
            </w:pPr>
            <w:r>
              <w:rPr>
                <w:rFonts w:ascii="Times New Roman"/>
                <w:b w:val="false"/>
                <w:i w:val="false"/>
                <w:color w:val="000000"/>
                <w:sz w:val="20"/>
              </w:rPr>
              <w:t>
2)</w:t>
            </w:r>
          </w:p>
          <w:bookmarkEnd w:id="975"/>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Процедуры по обработке рук выполняются по всей медицинской организации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976"/>
          <w:p>
            <w:pPr>
              <w:spacing w:after="20"/>
              <w:ind w:left="20"/>
              <w:jc w:val="both"/>
            </w:pPr>
            <w:r>
              <w:rPr>
                <w:rFonts w:ascii="Times New Roman"/>
                <w:b w:val="false"/>
                <w:i w:val="false"/>
                <w:color w:val="000000"/>
                <w:sz w:val="20"/>
              </w:rPr>
              <w:t>
3)</w:t>
            </w:r>
          </w:p>
          <w:bookmarkEnd w:id="976"/>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 для выполнения процедур обработки рук представлены в необходимом объеме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77"/>
          <w:p>
            <w:pPr>
              <w:spacing w:after="20"/>
              <w:ind w:left="20"/>
              <w:jc w:val="both"/>
            </w:pPr>
            <w:r>
              <w:rPr>
                <w:rFonts w:ascii="Times New Roman"/>
                <w:b w:val="false"/>
                <w:i w:val="false"/>
                <w:color w:val="000000"/>
                <w:sz w:val="20"/>
              </w:rPr>
              <w:t>
4)</w:t>
            </w:r>
          </w:p>
          <w:bookmarkEnd w:id="977"/>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обучаются видам, этапам и показаниям обработки рук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78"/>
          <w:p>
            <w:pPr>
              <w:spacing w:after="20"/>
              <w:ind w:left="20"/>
              <w:jc w:val="both"/>
            </w:pPr>
            <w:r>
              <w:rPr>
                <w:rFonts w:ascii="Times New Roman"/>
                <w:b w:val="false"/>
                <w:i w:val="false"/>
                <w:color w:val="000000"/>
                <w:sz w:val="20"/>
              </w:rPr>
              <w:t>
5)</w:t>
            </w:r>
          </w:p>
          <w:bookmarkEnd w:id="978"/>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обработки рук мониторируются через индикатор (-ы), которые применяются для повышения безопасности пациента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79"/>
          <w:p>
            <w:pPr>
              <w:spacing w:after="20"/>
              <w:ind w:left="20"/>
              <w:jc w:val="both"/>
            </w:pPr>
            <w:r>
              <w:rPr>
                <w:rFonts w:ascii="Times New Roman"/>
                <w:b w:val="false"/>
                <w:i w:val="false"/>
                <w:color w:val="000000"/>
                <w:sz w:val="20"/>
              </w:rPr>
              <w:t>
60. Снизить риск вреда вследствие падений пациента. Безопасность повышается за счет первичной и повторной оценки риска падения у пациентов группы риска, а также за счет профилактических мероприятий и безопасной окружающей среды</w:t>
            </w:r>
          </w:p>
          <w:bookmarkEnd w:id="979"/>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80"/>
          <w:p>
            <w:pPr>
              <w:spacing w:after="20"/>
              <w:ind w:left="20"/>
              <w:jc w:val="both"/>
            </w:pPr>
            <w:r>
              <w:rPr>
                <w:rFonts w:ascii="Times New Roman"/>
                <w:b w:val="false"/>
                <w:i w:val="false"/>
                <w:color w:val="000000"/>
                <w:sz w:val="20"/>
              </w:rPr>
              <w:t>
1)</w:t>
            </w:r>
          </w:p>
          <w:bookmarkEnd w:id="980"/>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Разрабатывается СОП профилактики падений, которая направлена на предотвращение падений и травм от падений. Персонал медицинской организации обучается данным СОП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81"/>
          <w:p>
            <w:pPr>
              <w:spacing w:after="20"/>
              <w:ind w:left="20"/>
              <w:jc w:val="both"/>
            </w:pPr>
            <w:r>
              <w:rPr>
                <w:rFonts w:ascii="Times New Roman"/>
                <w:b w:val="false"/>
                <w:i w:val="false"/>
                <w:color w:val="000000"/>
                <w:sz w:val="20"/>
              </w:rPr>
              <w:t>
2)</w:t>
            </w:r>
          </w:p>
          <w:bookmarkEnd w:id="981"/>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Процедуры по профилактике падений имеют четкие требования к оценке риска падения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82"/>
          <w:p>
            <w:pPr>
              <w:spacing w:after="20"/>
              <w:ind w:left="20"/>
              <w:jc w:val="both"/>
            </w:pPr>
            <w:r>
              <w:rPr>
                <w:rFonts w:ascii="Times New Roman"/>
                <w:b w:val="false"/>
                <w:i w:val="false"/>
                <w:color w:val="000000"/>
                <w:sz w:val="20"/>
              </w:rPr>
              <w:t>
3)</w:t>
            </w:r>
          </w:p>
          <w:bookmarkEnd w:id="982"/>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переоценка риска падения выполняются, когда это требуется и своевременно документируются в медицинской карте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83"/>
          <w:p>
            <w:pPr>
              <w:spacing w:after="20"/>
              <w:ind w:left="20"/>
              <w:jc w:val="both"/>
            </w:pPr>
            <w:r>
              <w:rPr>
                <w:rFonts w:ascii="Times New Roman"/>
                <w:b w:val="false"/>
                <w:i w:val="false"/>
                <w:color w:val="000000"/>
                <w:sz w:val="20"/>
              </w:rPr>
              <w:t>
4)</w:t>
            </w:r>
          </w:p>
          <w:bookmarkEnd w:id="983"/>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Выполняются действия по профилактике падений, включая сопровождение пациентов с высоким риском падения и другие действия, определенные в правилах медицинской организации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84"/>
          <w:p>
            <w:pPr>
              <w:spacing w:after="20"/>
              <w:ind w:left="20"/>
              <w:jc w:val="both"/>
            </w:pPr>
            <w:r>
              <w:rPr>
                <w:rFonts w:ascii="Times New Roman"/>
                <w:b w:val="false"/>
                <w:i w:val="false"/>
                <w:color w:val="000000"/>
                <w:sz w:val="20"/>
              </w:rPr>
              <w:t>
5)</w:t>
            </w:r>
          </w:p>
          <w:bookmarkEnd w:id="984"/>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падений и число падений мониторируются через индикатор (-ы), которые применяются для повышения безопасности пациента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985"/>
          <w:p>
            <w:pPr>
              <w:spacing w:after="20"/>
              <w:ind w:left="20"/>
              <w:jc w:val="both"/>
            </w:pPr>
            <w:r>
              <w:rPr>
                <w:rFonts w:ascii="Times New Roman"/>
                <w:b w:val="false"/>
                <w:i w:val="false"/>
                <w:color w:val="000000"/>
                <w:sz w:val="20"/>
              </w:rPr>
              <w:t>
Параграф 2. Права пациента</w:t>
            </w:r>
          </w:p>
          <w:bookmarkEnd w:id="98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986"/>
          <w:p>
            <w:pPr>
              <w:spacing w:after="20"/>
              <w:ind w:left="20"/>
              <w:jc w:val="both"/>
            </w:pPr>
            <w:r>
              <w:rPr>
                <w:rFonts w:ascii="Times New Roman"/>
                <w:b w:val="false"/>
                <w:i w:val="false"/>
                <w:color w:val="000000"/>
                <w:sz w:val="20"/>
              </w:rPr>
              <w:t>
61. Доступ к медицинской помощи для лиц с ограниченными возможностями. Доступ к медицинской помощи облегчается для лиц с ограниченными возможностями</w:t>
            </w:r>
          </w:p>
          <w:bookmarkEnd w:id="986"/>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987"/>
          <w:p>
            <w:pPr>
              <w:spacing w:after="20"/>
              <w:ind w:left="20"/>
              <w:jc w:val="both"/>
            </w:pPr>
            <w:r>
              <w:rPr>
                <w:rFonts w:ascii="Times New Roman"/>
                <w:b w:val="false"/>
                <w:i w:val="false"/>
                <w:color w:val="000000"/>
                <w:sz w:val="20"/>
              </w:rPr>
              <w:t>
1)</w:t>
            </w:r>
          </w:p>
          <w:bookmarkEnd w:id="987"/>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 в здание имеет пути, доступные для инвалидных колясок, поручни и перила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988"/>
          <w:p>
            <w:pPr>
              <w:spacing w:after="20"/>
              <w:ind w:left="20"/>
              <w:jc w:val="both"/>
            </w:pPr>
            <w:r>
              <w:rPr>
                <w:rFonts w:ascii="Times New Roman"/>
                <w:b w:val="false"/>
                <w:i w:val="false"/>
                <w:color w:val="000000"/>
                <w:sz w:val="20"/>
              </w:rPr>
              <w:t>
2)</w:t>
            </w:r>
          </w:p>
          <w:bookmarkEnd w:id="988"/>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лиц с ограниченными возможностями являются доступными инвалидные кресла, костыли, трости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989"/>
          <w:p>
            <w:pPr>
              <w:spacing w:after="20"/>
              <w:ind w:left="20"/>
              <w:jc w:val="both"/>
            </w:pPr>
            <w:r>
              <w:rPr>
                <w:rFonts w:ascii="Times New Roman"/>
                <w:b w:val="false"/>
                <w:i w:val="false"/>
                <w:color w:val="000000"/>
                <w:sz w:val="20"/>
              </w:rPr>
              <w:t>
3)</w:t>
            </w:r>
          </w:p>
          <w:bookmarkEnd w:id="989"/>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утверждаются руководством медицинской организации процедуры по обеспечению сопровождения лиц с ограниченными возможностями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90"/>
          <w:p>
            <w:pPr>
              <w:spacing w:after="20"/>
              <w:ind w:left="20"/>
              <w:jc w:val="both"/>
            </w:pPr>
            <w:r>
              <w:rPr>
                <w:rFonts w:ascii="Times New Roman"/>
                <w:b w:val="false"/>
                <w:i w:val="false"/>
                <w:color w:val="000000"/>
                <w:sz w:val="20"/>
              </w:rPr>
              <w:t>
4)</w:t>
            </w:r>
          </w:p>
          <w:bookmarkEnd w:id="990"/>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Туалеты для пациентов с ограниченными возможностями, палаты дневного стационара и другие места, определенные руководством медицинской организации, имеют кнопки вызова или другие средства вызова помощи со стороны медицинского персонала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991"/>
          <w:p>
            <w:pPr>
              <w:spacing w:after="20"/>
              <w:ind w:left="20"/>
              <w:jc w:val="both"/>
            </w:pPr>
            <w:r>
              <w:rPr>
                <w:rFonts w:ascii="Times New Roman"/>
                <w:b w:val="false"/>
                <w:i w:val="false"/>
                <w:color w:val="000000"/>
                <w:sz w:val="20"/>
              </w:rPr>
              <w:t>
5)</w:t>
            </w:r>
          </w:p>
          <w:bookmarkEnd w:id="991"/>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 и коридоры здания оборудованы поручнями и перилами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992"/>
          <w:p>
            <w:pPr>
              <w:spacing w:after="20"/>
              <w:ind w:left="20"/>
              <w:jc w:val="both"/>
            </w:pPr>
            <w:r>
              <w:rPr>
                <w:rFonts w:ascii="Times New Roman"/>
                <w:b w:val="false"/>
                <w:i w:val="false"/>
                <w:color w:val="000000"/>
                <w:sz w:val="20"/>
              </w:rPr>
              <w:t>
62. Процедуры по правам пациента. Медицинская организация разрабатывает и внедряет процедуры, направленные на соблюдение прав пациента в соответствии с законодательством Республики Казахстан ***</w:t>
            </w:r>
          </w:p>
          <w:bookmarkEnd w:id="992"/>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993"/>
          <w:p>
            <w:pPr>
              <w:spacing w:after="20"/>
              <w:ind w:left="20"/>
              <w:jc w:val="both"/>
            </w:pPr>
            <w:r>
              <w:rPr>
                <w:rFonts w:ascii="Times New Roman"/>
                <w:b w:val="false"/>
                <w:i w:val="false"/>
                <w:color w:val="000000"/>
                <w:sz w:val="20"/>
              </w:rPr>
              <w:t>
1)</w:t>
            </w:r>
          </w:p>
          <w:bookmarkEnd w:id="993"/>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разрабатывает и внедряет процедуры, направленные на соблюдение прав пациента и включает в этот процесс пациентов и их законных представителей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994"/>
          <w:p>
            <w:pPr>
              <w:spacing w:after="20"/>
              <w:ind w:left="20"/>
              <w:jc w:val="both"/>
            </w:pPr>
            <w:r>
              <w:rPr>
                <w:rFonts w:ascii="Times New Roman"/>
                <w:b w:val="false"/>
                <w:i w:val="false"/>
                <w:color w:val="000000"/>
                <w:sz w:val="20"/>
              </w:rPr>
              <w:t>
2)</w:t>
            </w:r>
          </w:p>
          <w:bookmarkEnd w:id="994"/>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правах пациента и их законных представителях размещена на государственном и русском языках в соответствии с законодательством Республики Казахстан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995"/>
          <w:p>
            <w:pPr>
              <w:spacing w:after="20"/>
              <w:ind w:left="20"/>
              <w:jc w:val="both"/>
            </w:pPr>
            <w:r>
              <w:rPr>
                <w:rFonts w:ascii="Times New Roman"/>
                <w:b w:val="false"/>
                <w:i w:val="false"/>
                <w:color w:val="000000"/>
                <w:sz w:val="20"/>
              </w:rPr>
              <w:t>
3)</w:t>
            </w:r>
          </w:p>
          <w:bookmarkEnd w:id="995"/>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Пациенты информируются о своих правах и солидарной ответственности за свое здоровье, которая включает информирование врача о предыдущих заболеваниях, лечении, обследованиях, а также необходимость следования рекомендациям медицинского персонала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996"/>
          <w:p>
            <w:pPr>
              <w:spacing w:after="20"/>
              <w:ind w:left="20"/>
              <w:jc w:val="both"/>
            </w:pPr>
            <w:r>
              <w:rPr>
                <w:rFonts w:ascii="Times New Roman"/>
                <w:b w:val="false"/>
                <w:i w:val="false"/>
                <w:color w:val="000000"/>
                <w:sz w:val="20"/>
              </w:rPr>
              <w:t>
4)</w:t>
            </w:r>
          </w:p>
          <w:bookmarkEnd w:id="996"/>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организация соблюдает права пациентов по предоставлению их законным представителям информации относительно их лечения в соответствии с утвержденными процедурами медицинской организации *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997"/>
          <w:p>
            <w:pPr>
              <w:spacing w:after="20"/>
              <w:ind w:left="20"/>
              <w:jc w:val="both"/>
            </w:pPr>
            <w:r>
              <w:rPr>
                <w:rFonts w:ascii="Times New Roman"/>
                <w:b w:val="false"/>
                <w:i w:val="false"/>
                <w:color w:val="000000"/>
                <w:sz w:val="20"/>
              </w:rPr>
              <w:t>
5)</w:t>
            </w:r>
          </w:p>
          <w:bookmarkEnd w:id="997"/>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персонал осведомлен о правах пациента и их законных представителей</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998"/>
          <w:p>
            <w:pPr>
              <w:spacing w:after="20"/>
              <w:ind w:left="20"/>
              <w:jc w:val="both"/>
            </w:pPr>
            <w:r>
              <w:rPr>
                <w:rFonts w:ascii="Times New Roman"/>
                <w:b w:val="false"/>
                <w:i w:val="false"/>
                <w:color w:val="000000"/>
                <w:sz w:val="20"/>
              </w:rPr>
              <w:t>
63. Доступ к получению медицинской помощи. Выявляются и снижаются риски доступности медицинской помощи (возрастные, физические, языковые, культурные и другие ограничения пациентов) и сохранности имущества пациентов</w:t>
            </w:r>
          </w:p>
          <w:bookmarkEnd w:id="998"/>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999"/>
          <w:p>
            <w:pPr>
              <w:spacing w:after="20"/>
              <w:ind w:left="20"/>
              <w:jc w:val="both"/>
            </w:pPr>
            <w:r>
              <w:rPr>
                <w:rFonts w:ascii="Times New Roman"/>
                <w:b w:val="false"/>
                <w:i w:val="false"/>
                <w:color w:val="000000"/>
                <w:sz w:val="20"/>
              </w:rPr>
              <w:t>
1)</w:t>
            </w:r>
          </w:p>
          <w:bookmarkEnd w:id="999"/>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медицинской организации и прилегающая к ней территория оборудованы необходимыми информационными и указательными знаками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1000"/>
          <w:p>
            <w:pPr>
              <w:spacing w:after="20"/>
              <w:ind w:left="20"/>
              <w:jc w:val="both"/>
            </w:pPr>
            <w:r>
              <w:rPr>
                <w:rFonts w:ascii="Times New Roman"/>
                <w:b w:val="false"/>
                <w:i w:val="false"/>
                <w:color w:val="000000"/>
                <w:sz w:val="20"/>
              </w:rPr>
              <w:t>
2)</w:t>
            </w:r>
          </w:p>
          <w:bookmarkEnd w:id="1000"/>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пациентов с коммуникативными проблемами (языковой барьер, глухонемые и т.д.) медицинская организация предпринимает все необходимые меры для обеспечения их надлежащей медицинской помощью</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1001"/>
          <w:p>
            <w:pPr>
              <w:spacing w:after="20"/>
              <w:ind w:left="20"/>
              <w:jc w:val="both"/>
            </w:pPr>
            <w:r>
              <w:rPr>
                <w:rFonts w:ascii="Times New Roman"/>
                <w:b w:val="false"/>
                <w:i w:val="false"/>
                <w:color w:val="000000"/>
                <w:sz w:val="20"/>
              </w:rPr>
              <w:t>
3)</w:t>
            </w:r>
          </w:p>
          <w:bookmarkEnd w:id="1001"/>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не ограничивает культурные или духовные предпочтения пациентов и не препятствует пациентам в доступе к духовной помощи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1002"/>
          <w:p>
            <w:pPr>
              <w:spacing w:after="20"/>
              <w:ind w:left="20"/>
              <w:jc w:val="both"/>
            </w:pPr>
            <w:r>
              <w:rPr>
                <w:rFonts w:ascii="Times New Roman"/>
                <w:b w:val="false"/>
                <w:i w:val="false"/>
                <w:color w:val="000000"/>
                <w:sz w:val="20"/>
              </w:rPr>
              <w:t>
4)</w:t>
            </w:r>
          </w:p>
          <w:bookmarkEnd w:id="1002"/>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Функционирует система охраны и материальной ответственности должностных лиц медицинской организации, обеспечивающих защиту имущества пациентов от кражи и утери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1003"/>
          <w:p>
            <w:pPr>
              <w:spacing w:after="20"/>
              <w:ind w:left="20"/>
              <w:jc w:val="both"/>
            </w:pPr>
            <w:r>
              <w:rPr>
                <w:rFonts w:ascii="Times New Roman"/>
                <w:b w:val="false"/>
                <w:i w:val="false"/>
                <w:color w:val="000000"/>
                <w:sz w:val="20"/>
              </w:rPr>
              <w:t>
5)</w:t>
            </w:r>
          </w:p>
          <w:bookmarkEnd w:id="1003"/>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выявляет другие ограничения в медицинском уходе и принимает меры по их снижению</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1004"/>
          <w:p>
            <w:pPr>
              <w:spacing w:after="20"/>
              <w:ind w:left="20"/>
              <w:jc w:val="both"/>
            </w:pPr>
            <w:r>
              <w:rPr>
                <w:rFonts w:ascii="Times New Roman"/>
                <w:b w:val="false"/>
                <w:i w:val="false"/>
                <w:color w:val="000000"/>
                <w:sz w:val="20"/>
              </w:rPr>
              <w:t>
64. Приватность и конфиденциальность информации. Соблюдаются права пациента на неприкосновенность частной жизни (приватность), конфиденциальность информации, достойное и уважительное отношение к пациенту</w:t>
            </w:r>
          </w:p>
          <w:bookmarkEnd w:id="1004"/>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1005"/>
          <w:p>
            <w:pPr>
              <w:spacing w:after="20"/>
              <w:ind w:left="20"/>
              <w:jc w:val="both"/>
            </w:pPr>
            <w:r>
              <w:rPr>
                <w:rFonts w:ascii="Times New Roman"/>
                <w:b w:val="false"/>
                <w:i w:val="false"/>
                <w:color w:val="000000"/>
                <w:sz w:val="20"/>
              </w:rPr>
              <w:t>
1)</w:t>
            </w:r>
          </w:p>
          <w:bookmarkEnd w:id="1005"/>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обеспечивает приватность пациента в процессе лечения и предоставления ухода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1006"/>
          <w:p>
            <w:pPr>
              <w:spacing w:after="20"/>
              <w:ind w:left="20"/>
              <w:jc w:val="both"/>
            </w:pPr>
            <w:r>
              <w:rPr>
                <w:rFonts w:ascii="Times New Roman"/>
                <w:b w:val="false"/>
                <w:i w:val="false"/>
                <w:color w:val="000000"/>
                <w:sz w:val="20"/>
              </w:rPr>
              <w:t>
2)</w:t>
            </w:r>
          </w:p>
          <w:bookmarkEnd w:id="1006"/>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информации о пациенте сохраняется в соответствии с требованиями законодательства Республики Казахстан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1007"/>
          <w:p>
            <w:pPr>
              <w:spacing w:after="20"/>
              <w:ind w:left="20"/>
              <w:jc w:val="both"/>
            </w:pPr>
            <w:r>
              <w:rPr>
                <w:rFonts w:ascii="Times New Roman"/>
                <w:b w:val="false"/>
                <w:i w:val="false"/>
                <w:color w:val="000000"/>
                <w:sz w:val="20"/>
              </w:rPr>
              <w:t>
3)</w:t>
            </w:r>
          </w:p>
          <w:bookmarkEnd w:id="1007"/>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организации определяет потребности пациентов в приватности и конфиденциальности в процессе лечения и предоставления ухода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1008"/>
          <w:p>
            <w:pPr>
              <w:spacing w:after="20"/>
              <w:ind w:left="20"/>
              <w:jc w:val="both"/>
            </w:pPr>
            <w:r>
              <w:rPr>
                <w:rFonts w:ascii="Times New Roman"/>
                <w:b w:val="false"/>
                <w:i w:val="false"/>
                <w:color w:val="000000"/>
                <w:sz w:val="20"/>
              </w:rPr>
              <w:t>
4)</w:t>
            </w:r>
          </w:p>
          <w:bookmarkEnd w:id="1008"/>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Медицинский персонал осведомлен о законодательстве Республики Казахстан, регулирующий конфиденциальность информации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1009"/>
          <w:p>
            <w:pPr>
              <w:spacing w:after="20"/>
              <w:ind w:left="20"/>
              <w:jc w:val="both"/>
            </w:pPr>
            <w:r>
              <w:rPr>
                <w:rFonts w:ascii="Times New Roman"/>
                <w:b w:val="false"/>
                <w:i w:val="false"/>
                <w:color w:val="000000"/>
                <w:sz w:val="20"/>
              </w:rPr>
              <w:t>
5)</w:t>
            </w:r>
          </w:p>
          <w:bookmarkEnd w:id="1009"/>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проявляет уважительное отношение к пациенту на всех этапах лечения</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1010"/>
          <w:p>
            <w:pPr>
              <w:spacing w:after="20"/>
              <w:ind w:left="20"/>
              <w:jc w:val="both"/>
            </w:pPr>
            <w:r>
              <w:rPr>
                <w:rFonts w:ascii="Times New Roman"/>
                <w:b w:val="false"/>
                <w:i w:val="false"/>
                <w:color w:val="000000"/>
                <w:sz w:val="20"/>
              </w:rPr>
              <w:t>
65. Обращения пациентов и их законных представителей. Обращения пациентов и их законных представителей принимаются и рассматриваются своевременно и объективно</w:t>
            </w:r>
          </w:p>
          <w:bookmarkEnd w:id="1010"/>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1011"/>
          <w:p>
            <w:pPr>
              <w:spacing w:after="20"/>
              <w:ind w:left="20"/>
              <w:jc w:val="both"/>
            </w:pPr>
            <w:r>
              <w:rPr>
                <w:rFonts w:ascii="Times New Roman"/>
                <w:b w:val="false"/>
                <w:i w:val="false"/>
                <w:color w:val="000000"/>
                <w:sz w:val="20"/>
              </w:rPr>
              <w:t>
1)</w:t>
            </w:r>
          </w:p>
          <w:bookmarkEnd w:id="1011"/>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существует и используется процесс приема обращений от пациентов и их законных представителей относительно нарушения прав пациента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1012"/>
          <w:p>
            <w:pPr>
              <w:spacing w:after="20"/>
              <w:ind w:left="20"/>
              <w:jc w:val="both"/>
            </w:pPr>
            <w:r>
              <w:rPr>
                <w:rFonts w:ascii="Times New Roman"/>
                <w:b w:val="false"/>
                <w:i w:val="false"/>
                <w:color w:val="000000"/>
                <w:sz w:val="20"/>
              </w:rPr>
              <w:t>
2)</w:t>
            </w:r>
          </w:p>
          <w:bookmarkEnd w:id="1012"/>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утверждаются процедуры по процессу сбора, приоритезации и рассмотрения обращений пациентов и их законных представителей в соответствии с законодательством Республики Казахстан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1013"/>
          <w:p>
            <w:pPr>
              <w:spacing w:after="20"/>
              <w:ind w:left="20"/>
              <w:jc w:val="both"/>
            </w:pPr>
            <w:r>
              <w:rPr>
                <w:rFonts w:ascii="Times New Roman"/>
                <w:b w:val="false"/>
                <w:i w:val="false"/>
                <w:color w:val="000000"/>
                <w:sz w:val="20"/>
              </w:rPr>
              <w:t>
3)</w:t>
            </w:r>
          </w:p>
          <w:bookmarkEnd w:id="1013"/>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Обращения пациентов и их законных представителей рассматриваются своевременно и объективно в течение периода времени определенного законодательством Республики Казахстан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1014"/>
          <w:p>
            <w:pPr>
              <w:spacing w:after="20"/>
              <w:ind w:left="20"/>
              <w:jc w:val="both"/>
            </w:pPr>
            <w:r>
              <w:rPr>
                <w:rFonts w:ascii="Times New Roman"/>
                <w:b w:val="false"/>
                <w:i w:val="false"/>
                <w:color w:val="000000"/>
                <w:sz w:val="20"/>
              </w:rPr>
              <w:t>
4)</w:t>
            </w:r>
          </w:p>
          <w:bookmarkEnd w:id="1014"/>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Персоналом службы поддержки пациента и контроля качества проводится сбор, обработка, анализ и мониторинг обращений в соответствии с утвержденными процедурами медицинской организации.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1015"/>
          <w:p>
            <w:pPr>
              <w:spacing w:after="20"/>
              <w:ind w:left="20"/>
              <w:jc w:val="both"/>
            </w:pPr>
            <w:r>
              <w:rPr>
                <w:rFonts w:ascii="Times New Roman"/>
                <w:b w:val="false"/>
                <w:i w:val="false"/>
                <w:color w:val="000000"/>
                <w:sz w:val="20"/>
              </w:rPr>
              <w:t>
5)</w:t>
            </w:r>
          </w:p>
          <w:bookmarkEnd w:id="1015"/>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обращений используются для повышения качества медицинских услуг организации здравоохранения</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1016"/>
          <w:p>
            <w:pPr>
              <w:spacing w:after="20"/>
              <w:ind w:left="20"/>
              <w:jc w:val="both"/>
            </w:pPr>
            <w:r>
              <w:rPr>
                <w:rFonts w:ascii="Times New Roman"/>
                <w:b w:val="false"/>
                <w:i w:val="false"/>
                <w:color w:val="000000"/>
                <w:sz w:val="20"/>
              </w:rPr>
              <w:t>
66. Информированное добровольное согласие пациента на медицинские услуги. Медицинской организацией внедряются процедуры получения общего информированного добровольного согласия пациента на медицинские услуги</w:t>
            </w:r>
          </w:p>
          <w:bookmarkEnd w:id="1016"/>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1017"/>
          <w:p>
            <w:pPr>
              <w:spacing w:after="20"/>
              <w:ind w:left="20"/>
              <w:jc w:val="both"/>
            </w:pPr>
            <w:r>
              <w:rPr>
                <w:rFonts w:ascii="Times New Roman"/>
                <w:b w:val="false"/>
                <w:i w:val="false"/>
                <w:color w:val="000000"/>
                <w:sz w:val="20"/>
              </w:rPr>
              <w:t>
1)</w:t>
            </w:r>
          </w:p>
          <w:bookmarkEnd w:id="1017"/>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получения информированного добровольного согласия пациента или их законного представителя определяется в процедурах, утвержденных руководством медицинской организации, в соответствии с законодательством Республики Казахстан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1018"/>
          <w:p>
            <w:pPr>
              <w:spacing w:after="20"/>
              <w:ind w:left="20"/>
              <w:jc w:val="both"/>
            </w:pPr>
            <w:r>
              <w:rPr>
                <w:rFonts w:ascii="Times New Roman"/>
                <w:b w:val="false"/>
                <w:i w:val="false"/>
                <w:color w:val="000000"/>
                <w:sz w:val="20"/>
              </w:rPr>
              <w:t>
2)</w:t>
            </w:r>
          </w:p>
          <w:bookmarkEnd w:id="1018"/>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Пациенты медицинской организации осведомлены о процедуре получения добровольного информированного согласия на медицинские услуги в данной медицинской организации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1019"/>
          <w:p>
            <w:pPr>
              <w:spacing w:after="20"/>
              <w:ind w:left="20"/>
              <w:jc w:val="both"/>
            </w:pPr>
            <w:r>
              <w:rPr>
                <w:rFonts w:ascii="Times New Roman"/>
                <w:b w:val="false"/>
                <w:i w:val="false"/>
                <w:color w:val="000000"/>
                <w:sz w:val="20"/>
              </w:rPr>
              <w:t>
3)</w:t>
            </w:r>
          </w:p>
          <w:bookmarkEnd w:id="1019"/>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медицинский персонал обучен процессу получения общего информированного добровольного согласия пациента или их законного представителя на медицинские услуги, используя понятные и доступные для пациента пояснения</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1020"/>
          <w:p>
            <w:pPr>
              <w:spacing w:after="20"/>
              <w:ind w:left="20"/>
              <w:jc w:val="both"/>
            </w:pPr>
            <w:r>
              <w:rPr>
                <w:rFonts w:ascii="Times New Roman"/>
                <w:b w:val="false"/>
                <w:i w:val="false"/>
                <w:color w:val="000000"/>
                <w:sz w:val="20"/>
              </w:rPr>
              <w:t>
4)</w:t>
            </w:r>
          </w:p>
          <w:bookmarkEnd w:id="1020"/>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ознакомлении с информированным добровольным согласием пациенты или их законные представители информируются об исследованиях, процедурах и лечении, требующих отдельного специального информированного согласия</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1021"/>
          <w:p>
            <w:pPr>
              <w:spacing w:after="20"/>
              <w:ind w:left="20"/>
              <w:jc w:val="both"/>
            </w:pPr>
            <w:r>
              <w:rPr>
                <w:rFonts w:ascii="Times New Roman"/>
                <w:b w:val="false"/>
                <w:i w:val="false"/>
                <w:color w:val="000000"/>
                <w:sz w:val="20"/>
              </w:rPr>
              <w:t>
5)</w:t>
            </w:r>
          </w:p>
          <w:bookmarkEnd w:id="1021"/>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информированном добровольном согласии пациента или их законного представителя дополнительно оговаривается возможность проведения фото и видеосъемки в целях безопасности или иных целях</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1022"/>
          <w:p>
            <w:pPr>
              <w:spacing w:after="20"/>
              <w:ind w:left="20"/>
              <w:jc w:val="both"/>
            </w:pPr>
            <w:r>
              <w:rPr>
                <w:rFonts w:ascii="Times New Roman"/>
                <w:b w:val="false"/>
                <w:i w:val="false"/>
                <w:color w:val="000000"/>
                <w:sz w:val="20"/>
              </w:rPr>
              <w:t>
67. Специальное информированное добровольное согласие пациента. Медицинской организацией внедряются процедуры получения специального информированного добровольного согласия пациента на медицинские услуги перед операцией, анестезией, процедурной седацией, а также при других процедурах высокого риска</w:t>
            </w:r>
          </w:p>
          <w:bookmarkEnd w:id="1022"/>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1023"/>
          <w:p>
            <w:pPr>
              <w:spacing w:after="20"/>
              <w:ind w:left="20"/>
              <w:jc w:val="both"/>
            </w:pPr>
            <w:r>
              <w:rPr>
                <w:rFonts w:ascii="Times New Roman"/>
                <w:b w:val="false"/>
                <w:i w:val="false"/>
                <w:color w:val="000000"/>
                <w:sz w:val="20"/>
              </w:rPr>
              <w:t>
1)</w:t>
            </w:r>
          </w:p>
          <w:bookmarkEnd w:id="1023"/>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утверждаются процедуры, описывающие получение специального информированного добровольного согласия пациента и их законных представителей</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1024"/>
          <w:p>
            <w:pPr>
              <w:spacing w:after="20"/>
              <w:ind w:left="20"/>
              <w:jc w:val="both"/>
            </w:pPr>
            <w:r>
              <w:rPr>
                <w:rFonts w:ascii="Times New Roman"/>
                <w:b w:val="false"/>
                <w:i w:val="false"/>
                <w:color w:val="000000"/>
                <w:sz w:val="20"/>
              </w:rPr>
              <w:t>
2)</w:t>
            </w:r>
          </w:p>
          <w:bookmarkEnd w:id="1024"/>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список процедур высокого риска, требующих получение специального добровольного информированного согласия пациента в соответствии с законодательством Республики Казахстан. Список разрабатывается совместно врачами и лицами, которые оказывают процедуры и лечение высокого риска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1025"/>
          <w:p>
            <w:pPr>
              <w:spacing w:after="20"/>
              <w:ind w:left="20"/>
              <w:jc w:val="both"/>
            </w:pPr>
            <w:r>
              <w:rPr>
                <w:rFonts w:ascii="Times New Roman"/>
                <w:b w:val="false"/>
                <w:i w:val="false"/>
                <w:color w:val="000000"/>
                <w:sz w:val="20"/>
              </w:rPr>
              <w:t>
3)</w:t>
            </w:r>
          </w:p>
          <w:bookmarkEnd w:id="1025"/>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медицинский персонал обучены процессу получения специального информированного добровольного согласия пациента или их законных представителей на процедуры высокого риска, используя понятное и доступное изложение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1026"/>
          <w:p>
            <w:pPr>
              <w:spacing w:after="20"/>
              <w:ind w:left="20"/>
              <w:jc w:val="both"/>
            </w:pPr>
            <w:r>
              <w:rPr>
                <w:rFonts w:ascii="Times New Roman"/>
                <w:b w:val="false"/>
                <w:i w:val="false"/>
                <w:color w:val="000000"/>
                <w:sz w:val="20"/>
              </w:rPr>
              <w:t>
4)</w:t>
            </w:r>
          </w:p>
          <w:bookmarkEnd w:id="1026"/>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специального информированного добровольного согласия пациента или их законных представителей на процедуры и лечение высокого риска соответствует установленным требованиям законодательства Республики Казахстан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1027"/>
          <w:p>
            <w:pPr>
              <w:spacing w:after="20"/>
              <w:ind w:left="20"/>
              <w:jc w:val="both"/>
            </w:pPr>
            <w:r>
              <w:rPr>
                <w:rFonts w:ascii="Times New Roman"/>
                <w:b w:val="false"/>
                <w:i w:val="false"/>
                <w:color w:val="000000"/>
                <w:sz w:val="20"/>
              </w:rPr>
              <w:t>
5)</w:t>
            </w:r>
          </w:p>
          <w:bookmarkEnd w:id="1027"/>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Информированное добровольное согласие пациента оформляется и документируется в медицинской карте перед любой операцией, процедурой высокого риска, анестезией и седацией, перед участием в научном проекте или в экспериментальном лечении и в других ситуациях, определенных медицинской организацией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1028"/>
          <w:p>
            <w:pPr>
              <w:spacing w:after="20"/>
              <w:ind w:left="20"/>
              <w:jc w:val="both"/>
            </w:pPr>
            <w:r>
              <w:rPr>
                <w:rFonts w:ascii="Times New Roman"/>
                <w:b w:val="false"/>
                <w:i w:val="false"/>
                <w:color w:val="000000"/>
                <w:sz w:val="20"/>
              </w:rPr>
              <w:t>
68. Отказ от лечения. Пациент информирован о праве на отказ от предложенной медицинской помощи</w:t>
            </w:r>
          </w:p>
          <w:bookmarkEnd w:id="1028"/>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1029"/>
          <w:p>
            <w:pPr>
              <w:spacing w:after="20"/>
              <w:ind w:left="20"/>
              <w:jc w:val="both"/>
            </w:pPr>
            <w:r>
              <w:rPr>
                <w:rFonts w:ascii="Times New Roman"/>
                <w:b w:val="false"/>
                <w:i w:val="false"/>
                <w:color w:val="000000"/>
                <w:sz w:val="20"/>
              </w:rPr>
              <w:t>
1)</w:t>
            </w:r>
          </w:p>
          <w:bookmarkEnd w:id="1029"/>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утверждена процедура оформления отказа пациента от предложенной медицинской помощи (полностью или частично, от продолжения лечения) в соответствии с законодательством Республики Казахстан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1030"/>
          <w:p>
            <w:pPr>
              <w:spacing w:after="20"/>
              <w:ind w:left="20"/>
              <w:jc w:val="both"/>
            </w:pPr>
            <w:r>
              <w:rPr>
                <w:rFonts w:ascii="Times New Roman"/>
                <w:b w:val="false"/>
                <w:i w:val="false"/>
                <w:color w:val="000000"/>
                <w:sz w:val="20"/>
              </w:rPr>
              <w:t>
2)</w:t>
            </w:r>
          </w:p>
          <w:bookmarkEnd w:id="1030"/>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от медицинской помощи с указанием возможных неблагоприятных последствий для здоровья оформляется записью в медицинских документах и подписывается пациентом либо его законным представителем, а также задействованным медицинским работником в соответствии с утвержденными руководством процедурами медицинской организации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1031"/>
          <w:p>
            <w:pPr>
              <w:spacing w:after="20"/>
              <w:ind w:left="20"/>
              <w:jc w:val="both"/>
            </w:pPr>
            <w:r>
              <w:rPr>
                <w:rFonts w:ascii="Times New Roman"/>
                <w:b w:val="false"/>
                <w:i w:val="false"/>
                <w:color w:val="000000"/>
                <w:sz w:val="20"/>
              </w:rPr>
              <w:t>
3)</w:t>
            </w:r>
          </w:p>
          <w:bookmarkEnd w:id="1031"/>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требованию пациента организация предоставляет информацию о процессе проводимого лечения в полном объеме для возможности получения пациентом второго мнения, согласно утвержденным процедурам медицинской организации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1032"/>
          <w:p>
            <w:pPr>
              <w:spacing w:after="20"/>
              <w:ind w:left="20"/>
              <w:jc w:val="both"/>
            </w:pPr>
            <w:r>
              <w:rPr>
                <w:rFonts w:ascii="Times New Roman"/>
                <w:b w:val="false"/>
                <w:i w:val="false"/>
                <w:color w:val="000000"/>
                <w:sz w:val="20"/>
              </w:rPr>
              <w:t>
4)</w:t>
            </w:r>
          </w:p>
          <w:bookmarkEnd w:id="1032"/>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существует процесс документирования отказа пациента от определенного лечения, части лечения, инвазивной процедуры или от госпитализации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1033"/>
          <w:p>
            <w:pPr>
              <w:spacing w:after="20"/>
              <w:ind w:left="20"/>
              <w:jc w:val="both"/>
            </w:pPr>
            <w:r>
              <w:rPr>
                <w:rFonts w:ascii="Times New Roman"/>
                <w:b w:val="false"/>
                <w:i w:val="false"/>
                <w:color w:val="000000"/>
                <w:sz w:val="20"/>
              </w:rPr>
              <w:t>
5)</w:t>
            </w:r>
          </w:p>
          <w:bookmarkEnd w:id="1033"/>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Медицинский персонал уважает право пациента отказаться от лечения и информирует его об альтернативных видах лечения, возможных рисках и осложнениях вследствие отказа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1034"/>
          <w:p>
            <w:pPr>
              <w:spacing w:after="20"/>
              <w:ind w:left="20"/>
              <w:jc w:val="both"/>
            </w:pPr>
            <w:r>
              <w:rPr>
                <w:rFonts w:ascii="Times New Roman"/>
                <w:b w:val="false"/>
                <w:i w:val="false"/>
                <w:color w:val="000000"/>
                <w:sz w:val="20"/>
              </w:rPr>
              <w:t>
69. Научные исследования. Участие пациента в научных исследованиях или экспериментальном лечении проводится в соответствии с законодательством Республики Казахстан ***</w:t>
            </w:r>
          </w:p>
          <w:bookmarkEnd w:id="1034"/>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1035"/>
          <w:p>
            <w:pPr>
              <w:spacing w:after="20"/>
              <w:ind w:left="20"/>
              <w:jc w:val="both"/>
            </w:pPr>
            <w:r>
              <w:rPr>
                <w:rFonts w:ascii="Times New Roman"/>
                <w:b w:val="false"/>
                <w:i w:val="false"/>
                <w:color w:val="000000"/>
                <w:sz w:val="20"/>
              </w:rPr>
              <w:t>
1)</w:t>
            </w:r>
          </w:p>
          <w:bookmarkEnd w:id="1035"/>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создается и работает Локальная Этическая Комиссия, которая наблюдает за проведением научных исследований с вовлечением пациента или экспериментального лечения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1036"/>
          <w:p>
            <w:pPr>
              <w:spacing w:after="20"/>
              <w:ind w:left="20"/>
              <w:jc w:val="both"/>
            </w:pPr>
            <w:r>
              <w:rPr>
                <w:rFonts w:ascii="Times New Roman"/>
                <w:b w:val="false"/>
                <w:i w:val="false"/>
                <w:color w:val="000000"/>
                <w:sz w:val="20"/>
              </w:rPr>
              <w:t>
2)</w:t>
            </w:r>
          </w:p>
          <w:bookmarkEnd w:id="1036"/>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процедурах, разработанных медицинской организацией в соответствии с законодательством Республики Казахстан определяются функции Локальной Этической Комиссии, включающие обзор научного исследования, анализ ожидаемых преимуществ и рисков для безопасности пациента и принятие решения о проведении исследования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1037"/>
          <w:p>
            <w:pPr>
              <w:spacing w:after="20"/>
              <w:ind w:left="20"/>
              <w:jc w:val="both"/>
            </w:pPr>
            <w:r>
              <w:rPr>
                <w:rFonts w:ascii="Times New Roman"/>
                <w:b w:val="false"/>
                <w:i w:val="false"/>
                <w:color w:val="000000"/>
                <w:sz w:val="20"/>
              </w:rPr>
              <w:t>
3)</w:t>
            </w:r>
          </w:p>
          <w:bookmarkEnd w:id="1037"/>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определяется лицо, осуществляющее контроль за проведением и координацией научного исследования с вовлечением пациента (главный исследователь)</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1038"/>
          <w:p>
            <w:pPr>
              <w:spacing w:after="20"/>
              <w:ind w:left="20"/>
              <w:jc w:val="both"/>
            </w:pPr>
            <w:r>
              <w:rPr>
                <w:rFonts w:ascii="Times New Roman"/>
                <w:b w:val="false"/>
                <w:i w:val="false"/>
                <w:color w:val="000000"/>
                <w:sz w:val="20"/>
              </w:rPr>
              <w:t>
4)</w:t>
            </w:r>
          </w:p>
          <w:bookmarkEnd w:id="1038"/>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 началом исследования пациентом или его законным представителем подписывается информированное согласие на участие в научном исследовании с указанием идентификации пациента, фамилии и подписи врача, даты, времени, подписи пациента или законного представителя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1039"/>
          <w:p>
            <w:pPr>
              <w:spacing w:after="20"/>
              <w:ind w:left="20"/>
              <w:jc w:val="both"/>
            </w:pPr>
            <w:r>
              <w:rPr>
                <w:rFonts w:ascii="Times New Roman"/>
                <w:b w:val="false"/>
                <w:i w:val="false"/>
                <w:color w:val="000000"/>
                <w:sz w:val="20"/>
              </w:rPr>
              <w:t>
5)</w:t>
            </w:r>
          </w:p>
          <w:bookmarkEnd w:id="1039"/>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информируется о ходе исследования и обязанностях пациента, об ожидаемых преимуществах, рисках и дискомфорте, альтернативных видах лечения, праве отказаться от участия в исследовании в любое время без страха предвзятого отношения после отказа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1040"/>
          <w:p>
            <w:pPr>
              <w:spacing w:after="20"/>
              <w:ind w:left="20"/>
              <w:jc w:val="both"/>
            </w:pPr>
            <w:r>
              <w:rPr>
                <w:rFonts w:ascii="Times New Roman"/>
                <w:b w:val="false"/>
                <w:i w:val="false"/>
                <w:color w:val="000000"/>
                <w:sz w:val="20"/>
              </w:rPr>
              <w:t>
70. Контроль образовательного процесса студентов, слушателей резидентуры, других лиц, обучающихся на базе медицинской организации. Медицинская организация осуществляет контроль за обучением студентов, слушателей резидентуры, других лиц, обучающихся на базе медицинской организации в соответствии с утвержденными руководством медицинской организации процедурами</w:t>
            </w:r>
          </w:p>
          <w:bookmarkEnd w:id="1040"/>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1041"/>
          <w:p>
            <w:pPr>
              <w:spacing w:after="20"/>
              <w:ind w:left="20"/>
              <w:jc w:val="both"/>
            </w:pPr>
            <w:r>
              <w:rPr>
                <w:rFonts w:ascii="Times New Roman"/>
                <w:b w:val="false"/>
                <w:i w:val="false"/>
                <w:color w:val="000000"/>
                <w:sz w:val="20"/>
              </w:rPr>
              <w:t>
1)</w:t>
            </w:r>
          </w:p>
          <w:bookmarkEnd w:id="1041"/>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разрабатываются процедуры по осуществлению контроля студентов, слушателей резидентуры, других лиц, обучающихся на базе медицинской организации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1042"/>
          <w:p>
            <w:pPr>
              <w:spacing w:after="20"/>
              <w:ind w:left="20"/>
              <w:jc w:val="both"/>
            </w:pPr>
            <w:r>
              <w:rPr>
                <w:rFonts w:ascii="Times New Roman"/>
                <w:b w:val="false"/>
                <w:i w:val="false"/>
                <w:color w:val="000000"/>
                <w:sz w:val="20"/>
              </w:rPr>
              <w:t>
2)</w:t>
            </w:r>
          </w:p>
          <w:bookmarkEnd w:id="1042"/>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списки студентов, слушателей резидентуры, других лиц, обучающихся на базе медицинской организации и документы, подтверждающие их учебный статус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1043"/>
          <w:p>
            <w:pPr>
              <w:spacing w:after="20"/>
              <w:ind w:left="20"/>
              <w:jc w:val="both"/>
            </w:pPr>
            <w:r>
              <w:rPr>
                <w:rFonts w:ascii="Times New Roman"/>
                <w:b w:val="false"/>
                <w:i w:val="false"/>
                <w:color w:val="000000"/>
                <w:sz w:val="20"/>
              </w:rPr>
              <w:t>
3)</w:t>
            </w:r>
          </w:p>
          <w:bookmarkEnd w:id="1043"/>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студентов, слушателей резидентуры, других лиц, обучающихся на базе медицинской организации, определяется уровень самостоятельности в оказании медицинской помощи (что делать под наблюдением, а что самостоятельно)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1044"/>
          <w:p>
            <w:pPr>
              <w:spacing w:after="20"/>
              <w:ind w:left="20"/>
              <w:jc w:val="both"/>
            </w:pPr>
            <w:r>
              <w:rPr>
                <w:rFonts w:ascii="Times New Roman"/>
                <w:b w:val="false"/>
                <w:i w:val="false"/>
                <w:color w:val="000000"/>
                <w:sz w:val="20"/>
              </w:rPr>
              <w:t>
4)</w:t>
            </w:r>
          </w:p>
          <w:bookmarkEnd w:id="1044"/>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определяет ответственных лиц для осуществления контроля образовательного процесса на базе медицинской организации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1045"/>
          <w:p>
            <w:pPr>
              <w:spacing w:after="20"/>
              <w:ind w:left="20"/>
              <w:jc w:val="both"/>
            </w:pPr>
            <w:r>
              <w:rPr>
                <w:rFonts w:ascii="Times New Roman"/>
                <w:b w:val="false"/>
                <w:i w:val="false"/>
                <w:color w:val="000000"/>
                <w:sz w:val="20"/>
              </w:rPr>
              <w:t>
5)</w:t>
            </w:r>
          </w:p>
          <w:bookmarkEnd w:id="1045"/>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Студенты, слушатели резидентуры, другие лица, обучающиеся на базе медицинской организации, проходят инструктаж с целью обеспечения безопасности пациентов (гигиена рук, применение средств индивидуальной защиты)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1046"/>
          <w:p>
            <w:pPr>
              <w:spacing w:after="20"/>
              <w:ind w:left="20"/>
              <w:jc w:val="both"/>
            </w:pPr>
            <w:r>
              <w:rPr>
                <w:rFonts w:ascii="Times New Roman"/>
                <w:b w:val="false"/>
                <w:i w:val="false"/>
                <w:color w:val="000000"/>
                <w:sz w:val="20"/>
              </w:rPr>
              <w:t>
Параграф 3. Лечение и уход за пациентом</w:t>
            </w:r>
          </w:p>
          <w:bookmarkEnd w:id="104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1047"/>
          <w:p>
            <w:pPr>
              <w:spacing w:after="20"/>
              <w:ind w:left="20"/>
              <w:jc w:val="both"/>
            </w:pPr>
            <w:r>
              <w:rPr>
                <w:rFonts w:ascii="Times New Roman"/>
                <w:b w:val="false"/>
                <w:i w:val="false"/>
                <w:color w:val="000000"/>
                <w:sz w:val="20"/>
              </w:rPr>
              <w:t>
71. Прием амбулаторных пациентов. Процесс приема амбулаторных пациентов стандартизован</w:t>
            </w:r>
          </w:p>
          <w:bookmarkEnd w:id="1047"/>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1048"/>
          <w:p>
            <w:pPr>
              <w:spacing w:after="20"/>
              <w:ind w:left="20"/>
              <w:jc w:val="both"/>
            </w:pPr>
            <w:r>
              <w:rPr>
                <w:rFonts w:ascii="Times New Roman"/>
                <w:b w:val="false"/>
                <w:i w:val="false"/>
                <w:color w:val="000000"/>
                <w:sz w:val="20"/>
              </w:rPr>
              <w:t xml:space="preserve">
1) </w:t>
            </w:r>
          </w:p>
          <w:bookmarkEnd w:id="1048"/>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разрабатываются и внедряются процедуры по распределению потоков пациентов при направлении на лечебные, консультативные и диагностические услуги, регистрации пациентов</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1049"/>
          <w:p>
            <w:pPr>
              <w:spacing w:after="20"/>
              <w:ind w:left="20"/>
              <w:jc w:val="both"/>
            </w:pPr>
            <w:r>
              <w:rPr>
                <w:rFonts w:ascii="Times New Roman"/>
                <w:b w:val="false"/>
                <w:i w:val="false"/>
                <w:color w:val="000000"/>
                <w:sz w:val="20"/>
              </w:rPr>
              <w:t>
2)</w:t>
            </w:r>
          </w:p>
          <w:bookmarkEnd w:id="1049"/>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Расположение регистратуры обеспечивает максимальную доступность медицинского персонала (круговое, веерное расположение регистратуры в новых и строящихся зданиях) по принципу "ближе к посетителю"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1050"/>
          <w:p>
            <w:pPr>
              <w:spacing w:after="20"/>
              <w:ind w:left="20"/>
              <w:jc w:val="both"/>
            </w:pPr>
            <w:r>
              <w:rPr>
                <w:rFonts w:ascii="Times New Roman"/>
                <w:b w:val="false"/>
                <w:i w:val="false"/>
                <w:color w:val="000000"/>
                <w:sz w:val="20"/>
              </w:rPr>
              <w:t>
3)</w:t>
            </w:r>
          </w:p>
          <w:bookmarkEnd w:id="1050"/>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Регистратура оснащается в соответствии с производственными потребностями, обеспечивая беспрерывную связь во время работы медицинской организации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1051"/>
          <w:p>
            <w:pPr>
              <w:spacing w:after="20"/>
              <w:ind w:left="20"/>
              <w:jc w:val="both"/>
            </w:pPr>
            <w:r>
              <w:rPr>
                <w:rFonts w:ascii="Times New Roman"/>
                <w:b w:val="false"/>
                <w:i w:val="false"/>
                <w:color w:val="000000"/>
                <w:sz w:val="20"/>
              </w:rPr>
              <w:t>
4)</w:t>
            </w:r>
          </w:p>
          <w:bookmarkEnd w:id="1051"/>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медицинской организации проводятся профилактические медицинские осмотры целевых групп населения, скрининговые осмотры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1052"/>
          <w:p>
            <w:pPr>
              <w:spacing w:after="20"/>
              <w:ind w:left="20"/>
              <w:jc w:val="both"/>
            </w:pPr>
            <w:r>
              <w:rPr>
                <w:rFonts w:ascii="Times New Roman"/>
                <w:b w:val="false"/>
                <w:i w:val="false"/>
                <w:color w:val="000000"/>
                <w:sz w:val="20"/>
              </w:rPr>
              <w:t>
5)</w:t>
            </w:r>
          </w:p>
          <w:bookmarkEnd w:id="1052"/>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разрабатываются и внедряются процедуры по диспансеризации населения</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053"/>
          <w:p>
            <w:pPr>
              <w:spacing w:after="20"/>
              <w:ind w:left="20"/>
              <w:jc w:val="both"/>
            </w:pPr>
            <w:r>
              <w:rPr>
                <w:rFonts w:ascii="Times New Roman"/>
                <w:b w:val="false"/>
                <w:i w:val="false"/>
                <w:color w:val="000000"/>
                <w:sz w:val="20"/>
              </w:rPr>
              <w:t>
72. Консультация амбулаторных пациентов. Процесс регистрации, осмотра и ведения амбулаторных пациентов стандартизируются</w:t>
            </w:r>
          </w:p>
          <w:bookmarkEnd w:id="1053"/>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1054"/>
          <w:p>
            <w:pPr>
              <w:spacing w:after="20"/>
              <w:ind w:left="20"/>
              <w:jc w:val="both"/>
            </w:pPr>
            <w:r>
              <w:rPr>
                <w:rFonts w:ascii="Times New Roman"/>
                <w:b w:val="false"/>
                <w:i w:val="false"/>
                <w:color w:val="000000"/>
                <w:sz w:val="20"/>
              </w:rPr>
              <w:t>
1)</w:t>
            </w:r>
          </w:p>
          <w:bookmarkEnd w:id="1054"/>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Внедряются процедуры, описывающие процесс регистрации, осмотра и ведения амбулаторных пациентов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1055"/>
          <w:p>
            <w:pPr>
              <w:spacing w:after="20"/>
              <w:ind w:left="20"/>
              <w:jc w:val="both"/>
            </w:pPr>
            <w:r>
              <w:rPr>
                <w:rFonts w:ascii="Times New Roman"/>
                <w:b w:val="false"/>
                <w:i w:val="false"/>
                <w:color w:val="000000"/>
                <w:sz w:val="20"/>
              </w:rPr>
              <w:t>
2)</w:t>
            </w:r>
          </w:p>
          <w:bookmarkEnd w:id="1055"/>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график приема (консультации) врачей, доступный для пациентов (смотреть подпункт 1) пункта 11 настоящего Стандарта)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1056"/>
          <w:p>
            <w:pPr>
              <w:spacing w:after="20"/>
              <w:ind w:left="20"/>
              <w:jc w:val="both"/>
            </w:pPr>
            <w:r>
              <w:rPr>
                <w:rFonts w:ascii="Times New Roman"/>
                <w:b w:val="false"/>
                <w:i w:val="false"/>
                <w:color w:val="000000"/>
                <w:sz w:val="20"/>
              </w:rPr>
              <w:t>
3)</w:t>
            </w:r>
          </w:p>
          <w:bookmarkEnd w:id="1056"/>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осматривающий пациента по основному заболеванию, координирует лечение пациента на амбулаторном этапе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1057"/>
          <w:p>
            <w:pPr>
              <w:spacing w:after="20"/>
              <w:ind w:left="20"/>
              <w:jc w:val="both"/>
            </w:pPr>
            <w:r>
              <w:rPr>
                <w:rFonts w:ascii="Times New Roman"/>
                <w:b w:val="false"/>
                <w:i w:val="false"/>
                <w:color w:val="000000"/>
                <w:sz w:val="20"/>
              </w:rPr>
              <w:t>
4)</w:t>
            </w:r>
          </w:p>
          <w:bookmarkEnd w:id="1057"/>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выполнении назначений лекарственных средств в поликлинике, дневном стационаре, процедурных кабинетах соблюдаются единые процедуры медицинской организации по назначению, документации выполненного назначения и мониторингу состояния пациента (смотреть подпункт 4) пункта 48; подпункт 1) пункта 51; подпункты 1), 2), 3), 4), 5) пункта 52 и подпункты 1), 2), 3), 4), 5) пункта 53 настоящего Стандарта)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058"/>
          <w:p>
            <w:pPr>
              <w:spacing w:after="20"/>
              <w:ind w:left="20"/>
              <w:jc w:val="both"/>
            </w:pPr>
            <w:r>
              <w:rPr>
                <w:rFonts w:ascii="Times New Roman"/>
                <w:b w:val="false"/>
                <w:i w:val="false"/>
                <w:color w:val="000000"/>
                <w:sz w:val="20"/>
              </w:rPr>
              <w:t>
5)</w:t>
            </w:r>
          </w:p>
          <w:bookmarkEnd w:id="1058"/>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карте пациента содержится информация об основных текущих и перенесенных заболеваниях пациента, постоянно принимаемых лекарственных средств, аллергиях, операциях, контактные данные и адрес проживания пациента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059"/>
          <w:p>
            <w:pPr>
              <w:spacing w:after="20"/>
              <w:ind w:left="20"/>
              <w:jc w:val="both"/>
            </w:pPr>
            <w:r>
              <w:rPr>
                <w:rFonts w:ascii="Times New Roman"/>
                <w:b w:val="false"/>
                <w:i w:val="false"/>
                <w:color w:val="000000"/>
                <w:sz w:val="20"/>
              </w:rPr>
              <w:t>
73. Пациенты группы риска. Медицинская организация определяет пациентов группы риска и процедуры высокого риска (процедуры которые имеют высокую вероятность причинения вреда жизни или здоровью пациента и требуют повышенного внимания со стороны медицинского персонала и пациента)</w:t>
            </w:r>
          </w:p>
          <w:bookmarkEnd w:id="1059"/>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1060"/>
          <w:p>
            <w:pPr>
              <w:spacing w:after="20"/>
              <w:ind w:left="20"/>
              <w:jc w:val="both"/>
            </w:pPr>
            <w:r>
              <w:rPr>
                <w:rFonts w:ascii="Times New Roman"/>
                <w:b w:val="false"/>
                <w:i w:val="false"/>
                <w:color w:val="000000"/>
                <w:sz w:val="20"/>
              </w:rPr>
              <w:t>
1)</w:t>
            </w:r>
          </w:p>
          <w:bookmarkEnd w:id="1060"/>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определяются пациенты группы риска, которые по причине своего состояния, возрастных или физических особенностей не способны выражать свое мнение, либо существует риск резкого ухудшения состояния их здоровья за короткий промежуток времени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1061"/>
          <w:p>
            <w:pPr>
              <w:spacing w:after="20"/>
              <w:ind w:left="20"/>
              <w:jc w:val="both"/>
            </w:pPr>
            <w:r>
              <w:rPr>
                <w:rFonts w:ascii="Times New Roman"/>
                <w:b w:val="false"/>
                <w:i w:val="false"/>
                <w:color w:val="000000"/>
                <w:sz w:val="20"/>
              </w:rPr>
              <w:t>
2)</w:t>
            </w:r>
          </w:p>
          <w:bookmarkEnd w:id="1061"/>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Внедряются процедуры, описывающие особенности осмотра, лечения, ухода, обращения с пациентами группы риска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062"/>
          <w:p>
            <w:pPr>
              <w:spacing w:after="20"/>
              <w:ind w:left="20"/>
              <w:jc w:val="both"/>
            </w:pPr>
            <w:r>
              <w:rPr>
                <w:rFonts w:ascii="Times New Roman"/>
                <w:b w:val="false"/>
                <w:i w:val="false"/>
                <w:color w:val="000000"/>
                <w:sz w:val="20"/>
              </w:rPr>
              <w:t>
3)</w:t>
            </w:r>
          </w:p>
          <w:bookmarkEnd w:id="1062"/>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осмотра пациента по необходимости дополняется информацией, важной для пациентов группы риска (модификация формы осмотра)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063"/>
          <w:p>
            <w:pPr>
              <w:spacing w:after="20"/>
              <w:ind w:left="20"/>
              <w:jc w:val="both"/>
            </w:pPr>
            <w:r>
              <w:rPr>
                <w:rFonts w:ascii="Times New Roman"/>
                <w:b w:val="false"/>
                <w:i w:val="false"/>
                <w:color w:val="000000"/>
                <w:sz w:val="20"/>
              </w:rPr>
              <w:t>
4)</w:t>
            </w:r>
          </w:p>
          <w:bookmarkEnd w:id="1063"/>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выявлении жертв насилия организация контактирует с заинтересованными социальными, правоохранительными органами и иными организациями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1064"/>
          <w:p>
            <w:pPr>
              <w:spacing w:after="20"/>
              <w:ind w:left="20"/>
              <w:jc w:val="both"/>
            </w:pPr>
            <w:r>
              <w:rPr>
                <w:rFonts w:ascii="Times New Roman"/>
                <w:b w:val="false"/>
                <w:i w:val="false"/>
                <w:color w:val="000000"/>
                <w:sz w:val="20"/>
              </w:rPr>
              <w:t>
5)</w:t>
            </w:r>
          </w:p>
          <w:bookmarkEnd w:id="1064"/>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утвержден перечень процедур высокой степени риска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065"/>
          <w:p>
            <w:pPr>
              <w:spacing w:after="20"/>
              <w:ind w:left="20"/>
              <w:jc w:val="both"/>
            </w:pPr>
            <w:r>
              <w:rPr>
                <w:rFonts w:ascii="Times New Roman"/>
                <w:b w:val="false"/>
                <w:i w:val="false"/>
                <w:color w:val="000000"/>
                <w:sz w:val="20"/>
              </w:rPr>
              <w:t>
74. Приемный покой. Проводится медицинская сортировка пациентов (триаж) и первичный осмотр. Первичный осмотр является информативным для определения потребностей пациента и составления первоначального плана лечения *</w:t>
            </w:r>
          </w:p>
          <w:bookmarkEnd w:id="1065"/>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066"/>
          <w:p>
            <w:pPr>
              <w:spacing w:after="20"/>
              <w:ind w:left="20"/>
              <w:jc w:val="both"/>
            </w:pPr>
            <w:r>
              <w:rPr>
                <w:rFonts w:ascii="Times New Roman"/>
                <w:b w:val="false"/>
                <w:i w:val="false"/>
                <w:color w:val="000000"/>
                <w:sz w:val="20"/>
              </w:rPr>
              <w:t>
1)</w:t>
            </w:r>
          </w:p>
          <w:bookmarkEnd w:id="1066"/>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утверждена процедура медицинской сортировки пациентов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1067"/>
          <w:p>
            <w:pPr>
              <w:spacing w:after="20"/>
              <w:ind w:left="20"/>
              <w:jc w:val="both"/>
            </w:pPr>
            <w:r>
              <w:rPr>
                <w:rFonts w:ascii="Times New Roman"/>
                <w:b w:val="false"/>
                <w:i w:val="false"/>
                <w:color w:val="000000"/>
                <w:sz w:val="20"/>
              </w:rPr>
              <w:t>
2)</w:t>
            </w:r>
          </w:p>
          <w:bookmarkEnd w:id="1067"/>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оценка потребности в дополнительных методах диагностики или привлечении узких специалистов, а также для перевода пациента в соответствующую организацию здравоохранения</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068"/>
          <w:p>
            <w:pPr>
              <w:spacing w:after="20"/>
              <w:ind w:left="20"/>
              <w:jc w:val="both"/>
            </w:pPr>
            <w:r>
              <w:rPr>
                <w:rFonts w:ascii="Times New Roman"/>
                <w:b w:val="false"/>
                <w:i w:val="false"/>
                <w:color w:val="000000"/>
                <w:sz w:val="20"/>
              </w:rPr>
              <w:t>
3)</w:t>
            </w:r>
          </w:p>
          <w:bookmarkEnd w:id="1068"/>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осмотр осуществляется ответственными лицами в соответствии с законодательством Республики Казахстан и включает оценку психо-эмоционального статуса пациента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069"/>
          <w:p>
            <w:pPr>
              <w:spacing w:after="20"/>
              <w:ind w:left="20"/>
              <w:jc w:val="both"/>
            </w:pPr>
            <w:r>
              <w:rPr>
                <w:rFonts w:ascii="Times New Roman"/>
                <w:b w:val="false"/>
                <w:i w:val="false"/>
                <w:color w:val="000000"/>
                <w:sz w:val="20"/>
              </w:rPr>
              <w:t>
4)</w:t>
            </w:r>
          </w:p>
          <w:bookmarkEnd w:id="1069"/>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Запись первичного осмотра ответственным лицом вносится в медицинскую карту пациента, и являются доступными персоналу, задействованному в лечении и уходе за пациентом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070"/>
          <w:p>
            <w:pPr>
              <w:spacing w:after="20"/>
              <w:ind w:left="20"/>
              <w:jc w:val="both"/>
            </w:pPr>
            <w:r>
              <w:rPr>
                <w:rFonts w:ascii="Times New Roman"/>
                <w:b w:val="false"/>
                <w:i w:val="false"/>
                <w:color w:val="000000"/>
                <w:sz w:val="20"/>
              </w:rPr>
              <w:t>
5)</w:t>
            </w:r>
          </w:p>
          <w:bookmarkEnd w:id="1070"/>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специалисты проводят осмотры на основе их образования, квалификации и навыков, подтвержденных документами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071"/>
          <w:p>
            <w:pPr>
              <w:spacing w:after="20"/>
              <w:ind w:left="20"/>
              <w:jc w:val="both"/>
            </w:pPr>
            <w:r>
              <w:rPr>
                <w:rFonts w:ascii="Times New Roman"/>
                <w:b w:val="false"/>
                <w:i w:val="false"/>
                <w:color w:val="000000"/>
                <w:sz w:val="20"/>
              </w:rPr>
              <w:t>
75. Документация первичного осмотра. Первичный осмотр проводится квалифицированным лицом и документируется в медицинской карте в соответствии с утвержденными процедурами медицинской организации *</w:t>
            </w:r>
          </w:p>
          <w:bookmarkEnd w:id="1071"/>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072"/>
          <w:p>
            <w:pPr>
              <w:spacing w:after="20"/>
              <w:ind w:left="20"/>
              <w:jc w:val="both"/>
            </w:pPr>
            <w:r>
              <w:rPr>
                <w:rFonts w:ascii="Times New Roman"/>
                <w:b w:val="false"/>
                <w:i w:val="false"/>
                <w:color w:val="000000"/>
                <w:sz w:val="20"/>
              </w:rPr>
              <w:t>
1)</w:t>
            </w:r>
          </w:p>
          <w:bookmarkEnd w:id="1072"/>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осмотр заносится в медицинскую карту пациента в соответствии с законодательством Республики Казахстан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073"/>
          <w:p>
            <w:pPr>
              <w:spacing w:after="20"/>
              <w:ind w:left="20"/>
              <w:jc w:val="both"/>
            </w:pPr>
            <w:r>
              <w:rPr>
                <w:rFonts w:ascii="Times New Roman"/>
                <w:b w:val="false"/>
                <w:i w:val="false"/>
                <w:color w:val="000000"/>
                <w:sz w:val="20"/>
              </w:rPr>
              <w:t>
2)</w:t>
            </w:r>
          </w:p>
          <w:bookmarkEnd w:id="1073"/>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медицинской документации осуществляется в соответствии с утвержденными формами первичного осмотра для всех видов специальностей врачей (и если применимо, для медицинских сестер), которые проводят осмотр пациентов (смотреть подпункт 1) пункта 18 настоящего Стандарта)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074"/>
          <w:p>
            <w:pPr>
              <w:spacing w:after="20"/>
              <w:ind w:left="20"/>
              <w:jc w:val="both"/>
            </w:pPr>
            <w:r>
              <w:rPr>
                <w:rFonts w:ascii="Times New Roman"/>
                <w:b w:val="false"/>
                <w:i w:val="false"/>
                <w:color w:val="000000"/>
                <w:sz w:val="20"/>
              </w:rPr>
              <w:t>
3)</w:t>
            </w:r>
          </w:p>
          <w:bookmarkEnd w:id="1074"/>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осмотр планового стационарного пациента проводится и документируется в течение 8 часов после поступления или раньше, в зависимости от состояния пациента (смотреть подпункт 3) пункта 18 настоящего Стандарта)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075"/>
          <w:p>
            <w:pPr>
              <w:spacing w:after="20"/>
              <w:ind w:left="20"/>
              <w:jc w:val="both"/>
            </w:pPr>
            <w:r>
              <w:rPr>
                <w:rFonts w:ascii="Times New Roman"/>
                <w:b w:val="false"/>
                <w:i w:val="false"/>
                <w:color w:val="000000"/>
                <w:sz w:val="20"/>
              </w:rPr>
              <w:t>
4)</w:t>
            </w:r>
          </w:p>
          <w:bookmarkEnd w:id="1075"/>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осмотр экстренного пациента проводится и документируется в соответствии с требованиями законодательства Республики Казахстан и процедурами медицинской организации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076"/>
          <w:p>
            <w:pPr>
              <w:spacing w:after="20"/>
              <w:ind w:left="20"/>
              <w:jc w:val="both"/>
            </w:pPr>
            <w:r>
              <w:rPr>
                <w:rFonts w:ascii="Times New Roman"/>
                <w:b w:val="false"/>
                <w:i w:val="false"/>
                <w:color w:val="000000"/>
                <w:sz w:val="20"/>
              </w:rPr>
              <w:t>
5)</w:t>
            </w:r>
          </w:p>
          <w:bookmarkEnd w:id="1076"/>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осмотр пациентов проводится в соответствии с утвержденными руководством медицинской организации процедурами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077"/>
          <w:p>
            <w:pPr>
              <w:spacing w:after="20"/>
              <w:ind w:left="20"/>
              <w:jc w:val="both"/>
            </w:pPr>
            <w:r>
              <w:rPr>
                <w:rFonts w:ascii="Times New Roman"/>
                <w:b w:val="false"/>
                <w:i w:val="false"/>
                <w:color w:val="000000"/>
                <w:sz w:val="20"/>
              </w:rPr>
              <w:t>
76. План лечения и ухода. Индивидуальный план лечения своевременно документируется и включает в себя цели или желаемые результаты лечения *</w:t>
            </w:r>
          </w:p>
          <w:bookmarkEnd w:id="1077"/>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078"/>
          <w:p>
            <w:pPr>
              <w:spacing w:after="20"/>
              <w:ind w:left="20"/>
              <w:jc w:val="both"/>
            </w:pPr>
            <w:r>
              <w:rPr>
                <w:rFonts w:ascii="Times New Roman"/>
                <w:b w:val="false"/>
                <w:i w:val="false"/>
                <w:color w:val="000000"/>
                <w:sz w:val="20"/>
              </w:rPr>
              <w:t>
1)</w:t>
            </w:r>
          </w:p>
          <w:bookmarkEnd w:id="1078"/>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лечения разрабатывается индивидуально на основе первичного осмотра, предыдущих осмотров, результатов обследований</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079"/>
          <w:p>
            <w:pPr>
              <w:spacing w:after="20"/>
              <w:ind w:left="20"/>
              <w:jc w:val="both"/>
            </w:pPr>
            <w:r>
              <w:rPr>
                <w:rFonts w:ascii="Times New Roman"/>
                <w:b w:val="false"/>
                <w:i w:val="false"/>
                <w:color w:val="000000"/>
                <w:sz w:val="20"/>
              </w:rPr>
              <w:t>
2)</w:t>
            </w:r>
          </w:p>
          <w:bookmarkEnd w:id="1079"/>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разработку плана лечения вовлекается команда (врач, медицинская сестра и другие специалисты)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080"/>
          <w:p>
            <w:pPr>
              <w:spacing w:after="20"/>
              <w:ind w:left="20"/>
              <w:jc w:val="both"/>
            </w:pPr>
            <w:r>
              <w:rPr>
                <w:rFonts w:ascii="Times New Roman"/>
                <w:b w:val="false"/>
                <w:i w:val="false"/>
                <w:color w:val="000000"/>
                <w:sz w:val="20"/>
              </w:rPr>
              <w:t>
3)</w:t>
            </w:r>
          </w:p>
          <w:bookmarkEnd w:id="1080"/>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 лечения по возможности включает цели или желаемые результаты лечения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081"/>
          <w:p>
            <w:pPr>
              <w:spacing w:after="20"/>
              <w:ind w:left="20"/>
              <w:jc w:val="both"/>
            </w:pPr>
            <w:r>
              <w:rPr>
                <w:rFonts w:ascii="Times New Roman"/>
                <w:b w:val="false"/>
                <w:i w:val="false"/>
                <w:color w:val="000000"/>
                <w:sz w:val="20"/>
              </w:rPr>
              <w:t>
4)</w:t>
            </w:r>
          </w:p>
          <w:bookmarkEnd w:id="1081"/>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лечения соответствует требованиям клинических протоколов утвержденных руководством медицинской организации (смотреть пункт 10 настоящего Стандарта)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1082"/>
          <w:p>
            <w:pPr>
              <w:spacing w:after="20"/>
              <w:ind w:left="20"/>
              <w:jc w:val="both"/>
            </w:pPr>
            <w:r>
              <w:rPr>
                <w:rFonts w:ascii="Times New Roman"/>
                <w:b w:val="false"/>
                <w:i w:val="false"/>
                <w:color w:val="000000"/>
                <w:sz w:val="20"/>
              </w:rPr>
              <w:t>
5)</w:t>
            </w:r>
          </w:p>
          <w:bookmarkEnd w:id="1082"/>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назначения соответствуют плану лечения пациента. Пациенту назначаются необходимые консультации специалистов, исследования, лекарственная и иная терапия</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83"/>
          <w:p>
            <w:pPr>
              <w:spacing w:after="20"/>
              <w:ind w:left="20"/>
              <w:jc w:val="both"/>
            </w:pPr>
            <w:r>
              <w:rPr>
                <w:rFonts w:ascii="Times New Roman"/>
                <w:b w:val="false"/>
                <w:i w:val="false"/>
                <w:color w:val="000000"/>
                <w:sz w:val="20"/>
              </w:rPr>
              <w:t>
77. Повторные осмотры пациента. Состояние пациента наблюдается и документируется в динамике</w:t>
            </w:r>
          </w:p>
          <w:bookmarkEnd w:id="1083"/>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084"/>
          <w:p>
            <w:pPr>
              <w:spacing w:after="20"/>
              <w:ind w:left="20"/>
              <w:jc w:val="both"/>
            </w:pPr>
            <w:r>
              <w:rPr>
                <w:rFonts w:ascii="Times New Roman"/>
                <w:b w:val="false"/>
                <w:i w:val="false"/>
                <w:color w:val="000000"/>
                <w:sz w:val="20"/>
              </w:rPr>
              <w:t>
1)</w:t>
            </w:r>
          </w:p>
          <w:bookmarkEnd w:id="1084"/>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пациента наблюдается и документируется в динамике с целью оценки достижения целей или желаемых результатов от плана лечения</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85"/>
          <w:p>
            <w:pPr>
              <w:spacing w:after="20"/>
              <w:ind w:left="20"/>
              <w:jc w:val="both"/>
            </w:pPr>
            <w:r>
              <w:rPr>
                <w:rFonts w:ascii="Times New Roman"/>
                <w:b w:val="false"/>
                <w:i w:val="false"/>
                <w:color w:val="000000"/>
                <w:sz w:val="20"/>
              </w:rPr>
              <w:t>
2)</w:t>
            </w:r>
          </w:p>
          <w:bookmarkEnd w:id="1085"/>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Повторные осмотры пациента проводятся регулярно в течение острой фазы заболевания и при хронической неострой фазе заболевания, в соответствии с процедурами медицинской организации в зависимости от состояния пациента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86"/>
          <w:p>
            <w:pPr>
              <w:spacing w:after="20"/>
              <w:ind w:left="20"/>
              <w:jc w:val="both"/>
            </w:pPr>
            <w:r>
              <w:rPr>
                <w:rFonts w:ascii="Times New Roman"/>
                <w:b w:val="false"/>
                <w:i w:val="false"/>
                <w:color w:val="000000"/>
                <w:sz w:val="20"/>
              </w:rPr>
              <w:t>
3)</w:t>
            </w:r>
          </w:p>
          <w:bookmarkEnd w:id="1086"/>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лечения обновляется в зависимости от состояния, диагноза пациента или на основе новой информации и по результатам повторных осмотров</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87"/>
          <w:p>
            <w:pPr>
              <w:spacing w:after="20"/>
              <w:ind w:left="20"/>
              <w:jc w:val="both"/>
            </w:pPr>
            <w:r>
              <w:rPr>
                <w:rFonts w:ascii="Times New Roman"/>
                <w:b w:val="false"/>
                <w:i w:val="false"/>
                <w:color w:val="000000"/>
                <w:sz w:val="20"/>
              </w:rPr>
              <w:t>
4)</w:t>
            </w:r>
          </w:p>
          <w:bookmarkEnd w:id="1087"/>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Повторные осмотры пациента документируются в виде дневниковых записей врача (если применимо, также дневниковых записей медицинской сестры) с указанием состояния пациента в динамике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088"/>
          <w:p>
            <w:pPr>
              <w:spacing w:after="20"/>
              <w:ind w:left="20"/>
              <w:jc w:val="both"/>
            </w:pPr>
            <w:r>
              <w:rPr>
                <w:rFonts w:ascii="Times New Roman"/>
                <w:b w:val="false"/>
                <w:i w:val="false"/>
                <w:color w:val="000000"/>
                <w:sz w:val="20"/>
              </w:rPr>
              <w:t>
5)</w:t>
            </w:r>
          </w:p>
          <w:bookmarkEnd w:id="1088"/>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появлении признаков ухудшения состояния пациента принимаются соответствующие меры в соответствии с утвержденными процедурами медицинской организации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089"/>
          <w:p>
            <w:pPr>
              <w:spacing w:after="20"/>
              <w:ind w:left="20"/>
              <w:jc w:val="both"/>
            </w:pPr>
            <w:r>
              <w:rPr>
                <w:rFonts w:ascii="Times New Roman"/>
                <w:b w:val="false"/>
                <w:i w:val="false"/>
                <w:color w:val="000000"/>
                <w:sz w:val="20"/>
              </w:rPr>
              <w:t>
78. Перевод пациента между отделениями. Перевод пациента в/из отделение/-я реанимации и интенсивной терапии основан на физиологических критериях *</w:t>
            </w:r>
          </w:p>
          <w:bookmarkEnd w:id="1089"/>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090"/>
          <w:p>
            <w:pPr>
              <w:spacing w:after="20"/>
              <w:ind w:left="20"/>
              <w:jc w:val="both"/>
            </w:pPr>
            <w:r>
              <w:rPr>
                <w:rFonts w:ascii="Times New Roman"/>
                <w:b w:val="false"/>
                <w:i w:val="false"/>
                <w:color w:val="000000"/>
                <w:sz w:val="20"/>
              </w:rPr>
              <w:t>
1)</w:t>
            </w:r>
          </w:p>
          <w:bookmarkEnd w:id="1090"/>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устанавливает критерии перевода пациента в отделение реанимации или палату интенсивной терапии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091"/>
          <w:p>
            <w:pPr>
              <w:spacing w:after="20"/>
              <w:ind w:left="20"/>
              <w:jc w:val="both"/>
            </w:pPr>
            <w:r>
              <w:rPr>
                <w:rFonts w:ascii="Times New Roman"/>
                <w:b w:val="false"/>
                <w:i w:val="false"/>
                <w:color w:val="000000"/>
                <w:sz w:val="20"/>
              </w:rPr>
              <w:t>
2)</w:t>
            </w:r>
          </w:p>
          <w:bookmarkEnd w:id="1091"/>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организация устанавливает критерии перевода пациента из отделения реанимации или палаты интенсивной терапии в клиническое отделение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092"/>
          <w:p>
            <w:pPr>
              <w:spacing w:after="20"/>
              <w:ind w:left="20"/>
              <w:jc w:val="both"/>
            </w:pPr>
            <w:r>
              <w:rPr>
                <w:rFonts w:ascii="Times New Roman"/>
                <w:b w:val="false"/>
                <w:i w:val="false"/>
                <w:color w:val="000000"/>
                <w:sz w:val="20"/>
              </w:rPr>
              <w:t>
3)</w:t>
            </w:r>
          </w:p>
          <w:bookmarkEnd w:id="1092"/>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перевода в/из отделение/-я реанимации или палаты интенсивной терапии основываются на объективных физиологических параметрах</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093"/>
          <w:p>
            <w:pPr>
              <w:spacing w:after="20"/>
              <w:ind w:left="20"/>
              <w:jc w:val="both"/>
            </w:pPr>
            <w:r>
              <w:rPr>
                <w:rFonts w:ascii="Times New Roman"/>
                <w:b w:val="false"/>
                <w:i w:val="false"/>
                <w:color w:val="000000"/>
                <w:sz w:val="20"/>
              </w:rPr>
              <w:t>
4)</w:t>
            </w:r>
          </w:p>
          <w:bookmarkEnd w:id="1093"/>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разработке критериев перевода принимает участие медицинский персонал отделения реанимации или палаты интенсивной терапии. Медицинский персонал обучается применению критериев в соответствии с утвержденными процедурами медицинской организации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094"/>
          <w:p>
            <w:pPr>
              <w:spacing w:after="20"/>
              <w:ind w:left="20"/>
              <w:jc w:val="both"/>
            </w:pPr>
            <w:r>
              <w:rPr>
                <w:rFonts w:ascii="Times New Roman"/>
                <w:b w:val="false"/>
                <w:i w:val="false"/>
                <w:color w:val="000000"/>
                <w:sz w:val="20"/>
              </w:rPr>
              <w:t>
5)</w:t>
            </w:r>
          </w:p>
          <w:bookmarkEnd w:id="1094"/>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Медицинские карты пациентов содержат данные о состоянии пациента, которые соответствуют установленным критериям при переводе в/из отделение/-я реанимации или палаты интенсивной терапии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1095"/>
          <w:p>
            <w:pPr>
              <w:spacing w:after="20"/>
              <w:ind w:left="20"/>
              <w:jc w:val="both"/>
            </w:pPr>
            <w:r>
              <w:rPr>
                <w:rFonts w:ascii="Times New Roman"/>
                <w:b w:val="false"/>
                <w:i w:val="false"/>
                <w:color w:val="000000"/>
                <w:sz w:val="20"/>
              </w:rPr>
              <w:t>
79. Планирование выписки. Планирование выписки осуществляется в процессе лечения *</w:t>
            </w:r>
          </w:p>
          <w:bookmarkEnd w:id="1095"/>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1096"/>
          <w:p>
            <w:pPr>
              <w:spacing w:after="20"/>
              <w:ind w:left="20"/>
              <w:jc w:val="both"/>
            </w:pPr>
            <w:r>
              <w:rPr>
                <w:rFonts w:ascii="Times New Roman"/>
                <w:b w:val="false"/>
                <w:i w:val="false"/>
                <w:color w:val="000000"/>
                <w:sz w:val="20"/>
              </w:rPr>
              <w:t>
1)</w:t>
            </w:r>
          </w:p>
          <w:bookmarkEnd w:id="1096"/>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выписки начинается с пункта первого контакта пациента с медицинской организацией</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1097"/>
          <w:p>
            <w:pPr>
              <w:spacing w:after="20"/>
              <w:ind w:left="20"/>
              <w:jc w:val="both"/>
            </w:pPr>
            <w:r>
              <w:rPr>
                <w:rFonts w:ascii="Times New Roman"/>
                <w:b w:val="false"/>
                <w:i w:val="false"/>
                <w:color w:val="000000"/>
                <w:sz w:val="20"/>
              </w:rPr>
              <w:t>
2)</w:t>
            </w:r>
          </w:p>
          <w:bookmarkEnd w:id="1097"/>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планирования выписки, в соответствии утвержденными процедурами медицинской организации, осуществляется с участием пациента и (или) их законными представителями.</w:t>
            </w:r>
            <w:r>
              <w:br/>
            </w:r>
            <w:r>
              <w:rPr>
                <w:rFonts w:ascii="Times New Roman"/>
                <w:b w:val="false"/>
                <w:i w:val="false"/>
                <w:color w:val="000000"/>
                <w:sz w:val="20"/>
              </w:rPr>
              <w:t>
Если есть высокий риск смерти пациента, план лечения учитывает потребности умирающего пациента по купированию боли и прочих симптомов по оказанию социальной, психологической, духовной и культурной помощи; помощь оказывается с уважением и состраданием</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098"/>
          <w:p>
            <w:pPr>
              <w:spacing w:after="20"/>
              <w:ind w:left="20"/>
              <w:jc w:val="both"/>
            </w:pPr>
            <w:r>
              <w:rPr>
                <w:rFonts w:ascii="Times New Roman"/>
                <w:b w:val="false"/>
                <w:i w:val="false"/>
                <w:color w:val="000000"/>
                <w:sz w:val="20"/>
              </w:rPr>
              <w:t>
3)</w:t>
            </w:r>
          </w:p>
          <w:bookmarkEnd w:id="1098"/>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выписки включает взаимодействие с медицинскими организациями или другими учреждениями в целях содействия непрерывности медицинской помощи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099"/>
          <w:p>
            <w:pPr>
              <w:spacing w:after="20"/>
              <w:ind w:left="20"/>
              <w:jc w:val="both"/>
            </w:pPr>
            <w:r>
              <w:rPr>
                <w:rFonts w:ascii="Times New Roman"/>
                <w:b w:val="false"/>
                <w:i w:val="false"/>
                <w:color w:val="000000"/>
                <w:sz w:val="20"/>
              </w:rPr>
              <w:t>
4)</w:t>
            </w:r>
          </w:p>
          <w:bookmarkEnd w:id="1099"/>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выписки учитывает социальные, духовные и культурные потребности пациента.</w:t>
            </w:r>
            <w:r>
              <w:br/>
            </w:r>
            <w:r>
              <w:rPr>
                <w:rFonts w:ascii="Times New Roman"/>
                <w:b w:val="false"/>
                <w:i w:val="false"/>
                <w:color w:val="000000"/>
                <w:sz w:val="20"/>
              </w:rPr>
              <w:t>
Если есть высокий риск смерти пациента, медицинская организация взаимодействует с другими учреждениями для оказания социальной, психологической, духовной и культурной поддержки пациенту</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1100"/>
          <w:p>
            <w:pPr>
              <w:spacing w:after="20"/>
              <w:ind w:left="20"/>
              <w:jc w:val="both"/>
            </w:pPr>
            <w:r>
              <w:rPr>
                <w:rFonts w:ascii="Times New Roman"/>
                <w:b w:val="false"/>
                <w:i w:val="false"/>
                <w:color w:val="000000"/>
                <w:sz w:val="20"/>
              </w:rPr>
              <w:t>
5)</w:t>
            </w:r>
          </w:p>
          <w:bookmarkEnd w:id="1100"/>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Планирование выписки документируется в медицинской карте и обновляется по мере необходимости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1101"/>
          <w:p>
            <w:pPr>
              <w:spacing w:after="20"/>
              <w:ind w:left="20"/>
              <w:jc w:val="both"/>
            </w:pPr>
            <w:r>
              <w:rPr>
                <w:rFonts w:ascii="Times New Roman"/>
                <w:b w:val="false"/>
                <w:i w:val="false"/>
                <w:color w:val="000000"/>
                <w:sz w:val="20"/>
              </w:rPr>
              <w:t>
80. Выписка из медицинской карты стационарного больного (выписной эпикриз). Выписной эпикриз содержит ключевую информацию об оказанной медицинской помощи *</w:t>
            </w:r>
          </w:p>
          <w:bookmarkEnd w:id="1101"/>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1102"/>
          <w:p>
            <w:pPr>
              <w:spacing w:after="20"/>
              <w:ind w:left="20"/>
              <w:jc w:val="both"/>
            </w:pPr>
            <w:r>
              <w:rPr>
                <w:rFonts w:ascii="Times New Roman"/>
                <w:b w:val="false"/>
                <w:i w:val="false"/>
                <w:color w:val="000000"/>
                <w:sz w:val="20"/>
              </w:rPr>
              <w:t>
1)</w:t>
            </w:r>
          </w:p>
          <w:bookmarkEnd w:id="1102"/>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пациента к выписке из стационара определяется состоянием пациента и показаниями к выписке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1103"/>
          <w:p>
            <w:pPr>
              <w:spacing w:after="20"/>
              <w:ind w:left="20"/>
              <w:jc w:val="both"/>
            </w:pPr>
            <w:r>
              <w:rPr>
                <w:rFonts w:ascii="Times New Roman"/>
                <w:b w:val="false"/>
                <w:i w:val="false"/>
                <w:color w:val="000000"/>
                <w:sz w:val="20"/>
              </w:rPr>
              <w:t>
2)</w:t>
            </w:r>
          </w:p>
          <w:bookmarkEnd w:id="1103"/>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Выписной эпикриз содержит причину госпитализации, основной диагноз, сопутствующие заболевания, ключевые данные осмотров, обследований, проведенное лечение, основные принятые лекарственные средства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104"/>
          <w:p>
            <w:pPr>
              <w:spacing w:after="20"/>
              <w:ind w:left="20"/>
              <w:jc w:val="both"/>
            </w:pPr>
            <w:r>
              <w:rPr>
                <w:rFonts w:ascii="Times New Roman"/>
                <w:b w:val="false"/>
                <w:i w:val="false"/>
                <w:color w:val="000000"/>
                <w:sz w:val="20"/>
              </w:rPr>
              <w:t>
3)</w:t>
            </w:r>
          </w:p>
          <w:bookmarkEnd w:id="1104"/>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Выписной эпикриз содержит информацию о состоянии пациента на момент выписки и подробные рекомендации по дальнейшему лечению и уходу</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105"/>
          <w:p>
            <w:pPr>
              <w:spacing w:after="20"/>
              <w:ind w:left="20"/>
              <w:jc w:val="both"/>
            </w:pPr>
            <w:r>
              <w:rPr>
                <w:rFonts w:ascii="Times New Roman"/>
                <w:b w:val="false"/>
                <w:i w:val="false"/>
                <w:color w:val="000000"/>
                <w:sz w:val="20"/>
              </w:rPr>
              <w:t>
4)</w:t>
            </w:r>
          </w:p>
          <w:bookmarkEnd w:id="1105"/>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выписного эпикриза хранится в медицинской карте, другая копия выписного эпикриза выдается пациенту в день выписки из стационара, либо выдается медицинскому работнику, ответственному за дальнейшее лечение пациента, с обязательным ознакомлением пациента с содержанием выписного эпикриза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106"/>
          <w:p>
            <w:pPr>
              <w:spacing w:after="20"/>
              <w:ind w:left="20"/>
              <w:jc w:val="both"/>
            </w:pPr>
            <w:r>
              <w:rPr>
                <w:rFonts w:ascii="Times New Roman"/>
                <w:b w:val="false"/>
                <w:i w:val="false"/>
                <w:color w:val="000000"/>
                <w:sz w:val="20"/>
              </w:rPr>
              <w:t>
5)</w:t>
            </w:r>
          </w:p>
          <w:bookmarkEnd w:id="1106"/>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пациент покинул медицинскую организацию без предупреждения или против рекомендаций врача, проводится информирование пациента и (или) его законных представителей, или врача по месту жительства о возможных рисках и последствиях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107"/>
          <w:p>
            <w:pPr>
              <w:spacing w:after="20"/>
              <w:ind w:left="20"/>
              <w:jc w:val="both"/>
            </w:pPr>
            <w:r>
              <w:rPr>
                <w:rFonts w:ascii="Times New Roman"/>
                <w:b w:val="false"/>
                <w:i w:val="false"/>
                <w:color w:val="000000"/>
                <w:sz w:val="20"/>
              </w:rPr>
              <w:t>
81. Перевод и транспортировка пациента. Перевод пациента согласовывается с принимающей организацией и обеспечивается безопасность транспортировки пациента *</w:t>
            </w:r>
          </w:p>
          <w:bookmarkEnd w:id="1107"/>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108"/>
          <w:p>
            <w:pPr>
              <w:spacing w:after="20"/>
              <w:ind w:left="20"/>
              <w:jc w:val="both"/>
            </w:pPr>
            <w:r>
              <w:rPr>
                <w:rFonts w:ascii="Times New Roman"/>
                <w:b w:val="false"/>
                <w:i w:val="false"/>
                <w:color w:val="000000"/>
                <w:sz w:val="20"/>
              </w:rPr>
              <w:t>
1)</w:t>
            </w:r>
          </w:p>
          <w:bookmarkEnd w:id="1108"/>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пациента в другую медицинскую организацию проводится на основе переводного эпикриза, который содержит причину перевода, проведенное лечение, состояние пациента на момент перевода и дальнейшие рекомендации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109"/>
          <w:p>
            <w:pPr>
              <w:spacing w:after="20"/>
              <w:ind w:left="20"/>
              <w:jc w:val="both"/>
            </w:pPr>
            <w:r>
              <w:rPr>
                <w:rFonts w:ascii="Times New Roman"/>
                <w:b w:val="false"/>
                <w:i w:val="false"/>
                <w:color w:val="000000"/>
                <w:sz w:val="20"/>
              </w:rPr>
              <w:t>
2)</w:t>
            </w:r>
          </w:p>
          <w:bookmarkEnd w:id="1109"/>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пациента в другую медицинскую организацию осуществляется после подтверждения ею готовности принять пациента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110"/>
          <w:p>
            <w:pPr>
              <w:spacing w:after="20"/>
              <w:ind w:left="20"/>
              <w:jc w:val="both"/>
            </w:pPr>
            <w:r>
              <w:rPr>
                <w:rFonts w:ascii="Times New Roman"/>
                <w:b w:val="false"/>
                <w:i w:val="false"/>
                <w:color w:val="000000"/>
                <w:sz w:val="20"/>
              </w:rPr>
              <w:t>
3)</w:t>
            </w:r>
          </w:p>
          <w:bookmarkEnd w:id="1110"/>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переводе пациента на медицинском транспорте заполняется транспортировочный лист с указанием состояния пациента во время транспортировки, оказанного лечения, названия принимающей организации и фамилии сопровождающих и принимающих пациента медицинского персонала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1111"/>
          <w:p>
            <w:pPr>
              <w:spacing w:after="20"/>
              <w:ind w:left="20"/>
              <w:jc w:val="both"/>
            </w:pPr>
            <w:r>
              <w:rPr>
                <w:rFonts w:ascii="Times New Roman"/>
                <w:b w:val="false"/>
                <w:i w:val="false"/>
                <w:color w:val="000000"/>
                <w:sz w:val="20"/>
              </w:rPr>
              <w:t>
4)</w:t>
            </w:r>
          </w:p>
          <w:bookmarkEnd w:id="1111"/>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 автотранспорт оснащен в соответствии с требованиями законодательства Республики Казахстан. Ответственными лицами медицинской организации проводятся регулярные проверки технического состояния санитарных автомашин (если транспорт принадлежит медицинской организации)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112"/>
          <w:p>
            <w:pPr>
              <w:spacing w:after="20"/>
              <w:ind w:left="20"/>
              <w:jc w:val="both"/>
            </w:pPr>
            <w:r>
              <w:rPr>
                <w:rFonts w:ascii="Times New Roman"/>
                <w:b w:val="false"/>
                <w:i w:val="false"/>
                <w:color w:val="000000"/>
                <w:sz w:val="20"/>
              </w:rPr>
              <w:t>
5)</w:t>
            </w:r>
          </w:p>
          <w:bookmarkEnd w:id="1112"/>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 сопровождается квалифицированным медицинским персоналом в зависимости от состояния и потребностей пациента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113"/>
          <w:p>
            <w:pPr>
              <w:spacing w:after="20"/>
              <w:ind w:left="20"/>
              <w:jc w:val="both"/>
            </w:pPr>
            <w:r>
              <w:rPr>
                <w:rFonts w:ascii="Times New Roman"/>
                <w:b w:val="false"/>
                <w:i w:val="false"/>
                <w:color w:val="000000"/>
                <w:sz w:val="20"/>
              </w:rPr>
              <w:t xml:space="preserve">
82. Организация анестезиологической службы. Услуги по анестезии и седации являются доступными круглосуточно и соответствуют законодательству Республики Казахстан и профессиональным требованиям * </w:t>
            </w:r>
          </w:p>
          <w:bookmarkEnd w:id="1113"/>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114"/>
          <w:p>
            <w:pPr>
              <w:spacing w:after="20"/>
              <w:ind w:left="20"/>
              <w:jc w:val="both"/>
            </w:pPr>
            <w:r>
              <w:rPr>
                <w:rFonts w:ascii="Times New Roman"/>
                <w:b w:val="false"/>
                <w:i w:val="false"/>
                <w:color w:val="000000"/>
                <w:sz w:val="20"/>
              </w:rPr>
              <w:t>
1)</w:t>
            </w:r>
          </w:p>
          <w:bookmarkEnd w:id="1114"/>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определяется квалифицированное ответственное лицо, осуществляющее контроль анестезиологической службы и всех услуг по анестезии и седации. Функции квалифицированного ответственного лица прописываются в должностной инструкции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115"/>
          <w:p>
            <w:pPr>
              <w:spacing w:after="20"/>
              <w:ind w:left="20"/>
              <w:jc w:val="both"/>
            </w:pPr>
            <w:r>
              <w:rPr>
                <w:rFonts w:ascii="Times New Roman"/>
                <w:b w:val="false"/>
                <w:i w:val="false"/>
                <w:color w:val="000000"/>
                <w:sz w:val="20"/>
              </w:rPr>
              <w:t>
2)</w:t>
            </w:r>
          </w:p>
          <w:bookmarkEnd w:id="1115"/>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Квалифицированное лицо проводит пред-анестезиологический и пред-седационный осмотр, анестезию или седацию и наблюдает за пациентом во время и после анестезии и седации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116"/>
          <w:p>
            <w:pPr>
              <w:spacing w:after="20"/>
              <w:ind w:left="20"/>
              <w:jc w:val="both"/>
            </w:pPr>
            <w:r>
              <w:rPr>
                <w:rFonts w:ascii="Times New Roman"/>
                <w:b w:val="false"/>
                <w:i w:val="false"/>
                <w:color w:val="000000"/>
                <w:sz w:val="20"/>
              </w:rPr>
              <w:t>
3)</w:t>
            </w:r>
          </w:p>
          <w:bookmarkEnd w:id="1116"/>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Оказываемые услуги по седации и анестезии соответствуют клиническим протоколам, утвержденным руководством медицинской организации и основанным на доказательной медицине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117"/>
          <w:p>
            <w:pPr>
              <w:spacing w:after="20"/>
              <w:ind w:left="20"/>
              <w:jc w:val="both"/>
            </w:pPr>
            <w:r>
              <w:rPr>
                <w:rFonts w:ascii="Times New Roman"/>
                <w:b w:val="false"/>
                <w:i w:val="false"/>
                <w:color w:val="000000"/>
                <w:sz w:val="20"/>
              </w:rPr>
              <w:t>
4)</w:t>
            </w:r>
          </w:p>
          <w:bookmarkEnd w:id="1117"/>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Осуществляется доступность услуг по седации и анестезии в экстренных ситуациях</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118"/>
          <w:p>
            <w:pPr>
              <w:spacing w:after="20"/>
              <w:ind w:left="20"/>
              <w:jc w:val="both"/>
            </w:pPr>
            <w:r>
              <w:rPr>
                <w:rFonts w:ascii="Times New Roman"/>
                <w:b w:val="false"/>
                <w:i w:val="false"/>
                <w:color w:val="000000"/>
                <w:sz w:val="20"/>
              </w:rPr>
              <w:t>
5)</w:t>
            </w:r>
          </w:p>
          <w:bookmarkEnd w:id="1118"/>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Оформляется специальное информированное добровольное согласие пациента на анестезию и седацию (пациенту говорится о преимуществах, рисках, возможных осложнениях и альтернативах предлагаемой анестезии или седации)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1119"/>
          <w:p>
            <w:pPr>
              <w:spacing w:after="20"/>
              <w:ind w:left="20"/>
              <w:jc w:val="both"/>
            </w:pPr>
            <w:r>
              <w:rPr>
                <w:rFonts w:ascii="Times New Roman"/>
                <w:b w:val="false"/>
                <w:i w:val="false"/>
                <w:color w:val="000000"/>
                <w:sz w:val="20"/>
              </w:rPr>
              <w:t>
83. Анестезия. Разрабатываются и внедряются процедуры или руководства по анестезии *</w:t>
            </w:r>
          </w:p>
          <w:bookmarkEnd w:id="1119"/>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1120"/>
          <w:p>
            <w:pPr>
              <w:spacing w:after="20"/>
              <w:ind w:left="20"/>
              <w:jc w:val="both"/>
            </w:pPr>
            <w:r>
              <w:rPr>
                <w:rFonts w:ascii="Times New Roman"/>
                <w:b w:val="false"/>
                <w:i w:val="false"/>
                <w:color w:val="000000"/>
                <w:sz w:val="20"/>
              </w:rPr>
              <w:t>
1)</w:t>
            </w:r>
          </w:p>
          <w:bookmarkEnd w:id="1120"/>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проведением анестезии анестезиологом проводится и документируется в медицинской карте предварительный осмотр пациента (смотреть подпункт 1) пункта 18 настоящего Стандарта)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121"/>
          <w:p>
            <w:pPr>
              <w:spacing w:after="20"/>
              <w:ind w:left="20"/>
              <w:jc w:val="both"/>
            </w:pPr>
            <w:r>
              <w:rPr>
                <w:rFonts w:ascii="Times New Roman"/>
                <w:b w:val="false"/>
                <w:i w:val="false"/>
                <w:color w:val="000000"/>
                <w:sz w:val="20"/>
              </w:rPr>
              <w:t>
2)</w:t>
            </w:r>
          </w:p>
          <w:bookmarkEnd w:id="1121"/>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 началом анестезии анестезиологом проводится и документируется прединдукционная оценка состояния пациента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122"/>
          <w:p>
            <w:pPr>
              <w:spacing w:after="20"/>
              <w:ind w:left="20"/>
              <w:jc w:val="both"/>
            </w:pPr>
            <w:r>
              <w:rPr>
                <w:rFonts w:ascii="Times New Roman"/>
                <w:b w:val="false"/>
                <w:i w:val="false"/>
                <w:color w:val="000000"/>
                <w:sz w:val="20"/>
              </w:rPr>
              <w:t>
3)</w:t>
            </w:r>
          </w:p>
          <w:bookmarkEnd w:id="1122"/>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Физиологический статус во время анестезии на основе жизненно-важных функций наблюдается и документируется в соответствии с утвержденными процедурами медицинской организации.</w:t>
            </w:r>
            <w:r>
              <w:br/>
            </w:r>
            <w:r>
              <w:rPr>
                <w:rFonts w:ascii="Times New Roman"/>
                <w:b w:val="false"/>
                <w:i w:val="false"/>
                <w:color w:val="000000"/>
                <w:sz w:val="20"/>
              </w:rPr>
              <w:t>
Примечание: частота документации и жизненно-важные функции, которые должны наблюдаться, зависят от состояния пациента до процедуры, от вида процедуры, от вида анестетика и от профессиональных требований, и четко прописываются в процедурах</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123"/>
          <w:p>
            <w:pPr>
              <w:spacing w:after="20"/>
              <w:ind w:left="20"/>
              <w:jc w:val="both"/>
            </w:pPr>
            <w:r>
              <w:rPr>
                <w:rFonts w:ascii="Times New Roman"/>
                <w:b w:val="false"/>
                <w:i w:val="false"/>
                <w:color w:val="000000"/>
                <w:sz w:val="20"/>
              </w:rPr>
              <w:t>
4)</w:t>
            </w:r>
          </w:p>
          <w:bookmarkEnd w:id="1123"/>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Пост-анестезиологический статус каждого пациента мониторируется на основе контроля показателей жизненных функций его организма, и в дальнейшем документируется в соответствии с процедурами утвержденными руководством медицинской организации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124"/>
          <w:p>
            <w:pPr>
              <w:spacing w:after="20"/>
              <w:ind w:left="20"/>
              <w:jc w:val="both"/>
            </w:pPr>
            <w:r>
              <w:rPr>
                <w:rFonts w:ascii="Times New Roman"/>
                <w:b w:val="false"/>
                <w:i w:val="false"/>
                <w:color w:val="000000"/>
                <w:sz w:val="20"/>
              </w:rPr>
              <w:t>
5)</w:t>
            </w:r>
          </w:p>
          <w:bookmarkEnd w:id="1124"/>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пробуждении пациента принимается анестезиологом в соответствии с утвержденными руководством медицинской организации процедурами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1125"/>
          <w:p>
            <w:pPr>
              <w:spacing w:after="20"/>
              <w:ind w:left="20"/>
              <w:jc w:val="both"/>
            </w:pPr>
            <w:r>
              <w:rPr>
                <w:rFonts w:ascii="Times New Roman"/>
                <w:b w:val="false"/>
                <w:i w:val="false"/>
                <w:color w:val="000000"/>
                <w:sz w:val="20"/>
              </w:rPr>
              <w:t>
84. Седация. Разрабатываются и внедряются процедуры или руководства по седации *</w:t>
            </w:r>
          </w:p>
          <w:bookmarkEnd w:id="1125"/>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1126"/>
          <w:p>
            <w:pPr>
              <w:spacing w:after="20"/>
              <w:ind w:left="20"/>
              <w:jc w:val="both"/>
            </w:pPr>
            <w:r>
              <w:rPr>
                <w:rFonts w:ascii="Times New Roman"/>
                <w:b w:val="false"/>
                <w:i w:val="false"/>
                <w:color w:val="000000"/>
                <w:sz w:val="20"/>
              </w:rPr>
              <w:t>
1)</w:t>
            </w:r>
          </w:p>
          <w:bookmarkEnd w:id="1126"/>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проведением седации квалифицированный врач проводит и документирует в медицинской карте предварительный осмотр пациента (смотреть подпункт 1) пункта 18 настоящего Стандарта)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127"/>
          <w:p>
            <w:pPr>
              <w:spacing w:after="20"/>
              <w:ind w:left="20"/>
              <w:jc w:val="both"/>
            </w:pPr>
            <w:r>
              <w:rPr>
                <w:rFonts w:ascii="Times New Roman"/>
                <w:b w:val="false"/>
                <w:i w:val="false"/>
                <w:color w:val="000000"/>
                <w:sz w:val="20"/>
              </w:rPr>
              <w:t>
2)</w:t>
            </w:r>
          </w:p>
          <w:bookmarkEnd w:id="1127"/>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СОП перечисляются все места, где проводится седация для сопровождения болезненных процедур (процедурная седация)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128"/>
          <w:p>
            <w:pPr>
              <w:spacing w:after="20"/>
              <w:ind w:left="20"/>
              <w:jc w:val="both"/>
            </w:pPr>
            <w:r>
              <w:rPr>
                <w:rFonts w:ascii="Times New Roman"/>
                <w:b w:val="false"/>
                <w:i w:val="false"/>
                <w:color w:val="000000"/>
                <w:sz w:val="20"/>
              </w:rPr>
              <w:t>
3)</w:t>
            </w:r>
          </w:p>
          <w:bookmarkEnd w:id="1128"/>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процедурной седации в наличие имеются лекарственные средства и изделия медицинского назначения для оказания экстренной помощи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1129"/>
          <w:p>
            <w:pPr>
              <w:spacing w:after="20"/>
              <w:ind w:left="20"/>
              <w:jc w:val="both"/>
            </w:pPr>
            <w:r>
              <w:rPr>
                <w:rFonts w:ascii="Times New Roman"/>
                <w:b w:val="false"/>
                <w:i w:val="false"/>
                <w:color w:val="000000"/>
                <w:sz w:val="20"/>
              </w:rPr>
              <w:t>
4)</w:t>
            </w:r>
          </w:p>
          <w:bookmarkEnd w:id="1129"/>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Процедурная седация осуществляется лицом, владеющим навыками углубленной реанимационной помощи (врач-анестезиолог, либо врач с действующим сертификатом по углубленной сердечно-легочной реанимации)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130"/>
          <w:p>
            <w:pPr>
              <w:spacing w:after="20"/>
              <w:ind w:left="20"/>
              <w:jc w:val="both"/>
            </w:pPr>
            <w:r>
              <w:rPr>
                <w:rFonts w:ascii="Times New Roman"/>
                <w:b w:val="false"/>
                <w:i w:val="false"/>
                <w:color w:val="000000"/>
                <w:sz w:val="20"/>
              </w:rPr>
              <w:t>
5)</w:t>
            </w:r>
          </w:p>
          <w:bookmarkEnd w:id="1130"/>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после седации определяется на основе критериев пробуждения, которые документируются в медицинской карте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131"/>
          <w:p>
            <w:pPr>
              <w:spacing w:after="20"/>
              <w:ind w:left="20"/>
              <w:jc w:val="both"/>
            </w:pPr>
            <w:r>
              <w:rPr>
                <w:rFonts w:ascii="Times New Roman"/>
                <w:b w:val="false"/>
                <w:i w:val="false"/>
                <w:color w:val="000000"/>
                <w:sz w:val="20"/>
              </w:rPr>
              <w:t xml:space="preserve">
85. Услуги реанимации являются доступными по всей организации * </w:t>
            </w:r>
          </w:p>
          <w:bookmarkEnd w:id="1131"/>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1132"/>
          <w:p>
            <w:pPr>
              <w:spacing w:after="20"/>
              <w:ind w:left="20"/>
              <w:jc w:val="both"/>
            </w:pPr>
            <w:r>
              <w:rPr>
                <w:rFonts w:ascii="Times New Roman"/>
                <w:b w:val="false"/>
                <w:i w:val="false"/>
                <w:color w:val="000000"/>
                <w:sz w:val="20"/>
              </w:rPr>
              <w:t>
1)</w:t>
            </w:r>
          </w:p>
          <w:bookmarkEnd w:id="1132"/>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Круглосуточно на территории медицинской организации являются доступными услуги реанимации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133"/>
          <w:p>
            <w:pPr>
              <w:spacing w:after="20"/>
              <w:ind w:left="20"/>
              <w:jc w:val="both"/>
            </w:pPr>
            <w:r>
              <w:rPr>
                <w:rFonts w:ascii="Times New Roman"/>
                <w:b w:val="false"/>
                <w:i w:val="false"/>
                <w:color w:val="000000"/>
                <w:sz w:val="20"/>
              </w:rPr>
              <w:t>
2)</w:t>
            </w:r>
          </w:p>
          <w:bookmarkEnd w:id="1133"/>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Стандартизованный набор лекарственных средств, изделий медицинского назначения и оборудования для оказания базовой сердечно-легочной реанимации поддерживается в постоянной готовности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134"/>
          <w:p>
            <w:pPr>
              <w:spacing w:after="20"/>
              <w:ind w:left="20"/>
              <w:jc w:val="both"/>
            </w:pPr>
            <w:r>
              <w:rPr>
                <w:rFonts w:ascii="Times New Roman"/>
                <w:b w:val="false"/>
                <w:i w:val="false"/>
                <w:color w:val="000000"/>
                <w:sz w:val="20"/>
              </w:rPr>
              <w:t>
3)</w:t>
            </w:r>
          </w:p>
          <w:bookmarkEnd w:id="1134"/>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Медицинской организацией внедряются процедуры, описывающие порядок оказания базовой сердечно-легочной реанимации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135"/>
          <w:p>
            <w:pPr>
              <w:spacing w:after="20"/>
              <w:ind w:left="20"/>
              <w:jc w:val="both"/>
            </w:pPr>
            <w:r>
              <w:rPr>
                <w:rFonts w:ascii="Times New Roman"/>
                <w:b w:val="false"/>
                <w:i w:val="false"/>
                <w:color w:val="000000"/>
                <w:sz w:val="20"/>
              </w:rPr>
              <w:t>
4)</w:t>
            </w:r>
          </w:p>
          <w:bookmarkEnd w:id="1135"/>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структурных подразделениях медицинской организации определяются лица, ответственные за проведение базовой сердечно-легочной реанимации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136"/>
          <w:p>
            <w:pPr>
              <w:spacing w:after="20"/>
              <w:ind w:left="20"/>
              <w:jc w:val="both"/>
            </w:pPr>
            <w:r>
              <w:rPr>
                <w:rFonts w:ascii="Times New Roman"/>
                <w:b w:val="false"/>
                <w:i w:val="false"/>
                <w:color w:val="000000"/>
                <w:sz w:val="20"/>
              </w:rPr>
              <w:t>
5)</w:t>
            </w:r>
          </w:p>
          <w:bookmarkEnd w:id="1136"/>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организации здравоохранения обучается оказанию базовой сердечно-легочной реанимации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137"/>
          <w:p>
            <w:pPr>
              <w:spacing w:after="20"/>
              <w:ind w:left="20"/>
              <w:jc w:val="both"/>
            </w:pPr>
            <w:r>
              <w:rPr>
                <w:rFonts w:ascii="Times New Roman"/>
                <w:b w:val="false"/>
                <w:i w:val="false"/>
                <w:color w:val="000000"/>
                <w:sz w:val="20"/>
              </w:rPr>
              <w:t>
86. Хирургическое вмешательство. Протокол операции составляется своевременно и подробно *</w:t>
            </w:r>
          </w:p>
          <w:bookmarkEnd w:id="1137"/>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138"/>
          <w:p>
            <w:pPr>
              <w:spacing w:after="20"/>
              <w:ind w:left="20"/>
              <w:jc w:val="both"/>
            </w:pPr>
            <w:r>
              <w:rPr>
                <w:rFonts w:ascii="Times New Roman"/>
                <w:b w:val="false"/>
                <w:i w:val="false"/>
                <w:color w:val="000000"/>
                <w:sz w:val="20"/>
              </w:rPr>
              <w:t>
1)</w:t>
            </w:r>
          </w:p>
          <w:bookmarkEnd w:id="1138"/>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начала операции врачом проводится предоперационный осмотр и документирование его в виде предоперационного эпикриза в медицинской карте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139"/>
          <w:p>
            <w:pPr>
              <w:spacing w:after="20"/>
              <w:ind w:left="20"/>
              <w:jc w:val="both"/>
            </w:pPr>
            <w:r>
              <w:rPr>
                <w:rFonts w:ascii="Times New Roman"/>
                <w:b w:val="false"/>
                <w:i w:val="false"/>
                <w:color w:val="000000"/>
                <w:sz w:val="20"/>
              </w:rPr>
              <w:t>
2)</w:t>
            </w:r>
          </w:p>
          <w:bookmarkEnd w:id="1139"/>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предоперационном эпикризе содержатся обоснование или причина операции, предоперационный диагноз, название планируемой операции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140"/>
          <w:p>
            <w:pPr>
              <w:spacing w:after="20"/>
              <w:ind w:left="20"/>
              <w:jc w:val="both"/>
            </w:pPr>
            <w:r>
              <w:rPr>
                <w:rFonts w:ascii="Times New Roman"/>
                <w:b w:val="false"/>
                <w:i w:val="false"/>
                <w:color w:val="000000"/>
                <w:sz w:val="20"/>
              </w:rPr>
              <w:t>
3)</w:t>
            </w:r>
          </w:p>
          <w:bookmarkEnd w:id="1140"/>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Оформляется специальное информированное добровольное согласие пациента на хирургическое вмешательство (пациенту говорится о преимуществах, рисках, возможных осложнениях и альтернативах предлагаемого метода лечения)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141"/>
          <w:p>
            <w:pPr>
              <w:spacing w:after="20"/>
              <w:ind w:left="20"/>
              <w:jc w:val="both"/>
            </w:pPr>
            <w:r>
              <w:rPr>
                <w:rFonts w:ascii="Times New Roman"/>
                <w:b w:val="false"/>
                <w:i w:val="false"/>
                <w:color w:val="000000"/>
                <w:sz w:val="20"/>
              </w:rPr>
              <w:t>
4)</w:t>
            </w:r>
          </w:p>
          <w:bookmarkEnd w:id="1141"/>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трех часов после окончания операции, до того, как пациент покинет зону пробуждения, составляется и документируется протокол операции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142"/>
          <w:p>
            <w:pPr>
              <w:spacing w:after="20"/>
              <w:ind w:left="20"/>
              <w:jc w:val="both"/>
            </w:pPr>
            <w:r>
              <w:rPr>
                <w:rFonts w:ascii="Times New Roman"/>
                <w:b w:val="false"/>
                <w:i w:val="false"/>
                <w:color w:val="000000"/>
                <w:sz w:val="20"/>
              </w:rPr>
              <w:t>
5)</w:t>
            </w:r>
          </w:p>
          <w:bookmarkEnd w:id="1142"/>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операции оформляется в соответствии с утвержденными руководством процедурами медицинской организации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143"/>
          <w:p>
            <w:pPr>
              <w:spacing w:after="20"/>
              <w:ind w:left="20"/>
              <w:jc w:val="both"/>
            </w:pPr>
            <w:r>
              <w:rPr>
                <w:rFonts w:ascii="Times New Roman"/>
                <w:b w:val="false"/>
                <w:i w:val="false"/>
                <w:color w:val="000000"/>
                <w:sz w:val="20"/>
              </w:rPr>
              <w:t>
87. Послеоперационный план лечения и ухода. В медицинской организации составление послеоперационного плана лечения и ухода стандартизируются</w:t>
            </w:r>
          </w:p>
          <w:bookmarkEnd w:id="1143"/>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144"/>
          <w:p>
            <w:pPr>
              <w:spacing w:after="20"/>
              <w:ind w:left="20"/>
              <w:jc w:val="both"/>
            </w:pPr>
            <w:r>
              <w:rPr>
                <w:rFonts w:ascii="Times New Roman"/>
                <w:b w:val="false"/>
                <w:i w:val="false"/>
                <w:color w:val="000000"/>
                <w:sz w:val="20"/>
              </w:rPr>
              <w:t>
1)</w:t>
            </w:r>
          </w:p>
          <w:bookmarkEnd w:id="1144"/>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Послеоперационный план лечения и ухода составляется врачом совместно с медицинской сестрой и другими задействованными специалистами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145"/>
          <w:p>
            <w:pPr>
              <w:spacing w:after="20"/>
              <w:ind w:left="20"/>
              <w:jc w:val="both"/>
            </w:pPr>
            <w:r>
              <w:rPr>
                <w:rFonts w:ascii="Times New Roman"/>
                <w:b w:val="false"/>
                <w:i w:val="false"/>
                <w:color w:val="000000"/>
                <w:sz w:val="20"/>
              </w:rPr>
              <w:t>
2)</w:t>
            </w:r>
          </w:p>
          <w:bookmarkEnd w:id="1145"/>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Послеоперационный план лечения и ухода за пациентом содержит полный перечень лечебных мероприятий, указания по уходу и питанию за данным пациентом</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146"/>
          <w:p>
            <w:pPr>
              <w:spacing w:after="20"/>
              <w:ind w:left="20"/>
              <w:jc w:val="both"/>
            </w:pPr>
            <w:r>
              <w:rPr>
                <w:rFonts w:ascii="Times New Roman"/>
                <w:b w:val="false"/>
                <w:i w:val="false"/>
                <w:color w:val="000000"/>
                <w:sz w:val="20"/>
              </w:rPr>
              <w:t>
3)</w:t>
            </w:r>
          </w:p>
          <w:bookmarkEnd w:id="1146"/>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Послеоперационный план лечения составляется после операции и доступен для медицинского персонала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147"/>
          <w:p>
            <w:pPr>
              <w:spacing w:after="20"/>
              <w:ind w:left="20"/>
              <w:jc w:val="both"/>
            </w:pPr>
            <w:r>
              <w:rPr>
                <w:rFonts w:ascii="Times New Roman"/>
                <w:b w:val="false"/>
                <w:i w:val="false"/>
                <w:color w:val="000000"/>
                <w:sz w:val="20"/>
              </w:rPr>
              <w:t>
4)</w:t>
            </w:r>
          </w:p>
          <w:bookmarkEnd w:id="1147"/>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Послеоперационный план лечения прописан в медицинской карте пациента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148"/>
          <w:p>
            <w:pPr>
              <w:spacing w:after="20"/>
              <w:ind w:left="20"/>
              <w:jc w:val="both"/>
            </w:pPr>
            <w:r>
              <w:rPr>
                <w:rFonts w:ascii="Times New Roman"/>
                <w:b w:val="false"/>
                <w:i w:val="false"/>
                <w:color w:val="000000"/>
                <w:sz w:val="20"/>
              </w:rPr>
              <w:t>
5)</w:t>
            </w:r>
          </w:p>
          <w:bookmarkEnd w:id="1148"/>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изменении состояния или потребностей пациента послеоперационный план лечения и ухода корректируется</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149"/>
          <w:p>
            <w:pPr>
              <w:spacing w:after="20"/>
              <w:ind w:left="20"/>
              <w:jc w:val="both"/>
            </w:pPr>
            <w:r>
              <w:rPr>
                <w:rFonts w:ascii="Times New Roman"/>
                <w:b w:val="false"/>
                <w:i w:val="false"/>
                <w:color w:val="000000"/>
                <w:sz w:val="20"/>
              </w:rPr>
              <w:t>
Параграф 4. Лабораторные услуги и служба крови</w:t>
            </w:r>
          </w:p>
          <w:bookmarkEnd w:id="114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150"/>
          <w:p>
            <w:pPr>
              <w:spacing w:after="20"/>
              <w:ind w:left="20"/>
              <w:jc w:val="both"/>
            </w:pPr>
            <w:r>
              <w:rPr>
                <w:rFonts w:ascii="Times New Roman"/>
                <w:b w:val="false"/>
                <w:i w:val="false"/>
                <w:color w:val="000000"/>
                <w:sz w:val="20"/>
              </w:rPr>
              <w:t>
88. Организация лабораторной службы. Лабораторные услуги являются доступными для пациентов и соответствуют законодательным актам Республики Казахстан и профессиональным требованиям</w:t>
            </w:r>
          </w:p>
          <w:bookmarkEnd w:id="1150"/>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1151"/>
          <w:p>
            <w:pPr>
              <w:spacing w:after="20"/>
              <w:ind w:left="20"/>
              <w:jc w:val="both"/>
            </w:pPr>
            <w:r>
              <w:rPr>
                <w:rFonts w:ascii="Times New Roman"/>
                <w:b w:val="false"/>
                <w:i w:val="false"/>
                <w:color w:val="000000"/>
                <w:sz w:val="20"/>
              </w:rPr>
              <w:t>
1)</w:t>
            </w:r>
          </w:p>
          <w:bookmarkEnd w:id="1151"/>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определяется квалифицированное лицо, осуществляющее контроль лабораторных услуг, оказываемых пациентам медицинской организации, в том числе оказываемых субподрядными организациями по договору</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152"/>
          <w:p>
            <w:pPr>
              <w:spacing w:after="20"/>
              <w:ind w:left="20"/>
              <w:jc w:val="both"/>
            </w:pPr>
            <w:r>
              <w:rPr>
                <w:rFonts w:ascii="Times New Roman"/>
                <w:b w:val="false"/>
                <w:i w:val="false"/>
                <w:color w:val="000000"/>
                <w:sz w:val="20"/>
              </w:rPr>
              <w:t>
2)</w:t>
            </w:r>
          </w:p>
          <w:bookmarkEnd w:id="1152"/>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Квалифицированными лицами проводятся и интерпретируются лабораторные исследования</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1153"/>
          <w:p>
            <w:pPr>
              <w:spacing w:after="20"/>
              <w:ind w:left="20"/>
              <w:jc w:val="both"/>
            </w:pPr>
            <w:r>
              <w:rPr>
                <w:rFonts w:ascii="Times New Roman"/>
                <w:b w:val="false"/>
                <w:i w:val="false"/>
                <w:color w:val="000000"/>
                <w:sz w:val="20"/>
              </w:rPr>
              <w:t>
3)</w:t>
            </w:r>
          </w:p>
          <w:bookmarkEnd w:id="1153"/>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Оказываемые лабораторные услуги соответствуют законодательству Республики Казахстан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154"/>
          <w:p>
            <w:pPr>
              <w:spacing w:after="20"/>
              <w:ind w:left="20"/>
              <w:jc w:val="both"/>
            </w:pPr>
            <w:r>
              <w:rPr>
                <w:rFonts w:ascii="Times New Roman"/>
                <w:b w:val="false"/>
                <w:i w:val="false"/>
                <w:color w:val="000000"/>
                <w:sz w:val="20"/>
              </w:rPr>
              <w:t>
4)</w:t>
            </w:r>
          </w:p>
          <w:bookmarkEnd w:id="1154"/>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Определенные лабораторные услуги осуществляются круглосуточно для экстренных ситуаций, возникающих во внерабочее время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155"/>
          <w:p>
            <w:pPr>
              <w:spacing w:after="20"/>
              <w:ind w:left="20"/>
              <w:jc w:val="both"/>
            </w:pPr>
            <w:r>
              <w:rPr>
                <w:rFonts w:ascii="Times New Roman"/>
                <w:b w:val="false"/>
                <w:i w:val="false"/>
                <w:color w:val="000000"/>
                <w:sz w:val="20"/>
              </w:rPr>
              <w:t>
5)</w:t>
            </w:r>
          </w:p>
          <w:bookmarkEnd w:id="1155"/>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услуги, оказываемые субподрядными организациями по договору, мониторируются через индикаторы или требования, которые прописываются в договоре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156"/>
          <w:p>
            <w:pPr>
              <w:spacing w:after="20"/>
              <w:ind w:left="20"/>
              <w:jc w:val="both"/>
            </w:pPr>
            <w:r>
              <w:rPr>
                <w:rFonts w:ascii="Times New Roman"/>
                <w:b w:val="false"/>
                <w:i w:val="false"/>
                <w:color w:val="000000"/>
                <w:sz w:val="20"/>
              </w:rPr>
              <w:t>
89. Временные рамки исследований. Определяются временные рамки на каждый вид лабораторного исследования *</w:t>
            </w:r>
          </w:p>
          <w:bookmarkEnd w:id="1156"/>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157"/>
          <w:p>
            <w:pPr>
              <w:spacing w:after="20"/>
              <w:ind w:left="20"/>
              <w:jc w:val="both"/>
            </w:pPr>
            <w:r>
              <w:rPr>
                <w:rFonts w:ascii="Times New Roman"/>
                <w:b w:val="false"/>
                <w:i w:val="false"/>
                <w:color w:val="000000"/>
                <w:sz w:val="20"/>
              </w:rPr>
              <w:t>
1)</w:t>
            </w:r>
          </w:p>
          <w:bookmarkEnd w:id="1157"/>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вид лабораторного исследования определяются временные рамки готовности результата исследования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158"/>
          <w:p>
            <w:pPr>
              <w:spacing w:after="20"/>
              <w:ind w:left="20"/>
              <w:jc w:val="both"/>
            </w:pPr>
            <w:r>
              <w:rPr>
                <w:rFonts w:ascii="Times New Roman"/>
                <w:b w:val="false"/>
                <w:i w:val="false"/>
                <w:color w:val="000000"/>
                <w:sz w:val="20"/>
              </w:rPr>
              <w:t>
2)</w:t>
            </w:r>
          </w:p>
          <w:bookmarkEnd w:id="1158"/>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лабораторных исследований сообщаются своевременно</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159"/>
          <w:p>
            <w:pPr>
              <w:spacing w:after="20"/>
              <w:ind w:left="20"/>
              <w:jc w:val="both"/>
            </w:pPr>
            <w:r>
              <w:rPr>
                <w:rFonts w:ascii="Times New Roman"/>
                <w:b w:val="false"/>
                <w:i w:val="false"/>
                <w:color w:val="000000"/>
                <w:sz w:val="20"/>
              </w:rPr>
              <w:t>
3)</w:t>
            </w:r>
          </w:p>
          <w:bookmarkEnd w:id="1159"/>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Ответственным лицом проводится мониторинг своевременности выполнения экстренных лабораторных исследований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160"/>
          <w:p>
            <w:pPr>
              <w:spacing w:after="20"/>
              <w:ind w:left="20"/>
              <w:jc w:val="both"/>
            </w:pPr>
            <w:r>
              <w:rPr>
                <w:rFonts w:ascii="Times New Roman"/>
                <w:b w:val="false"/>
                <w:i w:val="false"/>
                <w:color w:val="000000"/>
                <w:sz w:val="20"/>
              </w:rPr>
              <w:t>
4)</w:t>
            </w:r>
          </w:p>
          <w:bookmarkEnd w:id="1160"/>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вид лабораторного исследования определяются биологический референтный интервал (границы нормы), которые указаны в бланке с результатом исследования и при необходимости пересматриваются</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1161"/>
          <w:p>
            <w:pPr>
              <w:spacing w:after="20"/>
              <w:ind w:left="20"/>
              <w:jc w:val="both"/>
            </w:pPr>
            <w:r>
              <w:rPr>
                <w:rFonts w:ascii="Times New Roman"/>
                <w:b w:val="false"/>
                <w:i w:val="false"/>
                <w:color w:val="000000"/>
                <w:sz w:val="20"/>
              </w:rPr>
              <w:t>
5)</w:t>
            </w:r>
          </w:p>
          <w:bookmarkEnd w:id="1161"/>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Медицинской организацией определяются критические (значительно отклоненные от нормы) результаты лабораторных исследований, при выявлении которых персонал лаборатории в течение 30 минут информирует врача или пост стационарного отделения (смотреть подпункт 1), 2) и 3) пункта 56 настоящего Стандарта)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162"/>
          <w:p>
            <w:pPr>
              <w:spacing w:after="20"/>
              <w:ind w:left="20"/>
              <w:jc w:val="both"/>
            </w:pPr>
            <w:r>
              <w:rPr>
                <w:rFonts w:ascii="Times New Roman"/>
                <w:b w:val="false"/>
                <w:i w:val="false"/>
                <w:color w:val="000000"/>
                <w:sz w:val="20"/>
              </w:rPr>
              <w:t>
90. Обращение с биоматериалом пациента. Процессы сбора, идентификации и маркировки, транспортировки, утилизации биоматериала пациента стандартизируются *</w:t>
            </w:r>
          </w:p>
          <w:bookmarkEnd w:id="1162"/>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163"/>
          <w:p>
            <w:pPr>
              <w:spacing w:after="20"/>
              <w:ind w:left="20"/>
              <w:jc w:val="both"/>
            </w:pPr>
            <w:r>
              <w:rPr>
                <w:rFonts w:ascii="Times New Roman"/>
                <w:b w:val="false"/>
                <w:i w:val="false"/>
                <w:color w:val="000000"/>
                <w:sz w:val="20"/>
              </w:rPr>
              <w:t>
1)</w:t>
            </w:r>
          </w:p>
          <w:bookmarkEnd w:id="1163"/>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Медицинской организацией утверждается и выполняется процесс назначения лабораторного исследования врачом и выписывания направления в лабораторию</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1164"/>
          <w:p>
            <w:pPr>
              <w:spacing w:after="20"/>
              <w:ind w:left="20"/>
              <w:jc w:val="both"/>
            </w:pPr>
            <w:r>
              <w:rPr>
                <w:rFonts w:ascii="Times New Roman"/>
                <w:b w:val="false"/>
                <w:i w:val="false"/>
                <w:color w:val="000000"/>
                <w:sz w:val="20"/>
              </w:rPr>
              <w:t>
2)</w:t>
            </w:r>
          </w:p>
          <w:bookmarkEnd w:id="1164"/>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Медицинской организацией утверждается и выполняется процесс сбора биоматериала, его идентификации и маркировки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1165"/>
          <w:p>
            <w:pPr>
              <w:spacing w:after="20"/>
              <w:ind w:left="20"/>
              <w:jc w:val="both"/>
            </w:pPr>
            <w:r>
              <w:rPr>
                <w:rFonts w:ascii="Times New Roman"/>
                <w:b w:val="false"/>
                <w:i w:val="false"/>
                <w:color w:val="000000"/>
                <w:sz w:val="20"/>
              </w:rPr>
              <w:t>
3)</w:t>
            </w:r>
          </w:p>
          <w:bookmarkEnd w:id="1165"/>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Медицинской организацией утверждается и выполняется процесс безопасной транспортировки, обращения с биоматериалом пациента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166"/>
          <w:p>
            <w:pPr>
              <w:spacing w:after="20"/>
              <w:ind w:left="20"/>
              <w:jc w:val="both"/>
            </w:pPr>
            <w:r>
              <w:rPr>
                <w:rFonts w:ascii="Times New Roman"/>
                <w:b w:val="false"/>
                <w:i w:val="false"/>
                <w:color w:val="000000"/>
                <w:sz w:val="20"/>
              </w:rPr>
              <w:t>
4)</w:t>
            </w:r>
          </w:p>
          <w:bookmarkEnd w:id="1166"/>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Медицинской организацией утверждается и выполняется процесс приема лабораторией, регистрации, отслеживания и хранения биоматериала пациента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167"/>
          <w:p>
            <w:pPr>
              <w:spacing w:after="20"/>
              <w:ind w:left="20"/>
              <w:jc w:val="both"/>
            </w:pPr>
            <w:r>
              <w:rPr>
                <w:rFonts w:ascii="Times New Roman"/>
                <w:b w:val="false"/>
                <w:i w:val="false"/>
                <w:color w:val="000000"/>
                <w:sz w:val="20"/>
              </w:rPr>
              <w:t>
5)</w:t>
            </w:r>
          </w:p>
          <w:bookmarkEnd w:id="1167"/>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Вышеуказанные требования выполняются субподрядными организациями, выполняющими лабораторные исследования для пациентов организации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168"/>
          <w:p>
            <w:pPr>
              <w:spacing w:after="20"/>
              <w:ind w:left="20"/>
              <w:jc w:val="both"/>
            </w:pPr>
            <w:r>
              <w:rPr>
                <w:rFonts w:ascii="Times New Roman"/>
                <w:b w:val="false"/>
                <w:i w:val="false"/>
                <w:color w:val="000000"/>
                <w:sz w:val="20"/>
              </w:rPr>
              <w:t xml:space="preserve">
91. Лабораторная безопасность. Внедряется и выполняется программа лабораторной безопасности, взаимосвязанная с инфекционным контролем и безопасностью здания * </w:t>
            </w:r>
          </w:p>
          <w:bookmarkEnd w:id="1168"/>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169"/>
          <w:p>
            <w:pPr>
              <w:spacing w:after="20"/>
              <w:ind w:left="20"/>
              <w:jc w:val="both"/>
            </w:pPr>
            <w:r>
              <w:rPr>
                <w:rFonts w:ascii="Times New Roman"/>
                <w:b w:val="false"/>
                <w:i w:val="false"/>
                <w:color w:val="000000"/>
                <w:sz w:val="20"/>
              </w:rPr>
              <w:t>
1)</w:t>
            </w:r>
          </w:p>
          <w:bookmarkEnd w:id="1169"/>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лаборатории защищается от рисков через средства индивидуальной защиты, специальную одежду, защитное оборудование и устройства (очки, ламинарный шкаф)</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170"/>
          <w:p>
            <w:pPr>
              <w:spacing w:after="20"/>
              <w:ind w:left="20"/>
              <w:jc w:val="both"/>
            </w:pPr>
            <w:r>
              <w:rPr>
                <w:rFonts w:ascii="Times New Roman"/>
                <w:b w:val="false"/>
                <w:i w:val="false"/>
                <w:color w:val="000000"/>
                <w:sz w:val="20"/>
              </w:rPr>
              <w:t>
2)</w:t>
            </w:r>
          </w:p>
          <w:bookmarkEnd w:id="1170"/>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персонал лаборатории обучается основам лабораторной безопасности при трудоустройстве, при получении нового оборудования, при изменениях методов работа, после инцидентов связанных с соблюдением лабораторной безопасности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171"/>
          <w:p>
            <w:pPr>
              <w:spacing w:after="20"/>
              <w:ind w:left="20"/>
              <w:jc w:val="both"/>
            </w:pPr>
            <w:r>
              <w:rPr>
                <w:rFonts w:ascii="Times New Roman"/>
                <w:b w:val="false"/>
                <w:i w:val="false"/>
                <w:color w:val="000000"/>
                <w:sz w:val="20"/>
              </w:rPr>
              <w:t>
3)</w:t>
            </w:r>
          </w:p>
          <w:bookmarkEnd w:id="1171"/>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рабочих зонах лаборатории выполняются требования программы лабораторной безопасности по запрету на прием пищи, жидкости, курению, применению косметики, прикосновению к контактным линзам или к губам</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172"/>
          <w:p>
            <w:pPr>
              <w:spacing w:after="20"/>
              <w:ind w:left="20"/>
              <w:jc w:val="both"/>
            </w:pPr>
            <w:r>
              <w:rPr>
                <w:rFonts w:ascii="Times New Roman"/>
                <w:b w:val="false"/>
                <w:i w:val="false"/>
                <w:color w:val="000000"/>
                <w:sz w:val="20"/>
              </w:rPr>
              <w:t>
4)</w:t>
            </w:r>
          </w:p>
          <w:bookmarkEnd w:id="1172"/>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Инциденты, связанные с безопасностью (например, укол иглой, контакт с биоматериалом), сообщаются ответственным лицам и по ним принимаются корректирующие меры, в соответствии с утвержденными процедурами (смотреть подпункт 2) пункта 9; подпункт 5) пункта 26 и подпункт 5) пункта 43 настоящего Стандарта)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173"/>
          <w:p>
            <w:pPr>
              <w:spacing w:after="20"/>
              <w:ind w:left="20"/>
              <w:jc w:val="both"/>
            </w:pPr>
            <w:r>
              <w:rPr>
                <w:rFonts w:ascii="Times New Roman"/>
                <w:b w:val="false"/>
                <w:i w:val="false"/>
                <w:color w:val="000000"/>
                <w:sz w:val="20"/>
              </w:rPr>
              <w:t>
5)</w:t>
            </w:r>
          </w:p>
          <w:bookmarkEnd w:id="1173"/>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лицо, осуществляющее контроль лабораторных услуг, выступает с отчетом по лабораторной безопасности на заседании Комиссии по безопасности здания</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174"/>
          <w:p>
            <w:pPr>
              <w:spacing w:after="20"/>
              <w:ind w:left="20"/>
              <w:jc w:val="both"/>
            </w:pPr>
            <w:r>
              <w:rPr>
                <w:rFonts w:ascii="Times New Roman"/>
                <w:b w:val="false"/>
                <w:i w:val="false"/>
                <w:color w:val="000000"/>
                <w:sz w:val="20"/>
              </w:rPr>
              <w:t>
92. Контроль качества в лаборатории. Проводится внутренний и внешний контроль качества лабораторных услуг</w:t>
            </w:r>
          </w:p>
          <w:bookmarkEnd w:id="1174"/>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1175"/>
          <w:p>
            <w:pPr>
              <w:spacing w:after="20"/>
              <w:ind w:left="20"/>
              <w:jc w:val="both"/>
            </w:pPr>
            <w:r>
              <w:rPr>
                <w:rFonts w:ascii="Times New Roman"/>
                <w:b w:val="false"/>
                <w:i w:val="false"/>
                <w:color w:val="000000"/>
                <w:sz w:val="20"/>
              </w:rPr>
              <w:t>
1)</w:t>
            </w:r>
          </w:p>
          <w:bookmarkEnd w:id="1175"/>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Медицинской организацией проводится внутренний контроль качества лабораторных услуг через оборудование или вручную путем выборочной перепроверки результатов исследований</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176"/>
          <w:p>
            <w:pPr>
              <w:spacing w:after="20"/>
              <w:ind w:left="20"/>
              <w:jc w:val="both"/>
            </w:pPr>
            <w:r>
              <w:rPr>
                <w:rFonts w:ascii="Times New Roman"/>
                <w:b w:val="false"/>
                <w:i w:val="false"/>
                <w:color w:val="000000"/>
                <w:sz w:val="20"/>
              </w:rPr>
              <w:t>
2)</w:t>
            </w:r>
          </w:p>
          <w:bookmarkEnd w:id="1176"/>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контроль качества проводится в соответствии с утвержденными процедурами медицинской организации и не требует документации, если выполняется автоматически на оборудовании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177"/>
          <w:p>
            <w:pPr>
              <w:spacing w:after="20"/>
              <w:ind w:left="20"/>
              <w:jc w:val="both"/>
            </w:pPr>
            <w:r>
              <w:rPr>
                <w:rFonts w:ascii="Times New Roman"/>
                <w:b w:val="false"/>
                <w:i w:val="false"/>
                <w:color w:val="000000"/>
                <w:sz w:val="20"/>
              </w:rPr>
              <w:t>
3)</w:t>
            </w:r>
          </w:p>
          <w:bookmarkEnd w:id="1177"/>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внешний контроль качества лабораторных услуг в соответствии с законодательством Республики Казахстан (через референс-лабораторию или выборочную перепроверку биоматериала)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178"/>
          <w:p>
            <w:pPr>
              <w:spacing w:after="20"/>
              <w:ind w:left="20"/>
              <w:jc w:val="both"/>
            </w:pPr>
            <w:r>
              <w:rPr>
                <w:rFonts w:ascii="Times New Roman"/>
                <w:b w:val="false"/>
                <w:i w:val="false"/>
                <w:color w:val="000000"/>
                <w:sz w:val="20"/>
              </w:rPr>
              <w:t>
4)</w:t>
            </w:r>
          </w:p>
          <w:bookmarkEnd w:id="1178"/>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контроль качества проводится один раз в год и подтверждается документально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179"/>
          <w:p>
            <w:pPr>
              <w:spacing w:after="20"/>
              <w:ind w:left="20"/>
              <w:jc w:val="both"/>
            </w:pPr>
            <w:r>
              <w:rPr>
                <w:rFonts w:ascii="Times New Roman"/>
                <w:b w:val="false"/>
                <w:i w:val="false"/>
                <w:color w:val="000000"/>
                <w:sz w:val="20"/>
              </w:rPr>
              <w:t>
5)</w:t>
            </w:r>
          </w:p>
          <w:bookmarkEnd w:id="1179"/>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неудовлетворительном результате внутреннего или внешнего контроля качества проводятся корректирующие мероприятия в соответствии с утвержденными процедурами медицинской организации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180"/>
          <w:p>
            <w:pPr>
              <w:spacing w:after="20"/>
              <w:ind w:left="20"/>
              <w:jc w:val="both"/>
            </w:pPr>
            <w:r>
              <w:rPr>
                <w:rFonts w:ascii="Times New Roman"/>
                <w:b w:val="false"/>
                <w:i w:val="false"/>
                <w:color w:val="000000"/>
                <w:sz w:val="20"/>
              </w:rPr>
              <w:t xml:space="preserve">
93. Лабораторное оборудование. Лабораторное оборудование поддерживается в рабочем состоянии </w:t>
            </w:r>
          </w:p>
          <w:bookmarkEnd w:id="1180"/>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181"/>
          <w:p>
            <w:pPr>
              <w:spacing w:after="20"/>
              <w:ind w:left="20"/>
              <w:jc w:val="both"/>
            </w:pPr>
            <w:r>
              <w:rPr>
                <w:rFonts w:ascii="Times New Roman"/>
                <w:b w:val="false"/>
                <w:i w:val="false"/>
                <w:color w:val="000000"/>
                <w:sz w:val="20"/>
              </w:rPr>
              <w:t>
1)</w:t>
            </w:r>
          </w:p>
          <w:bookmarkEnd w:id="1181"/>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Лабораторное оборудование тестируется, поддерживается, калибруется, и эти действия документируются (смотреть подпункты 1), 2), 3), 4) и 5) пункта 44 настоящего Стандарта)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182"/>
          <w:p>
            <w:pPr>
              <w:spacing w:after="20"/>
              <w:ind w:left="20"/>
              <w:jc w:val="both"/>
            </w:pPr>
            <w:r>
              <w:rPr>
                <w:rFonts w:ascii="Times New Roman"/>
                <w:b w:val="false"/>
                <w:i w:val="false"/>
                <w:color w:val="000000"/>
                <w:sz w:val="20"/>
              </w:rPr>
              <w:t>
2)</w:t>
            </w:r>
          </w:p>
          <w:bookmarkEnd w:id="1182"/>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Лабораторное оборудование обслуживается в соответствии с утвержденными процедурами медицинской организации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1183"/>
          <w:p>
            <w:pPr>
              <w:spacing w:after="20"/>
              <w:ind w:left="20"/>
              <w:jc w:val="both"/>
            </w:pPr>
            <w:r>
              <w:rPr>
                <w:rFonts w:ascii="Times New Roman"/>
                <w:b w:val="false"/>
                <w:i w:val="false"/>
                <w:color w:val="000000"/>
                <w:sz w:val="20"/>
              </w:rPr>
              <w:t>
3)</w:t>
            </w:r>
          </w:p>
          <w:bookmarkEnd w:id="1183"/>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персонал обучается работе с оборудованием, с которым они работают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184"/>
          <w:p>
            <w:pPr>
              <w:spacing w:after="20"/>
              <w:ind w:left="20"/>
              <w:jc w:val="both"/>
            </w:pPr>
            <w:r>
              <w:rPr>
                <w:rFonts w:ascii="Times New Roman"/>
                <w:b w:val="false"/>
                <w:i w:val="false"/>
                <w:color w:val="000000"/>
                <w:sz w:val="20"/>
              </w:rPr>
              <w:t>
4)</w:t>
            </w:r>
          </w:p>
          <w:bookmarkEnd w:id="1184"/>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лабораторное оборудование находится вне лаборатории и им пользуется персонал клинических отделений, то они обучаются работе с оборудованием в соответствии с процедурами, утвержденными руководством медицинской организации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1185"/>
          <w:p>
            <w:pPr>
              <w:spacing w:after="20"/>
              <w:ind w:left="20"/>
              <w:jc w:val="both"/>
            </w:pPr>
            <w:r>
              <w:rPr>
                <w:rFonts w:ascii="Times New Roman"/>
                <w:b w:val="false"/>
                <w:i w:val="false"/>
                <w:color w:val="000000"/>
                <w:sz w:val="20"/>
              </w:rPr>
              <w:t>
5)</w:t>
            </w:r>
          </w:p>
          <w:bookmarkEnd w:id="1185"/>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руководителем или персоналом лаборатории проверяются все единицы лабораторного оборудования, которое находится вне лаборатории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186"/>
          <w:p>
            <w:pPr>
              <w:spacing w:after="20"/>
              <w:ind w:left="20"/>
              <w:jc w:val="both"/>
            </w:pPr>
            <w:r>
              <w:rPr>
                <w:rFonts w:ascii="Times New Roman"/>
                <w:b w:val="false"/>
                <w:i w:val="false"/>
                <w:color w:val="000000"/>
                <w:sz w:val="20"/>
              </w:rPr>
              <w:t>
94. Служба (банк) крови. Обращение с кровью и ее компонентами соответствует законодательству Республики Казахстан ***</w:t>
            </w:r>
          </w:p>
          <w:bookmarkEnd w:id="1186"/>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1187"/>
          <w:p>
            <w:pPr>
              <w:spacing w:after="20"/>
              <w:ind w:left="20"/>
              <w:jc w:val="both"/>
            </w:pPr>
            <w:r>
              <w:rPr>
                <w:rFonts w:ascii="Times New Roman"/>
                <w:b w:val="false"/>
                <w:i w:val="false"/>
                <w:color w:val="000000"/>
                <w:sz w:val="20"/>
              </w:rPr>
              <w:t>
1)</w:t>
            </w:r>
          </w:p>
          <w:bookmarkEnd w:id="1187"/>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Утверждается руководством медицинской организации и соблюдается процедура подачи заявки и доставки в организацию крови и ее компонентов. Утверждается руководством медицинской организации и соблюдается процесс хранения резервного объема крови и ее компонентов и движения компонентов крови внутри организации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188"/>
          <w:p>
            <w:pPr>
              <w:spacing w:after="20"/>
              <w:ind w:left="20"/>
              <w:jc w:val="both"/>
            </w:pPr>
            <w:r>
              <w:rPr>
                <w:rFonts w:ascii="Times New Roman"/>
                <w:b w:val="false"/>
                <w:i w:val="false"/>
                <w:color w:val="000000"/>
                <w:sz w:val="20"/>
              </w:rPr>
              <w:t>
2)</w:t>
            </w:r>
          </w:p>
          <w:bookmarkEnd w:id="1188"/>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Утверждается руководством медицинской организации и соблюдается процесс идентификации пациента, иммуногематологического обследования реципиента и тестирования совместимости при переливании крови и ее компонентов</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189"/>
          <w:p>
            <w:pPr>
              <w:spacing w:after="20"/>
              <w:ind w:left="20"/>
              <w:jc w:val="both"/>
            </w:pPr>
            <w:r>
              <w:rPr>
                <w:rFonts w:ascii="Times New Roman"/>
                <w:b w:val="false"/>
                <w:i w:val="false"/>
                <w:color w:val="000000"/>
                <w:sz w:val="20"/>
              </w:rPr>
              <w:t>
3)</w:t>
            </w:r>
          </w:p>
          <w:bookmarkEnd w:id="1189"/>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Утверждается руководством медицинской организации и соблюдается процесс наблюдения за состоянием пациента после переливания крови и ее компонентов и взаимодействия медицинского персонала при подозрении на неблагоприятные последствия трансфузии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190"/>
          <w:p>
            <w:pPr>
              <w:spacing w:after="20"/>
              <w:ind w:left="20"/>
              <w:jc w:val="both"/>
            </w:pPr>
            <w:r>
              <w:rPr>
                <w:rFonts w:ascii="Times New Roman"/>
                <w:b w:val="false"/>
                <w:i w:val="false"/>
                <w:color w:val="000000"/>
                <w:sz w:val="20"/>
              </w:rPr>
              <w:t>
4)</w:t>
            </w:r>
          </w:p>
          <w:bookmarkEnd w:id="1190"/>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обучен правилам оказания трансфузионной помощи пациентам **</w:t>
            </w:r>
            <w:r>
              <w:br/>
            </w:r>
            <w:r>
              <w:rPr>
                <w:rFonts w:ascii="Times New Roman"/>
                <w:b w:val="false"/>
                <w:i w:val="false"/>
                <w:color w:val="000000"/>
                <w:sz w:val="20"/>
              </w:rPr>
              <w:t>
Персоналом медицинской организации соблюдаются меры по обеспечению безопасности пациента при оказании услуг по трансфузиологии: безопасная окружающая среда при трансфузии; использование оборудования и расходных материалов, предназначенных для обеспечения трансфузионной помощи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191"/>
          <w:p>
            <w:pPr>
              <w:spacing w:after="20"/>
              <w:ind w:left="20"/>
              <w:jc w:val="both"/>
            </w:pPr>
            <w:r>
              <w:rPr>
                <w:rFonts w:ascii="Times New Roman"/>
                <w:b w:val="false"/>
                <w:i w:val="false"/>
                <w:color w:val="000000"/>
                <w:sz w:val="20"/>
              </w:rPr>
              <w:t>
5)</w:t>
            </w:r>
          </w:p>
          <w:bookmarkEnd w:id="1191"/>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Утверждается руководством медицинской организации, и соблюдаются процедуры предтрансфузионного тестирования при переливании донорской крови и ее компонентов новорожденным. Утверждаются руководством медицинской организации и соблюдаются меры по применению донорской крови и ее компонентов, прошедших специальную обработку для обеспечения дополнительной инфекционной и иммунологической безопасности и (или) индивидуальный подбор</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192"/>
          <w:p>
            <w:pPr>
              <w:spacing w:after="20"/>
              <w:ind w:left="20"/>
              <w:jc w:val="both"/>
            </w:pPr>
            <w:r>
              <w:rPr>
                <w:rFonts w:ascii="Times New Roman"/>
                <w:b w:val="false"/>
                <w:i w:val="false"/>
                <w:color w:val="000000"/>
                <w:sz w:val="20"/>
              </w:rPr>
              <w:t>
Параграф 5. Служба лучевой диагностики</w:t>
            </w:r>
          </w:p>
          <w:bookmarkEnd w:id="119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193"/>
          <w:p>
            <w:pPr>
              <w:spacing w:after="20"/>
              <w:ind w:left="20"/>
              <w:jc w:val="both"/>
            </w:pPr>
            <w:r>
              <w:rPr>
                <w:rFonts w:ascii="Times New Roman"/>
                <w:b w:val="false"/>
                <w:i w:val="false"/>
                <w:color w:val="000000"/>
                <w:sz w:val="20"/>
              </w:rPr>
              <w:t>
95. Организация службы лучевой диагностики. Услуги лучевой диагностики удовлетворяют нужды пациентов и соответствуют законодательству Республики Казахстан ***</w:t>
            </w:r>
          </w:p>
          <w:bookmarkEnd w:id="1193"/>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194"/>
          <w:p>
            <w:pPr>
              <w:spacing w:after="20"/>
              <w:ind w:left="20"/>
              <w:jc w:val="both"/>
            </w:pPr>
            <w:r>
              <w:rPr>
                <w:rFonts w:ascii="Times New Roman"/>
                <w:b w:val="false"/>
                <w:i w:val="false"/>
                <w:color w:val="000000"/>
                <w:sz w:val="20"/>
              </w:rPr>
              <w:t>
1)</w:t>
            </w:r>
          </w:p>
          <w:bookmarkEnd w:id="1194"/>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определяется квалифицированное лицо, осуществляющее контроль лучевой диагностики, оказываемой пациентам медицинской организации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195"/>
          <w:p>
            <w:pPr>
              <w:spacing w:after="20"/>
              <w:ind w:left="20"/>
              <w:jc w:val="both"/>
            </w:pPr>
            <w:r>
              <w:rPr>
                <w:rFonts w:ascii="Times New Roman"/>
                <w:b w:val="false"/>
                <w:i w:val="false"/>
                <w:color w:val="000000"/>
                <w:sz w:val="20"/>
              </w:rPr>
              <w:t>
2)</w:t>
            </w:r>
          </w:p>
          <w:bookmarkEnd w:id="1195"/>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лица проводят и интерпретируют радиологические, ультразвуковые и другие виды исследований лучевой диагностики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196"/>
          <w:p>
            <w:pPr>
              <w:spacing w:after="20"/>
              <w:ind w:left="20"/>
              <w:jc w:val="both"/>
            </w:pPr>
            <w:r>
              <w:rPr>
                <w:rFonts w:ascii="Times New Roman"/>
                <w:b w:val="false"/>
                <w:i w:val="false"/>
                <w:color w:val="000000"/>
                <w:sz w:val="20"/>
              </w:rPr>
              <w:t>
3)</w:t>
            </w:r>
          </w:p>
          <w:bookmarkEnd w:id="1196"/>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Оказываемые услуги лучевой диагностики соответствуют законодательству Республики Казахстан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197"/>
          <w:p>
            <w:pPr>
              <w:spacing w:after="20"/>
              <w:ind w:left="20"/>
              <w:jc w:val="both"/>
            </w:pPr>
            <w:r>
              <w:rPr>
                <w:rFonts w:ascii="Times New Roman"/>
                <w:b w:val="false"/>
                <w:i w:val="false"/>
                <w:color w:val="000000"/>
                <w:sz w:val="20"/>
              </w:rPr>
              <w:t>
4)</w:t>
            </w:r>
          </w:p>
          <w:bookmarkEnd w:id="1197"/>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Определенные услуги лучевой диагностики являются доступными круглосуточно для экстренных ситуаций, возникающих во внерабочее время (если применимо)</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198"/>
          <w:p>
            <w:pPr>
              <w:spacing w:after="20"/>
              <w:ind w:left="20"/>
              <w:jc w:val="both"/>
            </w:pPr>
            <w:r>
              <w:rPr>
                <w:rFonts w:ascii="Times New Roman"/>
                <w:b w:val="false"/>
                <w:i w:val="false"/>
                <w:color w:val="000000"/>
                <w:sz w:val="20"/>
              </w:rPr>
              <w:t>
5)</w:t>
            </w:r>
          </w:p>
          <w:bookmarkEnd w:id="1198"/>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лучевой диагностики, оказываемые субподрядными организациями, прописываются в договоре. В соответствии с утвержденными процедурами медицинской организации данные услуги мониторируются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199"/>
          <w:p>
            <w:pPr>
              <w:spacing w:after="20"/>
              <w:ind w:left="20"/>
              <w:jc w:val="both"/>
            </w:pPr>
            <w:r>
              <w:rPr>
                <w:rFonts w:ascii="Times New Roman"/>
                <w:b w:val="false"/>
                <w:i w:val="false"/>
                <w:color w:val="000000"/>
                <w:sz w:val="20"/>
              </w:rPr>
              <w:t>
96. Временные рамки исследований в лучевой диагностике. Определяются временные рамки на каждый вид исследования в лучевой диагностике *</w:t>
            </w:r>
          </w:p>
          <w:bookmarkEnd w:id="1199"/>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200"/>
          <w:p>
            <w:pPr>
              <w:spacing w:after="20"/>
              <w:ind w:left="20"/>
              <w:jc w:val="both"/>
            </w:pPr>
            <w:r>
              <w:rPr>
                <w:rFonts w:ascii="Times New Roman"/>
                <w:b w:val="false"/>
                <w:i w:val="false"/>
                <w:color w:val="000000"/>
                <w:sz w:val="20"/>
              </w:rPr>
              <w:t>
1)</w:t>
            </w:r>
          </w:p>
          <w:bookmarkEnd w:id="1200"/>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вид радиологического исследования (рентген, компьютерная томография, магнитно-резонансная томография) определяются временные рамки (сроки) готовности заключения по обследованию</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201"/>
          <w:p>
            <w:pPr>
              <w:spacing w:after="20"/>
              <w:ind w:left="20"/>
              <w:jc w:val="both"/>
            </w:pPr>
            <w:r>
              <w:rPr>
                <w:rFonts w:ascii="Times New Roman"/>
                <w:b w:val="false"/>
                <w:i w:val="false"/>
                <w:color w:val="000000"/>
                <w:sz w:val="20"/>
              </w:rPr>
              <w:t>
2)</w:t>
            </w:r>
          </w:p>
          <w:bookmarkEnd w:id="1201"/>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заключение радиологических исследований готовится своевременно</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202"/>
          <w:p>
            <w:pPr>
              <w:spacing w:after="20"/>
              <w:ind w:left="20"/>
              <w:jc w:val="both"/>
            </w:pPr>
            <w:r>
              <w:rPr>
                <w:rFonts w:ascii="Times New Roman"/>
                <w:b w:val="false"/>
                <w:i w:val="false"/>
                <w:color w:val="000000"/>
                <w:sz w:val="20"/>
              </w:rPr>
              <w:t>
3)</w:t>
            </w:r>
          </w:p>
          <w:bookmarkEnd w:id="1202"/>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мониторинг своевременности выполнения экстренных радиологических исследований</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203"/>
          <w:p>
            <w:pPr>
              <w:spacing w:after="20"/>
              <w:ind w:left="20"/>
              <w:jc w:val="both"/>
            </w:pPr>
            <w:r>
              <w:rPr>
                <w:rFonts w:ascii="Times New Roman"/>
                <w:b w:val="false"/>
                <w:i w:val="false"/>
                <w:color w:val="000000"/>
                <w:sz w:val="20"/>
              </w:rPr>
              <w:t>
4)</w:t>
            </w:r>
          </w:p>
          <w:bookmarkEnd w:id="1203"/>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внерабочее время снимок или диск с радиологическим исследованием выдается дежурному или лечащему врачу без заключения при условии, что врач имеет привилегию по интерпретации исследования</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204"/>
          <w:p>
            <w:pPr>
              <w:spacing w:after="20"/>
              <w:ind w:left="20"/>
              <w:jc w:val="both"/>
            </w:pPr>
            <w:r>
              <w:rPr>
                <w:rFonts w:ascii="Times New Roman"/>
                <w:b w:val="false"/>
                <w:i w:val="false"/>
                <w:color w:val="000000"/>
                <w:sz w:val="20"/>
              </w:rPr>
              <w:t>
5)</w:t>
            </w:r>
          </w:p>
          <w:bookmarkEnd w:id="1204"/>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критические (значительно отклоненные от нормы) результаты радиологических исследований, при выявлении которых медицинский персонал информирует врача или ответственных лиц (смотреть подпункты 2) и 3) пункта 56 настоящего Стандарта)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205"/>
          <w:p>
            <w:pPr>
              <w:spacing w:after="20"/>
              <w:ind w:left="20"/>
              <w:jc w:val="both"/>
            </w:pPr>
            <w:r>
              <w:rPr>
                <w:rFonts w:ascii="Times New Roman"/>
                <w:b w:val="false"/>
                <w:i w:val="false"/>
                <w:color w:val="000000"/>
                <w:sz w:val="20"/>
              </w:rPr>
              <w:t>
97. Радиационная безопасность. Внедряется и выполняется программа радиационной безопасности, взаимосвязанная с инфекционным контролем и безопасностью здания *</w:t>
            </w:r>
          </w:p>
          <w:bookmarkEnd w:id="1205"/>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1206"/>
          <w:p>
            <w:pPr>
              <w:spacing w:after="20"/>
              <w:ind w:left="20"/>
              <w:jc w:val="both"/>
            </w:pPr>
            <w:r>
              <w:rPr>
                <w:rFonts w:ascii="Times New Roman"/>
                <w:b w:val="false"/>
                <w:i w:val="false"/>
                <w:color w:val="000000"/>
                <w:sz w:val="20"/>
              </w:rPr>
              <w:t>
1)</w:t>
            </w:r>
          </w:p>
          <w:bookmarkEnd w:id="1206"/>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отделения лучевой диагностики защищается от радиации через ношение рентген-защитной одежды, использование защитных устройств, ношение индивидуальных дозиметров</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207"/>
          <w:p>
            <w:pPr>
              <w:spacing w:after="20"/>
              <w:ind w:left="20"/>
              <w:jc w:val="both"/>
            </w:pPr>
            <w:r>
              <w:rPr>
                <w:rFonts w:ascii="Times New Roman"/>
                <w:b w:val="false"/>
                <w:i w:val="false"/>
                <w:color w:val="000000"/>
                <w:sz w:val="20"/>
              </w:rPr>
              <w:t>
2)</w:t>
            </w:r>
          </w:p>
          <w:bookmarkEnd w:id="1207"/>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радиологической службы обучается основам радиационной безопасности при трудоустройстве, получении нового оборудования, изменении методов работы и по мере необходимости в соответствии с утвержденными процедурами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208"/>
          <w:p>
            <w:pPr>
              <w:spacing w:after="20"/>
              <w:ind w:left="20"/>
              <w:jc w:val="both"/>
            </w:pPr>
            <w:r>
              <w:rPr>
                <w:rFonts w:ascii="Times New Roman"/>
                <w:b w:val="false"/>
                <w:i w:val="false"/>
                <w:color w:val="000000"/>
                <w:sz w:val="20"/>
              </w:rPr>
              <w:t>
3)</w:t>
            </w:r>
          </w:p>
          <w:bookmarkEnd w:id="1208"/>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радиационной безопасности включает проверку защитных свойств всей рентген-защитной одежды каждые два года, проверку фона радиации в помещении один раз в год и ежеквартальный контроль индивидуальных дозиметров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1209"/>
          <w:p>
            <w:pPr>
              <w:spacing w:after="20"/>
              <w:ind w:left="20"/>
              <w:jc w:val="both"/>
            </w:pPr>
            <w:r>
              <w:rPr>
                <w:rFonts w:ascii="Times New Roman"/>
                <w:b w:val="false"/>
                <w:i w:val="false"/>
                <w:color w:val="000000"/>
                <w:sz w:val="20"/>
              </w:rPr>
              <w:t>
4)</w:t>
            </w:r>
          </w:p>
          <w:bookmarkEnd w:id="1209"/>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Инциденты, связанные с безопасностью или несоблюдением радиационной безопасности, сообщаются и по результатам работы с инцидентами принимаются корректирующие меры (смотреть подпункт 2) пункта 9; подпункт 5) пункта 26 и подпункт 5) пункта 43 настоящего Стандарта)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210"/>
          <w:p>
            <w:pPr>
              <w:spacing w:after="20"/>
              <w:ind w:left="20"/>
              <w:jc w:val="both"/>
            </w:pPr>
            <w:r>
              <w:rPr>
                <w:rFonts w:ascii="Times New Roman"/>
                <w:b w:val="false"/>
                <w:i w:val="false"/>
                <w:color w:val="000000"/>
                <w:sz w:val="20"/>
              </w:rPr>
              <w:t>
5)</w:t>
            </w:r>
          </w:p>
          <w:bookmarkEnd w:id="1210"/>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лицо, осуществляющее контроль радиационной безопасности, выступает с отчетом по радиационной безопасности на заседании Комиссии по безопасности здания</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211"/>
          <w:p>
            <w:pPr>
              <w:spacing w:after="20"/>
              <w:ind w:left="20"/>
              <w:jc w:val="both"/>
            </w:pPr>
            <w:r>
              <w:rPr>
                <w:rFonts w:ascii="Times New Roman"/>
                <w:b w:val="false"/>
                <w:i w:val="false"/>
                <w:color w:val="000000"/>
                <w:sz w:val="20"/>
              </w:rPr>
              <w:t>
98. Радиологическое оборудование. Радиологическое оборудование поддерживается в рабочем состоянии</w:t>
            </w:r>
          </w:p>
          <w:bookmarkEnd w:id="1211"/>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212"/>
          <w:p>
            <w:pPr>
              <w:spacing w:after="20"/>
              <w:ind w:left="20"/>
              <w:jc w:val="both"/>
            </w:pPr>
            <w:r>
              <w:rPr>
                <w:rFonts w:ascii="Times New Roman"/>
                <w:b w:val="false"/>
                <w:i w:val="false"/>
                <w:color w:val="000000"/>
                <w:sz w:val="20"/>
              </w:rPr>
              <w:t>
1)</w:t>
            </w:r>
          </w:p>
          <w:bookmarkEnd w:id="1212"/>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оборудование по лучевой диагностике (рентген, компьютерная томография, магнитно-резонансная томография, ультразвуковое исследование и другие) инспектируется, поддерживается и калибруется (смотреть подпункты 1), 2), 3), 4), 5) пункта 44 настоящего Стандарта)</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1213"/>
          <w:p>
            <w:pPr>
              <w:spacing w:after="20"/>
              <w:ind w:left="20"/>
              <w:jc w:val="both"/>
            </w:pPr>
            <w:r>
              <w:rPr>
                <w:rFonts w:ascii="Times New Roman"/>
                <w:b w:val="false"/>
                <w:i w:val="false"/>
                <w:color w:val="000000"/>
                <w:sz w:val="20"/>
              </w:rPr>
              <w:t>
2)</w:t>
            </w:r>
          </w:p>
          <w:bookmarkEnd w:id="1213"/>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по инспектированию, поддержке и калибровке оборудования по лучевой диагностике документируются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214"/>
          <w:p>
            <w:pPr>
              <w:spacing w:after="20"/>
              <w:ind w:left="20"/>
              <w:jc w:val="both"/>
            </w:pPr>
            <w:r>
              <w:rPr>
                <w:rFonts w:ascii="Times New Roman"/>
                <w:b w:val="false"/>
                <w:i w:val="false"/>
                <w:color w:val="000000"/>
                <w:sz w:val="20"/>
              </w:rPr>
              <w:t>
3)</w:t>
            </w:r>
          </w:p>
          <w:bookmarkEnd w:id="1214"/>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лучевой диагностике обслуживается в соответствии с утвержденными процедурами медицинской организации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1215"/>
          <w:p>
            <w:pPr>
              <w:spacing w:after="20"/>
              <w:ind w:left="20"/>
              <w:jc w:val="both"/>
            </w:pPr>
            <w:r>
              <w:rPr>
                <w:rFonts w:ascii="Times New Roman"/>
                <w:b w:val="false"/>
                <w:i w:val="false"/>
                <w:color w:val="000000"/>
                <w:sz w:val="20"/>
              </w:rPr>
              <w:t>
4)</w:t>
            </w:r>
          </w:p>
          <w:bookmarkEnd w:id="1215"/>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Ведется список всего оборудования по лучевой диагностике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216"/>
          <w:p>
            <w:pPr>
              <w:spacing w:after="20"/>
              <w:ind w:left="20"/>
              <w:jc w:val="both"/>
            </w:pPr>
            <w:r>
              <w:rPr>
                <w:rFonts w:ascii="Times New Roman"/>
                <w:b w:val="false"/>
                <w:i w:val="false"/>
                <w:color w:val="000000"/>
                <w:sz w:val="20"/>
              </w:rPr>
              <w:t>
5)</w:t>
            </w:r>
          </w:p>
          <w:bookmarkEnd w:id="1216"/>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к технической спецификации и характеристикам закупаемого оборудования по лучевой диагностике определяются специалистом по лучевой диагностике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217"/>
          <w:p>
            <w:pPr>
              <w:spacing w:after="20"/>
              <w:ind w:left="20"/>
              <w:jc w:val="both"/>
            </w:pPr>
            <w:r>
              <w:rPr>
                <w:rFonts w:ascii="Times New Roman"/>
                <w:b w:val="false"/>
                <w:i w:val="false"/>
                <w:color w:val="000000"/>
                <w:sz w:val="20"/>
              </w:rPr>
              <w:t>
99. Контроль качества в радиологии. Проводится внутренний и внешний контроль качества радиологических исследований</w:t>
            </w:r>
          </w:p>
          <w:bookmarkEnd w:id="1217"/>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218"/>
          <w:p>
            <w:pPr>
              <w:spacing w:after="20"/>
              <w:ind w:left="20"/>
              <w:jc w:val="both"/>
            </w:pPr>
            <w:r>
              <w:rPr>
                <w:rFonts w:ascii="Times New Roman"/>
                <w:b w:val="false"/>
                <w:i w:val="false"/>
                <w:color w:val="000000"/>
                <w:sz w:val="20"/>
              </w:rPr>
              <w:t>
1)</w:t>
            </w:r>
          </w:p>
          <w:bookmarkEnd w:id="1218"/>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контроль качества проводится ежедневно и не требует документации, если выполняется автоматически на оборудовании</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1219"/>
          <w:p>
            <w:pPr>
              <w:spacing w:after="20"/>
              <w:ind w:left="20"/>
              <w:jc w:val="both"/>
            </w:pPr>
            <w:r>
              <w:rPr>
                <w:rFonts w:ascii="Times New Roman"/>
                <w:b w:val="false"/>
                <w:i w:val="false"/>
                <w:color w:val="000000"/>
                <w:sz w:val="20"/>
              </w:rPr>
              <w:t>
2)</w:t>
            </w:r>
          </w:p>
          <w:bookmarkEnd w:id="1219"/>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проводится внешний контроль качества путем выборочной перепроверки заключения внешним экспертом ("второе чтение")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220"/>
          <w:p>
            <w:pPr>
              <w:spacing w:after="20"/>
              <w:ind w:left="20"/>
              <w:jc w:val="both"/>
            </w:pPr>
            <w:r>
              <w:rPr>
                <w:rFonts w:ascii="Times New Roman"/>
                <w:b w:val="false"/>
                <w:i w:val="false"/>
                <w:color w:val="000000"/>
                <w:sz w:val="20"/>
              </w:rPr>
              <w:t>
3)</w:t>
            </w:r>
          </w:p>
          <w:bookmarkEnd w:id="1220"/>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Существует список внешних экспертов с контактными данными, к которым может обратиться организация при сомнительном, сложном случае ("второе чтение")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221"/>
          <w:p>
            <w:pPr>
              <w:spacing w:after="20"/>
              <w:ind w:left="20"/>
              <w:jc w:val="both"/>
            </w:pPr>
            <w:r>
              <w:rPr>
                <w:rFonts w:ascii="Times New Roman"/>
                <w:b w:val="false"/>
                <w:i w:val="false"/>
                <w:color w:val="000000"/>
                <w:sz w:val="20"/>
              </w:rPr>
              <w:t>
4)</w:t>
            </w:r>
          </w:p>
          <w:bookmarkEnd w:id="1221"/>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квалификация внешних экспертов подтверждается документально</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222"/>
          <w:p>
            <w:pPr>
              <w:spacing w:after="20"/>
              <w:ind w:left="20"/>
              <w:jc w:val="both"/>
            </w:pPr>
            <w:r>
              <w:rPr>
                <w:rFonts w:ascii="Times New Roman"/>
                <w:b w:val="false"/>
                <w:i w:val="false"/>
                <w:color w:val="000000"/>
                <w:sz w:val="20"/>
              </w:rPr>
              <w:t>
5)</w:t>
            </w:r>
          </w:p>
          <w:bookmarkEnd w:id="1222"/>
        </w:tc>
        <w:tc>
          <w:tcPr>
            <w:tcW w:w="1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неудовлетворительных данных контроля качества принимаются меры по улучшению работы в радиологии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bookmarkStart w:name="z1240" w:id="1223"/>
    <w:p>
      <w:pPr>
        <w:spacing w:after="0"/>
        <w:ind w:left="0"/>
        <w:jc w:val="left"/>
      </w:pPr>
      <w:r>
        <w:rPr>
          <w:rFonts w:ascii="Times New Roman"/>
          <w:b/>
          <w:i w:val="false"/>
          <w:color w:val="000000"/>
        </w:rPr>
        <w:t xml:space="preserve"> Глава 5. Специализированная медицинская помощь</w:t>
      </w:r>
    </w:p>
    <w:bookmarkEnd w:id="1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1"/>
        <w:gridCol w:w="1"/>
        <w:gridCol w:w="3"/>
        <w:gridCol w:w="3"/>
        <w:gridCol w:w="8100"/>
        <w:gridCol w:w="3085"/>
        <w:gridCol w:w="1"/>
        <w:gridCol w:w="3"/>
        <w:gridCol w:w="3"/>
        <w:gridCol w:w="58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224"/>
          <w:p>
            <w:pPr>
              <w:spacing w:after="20"/>
              <w:ind w:left="20"/>
              <w:jc w:val="both"/>
            </w:pPr>
            <w:r>
              <w:rPr>
                <w:rFonts w:ascii="Times New Roman"/>
                <w:b w:val="false"/>
                <w:i w:val="false"/>
                <w:color w:val="000000"/>
                <w:sz w:val="20"/>
              </w:rPr>
              <w:t>
Параграф 1. Стандарты аккредитации оказания медицинской помощи пациентам при инсульте</w:t>
            </w:r>
          </w:p>
          <w:bookmarkEnd w:id="1224"/>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225"/>
          <w:p>
            <w:pPr>
              <w:spacing w:after="20"/>
              <w:ind w:left="20"/>
              <w:jc w:val="both"/>
            </w:pPr>
            <w:r>
              <w:rPr>
                <w:rFonts w:ascii="Times New Roman"/>
                <w:b w:val="false"/>
                <w:i w:val="false"/>
                <w:color w:val="000000"/>
                <w:sz w:val="20"/>
              </w:rPr>
              <w:t>
100. Административные условия. Медицинская организация осуществляет деятельность в соответствии с разрешительными документами и миссией медицинской организации</w:t>
            </w:r>
          </w:p>
          <w:bookmarkEnd w:id="1225"/>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226"/>
          <w:p>
            <w:pPr>
              <w:spacing w:after="20"/>
              <w:ind w:left="20"/>
              <w:jc w:val="both"/>
            </w:pPr>
            <w:r>
              <w:rPr>
                <w:rFonts w:ascii="Times New Roman"/>
                <w:b w:val="false"/>
                <w:i w:val="false"/>
                <w:color w:val="000000"/>
                <w:sz w:val="20"/>
              </w:rPr>
              <w:t>
1)</w:t>
            </w:r>
          </w:p>
          <w:bookmarkEnd w:id="122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медицинской организации лицензирована, имеются все виды необходимых лицензий для оказания медицинской помощи пациентам с инсультом и транзиторной ишемической атакой (далее – ТИА) ***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227"/>
          <w:p>
            <w:pPr>
              <w:spacing w:after="20"/>
              <w:ind w:left="20"/>
              <w:jc w:val="both"/>
            </w:pPr>
            <w:r>
              <w:rPr>
                <w:rFonts w:ascii="Times New Roman"/>
                <w:b w:val="false"/>
                <w:i w:val="false"/>
                <w:color w:val="000000"/>
                <w:sz w:val="20"/>
              </w:rPr>
              <w:t>
2)</w:t>
            </w:r>
          </w:p>
          <w:bookmarkEnd w:id="122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Инсультный центр или отделение острых нарушений мозгового кровообращения являются отдельным подразделением медицинской организации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228"/>
          <w:p>
            <w:pPr>
              <w:spacing w:after="20"/>
              <w:ind w:left="20"/>
              <w:jc w:val="both"/>
            </w:pPr>
            <w:r>
              <w:rPr>
                <w:rFonts w:ascii="Times New Roman"/>
                <w:b w:val="false"/>
                <w:i w:val="false"/>
                <w:color w:val="000000"/>
                <w:sz w:val="20"/>
              </w:rPr>
              <w:t>
3)</w:t>
            </w:r>
          </w:p>
          <w:bookmarkEnd w:id="122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утвержден перечень медицинских услуг пациентам с инсультом и транзиторной ишемической атакой (с указанием наименования процедур, операций, видов диагностики и лечения), согласно уровню регионализации в соответствии с законодательством Республики Казахстан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229"/>
          <w:p>
            <w:pPr>
              <w:spacing w:after="20"/>
              <w:ind w:left="20"/>
              <w:jc w:val="both"/>
            </w:pPr>
            <w:r>
              <w:rPr>
                <w:rFonts w:ascii="Times New Roman"/>
                <w:b w:val="false"/>
                <w:i w:val="false"/>
                <w:color w:val="000000"/>
                <w:sz w:val="20"/>
              </w:rPr>
              <w:t>
4)</w:t>
            </w:r>
          </w:p>
          <w:bookmarkEnd w:id="122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(инсультный центр) обеспечена необходимыми лекарственными средствами и изделиями медицинского назначения в соответствии с утвержденными документами по лечению и уходу за пациентами с инсультом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230"/>
          <w:p>
            <w:pPr>
              <w:spacing w:after="20"/>
              <w:ind w:left="20"/>
              <w:jc w:val="both"/>
            </w:pPr>
            <w:r>
              <w:rPr>
                <w:rFonts w:ascii="Times New Roman"/>
                <w:b w:val="false"/>
                <w:i w:val="false"/>
                <w:color w:val="000000"/>
                <w:sz w:val="20"/>
              </w:rPr>
              <w:t>
5)</w:t>
            </w:r>
          </w:p>
          <w:bookmarkEnd w:id="123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организация (инсультный центр) оснащена необходимым оборудованием в соответствии с утвержденными нормативными документами по лечению и уходу за пациентами с инсультом *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231"/>
          <w:p>
            <w:pPr>
              <w:spacing w:after="20"/>
              <w:ind w:left="20"/>
              <w:jc w:val="both"/>
            </w:pPr>
            <w:r>
              <w:rPr>
                <w:rFonts w:ascii="Times New Roman"/>
                <w:b w:val="false"/>
                <w:i w:val="false"/>
                <w:color w:val="000000"/>
                <w:sz w:val="20"/>
              </w:rPr>
              <w:t>
101. Организационная структура медицинской организации обеспечивает лечение и уход за пациентами с инсультом *</w:t>
            </w:r>
          </w:p>
          <w:bookmarkEnd w:id="1231"/>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232"/>
          <w:p>
            <w:pPr>
              <w:spacing w:after="20"/>
              <w:ind w:left="20"/>
              <w:jc w:val="both"/>
            </w:pPr>
            <w:r>
              <w:rPr>
                <w:rFonts w:ascii="Times New Roman"/>
                <w:b w:val="false"/>
                <w:i w:val="false"/>
                <w:color w:val="000000"/>
                <w:sz w:val="20"/>
              </w:rPr>
              <w:t>
1)</w:t>
            </w:r>
          </w:p>
          <w:bookmarkEnd w:id="123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организационной структуре медицинской организации определено наличие инсультного центра или отделения по оказанию неврологической помощи пациентам с инсультами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233"/>
          <w:p>
            <w:pPr>
              <w:spacing w:after="20"/>
              <w:ind w:left="20"/>
              <w:jc w:val="both"/>
            </w:pPr>
            <w:r>
              <w:rPr>
                <w:rFonts w:ascii="Times New Roman"/>
                <w:b w:val="false"/>
                <w:i w:val="false"/>
                <w:color w:val="000000"/>
                <w:sz w:val="20"/>
              </w:rPr>
              <w:t>
2)</w:t>
            </w:r>
          </w:p>
          <w:bookmarkEnd w:id="123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организационной структуре медицинской организации определено наличие службы анестезии, реанимации и интенсивной терапии, с указанием минимального числа коек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234"/>
          <w:p>
            <w:pPr>
              <w:spacing w:after="20"/>
              <w:ind w:left="20"/>
              <w:jc w:val="both"/>
            </w:pPr>
            <w:r>
              <w:rPr>
                <w:rFonts w:ascii="Times New Roman"/>
                <w:b w:val="false"/>
                <w:i w:val="false"/>
                <w:color w:val="000000"/>
                <w:sz w:val="20"/>
              </w:rPr>
              <w:t>
3)</w:t>
            </w:r>
          </w:p>
          <w:bookmarkEnd w:id="123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организационной структуре медицинской организации определено наличие экстренного приемного отделения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235"/>
          <w:p>
            <w:pPr>
              <w:spacing w:after="20"/>
              <w:ind w:left="20"/>
              <w:jc w:val="both"/>
            </w:pPr>
            <w:r>
              <w:rPr>
                <w:rFonts w:ascii="Times New Roman"/>
                <w:b w:val="false"/>
                <w:i w:val="false"/>
                <w:color w:val="000000"/>
                <w:sz w:val="20"/>
              </w:rPr>
              <w:t>
4)</w:t>
            </w:r>
          </w:p>
          <w:bookmarkEnd w:id="123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организационной структуре медицинской организации определено наличие реабилитационной службы или есть доказательства о взаимодействии с организациями, оказывающими реабилитационную помощь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236"/>
          <w:p>
            <w:pPr>
              <w:spacing w:after="20"/>
              <w:ind w:left="20"/>
              <w:jc w:val="both"/>
            </w:pPr>
            <w:r>
              <w:rPr>
                <w:rFonts w:ascii="Times New Roman"/>
                <w:b w:val="false"/>
                <w:i w:val="false"/>
                <w:color w:val="000000"/>
                <w:sz w:val="20"/>
              </w:rPr>
              <w:t>
5)</w:t>
            </w:r>
          </w:p>
          <w:bookmarkEnd w:id="123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разработаны и утверждены типовые положения о структурных подразделениях, оказывающих неврологическую помощь пациентам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237"/>
          <w:p>
            <w:pPr>
              <w:spacing w:after="20"/>
              <w:ind w:left="20"/>
              <w:jc w:val="both"/>
            </w:pPr>
            <w:r>
              <w:rPr>
                <w:rFonts w:ascii="Times New Roman"/>
                <w:b w:val="false"/>
                <w:i w:val="false"/>
                <w:color w:val="000000"/>
                <w:sz w:val="20"/>
              </w:rPr>
              <w:t>
102. Преемственность. Соблюдается преемственность оказания медицинской помощи пациентам с инсультом</w:t>
            </w:r>
          </w:p>
          <w:bookmarkEnd w:id="1237"/>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238"/>
          <w:p>
            <w:pPr>
              <w:spacing w:after="20"/>
              <w:ind w:left="20"/>
              <w:jc w:val="both"/>
            </w:pPr>
            <w:r>
              <w:rPr>
                <w:rFonts w:ascii="Times New Roman"/>
                <w:b w:val="false"/>
                <w:i w:val="false"/>
                <w:color w:val="000000"/>
                <w:sz w:val="20"/>
              </w:rPr>
              <w:t>
1)</w:t>
            </w:r>
          </w:p>
          <w:bookmarkEnd w:id="123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госпитализации пациентов с инсультом основан на утвержденных критериях, в соответствии с законодательством Республики Казахстан и ресурсами организации *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239"/>
          <w:p>
            <w:pPr>
              <w:spacing w:after="20"/>
              <w:ind w:left="20"/>
              <w:jc w:val="both"/>
            </w:pPr>
            <w:r>
              <w:rPr>
                <w:rFonts w:ascii="Times New Roman"/>
                <w:b w:val="false"/>
                <w:i w:val="false"/>
                <w:color w:val="000000"/>
                <w:sz w:val="20"/>
              </w:rPr>
              <w:t>
2)</w:t>
            </w:r>
          </w:p>
          <w:bookmarkEnd w:id="123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направления, перевода и транспортировки пациентов с инсультом в другие медицинские организации основан на утвержденных критериях, в соответствии с законодательством Республики Казахстан и ресурсами медицинской организации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240"/>
          <w:p>
            <w:pPr>
              <w:spacing w:after="20"/>
              <w:ind w:left="20"/>
              <w:jc w:val="both"/>
            </w:pPr>
            <w:r>
              <w:rPr>
                <w:rFonts w:ascii="Times New Roman"/>
                <w:b w:val="false"/>
                <w:i w:val="false"/>
                <w:color w:val="000000"/>
                <w:sz w:val="20"/>
              </w:rPr>
              <w:t>
3)</w:t>
            </w:r>
          </w:p>
          <w:bookmarkEnd w:id="124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Определены ответственные лица и их должностные обязанности по госпитализации, направлению, переводу и транспортировке пациентов с инсультом в другие медицинские организации *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241"/>
          <w:p>
            <w:pPr>
              <w:spacing w:after="20"/>
              <w:ind w:left="20"/>
              <w:jc w:val="both"/>
            </w:pPr>
            <w:r>
              <w:rPr>
                <w:rFonts w:ascii="Times New Roman"/>
                <w:b w:val="false"/>
                <w:i w:val="false"/>
                <w:color w:val="000000"/>
                <w:sz w:val="20"/>
              </w:rPr>
              <w:t>
4)</w:t>
            </w:r>
          </w:p>
          <w:bookmarkEnd w:id="124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 процесс и временные рамки передачи результатов обследований ответственным лицам для принятия решения по госпитализации, направлению и переводу пациентов с инсультом в другие организации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242"/>
          <w:p>
            <w:pPr>
              <w:spacing w:after="20"/>
              <w:ind w:left="20"/>
              <w:jc w:val="both"/>
            </w:pPr>
            <w:r>
              <w:rPr>
                <w:rFonts w:ascii="Times New Roman"/>
                <w:b w:val="false"/>
                <w:i w:val="false"/>
                <w:color w:val="000000"/>
                <w:sz w:val="20"/>
              </w:rPr>
              <w:t xml:space="preserve">
5) </w:t>
            </w:r>
          </w:p>
          <w:bookmarkEnd w:id="124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Региональные инсультные центры предоставляют ежемесячные отчеты в Республиканский инсультный центр по госпитализированным и пролеченным пациентам с инсультом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243"/>
          <w:p>
            <w:pPr>
              <w:spacing w:after="20"/>
              <w:ind w:left="20"/>
              <w:jc w:val="both"/>
            </w:pPr>
            <w:r>
              <w:rPr>
                <w:rFonts w:ascii="Times New Roman"/>
                <w:b w:val="false"/>
                <w:i w:val="false"/>
                <w:color w:val="000000"/>
                <w:sz w:val="20"/>
              </w:rPr>
              <w:t>
103. Приемное отделение. Процесс госпитализации стандартизирован и соответствует нуждам пациентов с инсультом</w:t>
            </w:r>
          </w:p>
          <w:bookmarkEnd w:id="1243"/>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244"/>
          <w:p>
            <w:pPr>
              <w:spacing w:after="20"/>
              <w:ind w:left="20"/>
              <w:jc w:val="both"/>
            </w:pPr>
            <w:r>
              <w:rPr>
                <w:rFonts w:ascii="Times New Roman"/>
                <w:b w:val="false"/>
                <w:i w:val="false"/>
                <w:color w:val="000000"/>
                <w:sz w:val="20"/>
              </w:rPr>
              <w:t>
1)</w:t>
            </w:r>
          </w:p>
          <w:bookmarkEnd w:id="124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Приемное отделение оснащено в соответствии с установленными требованиями законодательства Республики Казахстан. Вход в приемный покой обеспечивает беспрепятственное поступление пациентов с инсультом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245"/>
          <w:p>
            <w:pPr>
              <w:spacing w:after="20"/>
              <w:ind w:left="20"/>
              <w:jc w:val="both"/>
            </w:pPr>
            <w:r>
              <w:rPr>
                <w:rFonts w:ascii="Times New Roman"/>
                <w:b w:val="false"/>
                <w:i w:val="false"/>
                <w:color w:val="000000"/>
                <w:sz w:val="20"/>
              </w:rPr>
              <w:t>
2)</w:t>
            </w:r>
          </w:p>
          <w:bookmarkEnd w:id="124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внедрена система связи, обеспечивающая экстренное прибытие в приемное отделение инсультной бригады, радиологов, специалистов клинической лабораторной диагностики перед поступлением пациентов с инсультом и (или) ТИА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246"/>
          <w:p>
            <w:pPr>
              <w:spacing w:after="20"/>
              <w:ind w:left="20"/>
              <w:jc w:val="both"/>
            </w:pPr>
            <w:r>
              <w:rPr>
                <w:rFonts w:ascii="Times New Roman"/>
                <w:b w:val="false"/>
                <w:i w:val="false"/>
                <w:color w:val="000000"/>
                <w:sz w:val="20"/>
              </w:rPr>
              <w:t>
3)</w:t>
            </w:r>
          </w:p>
          <w:bookmarkEnd w:id="124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сортировка пациентов с инсультами и (или) ТИА проводится в соответствии с утвержденными критериями и правилами, с соблюдением временного диапазона алгоритма оказания экстренной медицинской помощи при инсульте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247"/>
          <w:p>
            <w:pPr>
              <w:spacing w:after="20"/>
              <w:ind w:left="20"/>
              <w:jc w:val="both"/>
            </w:pPr>
            <w:r>
              <w:rPr>
                <w:rFonts w:ascii="Times New Roman"/>
                <w:b w:val="false"/>
                <w:i w:val="false"/>
                <w:color w:val="000000"/>
                <w:sz w:val="20"/>
              </w:rPr>
              <w:t>
4)</w:t>
            </w:r>
          </w:p>
          <w:bookmarkEnd w:id="124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нейровизуализации приоритет отдается пациентам с инсультом и ТИА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248"/>
          <w:p>
            <w:pPr>
              <w:spacing w:after="20"/>
              <w:ind w:left="20"/>
              <w:jc w:val="both"/>
            </w:pPr>
            <w:r>
              <w:rPr>
                <w:rFonts w:ascii="Times New Roman"/>
                <w:b w:val="false"/>
                <w:i w:val="false"/>
                <w:color w:val="000000"/>
                <w:sz w:val="20"/>
              </w:rPr>
              <w:t>
5)</w:t>
            </w:r>
          </w:p>
          <w:bookmarkEnd w:id="124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Медицинский персонал приемного отделения руководствуется требованиями законодательства Республики Казахстан, утвержденными в медицинской организации СОП и алгоритмами оказания медицинской помощи пациентам с инсультом *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249"/>
          <w:p>
            <w:pPr>
              <w:spacing w:after="20"/>
              <w:ind w:left="20"/>
              <w:jc w:val="both"/>
            </w:pPr>
            <w:r>
              <w:rPr>
                <w:rFonts w:ascii="Times New Roman"/>
                <w:b w:val="false"/>
                <w:i w:val="false"/>
                <w:color w:val="000000"/>
                <w:sz w:val="20"/>
              </w:rPr>
              <w:t>
104. Первичный осмотр. Объем первичного осмотра пациента соответствует профессиональным требованиям</w:t>
            </w:r>
          </w:p>
          <w:bookmarkEnd w:id="1249"/>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250"/>
          <w:p>
            <w:pPr>
              <w:spacing w:after="20"/>
              <w:ind w:left="20"/>
              <w:jc w:val="both"/>
            </w:pPr>
            <w:r>
              <w:rPr>
                <w:rFonts w:ascii="Times New Roman"/>
                <w:b w:val="false"/>
                <w:i w:val="false"/>
                <w:color w:val="000000"/>
                <w:sz w:val="20"/>
              </w:rPr>
              <w:t>
1)</w:t>
            </w:r>
          </w:p>
          <w:bookmarkEnd w:id="125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Осуществляется сбор неврологического анамнеза и оценка неврологического статуса пациента. Данные первичного осмотра записываются в медицинской карте пациента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1251"/>
          <w:p>
            <w:pPr>
              <w:spacing w:after="20"/>
              <w:ind w:left="20"/>
              <w:jc w:val="both"/>
            </w:pPr>
            <w:r>
              <w:rPr>
                <w:rFonts w:ascii="Times New Roman"/>
                <w:b w:val="false"/>
                <w:i w:val="false"/>
                <w:color w:val="000000"/>
                <w:sz w:val="20"/>
              </w:rPr>
              <w:t>
2)</w:t>
            </w:r>
          </w:p>
          <w:bookmarkEnd w:id="125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оценка жизненно важных функций пациента, согласно требований клинических протоколов лечения пациентов с инсультом. Исходная оценка включает:</w:t>
            </w:r>
            <w:r>
              <w:br/>
            </w:r>
            <w:r>
              <w:rPr>
                <w:rFonts w:ascii="Times New Roman"/>
                <w:b w:val="false"/>
                <w:i w:val="false"/>
                <w:color w:val="000000"/>
                <w:sz w:val="20"/>
              </w:rPr>
              <w:t>
определение состояния внешнего дыхания и функции легких;</w:t>
            </w:r>
            <w:r>
              <w:br/>
            </w:r>
            <w:r>
              <w:rPr>
                <w:rFonts w:ascii="Times New Roman"/>
                <w:b w:val="false"/>
                <w:i w:val="false"/>
                <w:color w:val="000000"/>
                <w:sz w:val="20"/>
              </w:rPr>
              <w:t>
выявление ранних признаков дисфагии, с использованием теста оценки глотания;</w:t>
            </w:r>
            <w:r>
              <w:br/>
            </w:r>
            <w:r>
              <w:rPr>
                <w:rFonts w:ascii="Times New Roman"/>
                <w:b w:val="false"/>
                <w:i w:val="false"/>
                <w:color w:val="000000"/>
                <w:sz w:val="20"/>
              </w:rPr>
              <w:t>
оценка состояния сердечно-сосудистой системы, сопутствующих заболеваний сердца;</w:t>
            </w:r>
            <w:r>
              <w:br/>
            </w:r>
            <w:r>
              <w:rPr>
                <w:rFonts w:ascii="Times New Roman"/>
                <w:b w:val="false"/>
                <w:i w:val="false"/>
                <w:color w:val="000000"/>
                <w:sz w:val="20"/>
              </w:rPr>
              <w:t>
измерение артериального давления, частоты сердечных сокращений;</w:t>
            </w:r>
            <w:r>
              <w:br/>
            </w:r>
            <w:r>
              <w:rPr>
                <w:rFonts w:ascii="Times New Roman"/>
                <w:b w:val="false"/>
                <w:i w:val="false"/>
                <w:color w:val="000000"/>
                <w:sz w:val="20"/>
              </w:rPr>
              <w:t>
определение уровня оксигенации с использованием пульсоксиметров</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252"/>
          <w:p>
            <w:pPr>
              <w:spacing w:after="20"/>
              <w:ind w:left="20"/>
              <w:jc w:val="both"/>
            </w:pPr>
            <w:r>
              <w:rPr>
                <w:rFonts w:ascii="Times New Roman"/>
                <w:b w:val="false"/>
                <w:i w:val="false"/>
                <w:color w:val="000000"/>
                <w:sz w:val="20"/>
              </w:rPr>
              <w:t>
3)</w:t>
            </w:r>
          </w:p>
          <w:bookmarkEnd w:id="125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оценка неврологического статуса пациентов с инсультом. Тяжесть инсульта должна быть оценена по шкале NIHSS и шкалы комы Глазго/шкалы комы FOUR *</w:t>
            </w:r>
            <w:r>
              <w:br/>
            </w:r>
            <w:r>
              <w:rPr>
                <w:rFonts w:ascii="Times New Roman"/>
                <w:b w:val="false"/>
                <w:i w:val="false"/>
                <w:color w:val="000000"/>
                <w:sz w:val="20"/>
              </w:rPr>
              <w:t>
NIHSS "эн ай эйч эс эс" – National Institute of Health Stroke Scale "Нэшиональ институт оф Хэлз Строук Скэйл" (Шкала инсульта Национального института здоровья)</w:t>
            </w:r>
            <w:r>
              <w:br/>
            </w:r>
            <w:r>
              <w:rPr>
                <w:rFonts w:ascii="Times New Roman"/>
                <w:b w:val="false"/>
                <w:i w:val="false"/>
                <w:color w:val="000000"/>
                <w:sz w:val="20"/>
              </w:rPr>
              <w:t>
FOUR "фоу" – Full Outline of Unresponsiveness "Фул аутлайн оф анреспонсивнес" (Полное описание неактивности)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253"/>
          <w:p>
            <w:pPr>
              <w:spacing w:after="20"/>
              <w:ind w:left="20"/>
              <w:jc w:val="both"/>
            </w:pPr>
            <w:r>
              <w:rPr>
                <w:rFonts w:ascii="Times New Roman"/>
                <w:b w:val="false"/>
                <w:i w:val="false"/>
                <w:color w:val="000000"/>
                <w:sz w:val="20"/>
              </w:rPr>
              <w:t>
4)</w:t>
            </w:r>
          </w:p>
          <w:bookmarkEnd w:id="125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лабораторное и инструментальное исследование (компьютерная томография, магнитно резонансная томография, ультразвуковая диагностика головы брахиоцефальных сосудов) согласно требований протоколов лечения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254"/>
          <w:p>
            <w:pPr>
              <w:spacing w:after="20"/>
              <w:ind w:left="20"/>
              <w:jc w:val="both"/>
            </w:pPr>
            <w:r>
              <w:rPr>
                <w:rFonts w:ascii="Times New Roman"/>
                <w:b w:val="false"/>
                <w:i w:val="false"/>
                <w:color w:val="000000"/>
                <w:sz w:val="20"/>
              </w:rPr>
              <w:t>
5)</w:t>
            </w:r>
          </w:p>
          <w:bookmarkEnd w:id="125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необходимости оказывается экстренная медицинская помощь согласно требованиям протоколов лечения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255"/>
          <w:p>
            <w:pPr>
              <w:spacing w:after="20"/>
              <w:ind w:left="20"/>
              <w:jc w:val="both"/>
            </w:pPr>
            <w:r>
              <w:rPr>
                <w:rFonts w:ascii="Times New Roman"/>
                <w:b w:val="false"/>
                <w:i w:val="false"/>
                <w:color w:val="000000"/>
                <w:sz w:val="20"/>
              </w:rPr>
              <w:t>
105. Интенсивная терапия. Служба анестезии, реанимации и интенсивной терапии соответствует клиническим нуждам пациентов</w:t>
            </w:r>
          </w:p>
          <w:bookmarkEnd w:id="1255"/>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256"/>
          <w:p>
            <w:pPr>
              <w:spacing w:after="20"/>
              <w:ind w:left="20"/>
              <w:jc w:val="both"/>
            </w:pPr>
            <w:r>
              <w:rPr>
                <w:rFonts w:ascii="Times New Roman"/>
                <w:b w:val="false"/>
                <w:i w:val="false"/>
                <w:color w:val="000000"/>
                <w:sz w:val="20"/>
              </w:rPr>
              <w:t>
1)</w:t>
            </w:r>
          </w:p>
          <w:bookmarkEnd w:id="125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службы реанимации укомплектован в соответствии с нормативными требованиями, штатного раписания и организационной структурой медицинской организации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257"/>
          <w:p>
            <w:pPr>
              <w:spacing w:after="20"/>
              <w:ind w:left="20"/>
              <w:jc w:val="both"/>
            </w:pPr>
            <w:r>
              <w:rPr>
                <w:rFonts w:ascii="Times New Roman"/>
                <w:b w:val="false"/>
                <w:i w:val="false"/>
                <w:color w:val="000000"/>
                <w:sz w:val="20"/>
              </w:rPr>
              <w:t>
2)</w:t>
            </w:r>
          </w:p>
          <w:bookmarkEnd w:id="125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Определены функциональные обязанности и требования к квалификации персонала службы реанимации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258"/>
          <w:p>
            <w:pPr>
              <w:spacing w:after="20"/>
              <w:ind w:left="20"/>
              <w:jc w:val="both"/>
            </w:pPr>
            <w:r>
              <w:rPr>
                <w:rFonts w:ascii="Times New Roman"/>
                <w:b w:val="false"/>
                <w:i w:val="false"/>
                <w:color w:val="000000"/>
                <w:sz w:val="20"/>
              </w:rPr>
              <w:t>
3)</w:t>
            </w:r>
          </w:p>
          <w:bookmarkEnd w:id="125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реанимации оснащена в соответствии с установленными требованиями (изделия медицинского назначения, лекарственные средства, медицинское оборудование, мебель) в соответствии с профессиональными требованиями и согласно уровня оказываемой медицинской помощи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259"/>
          <w:p>
            <w:pPr>
              <w:spacing w:after="20"/>
              <w:ind w:left="20"/>
              <w:jc w:val="both"/>
            </w:pPr>
            <w:r>
              <w:rPr>
                <w:rFonts w:ascii="Times New Roman"/>
                <w:b w:val="false"/>
                <w:i w:val="false"/>
                <w:color w:val="000000"/>
                <w:sz w:val="20"/>
              </w:rPr>
              <w:t>
4)</w:t>
            </w:r>
          </w:p>
          <w:bookmarkEnd w:id="125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персонала службы реанимации соответствуют профессиональным стандартам, клиническим протоколам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260"/>
          <w:p>
            <w:pPr>
              <w:spacing w:after="20"/>
              <w:ind w:left="20"/>
              <w:jc w:val="both"/>
            </w:pPr>
            <w:r>
              <w:rPr>
                <w:rFonts w:ascii="Times New Roman"/>
                <w:b w:val="false"/>
                <w:i w:val="false"/>
                <w:color w:val="000000"/>
                <w:sz w:val="20"/>
              </w:rPr>
              <w:t>
5)</w:t>
            </w:r>
          </w:p>
          <w:bookmarkEnd w:id="126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переводе пациентов с инсультом в/из отделение/-я реанимации или палаты интенсивной терапии используются критерии перевода, основанные на объективных физиологических параметрах пациента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261"/>
          <w:p>
            <w:pPr>
              <w:spacing w:after="20"/>
              <w:ind w:left="20"/>
              <w:jc w:val="both"/>
            </w:pPr>
            <w:r>
              <w:rPr>
                <w:rFonts w:ascii="Times New Roman"/>
                <w:b w:val="false"/>
                <w:i w:val="false"/>
                <w:color w:val="000000"/>
                <w:sz w:val="20"/>
              </w:rPr>
              <w:t>
106. Тромболитическая терапия. Тромболитическая терапия проводится в соответствии с протоколами лечения</w:t>
            </w:r>
          </w:p>
          <w:bookmarkEnd w:id="1261"/>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262"/>
          <w:p>
            <w:pPr>
              <w:spacing w:after="20"/>
              <w:ind w:left="20"/>
              <w:jc w:val="both"/>
            </w:pPr>
            <w:r>
              <w:rPr>
                <w:rFonts w:ascii="Times New Roman"/>
                <w:b w:val="false"/>
                <w:i w:val="false"/>
                <w:color w:val="000000"/>
                <w:sz w:val="20"/>
              </w:rPr>
              <w:t>
1)</w:t>
            </w:r>
          </w:p>
          <w:bookmarkEnd w:id="126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Медицинским персоналом проводится оценка рисков для определения показаний и противопоказаний к тромболитической терапии. Данные оценки рисков заполняются в медицинской карте пациента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263"/>
          <w:p>
            <w:pPr>
              <w:spacing w:after="20"/>
              <w:ind w:left="20"/>
              <w:jc w:val="both"/>
            </w:pPr>
            <w:r>
              <w:rPr>
                <w:rFonts w:ascii="Times New Roman"/>
                <w:b w:val="false"/>
                <w:i w:val="false"/>
                <w:color w:val="000000"/>
                <w:sz w:val="20"/>
              </w:rPr>
              <w:t>
2)</w:t>
            </w:r>
          </w:p>
          <w:bookmarkEnd w:id="126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Медицинским персоналом заполняется форма протокола тромболитической терапии, утвержденная первым руководителем медицинской организации. Тактика тромболитической терапии (системная или селективная) основывается на клинических протоколах лечения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264"/>
          <w:p>
            <w:pPr>
              <w:spacing w:after="20"/>
              <w:ind w:left="20"/>
              <w:jc w:val="both"/>
            </w:pPr>
            <w:r>
              <w:rPr>
                <w:rFonts w:ascii="Times New Roman"/>
                <w:b w:val="false"/>
                <w:i w:val="false"/>
                <w:color w:val="000000"/>
                <w:sz w:val="20"/>
              </w:rPr>
              <w:t>
3)</w:t>
            </w:r>
          </w:p>
          <w:bookmarkEnd w:id="126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необходимый объем лабораторных и инструментальных исследований (общий анализ крови с обязательным определением числа тромбоцитов, гематокрита, определение уровня гликемии, активированное частичное тромбопластиновое время и международное нормализованное отношение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265"/>
          <w:p>
            <w:pPr>
              <w:spacing w:after="20"/>
              <w:ind w:left="20"/>
              <w:jc w:val="both"/>
            </w:pPr>
            <w:r>
              <w:rPr>
                <w:rFonts w:ascii="Times New Roman"/>
                <w:b w:val="false"/>
                <w:i w:val="false"/>
                <w:color w:val="000000"/>
                <w:sz w:val="20"/>
              </w:rPr>
              <w:t>
4)</w:t>
            </w:r>
          </w:p>
          <w:bookmarkEnd w:id="126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и мониторинг периферического венозного катетера соответствует требованиям инфекционного контроля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266"/>
          <w:p>
            <w:pPr>
              <w:spacing w:after="20"/>
              <w:ind w:left="20"/>
              <w:jc w:val="both"/>
            </w:pPr>
            <w:r>
              <w:rPr>
                <w:rFonts w:ascii="Times New Roman"/>
                <w:b w:val="false"/>
                <w:i w:val="false"/>
                <w:color w:val="000000"/>
                <w:sz w:val="20"/>
              </w:rPr>
              <w:t>
5)</w:t>
            </w:r>
          </w:p>
          <w:bookmarkEnd w:id="126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Проводится информирование пациента (родственников) о предложенном лечении. Заполняется форма информированного согласия пациента о проведении тромболитической терапии утвержденная руководством медицинской организации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267"/>
          <w:p>
            <w:pPr>
              <w:spacing w:after="20"/>
              <w:ind w:left="20"/>
              <w:jc w:val="both"/>
            </w:pPr>
            <w:r>
              <w:rPr>
                <w:rFonts w:ascii="Times New Roman"/>
                <w:b w:val="false"/>
                <w:i w:val="false"/>
                <w:color w:val="000000"/>
                <w:sz w:val="20"/>
              </w:rPr>
              <w:t>
107. Основная терапия. Этапы проведения основной терапии стандартизированы</w:t>
            </w:r>
          </w:p>
          <w:bookmarkEnd w:id="1267"/>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268"/>
          <w:p>
            <w:pPr>
              <w:spacing w:after="20"/>
              <w:ind w:left="20"/>
              <w:jc w:val="both"/>
            </w:pPr>
            <w:r>
              <w:rPr>
                <w:rFonts w:ascii="Times New Roman"/>
                <w:b w:val="false"/>
                <w:i w:val="false"/>
                <w:color w:val="000000"/>
                <w:sz w:val="20"/>
              </w:rPr>
              <w:t>
1)</w:t>
            </w:r>
          </w:p>
          <w:bookmarkEnd w:id="126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мониторинг и коррекция жизненно-важных функций и гомеостаза пациента на постоянной основе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269"/>
          <w:p>
            <w:pPr>
              <w:spacing w:after="20"/>
              <w:ind w:left="20"/>
              <w:jc w:val="both"/>
            </w:pPr>
            <w:r>
              <w:rPr>
                <w:rFonts w:ascii="Times New Roman"/>
                <w:b w:val="false"/>
                <w:i w:val="false"/>
                <w:color w:val="000000"/>
                <w:sz w:val="20"/>
              </w:rPr>
              <w:t>
2)</w:t>
            </w:r>
          </w:p>
          <w:bookmarkEnd w:id="126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контроль лабораторных показателей и результатов инструментальных исследований пациента при наличии показаний</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270"/>
          <w:p>
            <w:pPr>
              <w:spacing w:after="20"/>
              <w:ind w:left="20"/>
              <w:jc w:val="both"/>
            </w:pPr>
            <w:r>
              <w:rPr>
                <w:rFonts w:ascii="Times New Roman"/>
                <w:b w:val="false"/>
                <w:i w:val="false"/>
                <w:color w:val="000000"/>
                <w:sz w:val="20"/>
              </w:rPr>
              <w:t>
3)</w:t>
            </w:r>
          </w:p>
          <w:bookmarkEnd w:id="127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обеспечение адекватной оксигенации (инсуфляция кислорода, установка воздуховод, искусственная вентиляция легких) пациента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271"/>
          <w:p>
            <w:pPr>
              <w:spacing w:after="20"/>
              <w:ind w:left="20"/>
              <w:jc w:val="both"/>
            </w:pPr>
            <w:r>
              <w:rPr>
                <w:rFonts w:ascii="Times New Roman"/>
                <w:b w:val="false"/>
                <w:i w:val="false"/>
                <w:color w:val="000000"/>
                <w:sz w:val="20"/>
              </w:rPr>
              <w:t>
4)</w:t>
            </w:r>
          </w:p>
          <w:bookmarkEnd w:id="127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профилактика и лечение осложнений (тромбоэмболия легочной артерии, пневмонии, тромбоэмболии глубоких вен нижних конечностей, пролежней, острых пептических язв (стресс-язв) и эрозий желудочно-кишечный тракт)</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272"/>
          <w:p>
            <w:pPr>
              <w:spacing w:after="20"/>
              <w:ind w:left="20"/>
              <w:jc w:val="both"/>
            </w:pPr>
            <w:r>
              <w:rPr>
                <w:rFonts w:ascii="Times New Roman"/>
                <w:b w:val="false"/>
                <w:i w:val="false"/>
                <w:color w:val="000000"/>
                <w:sz w:val="20"/>
              </w:rPr>
              <w:t>
5)</w:t>
            </w:r>
          </w:p>
          <w:bookmarkEnd w:id="127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лечение осложнений (тромбоэмболия легочной артерии, пневмонии, тромбоэмболии глубоких вен нижних конечностей, пролежней, острых пептических язв (стресс-язв) и эрозий желудочно-кишечный тракт)</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273"/>
          <w:p>
            <w:pPr>
              <w:spacing w:after="20"/>
              <w:ind w:left="20"/>
              <w:jc w:val="both"/>
            </w:pPr>
            <w:r>
              <w:rPr>
                <w:rFonts w:ascii="Times New Roman"/>
                <w:b w:val="false"/>
                <w:i w:val="false"/>
                <w:color w:val="000000"/>
                <w:sz w:val="20"/>
              </w:rPr>
              <w:t>
108. Хирургическое лечение инсульта. Хирургическое лечение инсульта соответствует профессиональным требованиям, утвержденным клиническим протоколам и потребностям пациентов</w:t>
            </w:r>
          </w:p>
          <w:bookmarkEnd w:id="1273"/>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274"/>
          <w:p>
            <w:pPr>
              <w:spacing w:after="20"/>
              <w:ind w:left="20"/>
              <w:jc w:val="both"/>
            </w:pPr>
            <w:r>
              <w:rPr>
                <w:rFonts w:ascii="Times New Roman"/>
                <w:b w:val="false"/>
                <w:i w:val="false"/>
                <w:color w:val="000000"/>
                <w:sz w:val="20"/>
              </w:rPr>
              <w:t>
1)</w:t>
            </w:r>
          </w:p>
          <w:bookmarkEnd w:id="127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Хирургическое лечение проводится по обоснованным показаниям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275"/>
          <w:p>
            <w:pPr>
              <w:spacing w:after="20"/>
              <w:ind w:left="20"/>
              <w:jc w:val="both"/>
            </w:pPr>
            <w:r>
              <w:rPr>
                <w:rFonts w:ascii="Times New Roman"/>
                <w:b w:val="false"/>
                <w:i w:val="false"/>
                <w:color w:val="000000"/>
                <w:sz w:val="20"/>
              </w:rPr>
              <w:t>
2)</w:t>
            </w:r>
          </w:p>
          <w:bookmarkEnd w:id="127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проведении хирургических вмешательств в остром и подостром периоде проводится коллегиально с участием неврологов, анестезиологов, реаниматологов и хирургов (нейрохирурга и (или) сосудистого хирурга)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276"/>
          <w:p>
            <w:pPr>
              <w:spacing w:after="20"/>
              <w:ind w:left="20"/>
              <w:jc w:val="both"/>
            </w:pPr>
            <w:r>
              <w:rPr>
                <w:rFonts w:ascii="Times New Roman"/>
                <w:b w:val="false"/>
                <w:i w:val="false"/>
                <w:color w:val="000000"/>
                <w:sz w:val="20"/>
              </w:rPr>
              <w:t>
3)</w:t>
            </w:r>
          </w:p>
          <w:bookmarkEnd w:id="127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Хирургическое лечение проводится в соответствии с протоколами диагностики и лечения, утвержденными руководством медицинской организации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277"/>
          <w:p>
            <w:pPr>
              <w:spacing w:after="20"/>
              <w:ind w:left="20"/>
              <w:jc w:val="both"/>
            </w:pPr>
            <w:r>
              <w:rPr>
                <w:rFonts w:ascii="Times New Roman"/>
                <w:b w:val="false"/>
                <w:i w:val="false"/>
                <w:color w:val="000000"/>
                <w:sz w:val="20"/>
              </w:rPr>
              <w:t>
4)</w:t>
            </w:r>
          </w:p>
          <w:bookmarkEnd w:id="127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Информированное согласие пациента или его законных представителей на проведение хирургического лечения оформляется в соответствии с правилами утвержденными руководством медицинской организации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278"/>
          <w:p>
            <w:pPr>
              <w:spacing w:after="20"/>
              <w:ind w:left="20"/>
              <w:jc w:val="both"/>
            </w:pPr>
            <w:r>
              <w:rPr>
                <w:rFonts w:ascii="Times New Roman"/>
                <w:b w:val="false"/>
                <w:i w:val="false"/>
                <w:color w:val="000000"/>
                <w:sz w:val="20"/>
              </w:rPr>
              <w:t>
5)</w:t>
            </w:r>
          </w:p>
          <w:bookmarkEnd w:id="127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проведения хирургического лечения полностью стандартизированы (оформление документации, перевод в другое подразделение и т.д.)</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1279"/>
          <w:p>
            <w:pPr>
              <w:spacing w:after="20"/>
              <w:ind w:left="20"/>
              <w:jc w:val="both"/>
            </w:pPr>
            <w:r>
              <w:rPr>
                <w:rFonts w:ascii="Times New Roman"/>
                <w:b w:val="false"/>
                <w:i w:val="false"/>
                <w:color w:val="000000"/>
                <w:sz w:val="20"/>
              </w:rPr>
              <w:t>
109. Лабораторные услуги. Лабораторные услуги доступны для удовлетворения нужд пациентов с инсультом *</w:t>
            </w:r>
          </w:p>
          <w:bookmarkEnd w:id="1279"/>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280"/>
          <w:p>
            <w:pPr>
              <w:spacing w:after="20"/>
              <w:ind w:left="20"/>
              <w:jc w:val="both"/>
            </w:pPr>
            <w:r>
              <w:rPr>
                <w:rFonts w:ascii="Times New Roman"/>
                <w:b w:val="false"/>
                <w:i w:val="false"/>
                <w:color w:val="000000"/>
                <w:sz w:val="20"/>
              </w:rPr>
              <w:t>
1)</w:t>
            </w:r>
          </w:p>
          <w:bookmarkEnd w:id="128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 перечень услуг лабораторной диагностики, доступных пациентам с инсультом, в зависимости от уровня оказываемой медицинской помощи (оказываемые данной организацией или переданные в аутсорсинг)</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1281"/>
          <w:p>
            <w:pPr>
              <w:spacing w:after="20"/>
              <w:ind w:left="20"/>
              <w:jc w:val="both"/>
            </w:pPr>
            <w:r>
              <w:rPr>
                <w:rFonts w:ascii="Times New Roman"/>
                <w:b w:val="false"/>
                <w:i w:val="false"/>
                <w:color w:val="000000"/>
                <w:sz w:val="20"/>
              </w:rPr>
              <w:t>
2)</w:t>
            </w:r>
          </w:p>
          <w:bookmarkEnd w:id="128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Кадровый состав укомплектован квалифицированным персоналом, способным оказать необходимый объем лабораторных услуг, соответствующий требованиям протоколов диагностики и лечения и потребностям пациентов с инсультом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282"/>
          <w:p>
            <w:pPr>
              <w:spacing w:after="20"/>
              <w:ind w:left="20"/>
              <w:jc w:val="both"/>
            </w:pPr>
            <w:r>
              <w:rPr>
                <w:rFonts w:ascii="Times New Roman"/>
                <w:b w:val="false"/>
                <w:i w:val="false"/>
                <w:color w:val="000000"/>
                <w:sz w:val="20"/>
              </w:rPr>
              <w:t>
3)</w:t>
            </w:r>
          </w:p>
          <w:bookmarkEnd w:id="128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Экстренные лабораторные услуги доступны круглосуточно для пациентов с инсультом и утверждены временные рамки готовности результатов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283"/>
          <w:p>
            <w:pPr>
              <w:spacing w:after="20"/>
              <w:ind w:left="20"/>
              <w:jc w:val="both"/>
            </w:pPr>
            <w:r>
              <w:rPr>
                <w:rFonts w:ascii="Times New Roman"/>
                <w:b w:val="false"/>
                <w:i w:val="false"/>
                <w:color w:val="000000"/>
                <w:sz w:val="20"/>
              </w:rPr>
              <w:t>
4)</w:t>
            </w:r>
          </w:p>
          <w:bookmarkEnd w:id="128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службе, оказывающей услуги по лабораторной диагностике проводится периодическая проверка, калибровка, поддержание медицинского оборудования, внутренний контроль качества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284"/>
          <w:p>
            <w:pPr>
              <w:spacing w:after="20"/>
              <w:ind w:left="20"/>
              <w:jc w:val="both"/>
            </w:pPr>
            <w:r>
              <w:rPr>
                <w:rFonts w:ascii="Times New Roman"/>
                <w:b w:val="false"/>
                <w:i w:val="false"/>
                <w:color w:val="000000"/>
                <w:sz w:val="20"/>
              </w:rPr>
              <w:t>
5)</w:t>
            </w:r>
          </w:p>
          <w:bookmarkEnd w:id="128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этапы проведения лабораторных исследований стандартизованы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285"/>
          <w:p>
            <w:pPr>
              <w:spacing w:after="20"/>
              <w:ind w:left="20"/>
              <w:jc w:val="both"/>
            </w:pPr>
            <w:r>
              <w:rPr>
                <w:rFonts w:ascii="Times New Roman"/>
                <w:b w:val="false"/>
                <w:i w:val="false"/>
                <w:color w:val="000000"/>
                <w:sz w:val="20"/>
              </w:rPr>
              <w:t>
110. Лучевая диагностика. Услуги лучевой диагностики доступны для удовлетворения нужд пациентов с инсультом</w:t>
            </w:r>
          </w:p>
          <w:bookmarkEnd w:id="1285"/>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286"/>
          <w:p>
            <w:pPr>
              <w:spacing w:after="20"/>
              <w:ind w:left="20"/>
              <w:jc w:val="both"/>
            </w:pPr>
            <w:r>
              <w:rPr>
                <w:rFonts w:ascii="Times New Roman"/>
                <w:b w:val="false"/>
                <w:i w:val="false"/>
                <w:color w:val="000000"/>
                <w:sz w:val="20"/>
              </w:rPr>
              <w:t>
1)</w:t>
            </w:r>
          </w:p>
          <w:bookmarkEnd w:id="128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 перечень услуг по лучевой диагностике, доступный пациентам с инсультом, в зависимости от уровня оказываемой медицинской помощи (оказываемые данной организацией или переданные в аутсорсинг)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287"/>
          <w:p>
            <w:pPr>
              <w:spacing w:after="20"/>
              <w:ind w:left="20"/>
              <w:jc w:val="both"/>
            </w:pPr>
            <w:r>
              <w:rPr>
                <w:rFonts w:ascii="Times New Roman"/>
                <w:b w:val="false"/>
                <w:i w:val="false"/>
                <w:color w:val="000000"/>
                <w:sz w:val="20"/>
              </w:rPr>
              <w:t>
2)</w:t>
            </w:r>
          </w:p>
          <w:bookmarkEnd w:id="128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Кадровый состав персонала, оказывающего услуги по лучевой диагностики, соответствует нормативным требованиям и потребностям пациентов</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288"/>
          <w:p>
            <w:pPr>
              <w:spacing w:after="20"/>
              <w:ind w:left="20"/>
              <w:jc w:val="both"/>
            </w:pPr>
            <w:r>
              <w:rPr>
                <w:rFonts w:ascii="Times New Roman"/>
                <w:b w:val="false"/>
                <w:i w:val="false"/>
                <w:color w:val="000000"/>
                <w:sz w:val="20"/>
              </w:rPr>
              <w:t>
3)</w:t>
            </w:r>
          </w:p>
          <w:bookmarkEnd w:id="128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Экстренные услуги лучевой диагностики доступны круглосуточно для пациентов с инсультом и утверждены временные рамки готовности результатов *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289"/>
          <w:p>
            <w:pPr>
              <w:spacing w:after="20"/>
              <w:ind w:left="20"/>
              <w:jc w:val="both"/>
            </w:pPr>
            <w:r>
              <w:rPr>
                <w:rFonts w:ascii="Times New Roman"/>
                <w:b w:val="false"/>
                <w:i w:val="false"/>
                <w:color w:val="000000"/>
                <w:sz w:val="20"/>
              </w:rPr>
              <w:t>
4)</w:t>
            </w:r>
          </w:p>
          <w:bookmarkEnd w:id="128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службе, оказывающей услуги по лучевой диагностике, внедрена система контроля качества ("вторая читка" результатов, в том числе с привлечением стороннего специалиста (-ов), внутренний контроль качества; проверка, тестирование и поддержание технического состояния медицинского оборудования)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290"/>
          <w:p>
            <w:pPr>
              <w:spacing w:after="20"/>
              <w:ind w:left="20"/>
              <w:jc w:val="both"/>
            </w:pPr>
            <w:r>
              <w:rPr>
                <w:rFonts w:ascii="Times New Roman"/>
                <w:b w:val="false"/>
                <w:i w:val="false"/>
                <w:color w:val="000000"/>
                <w:sz w:val="20"/>
              </w:rPr>
              <w:t>
5)</w:t>
            </w:r>
          </w:p>
          <w:bookmarkEnd w:id="129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этапы процедуры проведения лучевой диагностики стандартизованы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291"/>
          <w:p>
            <w:pPr>
              <w:spacing w:after="20"/>
              <w:ind w:left="20"/>
              <w:jc w:val="both"/>
            </w:pPr>
            <w:r>
              <w:rPr>
                <w:rFonts w:ascii="Times New Roman"/>
                <w:b w:val="false"/>
                <w:i w:val="false"/>
                <w:color w:val="000000"/>
                <w:sz w:val="20"/>
              </w:rPr>
              <w:t>
111. Обучение пациента и семьи. Проводится профилактическая работа с населением и другими медицинскими организациями</w:t>
            </w:r>
          </w:p>
          <w:bookmarkEnd w:id="1291"/>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292"/>
          <w:p>
            <w:pPr>
              <w:spacing w:after="20"/>
              <w:ind w:left="20"/>
              <w:jc w:val="both"/>
            </w:pPr>
            <w:r>
              <w:rPr>
                <w:rFonts w:ascii="Times New Roman"/>
                <w:b w:val="false"/>
                <w:i w:val="false"/>
                <w:color w:val="000000"/>
                <w:sz w:val="20"/>
              </w:rPr>
              <w:t>
1)</w:t>
            </w:r>
          </w:p>
          <w:bookmarkEnd w:id="129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инсультном центре врачи и средний медицинский персонал проводит профилактические беседы с пациентами и их родственниками по уходу за пациентом, лечебной физической культуре, о приемах ранней и поздней реабилитации, правильном питание, борьбе с пролежнями, о приверженности к антигипертензивной терапии</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293"/>
          <w:p>
            <w:pPr>
              <w:spacing w:after="20"/>
              <w:ind w:left="20"/>
              <w:jc w:val="both"/>
            </w:pPr>
            <w:r>
              <w:rPr>
                <w:rFonts w:ascii="Times New Roman"/>
                <w:b w:val="false"/>
                <w:i w:val="false"/>
                <w:color w:val="000000"/>
                <w:sz w:val="20"/>
              </w:rPr>
              <w:t>
2)</w:t>
            </w:r>
          </w:p>
          <w:bookmarkEnd w:id="129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инсультном центре еженедельно для пациентов, их родственников или близких проводятся занятия в "Школе инсульта" по вопросам первичной и вторичной профилактике болезней системы кровообращения, обучение восстановлению самообслуживания и бытовых навыков, уходу и реабилитации после инсульта. Проведенные занятия "Школы инсульта" регистрируются в журнале с фотоотчетами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294"/>
          <w:p>
            <w:pPr>
              <w:spacing w:after="20"/>
              <w:ind w:left="20"/>
              <w:jc w:val="both"/>
            </w:pPr>
            <w:r>
              <w:rPr>
                <w:rFonts w:ascii="Times New Roman"/>
                <w:b w:val="false"/>
                <w:i w:val="false"/>
                <w:color w:val="000000"/>
                <w:sz w:val="20"/>
              </w:rPr>
              <w:t>
3)</w:t>
            </w:r>
          </w:p>
          <w:bookmarkEnd w:id="129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участвует в программах по обучению пациентов и семьи здоровому образу жизни и профилактике заболеваний по данному профилю</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295"/>
          <w:p>
            <w:pPr>
              <w:spacing w:after="20"/>
              <w:ind w:left="20"/>
              <w:jc w:val="both"/>
            </w:pPr>
            <w:r>
              <w:rPr>
                <w:rFonts w:ascii="Times New Roman"/>
                <w:b w:val="false"/>
                <w:i w:val="false"/>
                <w:color w:val="000000"/>
                <w:sz w:val="20"/>
              </w:rPr>
              <w:t>
4)</w:t>
            </w:r>
          </w:p>
          <w:bookmarkEnd w:id="129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проведения профилактических мероприятий с пациентами и их семьями стандартизированы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296"/>
          <w:p>
            <w:pPr>
              <w:spacing w:after="20"/>
              <w:ind w:left="20"/>
              <w:jc w:val="both"/>
            </w:pPr>
            <w:r>
              <w:rPr>
                <w:rFonts w:ascii="Times New Roman"/>
                <w:b w:val="false"/>
                <w:i w:val="false"/>
                <w:color w:val="000000"/>
                <w:sz w:val="20"/>
              </w:rPr>
              <w:t>
5)</w:t>
            </w:r>
          </w:p>
          <w:bookmarkEnd w:id="129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Родственники пациентов с инсультом осведомлены о Школе инсульта и (или) других мероприятиях медицинской организации, проводимых в целях обучения и профилактики инсульта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297"/>
          <w:p>
            <w:pPr>
              <w:spacing w:after="20"/>
              <w:ind w:left="20"/>
              <w:jc w:val="both"/>
            </w:pPr>
            <w:r>
              <w:rPr>
                <w:rFonts w:ascii="Times New Roman"/>
                <w:b w:val="false"/>
                <w:i w:val="false"/>
                <w:color w:val="000000"/>
                <w:sz w:val="20"/>
              </w:rPr>
              <w:t>
112. Терапия пациентов с инсультом в отделении ранней реабилитации</w:t>
            </w:r>
          </w:p>
          <w:bookmarkEnd w:id="1297"/>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298"/>
          <w:p>
            <w:pPr>
              <w:spacing w:after="20"/>
              <w:ind w:left="20"/>
              <w:jc w:val="both"/>
            </w:pPr>
            <w:r>
              <w:rPr>
                <w:rFonts w:ascii="Times New Roman"/>
                <w:b w:val="false"/>
                <w:i w:val="false"/>
                <w:color w:val="000000"/>
                <w:sz w:val="20"/>
              </w:rPr>
              <w:t>
1)</w:t>
            </w:r>
          </w:p>
          <w:bookmarkEnd w:id="129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инсультном центре развернуто отделение ранней реабилитации, укомплектованное медицинским персоналом в соответствии с требованиями законодательства Республики Казахстан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299"/>
          <w:p>
            <w:pPr>
              <w:spacing w:after="20"/>
              <w:ind w:left="20"/>
              <w:jc w:val="both"/>
            </w:pPr>
            <w:r>
              <w:rPr>
                <w:rFonts w:ascii="Times New Roman"/>
                <w:b w:val="false"/>
                <w:i w:val="false"/>
                <w:color w:val="000000"/>
                <w:sz w:val="20"/>
              </w:rPr>
              <w:t>
2)</w:t>
            </w:r>
          </w:p>
          <w:bookmarkEnd w:id="129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отделения ранней реабилитации медицинским оборудованием и изделиями медицинского назначения, обеспечение лекарственными средствами соответствует требованиям утвержденных протоколов диагностики и лечения и законодательству Республики Казахстан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300"/>
          <w:p>
            <w:pPr>
              <w:spacing w:after="20"/>
              <w:ind w:left="20"/>
              <w:jc w:val="both"/>
            </w:pPr>
            <w:r>
              <w:rPr>
                <w:rFonts w:ascii="Times New Roman"/>
                <w:b w:val="false"/>
                <w:i w:val="false"/>
                <w:color w:val="000000"/>
                <w:sz w:val="20"/>
              </w:rPr>
              <w:t>
3)</w:t>
            </w:r>
          </w:p>
          <w:bookmarkEnd w:id="130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ранней нейрореабилитации соответствуют требованиям утвержденных протоколов диагностики и лечения и законодательству Республики Казахстан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301"/>
          <w:p>
            <w:pPr>
              <w:spacing w:after="20"/>
              <w:ind w:left="20"/>
              <w:jc w:val="both"/>
            </w:pPr>
            <w:r>
              <w:rPr>
                <w:rFonts w:ascii="Times New Roman"/>
                <w:b w:val="false"/>
                <w:i w:val="false"/>
                <w:color w:val="000000"/>
                <w:sz w:val="20"/>
              </w:rPr>
              <w:t>
4)</w:t>
            </w:r>
          </w:p>
          <w:bookmarkEnd w:id="130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комплексной реабилитационной терапии пациентам с инсультом осуществляется мультидисциплинарной бригадой специалистов. </w:t>
            </w:r>
            <w:r>
              <w:br/>
            </w:r>
            <w:r>
              <w:rPr>
                <w:rFonts w:ascii="Times New Roman"/>
                <w:b w:val="false"/>
                <w:i w:val="false"/>
                <w:color w:val="000000"/>
                <w:sz w:val="20"/>
              </w:rPr>
              <w:t>
В медицинской карте пациента заполняется форма сестринского ухода, в которой фиксируются выполненные реабилитационные мероприятия средним медицинским персоналом</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302"/>
          <w:p>
            <w:pPr>
              <w:spacing w:after="20"/>
              <w:ind w:left="20"/>
              <w:jc w:val="both"/>
            </w:pPr>
            <w:r>
              <w:rPr>
                <w:rFonts w:ascii="Times New Roman"/>
                <w:b w:val="false"/>
                <w:i w:val="false"/>
                <w:color w:val="000000"/>
                <w:sz w:val="20"/>
              </w:rPr>
              <w:t>
5)</w:t>
            </w:r>
          </w:p>
          <w:bookmarkEnd w:id="130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инсультном центре функционируют кабинеты эрготерапии, логопеда, психотерапевта (психиатра)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303"/>
          <w:p>
            <w:pPr>
              <w:spacing w:after="20"/>
              <w:ind w:left="20"/>
              <w:jc w:val="both"/>
            </w:pPr>
            <w:r>
              <w:rPr>
                <w:rFonts w:ascii="Times New Roman"/>
                <w:b w:val="false"/>
                <w:i w:val="false"/>
                <w:color w:val="000000"/>
                <w:sz w:val="20"/>
              </w:rPr>
              <w:t>
Параграф 2. Стандарты аккредитации родовспоможения</w:t>
            </w:r>
          </w:p>
          <w:bookmarkEnd w:id="1303"/>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304"/>
          <w:p>
            <w:pPr>
              <w:spacing w:after="20"/>
              <w:ind w:left="20"/>
              <w:jc w:val="both"/>
            </w:pPr>
            <w:r>
              <w:rPr>
                <w:rFonts w:ascii="Times New Roman"/>
                <w:b w:val="false"/>
                <w:i w:val="false"/>
                <w:color w:val="000000"/>
                <w:sz w:val="20"/>
              </w:rPr>
              <w:t>
113. Административные условия и ресурсы. Медицинская организация создает базовые условия для оказания медицинских услуг по родовспоможению</w:t>
            </w:r>
          </w:p>
          <w:bookmarkEnd w:id="130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1305"/>
          <w:p>
            <w:pPr>
              <w:spacing w:after="20"/>
              <w:ind w:left="20"/>
              <w:jc w:val="both"/>
            </w:pPr>
            <w:r>
              <w:rPr>
                <w:rFonts w:ascii="Times New Roman"/>
                <w:b w:val="false"/>
                <w:i w:val="false"/>
                <w:color w:val="000000"/>
                <w:sz w:val="20"/>
              </w:rPr>
              <w:t>
1)</w:t>
            </w:r>
          </w:p>
          <w:bookmarkEnd w:id="130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медицинской организации лицензирована, имеются все виды необходимых лицензий для оказания медицинских услуг по родовспоможению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306"/>
          <w:p>
            <w:pPr>
              <w:spacing w:after="20"/>
              <w:ind w:left="20"/>
              <w:jc w:val="both"/>
            </w:pPr>
            <w:r>
              <w:rPr>
                <w:rFonts w:ascii="Times New Roman"/>
                <w:b w:val="false"/>
                <w:i w:val="false"/>
                <w:color w:val="000000"/>
                <w:sz w:val="20"/>
              </w:rPr>
              <w:t>
2)</w:t>
            </w:r>
          </w:p>
          <w:bookmarkEnd w:id="130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и средний медицинский персонал оказывающий медицинские услуги по родовспоможению, соответствует квалификационным требованиям должностных инструкций к занимаемым должностям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307"/>
          <w:p>
            <w:pPr>
              <w:spacing w:after="20"/>
              <w:ind w:left="20"/>
              <w:jc w:val="both"/>
            </w:pPr>
            <w:r>
              <w:rPr>
                <w:rFonts w:ascii="Times New Roman"/>
                <w:b w:val="false"/>
                <w:i w:val="false"/>
                <w:color w:val="000000"/>
                <w:sz w:val="20"/>
              </w:rPr>
              <w:t>
3)</w:t>
            </w:r>
          </w:p>
          <w:bookmarkEnd w:id="130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обеспечена необходимыми лекарственными средствами и изделиями медицинского назначения в соответствии с требованиями оказания медицинской помощи роженицам / родильницам и новорожденным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308"/>
          <w:p>
            <w:pPr>
              <w:spacing w:after="20"/>
              <w:ind w:left="20"/>
              <w:jc w:val="both"/>
            </w:pPr>
            <w:r>
              <w:rPr>
                <w:rFonts w:ascii="Times New Roman"/>
                <w:b w:val="false"/>
                <w:i w:val="false"/>
                <w:color w:val="000000"/>
                <w:sz w:val="20"/>
              </w:rPr>
              <w:t>
4)</w:t>
            </w:r>
          </w:p>
          <w:bookmarkEnd w:id="130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оснащена необходимым оборудованием в соответствии с установленными требованиями оказания медицинской помощи роженицам / родильницам и новорожденным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309"/>
          <w:p>
            <w:pPr>
              <w:spacing w:after="20"/>
              <w:ind w:left="20"/>
              <w:jc w:val="both"/>
            </w:pPr>
            <w:r>
              <w:rPr>
                <w:rFonts w:ascii="Times New Roman"/>
                <w:b w:val="false"/>
                <w:i w:val="false"/>
                <w:color w:val="000000"/>
                <w:sz w:val="20"/>
              </w:rPr>
              <w:t>
5)</w:t>
            </w:r>
          </w:p>
          <w:bookmarkEnd w:id="130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медицинской организации создает необходимые условия для эффективного пребывания и лечения рожениц / родильниц и новорожденных, а также для их свободного и удобного передвиджения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310"/>
          <w:p>
            <w:pPr>
              <w:spacing w:after="20"/>
              <w:ind w:left="20"/>
              <w:jc w:val="both"/>
            </w:pPr>
            <w:r>
              <w:rPr>
                <w:rFonts w:ascii="Times New Roman"/>
                <w:b w:val="false"/>
                <w:i w:val="false"/>
                <w:color w:val="000000"/>
                <w:sz w:val="20"/>
              </w:rPr>
              <w:t>
114. Преемственность. Соблюдается преемственность оказания медицинской помощи</w:t>
            </w:r>
          </w:p>
          <w:bookmarkEnd w:id="131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311"/>
          <w:p>
            <w:pPr>
              <w:spacing w:after="20"/>
              <w:ind w:left="20"/>
              <w:jc w:val="both"/>
            </w:pPr>
            <w:r>
              <w:rPr>
                <w:rFonts w:ascii="Times New Roman"/>
                <w:b w:val="false"/>
                <w:i w:val="false"/>
                <w:color w:val="000000"/>
                <w:sz w:val="20"/>
              </w:rPr>
              <w:t>
1)</w:t>
            </w:r>
          </w:p>
          <w:bookmarkEnd w:id="131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госпитализации беременных, рожениц и родильниц основан на утвержденных критериях в соответствии с законодательством Республики Казахстан, условиями медицинской сортировки и ресурсами организации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312"/>
          <w:p>
            <w:pPr>
              <w:spacing w:after="20"/>
              <w:ind w:left="20"/>
              <w:jc w:val="both"/>
            </w:pPr>
            <w:r>
              <w:rPr>
                <w:rFonts w:ascii="Times New Roman"/>
                <w:b w:val="false"/>
                <w:i w:val="false"/>
                <w:color w:val="000000"/>
                <w:sz w:val="20"/>
              </w:rPr>
              <w:t>
2)</w:t>
            </w:r>
          </w:p>
          <w:bookmarkEnd w:id="131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направления, перевода и транспортировки беременных, рожениц и родильниц в другие медицинские организации основан на утвержденных критериях в соответствии с законодательством Республики Казахстан и ресурсами организации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313"/>
          <w:p>
            <w:pPr>
              <w:spacing w:after="20"/>
              <w:ind w:left="20"/>
              <w:jc w:val="both"/>
            </w:pPr>
            <w:r>
              <w:rPr>
                <w:rFonts w:ascii="Times New Roman"/>
                <w:b w:val="false"/>
                <w:i w:val="false"/>
                <w:color w:val="000000"/>
                <w:sz w:val="20"/>
              </w:rPr>
              <w:t>
3)</w:t>
            </w:r>
          </w:p>
          <w:bookmarkEnd w:id="131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Определены ответственные лица за процесс госпитализации, направления, перевода и транспортировки беременных, рожениц и родильниц в другие медицинские организации и их должностные обязанности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314"/>
          <w:p>
            <w:pPr>
              <w:spacing w:after="20"/>
              <w:ind w:left="20"/>
              <w:jc w:val="both"/>
            </w:pPr>
            <w:r>
              <w:rPr>
                <w:rFonts w:ascii="Times New Roman"/>
                <w:b w:val="false"/>
                <w:i w:val="false"/>
                <w:color w:val="000000"/>
                <w:sz w:val="20"/>
              </w:rPr>
              <w:t>
4)</w:t>
            </w:r>
          </w:p>
          <w:bookmarkEnd w:id="131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 процесс передачи и получения результатов обследований ответственным лицам для принятия решения по госпитализации, направлению, переводу в другие организации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315"/>
          <w:p>
            <w:pPr>
              <w:spacing w:after="20"/>
              <w:ind w:left="20"/>
              <w:jc w:val="both"/>
            </w:pPr>
            <w:r>
              <w:rPr>
                <w:rFonts w:ascii="Times New Roman"/>
                <w:b w:val="false"/>
                <w:i w:val="false"/>
                <w:color w:val="000000"/>
                <w:sz w:val="20"/>
              </w:rPr>
              <w:t>
5)</w:t>
            </w:r>
          </w:p>
          <w:bookmarkEnd w:id="131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Внедрена система связи, позволяющая приемному отделению получать информацию со скорой помощи и экстренно оповещать отделение акушерства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316"/>
          <w:p>
            <w:pPr>
              <w:spacing w:after="20"/>
              <w:ind w:left="20"/>
              <w:jc w:val="both"/>
            </w:pPr>
            <w:r>
              <w:rPr>
                <w:rFonts w:ascii="Times New Roman"/>
                <w:b w:val="false"/>
                <w:i w:val="false"/>
                <w:color w:val="000000"/>
                <w:sz w:val="20"/>
              </w:rPr>
              <w:t>
115. Медицинская помощь при поступлении</w:t>
            </w:r>
          </w:p>
          <w:bookmarkEnd w:id="131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317"/>
          <w:p>
            <w:pPr>
              <w:spacing w:after="20"/>
              <w:ind w:left="20"/>
              <w:jc w:val="both"/>
            </w:pPr>
            <w:r>
              <w:rPr>
                <w:rFonts w:ascii="Times New Roman"/>
                <w:b w:val="false"/>
                <w:i w:val="false"/>
                <w:color w:val="000000"/>
                <w:sz w:val="20"/>
              </w:rPr>
              <w:t>
1)</w:t>
            </w:r>
          </w:p>
          <w:bookmarkEnd w:id="131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Разработана и утверждена руководством медицинской организации система и критерии медицинской сортировки для беременных, рожениц и родильниц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318"/>
          <w:p>
            <w:pPr>
              <w:spacing w:after="20"/>
              <w:ind w:left="20"/>
              <w:jc w:val="both"/>
            </w:pPr>
            <w:r>
              <w:rPr>
                <w:rFonts w:ascii="Times New Roman"/>
                <w:b w:val="false"/>
                <w:i w:val="false"/>
                <w:color w:val="000000"/>
                <w:sz w:val="20"/>
              </w:rPr>
              <w:t>
2)</w:t>
            </w:r>
          </w:p>
          <w:bookmarkEnd w:id="131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оценка включает:</w:t>
            </w:r>
            <w:r>
              <w:br/>
            </w:r>
            <w:r>
              <w:rPr>
                <w:rFonts w:ascii="Times New Roman"/>
                <w:b w:val="false"/>
                <w:i w:val="false"/>
                <w:color w:val="000000"/>
                <w:sz w:val="20"/>
              </w:rPr>
              <w:t>
сбор анамнеза;</w:t>
            </w:r>
            <w:r>
              <w:br/>
            </w:r>
            <w:r>
              <w:rPr>
                <w:rFonts w:ascii="Times New Roman"/>
                <w:b w:val="false"/>
                <w:i w:val="false"/>
                <w:color w:val="000000"/>
                <w:sz w:val="20"/>
              </w:rPr>
              <w:t>
анализ антенатальных записей и плана родов;</w:t>
            </w:r>
            <w:r>
              <w:br/>
            </w:r>
            <w:r>
              <w:rPr>
                <w:rFonts w:ascii="Times New Roman"/>
                <w:b w:val="false"/>
                <w:i w:val="false"/>
                <w:color w:val="000000"/>
                <w:sz w:val="20"/>
              </w:rPr>
              <w:t>
оценка состояния матери и плода;</w:t>
            </w:r>
            <w:r>
              <w:br/>
            </w:r>
            <w:r>
              <w:rPr>
                <w:rFonts w:ascii="Times New Roman"/>
                <w:b w:val="false"/>
                <w:i w:val="false"/>
                <w:color w:val="000000"/>
                <w:sz w:val="20"/>
              </w:rPr>
              <w:t>
вагинальное исследование при наличии показаний;</w:t>
            </w:r>
            <w:r>
              <w:br/>
            </w:r>
            <w:r>
              <w:rPr>
                <w:rFonts w:ascii="Times New Roman"/>
                <w:b w:val="false"/>
                <w:i w:val="false"/>
                <w:color w:val="000000"/>
                <w:sz w:val="20"/>
              </w:rPr>
              <w:t>
кардиотокография плода при наличии показаний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1319"/>
          <w:p>
            <w:pPr>
              <w:spacing w:after="20"/>
              <w:ind w:left="20"/>
              <w:jc w:val="both"/>
            </w:pPr>
            <w:r>
              <w:rPr>
                <w:rFonts w:ascii="Times New Roman"/>
                <w:b w:val="false"/>
                <w:i w:val="false"/>
                <w:color w:val="000000"/>
                <w:sz w:val="20"/>
              </w:rPr>
              <w:t>
3)</w:t>
            </w:r>
          </w:p>
          <w:bookmarkEnd w:id="131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исключения преждевременного поступления в родовой блок созданы условия для ожидания развития активной родовой деятельности в дородовых палатах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320"/>
          <w:p>
            <w:pPr>
              <w:spacing w:after="20"/>
              <w:ind w:left="20"/>
              <w:jc w:val="both"/>
            </w:pPr>
            <w:r>
              <w:rPr>
                <w:rFonts w:ascii="Times New Roman"/>
                <w:b w:val="false"/>
                <w:i w:val="false"/>
                <w:color w:val="000000"/>
                <w:sz w:val="20"/>
              </w:rPr>
              <w:t>
4)</w:t>
            </w:r>
          </w:p>
          <w:bookmarkEnd w:id="132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выписки домой, пациентке даются рекомендации:</w:t>
            </w:r>
            <w:r>
              <w:br/>
            </w:r>
            <w:r>
              <w:rPr>
                <w:rFonts w:ascii="Times New Roman"/>
                <w:b w:val="false"/>
                <w:i w:val="false"/>
                <w:color w:val="000000"/>
                <w:sz w:val="20"/>
              </w:rPr>
              <w:t>
по тревожным признакам;</w:t>
            </w:r>
            <w:r>
              <w:br/>
            </w:r>
            <w:r>
              <w:rPr>
                <w:rFonts w:ascii="Times New Roman"/>
                <w:b w:val="false"/>
                <w:i w:val="false"/>
                <w:color w:val="000000"/>
                <w:sz w:val="20"/>
              </w:rPr>
              <w:t>
признакам начала родовой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321"/>
          <w:p>
            <w:pPr>
              <w:spacing w:after="20"/>
              <w:ind w:left="20"/>
              <w:jc w:val="both"/>
            </w:pPr>
            <w:r>
              <w:rPr>
                <w:rFonts w:ascii="Times New Roman"/>
                <w:b w:val="false"/>
                <w:i w:val="false"/>
                <w:color w:val="000000"/>
                <w:sz w:val="20"/>
              </w:rPr>
              <w:t>
5)</w:t>
            </w:r>
          </w:p>
          <w:bookmarkEnd w:id="132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профилактики и лечения преждевременных родов используются технологии и методики с доказанной эффективностью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322"/>
          <w:p>
            <w:pPr>
              <w:spacing w:after="20"/>
              <w:ind w:left="20"/>
              <w:jc w:val="both"/>
            </w:pPr>
            <w:r>
              <w:rPr>
                <w:rFonts w:ascii="Times New Roman"/>
                <w:b w:val="false"/>
                <w:i w:val="false"/>
                <w:color w:val="000000"/>
                <w:sz w:val="20"/>
              </w:rPr>
              <w:t>
116. Условия в родовой палате</w:t>
            </w:r>
          </w:p>
          <w:bookmarkEnd w:id="132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323"/>
          <w:p>
            <w:pPr>
              <w:spacing w:after="20"/>
              <w:ind w:left="20"/>
              <w:jc w:val="both"/>
            </w:pPr>
            <w:r>
              <w:rPr>
                <w:rFonts w:ascii="Times New Roman"/>
                <w:b w:val="false"/>
                <w:i w:val="false"/>
                <w:color w:val="000000"/>
                <w:sz w:val="20"/>
              </w:rPr>
              <w:t>
1)</w:t>
            </w:r>
          </w:p>
          <w:bookmarkEnd w:id="132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обеспечивает конфиденциальность оказания медицинских услуг: родовая палата рассчитана на одну роженицу или используются ширмы / занавески в случае, когда в палате находятся более одной роженицы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324"/>
          <w:p>
            <w:pPr>
              <w:spacing w:after="20"/>
              <w:ind w:left="20"/>
              <w:jc w:val="both"/>
            </w:pPr>
            <w:r>
              <w:rPr>
                <w:rFonts w:ascii="Times New Roman"/>
                <w:b w:val="false"/>
                <w:i w:val="false"/>
                <w:color w:val="000000"/>
                <w:sz w:val="20"/>
              </w:rPr>
              <w:t>
2)</w:t>
            </w:r>
          </w:p>
          <w:bookmarkEnd w:id="132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роженицей / родильницей согласуется присутствие в родовой палате любых других людей сверх необходимого персонала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325"/>
          <w:p>
            <w:pPr>
              <w:spacing w:after="20"/>
              <w:ind w:left="20"/>
              <w:jc w:val="both"/>
            </w:pPr>
            <w:r>
              <w:rPr>
                <w:rFonts w:ascii="Times New Roman"/>
                <w:b w:val="false"/>
                <w:i w:val="false"/>
                <w:color w:val="000000"/>
                <w:sz w:val="20"/>
              </w:rPr>
              <w:t>
3)</w:t>
            </w:r>
          </w:p>
          <w:bookmarkEnd w:id="132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Роженица / родильница информируется о целях каждой процедуры и дает информированное добровольное согласие согласно правилам медицинской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1326"/>
          <w:p>
            <w:pPr>
              <w:spacing w:after="20"/>
              <w:ind w:left="20"/>
              <w:jc w:val="both"/>
            </w:pPr>
            <w:r>
              <w:rPr>
                <w:rFonts w:ascii="Times New Roman"/>
                <w:b w:val="false"/>
                <w:i w:val="false"/>
                <w:color w:val="000000"/>
                <w:sz w:val="20"/>
              </w:rPr>
              <w:t>
4)</w:t>
            </w:r>
          </w:p>
          <w:bookmarkEnd w:id="132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Роженица / родильница имеет возможность обсуждать с персоналом любые вопросы, касающиеся их здоровья и оказываемой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327"/>
          <w:p>
            <w:pPr>
              <w:spacing w:after="20"/>
              <w:ind w:left="20"/>
              <w:jc w:val="both"/>
            </w:pPr>
            <w:r>
              <w:rPr>
                <w:rFonts w:ascii="Times New Roman"/>
                <w:b w:val="false"/>
                <w:i w:val="false"/>
                <w:color w:val="000000"/>
                <w:sz w:val="20"/>
              </w:rPr>
              <w:t>
5)</w:t>
            </w:r>
          </w:p>
          <w:bookmarkEnd w:id="132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Осуществляется профилактика инфекций, персонал родовой палаты соблюдает требования инфекционного контроля. Имеется свободный доступ к туалету и душу, находящихся в рабочем состоянии и санитарных условиях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328"/>
          <w:p>
            <w:pPr>
              <w:spacing w:after="20"/>
              <w:ind w:left="20"/>
              <w:jc w:val="both"/>
            </w:pPr>
            <w:r>
              <w:rPr>
                <w:rFonts w:ascii="Times New Roman"/>
                <w:b w:val="false"/>
                <w:i w:val="false"/>
                <w:color w:val="000000"/>
                <w:sz w:val="20"/>
              </w:rPr>
              <w:t>
117. Медицинская помощь при родах</w:t>
            </w:r>
          </w:p>
          <w:bookmarkEnd w:id="132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329"/>
          <w:p>
            <w:pPr>
              <w:spacing w:after="20"/>
              <w:ind w:left="20"/>
              <w:jc w:val="both"/>
            </w:pPr>
            <w:r>
              <w:rPr>
                <w:rFonts w:ascii="Times New Roman"/>
                <w:b w:val="false"/>
                <w:i w:val="false"/>
                <w:color w:val="000000"/>
                <w:sz w:val="20"/>
              </w:rPr>
              <w:t>
1)</w:t>
            </w:r>
          </w:p>
          <w:bookmarkEnd w:id="132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утверждены руководства, определяющие стандарты помощи во время физиологических и осложненных родов и в послеродовом периоде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330"/>
          <w:p>
            <w:pPr>
              <w:spacing w:after="20"/>
              <w:ind w:left="20"/>
              <w:jc w:val="both"/>
            </w:pPr>
            <w:r>
              <w:rPr>
                <w:rFonts w:ascii="Times New Roman"/>
                <w:b w:val="false"/>
                <w:i w:val="false"/>
                <w:color w:val="000000"/>
                <w:sz w:val="20"/>
              </w:rPr>
              <w:t>
2)</w:t>
            </w:r>
          </w:p>
          <w:bookmarkEnd w:id="133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Определения физиологических и осложненных родов, критерии для перевода на более высокий уровень оказания помощи, известны медицинскому персоналу и применяются на практике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331"/>
          <w:p>
            <w:pPr>
              <w:spacing w:after="20"/>
              <w:ind w:left="20"/>
              <w:jc w:val="both"/>
            </w:pPr>
            <w:r>
              <w:rPr>
                <w:rFonts w:ascii="Times New Roman"/>
                <w:b w:val="false"/>
                <w:i w:val="false"/>
                <w:color w:val="000000"/>
                <w:sz w:val="20"/>
              </w:rPr>
              <w:t>
3)</w:t>
            </w:r>
          </w:p>
          <w:bookmarkEnd w:id="133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во время родов оказывается квалифицированными специалистами, имеющими допуск к соответствующей клинической практике (врач – акушер-гинеколог, акушерка)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1332"/>
          <w:p>
            <w:pPr>
              <w:spacing w:after="20"/>
              <w:ind w:left="20"/>
              <w:jc w:val="both"/>
            </w:pPr>
            <w:r>
              <w:rPr>
                <w:rFonts w:ascii="Times New Roman"/>
                <w:b w:val="false"/>
                <w:i w:val="false"/>
                <w:color w:val="000000"/>
                <w:sz w:val="20"/>
              </w:rPr>
              <w:t>
4)</w:t>
            </w:r>
          </w:p>
          <w:bookmarkEnd w:id="133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Соблюдается преемственность оказания медицинской помощи между средними медицинскими работниками (акушерками) и врачебным персоналом в случае возникновения осложнений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333"/>
          <w:p>
            <w:pPr>
              <w:spacing w:after="20"/>
              <w:ind w:left="20"/>
              <w:jc w:val="both"/>
            </w:pPr>
            <w:r>
              <w:rPr>
                <w:rFonts w:ascii="Times New Roman"/>
                <w:b w:val="false"/>
                <w:i w:val="false"/>
                <w:color w:val="000000"/>
                <w:sz w:val="20"/>
              </w:rPr>
              <w:t>
5)</w:t>
            </w:r>
          </w:p>
          <w:bookmarkEnd w:id="133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Созданы условия для ожидания развития активной родовой деятельности в дородовых палатах. Врачебный осмотр проводится ежедневно и по показаниям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334"/>
          <w:p>
            <w:pPr>
              <w:spacing w:after="20"/>
              <w:ind w:left="20"/>
              <w:jc w:val="both"/>
            </w:pPr>
            <w:r>
              <w:rPr>
                <w:rFonts w:ascii="Times New Roman"/>
                <w:b w:val="false"/>
                <w:i w:val="false"/>
                <w:color w:val="000000"/>
                <w:sz w:val="20"/>
              </w:rPr>
              <w:t>
118. Поддержка роженицы во время родов</w:t>
            </w:r>
          </w:p>
          <w:bookmarkEnd w:id="133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335"/>
          <w:p>
            <w:pPr>
              <w:spacing w:after="20"/>
              <w:ind w:left="20"/>
              <w:jc w:val="both"/>
            </w:pPr>
            <w:r>
              <w:rPr>
                <w:rFonts w:ascii="Times New Roman"/>
                <w:b w:val="false"/>
                <w:i w:val="false"/>
                <w:color w:val="000000"/>
                <w:sz w:val="20"/>
              </w:rPr>
              <w:t>
1)</w:t>
            </w:r>
          </w:p>
          <w:bookmarkEnd w:id="133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Роженица информируется о возможности присутствия партнера во время родов. Партнер роженицы может присутствовать во время родов для оказания поддержки в родах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336"/>
          <w:p>
            <w:pPr>
              <w:spacing w:after="20"/>
              <w:ind w:left="20"/>
              <w:jc w:val="both"/>
            </w:pPr>
            <w:r>
              <w:rPr>
                <w:rFonts w:ascii="Times New Roman"/>
                <w:b w:val="false"/>
                <w:i w:val="false"/>
                <w:color w:val="000000"/>
                <w:sz w:val="20"/>
              </w:rPr>
              <w:t>
2)</w:t>
            </w:r>
          </w:p>
          <w:bookmarkEnd w:id="133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Созданы условия для постоянного присутствия одной акушерки в родовой палате во время родов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337"/>
          <w:p>
            <w:pPr>
              <w:spacing w:after="20"/>
              <w:ind w:left="20"/>
              <w:jc w:val="both"/>
            </w:pPr>
            <w:r>
              <w:rPr>
                <w:rFonts w:ascii="Times New Roman"/>
                <w:b w:val="false"/>
                <w:i w:val="false"/>
                <w:color w:val="000000"/>
                <w:sz w:val="20"/>
              </w:rPr>
              <w:t>
3)</w:t>
            </w:r>
          </w:p>
          <w:bookmarkEnd w:id="133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Акушерка / врач, оказывающая помощь во время родов, работает совместно с партнером роженицы, объясняет течение родового процесса, осуществляет психологическую поддержку и дает необходимые рекомендации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338"/>
          <w:p>
            <w:pPr>
              <w:spacing w:after="20"/>
              <w:ind w:left="20"/>
              <w:jc w:val="both"/>
            </w:pPr>
            <w:r>
              <w:rPr>
                <w:rFonts w:ascii="Times New Roman"/>
                <w:b w:val="false"/>
                <w:i w:val="false"/>
                <w:color w:val="000000"/>
                <w:sz w:val="20"/>
              </w:rPr>
              <w:t>
4)</w:t>
            </w:r>
          </w:p>
          <w:bookmarkEnd w:id="133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Роженицам оказывается поддержка в выборе техник релаксации, дыхания, массажа, акупунктуры, гипноза и других методов немедикаментозного обезболивания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339"/>
          <w:p>
            <w:pPr>
              <w:spacing w:after="20"/>
              <w:ind w:left="20"/>
              <w:jc w:val="both"/>
            </w:pPr>
            <w:r>
              <w:rPr>
                <w:rFonts w:ascii="Times New Roman"/>
                <w:b w:val="false"/>
                <w:i w:val="false"/>
                <w:color w:val="000000"/>
                <w:sz w:val="20"/>
              </w:rPr>
              <w:t>
5)</w:t>
            </w:r>
          </w:p>
          <w:bookmarkEnd w:id="133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проведением эпидуральной анальгезии, роженица информируется о рисках и преимуществах эпидуральной анальгезии, а также о ее возможном влиянии на роды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340"/>
          <w:p>
            <w:pPr>
              <w:spacing w:after="20"/>
              <w:ind w:left="20"/>
              <w:jc w:val="both"/>
            </w:pPr>
            <w:r>
              <w:rPr>
                <w:rFonts w:ascii="Times New Roman"/>
                <w:b w:val="false"/>
                <w:i w:val="false"/>
                <w:color w:val="000000"/>
                <w:sz w:val="20"/>
              </w:rPr>
              <w:t>
119. Использование партограммы</w:t>
            </w:r>
          </w:p>
          <w:bookmarkEnd w:id="134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341"/>
          <w:p>
            <w:pPr>
              <w:spacing w:after="20"/>
              <w:ind w:left="20"/>
              <w:jc w:val="both"/>
            </w:pPr>
            <w:r>
              <w:rPr>
                <w:rFonts w:ascii="Times New Roman"/>
                <w:b w:val="false"/>
                <w:i w:val="false"/>
                <w:color w:val="000000"/>
                <w:sz w:val="20"/>
              </w:rPr>
              <w:t>
1)</w:t>
            </w:r>
          </w:p>
          <w:bookmarkEnd w:id="134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Медицинским персоналом ведется протокол или алгоритм по использованию партограммы, утвержденный руководством медицинской организации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342"/>
          <w:p>
            <w:pPr>
              <w:spacing w:after="20"/>
              <w:ind w:left="20"/>
              <w:jc w:val="both"/>
            </w:pPr>
            <w:r>
              <w:rPr>
                <w:rFonts w:ascii="Times New Roman"/>
                <w:b w:val="false"/>
                <w:i w:val="false"/>
                <w:color w:val="000000"/>
                <w:sz w:val="20"/>
              </w:rPr>
              <w:t>
2)</w:t>
            </w:r>
          </w:p>
          <w:bookmarkEnd w:id="134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осмотра беременной / роженицы своевременно собираются и правильно записываются на партограмму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343"/>
          <w:p>
            <w:pPr>
              <w:spacing w:after="20"/>
              <w:ind w:left="20"/>
              <w:jc w:val="both"/>
            </w:pPr>
            <w:r>
              <w:rPr>
                <w:rFonts w:ascii="Times New Roman"/>
                <w:b w:val="false"/>
                <w:i w:val="false"/>
                <w:color w:val="000000"/>
                <w:sz w:val="20"/>
              </w:rPr>
              <w:t>
3)</w:t>
            </w:r>
          </w:p>
          <w:bookmarkEnd w:id="134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Медицинским персоналом проводится анализ партограммы. Информация собирается, записывается и анализируется акушеркой или другим специалистом, оказывающим помощь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344"/>
          <w:p>
            <w:pPr>
              <w:spacing w:after="20"/>
              <w:ind w:left="20"/>
              <w:jc w:val="both"/>
            </w:pPr>
            <w:r>
              <w:rPr>
                <w:rFonts w:ascii="Times New Roman"/>
                <w:b w:val="false"/>
                <w:i w:val="false"/>
                <w:color w:val="000000"/>
                <w:sz w:val="20"/>
              </w:rPr>
              <w:t>
4)</w:t>
            </w:r>
          </w:p>
          <w:bookmarkEnd w:id="134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Партограмма находится в родовой палате рядом с кроватью роженицы / родильницы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345"/>
          <w:p>
            <w:pPr>
              <w:spacing w:after="20"/>
              <w:ind w:left="20"/>
              <w:jc w:val="both"/>
            </w:pPr>
            <w:r>
              <w:rPr>
                <w:rFonts w:ascii="Times New Roman"/>
                <w:b w:val="false"/>
                <w:i w:val="false"/>
                <w:color w:val="000000"/>
                <w:sz w:val="20"/>
              </w:rPr>
              <w:t>
5)</w:t>
            </w:r>
          </w:p>
          <w:bookmarkEnd w:id="134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Партограмма используется медицинским персоналом для принятия решений о вмешательствах во время родов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346"/>
          <w:p>
            <w:pPr>
              <w:spacing w:after="20"/>
              <w:ind w:left="20"/>
              <w:jc w:val="both"/>
            </w:pPr>
            <w:r>
              <w:rPr>
                <w:rFonts w:ascii="Times New Roman"/>
                <w:b w:val="false"/>
                <w:i w:val="false"/>
                <w:color w:val="000000"/>
                <w:sz w:val="20"/>
              </w:rPr>
              <w:t>
120. Ведение родов</w:t>
            </w:r>
          </w:p>
          <w:bookmarkEnd w:id="134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347"/>
          <w:p>
            <w:pPr>
              <w:spacing w:after="20"/>
              <w:ind w:left="20"/>
              <w:jc w:val="both"/>
            </w:pPr>
            <w:r>
              <w:rPr>
                <w:rFonts w:ascii="Times New Roman"/>
                <w:b w:val="false"/>
                <w:i w:val="false"/>
                <w:color w:val="000000"/>
                <w:sz w:val="20"/>
              </w:rPr>
              <w:t>
1)</w:t>
            </w:r>
          </w:p>
          <w:bookmarkEnd w:id="134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первом периоде родов роженицей осуществляется свободный выбор позиции, медицинским персоналом проводится необходимые исследования (влагалищные) и корректировка плана родов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348"/>
          <w:p>
            <w:pPr>
              <w:spacing w:after="20"/>
              <w:ind w:left="20"/>
              <w:jc w:val="both"/>
            </w:pPr>
            <w:r>
              <w:rPr>
                <w:rFonts w:ascii="Times New Roman"/>
                <w:b w:val="false"/>
                <w:i w:val="false"/>
                <w:color w:val="000000"/>
                <w:sz w:val="20"/>
              </w:rPr>
              <w:t>
2)</w:t>
            </w:r>
          </w:p>
          <w:bookmarkEnd w:id="134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Амниотомия в первом периоде родов проводится строго по показаниям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349"/>
          <w:p>
            <w:pPr>
              <w:spacing w:after="20"/>
              <w:ind w:left="20"/>
              <w:jc w:val="both"/>
            </w:pPr>
            <w:r>
              <w:rPr>
                <w:rFonts w:ascii="Times New Roman"/>
                <w:b w:val="false"/>
                <w:i w:val="false"/>
                <w:color w:val="000000"/>
                <w:sz w:val="20"/>
              </w:rPr>
              <w:t>
3)</w:t>
            </w:r>
          </w:p>
          <w:bookmarkEnd w:id="134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втором периоде родов роженицей осуществляется свободный выбор позиции. Роды, при наличии достаточных площадей стационара, проводят в том же месте, где роженица находилась в первом периоде родов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350"/>
          <w:p>
            <w:pPr>
              <w:spacing w:after="20"/>
              <w:ind w:left="20"/>
              <w:jc w:val="both"/>
            </w:pPr>
            <w:r>
              <w:rPr>
                <w:rFonts w:ascii="Times New Roman"/>
                <w:b w:val="false"/>
                <w:i w:val="false"/>
                <w:color w:val="000000"/>
                <w:sz w:val="20"/>
              </w:rPr>
              <w:t>
4)</w:t>
            </w:r>
          </w:p>
          <w:bookmarkEnd w:id="135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Любое давление на живот во время рождения ребенка исключается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351"/>
          <w:p>
            <w:pPr>
              <w:spacing w:after="20"/>
              <w:ind w:left="20"/>
              <w:jc w:val="both"/>
            </w:pPr>
            <w:r>
              <w:rPr>
                <w:rFonts w:ascii="Times New Roman"/>
                <w:b w:val="false"/>
                <w:i w:val="false"/>
                <w:color w:val="000000"/>
                <w:sz w:val="20"/>
              </w:rPr>
              <w:t>
5)</w:t>
            </w:r>
          </w:p>
          <w:bookmarkEnd w:id="135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Роженица информируется о сравнительных рисках и преимуществах физиологического и активного методов ведения третьего периода родов и вовлекается в процесс принятия решения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352"/>
          <w:p>
            <w:pPr>
              <w:spacing w:after="20"/>
              <w:ind w:left="20"/>
              <w:jc w:val="both"/>
            </w:pPr>
            <w:r>
              <w:rPr>
                <w:rFonts w:ascii="Times New Roman"/>
                <w:b w:val="false"/>
                <w:i w:val="false"/>
                <w:color w:val="000000"/>
                <w:sz w:val="20"/>
              </w:rPr>
              <w:t xml:space="preserve">
121. Наблюдение за состоянием плода во время родов </w:t>
            </w:r>
          </w:p>
          <w:bookmarkEnd w:id="135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353"/>
          <w:p>
            <w:pPr>
              <w:spacing w:after="20"/>
              <w:ind w:left="20"/>
              <w:jc w:val="both"/>
            </w:pPr>
            <w:r>
              <w:rPr>
                <w:rFonts w:ascii="Times New Roman"/>
                <w:b w:val="false"/>
                <w:i w:val="false"/>
                <w:color w:val="000000"/>
                <w:sz w:val="20"/>
              </w:rPr>
              <w:t>
1)</w:t>
            </w:r>
          </w:p>
          <w:bookmarkEnd w:id="135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Персоналом медицинской организации проводится оценка физиологического состояния плода согласно процедурам, установленным руководством медицинской организации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354"/>
          <w:p>
            <w:pPr>
              <w:spacing w:after="20"/>
              <w:ind w:left="20"/>
              <w:jc w:val="both"/>
            </w:pPr>
            <w:r>
              <w:rPr>
                <w:rFonts w:ascii="Times New Roman"/>
                <w:b w:val="false"/>
                <w:i w:val="false"/>
                <w:color w:val="000000"/>
                <w:sz w:val="20"/>
              </w:rPr>
              <w:t>
2)</w:t>
            </w:r>
          </w:p>
          <w:bookmarkEnd w:id="135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утвержденный протокол или алгоритм, описывающий порядок использования кардиотокографии, основанный на доказательной медицине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355"/>
          <w:p>
            <w:pPr>
              <w:spacing w:after="20"/>
              <w:ind w:left="20"/>
              <w:jc w:val="both"/>
            </w:pPr>
            <w:r>
              <w:rPr>
                <w:rFonts w:ascii="Times New Roman"/>
                <w:b w:val="false"/>
                <w:i w:val="false"/>
                <w:color w:val="000000"/>
                <w:sz w:val="20"/>
              </w:rPr>
              <w:t>
3)</w:t>
            </w:r>
          </w:p>
          <w:bookmarkEnd w:id="135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маточной активности и сердечной деятельности плода осуществляется акушеркой. При выявлении отклонений, акушерка информирует дежурного врача/старшего ординатора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356"/>
          <w:p>
            <w:pPr>
              <w:spacing w:after="20"/>
              <w:ind w:left="20"/>
              <w:jc w:val="both"/>
            </w:pPr>
            <w:r>
              <w:rPr>
                <w:rFonts w:ascii="Times New Roman"/>
                <w:b w:val="false"/>
                <w:i w:val="false"/>
                <w:color w:val="000000"/>
                <w:sz w:val="20"/>
              </w:rPr>
              <w:t>
4)</w:t>
            </w:r>
          </w:p>
          <w:bookmarkEnd w:id="135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обучен оценке данных кардиотокографии, осведомлен определениям реактивного и ареактивного тестов, нормальной, подозрительной и патологической кардиотокографии в соответствии с имеющимися в организации руководствами по анализу кардиотокографии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357"/>
          <w:p>
            <w:pPr>
              <w:spacing w:after="20"/>
              <w:ind w:left="20"/>
              <w:jc w:val="both"/>
            </w:pPr>
            <w:r>
              <w:rPr>
                <w:rFonts w:ascii="Times New Roman"/>
                <w:b w:val="false"/>
                <w:i w:val="false"/>
                <w:color w:val="000000"/>
                <w:sz w:val="20"/>
              </w:rPr>
              <w:t>
5)</w:t>
            </w:r>
          </w:p>
          <w:bookmarkEnd w:id="135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подтверждения патологического состояния плода экстренное родоразрешение путем кесарева сечения или оперативных вагинальных родов осуществляется в течение первых 30 минут после постановки диагноза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358"/>
          <w:p>
            <w:pPr>
              <w:spacing w:after="20"/>
              <w:ind w:left="20"/>
              <w:jc w:val="both"/>
            </w:pPr>
            <w:r>
              <w:rPr>
                <w:rFonts w:ascii="Times New Roman"/>
                <w:b w:val="false"/>
                <w:i w:val="false"/>
                <w:color w:val="000000"/>
                <w:sz w:val="20"/>
              </w:rPr>
              <w:t>
122. Помощь новорожденным во время родов и в первые 2 часа после родоразрешения</w:t>
            </w:r>
          </w:p>
          <w:bookmarkEnd w:id="135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359"/>
          <w:p>
            <w:pPr>
              <w:spacing w:after="20"/>
              <w:ind w:left="20"/>
              <w:jc w:val="both"/>
            </w:pPr>
            <w:r>
              <w:rPr>
                <w:rFonts w:ascii="Times New Roman"/>
                <w:b w:val="false"/>
                <w:i w:val="false"/>
                <w:color w:val="000000"/>
                <w:sz w:val="20"/>
              </w:rPr>
              <w:t>
1)</w:t>
            </w:r>
          </w:p>
          <w:bookmarkEnd w:id="135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оценка новорожденного и первичная помощь в соответствии с процедурами медицинской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360"/>
          <w:p>
            <w:pPr>
              <w:spacing w:after="20"/>
              <w:ind w:left="20"/>
              <w:jc w:val="both"/>
            </w:pPr>
            <w:r>
              <w:rPr>
                <w:rFonts w:ascii="Times New Roman"/>
                <w:b w:val="false"/>
                <w:i w:val="false"/>
                <w:color w:val="000000"/>
                <w:sz w:val="20"/>
              </w:rPr>
              <w:t>
2)</w:t>
            </w:r>
          </w:p>
          <w:bookmarkEnd w:id="136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СОП по проведению реанимации новорожденных. СОП по проведению реанимации новорожденных расположены в родильных залах и выполняется персоналом медицинской организации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361"/>
          <w:p>
            <w:pPr>
              <w:spacing w:after="20"/>
              <w:ind w:left="20"/>
              <w:jc w:val="both"/>
            </w:pPr>
            <w:r>
              <w:rPr>
                <w:rFonts w:ascii="Times New Roman"/>
                <w:b w:val="false"/>
                <w:i w:val="false"/>
                <w:color w:val="000000"/>
                <w:sz w:val="20"/>
              </w:rPr>
              <w:t>
3)</w:t>
            </w:r>
          </w:p>
          <w:bookmarkEnd w:id="136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способствует раннему грудному вскармливанию новорожденного матерью. Первое прикладывание новорожденного к груди матери осуществляется в течение первого часа. Обеспечивается контакт "кожа к коже"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362"/>
          <w:p>
            <w:pPr>
              <w:spacing w:after="20"/>
              <w:ind w:left="20"/>
              <w:jc w:val="both"/>
            </w:pPr>
            <w:r>
              <w:rPr>
                <w:rFonts w:ascii="Times New Roman"/>
                <w:b w:val="false"/>
                <w:i w:val="false"/>
                <w:color w:val="000000"/>
                <w:sz w:val="20"/>
              </w:rPr>
              <w:t>
4)</w:t>
            </w:r>
          </w:p>
          <w:bookmarkEnd w:id="136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Помощь матери и новорожденному в послеродовом периоде, профилактические процедуры осуществляются в соответствии с клиническими протоколами медицинской организации и международными рекомендациями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363"/>
          <w:p>
            <w:pPr>
              <w:spacing w:after="20"/>
              <w:ind w:left="20"/>
              <w:jc w:val="both"/>
            </w:pPr>
            <w:r>
              <w:rPr>
                <w:rFonts w:ascii="Times New Roman"/>
                <w:b w:val="false"/>
                <w:i w:val="false"/>
                <w:color w:val="000000"/>
                <w:sz w:val="20"/>
              </w:rPr>
              <w:t>
5)</w:t>
            </w:r>
          </w:p>
          <w:bookmarkEnd w:id="136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использует систему идентификации личности матери и новорожденного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364"/>
          <w:p>
            <w:pPr>
              <w:spacing w:after="20"/>
              <w:ind w:left="20"/>
              <w:jc w:val="both"/>
            </w:pPr>
            <w:r>
              <w:rPr>
                <w:rFonts w:ascii="Times New Roman"/>
                <w:b w:val="false"/>
                <w:i w:val="false"/>
                <w:color w:val="000000"/>
                <w:sz w:val="20"/>
              </w:rPr>
              <w:t>
123. Ранний послеродовый период</w:t>
            </w:r>
          </w:p>
          <w:bookmarkEnd w:id="136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365"/>
          <w:p>
            <w:pPr>
              <w:spacing w:after="20"/>
              <w:ind w:left="20"/>
              <w:jc w:val="both"/>
            </w:pPr>
            <w:r>
              <w:rPr>
                <w:rFonts w:ascii="Times New Roman"/>
                <w:b w:val="false"/>
                <w:i w:val="false"/>
                <w:color w:val="000000"/>
                <w:sz w:val="20"/>
              </w:rPr>
              <w:t>
1)</w:t>
            </w:r>
          </w:p>
          <w:bookmarkEnd w:id="136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послеродовом периоде применяются нестероидные противовоспалительные лекарственные средства для обезболивания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366"/>
          <w:p>
            <w:pPr>
              <w:spacing w:after="20"/>
              <w:ind w:left="20"/>
              <w:jc w:val="both"/>
            </w:pPr>
            <w:r>
              <w:rPr>
                <w:rFonts w:ascii="Times New Roman"/>
                <w:b w:val="false"/>
                <w:i w:val="false"/>
                <w:color w:val="000000"/>
                <w:sz w:val="20"/>
              </w:rPr>
              <w:t>
2)</w:t>
            </w:r>
          </w:p>
          <w:bookmarkEnd w:id="136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послеродовом уходе обеспечивается качественный мониторинг состояния матери и новорожденного. </w:t>
            </w:r>
            <w:r>
              <w:br/>
            </w:r>
            <w:r>
              <w:rPr>
                <w:rFonts w:ascii="Times New Roman"/>
                <w:b w:val="false"/>
                <w:i w:val="false"/>
                <w:color w:val="000000"/>
                <w:sz w:val="20"/>
              </w:rPr>
              <w:t>
Наблюдение за состоянием матери включает контроль следующих показателей:</w:t>
            </w:r>
            <w:r>
              <w:br/>
            </w:r>
            <w:r>
              <w:rPr>
                <w:rFonts w:ascii="Times New Roman"/>
                <w:b w:val="false"/>
                <w:i w:val="false"/>
                <w:color w:val="000000"/>
                <w:sz w:val="20"/>
              </w:rPr>
              <w:t>
жизненно важные функции;</w:t>
            </w:r>
            <w:r>
              <w:br/>
            </w:r>
            <w:r>
              <w:rPr>
                <w:rFonts w:ascii="Times New Roman"/>
                <w:b w:val="false"/>
                <w:i w:val="false"/>
                <w:color w:val="000000"/>
                <w:sz w:val="20"/>
              </w:rPr>
              <w:t>
определение тонуса матки;</w:t>
            </w:r>
            <w:r>
              <w:br/>
            </w:r>
            <w:r>
              <w:rPr>
                <w:rFonts w:ascii="Times New Roman"/>
                <w:b w:val="false"/>
                <w:i w:val="false"/>
                <w:color w:val="000000"/>
                <w:sz w:val="20"/>
              </w:rPr>
              <w:t>
оценка кровопотери;</w:t>
            </w:r>
            <w:r>
              <w:br/>
            </w:r>
            <w:r>
              <w:rPr>
                <w:rFonts w:ascii="Times New Roman"/>
                <w:b w:val="false"/>
                <w:i w:val="false"/>
                <w:color w:val="000000"/>
                <w:sz w:val="20"/>
              </w:rPr>
              <w:t>
осмотр промежности при наличии швов;</w:t>
            </w:r>
            <w:r>
              <w:br/>
            </w:r>
            <w:r>
              <w:rPr>
                <w:rFonts w:ascii="Times New Roman"/>
                <w:b w:val="false"/>
                <w:i w:val="false"/>
                <w:color w:val="000000"/>
                <w:sz w:val="20"/>
              </w:rPr>
              <w:t>
осмотр молочных желез;</w:t>
            </w:r>
            <w:r>
              <w:br/>
            </w:r>
            <w:r>
              <w:rPr>
                <w:rFonts w:ascii="Times New Roman"/>
                <w:b w:val="false"/>
                <w:i w:val="false"/>
                <w:color w:val="000000"/>
                <w:sz w:val="20"/>
              </w:rPr>
              <w:t>
жалобы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367"/>
          <w:p>
            <w:pPr>
              <w:spacing w:after="20"/>
              <w:ind w:left="20"/>
              <w:jc w:val="both"/>
            </w:pPr>
            <w:r>
              <w:rPr>
                <w:rFonts w:ascii="Times New Roman"/>
                <w:b w:val="false"/>
                <w:i w:val="false"/>
                <w:color w:val="000000"/>
                <w:sz w:val="20"/>
              </w:rPr>
              <w:t>
3)</w:t>
            </w:r>
          </w:p>
          <w:bookmarkEnd w:id="136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послеродового кровотечения осуществляется в соответствии с утвержденными протоколами и алгоритмами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368"/>
          <w:p>
            <w:pPr>
              <w:spacing w:after="20"/>
              <w:ind w:left="20"/>
              <w:jc w:val="both"/>
            </w:pPr>
            <w:r>
              <w:rPr>
                <w:rFonts w:ascii="Times New Roman"/>
                <w:b w:val="false"/>
                <w:i w:val="false"/>
                <w:color w:val="000000"/>
                <w:sz w:val="20"/>
              </w:rPr>
              <w:t>
4)</w:t>
            </w:r>
          </w:p>
          <w:bookmarkEnd w:id="136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после нормальных родов осуществляется не ранее чем через 18 часов после родов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369"/>
          <w:p>
            <w:pPr>
              <w:spacing w:after="20"/>
              <w:ind w:left="20"/>
              <w:jc w:val="both"/>
            </w:pPr>
            <w:r>
              <w:rPr>
                <w:rFonts w:ascii="Times New Roman"/>
                <w:b w:val="false"/>
                <w:i w:val="false"/>
                <w:color w:val="000000"/>
                <w:sz w:val="20"/>
              </w:rPr>
              <w:t>
5)</w:t>
            </w:r>
          </w:p>
          <w:bookmarkEnd w:id="136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выписном эпикризе указываются рекомендации по выявлению симптомов осложнений, гигиены женщины и новорожденного, здоровому питанию, физическим нагрузкам, советам по грудному вскармливанию, психологическим особенностям послеродового периода, планированию семьи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370"/>
          <w:p>
            <w:pPr>
              <w:spacing w:after="20"/>
              <w:ind w:left="20"/>
              <w:jc w:val="both"/>
            </w:pPr>
            <w:r>
              <w:rPr>
                <w:rFonts w:ascii="Times New Roman"/>
                <w:b w:val="false"/>
                <w:i w:val="false"/>
                <w:color w:val="000000"/>
                <w:sz w:val="20"/>
              </w:rPr>
              <w:t>
124. Обеспечение безопасности кесарева сечения</w:t>
            </w:r>
          </w:p>
          <w:bookmarkEnd w:id="137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371"/>
          <w:p>
            <w:pPr>
              <w:spacing w:after="20"/>
              <w:ind w:left="20"/>
              <w:jc w:val="both"/>
            </w:pPr>
            <w:r>
              <w:rPr>
                <w:rFonts w:ascii="Times New Roman"/>
                <w:b w:val="false"/>
                <w:i w:val="false"/>
                <w:color w:val="000000"/>
                <w:sz w:val="20"/>
              </w:rPr>
              <w:t>
1)</w:t>
            </w:r>
          </w:p>
          <w:bookmarkEnd w:id="137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Кесарево сечение проводится по клиническим показаниям. Руководством медицинской организации утверждается протокол, описывающий действия медицинского персонала при подготовке и проведении кесарева сечения, в том числе экстренного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372"/>
          <w:p>
            <w:pPr>
              <w:spacing w:after="20"/>
              <w:ind w:left="20"/>
              <w:jc w:val="both"/>
            </w:pPr>
            <w:r>
              <w:rPr>
                <w:rFonts w:ascii="Times New Roman"/>
                <w:b w:val="false"/>
                <w:i w:val="false"/>
                <w:color w:val="000000"/>
                <w:sz w:val="20"/>
              </w:rPr>
              <w:t>
2)</w:t>
            </w:r>
          </w:p>
          <w:bookmarkEnd w:id="137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Плановое кесарево сечение проводится после 39 недели беременности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373"/>
          <w:p>
            <w:pPr>
              <w:spacing w:after="20"/>
              <w:ind w:left="20"/>
              <w:jc w:val="both"/>
            </w:pPr>
            <w:r>
              <w:rPr>
                <w:rFonts w:ascii="Times New Roman"/>
                <w:b w:val="false"/>
                <w:i w:val="false"/>
                <w:color w:val="000000"/>
                <w:sz w:val="20"/>
              </w:rPr>
              <w:t>
3)</w:t>
            </w:r>
          </w:p>
          <w:bookmarkEnd w:id="137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Операционная, персонал операционного блока и лаборатория всегда готовы к проведению экстренного кесарева сечения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374"/>
          <w:p>
            <w:pPr>
              <w:spacing w:after="20"/>
              <w:ind w:left="20"/>
              <w:jc w:val="both"/>
            </w:pPr>
            <w:r>
              <w:rPr>
                <w:rFonts w:ascii="Times New Roman"/>
                <w:b w:val="false"/>
                <w:i w:val="false"/>
                <w:color w:val="000000"/>
                <w:sz w:val="20"/>
              </w:rPr>
              <w:t>
4)</w:t>
            </w:r>
          </w:p>
          <w:bookmarkEnd w:id="137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имеется достаточный запас крови / препаратов крови. Созданы условия для проведения трансфузии крови / препаратов крови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375"/>
          <w:p>
            <w:pPr>
              <w:spacing w:after="20"/>
              <w:ind w:left="20"/>
              <w:jc w:val="both"/>
            </w:pPr>
            <w:r>
              <w:rPr>
                <w:rFonts w:ascii="Times New Roman"/>
                <w:b w:val="false"/>
                <w:i w:val="false"/>
                <w:color w:val="000000"/>
                <w:sz w:val="20"/>
              </w:rPr>
              <w:t>
5)</w:t>
            </w:r>
          </w:p>
          <w:bookmarkEnd w:id="137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кесарева сечения и ведение родильницы в послеоперационном периоде соответствуют международным рекомендациям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376"/>
          <w:p>
            <w:pPr>
              <w:spacing w:after="20"/>
              <w:ind w:left="20"/>
              <w:jc w:val="both"/>
            </w:pPr>
            <w:r>
              <w:rPr>
                <w:rFonts w:ascii="Times New Roman"/>
                <w:b w:val="false"/>
                <w:i w:val="false"/>
                <w:color w:val="000000"/>
                <w:sz w:val="20"/>
              </w:rPr>
              <w:t>
125. Оснащение отделений анестезиологии, реанимации и интенсивной терапии соответствует клиническим потребностям роженицы / родильницы</w:t>
            </w:r>
          </w:p>
          <w:bookmarkEnd w:id="137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377"/>
          <w:p>
            <w:pPr>
              <w:spacing w:after="20"/>
              <w:ind w:left="20"/>
              <w:jc w:val="both"/>
            </w:pPr>
            <w:r>
              <w:rPr>
                <w:rFonts w:ascii="Times New Roman"/>
                <w:b w:val="false"/>
                <w:i w:val="false"/>
                <w:color w:val="000000"/>
                <w:sz w:val="20"/>
              </w:rPr>
              <w:t>
1)</w:t>
            </w:r>
          </w:p>
          <w:bookmarkEnd w:id="137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клинические тесты (уровень сахара, гемоглобин и гематокрит, тест-полоски на протеинурию) доступны в отделении (-ях) анестезиологии, реанимации и интенсивной терапии. Результаты анализов доступны незамедлительно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378"/>
          <w:p>
            <w:pPr>
              <w:spacing w:after="20"/>
              <w:ind w:left="20"/>
              <w:jc w:val="both"/>
            </w:pPr>
            <w:r>
              <w:rPr>
                <w:rFonts w:ascii="Times New Roman"/>
                <w:b w:val="false"/>
                <w:i w:val="false"/>
                <w:color w:val="000000"/>
                <w:sz w:val="20"/>
              </w:rPr>
              <w:t>
2)</w:t>
            </w:r>
          </w:p>
          <w:bookmarkEnd w:id="137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лекарственные средства для оказания экстренной помощи родильницы / роженицы, а также запасы крови / препаратов крови, доступны и имеются в достаточном количестве в отделении (-ях) анестезиологии, реанимации и интенсивной терапии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379"/>
          <w:p>
            <w:pPr>
              <w:spacing w:after="20"/>
              <w:ind w:left="20"/>
              <w:jc w:val="both"/>
            </w:pPr>
            <w:r>
              <w:rPr>
                <w:rFonts w:ascii="Times New Roman"/>
                <w:b w:val="false"/>
                <w:i w:val="false"/>
                <w:color w:val="000000"/>
                <w:sz w:val="20"/>
              </w:rPr>
              <w:t>
3)</w:t>
            </w:r>
          </w:p>
          <w:bookmarkEnd w:id="137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отделении (-ях) анестезиологии, реанимации и интенсивной терапии доступны и имеются в достаточном количестве расходные материалы для оказания экстренной помощи родильницы / роженицы (шприцы и иглы, назогастральные зонды, саморасправляющиеся дыхательные мешки с масками разных размеров, небулайзеры и прокладки)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1380"/>
          <w:p>
            <w:pPr>
              <w:spacing w:after="20"/>
              <w:ind w:left="20"/>
              <w:jc w:val="both"/>
            </w:pPr>
            <w:r>
              <w:rPr>
                <w:rFonts w:ascii="Times New Roman"/>
                <w:b w:val="false"/>
                <w:i w:val="false"/>
                <w:color w:val="000000"/>
                <w:sz w:val="20"/>
              </w:rPr>
              <w:t>
4)</w:t>
            </w:r>
          </w:p>
          <w:bookmarkEnd w:id="138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Функциональность и исправность дефибрилляторов проверяется и поддерживается на постоянной основе ответственным (-ми) работником (-ми) медицинской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381"/>
          <w:p>
            <w:pPr>
              <w:spacing w:after="20"/>
              <w:ind w:left="20"/>
              <w:jc w:val="both"/>
            </w:pPr>
            <w:r>
              <w:rPr>
                <w:rFonts w:ascii="Times New Roman"/>
                <w:b w:val="false"/>
                <w:i w:val="false"/>
                <w:color w:val="000000"/>
                <w:sz w:val="20"/>
              </w:rPr>
              <w:t>
5)</w:t>
            </w:r>
          </w:p>
          <w:bookmarkEnd w:id="138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оказания экстренной помощи соответствует международным или профессионально признанным источникам, основанным на доказательной медицине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382"/>
          <w:p>
            <w:pPr>
              <w:spacing w:after="20"/>
              <w:ind w:left="20"/>
              <w:jc w:val="both"/>
            </w:pPr>
            <w:r>
              <w:rPr>
                <w:rFonts w:ascii="Times New Roman"/>
                <w:b w:val="false"/>
                <w:i w:val="false"/>
                <w:color w:val="000000"/>
                <w:sz w:val="20"/>
              </w:rPr>
              <w:t>
126. Готовность медицинской организации к оказанию помощи при послеродовом кровотечении  (далее – ПРК) *</w:t>
            </w:r>
          </w:p>
          <w:bookmarkEnd w:id="138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1383"/>
          <w:p>
            <w:pPr>
              <w:spacing w:after="20"/>
              <w:ind w:left="20"/>
              <w:jc w:val="both"/>
            </w:pPr>
            <w:r>
              <w:rPr>
                <w:rFonts w:ascii="Times New Roman"/>
                <w:b w:val="false"/>
                <w:i w:val="false"/>
                <w:color w:val="000000"/>
                <w:sz w:val="20"/>
              </w:rPr>
              <w:t>
1)</w:t>
            </w:r>
          </w:p>
          <w:bookmarkEnd w:id="138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Персоналом медицинской организации соблюдается протокол профилактики и помощи при ПРК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384"/>
          <w:p>
            <w:pPr>
              <w:spacing w:after="20"/>
              <w:ind w:left="20"/>
              <w:jc w:val="both"/>
            </w:pPr>
            <w:r>
              <w:rPr>
                <w:rFonts w:ascii="Times New Roman"/>
                <w:b w:val="false"/>
                <w:i w:val="false"/>
                <w:color w:val="000000"/>
                <w:sz w:val="20"/>
              </w:rPr>
              <w:t>
2)</w:t>
            </w:r>
          </w:p>
          <w:bookmarkEnd w:id="138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алгоритм действий персонала при ПРК утвержден руководством медицинской организации и соблюдается персоналом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1385"/>
          <w:p>
            <w:pPr>
              <w:spacing w:after="20"/>
              <w:ind w:left="20"/>
              <w:jc w:val="both"/>
            </w:pPr>
            <w:r>
              <w:rPr>
                <w:rFonts w:ascii="Times New Roman"/>
                <w:b w:val="false"/>
                <w:i w:val="false"/>
                <w:color w:val="000000"/>
                <w:sz w:val="20"/>
              </w:rPr>
              <w:t>
3)</w:t>
            </w:r>
          </w:p>
          <w:bookmarkEnd w:id="138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доступ к банку крови. Препараты крови могут быть доставлены без задержки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1386"/>
          <w:p>
            <w:pPr>
              <w:spacing w:after="20"/>
              <w:ind w:left="20"/>
              <w:jc w:val="both"/>
            </w:pPr>
            <w:r>
              <w:rPr>
                <w:rFonts w:ascii="Times New Roman"/>
                <w:b w:val="false"/>
                <w:i w:val="false"/>
                <w:color w:val="000000"/>
                <w:sz w:val="20"/>
              </w:rPr>
              <w:t>
4)</w:t>
            </w:r>
          </w:p>
          <w:bookmarkEnd w:id="138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послеродовом периоде объем кровопотери и клинические параметры состояния роженицы строго мониторируются, регулярно контролируется тонус матки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1387"/>
          <w:p>
            <w:pPr>
              <w:spacing w:after="20"/>
              <w:ind w:left="20"/>
              <w:jc w:val="both"/>
            </w:pPr>
            <w:r>
              <w:rPr>
                <w:rFonts w:ascii="Times New Roman"/>
                <w:b w:val="false"/>
                <w:i w:val="false"/>
                <w:color w:val="000000"/>
                <w:sz w:val="20"/>
              </w:rPr>
              <w:t>
5)</w:t>
            </w:r>
          </w:p>
          <w:bookmarkEnd w:id="138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Разработаны и утверждены руководством медицинской организации протокола оказания помощи при ПРК, соответствующие международным или профессионально признанным источникам, основанным на доказательной медицине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1388"/>
          <w:p>
            <w:pPr>
              <w:spacing w:after="20"/>
              <w:ind w:left="20"/>
              <w:jc w:val="both"/>
            </w:pPr>
            <w:r>
              <w:rPr>
                <w:rFonts w:ascii="Times New Roman"/>
                <w:b w:val="false"/>
                <w:i w:val="false"/>
                <w:color w:val="000000"/>
                <w:sz w:val="20"/>
              </w:rPr>
              <w:t>
127. Профилактика и лечение преэклампсии *</w:t>
            </w:r>
          </w:p>
          <w:bookmarkEnd w:id="138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389"/>
          <w:p>
            <w:pPr>
              <w:spacing w:after="20"/>
              <w:ind w:left="20"/>
              <w:jc w:val="both"/>
            </w:pPr>
            <w:r>
              <w:rPr>
                <w:rFonts w:ascii="Times New Roman"/>
                <w:b w:val="false"/>
                <w:i w:val="false"/>
                <w:color w:val="000000"/>
                <w:sz w:val="20"/>
              </w:rPr>
              <w:t>
1)</w:t>
            </w:r>
          </w:p>
          <w:bookmarkEnd w:id="138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Методы профилактики преэклампсии соответствуют международным или профессионально признанным источникам, основанным на доказательной медицине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1390"/>
          <w:p>
            <w:pPr>
              <w:spacing w:after="20"/>
              <w:ind w:left="20"/>
              <w:jc w:val="both"/>
            </w:pPr>
            <w:r>
              <w:rPr>
                <w:rFonts w:ascii="Times New Roman"/>
                <w:b w:val="false"/>
                <w:i w:val="false"/>
                <w:color w:val="000000"/>
                <w:sz w:val="20"/>
              </w:rPr>
              <w:t>
2)</w:t>
            </w:r>
          </w:p>
          <w:bookmarkEnd w:id="139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Медицинским персоналом проводится правильная диагностика преэклапсии и тяжелой преэклапсии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1391"/>
          <w:p>
            <w:pPr>
              <w:spacing w:after="20"/>
              <w:ind w:left="20"/>
              <w:jc w:val="both"/>
            </w:pPr>
            <w:r>
              <w:rPr>
                <w:rFonts w:ascii="Times New Roman"/>
                <w:b w:val="false"/>
                <w:i w:val="false"/>
                <w:color w:val="000000"/>
                <w:sz w:val="20"/>
              </w:rPr>
              <w:t>
3)</w:t>
            </w:r>
          </w:p>
          <w:bookmarkEnd w:id="139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помощи при преэклапсии соответствует международным или профессионально признанным источникам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392"/>
          <w:p>
            <w:pPr>
              <w:spacing w:after="20"/>
              <w:ind w:left="20"/>
              <w:jc w:val="both"/>
            </w:pPr>
            <w:r>
              <w:rPr>
                <w:rFonts w:ascii="Times New Roman"/>
                <w:b w:val="false"/>
                <w:i w:val="false"/>
                <w:color w:val="000000"/>
                <w:sz w:val="20"/>
              </w:rPr>
              <w:t>
4)</w:t>
            </w:r>
          </w:p>
          <w:bookmarkEnd w:id="139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времени и методе родоразрешения при диагностированной преэклампсии принимается в соответствии с международными или профессионально признанными источниками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393"/>
          <w:p>
            <w:pPr>
              <w:spacing w:after="20"/>
              <w:ind w:left="20"/>
              <w:jc w:val="both"/>
            </w:pPr>
            <w:r>
              <w:rPr>
                <w:rFonts w:ascii="Times New Roman"/>
                <w:b w:val="false"/>
                <w:i w:val="false"/>
                <w:color w:val="000000"/>
                <w:sz w:val="20"/>
              </w:rPr>
              <w:t>
5)</w:t>
            </w:r>
          </w:p>
          <w:bookmarkEnd w:id="139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и лечение женщин с диагностированной преэклапсией в послеродовом периоде соответствуют международным или профессионально признанным источникам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1394"/>
          <w:p>
            <w:pPr>
              <w:spacing w:after="20"/>
              <w:ind w:left="20"/>
              <w:jc w:val="both"/>
            </w:pPr>
            <w:r>
              <w:rPr>
                <w:rFonts w:ascii="Times New Roman"/>
                <w:b w:val="false"/>
                <w:i w:val="false"/>
                <w:color w:val="000000"/>
                <w:sz w:val="20"/>
              </w:rPr>
              <w:t>
128. Оценка прогресса родов и диагностика затяжных родов соответствует международным или профессионально признанным источникам</w:t>
            </w:r>
          </w:p>
          <w:bookmarkEnd w:id="139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1395"/>
          <w:p>
            <w:pPr>
              <w:spacing w:after="20"/>
              <w:ind w:left="20"/>
              <w:jc w:val="both"/>
            </w:pPr>
            <w:r>
              <w:rPr>
                <w:rFonts w:ascii="Times New Roman"/>
                <w:b w:val="false"/>
                <w:i w:val="false"/>
                <w:color w:val="000000"/>
                <w:sz w:val="20"/>
              </w:rPr>
              <w:t>
1)</w:t>
            </w:r>
          </w:p>
          <w:bookmarkEnd w:id="139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Персоналом медицинской организации используются инструменты по раннему распознанию затяжных родов (партограмма с 4-х часовой линией)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396"/>
          <w:p>
            <w:pPr>
              <w:spacing w:after="20"/>
              <w:ind w:left="20"/>
              <w:jc w:val="both"/>
            </w:pPr>
            <w:r>
              <w:rPr>
                <w:rFonts w:ascii="Times New Roman"/>
                <w:b w:val="false"/>
                <w:i w:val="false"/>
                <w:color w:val="000000"/>
                <w:sz w:val="20"/>
              </w:rPr>
              <w:t>
2)</w:t>
            </w:r>
          </w:p>
          <w:bookmarkEnd w:id="139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и алгоритм ведения затяжных родов согласуются между медицинским персоналом, оказывающим медицинскую помощь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397"/>
          <w:p>
            <w:pPr>
              <w:spacing w:after="20"/>
              <w:ind w:left="20"/>
              <w:jc w:val="both"/>
            </w:pPr>
            <w:r>
              <w:rPr>
                <w:rFonts w:ascii="Times New Roman"/>
                <w:b w:val="false"/>
                <w:i w:val="false"/>
                <w:color w:val="000000"/>
                <w:sz w:val="20"/>
              </w:rPr>
              <w:t>
3)</w:t>
            </w:r>
          </w:p>
          <w:bookmarkEnd w:id="139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имеется утвержденная форма протокола оценки прогресса родов и диагностики затяжных родов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398"/>
          <w:p>
            <w:pPr>
              <w:spacing w:after="20"/>
              <w:ind w:left="20"/>
              <w:jc w:val="both"/>
            </w:pPr>
            <w:r>
              <w:rPr>
                <w:rFonts w:ascii="Times New Roman"/>
                <w:b w:val="false"/>
                <w:i w:val="false"/>
                <w:color w:val="000000"/>
                <w:sz w:val="20"/>
              </w:rPr>
              <w:t>
4)</w:t>
            </w:r>
          </w:p>
          <w:bookmarkEnd w:id="139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обучен правильной диагностике первого периода родов, определению латентной фазы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399"/>
          <w:p>
            <w:pPr>
              <w:spacing w:after="20"/>
              <w:ind w:left="20"/>
              <w:jc w:val="both"/>
            </w:pPr>
            <w:r>
              <w:rPr>
                <w:rFonts w:ascii="Times New Roman"/>
                <w:b w:val="false"/>
                <w:i w:val="false"/>
                <w:color w:val="000000"/>
                <w:sz w:val="20"/>
              </w:rPr>
              <w:t>
5)</w:t>
            </w:r>
          </w:p>
          <w:bookmarkEnd w:id="139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окситоцина при затянувшейся активной фазе соответствует клиническим протоколам, утврежденным руководством медицинской организации и международным рекомендациям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1400"/>
          <w:p>
            <w:pPr>
              <w:spacing w:after="20"/>
              <w:ind w:left="20"/>
              <w:jc w:val="both"/>
            </w:pPr>
            <w:r>
              <w:rPr>
                <w:rFonts w:ascii="Times New Roman"/>
                <w:b w:val="false"/>
                <w:i w:val="false"/>
                <w:color w:val="000000"/>
                <w:sz w:val="20"/>
              </w:rPr>
              <w:t>
129. В медицинской организации внедрена система ранней диагностики, экспертного консультирования, лечения и перевода при подозрении на сепсис у матери *</w:t>
            </w:r>
          </w:p>
          <w:bookmarkEnd w:id="140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1401"/>
          <w:p>
            <w:pPr>
              <w:spacing w:after="20"/>
              <w:ind w:left="20"/>
              <w:jc w:val="both"/>
            </w:pPr>
            <w:r>
              <w:rPr>
                <w:rFonts w:ascii="Times New Roman"/>
                <w:b w:val="false"/>
                <w:i w:val="false"/>
                <w:color w:val="000000"/>
                <w:sz w:val="20"/>
              </w:rPr>
              <w:t>
1)</w:t>
            </w:r>
          </w:p>
          <w:bookmarkEnd w:id="140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работники осведомлены о симптомах сепсиса у рожениц, родильниц и новорожденных, а также вероятность быстрого и потенциально смертельного развития тяжелого сепсиса и септического шока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402"/>
          <w:p>
            <w:pPr>
              <w:spacing w:after="20"/>
              <w:ind w:left="20"/>
              <w:jc w:val="both"/>
            </w:pPr>
            <w:r>
              <w:rPr>
                <w:rFonts w:ascii="Times New Roman"/>
                <w:b w:val="false"/>
                <w:i w:val="false"/>
                <w:color w:val="000000"/>
                <w:sz w:val="20"/>
              </w:rPr>
              <w:t>
2)</w:t>
            </w:r>
          </w:p>
          <w:bookmarkEnd w:id="140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Родильницы, обратившиеся в медицинскую организацию в послеродовом периоде, госпитализируются без задержек. В медицинской карте фиксируются сведения о недавно перенесенных заболеваниях и контактах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403"/>
          <w:p>
            <w:pPr>
              <w:spacing w:after="20"/>
              <w:ind w:left="20"/>
              <w:jc w:val="both"/>
            </w:pPr>
            <w:r>
              <w:rPr>
                <w:rFonts w:ascii="Times New Roman"/>
                <w:b w:val="false"/>
                <w:i w:val="false"/>
                <w:color w:val="000000"/>
                <w:sz w:val="20"/>
              </w:rPr>
              <w:t>
3)</w:t>
            </w:r>
          </w:p>
          <w:bookmarkEnd w:id="140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введением первой дозы антибиотика назначается посев крови, производится забор материала для посева из других возможных очагов инфекции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404"/>
          <w:p>
            <w:pPr>
              <w:spacing w:after="20"/>
              <w:ind w:left="20"/>
              <w:jc w:val="both"/>
            </w:pPr>
            <w:r>
              <w:rPr>
                <w:rFonts w:ascii="Times New Roman"/>
                <w:b w:val="false"/>
                <w:i w:val="false"/>
                <w:color w:val="000000"/>
                <w:sz w:val="20"/>
              </w:rPr>
              <w:t>
4)</w:t>
            </w:r>
          </w:p>
          <w:bookmarkEnd w:id="140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клинических показаний антибиотикотерапия начинается незамедлительно, не дожидаясь результатов посева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405"/>
          <w:p>
            <w:pPr>
              <w:spacing w:after="20"/>
              <w:ind w:left="20"/>
              <w:jc w:val="both"/>
            </w:pPr>
            <w:r>
              <w:rPr>
                <w:rFonts w:ascii="Times New Roman"/>
                <w:b w:val="false"/>
                <w:i w:val="false"/>
                <w:color w:val="000000"/>
                <w:sz w:val="20"/>
              </w:rPr>
              <w:t>
5)</w:t>
            </w:r>
          </w:p>
          <w:bookmarkEnd w:id="140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диагностические исследования проводятся незамедлительно для идентификации источника инфекции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1406"/>
          <w:p>
            <w:pPr>
              <w:spacing w:after="20"/>
              <w:ind w:left="20"/>
              <w:jc w:val="both"/>
            </w:pPr>
            <w:r>
              <w:rPr>
                <w:rFonts w:ascii="Times New Roman"/>
                <w:b w:val="false"/>
                <w:i w:val="false"/>
                <w:color w:val="000000"/>
                <w:sz w:val="20"/>
              </w:rPr>
              <w:t>
130. Диагностика и профилактика вертикальной трансмиссии ВИЧ-инфекции от матери плоду *</w:t>
            </w:r>
          </w:p>
          <w:bookmarkEnd w:id="140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1407"/>
          <w:p>
            <w:pPr>
              <w:spacing w:after="20"/>
              <w:ind w:left="20"/>
              <w:jc w:val="both"/>
            </w:pPr>
            <w:r>
              <w:rPr>
                <w:rFonts w:ascii="Times New Roman"/>
                <w:b w:val="false"/>
                <w:i w:val="false"/>
                <w:color w:val="000000"/>
                <w:sz w:val="20"/>
              </w:rPr>
              <w:t>
1)</w:t>
            </w:r>
          </w:p>
          <w:bookmarkEnd w:id="140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беременные проходят скрининг на ВИЧ-инфекцию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408"/>
          <w:p>
            <w:pPr>
              <w:spacing w:after="20"/>
              <w:ind w:left="20"/>
              <w:jc w:val="both"/>
            </w:pPr>
            <w:r>
              <w:rPr>
                <w:rFonts w:ascii="Times New Roman"/>
                <w:b w:val="false"/>
                <w:i w:val="false"/>
                <w:color w:val="000000"/>
                <w:sz w:val="20"/>
              </w:rPr>
              <w:t>
2)</w:t>
            </w:r>
          </w:p>
          <w:bookmarkEnd w:id="140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 беременным с положительным результатом тестирования на ВИЧ в момент родов рекомендуется короткий курс лечения антиретровирусными препаратами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409"/>
          <w:p>
            <w:pPr>
              <w:spacing w:after="20"/>
              <w:ind w:left="20"/>
              <w:jc w:val="both"/>
            </w:pPr>
            <w:r>
              <w:rPr>
                <w:rFonts w:ascii="Times New Roman"/>
                <w:b w:val="false"/>
                <w:i w:val="false"/>
                <w:color w:val="000000"/>
                <w:sz w:val="20"/>
              </w:rPr>
              <w:t>
3)</w:t>
            </w:r>
          </w:p>
          <w:bookmarkEnd w:id="140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 беременным с положительным результатом тестирования на ВИЧ в момент родов рекомендуется родоразрешение путем планового оперативного вмешательства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410"/>
          <w:p>
            <w:pPr>
              <w:spacing w:after="20"/>
              <w:ind w:left="20"/>
              <w:jc w:val="both"/>
            </w:pPr>
            <w:r>
              <w:rPr>
                <w:rFonts w:ascii="Times New Roman"/>
                <w:b w:val="false"/>
                <w:i w:val="false"/>
                <w:color w:val="000000"/>
                <w:sz w:val="20"/>
              </w:rPr>
              <w:t>
4)</w:t>
            </w:r>
          </w:p>
          <w:bookmarkEnd w:id="141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Вскармливание новорожденных, родившихся у ВИЧ-позитивных матерей, проводится согласно СОП, утвержденной руководством медицинской организации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411"/>
          <w:p>
            <w:pPr>
              <w:spacing w:after="20"/>
              <w:ind w:left="20"/>
              <w:jc w:val="both"/>
            </w:pPr>
            <w:r>
              <w:rPr>
                <w:rFonts w:ascii="Times New Roman"/>
                <w:b w:val="false"/>
                <w:i w:val="false"/>
                <w:color w:val="000000"/>
                <w:sz w:val="20"/>
              </w:rPr>
              <w:t>
5)</w:t>
            </w:r>
          </w:p>
          <w:bookmarkEnd w:id="141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Осуществляется адекватное наблюдение ВИЧ-позитивных матерей и их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412"/>
          <w:p>
            <w:pPr>
              <w:spacing w:after="20"/>
              <w:ind w:left="20"/>
              <w:jc w:val="both"/>
            </w:pPr>
            <w:r>
              <w:rPr>
                <w:rFonts w:ascii="Times New Roman"/>
                <w:b w:val="false"/>
                <w:i w:val="false"/>
                <w:color w:val="000000"/>
                <w:sz w:val="20"/>
              </w:rPr>
              <w:t>
131. Транспортировка беременных, рожениц, родильниц, новорожденных в медицинские организации родовспоможения и детства более высокого уровня</w:t>
            </w:r>
          </w:p>
          <w:bookmarkEnd w:id="141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1413"/>
          <w:p>
            <w:pPr>
              <w:spacing w:after="20"/>
              <w:ind w:left="20"/>
              <w:jc w:val="both"/>
            </w:pPr>
            <w:r>
              <w:rPr>
                <w:rFonts w:ascii="Times New Roman"/>
                <w:b w:val="false"/>
                <w:i w:val="false"/>
                <w:color w:val="000000"/>
                <w:sz w:val="20"/>
              </w:rPr>
              <w:t>
1)</w:t>
            </w:r>
          </w:p>
          <w:bookmarkEnd w:id="141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беременных, рожениц и новорожденных между медицинскими организациями должна проводиться по принципу "на себя"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414"/>
          <w:p>
            <w:pPr>
              <w:spacing w:after="20"/>
              <w:ind w:left="20"/>
              <w:jc w:val="both"/>
            </w:pPr>
            <w:r>
              <w:rPr>
                <w:rFonts w:ascii="Times New Roman"/>
                <w:b w:val="false"/>
                <w:i w:val="false"/>
                <w:color w:val="000000"/>
                <w:sz w:val="20"/>
              </w:rPr>
              <w:t>
2)</w:t>
            </w:r>
          </w:p>
          <w:bookmarkEnd w:id="141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Беременные, роженицы и родильницы перевозятся в специализированном транспорте, оснащенном системой обогрева, с сопровождением медицинского персонала (врач, акушерка, водитель-санитар) и других привлеченных специалистов в случае необходимости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415"/>
          <w:p>
            <w:pPr>
              <w:spacing w:after="20"/>
              <w:ind w:left="20"/>
              <w:jc w:val="both"/>
            </w:pPr>
            <w:r>
              <w:rPr>
                <w:rFonts w:ascii="Times New Roman"/>
                <w:b w:val="false"/>
                <w:i w:val="false"/>
                <w:color w:val="000000"/>
                <w:sz w:val="20"/>
              </w:rPr>
              <w:t>
3)</w:t>
            </w:r>
          </w:p>
          <w:bookmarkEnd w:id="141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новорожденных должна осуществляться в специализированном транспорте в транспортном кувезе при наличии аппарата искусственной вентиляции легких и с обязательным сопровождением обученного медицинского персонала (врач-неонатолог, медицинская сестра, водитель-санитар) и других привлеченных специалистов в случае необходимости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416"/>
          <w:p>
            <w:pPr>
              <w:spacing w:after="20"/>
              <w:ind w:left="20"/>
              <w:jc w:val="both"/>
            </w:pPr>
            <w:r>
              <w:rPr>
                <w:rFonts w:ascii="Times New Roman"/>
                <w:b w:val="false"/>
                <w:i w:val="false"/>
                <w:color w:val="000000"/>
                <w:sz w:val="20"/>
              </w:rPr>
              <w:t>
4)</w:t>
            </w:r>
          </w:p>
          <w:bookmarkEnd w:id="141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Специализированный транспорт для перевозки беременных, рожениц и родильниц оснащен необходимыми лекарственными средствами и изделиями медицинского назначения для оказания экстренной медицинской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1417"/>
          <w:p>
            <w:pPr>
              <w:spacing w:after="20"/>
              <w:ind w:left="20"/>
              <w:jc w:val="both"/>
            </w:pPr>
            <w:r>
              <w:rPr>
                <w:rFonts w:ascii="Times New Roman"/>
                <w:b w:val="false"/>
                <w:i w:val="false"/>
                <w:color w:val="000000"/>
                <w:sz w:val="20"/>
              </w:rPr>
              <w:t>
5)</w:t>
            </w:r>
          </w:p>
          <w:bookmarkEnd w:id="141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Специализированный транспорт для перевозки беременных, рожениц и родильниц оснащен необходимым медицинским оборудованием для оказания экстренной медицинской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418"/>
          <w:p>
            <w:pPr>
              <w:spacing w:after="20"/>
              <w:ind w:left="20"/>
              <w:jc w:val="both"/>
            </w:pPr>
            <w:r>
              <w:rPr>
                <w:rFonts w:ascii="Times New Roman"/>
                <w:b w:val="false"/>
                <w:i w:val="false"/>
                <w:color w:val="000000"/>
                <w:sz w:val="20"/>
              </w:rPr>
              <w:t>
132. Процедуры по грудному вскармливанию. Медицинская организация разрабатывает и внедряет процедуры по охране, поддержке и поощрения практики грудного вскармливания *</w:t>
            </w:r>
          </w:p>
          <w:bookmarkEnd w:id="141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419"/>
          <w:p>
            <w:pPr>
              <w:spacing w:after="20"/>
              <w:ind w:left="20"/>
              <w:jc w:val="both"/>
            </w:pPr>
            <w:r>
              <w:rPr>
                <w:rFonts w:ascii="Times New Roman"/>
                <w:b w:val="false"/>
                <w:i w:val="false"/>
                <w:color w:val="000000"/>
                <w:sz w:val="20"/>
              </w:rPr>
              <w:t>
1)</w:t>
            </w:r>
          </w:p>
          <w:bookmarkEnd w:id="141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разработаны правила и внедрен процесс по грудному вскармливанию, соответствующие принципам ВОЗ. * Медицинский персонал информирует беременных женщин и кормящих матерей о преимуществах и методах грудного вскармливания, соответствующих принципам ВОЗ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420"/>
          <w:p>
            <w:pPr>
              <w:spacing w:after="20"/>
              <w:ind w:left="20"/>
              <w:jc w:val="both"/>
            </w:pPr>
            <w:r>
              <w:rPr>
                <w:rFonts w:ascii="Times New Roman"/>
                <w:b w:val="false"/>
                <w:i w:val="false"/>
                <w:color w:val="000000"/>
                <w:sz w:val="20"/>
              </w:rPr>
              <w:t>
2)</w:t>
            </w:r>
          </w:p>
          <w:bookmarkEnd w:id="142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Ответственным персоналом проводится обучение матерей по кормлению грудью и сохранению лактации, даже если матери должны быть отдельны от своих детей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1421"/>
          <w:p>
            <w:pPr>
              <w:spacing w:after="20"/>
              <w:ind w:left="20"/>
              <w:jc w:val="both"/>
            </w:pPr>
            <w:r>
              <w:rPr>
                <w:rFonts w:ascii="Times New Roman"/>
                <w:b w:val="false"/>
                <w:i w:val="false"/>
                <w:color w:val="000000"/>
                <w:sz w:val="20"/>
              </w:rPr>
              <w:t>
3)</w:t>
            </w:r>
          </w:p>
          <w:bookmarkEnd w:id="142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Ответственным персоналом медицинской организации в течение одного часа после родов проводится обучение, как осуществлять контакт "кожа-к-коже", помощь матерям в развитии навыка в распознавании готовности ребенка к грудному вскармливанию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1422"/>
          <w:p>
            <w:pPr>
              <w:spacing w:after="20"/>
              <w:ind w:left="20"/>
              <w:jc w:val="both"/>
            </w:pPr>
            <w:r>
              <w:rPr>
                <w:rFonts w:ascii="Times New Roman"/>
                <w:b w:val="false"/>
                <w:i w:val="false"/>
                <w:color w:val="000000"/>
                <w:sz w:val="20"/>
              </w:rPr>
              <w:t>
4)</w:t>
            </w:r>
          </w:p>
          <w:bookmarkEnd w:id="142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имеются необходимые ресурсы и созданы условия для совместного круглосуточного пребывания матери и ребенка в одной палате при физиологических родах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423"/>
          <w:p>
            <w:pPr>
              <w:spacing w:after="20"/>
              <w:ind w:left="20"/>
              <w:jc w:val="both"/>
            </w:pPr>
            <w:r>
              <w:rPr>
                <w:rFonts w:ascii="Times New Roman"/>
                <w:b w:val="false"/>
                <w:i w:val="false"/>
                <w:color w:val="000000"/>
                <w:sz w:val="20"/>
              </w:rPr>
              <w:t>
5)</w:t>
            </w:r>
          </w:p>
          <w:bookmarkEnd w:id="142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ВИЧ-инфицированные матери получают консультирование в полном объеме о методах кормления детей раннего возраста, включая информацию о преимуществах и недостатках различных видов вскармливания, и специальные рекомендации по выбору методов кормления, наиболее приемлемых в каждой отдельной ситуации, и с последующей поддержкой матерей в сделанном выборе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424"/>
          <w:p>
            <w:pPr>
              <w:spacing w:after="20"/>
              <w:ind w:left="20"/>
              <w:jc w:val="both"/>
            </w:pPr>
            <w:r>
              <w:rPr>
                <w:rFonts w:ascii="Times New Roman"/>
                <w:b w:val="false"/>
                <w:i w:val="false"/>
                <w:color w:val="000000"/>
                <w:sz w:val="20"/>
              </w:rPr>
              <w:t>
Параграф 3. Стандарты аккредитации оказания медицинской помощи при остром коронарном синдроме или остром инфаркте миокарда</w:t>
            </w:r>
          </w:p>
          <w:bookmarkEnd w:id="1424"/>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425"/>
          <w:p>
            <w:pPr>
              <w:spacing w:after="20"/>
              <w:ind w:left="20"/>
              <w:jc w:val="both"/>
            </w:pPr>
            <w:r>
              <w:rPr>
                <w:rFonts w:ascii="Times New Roman"/>
                <w:b w:val="false"/>
                <w:i w:val="false"/>
                <w:color w:val="000000"/>
                <w:sz w:val="20"/>
              </w:rPr>
              <w:t xml:space="preserve">
133.Административные условия и ресурсы. Медицинская организация создает базовые условия для оказания медицинских услуг по кардиологии (коронарный синдром или острый инфаркт миокарда) </w:t>
            </w:r>
          </w:p>
          <w:bookmarkEnd w:id="142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1426"/>
          <w:p>
            <w:pPr>
              <w:spacing w:after="20"/>
              <w:ind w:left="20"/>
              <w:jc w:val="both"/>
            </w:pPr>
            <w:r>
              <w:rPr>
                <w:rFonts w:ascii="Times New Roman"/>
                <w:b w:val="false"/>
                <w:i w:val="false"/>
                <w:color w:val="000000"/>
                <w:sz w:val="20"/>
              </w:rPr>
              <w:t>
1)</w:t>
            </w:r>
          </w:p>
          <w:bookmarkEnd w:id="14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имеет все виды необходимых лицензий для оказания медицинской помощи пациентам с острым коронарным синдромом (далее – ОКС) или острым инфарктом миокарда (далее – ОИМ)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1427"/>
          <w:p>
            <w:pPr>
              <w:spacing w:after="20"/>
              <w:ind w:left="20"/>
              <w:jc w:val="both"/>
            </w:pPr>
            <w:r>
              <w:rPr>
                <w:rFonts w:ascii="Times New Roman"/>
                <w:b w:val="false"/>
                <w:i w:val="false"/>
                <w:color w:val="000000"/>
                <w:sz w:val="20"/>
              </w:rPr>
              <w:t>
2)</w:t>
            </w:r>
          </w:p>
          <w:bookmarkEnd w:id="14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утвержден перечень медицинских услуг по кардиологии (ОКС или ОИМ) с указанием названия процедур, операций, видов диагностики и лечения, в соответствии с уровнем регионализации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428"/>
          <w:p>
            <w:pPr>
              <w:spacing w:after="20"/>
              <w:ind w:left="20"/>
              <w:jc w:val="both"/>
            </w:pPr>
            <w:r>
              <w:rPr>
                <w:rFonts w:ascii="Times New Roman"/>
                <w:b w:val="false"/>
                <w:i w:val="false"/>
                <w:color w:val="000000"/>
                <w:sz w:val="20"/>
              </w:rPr>
              <w:t>
3)</w:t>
            </w:r>
          </w:p>
          <w:bookmarkEnd w:id="14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Врачебный и средний медицинский персонал, оказывающий медицинские услуги по кардиологии, интервенционной кардиологии и кардиохирургии, соответствует квалификационным требованиям должностной инструкции к занимаемой должности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429"/>
          <w:p>
            <w:pPr>
              <w:spacing w:after="20"/>
              <w:ind w:left="20"/>
              <w:jc w:val="both"/>
            </w:pPr>
            <w:r>
              <w:rPr>
                <w:rFonts w:ascii="Times New Roman"/>
                <w:b w:val="false"/>
                <w:i w:val="false"/>
                <w:color w:val="000000"/>
                <w:sz w:val="20"/>
              </w:rPr>
              <w:t>
4)</w:t>
            </w:r>
          </w:p>
          <w:bookmarkEnd w:id="14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I, II и III уровня обеспечена необходимыми лекарственными средствами и изделиями медицнского назначения в соответствии с требованиями оказания медицинской помощи пациентам с ОКС или ОИМ согласна законодательства Республики Казахстан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430"/>
          <w:p>
            <w:pPr>
              <w:spacing w:after="20"/>
              <w:ind w:left="20"/>
              <w:jc w:val="both"/>
            </w:pPr>
            <w:r>
              <w:rPr>
                <w:rFonts w:ascii="Times New Roman"/>
                <w:b w:val="false"/>
                <w:i w:val="false"/>
                <w:color w:val="000000"/>
                <w:sz w:val="20"/>
              </w:rPr>
              <w:t>
5)</w:t>
            </w:r>
          </w:p>
          <w:bookmarkEnd w:id="14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I, II и III уровня оснащена необходимым оборудованием в соответствии с требованиями законодательства Республики Казахстан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431"/>
          <w:p>
            <w:pPr>
              <w:spacing w:after="20"/>
              <w:ind w:left="20"/>
              <w:jc w:val="both"/>
            </w:pPr>
            <w:r>
              <w:rPr>
                <w:rFonts w:ascii="Times New Roman"/>
                <w:b w:val="false"/>
                <w:i w:val="false"/>
                <w:color w:val="000000"/>
                <w:sz w:val="20"/>
              </w:rPr>
              <w:t>
134. Организационная структура. Организационная структура медицинской организации обеспечивает уход за пациентами с ОКС или ОИМ</w:t>
            </w:r>
          </w:p>
          <w:bookmarkEnd w:id="143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432"/>
          <w:p>
            <w:pPr>
              <w:spacing w:after="20"/>
              <w:ind w:left="20"/>
              <w:jc w:val="both"/>
            </w:pPr>
            <w:r>
              <w:rPr>
                <w:rFonts w:ascii="Times New Roman"/>
                <w:b w:val="false"/>
                <w:i w:val="false"/>
                <w:color w:val="000000"/>
                <w:sz w:val="20"/>
              </w:rPr>
              <w:t>
1)</w:t>
            </w:r>
          </w:p>
          <w:bookmarkEnd w:id="14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организационной структуре стационара I уровня установлено наличие отделения терапии с кардиологическими койками и палатой интенсивной терапии или кардиологическое отделение с палатой интенсивной терапии. На уровне первичной медико-санитарной помощи (далее – ПМСП) установлено наличие кабинета кардиолога в соответствии законодательства Республики Казахстан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433"/>
          <w:p>
            <w:pPr>
              <w:spacing w:after="20"/>
              <w:ind w:left="20"/>
              <w:jc w:val="both"/>
            </w:pPr>
            <w:r>
              <w:rPr>
                <w:rFonts w:ascii="Times New Roman"/>
                <w:b w:val="false"/>
                <w:i w:val="false"/>
                <w:color w:val="000000"/>
                <w:sz w:val="20"/>
              </w:rPr>
              <w:t>
2)</w:t>
            </w:r>
          </w:p>
          <w:bookmarkEnd w:id="14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организационной структуре медицинской организации II и III уровня установлено наличие кардиологического отделения с палатой интенсивной терапии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434"/>
          <w:p>
            <w:pPr>
              <w:spacing w:after="20"/>
              <w:ind w:left="20"/>
              <w:jc w:val="both"/>
            </w:pPr>
            <w:r>
              <w:rPr>
                <w:rFonts w:ascii="Times New Roman"/>
                <w:b w:val="false"/>
                <w:i w:val="false"/>
                <w:color w:val="000000"/>
                <w:sz w:val="20"/>
              </w:rPr>
              <w:t>
3)</w:t>
            </w:r>
          </w:p>
          <w:bookmarkEnd w:id="14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организационной структуре медицинской организации I, II и III уровня стационара установлено наличие службы реанимации и интенсивной терапии, с указанием минимального числа коек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435"/>
          <w:p>
            <w:pPr>
              <w:spacing w:after="20"/>
              <w:ind w:left="20"/>
              <w:jc w:val="both"/>
            </w:pPr>
            <w:r>
              <w:rPr>
                <w:rFonts w:ascii="Times New Roman"/>
                <w:b w:val="false"/>
                <w:i w:val="false"/>
                <w:color w:val="000000"/>
                <w:sz w:val="20"/>
              </w:rPr>
              <w:t>
4)</w:t>
            </w:r>
          </w:p>
          <w:bookmarkEnd w:id="14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организационной структуре медицинской организации I, II и III уровня стационара установлено наличие экстренного приемного отделения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436"/>
          <w:p>
            <w:pPr>
              <w:spacing w:after="20"/>
              <w:ind w:left="20"/>
              <w:jc w:val="both"/>
            </w:pPr>
            <w:r>
              <w:rPr>
                <w:rFonts w:ascii="Times New Roman"/>
                <w:b w:val="false"/>
                <w:i w:val="false"/>
                <w:color w:val="000000"/>
                <w:sz w:val="20"/>
              </w:rPr>
              <w:t>
5)</w:t>
            </w:r>
          </w:p>
          <w:bookmarkEnd w:id="14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организационной структуре медицинской организации I, II и III уровня установлено наличие службы реабилитации пациентов с ОКС или ОИМ или есть доказательства о взаимодействии с организациями, оказывающими реабилитационную помощь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437"/>
          <w:p>
            <w:pPr>
              <w:spacing w:after="20"/>
              <w:ind w:left="20"/>
              <w:jc w:val="both"/>
            </w:pPr>
            <w:r>
              <w:rPr>
                <w:rFonts w:ascii="Times New Roman"/>
                <w:b w:val="false"/>
                <w:i w:val="false"/>
                <w:color w:val="000000"/>
                <w:sz w:val="20"/>
              </w:rPr>
              <w:t xml:space="preserve">
135.Преемственность. Соблюдается преемственность оказания медицинской помощи </w:t>
            </w:r>
          </w:p>
          <w:bookmarkEnd w:id="143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438"/>
          <w:p>
            <w:pPr>
              <w:spacing w:after="20"/>
              <w:ind w:left="20"/>
              <w:jc w:val="both"/>
            </w:pPr>
            <w:r>
              <w:rPr>
                <w:rFonts w:ascii="Times New Roman"/>
                <w:b w:val="false"/>
                <w:i w:val="false"/>
                <w:color w:val="000000"/>
                <w:sz w:val="20"/>
              </w:rPr>
              <w:t>
1)</w:t>
            </w:r>
          </w:p>
          <w:bookmarkEnd w:id="14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госпитализации, направления и перевода пациентов в другие медицинские организации осуществляется на основании критериев, установленных медицинской организацией и ресурсов организации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1439"/>
          <w:p>
            <w:pPr>
              <w:spacing w:after="20"/>
              <w:ind w:left="20"/>
              <w:jc w:val="both"/>
            </w:pPr>
            <w:r>
              <w:rPr>
                <w:rFonts w:ascii="Times New Roman"/>
                <w:b w:val="false"/>
                <w:i w:val="false"/>
                <w:color w:val="000000"/>
                <w:sz w:val="20"/>
              </w:rPr>
              <w:t>
2)</w:t>
            </w:r>
          </w:p>
          <w:bookmarkEnd w:id="14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персонал медицинской организации ответственный за госпитализацию, направление и перевод пациентов в другие организации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440"/>
          <w:p>
            <w:pPr>
              <w:spacing w:after="20"/>
              <w:ind w:left="20"/>
              <w:jc w:val="both"/>
            </w:pPr>
            <w:r>
              <w:rPr>
                <w:rFonts w:ascii="Times New Roman"/>
                <w:b w:val="false"/>
                <w:i w:val="false"/>
                <w:color w:val="000000"/>
                <w:sz w:val="20"/>
              </w:rPr>
              <w:t>
3)</w:t>
            </w:r>
          </w:p>
          <w:bookmarkEnd w:id="14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обследования пациентов (лабораторные и инструментальные методы исследования, осмотры специалистов) стандартизирован с учетом уровней оказания медицинской помощи и законодательства Республики Казахстан.</w:t>
            </w:r>
            <w:r>
              <w:br/>
            </w:r>
            <w:r>
              <w:rPr>
                <w:rFonts w:ascii="Times New Roman"/>
                <w:b w:val="false"/>
                <w:i w:val="false"/>
                <w:color w:val="000000"/>
                <w:sz w:val="20"/>
              </w:rPr>
              <w:t xml:space="preserve">
Копии протоколов диагностики и лечения и алгоритмов или стандартов операционных процедур доступны персоналу медицинской организации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441"/>
          <w:p>
            <w:pPr>
              <w:spacing w:after="20"/>
              <w:ind w:left="20"/>
              <w:jc w:val="both"/>
            </w:pPr>
            <w:r>
              <w:rPr>
                <w:rFonts w:ascii="Times New Roman"/>
                <w:b w:val="false"/>
                <w:i w:val="false"/>
                <w:color w:val="000000"/>
                <w:sz w:val="20"/>
              </w:rPr>
              <w:t>
4)</w:t>
            </w:r>
          </w:p>
          <w:bookmarkEnd w:id="14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утвержден процесс и временные рамки передачи результатов обследований ответственному персоналу для принятия решения по госпитализации, направлению и переводу пациентов в другие организации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442"/>
          <w:p>
            <w:pPr>
              <w:spacing w:after="20"/>
              <w:ind w:left="20"/>
              <w:jc w:val="both"/>
            </w:pPr>
            <w:r>
              <w:rPr>
                <w:rFonts w:ascii="Times New Roman"/>
                <w:b w:val="false"/>
                <w:i w:val="false"/>
                <w:color w:val="000000"/>
                <w:sz w:val="20"/>
              </w:rPr>
              <w:t>
5)</w:t>
            </w:r>
          </w:p>
          <w:bookmarkEnd w:id="14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утвержден процесс перевода и транспортировки пациентов в другие медицинские организации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443"/>
          <w:p>
            <w:pPr>
              <w:spacing w:after="20"/>
              <w:ind w:left="20"/>
              <w:jc w:val="both"/>
            </w:pPr>
            <w:r>
              <w:rPr>
                <w:rFonts w:ascii="Times New Roman"/>
                <w:b w:val="false"/>
                <w:i w:val="false"/>
                <w:color w:val="000000"/>
                <w:sz w:val="20"/>
              </w:rPr>
              <w:t>
136.Амбулаторно-поликлиническая помощь - I уровень. На уровне амбулаторной поликлинической помощи проводится своевременное выявление и лечение кардиологических пациентов</w:t>
            </w:r>
          </w:p>
          <w:bookmarkEnd w:id="144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444"/>
          <w:p>
            <w:pPr>
              <w:spacing w:after="20"/>
              <w:ind w:left="20"/>
              <w:jc w:val="both"/>
            </w:pPr>
            <w:r>
              <w:rPr>
                <w:rFonts w:ascii="Times New Roman"/>
                <w:b w:val="false"/>
                <w:i w:val="false"/>
                <w:color w:val="000000"/>
                <w:sz w:val="20"/>
              </w:rPr>
              <w:t>
1)</w:t>
            </w:r>
          </w:p>
          <w:bookmarkEnd w:id="14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первичная медико-санитарная помощь, при необходимости организуется консультативно-диагностическая и экстренная медицинская помощь пациентам, согласно утвержденным протоколам диагностики и лечения ОКС/ОИМ или требованиям законодательства Республики Казахстан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445"/>
          <w:p>
            <w:pPr>
              <w:spacing w:after="20"/>
              <w:ind w:left="20"/>
              <w:jc w:val="both"/>
            </w:pPr>
            <w:r>
              <w:rPr>
                <w:rFonts w:ascii="Times New Roman"/>
                <w:b w:val="false"/>
                <w:i w:val="false"/>
                <w:color w:val="000000"/>
                <w:sz w:val="20"/>
              </w:rPr>
              <w:t>
2)</w:t>
            </w:r>
          </w:p>
          <w:bookmarkEnd w:id="14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Пациентам с ОКС или ОИМ проводится необходимый комплекс диагностических, лабораторных и инструментальных исследований в соответствии с протоколами диагностики и лечения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446"/>
          <w:p>
            <w:pPr>
              <w:spacing w:after="20"/>
              <w:ind w:left="20"/>
              <w:jc w:val="both"/>
            </w:pPr>
            <w:r>
              <w:rPr>
                <w:rFonts w:ascii="Times New Roman"/>
                <w:b w:val="false"/>
                <w:i w:val="false"/>
                <w:color w:val="000000"/>
                <w:sz w:val="20"/>
              </w:rPr>
              <w:t>
3)</w:t>
            </w:r>
          </w:p>
          <w:bookmarkEnd w:id="144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Осуществляется своевременная диспансеризация кардиологических пациентов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447"/>
          <w:p>
            <w:pPr>
              <w:spacing w:after="20"/>
              <w:ind w:left="20"/>
              <w:jc w:val="both"/>
            </w:pPr>
            <w:r>
              <w:rPr>
                <w:rFonts w:ascii="Times New Roman"/>
                <w:b w:val="false"/>
                <w:i w:val="false"/>
                <w:color w:val="000000"/>
                <w:sz w:val="20"/>
              </w:rPr>
              <w:t>
4)</w:t>
            </w:r>
          </w:p>
          <w:bookmarkEnd w:id="144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Проводятся профилактические осмотры и скрининговые исследования населения на болезни системы кровообращения, в том числе ишемическую болезнь сердца, артериальную гипертензию и сахарный диабет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1448"/>
          <w:p>
            <w:pPr>
              <w:spacing w:after="20"/>
              <w:ind w:left="20"/>
              <w:jc w:val="both"/>
            </w:pPr>
            <w:r>
              <w:rPr>
                <w:rFonts w:ascii="Times New Roman"/>
                <w:b w:val="false"/>
                <w:i w:val="false"/>
                <w:color w:val="000000"/>
                <w:sz w:val="20"/>
              </w:rPr>
              <w:t>
5)</w:t>
            </w:r>
          </w:p>
          <w:bookmarkEnd w:id="14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Проводятся мероприятия по формированию и пропаганде здорового образа жизни, вовлечению пациентов в процесс управления здоровьем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449"/>
          <w:p>
            <w:pPr>
              <w:spacing w:after="20"/>
              <w:ind w:left="20"/>
              <w:jc w:val="both"/>
            </w:pPr>
            <w:r>
              <w:rPr>
                <w:rFonts w:ascii="Times New Roman"/>
                <w:b w:val="false"/>
                <w:i w:val="false"/>
                <w:color w:val="000000"/>
                <w:sz w:val="20"/>
              </w:rPr>
              <w:t>
137.Приемное отделение. Процесс госпитализации пациентов стандартизирован и соответствует нуждам пациента с ОКС/ОИМ</w:t>
            </w:r>
          </w:p>
          <w:bookmarkEnd w:id="144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450"/>
          <w:p>
            <w:pPr>
              <w:spacing w:after="20"/>
              <w:ind w:left="20"/>
              <w:jc w:val="both"/>
            </w:pPr>
            <w:r>
              <w:rPr>
                <w:rFonts w:ascii="Times New Roman"/>
                <w:b w:val="false"/>
                <w:i w:val="false"/>
                <w:color w:val="000000"/>
                <w:sz w:val="20"/>
              </w:rPr>
              <w:t>
1)</w:t>
            </w:r>
          </w:p>
          <w:bookmarkEnd w:id="14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медицинских организациях I, II и III внедрена система связи, позволяющая врачу приемного отделения получить информацию от бригады скорой медицинской помощи и экстренно оповестить ответственный медицинский персонал (кардиолога и (или) интервенционного кардиолога) о поступающем пациенте с ОКС или ОИМ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451"/>
          <w:p>
            <w:pPr>
              <w:spacing w:after="20"/>
              <w:ind w:left="20"/>
              <w:jc w:val="both"/>
            </w:pPr>
            <w:r>
              <w:rPr>
                <w:rFonts w:ascii="Times New Roman"/>
                <w:b w:val="false"/>
                <w:i w:val="false"/>
                <w:color w:val="000000"/>
                <w:sz w:val="20"/>
              </w:rPr>
              <w:t>
2)</w:t>
            </w:r>
          </w:p>
          <w:bookmarkEnd w:id="14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медицинская сортировка пациентов в соответствии с утвержденными правилами медицинской организации, соблюдаются временные рамки алгоритма оказания медицинской помощи пациентам с ОКС или ОИМ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452"/>
          <w:p>
            <w:pPr>
              <w:spacing w:after="20"/>
              <w:ind w:left="20"/>
              <w:jc w:val="both"/>
            </w:pPr>
            <w:r>
              <w:rPr>
                <w:rFonts w:ascii="Times New Roman"/>
                <w:b w:val="false"/>
                <w:i w:val="false"/>
                <w:color w:val="000000"/>
                <w:sz w:val="20"/>
              </w:rPr>
              <w:t>
3)</w:t>
            </w:r>
          </w:p>
          <w:bookmarkEnd w:id="14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обучен критериям медицинской сортировки пациентов и проводит его документацию в соответствии с правилами медицинской организации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1453"/>
          <w:p>
            <w:pPr>
              <w:spacing w:after="20"/>
              <w:ind w:left="20"/>
              <w:jc w:val="both"/>
            </w:pPr>
            <w:r>
              <w:rPr>
                <w:rFonts w:ascii="Times New Roman"/>
                <w:b w:val="false"/>
                <w:i w:val="false"/>
                <w:color w:val="000000"/>
                <w:sz w:val="20"/>
              </w:rPr>
              <w:t>
4)</w:t>
            </w:r>
          </w:p>
          <w:bookmarkEnd w:id="14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Приемное отделение оснащено в соответствии с требованиями законодательства Республики Казахстан в зависимости от уровня оказываемой медицинской помощи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454"/>
          <w:p>
            <w:pPr>
              <w:spacing w:after="20"/>
              <w:ind w:left="20"/>
              <w:jc w:val="both"/>
            </w:pPr>
            <w:r>
              <w:rPr>
                <w:rFonts w:ascii="Times New Roman"/>
                <w:b w:val="false"/>
                <w:i w:val="false"/>
                <w:color w:val="000000"/>
                <w:sz w:val="20"/>
              </w:rPr>
              <w:t>
5)</w:t>
            </w:r>
          </w:p>
          <w:bookmarkEnd w:id="14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по приему пациентов с ОКС или ОИМ проводится согласно процедурам, утвержденным руководством медицинской организации и в соответствии с законодательством Республики Казахстан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455"/>
          <w:p>
            <w:pPr>
              <w:spacing w:after="20"/>
              <w:ind w:left="20"/>
              <w:jc w:val="both"/>
            </w:pPr>
            <w:r>
              <w:rPr>
                <w:rFonts w:ascii="Times New Roman"/>
                <w:b w:val="false"/>
                <w:i w:val="false"/>
                <w:color w:val="000000"/>
                <w:sz w:val="20"/>
              </w:rPr>
              <w:t>
138.Первичный осмотр. Объем первичного осмотра пациента соответствует профессиональным требованиям</w:t>
            </w:r>
          </w:p>
          <w:bookmarkEnd w:id="145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456"/>
          <w:p>
            <w:pPr>
              <w:spacing w:after="20"/>
              <w:ind w:left="20"/>
              <w:jc w:val="both"/>
            </w:pPr>
            <w:r>
              <w:rPr>
                <w:rFonts w:ascii="Times New Roman"/>
                <w:b w:val="false"/>
                <w:i w:val="false"/>
                <w:color w:val="000000"/>
                <w:sz w:val="20"/>
              </w:rPr>
              <w:t>
1)</w:t>
            </w:r>
          </w:p>
          <w:bookmarkEnd w:id="145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Медицинским персоналом осуществляется сбор кардиологического анамнеза и оценка состояния пациента. Данные первичного осмотра зафиксированы в медицинской карте пациента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457"/>
          <w:p>
            <w:pPr>
              <w:spacing w:after="20"/>
              <w:ind w:left="20"/>
              <w:jc w:val="both"/>
            </w:pPr>
            <w:r>
              <w:rPr>
                <w:rFonts w:ascii="Times New Roman"/>
                <w:b w:val="false"/>
                <w:i w:val="false"/>
                <w:color w:val="000000"/>
                <w:sz w:val="20"/>
              </w:rPr>
              <w:t>
2)</w:t>
            </w:r>
          </w:p>
          <w:bookmarkEnd w:id="14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оценка жизненно важных функций пациента согласно требованиям протоколов лечения. Исходная оценка включает:</w:t>
            </w:r>
            <w:r>
              <w:br/>
            </w:r>
            <w:r>
              <w:rPr>
                <w:rFonts w:ascii="Times New Roman"/>
                <w:b w:val="false"/>
                <w:i w:val="false"/>
                <w:color w:val="000000"/>
                <w:sz w:val="20"/>
              </w:rPr>
              <w:t>
измерение артериального давления, частоты сердечных сокращений;</w:t>
            </w:r>
            <w:r>
              <w:br/>
            </w:r>
            <w:r>
              <w:rPr>
                <w:rFonts w:ascii="Times New Roman"/>
                <w:b w:val="false"/>
                <w:i w:val="false"/>
                <w:color w:val="000000"/>
                <w:sz w:val="20"/>
              </w:rPr>
              <w:t>
определение состояния органов;</w:t>
            </w:r>
            <w:r>
              <w:br/>
            </w:r>
            <w:r>
              <w:rPr>
                <w:rFonts w:ascii="Times New Roman"/>
                <w:b w:val="false"/>
                <w:i w:val="false"/>
                <w:color w:val="000000"/>
                <w:sz w:val="20"/>
              </w:rPr>
              <w:t xml:space="preserve">
оценка состояния сердечно-сосудистой системы, наличие сопутствующих заболеваний сердца и других заболеваний (сахарный диабет, неврологическая патология и др.); </w:t>
            </w:r>
            <w:r>
              <w:br/>
            </w:r>
            <w:r>
              <w:rPr>
                <w:rFonts w:ascii="Times New Roman"/>
                <w:b w:val="false"/>
                <w:i w:val="false"/>
                <w:color w:val="000000"/>
                <w:sz w:val="20"/>
              </w:rPr>
              <w:t>
определение уровня оксигенации с использованием пульсоксиметрии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458"/>
          <w:p>
            <w:pPr>
              <w:spacing w:after="20"/>
              <w:ind w:left="20"/>
              <w:jc w:val="both"/>
            </w:pPr>
            <w:r>
              <w:rPr>
                <w:rFonts w:ascii="Times New Roman"/>
                <w:b w:val="false"/>
                <w:i w:val="false"/>
                <w:color w:val="000000"/>
                <w:sz w:val="20"/>
              </w:rPr>
              <w:t>
3)</w:t>
            </w:r>
          </w:p>
          <w:bookmarkEnd w:id="14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Проводятся лабораторные и инструментальные исследования, согласно требований протоколов диагностики и лечения пациентов с ОКС или ОИМ:</w:t>
            </w:r>
            <w:r>
              <w:br/>
            </w:r>
            <w:r>
              <w:rPr>
                <w:rFonts w:ascii="Times New Roman"/>
                <w:b w:val="false"/>
                <w:i w:val="false"/>
                <w:color w:val="000000"/>
                <w:sz w:val="20"/>
              </w:rPr>
              <w:t>
электрокардиографическое исследование в 12-отведениях;</w:t>
            </w:r>
            <w:r>
              <w:br/>
            </w:r>
            <w:r>
              <w:rPr>
                <w:rFonts w:ascii="Times New Roman"/>
                <w:b w:val="false"/>
                <w:i w:val="false"/>
                <w:color w:val="000000"/>
                <w:sz w:val="20"/>
              </w:rPr>
              <w:t>
высокочувствительные измерение тропонинов;</w:t>
            </w:r>
            <w:r>
              <w:br/>
            </w:r>
            <w:r>
              <w:rPr>
                <w:rFonts w:ascii="Times New Roman"/>
                <w:b w:val="false"/>
                <w:i w:val="false"/>
                <w:color w:val="000000"/>
                <w:sz w:val="20"/>
              </w:rPr>
              <w:t>
биохимический анализ крови;</w:t>
            </w:r>
            <w:r>
              <w:br/>
            </w:r>
            <w:r>
              <w:rPr>
                <w:rFonts w:ascii="Times New Roman"/>
                <w:b w:val="false"/>
                <w:i w:val="false"/>
                <w:color w:val="000000"/>
                <w:sz w:val="20"/>
              </w:rPr>
              <w:t>
эхокардиография (при необходимости)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459"/>
          <w:p>
            <w:pPr>
              <w:spacing w:after="20"/>
              <w:ind w:left="20"/>
              <w:jc w:val="both"/>
            </w:pPr>
            <w:r>
              <w:rPr>
                <w:rFonts w:ascii="Times New Roman"/>
                <w:b w:val="false"/>
                <w:i w:val="false"/>
                <w:color w:val="000000"/>
                <w:sz w:val="20"/>
              </w:rPr>
              <w:t>
4)</w:t>
            </w:r>
          </w:p>
          <w:bookmarkEnd w:id="14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 подпись врача зафиксирована в форме первичного осмотра пациента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460"/>
          <w:p>
            <w:pPr>
              <w:spacing w:after="20"/>
              <w:ind w:left="20"/>
              <w:jc w:val="both"/>
            </w:pPr>
            <w:r>
              <w:rPr>
                <w:rFonts w:ascii="Times New Roman"/>
                <w:b w:val="false"/>
                <w:i w:val="false"/>
                <w:color w:val="000000"/>
                <w:sz w:val="20"/>
              </w:rPr>
              <w:t>
5)</w:t>
            </w:r>
          </w:p>
          <w:bookmarkEnd w:id="14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 дата осмотра пациента зафиксировано в форме первичного осмотра пациента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461"/>
          <w:p>
            <w:pPr>
              <w:spacing w:after="20"/>
              <w:ind w:left="20"/>
              <w:jc w:val="both"/>
            </w:pPr>
            <w:r>
              <w:rPr>
                <w:rFonts w:ascii="Times New Roman"/>
                <w:b w:val="false"/>
                <w:i w:val="false"/>
                <w:color w:val="000000"/>
                <w:sz w:val="20"/>
              </w:rPr>
              <w:t>
139.Интенсивная терапия. Служба анестезии, реанимации и интенсивной терапии соответствует клиническим нуждам пациентов</w:t>
            </w:r>
          </w:p>
          <w:bookmarkEnd w:id="146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462"/>
          <w:p>
            <w:pPr>
              <w:spacing w:after="20"/>
              <w:ind w:left="20"/>
              <w:jc w:val="both"/>
            </w:pPr>
            <w:r>
              <w:rPr>
                <w:rFonts w:ascii="Times New Roman"/>
                <w:b w:val="false"/>
                <w:i w:val="false"/>
                <w:color w:val="000000"/>
                <w:sz w:val="20"/>
              </w:rPr>
              <w:t>
1)</w:t>
            </w:r>
          </w:p>
          <w:bookmarkEnd w:id="14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службы анестезии, реанимации и интенсивной терапии укомплектован в соответствии с требованиями штатного расписания и законодательства Республики Казахстан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463"/>
          <w:p>
            <w:pPr>
              <w:spacing w:after="20"/>
              <w:ind w:left="20"/>
              <w:jc w:val="both"/>
            </w:pPr>
            <w:r>
              <w:rPr>
                <w:rFonts w:ascii="Times New Roman"/>
                <w:b w:val="false"/>
                <w:i w:val="false"/>
                <w:color w:val="000000"/>
                <w:sz w:val="20"/>
              </w:rPr>
              <w:t>
2)</w:t>
            </w:r>
          </w:p>
          <w:bookmarkEnd w:id="14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Определены функциональные обязанности, требования к квалификации и ответственность персонала службы анестезии, реанимации и интенсивной терапии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464"/>
          <w:p>
            <w:pPr>
              <w:spacing w:after="20"/>
              <w:ind w:left="20"/>
              <w:jc w:val="both"/>
            </w:pPr>
            <w:r>
              <w:rPr>
                <w:rFonts w:ascii="Times New Roman"/>
                <w:b w:val="false"/>
                <w:i w:val="false"/>
                <w:color w:val="000000"/>
                <w:sz w:val="20"/>
              </w:rPr>
              <w:t>
3)</w:t>
            </w:r>
          </w:p>
          <w:bookmarkEnd w:id="14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реанимации и интенсивной терапии оснащена (медицинское оборудование, изделия медицинского назначения, лекарственные средства, мебель, информационное обеспечение) в соответствии с требованиями законодательства Республики Казахстан и согласно уровню оказываемой медицинской помощи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465"/>
          <w:p>
            <w:pPr>
              <w:spacing w:after="20"/>
              <w:ind w:left="20"/>
              <w:jc w:val="both"/>
            </w:pPr>
            <w:r>
              <w:rPr>
                <w:rFonts w:ascii="Times New Roman"/>
                <w:b w:val="false"/>
                <w:i w:val="false"/>
                <w:color w:val="000000"/>
                <w:sz w:val="20"/>
              </w:rPr>
              <w:t>
4)</w:t>
            </w:r>
          </w:p>
          <w:bookmarkEnd w:id="14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Интенсивная терапия в отделении реанимации и интенсивной терапии соответствует требованиям протоколов диагностики и лечения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466"/>
          <w:p>
            <w:pPr>
              <w:spacing w:after="20"/>
              <w:ind w:left="20"/>
              <w:jc w:val="both"/>
            </w:pPr>
            <w:r>
              <w:rPr>
                <w:rFonts w:ascii="Times New Roman"/>
                <w:b w:val="false"/>
                <w:i w:val="false"/>
                <w:color w:val="000000"/>
                <w:sz w:val="20"/>
              </w:rPr>
              <w:t>
5)</w:t>
            </w:r>
          </w:p>
          <w:bookmarkEnd w:id="14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утверждены критерии перевода пациентов в/из отделение (-я) интенсивной терапии и реанимации. Оценка состояния пациента на соответствие данным критериям осуществляется врачом-реаниматологом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467"/>
          <w:p>
            <w:pPr>
              <w:spacing w:after="20"/>
              <w:ind w:left="20"/>
              <w:jc w:val="both"/>
            </w:pPr>
            <w:r>
              <w:rPr>
                <w:rFonts w:ascii="Times New Roman"/>
                <w:b w:val="false"/>
                <w:i w:val="false"/>
                <w:color w:val="000000"/>
                <w:sz w:val="20"/>
              </w:rPr>
              <w:t>
140.Профилактика тромбоэмболии и тромболитическая терапия. Профилактика тромбоэмболии и (или) тромболитическая терапия проводится в соответствии с протоколами лечения</w:t>
            </w:r>
          </w:p>
          <w:bookmarkEnd w:id="146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468"/>
          <w:p>
            <w:pPr>
              <w:spacing w:after="20"/>
              <w:ind w:left="20"/>
              <w:jc w:val="both"/>
            </w:pPr>
            <w:r>
              <w:rPr>
                <w:rFonts w:ascii="Times New Roman"/>
                <w:b w:val="false"/>
                <w:i w:val="false"/>
                <w:color w:val="000000"/>
                <w:sz w:val="20"/>
              </w:rPr>
              <w:t>
1)</w:t>
            </w:r>
          </w:p>
          <w:bookmarkEnd w:id="14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Медицинским персоналом проводится оценка рисков для определения показаний и противопоказаний к тромболитической терапии. Данные оценки рисков фиксируются в медицинской карте пациента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469"/>
          <w:p>
            <w:pPr>
              <w:spacing w:after="20"/>
              <w:ind w:left="20"/>
              <w:jc w:val="both"/>
            </w:pPr>
            <w:r>
              <w:rPr>
                <w:rFonts w:ascii="Times New Roman"/>
                <w:b w:val="false"/>
                <w:i w:val="false"/>
                <w:color w:val="000000"/>
                <w:sz w:val="20"/>
              </w:rPr>
              <w:t>
2)</w:t>
            </w:r>
          </w:p>
          <w:bookmarkEnd w:id="14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Медицинским персоналом заполняется форма протокола тромболитической терапии, утвержденная первым руководителем медицинской организации. Тактика тромболитической терапии основывается на клинических протоколах лечения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470"/>
          <w:p>
            <w:pPr>
              <w:spacing w:after="20"/>
              <w:ind w:left="20"/>
              <w:jc w:val="both"/>
            </w:pPr>
            <w:r>
              <w:rPr>
                <w:rFonts w:ascii="Times New Roman"/>
                <w:b w:val="false"/>
                <w:i w:val="false"/>
                <w:color w:val="000000"/>
                <w:sz w:val="20"/>
              </w:rPr>
              <w:t>
3)</w:t>
            </w:r>
          </w:p>
          <w:bookmarkEnd w:id="14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необходимый объем лабораторных и инструментальных исследований (общий анализ крови с обязательным определением числа тромбоцитов, гематокрита, определение уровня гликемии, активированное частичное тромбопластиновое время и международное нормализованное отношение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471"/>
          <w:p>
            <w:pPr>
              <w:spacing w:after="20"/>
              <w:ind w:left="20"/>
              <w:jc w:val="both"/>
            </w:pPr>
            <w:r>
              <w:rPr>
                <w:rFonts w:ascii="Times New Roman"/>
                <w:b w:val="false"/>
                <w:i w:val="false"/>
                <w:color w:val="000000"/>
                <w:sz w:val="20"/>
              </w:rPr>
              <w:t>
4)</w:t>
            </w:r>
          </w:p>
          <w:bookmarkEnd w:id="14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пациентов с фибрилляцией предсердий и механическими клапанами, принимающих на регулярной основе оральные антикоагулянты для профилактики тромбоэмболических осложнений, проводится обязательный контроль анализа международное нормализованное отношение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472"/>
          <w:p>
            <w:pPr>
              <w:spacing w:after="20"/>
              <w:ind w:left="20"/>
              <w:jc w:val="both"/>
            </w:pPr>
            <w:r>
              <w:rPr>
                <w:rFonts w:ascii="Times New Roman"/>
                <w:b w:val="false"/>
                <w:i w:val="false"/>
                <w:color w:val="000000"/>
                <w:sz w:val="20"/>
              </w:rPr>
              <w:t>
5)</w:t>
            </w:r>
          </w:p>
          <w:bookmarkEnd w:id="14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и мониторинг периферического венозного катетера соответствует требованиям инфекционного контроля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473"/>
          <w:p>
            <w:pPr>
              <w:spacing w:after="20"/>
              <w:ind w:left="20"/>
              <w:jc w:val="both"/>
            </w:pPr>
            <w:r>
              <w:rPr>
                <w:rFonts w:ascii="Times New Roman"/>
                <w:b w:val="false"/>
                <w:i w:val="false"/>
                <w:color w:val="000000"/>
                <w:sz w:val="20"/>
              </w:rPr>
              <w:t>
141.Стационарная медицинская помощь. Стационарная медицинская помощь отвечает потребностям пациентов с ОКС или ОИМ</w:t>
            </w:r>
          </w:p>
          <w:bookmarkEnd w:id="147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474"/>
          <w:p>
            <w:pPr>
              <w:spacing w:after="20"/>
              <w:ind w:left="20"/>
              <w:jc w:val="both"/>
            </w:pPr>
            <w:r>
              <w:rPr>
                <w:rFonts w:ascii="Times New Roman"/>
                <w:b w:val="false"/>
                <w:i w:val="false"/>
                <w:color w:val="000000"/>
                <w:sz w:val="20"/>
              </w:rPr>
              <w:t>
1)</w:t>
            </w:r>
          </w:p>
          <w:bookmarkEnd w:id="14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с подозрением на ОКС или ОИМ госпитализируется в экстренном порядке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475"/>
          <w:p>
            <w:pPr>
              <w:spacing w:after="20"/>
              <w:ind w:left="20"/>
              <w:jc w:val="both"/>
            </w:pPr>
            <w:r>
              <w:rPr>
                <w:rFonts w:ascii="Times New Roman"/>
                <w:b w:val="false"/>
                <w:i w:val="false"/>
                <w:color w:val="000000"/>
                <w:sz w:val="20"/>
              </w:rPr>
              <w:t>
2)</w:t>
            </w:r>
          </w:p>
          <w:bookmarkEnd w:id="14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медицинских организациях II и III уровня – при угрозе возникновения нарушений жизненно-важных функций госпитализация проводится в блок / отделение реанимации или лабораторию катетеризации согласно требованиям законодательства Республики Казахстан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476"/>
          <w:p>
            <w:pPr>
              <w:spacing w:after="20"/>
              <w:ind w:left="20"/>
              <w:jc w:val="both"/>
            </w:pPr>
            <w:r>
              <w:rPr>
                <w:rFonts w:ascii="Times New Roman"/>
                <w:b w:val="false"/>
                <w:i w:val="false"/>
                <w:color w:val="000000"/>
                <w:sz w:val="20"/>
              </w:rPr>
              <w:t>
3)</w:t>
            </w:r>
          </w:p>
          <w:bookmarkEnd w:id="14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медицинских организациях I, II и III уровня ответственным лицом при затруднении постановки диагноза, неэффективности проводимого лечения, а также при иных показаниях, организуется консилиум в целях установления диагноза и определения более эффективного плана лечения согласно требованиям протоколов диагностики и лечения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477"/>
          <w:p>
            <w:pPr>
              <w:spacing w:after="20"/>
              <w:ind w:left="20"/>
              <w:jc w:val="both"/>
            </w:pPr>
            <w:r>
              <w:rPr>
                <w:rFonts w:ascii="Times New Roman"/>
                <w:b w:val="false"/>
                <w:i w:val="false"/>
                <w:color w:val="000000"/>
                <w:sz w:val="20"/>
              </w:rPr>
              <w:t>
4)</w:t>
            </w:r>
          </w:p>
          <w:bookmarkEnd w:id="14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пациента (или опекуна/члена семьи) берется письменное информированное согласие на проведение процедуры высокого риска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478"/>
          <w:p>
            <w:pPr>
              <w:spacing w:after="20"/>
              <w:ind w:left="20"/>
              <w:jc w:val="both"/>
            </w:pPr>
            <w:r>
              <w:rPr>
                <w:rFonts w:ascii="Times New Roman"/>
                <w:b w:val="false"/>
                <w:i w:val="false"/>
                <w:color w:val="000000"/>
                <w:sz w:val="20"/>
              </w:rPr>
              <w:t>
5)</w:t>
            </w:r>
          </w:p>
          <w:bookmarkEnd w:id="14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пациента (или опекуна/члена семьи) берется письменное информированное согласие на проведение хирургического лечения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479"/>
          <w:p>
            <w:pPr>
              <w:spacing w:after="20"/>
              <w:ind w:left="20"/>
              <w:jc w:val="both"/>
            </w:pPr>
            <w:r>
              <w:rPr>
                <w:rFonts w:ascii="Times New Roman"/>
                <w:b w:val="false"/>
                <w:i w:val="false"/>
                <w:color w:val="000000"/>
                <w:sz w:val="20"/>
              </w:rPr>
              <w:t>
142.Основное лечение. Этапы проведения основного лечения стандартизированы</w:t>
            </w:r>
          </w:p>
          <w:bookmarkEnd w:id="147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480"/>
          <w:p>
            <w:pPr>
              <w:spacing w:after="20"/>
              <w:ind w:left="20"/>
              <w:jc w:val="both"/>
            </w:pPr>
            <w:r>
              <w:rPr>
                <w:rFonts w:ascii="Times New Roman"/>
                <w:b w:val="false"/>
                <w:i w:val="false"/>
                <w:color w:val="000000"/>
                <w:sz w:val="20"/>
              </w:rPr>
              <w:t>
1)</w:t>
            </w:r>
          </w:p>
          <w:bookmarkEnd w:id="14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Персоналом медицинской организации проводится мониторинг и коррекция жизненно-важных функций и гемостаза пациента на постоянной основе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481"/>
          <w:p>
            <w:pPr>
              <w:spacing w:after="20"/>
              <w:ind w:left="20"/>
              <w:jc w:val="both"/>
            </w:pPr>
            <w:r>
              <w:rPr>
                <w:rFonts w:ascii="Times New Roman"/>
                <w:b w:val="false"/>
                <w:i w:val="false"/>
                <w:color w:val="000000"/>
                <w:sz w:val="20"/>
              </w:rPr>
              <w:t>
2)</w:t>
            </w:r>
          </w:p>
          <w:bookmarkEnd w:id="14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Персоналом медицинской организации проводится контроль лабораторных показателей и данных инструментальных исследований пациента при наличии показаний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482"/>
          <w:p>
            <w:pPr>
              <w:spacing w:after="20"/>
              <w:ind w:left="20"/>
              <w:jc w:val="both"/>
            </w:pPr>
            <w:r>
              <w:rPr>
                <w:rFonts w:ascii="Times New Roman"/>
                <w:b w:val="false"/>
                <w:i w:val="false"/>
                <w:color w:val="000000"/>
                <w:sz w:val="20"/>
              </w:rPr>
              <w:t>
3)</w:t>
            </w:r>
          </w:p>
          <w:bookmarkEnd w:id="14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Персоналом медицинской организации проводится обеспечение адекватной оксигенации (инсуфляция кислорода, установка воздуховода, искусственная вентиляция легких) пациента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483"/>
          <w:p>
            <w:pPr>
              <w:spacing w:after="20"/>
              <w:ind w:left="20"/>
              <w:jc w:val="both"/>
            </w:pPr>
            <w:r>
              <w:rPr>
                <w:rFonts w:ascii="Times New Roman"/>
                <w:b w:val="false"/>
                <w:i w:val="false"/>
                <w:color w:val="000000"/>
                <w:sz w:val="20"/>
              </w:rPr>
              <w:t>
4)</w:t>
            </w:r>
          </w:p>
          <w:bookmarkEnd w:id="14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Персоналом медицинской организации проводится профилактика и лечение осложнений (тромбоэмболия легочной артерии, пневмонии, тромбоэмболии глубоких вен нижних конечностей, пролежни, острые пептические язвы и пр.)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484"/>
          <w:p>
            <w:pPr>
              <w:spacing w:after="20"/>
              <w:ind w:left="20"/>
              <w:jc w:val="both"/>
            </w:pPr>
            <w:r>
              <w:rPr>
                <w:rFonts w:ascii="Times New Roman"/>
                <w:b w:val="false"/>
                <w:i w:val="false"/>
                <w:color w:val="000000"/>
                <w:sz w:val="20"/>
              </w:rPr>
              <w:t>
5)</w:t>
            </w:r>
          </w:p>
          <w:bookmarkEnd w:id="14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имеется необходимое оборудование для оказания основного лечения пациенту, согласно требованиям протоколов диагностики и лечения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485"/>
          <w:p>
            <w:pPr>
              <w:spacing w:after="20"/>
              <w:ind w:left="20"/>
              <w:jc w:val="both"/>
            </w:pPr>
            <w:r>
              <w:rPr>
                <w:rFonts w:ascii="Times New Roman"/>
                <w:b w:val="false"/>
                <w:i w:val="false"/>
                <w:color w:val="000000"/>
                <w:sz w:val="20"/>
              </w:rPr>
              <w:t>
143.Хирургическое лечение пациентов с ОИМ (III уровень). Хирургическое лечение острого инфаркта миокарда соответствует профессиональным требованиям, утвержденным клиническим протоколам и потребностям пациентов</w:t>
            </w:r>
          </w:p>
          <w:bookmarkEnd w:id="148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1486"/>
          <w:p>
            <w:pPr>
              <w:spacing w:after="20"/>
              <w:ind w:left="20"/>
              <w:jc w:val="both"/>
            </w:pPr>
            <w:r>
              <w:rPr>
                <w:rFonts w:ascii="Times New Roman"/>
                <w:b w:val="false"/>
                <w:i w:val="false"/>
                <w:color w:val="000000"/>
                <w:sz w:val="20"/>
              </w:rPr>
              <w:t>
1)</w:t>
            </w:r>
          </w:p>
          <w:bookmarkEnd w:id="14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Хирургическое лечение проводится по обоснованным показаниям согласно требованиям протоколов диагностики и лечения и законодательства Республики Казахстан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487"/>
          <w:p>
            <w:pPr>
              <w:spacing w:after="20"/>
              <w:ind w:left="20"/>
              <w:jc w:val="both"/>
            </w:pPr>
            <w:r>
              <w:rPr>
                <w:rFonts w:ascii="Times New Roman"/>
                <w:b w:val="false"/>
                <w:i w:val="false"/>
                <w:color w:val="000000"/>
                <w:sz w:val="20"/>
              </w:rPr>
              <w:t>
2)</w:t>
            </w:r>
          </w:p>
          <w:bookmarkEnd w:id="14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проведении хирургических вмешательств в остром (подостром) периоде проводится коллегиально (с участием кардиологов, интервенционных кардиологов, кардиохирургов и анестезиологов, реаниматологов)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488"/>
          <w:p>
            <w:pPr>
              <w:spacing w:after="20"/>
              <w:ind w:left="20"/>
              <w:jc w:val="both"/>
            </w:pPr>
            <w:r>
              <w:rPr>
                <w:rFonts w:ascii="Times New Roman"/>
                <w:b w:val="false"/>
                <w:i w:val="false"/>
                <w:color w:val="000000"/>
                <w:sz w:val="20"/>
              </w:rPr>
              <w:t>
3)</w:t>
            </w:r>
          </w:p>
          <w:bookmarkEnd w:id="148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Хирургическое лечение проводится в соответствии с клиническими протоколами медицинской организации, основанными на доказательной медицине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489"/>
          <w:p>
            <w:pPr>
              <w:spacing w:after="20"/>
              <w:ind w:left="20"/>
              <w:jc w:val="both"/>
            </w:pPr>
            <w:r>
              <w:rPr>
                <w:rFonts w:ascii="Times New Roman"/>
                <w:b w:val="false"/>
                <w:i w:val="false"/>
                <w:color w:val="000000"/>
                <w:sz w:val="20"/>
              </w:rPr>
              <w:t>
4)</w:t>
            </w:r>
          </w:p>
          <w:bookmarkEnd w:id="14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проведения хирургического лечения полностью стандартизированы (оформление документации, перевод в другое подразделение и т.д.) согласно требованиям законодательства Республики Казахстан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490"/>
          <w:p>
            <w:pPr>
              <w:spacing w:after="20"/>
              <w:ind w:left="20"/>
              <w:jc w:val="both"/>
            </w:pPr>
            <w:r>
              <w:rPr>
                <w:rFonts w:ascii="Times New Roman"/>
                <w:b w:val="false"/>
                <w:i w:val="false"/>
                <w:color w:val="000000"/>
                <w:sz w:val="20"/>
              </w:rPr>
              <w:t>
5)</w:t>
            </w:r>
          </w:p>
          <w:bookmarkEnd w:id="149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Информированное согласие пациента или его законных представителей на проведение хирургического лечения оформляется в соответствии с правилами, утвержденными руководством медицинской организации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491"/>
          <w:p>
            <w:pPr>
              <w:spacing w:after="20"/>
              <w:ind w:left="20"/>
              <w:jc w:val="both"/>
            </w:pPr>
            <w:r>
              <w:rPr>
                <w:rFonts w:ascii="Times New Roman"/>
                <w:b w:val="false"/>
                <w:i w:val="false"/>
                <w:color w:val="000000"/>
                <w:sz w:val="20"/>
              </w:rPr>
              <w:t>
144.Лабораторные услуги. Лабораторные услуги доступны для удовлетворения нужд пациентов с ОКС / ОИМ</w:t>
            </w:r>
          </w:p>
          <w:bookmarkEnd w:id="149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492"/>
          <w:p>
            <w:pPr>
              <w:spacing w:after="20"/>
              <w:ind w:left="20"/>
              <w:jc w:val="both"/>
            </w:pPr>
            <w:r>
              <w:rPr>
                <w:rFonts w:ascii="Times New Roman"/>
                <w:b w:val="false"/>
                <w:i w:val="false"/>
                <w:color w:val="000000"/>
                <w:sz w:val="20"/>
              </w:rPr>
              <w:t>
1)</w:t>
            </w:r>
          </w:p>
          <w:bookmarkEnd w:id="14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утвержден перечень услуг лабораторной диагностики, доступных пациентам с ОКС или ОИМ, в зависимости от уровня оказываемой медицинской помощи (оказываемые данной организацией или переданные в аутсорсинг)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493"/>
          <w:p>
            <w:pPr>
              <w:spacing w:after="20"/>
              <w:ind w:left="20"/>
              <w:jc w:val="both"/>
            </w:pPr>
            <w:r>
              <w:rPr>
                <w:rFonts w:ascii="Times New Roman"/>
                <w:b w:val="false"/>
                <w:i w:val="false"/>
                <w:color w:val="000000"/>
                <w:sz w:val="20"/>
              </w:rPr>
              <w:t>
2)</w:t>
            </w:r>
          </w:p>
          <w:bookmarkEnd w:id="14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Кадровый состав укомплектован квалифицированным персоналом, способным оказать необходимый объем лабораторных услуг, соответствующим требованиям протоколов диагностики и лечения и потребностям пациентов с ОКС или ОИМ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494"/>
          <w:p>
            <w:pPr>
              <w:spacing w:after="20"/>
              <w:ind w:left="20"/>
              <w:jc w:val="both"/>
            </w:pPr>
            <w:r>
              <w:rPr>
                <w:rFonts w:ascii="Times New Roman"/>
                <w:b w:val="false"/>
                <w:i w:val="false"/>
                <w:color w:val="000000"/>
                <w:sz w:val="20"/>
              </w:rPr>
              <w:t>
3)</w:t>
            </w:r>
          </w:p>
          <w:bookmarkEnd w:id="14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Экстренные лабораторные услуги доступны круглосуточно для пациентов с ОКС или ОИМ и утверждены временные рамки готовности результатов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495"/>
          <w:p>
            <w:pPr>
              <w:spacing w:after="20"/>
              <w:ind w:left="20"/>
              <w:jc w:val="both"/>
            </w:pPr>
            <w:r>
              <w:rPr>
                <w:rFonts w:ascii="Times New Roman"/>
                <w:b w:val="false"/>
                <w:i w:val="false"/>
                <w:color w:val="000000"/>
                <w:sz w:val="20"/>
              </w:rPr>
              <w:t>
4)</w:t>
            </w:r>
          </w:p>
          <w:bookmarkEnd w:id="14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службе, оказывающей услуги по лабораторной диагностике, проводится периодическая проверка, калибровка, поддержка медицинского оборудования, внутренний контроль качества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496"/>
          <w:p>
            <w:pPr>
              <w:spacing w:after="20"/>
              <w:ind w:left="20"/>
              <w:jc w:val="both"/>
            </w:pPr>
            <w:r>
              <w:rPr>
                <w:rFonts w:ascii="Times New Roman"/>
                <w:b w:val="false"/>
                <w:i w:val="false"/>
                <w:color w:val="000000"/>
                <w:sz w:val="20"/>
              </w:rPr>
              <w:t>
5)</w:t>
            </w:r>
          </w:p>
          <w:bookmarkEnd w:id="14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этапы проведения лабораторных исследований стандартизованы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497"/>
          <w:p>
            <w:pPr>
              <w:spacing w:after="20"/>
              <w:ind w:left="20"/>
              <w:jc w:val="both"/>
            </w:pPr>
            <w:r>
              <w:rPr>
                <w:rFonts w:ascii="Times New Roman"/>
                <w:b w:val="false"/>
                <w:i w:val="false"/>
                <w:color w:val="000000"/>
                <w:sz w:val="20"/>
              </w:rPr>
              <w:t>
145.Функциональная и лучевая диагностика. Услуги функциональной и лучевой диагностики доступны для удовлетворения нужд пациентов с ОКС / ОИМ</w:t>
            </w:r>
          </w:p>
          <w:bookmarkEnd w:id="149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498"/>
          <w:p>
            <w:pPr>
              <w:spacing w:after="20"/>
              <w:ind w:left="20"/>
              <w:jc w:val="both"/>
            </w:pPr>
            <w:r>
              <w:rPr>
                <w:rFonts w:ascii="Times New Roman"/>
                <w:b w:val="false"/>
                <w:i w:val="false"/>
                <w:color w:val="000000"/>
                <w:sz w:val="20"/>
              </w:rPr>
              <w:t>
1)</w:t>
            </w:r>
          </w:p>
          <w:bookmarkEnd w:id="14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 перечень услуг по функциональной и лучевой диагностике, доступных пациентам с ОКС или ОИМ, в зависимости от уровня оказываемой медицинской помощи (оказываемые данной организацией или переданные в аутсорсинг)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499"/>
          <w:p>
            <w:pPr>
              <w:spacing w:after="20"/>
              <w:ind w:left="20"/>
              <w:jc w:val="both"/>
            </w:pPr>
            <w:r>
              <w:rPr>
                <w:rFonts w:ascii="Times New Roman"/>
                <w:b w:val="false"/>
                <w:i w:val="false"/>
                <w:color w:val="000000"/>
                <w:sz w:val="20"/>
              </w:rPr>
              <w:t>
2)</w:t>
            </w:r>
          </w:p>
          <w:bookmarkEnd w:id="14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Кадровый состав укомплектован квалифицированным персоналом, способным оказать необходимый объем услуг по функциональной и лучевой диагностике, соответствующим требованиям протоколов диагностики и лечения и потребностям пациентов с ОКС или ОИМ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1500"/>
          <w:p>
            <w:pPr>
              <w:spacing w:after="20"/>
              <w:ind w:left="20"/>
              <w:jc w:val="both"/>
            </w:pPr>
            <w:r>
              <w:rPr>
                <w:rFonts w:ascii="Times New Roman"/>
                <w:b w:val="false"/>
                <w:i w:val="false"/>
                <w:color w:val="000000"/>
                <w:sz w:val="20"/>
              </w:rPr>
              <w:t>
3)</w:t>
            </w:r>
          </w:p>
          <w:bookmarkEnd w:id="15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медицинских организациях II и III уровня экстренные услуги лучевой и функциональной диагностики доступны круглосуточно для пациентов с ОКС или ОИМ и утверждены временные рамки готовности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501"/>
          <w:p>
            <w:pPr>
              <w:spacing w:after="20"/>
              <w:ind w:left="20"/>
              <w:jc w:val="both"/>
            </w:pPr>
            <w:r>
              <w:rPr>
                <w:rFonts w:ascii="Times New Roman"/>
                <w:b w:val="false"/>
                <w:i w:val="false"/>
                <w:color w:val="000000"/>
                <w:sz w:val="20"/>
              </w:rPr>
              <w:t>
4)</w:t>
            </w:r>
          </w:p>
          <w:bookmarkEnd w:id="15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службе, оказывающей услуги по функциональной и лучевой диагностике, проводится периодическая проверка, калибровка, поддержка медицинского оборудования, внутренний контроль качества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502"/>
          <w:p>
            <w:pPr>
              <w:spacing w:after="20"/>
              <w:ind w:left="20"/>
              <w:jc w:val="both"/>
            </w:pPr>
            <w:r>
              <w:rPr>
                <w:rFonts w:ascii="Times New Roman"/>
                <w:b w:val="false"/>
                <w:i w:val="false"/>
                <w:color w:val="000000"/>
                <w:sz w:val="20"/>
              </w:rPr>
              <w:t>
5)</w:t>
            </w:r>
          </w:p>
          <w:bookmarkEnd w:id="15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этапы проведения функциональной и лучевой диагностики стандартизованы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1503"/>
          <w:p>
            <w:pPr>
              <w:spacing w:after="20"/>
              <w:ind w:left="20"/>
              <w:jc w:val="both"/>
            </w:pPr>
            <w:r>
              <w:rPr>
                <w:rFonts w:ascii="Times New Roman"/>
                <w:b w:val="false"/>
                <w:i w:val="false"/>
                <w:color w:val="000000"/>
                <w:sz w:val="20"/>
              </w:rPr>
              <w:t>
146.Скорая медицинская помощь (I уровень). На уровне службы скорой медицинской помощи созданы условия для своевременного выявления, оказания первой медицинской помощи и транспортировки пациентов с ОКС/ОИМ</w:t>
            </w:r>
          </w:p>
          <w:bookmarkEnd w:id="150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504"/>
          <w:p>
            <w:pPr>
              <w:spacing w:after="20"/>
              <w:ind w:left="20"/>
              <w:jc w:val="both"/>
            </w:pPr>
            <w:r>
              <w:rPr>
                <w:rFonts w:ascii="Times New Roman"/>
                <w:b w:val="false"/>
                <w:i w:val="false"/>
                <w:color w:val="000000"/>
                <w:sz w:val="20"/>
              </w:rPr>
              <w:t>
1)</w:t>
            </w:r>
          </w:p>
          <w:bookmarkEnd w:id="15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Санитарный транспорт, перечень медицинского оборудования, обеспечение лекарственными средствами и изделиями медицинского назначения соответствуют требованиям оказания неотложной помощи пациентам с ОКС или ОИМ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1505"/>
          <w:p>
            <w:pPr>
              <w:spacing w:after="20"/>
              <w:ind w:left="20"/>
              <w:jc w:val="both"/>
            </w:pPr>
            <w:r>
              <w:rPr>
                <w:rFonts w:ascii="Times New Roman"/>
                <w:b w:val="false"/>
                <w:i w:val="false"/>
                <w:color w:val="000000"/>
                <w:sz w:val="20"/>
              </w:rPr>
              <w:t>
2)</w:t>
            </w:r>
          </w:p>
          <w:bookmarkEnd w:id="15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доезда службы скорой медицинской помощи от вызова до прибытия на место вызова регламентируется в соответствии с алгоритмами оказания медицинской помощи пациентам с ОКС или ОИМ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506"/>
          <w:p>
            <w:pPr>
              <w:spacing w:after="20"/>
              <w:ind w:left="20"/>
              <w:jc w:val="both"/>
            </w:pPr>
            <w:r>
              <w:rPr>
                <w:rFonts w:ascii="Times New Roman"/>
                <w:b w:val="false"/>
                <w:i w:val="false"/>
                <w:color w:val="000000"/>
                <w:sz w:val="20"/>
              </w:rPr>
              <w:t>
3)</w:t>
            </w:r>
          </w:p>
          <w:bookmarkEnd w:id="15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Кадровый состав службы скорой медицинской помощи состоит из квалифицированного персонала, способного оказывать необходимый объем неотложной медицинской помощи пациентам с ОКС или ОИМ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1507"/>
          <w:p>
            <w:pPr>
              <w:spacing w:after="20"/>
              <w:ind w:left="20"/>
              <w:jc w:val="both"/>
            </w:pPr>
            <w:r>
              <w:rPr>
                <w:rFonts w:ascii="Times New Roman"/>
                <w:b w:val="false"/>
                <w:i w:val="false"/>
                <w:color w:val="000000"/>
                <w:sz w:val="20"/>
              </w:rPr>
              <w:t>
4)</w:t>
            </w:r>
          </w:p>
          <w:bookmarkEnd w:id="15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Медицинский персонал службы скорой медицинской помощи владеет методикой тромболизисной терапии на догоспитальном этапе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1508"/>
          <w:p>
            <w:pPr>
              <w:spacing w:after="20"/>
              <w:ind w:left="20"/>
              <w:jc w:val="both"/>
            </w:pPr>
            <w:r>
              <w:rPr>
                <w:rFonts w:ascii="Times New Roman"/>
                <w:b w:val="false"/>
                <w:i w:val="false"/>
                <w:color w:val="000000"/>
                <w:sz w:val="20"/>
              </w:rPr>
              <w:t>
5)</w:t>
            </w:r>
          </w:p>
          <w:bookmarkEnd w:id="15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службы скорой медицинской помощи документирует состояние пациента, оказанную медицинскую помощь, и передают эту информацию следующей команде медицинских работников, принимающих пациента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509"/>
          <w:p>
            <w:pPr>
              <w:spacing w:after="20"/>
              <w:ind w:left="20"/>
              <w:jc w:val="both"/>
            </w:pPr>
            <w:r>
              <w:rPr>
                <w:rFonts w:ascii="Times New Roman"/>
                <w:b w:val="false"/>
                <w:i w:val="false"/>
                <w:color w:val="000000"/>
                <w:sz w:val="20"/>
              </w:rPr>
              <w:t>
147.Профилактическая работа. Проводится профилактическая работа с населением и другими медицинскими организациями **</w:t>
            </w:r>
          </w:p>
          <w:bookmarkEnd w:id="150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1510"/>
          <w:p>
            <w:pPr>
              <w:spacing w:after="20"/>
              <w:ind w:left="20"/>
              <w:jc w:val="both"/>
            </w:pPr>
            <w:r>
              <w:rPr>
                <w:rFonts w:ascii="Times New Roman"/>
                <w:b w:val="false"/>
                <w:i w:val="false"/>
                <w:color w:val="000000"/>
                <w:sz w:val="20"/>
              </w:rPr>
              <w:t>
1)</w:t>
            </w:r>
          </w:p>
          <w:bookmarkEnd w:id="15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ПМСП ежеквартально проводит мероприятия среди населения, направленные на первичную и вторичную профилактику болезней системы кровообращения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511"/>
          <w:p>
            <w:pPr>
              <w:spacing w:after="20"/>
              <w:ind w:left="20"/>
              <w:jc w:val="both"/>
            </w:pPr>
            <w:r>
              <w:rPr>
                <w:rFonts w:ascii="Times New Roman"/>
                <w:b w:val="false"/>
                <w:i w:val="false"/>
                <w:color w:val="000000"/>
                <w:sz w:val="20"/>
              </w:rPr>
              <w:t>
2)</w:t>
            </w:r>
          </w:p>
          <w:bookmarkEnd w:id="15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ПМСП осуществляет деятельность Школы здоровья (школа артериальной гипертонии, сахарного диабета и другие) для пациентов с факторами риска, состоящих на диспансерном учете. Ведется журнал регистрации занятий и участников с фотоотчетами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512"/>
          <w:p>
            <w:pPr>
              <w:spacing w:after="20"/>
              <w:ind w:left="20"/>
              <w:jc w:val="both"/>
            </w:pPr>
            <w:r>
              <w:rPr>
                <w:rFonts w:ascii="Times New Roman"/>
                <w:b w:val="false"/>
                <w:i w:val="false"/>
                <w:color w:val="000000"/>
                <w:sz w:val="20"/>
              </w:rPr>
              <w:t>
3)</w:t>
            </w:r>
          </w:p>
          <w:bookmarkEnd w:id="15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медицинских организаций I, II и III уровня проводят профилактические беседы с пациентами и их родственниками по вопросам ухода за пациентом, лечебной физической культуры, приемам ранней и поздней реабилитации, правильному питанию, отказу от вредных привычек приверженности гипотензивной терапии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513"/>
          <w:p>
            <w:pPr>
              <w:spacing w:after="20"/>
              <w:ind w:left="20"/>
              <w:jc w:val="both"/>
            </w:pPr>
            <w:r>
              <w:rPr>
                <w:rFonts w:ascii="Times New Roman"/>
                <w:b w:val="false"/>
                <w:i w:val="false"/>
                <w:color w:val="000000"/>
                <w:sz w:val="20"/>
              </w:rPr>
              <w:t>
4)</w:t>
            </w:r>
          </w:p>
          <w:bookmarkEnd w:id="15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Обучающий и (или) раздаточный материал по вопросам ранней и поздней реабилитации, правильному питанию, отказу от вредных привычек, приверженности гипотензивной терапии доступен пациентам и (или) их представителям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1514"/>
          <w:p>
            <w:pPr>
              <w:spacing w:after="20"/>
              <w:ind w:left="20"/>
              <w:jc w:val="both"/>
            </w:pPr>
            <w:r>
              <w:rPr>
                <w:rFonts w:ascii="Times New Roman"/>
                <w:b w:val="false"/>
                <w:i w:val="false"/>
                <w:color w:val="000000"/>
                <w:sz w:val="20"/>
              </w:rPr>
              <w:t>
5)</w:t>
            </w:r>
          </w:p>
          <w:bookmarkEnd w:id="15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организация I, II и III уровня участвует в программах по обучению населения здоровому образу жизни и профилактике заболеваний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1515"/>
          <w:p>
            <w:pPr>
              <w:spacing w:after="20"/>
              <w:ind w:left="20"/>
              <w:jc w:val="both"/>
            </w:pPr>
            <w:r>
              <w:rPr>
                <w:rFonts w:ascii="Times New Roman"/>
                <w:b w:val="false"/>
                <w:i w:val="false"/>
                <w:color w:val="000000"/>
                <w:sz w:val="20"/>
              </w:rPr>
              <w:t>
Параграф 4. Стандарты аккредитации оказания медицинской помощи при онкологических заболеваниях</w:t>
            </w:r>
          </w:p>
          <w:bookmarkEnd w:id="1515"/>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1516"/>
          <w:p>
            <w:pPr>
              <w:spacing w:after="20"/>
              <w:ind w:left="20"/>
              <w:jc w:val="both"/>
            </w:pPr>
            <w:r>
              <w:rPr>
                <w:rFonts w:ascii="Times New Roman"/>
                <w:b w:val="false"/>
                <w:i w:val="false"/>
                <w:color w:val="000000"/>
                <w:sz w:val="20"/>
              </w:rPr>
              <w:t xml:space="preserve">
148.Административные условия и ресурсы. Медицинская организация создает базовые условия для оказания медицинских услуг по онкологии </w:t>
            </w:r>
          </w:p>
          <w:bookmarkEnd w:id="151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1517"/>
          <w:p>
            <w:pPr>
              <w:spacing w:after="20"/>
              <w:ind w:left="20"/>
              <w:jc w:val="both"/>
            </w:pPr>
            <w:r>
              <w:rPr>
                <w:rFonts w:ascii="Times New Roman"/>
                <w:b w:val="false"/>
                <w:i w:val="false"/>
                <w:color w:val="000000"/>
                <w:sz w:val="20"/>
              </w:rPr>
              <w:t>
1)</w:t>
            </w:r>
          </w:p>
          <w:bookmarkEnd w:id="151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медицинской организации лицензирована, имеются все виды необходимых лицензий для оказания онкологической помощи пациентам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1518"/>
          <w:p>
            <w:pPr>
              <w:spacing w:after="20"/>
              <w:ind w:left="20"/>
              <w:jc w:val="both"/>
            </w:pPr>
            <w:r>
              <w:rPr>
                <w:rFonts w:ascii="Times New Roman"/>
                <w:b w:val="false"/>
                <w:i w:val="false"/>
                <w:color w:val="000000"/>
                <w:sz w:val="20"/>
              </w:rPr>
              <w:t>
2)</w:t>
            </w:r>
          </w:p>
          <w:bookmarkEnd w:id="151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утвержден список оказываемых услуг медицинской организацией по онкологии с учетом уровня оказываемой медицинской помощи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1519"/>
          <w:p>
            <w:pPr>
              <w:spacing w:after="20"/>
              <w:ind w:left="20"/>
              <w:jc w:val="both"/>
            </w:pPr>
            <w:r>
              <w:rPr>
                <w:rFonts w:ascii="Times New Roman"/>
                <w:b w:val="false"/>
                <w:i w:val="false"/>
                <w:color w:val="000000"/>
                <w:sz w:val="20"/>
              </w:rPr>
              <w:t>
3)</w:t>
            </w:r>
          </w:p>
          <w:bookmarkEnd w:id="151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обеспечена необходимыми лекарственными средствами и изделиями медицинского назначения в соответствии с установленными требованиями оказания медицинской помощи по онкологии и (или) лучевой терапии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520"/>
          <w:p>
            <w:pPr>
              <w:spacing w:after="20"/>
              <w:ind w:left="20"/>
              <w:jc w:val="both"/>
            </w:pPr>
            <w:r>
              <w:rPr>
                <w:rFonts w:ascii="Times New Roman"/>
                <w:b w:val="false"/>
                <w:i w:val="false"/>
                <w:color w:val="000000"/>
                <w:sz w:val="20"/>
              </w:rPr>
              <w:t>
4)</w:t>
            </w:r>
          </w:p>
          <w:bookmarkEnd w:id="152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обеспечена необходимым оборудованием в соответствии с установленными требованиями оказания медицинской помощи по онкологии и (или) лучевой терапии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521"/>
          <w:p>
            <w:pPr>
              <w:spacing w:after="20"/>
              <w:ind w:left="20"/>
              <w:jc w:val="both"/>
            </w:pPr>
            <w:r>
              <w:rPr>
                <w:rFonts w:ascii="Times New Roman"/>
                <w:b w:val="false"/>
                <w:i w:val="false"/>
                <w:color w:val="000000"/>
                <w:sz w:val="20"/>
              </w:rPr>
              <w:t>
5)</w:t>
            </w:r>
          </w:p>
          <w:bookmarkEnd w:id="152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создает необходимые условия для эффективного лечения онкологических пациентов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1522"/>
          <w:p>
            <w:pPr>
              <w:spacing w:after="20"/>
              <w:ind w:left="20"/>
              <w:jc w:val="both"/>
            </w:pPr>
            <w:r>
              <w:rPr>
                <w:rFonts w:ascii="Times New Roman"/>
                <w:b w:val="false"/>
                <w:i w:val="false"/>
                <w:color w:val="000000"/>
                <w:sz w:val="20"/>
              </w:rPr>
              <w:t>
149.Преемственность. Соблюдается преемственность оказания медицинской помощи</w:t>
            </w:r>
          </w:p>
          <w:bookmarkEnd w:id="152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523"/>
          <w:p>
            <w:pPr>
              <w:spacing w:after="20"/>
              <w:ind w:left="20"/>
              <w:jc w:val="both"/>
            </w:pPr>
            <w:r>
              <w:rPr>
                <w:rFonts w:ascii="Times New Roman"/>
                <w:b w:val="false"/>
                <w:i w:val="false"/>
                <w:color w:val="000000"/>
                <w:sz w:val="20"/>
              </w:rPr>
              <w:t>
1)</w:t>
            </w:r>
          </w:p>
          <w:bookmarkEnd w:id="152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госпитализации, направления, перевода пациентов с онкологией в другие медицинские организации осуществляется на основании критериев, утвержденных медицинской организацией, и в соответствии с потребностями пациента и ресурсами организации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524"/>
          <w:p>
            <w:pPr>
              <w:spacing w:after="20"/>
              <w:ind w:left="20"/>
              <w:jc w:val="both"/>
            </w:pPr>
            <w:r>
              <w:rPr>
                <w:rFonts w:ascii="Times New Roman"/>
                <w:b w:val="false"/>
                <w:i w:val="false"/>
                <w:color w:val="000000"/>
                <w:sz w:val="20"/>
              </w:rPr>
              <w:t>
2)</w:t>
            </w:r>
          </w:p>
          <w:bookmarkEnd w:id="152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онкологическом диспансере / центре / отделении определены ответственные лица, осуществляющие взаимосвязь с медицинскими организациями, оказывающими первичную медико-санитарную помощь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1525"/>
          <w:p>
            <w:pPr>
              <w:spacing w:after="20"/>
              <w:ind w:left="20"/>
              <w:jc w:val="both"/>
            </w:pPr>
            <w:r>
              <w:rPr>
                <w:rFonts w:ascii="Times New Roman"/>
                <w:b w:val="false"/>
                <w:i w:val="false"/>
                <w:color w:val="000000"/>
                <w:sz w:val="20"/>
              </w:rPr>
              <w:t>
3)</w:t>
            </w:r>
          </w:p>
          <w:bookmarkEnd w:id="152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Углубленное обследование и специализированное лечение пациентов с онкологией, проводится согласно срокам установленным законодательством Республики Казахстан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526"/>
          <w:p>
            <w:pPr>
              <w:spacing w:after="20"/>
              <w:ind w:left="20"/>
              <w:jc w:val="both"/>
            </w:pPr>
            <w:r>
              <w:rPr>
                <w:rFonts w:ascii="Times New Roman"/>
                <w:b w:val="false"/>
                <w:i w:val="false"/>
                <w:color w:val="000000"/>
                <w:sz w:val="20"/>
              </w:rPr>
              <w:t>
4)</w:t>
            </w:r>
          </w:p>
          <w:bookmarkEnd w:id="152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Осуществляется взаимосвязь с высокотехнологичными центрами радиационной онкологии и РГП на ПХВ "Казахский научно- исследовательский институт онкологии и радиологии" Министерства здравоохранения Республики Казахстан (далее - КазНИИОР)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1527"/>
          <w:p>
            <w:pPr>
              <w:spacing w:after="20"/>
              <w:ind w:left="20"/>
              <w:jc w:val="both"/>
            </w:pPr>
            <w:r>
              <w:rPr>
                <w:rFonts w:ascii="Times New Roman"/>
                <w:b w:val="false"/>
                <w:i w:val="false"/>
                <w:color w:val="000000"/>
                <w:sz w:val="20"/>
              </w:rPr>
              <w:t>
5)</w:t>
            </w:r>
          </w:p>
          <w:bookmarkEnd w:id="152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обследования пациентов (лабораторные и инструментальные методы исследования, осмотры специалистов) стандартизирован с учетом уровня оказания медицинской помощи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528"/>
          <w:p>
            <w:pPr>
              <w:spacing w:after="20"/>
              <w:ind w:left="20"/>
              <w:jc w:val="both"/>
            </w:pPr>
            <w:r>
              <w:rPr>
                <w:rFonts w:ascii="Times New Roman"/>
                <w:b w:val="false"/>
                <w:i w:val="false"/>
                <w:color w:val="000000"/>
                <w:sz w:val="20"/>
              </w:rPr>
              <w:t>
150.Профилактическая работа. Проводится профилактическая работа с населением и другими медицинскими организациями **</w:t>
            </w:r>
          </w:p>
          <w:bookmarkEnd w:id="152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1529"/>
          <w:p>
            <w:pPr>
              <w:spacing w:after="20"/>
              <w:ind w:left="20"/>
              <w:jc w:val="both"/>
            </w:pPr>
            <w:r>
              <w:rPr>
                <w:rFonts w:ascii="Times New Roman"/>
                <w:b w:val="false"/>
                <w:i w:val="false"/>
                <w:color w:val="000000"/>
                <w:sz w:val="20"/>
              </w:rPr>
              <w:t>
1)</w:t>
            </w:r>
          </w:p>
          <w:bookmarkEnd w:id="152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медицинской организации проводятся мероприятия, направленные на профилактику онкологических заболеваний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530"/>
          <w:p>
            <w:pPr>
              <w:spacing w:after="20"/>
              <w:ind w:left="20"/>
              <w:jc w:val="both"/>
            </w:pPr>
            <w:r>
              <w:rPr>
                <w:rFonts w:ascii="Times New Roman"/>
                <w:b w:val="false"/>
                <w:i w:val="false"/>
                <w:color w:val="000000"/>
                <w:sz w:val="20"/>
              </w:rPr>
              <w:t>
2)</w:t>
            </w:r>
          </w:p>
          <w:bookmarkEnd w:id="153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организация информирует население об оказываемых услугах и поддерживает с ним обратную связь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1531"/>
          <w:p>
            <w:pPr>
              <w:spacing w:after="20"/>
              <w:ind w:left="20"/>
              <w:jc w:val="both"/>
            </w:pPr>
            <w:r>
              <w:rPr>
                <w:rFonts w:ascii="Times New Roman"/>
                <w:b w:val="false"/>
                <w:i w:val="false"/>
                <w:color w:val="000000"/>
                <w:sz w:val="20"/>
              </w:rPr>
              <w:t>
3)</w:t>
            </w:r>
          </w:p>
          <w:bookmarkEnd w:id="153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имеется утвержденный план проведения профилактической работы среди населения и в других медицинских организациях.</w:t>
            </w:r>
            <w:r>
              <w:br/>
            </w:r>
            <w:r>
              <w:rPr>
                <w:rFonts w:ascii="Times New Roman"/>
                <w:b w:val="false"/>
                <w:i w:val="false"/>
                <w:color w:val="000000"/>
                <w:sz w:val="20"/>
              </w:rPr>
              <w:t>
Отчетные формы профилактических мероприятий утверждаются руководством медицинской организации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1532"/>
          <w:p>
            <w:pPr>
              <w:spacing w:after="20"/>
              <w:ind w:left="20"/>
              <w:jc w:val="both"/>
            </w:pPr>
            <w:r>
              <w:rPr>
                <w:rFonts w:ascii="Times New Roman"/>
                <w:b w:val="false"/>
                <w:i w:val="false"/>
                <w:color w:val="000000"/>
                <w:sz w:val="20"/>
              </w:rPr>
              <w:t>
4)</w:t>
            </w:r>
          </w:p>
          <w:bookmarkEnd w:id="153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определено ответственное лицо, осуществляющее мониторинг плана проведения профилактической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533"/>
          <w:p>
            <w:pPr>
              <w:spacing w:after="20"/>
              <w:ind w:left="20"/>
              <w:jc w:val="both"/>
            </w:pPr>
            <w:r>
              <w:rPr>
                <w:rFonts w:ascii="Times New Roman"/>
                <w:b w:val="false"/>
                <w:i w:val="false"/>
                <w:color w:val="000000"/>
                <w:sz w:val="20"/>
              </w:rPr>
              <w:t>
5)</w:t>
            </w:r>
          </w:p>
          <w:bookmarkEnd w:id="153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участвует в проведении противораковой пропаганды среди населения совместно со службой здорового образа жизни и профилактике заболеваний по данному профилю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1534"/>
          <w:p>
            <w:pPr>
              <w:spacing w:after="20"/>
              <w:ind w:left="20"/>
              <w:jc w:val="both"/>
            </w:pPr>
            <w:r>
              <w:rPr>
                <w:rFonts w:ascii="Times New Roman"/>
                <w:b w:val="false"/>
                <w:i w:val="false"/>
                <w:color w:val="000000"/>
                <w:sz w:val="20"/>
              </w:rPr>
              <w:t>
Раздел 1. Онкологическая помощь на уровне амбулаторно-поликлинической помощи</w:t>
            </w:r>
          </w:p>
          <w:bookmarkEnd w:id="1534"/>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1535"/>
          <w:p>
            <w:pPr>
              <w:spacing w:after="20"/>
              <w:ind w:left="20"/>
              <w:jc w:val="both"/>
            </w:pPr>
            <w:r>
              <w:rPr>
                <w:rFonts w:ascii="Times New Roman"/>
                <w:b w:val="false"/>
                <w:i w:val="false"/>
                <w:color w:val="000000"/>
                <w:sz w:val="20"/>
              </w:rPr>
              <w:t>
151.Онкологический кабинет входит в состав организаций амбулаторно-поликлинической помощи, консультативно-диагностических отделений многопрофильной больницы</w:t>
            </w:r>
          </w:p>
          <w:bookmarkEnd w:id="153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1536"/>
          <w:p>
            <w:pPr>
              <w:spacing w:after="20"/>
              <w:ind w:left="20"/>
              <w:jc w:val="both"/>
            </w:pPr>
            <w:r>
              <w:rPr>
                <w:rFonts w:ascii="Times New Roman"/>
                <w:b w:val="false"/>
                <w:i w:val="false"/>
                <w:color w:val="000000"/>
                <w:sz w:val="20"/>
              </w:rPr>
              <w:t>
1)</w:t>
            </w:r>
          </w:p>
          <w:bookmarkEnd w:id="153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онкологического кабинета оборудованием и изделиями медицинского назначения осуществляется в соответствии с требованиями законодательства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1537"/>
          <w:p>
            <w:pPr>
              <w:spacing w:after="20"/>
              <w:ind w:left="20"/>
              <w:jc w:val="both"/>
            </w:pPr>
            <w:r>
              <w:rPr>
                <w:rFonts w:ascii="Times New Roman"/>
                <w:b w:val="false"/>
                <w:i w:val="false"/>
                <w:color w:val="000000"/>
                <w:sz w:val="20"/>
              </w:rPr>
              <w:t>
2)</w:t>
            </w:r>
          </w:p>
          <w:bookmarkEnd w:id="153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Онкологический кабинет осуществляет деятельность по плану, согласованному с онкологическим диспансером / центром и утвержденному руководителем медицинской организации в соответствии с законодательством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1538"/>
          <w:p>
            <w:pPr>
              <w:spacing w:after="20"/>
              <w:ind w:left="20"/>
              <w:jc w:val="both"/>
            </w:pPr>
            <w:r>
              <w:rPr>
                <w:rFonts w:ascii="Times New Roman"/>
                <w:b w:val="false"/>
                <w:i w:val="false"/>
                <w:color w:val="000000"/>
                <w:sz w:val="20"/>
              </w:rPr>
              <w:t>
3)</w:t>
            </w:r>
          </w:p>
          <w:bookmarkEnd w:id="153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планом мероприятий и графиком обучения в медицинской организации осуществляется обучение персонала, оказывающего первичную медико-санитарную помощь вопросам предупреждения и профилактики онкологических заболеваний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1539"/>
          <w:p>
            <w:pPr>
              <w:spacing w:after="20"/>
              <w:ind w:left="20"/>
              <w:jc w:val="both"/>
            </w:pPr>
            <w:r>
              <w:rPr>
                <w:rFonts w:ascii="Times New Roman"/>
                <w:b w:val="false"/>
                <w:i w:val="false"/>
                <w:color w:val="000000"/>
                <w:sz w:val="20"/>
              </w:rPr>
              <w:t>
4)</w:t>
            </w:r>
          </w:p>
          <w:bookmarkEnd w:id="153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на регулярной основе проводится разбор случаев запущенных онкологических больных (протоколы запущенности онкологических пациентов) с указанием принятых управленческих решений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1540"/>
          <w:p>
            <w:pPr>
              <w:spacing w:after="20"/>
              <w:ind w:left="20"/>
              <w:jc w:val="both"/>
            </w:pPr>
            <w:r>
              <w:rPr>
                <w:rFonts w:ascii="Times New Roman"/>
                <w:b w:val="false"/>
                <w:i w:val="false"/>
                <w:color w:val="000000"/>
                <w:sz w:val="20"/>
              </w:rPr>
              <w:t>
5)</w:t>
            </w:r>
          </w:p>
          <w:bookmarkEnd w:id="154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Проводится мониторинг диспансерного наблюдения пациентов, состоящих на учете у онколога, путем анализа информации в информационной системе "Электронный регистр онкологических больных". Проводится мониторинг пациентов, состоящих на диспансерном учете с предраковыми заболеваниями у врачей различных специальностей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1541"/>
          <w:p>
            <w:pPr>
              <w:spacing w:after="20"/>
              <w:ind w:left="20"/>
              <w:jc w:val="both"/>
            </w:pPr>
            <w:r>
              <w:rPr>
                <w:rFonts w:ascii="Times New Roman"/>
                <w:b w:val="false"/>
                <w:i w:val="false"/>
                <w:color w:val="000000"/>
                <w:sz w:val="20"/>
              </w:rPr>
              <w:t>
152.Маммологический кабинет входит в состав организаций амбулаторно-поликлинической помощи, консультативно-диагностических отделений многопрофильной больницы, в соответствие с утвержденными штатными нормативами (при наличии)</w:t>
            </w:r>
          </w:p>
          <w:bookmarkEnd w:id="154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1542"/>
          <w:p>
            <w:pPr>
              <w:spacing w:after="20"/>
              <w:ind w:left="20"/>
              <w:jc w:val="both"/>
            </w:pPr>
            <w:r>
              <w:rPr>
                <w:rFonts w:ascii="Times New Roman"/>
                <w:b w:val="false"/>
                <w:i w:val="false"/>
                <w:color w:val="000000"/>
                <w:sz w:val="20"/>
              </w:rPr>
              <w:t>
1)</w:t>
            </w:r>
          </w:p>
          <w:bookmarkEnd w:id="154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маммологического кабинета оборудованием и изделиями медицинского назначения осуществляется в соответствии с законодательством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1543"/>
          <w:p>
            <w:pPr>
              <w:spacing w:after="20"/>
              <w:ind w:left="20"/>
              <w:jc w:val="both"/>
            </w:pPr>
            <w:r>
              <w:rPr>
                <w:rFonts w:ascii="Times New Roman"/>
                <w:b w:val="false"/>
                <w:i w:val="false"/>
                <w:color w:val="000000"/>
                <w:sz w:val="20"/>
              </w:rPr>
              <w:t>
2)</w:t>
            </w:r>
          </w:p>
          <w:bookmarkEnd w:id="154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маммологического кабинета осуществляет консультативную и диагностическую медицинскую помощь пациентам с подозрением на опухолевые образования молочной железы, направление выявленных больных на дообследование и специализированное лечение в онкологический диспансер/ центр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1544"/>
          <w:p>
            <w:pPr>
              <w:spacing w:after="20"/>
              <w:ind w:left="20"/>
              <w:jc w:val="both"/>
            </w:pPr>
            <w:r>
              <w:rPr>
                <w:rFonts w:ascii="Times New Roman"/>
                <w:b w:val="false"/>
                <w:i w:val="false"/>
                <w:color w:val="000000"/>
                <w:sz w:val="20"/>
              </w:rPr>
              <w:t>
3)</w:t>
            </w:r>
          </w:p>
          <w:bookmarkEnd w:id="154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диспансеризация больных с доброкачественными новообразованиями молочной железы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1545"/>
          <w:p>
            <w:pPr>
              <w:spacing w:after="20"/>
              <w:ind w:left="20"/>
              <w:jc w:val="both"/>
            </w:pPr>
            <w:r>
              <w:rPr>
                <w:rFonts w:ascii="Times New Roman"/>
                <w:b w:val="false"/>
                <w:i w:val="false"/>
                <w:color w:val="000000"/>
                <w:sz w:val="20"/>
              </w:rPr>
              <w:t>
4)</w:t>
            </w:r>
          </w:p>
          <w:bookmarkEnd w:id="154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Осуществляется координация деятельности персонала медицинской организации, оказывающей первичную медико-санитарную помощь по раннему выявлению рака молочной железы (маммографический скрининг, профилактические осмотры, самообследование молочных желез)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1546"/>
          <w:p>
            <w:pPr>
              <w:spacing w:after="20"/>
              <w:ind w:left="20"/>
              <w:jc w:val="both"/>
            </w:pPr>
            <w:r>
              <w:rPr>
                <w:rFonts w:ascii="Times New Roman"/>
                <w:b w:val="false"/>
                <w:i w:val="false"/>
                <w:color w:val="000000"/>
                <w:sz w:val="20"/>
              </w:rPr>
              <w:t>
5)</w:t>
            </w:r>
          </w:p>
          <w:bookmarkEnd w:id="154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Проводятся мероприятия по информированию женского населения о заболеваниях молочной железы и раннему выявлению рака молочной железы (семинары, публикации, обучение, школы здоровья и другие мероприятия)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1547"/>
          <w:p>
            <w:pPr>
              <w:spacing w:after="20"/>
              <w:ind w:left="20"/>
              <w:jc w:val="both"/>
            </w:pPr>
            <w:r>
              <w:rPr>
                <w:rFonts w:ascii="Times New Roman"/>
                <w:b w:val="false"/>
                <w:i w:val="false"/>
                <w:color w:val="000000"/>
                <w:sz w:val="20"/>
              </w:rPr>
              <w:t>
153.Смотровой женский кабинет входит в состав организаций амбулаторно-поликлинической помощи, консультативно-диагностических отделений многопрофильной больницы, независимо от формы собственности и ведомственной принадлежности организации</w:t>
            </w:r>
          </w:p>
          <w:bookmarkEnd w:id="154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1548"/>
          <w:p>
            <w:pPr>
              <w:spacing w:after="20"/>
              <w:ind w:left="20"/>
              <w:jc w:val="both"/>
            </w:pPr>
            <w:r>
              <w:rPr>
                <w:rFonts w:ascii="Times New Roman"/>
                <w:b w:val="false"/>
                <w:i w:val="false"/>
                <w:color w:val="000000"/>
                <w:sz w:val="20"/>
              </w:rPr>
              <w:t>
1)</w:t>
            </w:r>
          </w:p>
          <w:bookmarkEnd w:id="154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оборудован смотровой женский кабинет со специальным оборудованием и инструментарием, освещением в соответствии с требованиями законодательства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1549"/>
          <w:p>
            <w:pPr>
              <w:spacing w:after="20"/>
              <w:ind w:left="20"/>
              <w:jc w:val="both"/>
            </w:pPr>
            <w:r>
              <w:rPr>
                <w:rFonts w:ascii="Times New Roman"/>
                <w:b w:val="false"/>
                <w:i w:val="false"/>
                <w:color w:val="000000"/>
                <w:sz w:val="20"/>
              </w:rPr>
              <w:t>
2)</w:t>
            </w:r>
          </w:p>
          <w:bookmarkEnd w:id="154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Заведующий поликлиническим отделением медицинской организации и врач-онколог осуществляют руководство и контроль за деятельностью женского смотрового кабинета, работой и уровнем профессиональной подготовки медицинской сестры. </w:t>
            </w:r>
            <w:r>
              <w:br/>
            </w:r>
            <w:r>
              <w:rPr>
                <w:rFonts w:ascii="Times New Roman"/>
                <w:b w:val="false"/>
                <w:i w:val="false"/>
                <w:color w:val="000000"/>
                <w:sz w:val="20"/>
              </w:rPr>
              <w:t xml:space="preserve">
Медицинский персонал смотрового женского кабинета ежемесячно предоставляет онкологу медицинской организации отчеты о своей деятельности, согласованные с администрацией медицинской организации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550"/>
          <w:p>
            <w:pPr>
              <w:spacing w:after="20"/>
              <w:ind w:left="20"/>
              <w:jc w:val="both"/>
            </w:pPr>
            <w:r>
              <w:rPr>
                <w:rFonts w:ascii="Times New Roman"/>
                <w:b w:val="false"/>
                <w:i w:val="false"/>
                <w:color w:val="000000"/>
                <w:sz w:val="20"/>
              </w:rPr>
              <w:t>
3)</w:t>
            </w:r>
          </w:p>
          <w:bookmarkEnd w:id="155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Медицинский персонал смотрового женского кабинета проводит профилактические осмотры женщин в целях раннего выявления хронических, предопухолевых заболеваний и злокачественных новообразований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551"/>
          <w:p>
            <w:pPr>
              <w:spacing w:after="20"/>
              <w:ind w:left="20"/>
              <w:jc w:val="both"/>
            </w:pPr>
            <w:r>
              <w:rPr>
                <w:rFonts w:ascii="Times New Roman"/>
                <w:b w:val="false"/>
                <w:i w:val="false"/>
                <w:color w:val="000000"/>
                <w:sz w:val="20"/>
              </w:rPr>
              <w:t>
4)</w:t>
            </w:r>
          </w:p>
          <w:bookmarkEnd w:id="155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разъяснительная работа среди женского населения, прикрепленного к поликлинике, с записями в журнале просветительной работы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552"/>
          <w:p>
            <w:pPr>
              <w:spacing w:after="20"/>
              <w:ind w:left="20"/>
              <w:jc w:val="both"/>
            </w:pPr>
            <w:r>
              <w:rPr>
                <w:rFonts w:ascii="Times New Roman"/>
                <w:b w:val="false"/>
                <w:i w:val="false"/>
                <w:color w:val="000000"/>
                <w:sz w:val="20"/>
              </w:rPr>
              <w:t>
5)</w:t>
            </w:r>
          </w:p>
          <w:bookmarkEnd w:id="155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Осуществляется учет и регистрация проводимых профилактических осмотров и результатов цитологических исследований по установленным формам первичной медицинской документации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1553"/>
          <w:p>
            <w:pPr>
              <w:spacing w:after="20"/>
              <w:ind w:left="20"/>
              <w:jc w:val="both"/>
            </w:pPr>
            <w:r>
              <w:rPr>
                <w:rFonts w:ascii="Times New Roman"/>
                <w:b w:val="false"/>
                <w:i w:val="false"/>
                <w:color w:val="000000"/>
                <w:sz w:val="20"/>
              </w:rPr>
              <w:t>
154.Смотровой мужской кабинет входит в состав организаций амбулаторно-поликлинической помощи, консультативно-диагностических отделений многопрофильной больницы, независимо от формы собственности и ведомственной принадлежности организации</w:t>
            </w:r>
          </w:p>
          <w:bookmarkEnd w:id="155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1554"/>
          <w:p>
            <w:pPr>
              <w:spacing w:after="20"/>
              <w:ind w:left="20"/>
              <w:jc w:val="both"/>
            </w:pPr>
            <w:r>
              <w:rPr>
                <w:rFonts w:ascii="Times New Roman"/>
                <w:b w:val="false"/>
                <w:i w:val="false"/>
                <w:color w:val="000000"/>
                <w:sz w:val="20"/>
              </w:rPr>
              <w:t>
1)</w:t>
            </w:r>
          </w:p>
          <w:bookmarkEnd w:id="155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оборудован смотровой мужской кабинет со специальным оборудованием и инструментарием, освещением в соответствии с законодательством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1555"/>
          <w:p>
            <w:pPr>
              <w:spacing w:after="20"/>
              <w:ind w:left="20"/>
              <w:jc w:val="both"/>
            </w:pPr>
            <w:r>
              <w:rPr>
                <w:rFonts w:ascii="Times New Roman"/>
                <w:b w:val="false"/>
                <w:i w:val="false"/>
                <w:color w:val="000000"/>
                <w:sz w:val="20"/>
              </w:rPr>
              <w:t>
2)</w:t>
            </w:r>
          </w:p>
          <w:bookmarkEnd w:id="155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поликлиническим отделением и онколог медицинской организации осуществляют руководство и контроль за деятельностью мужского смотрового кабинета, работой и уровнем профессиональной подготовки медицинской сестры.</w:t>
            </w:r>
            <w:r>
              <w:br/>
            </w:r>
            <w:r>
              <w:rPr>
                <w:rFonts w:ascii="Times New Roman"/>
                <w:b w:val="false"/>
                <w:i w:val="false"/>
                <w:color w:val="000000"/>
                <w:sz w:val="20"/>
              </w:rPr>
              <w:t xml:space="preserve">
Медицинский персонал мужского смотрового кабинета ежемесячно предоставляет онкологу медицинской организации отчеты о своей деятельности, согласованные с администрацией медицинской организации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556"/>
          <w:p>
            <w:pPr>
              <w:spacing w:after="20"/>
              <w:ind w:left="20"/>
              <w:jc w:val="both"/>
            </w:pPr>
            <w:r>
              <w:rPr>
                <w:rFonts w:ascii="Times New Roman"/>
                <w:b w:val="false"/>
                <w:i w:val="false"/>
                <w:color w:val="000000"/>
                <w:sz w:val="20"/>
              </w:rPr>
              <w:t>
3)</w:t>
            </w:r>
          </w:p>
          <w:bookmarkEnd w:id="155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Медицинский персонал проводит профилактические осмотры мужчин в целях раннего выявления хронических, предопухолевых заболеваний и злокачественных новообразований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1557"/>
          <w:p>
            <w:pPr>
              <w:spacing w:after="20"/>
              <w:ind w:left="20"/>
              <w:jc w:val="both"/>
            </w:pPr>
            <w:r>
              <w:rPr>
                <w:rFonts w:ascii="Times New Roman"/>
                <w:b w:val="false"/>
                <w:i w:val="false"/>
                <w:color w:val="000000"/>
                <w:sz w:val="20"/>
              </w:rPr>
              <w:t>
4)</w:t>
            </w:r>
          </w:p>
          <w:bookmarkEnd w:id="155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Медицинским персоналом проводится разъяснительная работа среди мужского населения, посещающего организацию амбулаторно-поликлинической помощи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1558"/>
          <w:p>
            <w:pPr>
              <w:spacing w:after="20"/>
              <w:ind w:left="20"/>
              <w:jc w:val="both"/>
            </w:pPr>
            <w:r>
              <w:rPr>
                <w:rFonts w:ascii="Times New Roman"/>
                <w:b w:val="false"/>
                <w:i w:val="false"/>
                <w:color w:val="000000"/>
                <w:sz w:val="20"/>
              </w:rPr>
              <w:t>
5)</w:t>
            </w:r>
          </w:p>
          <w:bookmarkEnd w:id="155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Осуществляется учет и регистрация проводимых профилактических осмотров и результатов цитологических исследований по установленным формам первичной медицинской документации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1559"/>
          <w:p>
            <w:pPr>
              <w:spacing w:after="20"/>
              <w:ind w:left="20"/>
              <w:jc w:val="both"/>
            </w:pPr>
            <w:r>
              <w:rPr>
                <w:rFonts w:ascii="Times New Roman"/>
                <w:b w:val="false"/>
                <w:i w:val="false"/>
                <w:color w:val="000000"/>
                <w:sz w:val="20"/>
              </w:rPr>
              <w:t>
155.Проктологический кабинет входит в состав организаций амбулаторно-поликлинической помощи, консультативно-диагностических отделений многопрофильной больницы (при его наличии)</w:t>
            </w:r>
          </w:p>
          <w:bookmarkEnd w:id="155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1560"/>
          <w:p>
            <w:pPr>
              <w:spacing w:after="20"/>
              <w:ind w:left="20"/>
              <w:jc w:val="both"/>
            </w:pPr>
            <w:r>
              <w:rPr>
                <w:rFonts w:ascii="Times New Roman"/>
                <w:b w:val="false"/>
                <w:i w:val="false"/>
                <w:color w:val="000000"/>
                <w:sz w:val="20"/>
              </w:rPr>
              <w:t>
1)</w:t>
            </w:r>
          </w:p>
          <w:bookmarkEnd w:id="156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оборудован проктологический кабинет со специальным оборудованием и инструментарием, освещением в соответствии с законодательством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1561"/>
          <w:p>
            <w:pPr>
              <w:spacing w:after="20"/>
              <w:ind w:left="20"/>
              <w:jc w:val="both"/>
            </w:pPr>
            <w:r>
              <w:rPr>
                <w:rFonts w:ascii="Times New Roman"/>
                <w:b w:val="false"/>
                <w:i w:val="false"/>
                <w:color w:val="000000"/>
                <w:sz w:val="20"/>
              </w:rPr>
              <w:t>
2)</w:t>
            </w:r>
          </w:p>
          <w:bookmarkEnd w:id="156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городских и районных поликлиниках работа проктологического кабинета осуществляется хирургом хирургического кабинета, имеющим повышение квалификации по вопросам колопроктологии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1562"/>
          <w:p>
            <w:pPr>
              <w:spacing w:after="20"/>
              <w:ind w:left="20"/>
              <w:jc w:val="both"/>
            </w:pPr>
            <w:r>
              <w:rPr>
                <w:rFonts w:ascii="Times New Roman"/>
                <w:b w:val="false"/>
                <w:i w:val="false"/>
                <w:color w:val="000000"/>
                <w:sz w:val="20"/>
              </w:rPr>
              <w:t>
3)</w:t>
            </w:r>
          </w:p>
          <w:bookmarkEnd w:id="156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Врачом-проктологом осуществляет диагностика и лечение заболеваний толстой кишки по направлению профильных специалистов и организаций ПМСП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1563"/>
          <w:p>
            <w:pPr>
              <w:spacing w:after="20"/>
              <w:ind w:left="20"/>
              <w:jc w:val="both"/>
            </w:pPr>
            <w:r>
              <w:rPr>
                <w:rFonts w:ascii="Times New Roman"/>
                <w:b w:val="false"/>
                <w:i w:val="false"/>
                <w:color w:val="000000"/>
                <w:sz w:val="20"/>
              </w:rPr>
              <w:t>
4)</w:t>
            </w:r>
          </w:p>
          <w:bookmarkEnd w:id="156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подозрении на злокачественное новообразование врач-проктолог / хирург направляет пациента в консультативно-диагностический центр к врачу-онкологу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1564"/>
          <w:p>
            <w:pPr>
              <w:spacing w:after="20"/>
              <w:ind w:left="20"/>
              <w:jc w:val="both"/>
            </w:pPr>
            <w:r>
              <w:rPr>
                <w:rFonts w:ascii="Times New Roman"/>
                <w:b w:val="false"/>
                <w:i w:val="false"/>
                <w:color w:val="000000"/>
                <w:sz w:val="20"/>
              </w:rPr>
              <w:t>
5)</w:t>
            </w:r>
          </w:p>
          <w:bookmarkEnd w:id="156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деятельности проктологического кабинета ведется по утвержденным формам в соответствии с нормативными правовыми актами Республики Казахстан и номенклатурой дел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1565"/>
          <w:p>
            <w:pPr>
              <w:spacing w:after="20"/>
              <w:ind w:left="20"/>
              <w:jc w:val="both"/>
            </w:pPr>
            <w:r>
              <w:rPr>
                <w:rFonts w:ascii="Times New Roman"/>
                <w:b w:val="false"/>
                <w:i w:val="false"/>
                <w:color w:val="000000"/>
                <w:sz w:val="20"/>
              </w:rPr>
              <w:t>
156.Кабинет врача общей практики организован для эффективного выявления пациентов с риском онкологического заболевания и осуществления паллиативного и симптоматического лечения</w:t>
            </w:r>
          </w:p>
          <w:bookmarkEnd w:id="156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1566"/>
          <w:p>
            <w:pPr>
              <w:spacing w:after="20"/>
              <w:ind w:left="20"/>
              <w:jc w:val="both"/>
            </w:pPr>
            <w:r>
              <w:rPr>
                <w:rFonts w:ascii="Times New Roman"/>
                <w:b w:val="false"/>
                <w:i w:val="false"/>
                <w:color w:val="000000"/>
                <w:sz w:val="20"/>
              </w:rPr>
              <w:t>
1)</w:t>
            </w:r>
          </w:p>
          <w:bookmarkEnd w:id="156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Ведется журнал регистрации пациентов с подозрением на онкологическое заболевание, выявленным на уровне доврачебного и смотрового кабинета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567"/>
          <w:p>
            <w:pPr>
              <w:spacing w:after="20"/>
              <w:ind w:left="20"/>
              <w:jc w:val="both"/>
            </w:pPr>
            <w:r>
              <w:rPr>
                <w:rFonts w:ascii="Times New Roman"/>
                <w:b w:val="false"/>
                <w:i w:val="false"/>
                <w:color w:val="000000"/>
                <w:sz w:val="20"/>
              </w:rPr>
              <w:t>
2)</w:t>
            </w:r>
          </w:p>
          <w:bookmarkEnd w:id="156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Ведется документация по пациентам, состоящим на диспансерном учете с хроническими и предраковыми заболеваниями, журнал диспансеризации, актуализируются база регистра диспансерных больных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1568"/>
          <w:p>
            <w:pPr>
              <w:spacing w:after="20"/>
              <w:ind w:left="20"/>
              <w:jc w:val="both"/>
            </w:pPr>
            <w:r>
              <w:rPr>
                <w:rFonts w:ascii="Times New Roman"/>
                <w:b w:val="false"/>
                <w:i w:val="false"/>
                <w:color w:val="000000"/>
                <w:sz w:val="20"/>
              </w:rPr>
              <w:t>
3)</w:t>
            </w:r>
          </w:p>
          <w:bookmarkEnd w:id="156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списки онкологических больных или выгрузка из электронного регистра онкологических больных, проживающих на территории данного участка, с указанием даты их приглашения к онкологу на очередное диспансерное наблюдение. Имеется список пациентов (или выгрузка из электронного регистра онкологических больных), пациентов с IV клинической группой, подлежащих паллиативному и (или) симптоматическому лечению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1569"/>
          <w:p>
            <w:pPr>
              <w:spacing w:after="20"/>
              <w:ind w:left="20"/>
              <w:jc w:val="both"/>
            </w:pPr>
            <w:r>
              <w:rPr>
                <w:rFonts w:ascii="Times New Roman"/>
                <w:b w:val="false"/>
                <w:i w:val="false"/>
                <w:color w:val="000000"/>
                <w:sz w:val="20"/>
              </w:rPr>
              <w:t>
4)</w:t>
            </w:r>
          </w:p>
          <w:bookmarkEnd w:id="156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общей практики проходят повышение квалификации по вопросам онконастороженности и ранней диагностики онкологических заболеваний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1570"/>
          <w:p>
            <w:pPr>
              <w:spacing w:after="20"/>
              <w:ind w:left="20"/>
              <w:jc w:val="both"/>
            </w:pPr>
            <w:r>
              <w:rPr>
                <w:rFonts w:ascii="Times New Roman"/>
                <w:b w:val="false"/>
                <w:i w:val="false"/>
                <w:color w:val="000000"/>
                <w:sz w:val="20"/>
              </w:rPr>
              <w:t>
5)</w:t>
            </w:r>
          </w:p>
          <w:bookmarkEnd w:id="157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амбулаторных картах имеется в наличии заполненный лист онкоосмотра амбулаторно-поликлинического уровня по форме, утвержденной руководством медицинской организации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1571"/>
          <w:p>
            <w:pPr>
              <w:spacing w:after="20"/>
              <w:ind w:left="20"/>
              <w:jc w:val="both"/>
            </w:pPr>
            <w:r>
              <w:rPr>
                <w:rFonts w:ascii="Times New Roman"/>
                <w:b w:val="false"/>
                <w:i w:val="false"/>
                <w:color w:val="000000"/>
                <w:sz w:val="20"/>
              </w:rPr>
              <w:t xml:space="preserve">
157.Скрининг и профилактика онкологических заболеваний </w:t>
            </w:r>
          </w:p>
          <w:bookmarkEnd w:id="157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572"/>
          <w:p>
            <w:pPr>
              <w:spacing w:after="20"/>
              <w:ind w:left="20"/>
              <w:jc w:val="both"/>
            </w:pPr>
            <w:r>
              <w:rPr>
                <w:rFonts w:ascii="Times New Roman"/>
                <w:b w:val="false"/>
                <w:i w:val="false"/>
                <w:color w:val="000000"/>
                <w:sz w:val="20"/>
              </w:rPr>
              <w:t>
1)</w:t>
            </w:r>
          </w:p>
          <w:bookmarkEnd w:id="157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проводятся профилактические осмотры и скрининг целевой группы на раннее выявление онкопатологии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573"/>
          <w:p>
            <w:pPr>
              <w:spacing w:after="20"/>
              <w:ind w:left="20"/>
              <w:jc w:val="both"/>
            </w:pPr>
            <w:r>
              <w:rPr>
                <w:rFonts w:ascii="Times New Roman"/>
                <w:b w:val="false"/>
                <w:i w:val="false"/>
                <w:color w:val="000000"/>
                <w:sz w:val="20"/>
              </w:rPr>
              <w:t>
2)</w:t>
            </w:r>
          </w:p>
          <w:bookmarkEnd w:id="157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проводится подготовительный этап скрининга: планирование, информирование, приглашение населения на прием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1574"/>
          <w:p>
            <w:pPr>
              <w:spacing w:after="20"/>
              <w:ind w:left="20"/>
              <w:jc w:val="both"/>
            </w:pPr>
            <w:r>
              <w:rPr>
                <w:rFonts w:ascii="Times New Roman"/>
                <w:b w:val="false"/>
                <w:i w:val="false"/>
                <w:color w:val="000000"/>
                <w:sz w:val="20"/>
              </w:rPr>
              <w:t>
3)</w:t>
            </w:r>
          </w:p>
          <w:bookmarkEnd w:id="157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 заполнение документации в отделении профилактики и социально-психологической помощи соответствует нормативным правовым актам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1575"/>
          <w:p>
            <w:pPr>
              <w:spacing w:after="20"/>
              <w:ind w:left="20"/>
              <w:jc w:val="both"/>
            </w:pPr>
            <w:r>
              <w:rPr>
                <w:rFonts w:ascii="Times New Roman"/>
                <w:b w:val="false"/>
                <w:i w:val="false"/>
                <w:color w:val="000000"/>
                <w:sz w:val="20"/>
              </w:rPr>
              <w:t>
4)</w:t>
            </w:r>
          </w:p>
          <w:bookmarkEnd w:id="157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Ответственным медицинским персоналом формируется электронная база данных скрининга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576"/>
          <w:p>
            <w:pPr>
              <w:spacing w:after="20"/>
              <w:ind w:left="20"/>
              <w:jc w:val="both"/>
            </w:pPr>
            <w:r>
              <w:rPr>
                <w:rFonts w:ascii="Times New Roman"/>
                <w:b w:val="false"/>
                <w:i w:val="false"/>
                <w:color w:val="000000"/>
                <w:sz w:val="20"/>
              </w:rPr>
              <w:t>
5)</w:t>
            </w:r>
          </w:p>
          <w:bookmarkEnd w:id="157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Выполняется план скрининговых исследований по всем видам скринингов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1577"/>
          <w:p>
            <w:pPr>
              <w:spacing w:after="20"/>
              <w:ind w:left="20"/>
              <w:jc w:val="both"/>
            </w:pPr>
            <w:r>
              <w:rPr>
                <w:rFonts w:ascii="Times New Roman"/>
                <w:b w:val="false"/>
                <w:i w:val="false"/>
                <w:color w:val="000000"/>
                <w:sz w:val="20"/>
              </w:rPr>
              <w:t xml:space="preserve">
Раздел 2. Онкологическая помощь на уровне региональных, городских, областных онкологических диспансеров, центров и онкологических отделений многопрофильных медицинских организаций </w:t>
            </w:r>
          </w:p>
          <w:bookmarkEnd w:id="1577"/>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1578"/>
          <w:p>
            <w:pPr>
              <w:spacing w:after="20"/>
              <w:ind w:left="20"/>
              <w:jc w:val="both"/>
            </w:pPr>
            <w:r>
              <w:rPr>
                <w:rFonts w:ascii="Times New Roman"/>
                <w:b w:val="false"/>
                <w:i w:val="false"/>
                <w:color w:val="000000"/>
                <w:sz w:val="20"/>
              </w:rPr>
              <w:t>
158.Диспансерное отделение онкологического диспансера / онкологического центра</w:t>
            </w:r>
          </w:p>
          <w:bookmarkEnd w:id="157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579"/>
          <w:p>
            <w:pPr>
              <w:spacing w:after="20"/>
              <w:ind w:left="20"/>
              <w:jc w:val="both"/>
            </w:pPr>
            <w:r>
              <w:rPr>
                <w:rFonts w:ascii="Times New Roman"/>
                <w:b w:val="false"/>
                <w:i w:val="false"/>
                <w:color w:val="000000"/>
                <w:sz w:val="20"/>
              </w:rPr>
              <w:t>
1)</w:t>
            </w:r>
          </w:p>
          <w:bookmarkEnd w:id="157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создана и функционирует мультидисциплинарная группа (далее – МДГ). Для работы МДГ выделен отдельный кабинет, утвержден график ее работы. В амбулаторных и стационарных медицинских картах пациентов имеются протоколы МДГ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1580"/>
          <w:p>
            <w:pPr>
              <w:spacing w:after="20"/>
              <w:ind w:left="20"/>
              <w:jc w:val="both"/>
            </w:pPr>
            <w:r>
              <w:rPr>
                <w:rFonts w:ascii="Times New Roman"/>
                <w:b w:val="false"/>
                <w:i w:val="false"/>
                <w:color w:val="000000"/>
                <w:sz w:val="20"/>
              </w:rPr>
              <w:t>
2)</w:t>
            </w:r>
          </w:p>
          <w:bookmarkEnd w:id="158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медицинской организации функционирует кабинет противоболевой терапии для оказания помощи и консультации больных с хроническим болевым синдромом (при наличии). Средним медицинским персоналом ведется лист "Оценка боли"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1581"/>
          <w:p>
            <w:pPr>
              <w:spacing w:after="20"/>
              <w:ind w:left="20"/>
              <w:jc w:val="both"/>
            </w:pPr>
            <w:r>
              <w:rPr>
                <w:rFonts w:ascii="Times New Roman"/>
                <w:b w:val="false"/>
                <w:i w:val="false"/>
                <w:color w:val="000000"/>
                <w:sz w:val="20"/>
              </w:rPr>
              <w:t>
3)</w:t>
            </w:r>
          </w:p>
          <w:bookmarkEnd w:id="158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Химио-гормонотерапия пациентов с онкологической патологией на амбулаторном уровне осуществляется в кабинете амбулаторной химиотерапии (далее – КАХ) онкологического диспансера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582"/>
          <w:p>
            <w:pPr>
              <w:spacing w:after="20"/>
              <w:ind w:left="20"/>
              <w:jc w:val="both"/>
            </w:pPr>
            <w:r>
              <w:rPr>
                <w:rFonts w:ascii="Times New Roman"/>
                <w:b w:val="false"/>
                <w:i w:val="false"/>
                <w:color w:val="000000"/>
                <w:sz w:val="20"/>
              </w:rPr>
              <w:t>
4)</w:t>
            </w:r>
          </w:p>
          <w:bookmarkEnd w:id="158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КАХ ведется строгий учет прихода и расхода противоопухолевых и гормональных препаратов и обслуживаемых пациентов. Для корректировки заявок составляются ежеквартальные отчеты по лекарственным препаратам и пациентам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1583"/>
          <w:p>
            <w:pPr>
              <w:spacing w:after="20"/>
              <w:ind w:left="20"/>
              <w:jc w:val="both"/>
            </w:pPr>
            <w:r>
              <w:rPr>
                <w:rFonts w:ascii="Times New Roman"/>
                <w:b w:val="false"/>
                <w:i w:val="false"/>
                <w:color w:val="000000"/>
                <w:sz w:val="20"/>
              </w:rPr>
              <w:t>
5)</w:t>
            </w:r>
          </w:p>
          <w:bookmarkEnd w:id="158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функционируют кабинеты социального работника и психолога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584"/>
          <w:p>
            <w:pPr>
              <w:spacing w:after="20"/>
              <w:ind w:left="20"/>
              <w:jc w:val="both"/>
            </w:pPr>
            <w:r>
              <w:rPr>
                <w:rFonts w:ascii="Times New Roman"/>
                <w:b w:val="false"/>
                <w:i w:val="false"/>
                <w:color w:val="000000"/>
                <w:sz w:val="20"/>
              </w:rPr>
              <w:t>
159.Отделение химиотерапии</w:t>
            </w:r>
          </w:p>
          <w:bookmarkEnd w:id="158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1585"/>
          <w:p>
            <w:pPr>
              <w:spacing w:after="20"/>
              <w:ind w:left="20"/>
              <w:jc w:val="both"/>
            </w:pPr>
            <w:r>
              <w:rPr>
                <w:rFonts w:ascii="Times New Roman"/>
                <w:b w:val="false"/>
                <w:i w:val="false"/>
                <w:color w:val="000000"/>
                <w:sz w:val="20"/>
              </w:rPr>
              <w:t>
1)</w:t>
            </w:r>
          </w:p>
          <w:bookmarkEnd w:id="158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Проводятся необходимые курсы химиотерапии и другие специфические методы лечения пациентам с верифицированным диагнозом злокачественного новообразования согласно клиническим протоколам диагностики и лечения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1586"/>
          <w:p>
            <w:pPr>
              <w:spacing w:after="20"/>
              <w:ind w:left="20"/>
              <w:jc w:val="both"/>
            </w:pPr>
            <w:r>
              <w:rPr>
                <w:rFonts w:ascii="Times New Roman"/>
                <w:b w:val="false"/>
                <w:i w:val="false"/>
                <w:color w:val="000000"/>
                <w:sz w:val="20"/>
              </w:rPr>
              <w:t>
2)</w:t>
            </w:r>
          </w:p>
          <w:bookmarkEnd w:id="158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Медицинским персоналом осуществляется консультирование и наблюдение пациентов, получающих химиотерапию в смежных подразделениях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587"/>
          <w:p>
            <w:pPr>
              <w:spacing w:after="20"/>
              <w:ind w:left="20"/>
              <w:jc w:val="both"/>
            </w:pPr>
            <w:r>
              <w:rPr>
                <w:rFonts w:ascii="Times New Roman"/>
                <w:b w:val="false"/>
                <w:i w:val="false"/>
                <w:color w:val="000000"/>
                <w:sz w:val="20"/>
              </w:rPr>
              <w:t>
3)</w:t>
            </w:r>
          </w:p>
          <w:bookmarkEnd w:id="158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Медицинским персоналом обеспечивается преемственность в проведении полихимиотерапии пациентам со злокачественными заболеваниями между стационарными подразделениями и кабинетом для амбулаторной химиотерапии онкологического диспансера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588"/>
          <w:p>
            <w:pPr>
              <w:spacing w:after="20"/>
              <w:ind w:left="20"/>
              <w:jc w:val="both"/>
            </w:pPr>
            <w:r>
              <w:rPr>
                <w:rFonts w:ascii="Times New Roman"/>
                <w:b w:val="false"/>
                <w:i w:val="false"/>
                <w:color w:val="000000"/>
                <w:sz w:val="20"/>
              </w:rPr>
              <w:t>
4)</w:t>
            </w:r>
          </w:p>
          <w:bookmarkEnd w:id="158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утверждены процедуры, описывающие деятельность кабинета для централизованного приготовления цитостатических лекарственных средств или централизованного клинико-фармакологического отдела (при наличии), обеспечивающие безопасность персонала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589"/>
          <w:p>
            <w:pPr>
              <w:spacing w:after="20"/>
              <w:ind w:left="20"/>
              <w:jc w:val="both"/>
            </w:pPr>
            <w:r>
              <w:rPr>
                <w:rFonts w:ascii="Times New Roman"/>
                <w:b w:val="false"/>
                <w:i w:val="false"/>
                <w:color w:val="000000"/>
                <w:sz w:val="20"/>
              </w:rPr>
              <w:t>
5)</w:t>
            </w:r>
          </w:p>
          <w:bookmarkEnd w:id="158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Таргетная терапия проводится с учетом молекулярно-генетических анализов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1590"/>
          <w:p>
            <w:pPr>
              <w:spacing w:after="20"/>
              <w:ind w:left="20"/>
              <w:jc w:val="both"/>
            </w:pPr>
            <w:r>
              <w:rPr>
                <w:rFonts w:ascii="Times New Roman"/>
                <w:b w:val="false"/>
                <w:i w:val="false"/>
                <w:color w:val="000000"/>
                <w:sz w:val="20"/>
              </w:rPr>
              <w:t xml:space="preserve">
160.Восстановительное лечение и паллиативная помощь </w:t>
            </w:r>
          </w:p>
          <w:bookmarkEnd w:id="159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591"/>
          <w:p>
            <w:pPr>
              <w:spacing w:after="20"/>
              <w:ind w:left="20"/>
              <w:jc w:val="both"/>
            </w:pPr>
            <w:r>
              <w:rPr>
                <w:rFonts w:ascii="Times New Roman"/>
                <w:b w:val="false"/>
                <w:i w:val="false"/>
                <w:color w:val="000000"/>
                <w:sz w:val="20"/>
              </w:rPr>
              <w:t>
1)</w:t>
            </w:r>
          </w:p>
          <w:bookmarkEnd w:id="159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отделения восстановительного лечения онкологических пациентов включает в себя: кабинет (зал) для лечебной физкультуры, кабинет массажа, кабинет физиотерапии (возможно в составе отделения физиотерапии медицинской организации), кабинет психотерапии, кабинет физических методов диагностики и лечения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592"/>
          <w:p>
            <w:pPr>
              <w:spacing w:after="20"/>
              <w:ind w:left="20"/>
              <w:jc w:val="both"/>
            </w:pPr>
            <w:r>
              <w:rPr>
                <w:rFonts w:ascii="Times New Roman"/>
                <w:b w:val="false"/>
                <w:i w:val="false"/>
                <w:color w:val="000000"/>
                <w:sz w:val="20"/>
              </w:rPr>
              <w:t>
2)</w:t>
            </w:r>
          </w:p>
          <w:bookmarkEnd w:id="159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Осуществляется дифференциальный подход при выборе методов и средств восстановительного лечения для различных контингентов онкологических больных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593"/>
          <w:p>
            <w:pPr>
              <w:spacing w:after="20"/>
              <w:ind w:left="20"/>
              <w:jc w:val="both"/>
            </w:pPr>
            <w:r>
              <w:rPr>
                <w:rFonts w:ascii="Times New Roman"/>
                <w:b w:val="false"/>
                <w:i w:val="false"/>
                <w:color w:val="000000"/>
                <w:sz w:val="20"/>
              </w:rPr>
              <w:t>
3)</w:t>
            </w:r>
          </w:p>
          <w:bookmarkEnd w:id="159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комплекс мероприятий по медико-социальной реабилитации пациентов с распространенными формами злокачественных новообразований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594"/>
          <w:p>
            <w:pPr>
              <w:spacing w:after="20"/>
              <w:ind w:left="20"/>
              <w:jc w:val="both"/>
            </w:pPr>
            <w:r>
              <w:rPr>
                <w:rFonts w:ascii="Times New Roman"/>
                <w:b w:val="false"/>
                <w:i w:val="false"/>
                <w:color w:val="000000"/>
                <w:sz w:val="20"/>
              </w:rPr>
              <w:t>
4)</w:t>
            </w:r>
          </w:p>
          <w:bookmarkEnd w:id="159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Оказывается консультативная помощь медицинским организациям ПМСП по организации паллиативной помощи онкологическим пациентам на дому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595"/>
          <w:p>
            <w:pPr>
              <w:spacing w:after="20"/>
              <w:ind w:left="20"/>
              <w:jc w:val="both"/>
            </w:pPr>
            <w:r>
              <w:rPr>
                <w:rFonts w:ascii="Times New Roman"/>
                <w:b w:val="false"/>
                <w:i w:val="false"/>
                <w:color w:val="000000"/>
                <w:sz w:val="20"/>
              </w:rPr>
              <w:t>
5)</w:t>
            </w:r>
          </w:p>
          <w:bookmarkEnd w:id="159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отделении паллиативной помощи осуществляет деятельность психолог или психотерапевт в соответствии с должностными инструкциями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596"/>
          <w:p>
            <w:pPr>
              <w:spacing w:after="20"/>
              <w:ind w:left="20"/>
              <w:jc w:val="both"/>
            </w:pPr>
            <w:r>
              <w:rPr>
                <w:rFonts w:ascii="Times New Roman"/>
                <w:b w:val="false"/>
                <w:i w:val="false"/>
                <w:color w:val="000000"/>
                <w:sz w:val="20"/>
              </w:rPr>
              <w:t xml:space="preserve">
161.Радиологическое отделение (при наличии) </w:t>
            </w:r>
          </w:p>
          <w:bookmarkEnd w:id="159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1597"/>
          <w:p>
            <w:pPr>
              <w:spacing w:after="20"/>
              <w:ind w:left="20"/>
              <w:jc w:val="both"/>
            </w:pPr>
            <w:r>
              <w:rPr>
                <w:rFonts w:ascii="Times New Roman"/>
                <w:b w:val="false"/>
                <w:i w:val="false"/>
                <w:color w:val="000000"/>
                <w:sz w:val="20"/>
              </w:rPr>
              <w:t>
1)</w:t>
            </w:r>
          </w:p>
          <w:bookmarkEnd w:id="159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технического оснащения отделения лучевой терапии радиотерапевтическими установками, топометрическим и дозиметрическим оборудованием соответствует установленным требованиям санитарных норм и правил Республики Казахстан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598"/>
          <w:p>
            <w:pPr>
              <w:spacing w:after="20"/>
              <w:ind w:left="20"/>
              <w:jc w:val="both"/>
            </w:pPr>
            <w:r>
              <w:rPr>
                <w:rFonts w:ascii="Times New Roman"/>
                <w:b w:val="false"/>
                <w:i w:val="false"/>
                <w:color w:val="000000"/>
                <w:sz w:val="20"/>
              </w:rPr>
              <w:t>
2)</w:t>
            </w:r>
          </w:p>
          <w:bookmarkEnd w:id="159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физико-технического обеспечения лучевой терапии входит в состав отделения лучевой терапии (радиологического отделения), или является самостоятельной структурной единицей со штатом медицинских физиков, инженеров, лучевых лаборантов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599"/>
          <w:p>
            <w:pPr>
              <w:spacing w:after="20"/>
              <w:ind w:left="20"/>
              <w:jc w:val="both"/>
            </w:pPr>
            <w:r>
              <w:rPr>
                <w:rFonts w:ascii="Times New Roman"/>
                <w:b w:val="false"/>
                <w:i w:val="false"/>
                <w:color w:val="000000"/>
                <w:sz w:val="20"/>
              </w:rPr>
              <w:t>
3)</w:t>
            </w:r>
          </w:p>
          <w:bookmarkEnd w:id="159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радиологическом отделении функционируют кабинеты дозиметрии и планирования лучевой терапии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600"/>
          <w:p>
            <w:pPr>
              <w:spacing w:after="20"/>
              <w:ind w:left="20"/>
              <w:jc w:val="both"/>
            </w:pPr>
            <w:r>
              <w:rPr>
                <w:rFonts w:ascii="Times New Roman"/>
                <w:b w:val="false"/>
                <w:i w:val="false"/>
                <w:color w:val="000000"/>
                <w:sz w:val="20"/>
              </w:rPr>
              <w:t>
4)</w:t>
            </w:r>
          </w:p>
          <w:bookmarkEnd w:id="160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дневном стационаре функционируют радиологические койки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601"/>
          <w:p>
            <w:pPr>
              <w:spacing w:after="20"/>
              <w:ind w:left="20"/>
              <w:jc w:val="both"/>
            </w:pPr>
            <w:r>
              <w:rPr>
                <w:rFonts w:ascii="Times New Roman"/>
                <w:b w:val="false"/>
                <w:i w:val="false"/>
                <w:color w:val="000000"/>
                <w:sz w:val="20"/>
              </w:rPr>
              <w:t>
5)</w:t>
            </w:r>
          </w:p>
          <w:bookmarkEnd w:id="160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радиологической карты соответствует установленным требованиям (полнота и правильность его заполнения; наличие плана облучения пациента, с идентификацией разработчика и лица проверившего и утвердившего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602"/>
          <w:p>
            <w:pPr>
              <w:spacing w:after="20"/>
              <w:ind w:left="20"/>
              <w:jc w:val="both"/>
            </w:pPr>
            <w:r>
              <w:rPr>
                <w:rFonts w:ascii="Times New Roman"/>
                <w:b w:val="false"/>
                <w:i w:val="false"/>
                <w:color w:val="000000"/>
                <w:sz w:val="20"/>
              </w:rPr>
              <w:t xml:space="preserve">
162.Цитологическая лаборатория </w:t>
            </w:r>
          </w:p>
          <w:bookmarkEnd w:id="160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603"/>
          <w:p>
            <w:pPr>
              <w:spacing w:after="20"/>
              <w:ind w:left="20"/>
              <w:jc w:val="both"/>
            </w:pPr>
            <w:r>
              <w:rPr>
                <w:rFonts w:ascii="Times New Roman"/>
                <w:b w:val="false"/>
                <w:i w:val="false"/>
                <w:color w:val="000000"/>
                <w:sz w:val="20"/>
              </w:rPr>
              <w:t>
1)</w:t>
            </w:r>
          </w:p>
          <w:bookmarkEnd w:id="160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цитологическая диагностика опухолевых и предопухолевых заболеваний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604"/>
          <w:p>
            <w:pPr>
              <w:spacing w:after="20"/>
              <w:ind w:left="20"/>
              <w:jc w:val="both"/>
            </w:pPr>
            <w:r>
              <w:rPr>
                <w:rFonts w:ascii="Times New Roman"/>
                <w:b w:val="false"/>
                <w:i w:val="false"/>
                <w:color w:val="000000"/>
                <w:sz w:val="20"/>
              </w:rPr>
              <w:t>
2)</w:t>
            </w:r>
          </w:p>
          <w:bookmarkEnd w:id="160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Проводятся иммунофенотипические, молекулярно-биологические исследования с использованием клеточного блока (для референс центров)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605"/>
          <w:p>
            <w:pPr>
              <w:spacing w:after="20"/>
              <w:ind w:left="20"/>
              <w:jc w:val="both"/>
            </w:pPr>
            <w:r>
              <w:rPr>
                <w:rFonts w:ascii="Times New Roman"/>
                <w:b w:val="false"/>
                <w:i w:val="false"/>
                <w:color w:val="000000"/>
                <w:sz w:val="20"/>
              </w:rPr>
              <w:t>
3)</w:t>
            </w:r>
          </w:p>
          <w:bookmarkEnd w:id="160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цитологическое исследование материала, взятого при профилактических, медицинских осмотрах и диспансеризации населения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606"/>
          <w:p>
            <w:pPr>
              <w:spacing w:after="20"/>
              <w:ind w:left="20"/>
              <w:jc w:val="both"/>
            </w:pPr>
            <w:r>
              <w:rPr>
                <w:rFonts w:ascii="Times New Roman"/>
                <w:b w:val="false"/>
                <w:i w:val="false"/>
                <w:color w:val="000000"/>
                <w:sz w:val="20"/>
              </w:rPr>
              <w:t>
4)</w:t>
            </w:r>
          </w:p>
          <w:bookmarkEnd w:id="160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инструктаж медицинского персонала, участвующего в заборе цитологического материала, по методике получения и доставке материала в лабораторию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607"/>
          <w:p>
            <w:pPr>
              <w:spacing w:after="20"/>
              <w:ind w:left="20"/>
              <w:jc w:val="both"/>
            </w:pPr>
            <w:r>
              <w:rPr>
                <w:rFonts w:ascii="Times New Roman"/>
                <w:b w:val="false"/>
                <w:i w:val="false"/>
                <w:color w:val="000000"/>
                <w:sz w:val="20"/>
              </w:rPr>
              <w:t>
5)</w:t>
            </w:r>
          </w:p>
          <w:bookmarkEnd w:id="160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повышение квалификации и обучение на практике (стажировка на рабочем месте) лаборантов медицинской организации по цитологическому исследованию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608"/>
          <w:p>
            <w:pPr>
              <w:spacing w:after="20"/>
              <w:ind w:left="20"/>
              <w:jc w:val="both"/>
            </w:pPr>
            <w:r>
              <w:rPr>
                <w:rFonts w:ascii="Times New Roman"/>
                <w:b w:val="false"/>
                <w:i w:val="false"/>
                <w:color w:val="000000"/>
                <w:sz w:val="20"/>
              </w:rPr>
              <w:t xml:space="preserve">
163.Патоморфологическая лаборатория и (или) молекулярно-генетическая лаборатория </w:t>
            </w:r>
          </w:p>
          <w:bookmarkEnd w:id="160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609"/>
          <w:p>
            <w:pPr>
              <w:spacing w:after="20"/>
              <w:ind w:left="20"/>
              <w:jc w:val="both"/>
            </w:pPr>
            <w:r>
              <w:rPr>
                <w:rFonts w:ascii="Times New Roman"/>
                <w:b w:val="false"/>
                <w:i w:val="false"/>
                <w:color w:val="000000"/>
                <w:sz w:val="20"/>
              </w:rPr>
              <w:t>
1)</w:t>
            </w:r>
          </w:p>
          <w:bookmarkEnd w:id="160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Иммуногистохимические (далее – ИГХ) и референтно-экспертные исследования биопсийного и операционного материала проводимые на уровне патоморфологических лабораторий и референс-центров онкологических организаций, осуществляются в соответствии с порядком и перечнем, утвержденным нормативными правовыми актами Республики Казахстан, протоколами диагностики и лечения онкологических заболеваний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610"/>
          <w:p>
            <w:pPr>
              <w:spacing w:after="20"/>
              <w:ind w:left="20"/>
              <w:jc w:val="both"/>
            </w:pPr>
            <w:r>
              <w:rPr>
                <w:rFonts w:ascii="Times New Roman"/>
                <w:b w:val="false"/>
                <w:i w:val="false"/>
                <w:color w:val="000000"/>
                <w:sz w:val="20"/>
              </w:rPr>
              <w:t>
2)</w:t>
            </w:r>
          </w:p>
          <w:bookmarkEnd w:id="161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Медицинской организацией разрабатываются и внедряются правила и алгоритмы взаимодействия с территориально закрепленными онкологическими диспансерами, службами доставки по проведению ИГХ и референтно-экспертных исследований гистологических материалов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611"/>
          <w:p>
            <w:pPr>
              <w:spacing w:after="20"/>
              <w:ind w:left="20"/>
              <w:jc w:val="both"/>
            </w:pPr>
            <w:r>
              <w:rPr>
                <w:rFonts w:ascii="Times New Roman"/>
                <w:b w:val="false"/>
                <w:i w:val="false"/>
                <w:color w:val="000000"/>
                <w:sz w:val="20"/>
              </w:rPr>
              <w:t>
3)</w:t>
            </w:r>
          </w:p>
          <w:bookmarkEnd w:id="161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ИГХ исследований, проводимых в патоморфологических лабораториях, осуществляется референс-центрами не реже 1 раза в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1612"/>
          <w:p>
            <w:pPr>
              <w:spacing w:after="20"/>
              <w:ind w:left="20"/>
              <w:jc w:val="both"/>
            </w:pPr>
            <w:r>
              <w:rPr>
                <w:rFonts w:ascii="Times New Roman"/>
                <w:b w:val="false"/>
                <w:i w:val="false"/>
                <w:color w:val="000000"/>
                <w:sz w:val="20"/>
              </w:rPr>
              <w:t>
4)</w:t>
            </w:r>
          </w:p>
          <w:bookmarkEnd w:id="161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Обеспечивается автоматизированное проведение гистологических и ИГХ исследований с применением оборудования для проводки, заливки в парафин, использованием сертифицированных реагентов, с соблюдением стандартных процедур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613"/>
          <w:p>
            <w:pPr>
              <w:spacing w:after="20"/>
              <w:ind w:left="20"/>
              <w:jc w:val="both"/>
            </w:pPr>
            <w:r>
              <w:rPr>
                <w:rFonts w:ascii="Times New Roman"/>
                <w:b w:val="false"/>
                <w:i w:val="false"/>
                <w:color w:val="000000"/>
                <w:sz w:val="20"/>
              </w:rPr>
              <w:t>
5)</w:t>
            </w:r>
          </w:p>
          <w:bookmarkEnd w:id="161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Проводятся молекулярно-генетические исследования с использованием полимеразной цепной реакцией и (или) секвенирования нового поколения (NGS) с целью проведения персонифицированной терапии (при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614"/>
          <w:p>
            <w:pPr>
              <w:spacing w:after="20"/>
              <w:ind w:left="20"/>
              <w:jc w:val="both"/>
            </w:pPr>
            <w:r>
              <w:rPr>
                <w:rFonts w:ascii="Times New Roman"/>
                <w:b w:val="false"/>
                <w:i w:val="false"/>
                <w:color w:val="000000"/>
                <w:sz w:val="20"/>
              </w:rPr>
              <w:t xml:space="preserve">
164.Специализированный консультативно-диагностический отдел / отделение (СКДО) </w:t>
            </w:r>
          </w:p>
          <w:bookmarkEnd w:id="161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615"/>
          <w:p>
            <w:pPr>
              <w:spacing w:after="20"/>
              <w:ind w:left="20"/>
              <w:jc w:val="both"/>
            </w:pPr>
            <w:r>
              <w:rPr>
                <w:rFonts w:ascii="Times New Roman"/>
                <w:b w:val="false"/>
                <w:i w:val="false"/>
                <w:color w:val="000000"/>
                <w:sz w:val="20"/>
              </w:rPr>
              <w:t>
1)</w:t>
            </w:r>
          </w:p>
          <w:bookmarkEnd w:id="161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СКДО проводится организационно-методическая работа по внедрению скрининговых программ, направленных на снижение смертности населения от онкологических заболеваний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616"/>
          <w:p>
            <w:pPr>
              <w:spacing w:after="20"/>
              <w:ind w:left="20"/>
              <w:jc w:val="both"/>
            </w:pPr>
            <w:r>
              <w:rPr>
                <w:rFonts w:ascii="Times New Roman"/>
                <w:b w:val="false"/>
                <w:i w:val="false"/>
                <w:color w:val="000000"/>
                <w:sz w:val="20"/>
              </w:rPr>
              <w:t>
2)</w:t>
            </w:r>
          </w:p>
          <w:bookmarkEnd w:id="161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Осуществляется координационная работа с профильными врачами и главными внештатными специалистами по специальностям, участвующими в проведении скрининговых исследований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1617"/>
          <w:p>
            <w:pPr>
              <w:spacing w:after="20"/>
              <w:ind w:left="20"/>
              <w:jc w:val="both"/>
            </w:pPr>
            <w:r>
              <w:rPr>
                <w:rFonts w:ascii="Times New Roman"/>
                <w:b w:val="false"/>
                <w:i w:val="false"/>
                <w:color w:val="000000"/>
                <w:sz w:val="20"/>
              </w:rPr>
              <w:t>
3)</w:t>
            </w:r>
          </w:p>
          <w:bookmarkEnd w:id="161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архивирование скрининговых маммограмм и цитологических микропрепаратов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618"/>
          <w:p>
            <w:pPr>
              <w:spacing w:after="20"/>
              <w:ind w:left="20"/>
              <w:jc w:val="both"/>
            </w:pPr>
            <w:r>
              <w:rPr>
                <w:rFonts w:ascii="Times New Roman"/>
                <w:b w:val="false"/>
                <w:i w:val="false"/>
                <w:color w:val="000000"/>
                <w:sz w:val="20"/>
              </w:rPr>
              <w:t>
4)</w:t>
            </w:r>
          </w:p>
          <w:bookmarkEnd w:id="161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Осуществляется координация планов работы со своевременным предоставлением аналитической информации по скринингу в республиканский СКДО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619"/>
          <w:p>
            <w:pPr>
              <w:spacing w:after="20"/>
              <w:ind w:left="20"/>
              <w:jc w:val="both"/>
            </w:pPr>
            <w:r>
              <w:rPr>
                <w:rFonts w:ascii="Times New Roman"/>
                <w:b w:val="false"/>
                <w:i w:val="false"/>
                <w:color w:val="000000"/>
                <w:sz w:val="20"/>
              </w:rPr>
              <w:t>
5)</w:t>
            </w:r>
          </w:p>
          <w:bookmarkEnd w:id="161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проводит мероприятия по повышению квалификации врачей СКДО, по планированию и руководству санитарно-просветительной работы в рамках скрининговых программ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620"/>
          <w:p>
            <w:pPr>
              <w:spacing w:after="20"/>
              <w:ind w:left="20"/>
              <w:jc w:val="both"/>
            </w:pPr>
            <w:r>
              <w:rPr>
                <w:rFonts w:ascii="Times New Roman"/>
                <w:b w:val="false"/>
                <w:i w:val="false"/>
                <w:color w:val="000000"/>
                <w:sz w:val="20"/>
              </w:rPr>
              <w:t>
Раздел 3. Онкологическая помощь национального уровня: КазНИИОР</w:t>
            </w:r>
          </w:p>
          <w:bookmarkEnd w:id="1620"/>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621"/>
          <w:p>
            <w:pPr>
              <w:spacing w:after="20"/>
              <w:ind w:left="20"/>
              <w:jc w:val="both"/>
            </w:pPr>
            <w:r>
              <w:rPr>
                <w:rFonts w:ascii="Times New Roman"/>
                <w:b w:val="false"/>
                <w:i w:val="false"/>
                <w:color w:val="000000"/>
                <w:sz w:val="20"/>
              </w:rPr>
              <w:t xml:space="preserve">
165.Координационная и методическая деятельность </w:t>
            </w:r>
          </w:p>
          <w:bookmarkEnd w:id="162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622"/>
          <w:p>
            <w:pPr>
              <w:spacing w:after="20"/>
              <w:ind w:left="20"/>
              <w:jc w:val="both"/>
            </w:pPr>
            <w:r>
              <w:rPr>
                <w:rFonts w:ascii="Times New Roman"/>
                <w:b w:val="false"/>
                <w:i w:val="false"/>
                <w:color w:val="000000"/>
                <w:sz w:val="20"/>
              </w:rPr>
              <w:t>
1)</w:t>
            </w:r>
          </w:p>
          <w:bookmarkEnd w:id="162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Проводятся научно-исследовательские, научно-практические и организационно-методические работы в области онкологии, лучевой диагностики и лучевой терапии, ядерной медицины с проведением экспериментальных, клинических и статистических исследований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623"/>
          <w:p>
            <w:pPr>
              <w:spacing w:after="20"/>
              <w:ind w:left="20"/>
              <w:jc w:val="both"/>
            </w:pPr>
            <w:r>
              <w:rPr>
                <w:rFonts w:ascii="Times New Roman"/>
                <w:b w:val="false"/>
                <w:i w:val="false"/>
                <w:color w:val="000000"/>
                <w:sz w:val="20"/>
              </w:rPr>
              <w:t>
2)</w:t>
            </w:r>
          </w:p>
          <w:bookmarkEnd w:id="162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Оказывается организационно-методическая и консультативная помощь организациям здравоохранения по лечебно-диагностическим и организационным вопросам, внедрению новых технологий в области онкологии, лучевой диагностики и лучевой терапии, ядерной медицины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624"/>
          <w:p>
            <w:pPr>
              <w:spacing w:after="20"/>
              <w:ind w:left="20"/>
              <w:jc w:val="both"/>
            </w:pPr>
            <w:r>
              <w:rPr>
                <w:rFonts w:ascii="Times New Roman"/>
                <w:b w:val="false"/>
                <w:i w:val="false"/>
                <w:color w:val="000000"/>
                <w:sz w:val="20"/>
              </w:rPr>
              <w:t>
3)</w:t>
            </w:r>
          </w:p>
          <w:bookmarkEnd w:id="162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Координируется деятельность онкологической службы Республики Казахстан: мониторинг и анализ годовой отчетности региональных, областных, городских онкологических диспансеров и центров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625"/>
          <w:p>
            <w:pPr>
              <w:spacing w:after="20"/>
              <w:ind w:left="20"/>
              <w:jc w:val="both"/>
            </w:pPr>
            <w:r>
              <w:rPr>
                <w:rFonts w:ascii="Times New Roman"/>
                <w:b w:val="false"/>
                <w:i w:val="false"/>
                <w:color w:val="000000"/>
                <w:sz w:val="20"/>
              </w:rPr>
              <w:t>
4)</w:t>
            </w:r>
          </w:p>
          <w:bookmarkEnd w:id="162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совершенствование существующих и разработка новых методов диагностики, лечения, профилактики злокачественных онкологических заболеваний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626"/>
          <w:p>
            <w:pPr>
              <w:spacing w:after="20"/>
              <w:ind w:left="20"/>
              <w:jc w:val="both"/>
            </w:pPr>
            <w:r>
              <w:rPr>
                <w:rFonts w:ascii="Times New Roman"/>
                <w:b w:val="false"/>
                <w:i w:val="false"/>
                <w:color w:val="000000"/>
                <w:sz w:val="20"/>
              </w:rPr>
              <w:t>
5)</w:t>
            </w:r>
          </w:p>
          <w:bookmarkEnd w:id="162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Осуществляется разработка, внедрение, мониторинг скрининговых программ по ранней диагностике онкологических заболеваний в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627"/>
          <w:p>
            <w:pPr>
              <w:spacing w:after="20"/>
              <w:ind w:left="20"/>
              <w:jc w:val="both"/>
            </w:pPr>
            <w:r>
              <w:rPr>
                <w:rFonts w:ascii="Times New Roman"/>
                <w:b w:val="false"/>
                <w:i w:val="false"/>
                <w:color w:val="000000"/>
                <w:sz w:val="20"/>
              </w:rPr>
              <w:t>
Параграф 5. Стандарты аккредитации оказания травматологической помощи</w:t>
            </w:r>
          </w:p>
          <w:bookmarkEnd w:id="1627"/>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628"/>
          <w:p>
            <w:pPr>
              <w:spacing w:after="20"/>
              <w:ind w:left="20"/>
              <w:jc w:val="both"/>
            </w:pPr>
            <w:r>
              <w:rPr>
                <w:rFonts w:ascii="Times New Roman"/>
                <w:b w:val="false"/>
                <w:i w:val="false"/>
                <w:color w:val="000000"/>
                <w:sz w:val="20"/>
              </w:rPr>
              <w:t>
166.Административные условия и ресурсы. Медицинская организация создает базовые условия для оказания медицинских услуг по травматологии и ортопедии</w:t>
            </w:r>
          </w:p>
          <w:bookmarkEnd w:id="1628"/>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629"/>
          <w:p>
            <w:pPr>
              <w:spacing w:after="20"/>
              <w:ind w:left="20"/>
              <w:jc w:val="both"/>
            </w:pPr>
            <w:r>
              <w:rPr>
                <w:rFonts w:ascii="Times New Roman"/>
                <w:b w:val="false"/>
                <w:i w:val="false"/>
                <w:color w:val="000000"/>
                <w:sz w:val="20"/>
              </w:rPr>
              <w:t>
1)</w:t>
            </w:r>
          </w:p>
          <w:bookmarkEnd w:id="16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медицинской организации лицензирована, имеются все виды необходимых лицензий для оказания травматологической и ортопедической помощи пациентам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630"/>
          <w:p>
            <w:pPr>
              <w:spacing w:after="20"/>
              <w:ind w:left="20"/>
              <w:jc w:val="both"/>
            </w:pPr>
            <w:r>
              <w:rPr>
                <w:rFonts w:ascii="Times New Roman"/>
                <w:b w:val="false"/>
                <w:i w:val="false"/>
                <w:color w:val="000000"/>
                <w:sz w:val="20"/>
              </w:rPr>
              <w:t>
2)</w:t>
            </w:r>
          </w:p>
          <w:bookmarkEnd w:id="16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Руководством медицинской организации утвержден перечень травматологических и ортопедических услуг с учетом уровня оказываемой медицинской помощи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1631"/>
          <w:p>
            <w:pPr>
              <w:spacing w:after="20"/>
              <w:ind w:left="20"/>
              <w:jc w:val="both"/>
            </w:pPr>
            <w:r>
              <w:rPr>
                <w:rFonts w:ascii="Times New Roman"/>
                <w:b w:val="false"/>
                <w:i w:val="false"/>
                <w:color w:val="000000"/>
                <w:sz w:val="20"/>
              </w:rPr>
              <w:t>
3)</w:t>
            </w:r>
          </w:p>
          <w:bookmarkEnd w:id="16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обеспечена необходимыми лекарственными средствами и изделиями медицинского назначения в соответствии с требованиями оказания медицинской помощи по травматологии и ортопедии с учетом уровня оказываемой медицинской помощи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632"/>
          <w:p>
            <w:pPr>
              <w:spacing w:after="20"/>
              <w:ind w:left="20"/>
              <w:jc w:val="both"/>
            </w:pPr>
            <w:r>
              <w:rPr>
                <w:rFonts w:ascii="Times New Roman"/>
                <w:b w:val="false"/>
                <w:i w:val="false"/>
                <w:color w:val="000000"/>
                <w:sz w:val="20"/>
              </w:rPr>
              <w:t>
4)</w:t>
            </w:r>
          </w:p>
          <w:bookmarkEnd w:id="16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обеспечена необходимым оборудованием и инструментарием в соответствии с требованиями оказания медицинской помощи по травматологии и ортопедии с учетом уровня оказываемой медицинской помощи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633"/>
          <w:p>
            <w:pPr>
              <w:spacing w:after="20"/>
              <w:ind w:left="20"/>
              <w:jc w:val="both"/>
            </w:pPr>
            <w:r>
              <w:rPr>
                <w:rFonts w:ascii="Times New Roman"/>
                <w:b w:val="false"/>
                <w:i w:val="false"/>
                <w:color w:val="000000"/>
                <w:sz w:val="20"/>
              </w:rPr>
              <w:t>
5)</w:t>
            </w:r>
          </w:p>
          <w:bookmarkEnd w:id="16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создает необходимые и безопасные условия пребывания и лечения для травматологических и ортопедических пациентов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634"/>
          <w:p>
            <w:pPr>
              <w:spacing w:after="20"/>
              <w:ind w:left="20"/>
              <w:jc w:val="both"/>
            </w:pPr>
            <w:r>
              <w:rPr>
                <w:rFonts w:ascii="Times New Roman"/>
                <w:b w:val="false"/>
                <w:i w:val="false"/>
                <w:color w:val="000000"/>
                <w:sz w:val="20"/>
              </w:rPr>
              <w:t>
167.Организационная структура. Организационная структура медицинской организации обеспечивает травматологическое и ортопедическое лечение пациентов</w:t>
            </w:r>
          </w:p>
          <w:bookmarkEnd w:id="1634"/>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635"/>
          <w:p>
            <w:pPr>
              <w:spacing w:after="20"/>
              <w:ind w:left="20"/>
              <w:jc w:val="both"/>
            </w:pPr>
            <w:r>
              <w:rPr>
                <w:rFonts w:ascii="Times New Roman"/>
                <w:b w:val="false"/>
                <w:i w:val="false"/>
                <w:color w:val="000000"/>
                <w:sz w:val="20"/>
              </w:rPr>
              <w:t>
1)</w:t>
            </w:r>
          </w:p>
          <w:bookmarkEnd w:id="16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организационной структуре медицинской организации определено наличие подразделения, обеспечивающего оказание травматологической и (или) ортопедической помощи пациентам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636"/>
          <w:p>
            <w:pPr>
              <w:spacing w:after="20"/>
              <w:ind w:left="20"/>
              <w:jc w:val="both"/>
            </w:pPr>
            <w:r>
              <w:rPr>
                <w:rFonts w:ascii="Times New Roman"/>
                <w:b w:val="false"/>
                <w:i w:val="false"/>
                <w:color w:val="000000"/>
                <w:sz w:val="20"/>
              </w:rPr>
              <w:t>
2)</w:t>
            </w:r>
          </w:p>
          <w:bookmarkEnd w:id="16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установлено наличие травматологического пункта, оказывающего круглосуточный амбулаторный прием пациентов с острой травмой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1637"/>
          <w:p>
            <w:pPr>
              <w:spacing w:after="20"/>
              <w:ind w:left="20"/>
              <w:jc w:val="both"/>
            </w:pPr>
            <w:r>
              <w:rPr>
                <w:rFonts w:ascii="Times New Roman"/>
                <w:b w:val="false"/>
                <w:i w:val="false"/>
                <w:color w:val="000000"/>
                <w:sz w:val="20"/>
              </w:rPr>
              <w:t>
3)</w:t>
            </w:r>
          </w:p>
          <w:bookmarkEnd w:id="16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организация имеет утвержденное положение о подразделении (-ях), оказывающим (-их) травматологическую и (или) ортопедическую помощь пациентам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1638"/>
          <w:p>
            <w:pPr>
              <w:spacing w:after="20"/>
              <w:ind w:left="20"/>
              <w:jc w:val="both"/>
            </w:pPr>
            <w:r>
              <w:rPr>
                <w:rFonts w:ascii="Times New Roman"/>
                <w:b w:val="false"/>
                <w:i w:val="false"/>
                <w:color w:val="000000"/>
                <w:sz w:val="20"/>
              </w:rPr>
              <w:t>
4)</w:t>
            </w:r>
          </w:p>
          <w:bookmarkEnd w:id="16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 обеспечивающее оказание травматологической и (или) ортопедической помощи пациентам, укомплектовано кадровым составом согласно штатного расписания медицинской организации и должностных инструкций.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1639"/>
          <w:p>
            <w:pPr>
              <w:spacing w:after="20"/>
              <w:ind w:left="20"/>
              <w:jc w:val="both"/>
            </w:pPr>
            <w:r>
              <w:rPr>
                <w:rFonts w:ascii="Times New Roman"/>
                <w:b w:val="false"/>
                <w:i w:val="false"/>
                <w:color w:val="000000"/>
                <w:sz w:val="20"/>
              </w:rPr>
              <w:t>
5)</w:t>
            </w:r>
          </w:p>
          <w:bookmarkEnd w:id="16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организация назначает руководителя травматологического и (или) ортопедического подразделения, который соответствует установленным квалификационным требованиям должностной инструкции к занимаемой должности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640"/>
          <w:p>
            <w:pPr>
              <w:spacing w:after="20"/>
              <w:ind w:left="20"/>
              <w:jc w:val="both"/>
            </w:pPr>
            <w:r>
              <w:rPr>
                <w:rFonts w:ascii="Times New Roman"/>
                <w:b w:val="false"/>
                <w:i w:val="false"/>
                <w:color w:val="000000"/>
                <w:sz w:val="20"/>
              </w:rPr>
              <w:t>
168.Ресурсы. Материально-техническая база медицинской организации соответствует объему и уровню оказания медицинской помощи травматологическим и ортопедическим пациентам</w:t>
            </w:r>
          </w:p>
          <w:bookmarkEnd w:id="164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641"/>
          <w:p>
            <w:pPr>
              <w:spacing w:after="20"/>
              <w:ind w:left="20"/>
              <w:jc w:val="both"/>
            </w:pPr>
            <w:r>
              <w:rPr>
                <w:rFonts w:ascii="Times New Roman"/>
                <w:b w:val="false"/>
                <w:i w:val="false"/>
                <w:color w:val="000000"/>
                <w:sz w:val="20"/>
              </w:rPr>
              <w:t>
1)</w:t>
            </w:r>
          </w:p>
          <w:bookmarkEnd w:id="16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имеет необходимое и исправное медицинское оборудование, для оказания качественной и эффективной травматологической и ортопедической помощи пациентам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1642"/>
          <w:p>
            <w:pPr>
              <w:spacing w:after="20"/>
              <w:ind w:left="20"/>
              <w:jc w:val="both"/>
            </w:pPr>
            <w:r>
              <w:rPr>
                <w:rFonts w:ascii="Times New Roman"/>
                <w:b w:val="false"/>
                <w:i w:val="false"/>
                <w:color w:val="000000"/>
                <w:sz w:val="20"/>
              </w:rPr>
              <w:t>
2)</w:t>
            </w:r>
          </w:p>
          <w:bookmarkEnd w:id="16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имеет необходимый и исправный инструментарий для оказания качественной и эффективной травматологической и ортопедической помощи пациентам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643"/>
          <w:p>
            <w:pPr>
              <w:spacing w:after="20"/>
              <w:ind w:left="20"/>
              <w:jc w:val="both"/>
            </w:pPr>
            <w:r>
              <w:rPr>
                <w:rFonts w:ascii="Times New Roman"/>
                <w:b w:val="false"/>
                <w:i w:val="false"/>
                <w:color w:val="000000"/>
                <w:sz w:val="20"/>
              </w:rPr>
              <w:t>
3)</w:t>
            </w:r>
          </w:p>
          <w:bookmarkEnd w:id="16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оборудование проходит периодическую техническую проверку, калибровку и при необходимости ремонт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1644"/>
          <w:p>
            <w:pPr>
              <w:spacing w:after="20"/>
              <w:ind w:left="20"/>
              <w:jc w:val="both"/>
            </w:pPr>
            <w:r>
              <w:rPr>
                <w:rFonts w:ascii="Times New Roman"/>
                <w:b w:val="false"/>
                <w:i w:val="false"/>
                <w:color w:val="000000"/>
                <w:sz w:val="20"/>
              </w:rPr>
              <w:t>
4)</w:t>
            </w:r>
          </w:p>
          <w:bookmarkEnd w:id="16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ежегодно формирует перечень необходимого медицинского оборудования, изделий медицинского назначения, инструментария и лекарственных средств для оказания травматологической и (или) ортопедической помощи пациентам, на основании заявок руководителя травматологического и (или) ортопедического подразделения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1645"/>
          <w:p>
            <w:pPr>
              <w:spacing w:after="20"/>
              <w:ind w:left="20"/>
              <w:jc w:val="both"/>
            </w:pPr>
            <w:r>
              <w:rPr>
                <w:rFonts w:ascii="Times New Roman"/>
                <w:b w:val="false"/>
                <w:i w:val="false"/>
                <w:color w:val="000000"/>
                <w:sz w:val="20"/>
              </w:rPr>
              <w:t>
5)</w:t>
            </w:r>
          </w:p>
          <w:bookmarkEnd w:id="16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обеспечивает необходимый неснижаемый запас изделий медицинского назначения и лекарственных средств для оказания полноценного объема медицинской помощи при острой травме или заболеваниях опорно-двигательного аппарата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1646"/>
          <w:p>
            <w:pPr>
              <w:spacing w:after="20"/>
              <w:ind w:left="20"/>
              <w:jc w:val="both"/>
            </w:pPr>
            <w:r>
              <w:rPr>
                <w:rFonts w:ascii="Times New Roman"/>
                <w:b w:val="false"/>
                <w:i w:val="false"/>
                <w:color w:val="000000"/>
                <w:sz w:val="20"/>
              </w:rPr>
              <w:t>
6)</w:t>
            </w:r>
          </w:p>
          <w:bookmarkEnd w:id="16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планирует и выделяет из бюджета организации необходимые финансовые средства для поддержания и развития травматологической и ортопедической службы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1647"/>
          <w:p>
            <w:pPr>
              <w:spacing w:after="20"/>
              <w:ind w:left="20"/>
              <w:jc w:val="both"/>
            </w:pPr>
            <w:r>
              <w:rPr>
                <w:rFonts w:ascii="Times New Roman"/>
                <w:b w:val="false"/>
                <w:i w:val="false"/>
                <w:color w:val="000000"/>
                <w:sz w:val="20"/>
              </w:rPr>
              <w:t>
169.Прием пациента. Первичный осмотр пациента с травмой или заболеванием опорно-двигательного аппарата соответствует требованиям доступности, своевременности и объему</w:t>
            </w:r>
          </w:p>
          <w:bookmarkEnd w:id="1647"/>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1648"/>
          <w:p>
            <w:pPr>
              <w:spacing w:after="20"/>
              <w:ind w:left="20"/>
              <w:jc w:val="both"/>
            </w:pPr>
            <w:r>
              <w:rPr>
                <w:rFonts w:ascii="Times New Roman"/>
                <w:b w:val="false"/>
                <w:i w:val="false"/>
                <w:color w:val="000000"/>
                <w:sz w:val="20"/>
              </w:rPr>
              <w:t>
1)</w:t>
            </w:r>
          </w:p>
          <w:bookmarkEnd w:id="16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обеспечивает:</w:t>
            </w:r>
            <w:r>
              <w:br/>
            </w:r>
            <w:r>
              <w:rPr>
                <w:rFonts w:ascii="Times New Roman"/>
                <w:b w:val="false"/>
                <w:i w:val="false"/>
                <w:color w:val="000000"/>
                <w:sz w:val="20"/>
              </w:rPr>
              <w:t>
своевременный прием / осмотр пациентов с травмой легкой степени или с обострением хронического заболевания опорно-двигательного аппарата в кабинете травматолога-ортопеда;</w:t>
            </w:r>
            <w:r>
              <w:br/>
            </w:r>
            <w:r>
              <w:rPr>
                <w:rFonts w:ascii="Times New Roman"/>
                <w:b w:val="false"/>
                <w:i w:val="false"/>
                <w:color w:val="000000"/>
                <w:sz w:val="20"/>
              </w:rPr>
              <w:t>
своевременный прием и осмотр в приемном отделении/покое пациентов с острой травмой при самостоятельном обращении пациентов, при поступлении по линии скорой медицинской помощи, при направлении других медицинских организаций</w:t>
            </w:r>
            <w:r>
              <w:br/>
            </w:r>
            <w:r>
              <w:rPr>
                <w:rFonts w:ascii="Times New Roman"/>
                <w:b w:val="false"/>
                <w:i w:val="false"/>
                <w:color w:val="000000"/>
                <w:sz w:val="20"/>
              </w:rPr>
              <w:t>
своевременный прием и осмотр пациентов с острой травмой в травматологическом пункте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1649"/>
          <w:p>
            <w:pPr>
              <w:spacing w:after="20"/>
              <w:ind w:left="20"/>
              <w:jc w:val="both"/>
            </w:pPr>
            <w:r>
              <w:rPr>
                <w:rFonts w:ascii="Times New Roman"/>
                <w:b w:val="false"/>
                <w:i w:val="false"/>
                <w:color w:val="000000"/>
                <w:sz w:val="20"/>
              </w:rPr>
              <w:t>
2)</w:t>
            </w:r>
          </w:p>
          <w:bookmarkEnd w:id="16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первичном приеме / осмотре пациента с травмой или с заболеванием опорно-двигательного аппарата проводится сбор жалоб и анамнеза жизни, травмы или заболевания, наследственный, аллергологический, объективный и локальный статус с определением предварительного диагноза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650"/>
          <w:p>
            <w:pPr>
              <w:spacing w:after="20"/>
              <w:ind w:left="20"/>
              <w:jc w:val="both"/>
            </w:pPr>
            <w:r>
              <w:rPr>
                <w:rFonts w:ascii="Times New Roman"/>
                <w:b w:val="false"/>
                <w:i w:val="false"/>
                <w:color w:val="000000"/>
                <w:sz w:val="20"/>
              </w:rPr>
              <w:t>
3)</w:t>
            </w:r>
          </w:p>
          <w:bookmarkEnd w:id="16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Пациентам с тяжелой травмой проводится оценка жизненно-важных функций, неврологический осмотр, оценка локального статуса пациента с учетом балльного показателя степени анатомических повреждений, оценка степени физиологических нарушений с участием врачей-реаниматологов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651"/>
          <w:p>
            <w:pPr>
              <w:spacing w:after="20"/>
              <w:ind w:left="20"/>
              <w:jc w:val="both"/>
            </w:pPr>
            <w:r>
              <w:rPr>
                <w:rFonts w:ascii="Times New Roman"/>
                <w:b w:val="false"/>
                <w:i w:val="false"/>
                <w:color w:val="000000"/>
                <w:sz w:val="20"/>
              </w:rPr>
              <w:t>
4)</w:t>
            </w:r>
          </w:p>
          <w:bookmarkEnd w:id="16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организация обеспечивает своевременное проведение лабораторных и инструментальных методов исследований для пациентов с травмой или заболеванием опорно-двигательного аппарата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1652"/>
          <w:p>
            <w:pPr>
              <w:spacing w:after="20"/>
              <w:ind w:left="20"/>
              <w:jc w:val="both"/>
            </w:pPr>
            <w:r>
              <w:rPr>
                <w:rFonts w:ascii="Times New Roman"/>
                <w:b w:val="false"/>
                <w:i w:val="false"/>
                <w:color w:val="000000"/>
                <w:sz w:val="20"/>
              </w:rPr>
              <w:t>
5)</w:t>
            </w:r>
          </w:p>
          <w:bookmarkEnd w:id="16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и своевременность оказания медицинской помощи пациентам с травмой и (или) с заболеваниями опорно-двигательного аппарата соответствуют требованиям протоколов диагностики и лечения, утвержденных руководством медицинской организации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1653"/>
          <w:p>
            <w:pPr>
              <w:spacing w:after="20"/>
              <w:ind w:left="20"/>
              <w:jc w:val="both"/>
            </w:pPr>
            <w:r>
              <w:rPr>
                <w:rFonts w:ascii="Times New Roman"/>
                <w:b w:val="false"/>
                <w:i w:val="false"/>
                <w:color w:val="000000"/>
                <w:sz w:val="20"/>
              </w:rPr>
              <w:t>
170.Специализированная медицинская помощь. Травматологическая и ортопедическая помощь соответствует требованиям качественного и эффективного оказания медицинской помощи пациентам</w:t>
            </w:r>
          </w:p>
          <w:bookmarkEnd w:id="1653"/>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654"/>
          <w:p>
            <w:pPr>
              <w:spacing w:after="20"/>
              <w:ind w:left="20"/>
              <w:jc w:val="both"/>
            </w:pPr>
            <w:r>
              <w:rPr>
                <w:rFonts w:ascii="Times New Roman"/>
                <w:b w:val="false"/>
                <w:i w:val="false"/>
                <w:color w:val="000000"/>
                <w:sz w:val="20"/>
              </w:rPr>
              <w:t>
1)</w:t>
            </w:r>
          </w:p>
          <w:bookmarkEnd w:id="16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помощь травматологическим и ортопедическим пациентам оказывается в соответствии протоколами диагностики и лечения, утвержденными руководством медицинской организации с учетом уровня оказания медицинской помощи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655"/>
          <w:p>
            <w:pPr>
              <w:spacing w:after="20"/>
              <w:ind w:left="20"/>
              <w:jc w:val="both"/>
            </w:pPr>
            <w:r>
              <w:rPr>
                <w:rFonts w:ascii="Times New Roman"/>
                <w:b w:val="false"/>
                <w:i w:val="false"/>
                <w:color w:val="000000"/>
                <w:sz w:val="20"/>
              </w:rPr>
              <w:t>
2)</w:t>
            </w:r>
          </w:p>
          <w:bookmarkEnd w:id="16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Оформляется специальное информированное добровольное согласие пациента на хирургическое вмешательство (пациент информируется о преимуществах, рисках, возможных осложнениях и альтернативах предлагаемого метода лечения)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656"/>
          <w:p>
            <w:pPr>
              <w:spacing w:after="20"/>
              <w:ind w:left="20"/>
              <w:jc w:val="both"/>
            </w:pPr>
            <w:r>
              <w:rPr>
                <w:rFonts w:ascii="Times New Roman"/>
                <w:b w:val="false"/>
                <w:i w:val="false"/>
                <w:color w:val="000000"/>
                <w:sz w:val="20"/>
              </w:rPr>
              <w:t>
3)</w:t>
            </w:r>
          </w:p>
          <w:bookmarkEnd w:id="16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проводится анализ (разбор) летальных случаев пациентов с травмой или заболеваниями опорно-двигательного аппарата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1657"/>
          <w:p>
            <w:pPr>
              <w:spacing w:after="20"/>
              <w:ind w:left="20"/>
              <w:jc w:val="both"/>
            </w:pPr>
            <w:r>
              <w:rPr>
                <w:rFonts w:ascii="Times New Roman"/>
                <w:b w:val="false"/>
                <w:i w:val="false"/>
                <w:color w:val="000000"/>
                <w:sz w:val="20"/>
              </w:rPr>
              <w:t>
4)</w:t>
            </w:r>
          </w:p>
          <w:bookmarkEnd w:id="16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при затруднении постановки диагноза, неэффективности проводимого лечения, а также при иных показаниях организуется консилиум в целях установления диагноза и определения более эффективного плана лечения согласно требованиям протоколов диагностики и лечения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1658"/>
          <w:p>
            <w:pPr>
              <w:spacing w:after="20"/>
              <w:ind w:left="20"/>
              <w:jc w:val="both"/>
            </w:pPr>
            <w:r>
              <w:rPr>
                <w:rFonts w:ascii="Times New Roman"/>
                <w:b w:val="false"/>
                <w:i w:val="false"/>
                <w:color w:val="000000"/>
                <w:sz w:val="20"/>
              </w:rPr>
              <w:t>
5)</w:t>
            </w:r>
          </w:p>
          <w:bookmarkEnd w:id="16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внедрен принцип "не отказывать в медицинской помощи" при острой травме любого характера независимо от места проживания пациента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1659"/>
          <w:p>
            <w:pPr>
              <w:spacing w:after="20"/>
              <w:ind w:left="20"/>
              <w:jc w:val="both"/>
            </w:pPr>
            <w:r>
              <w:rPr>
                <w:rFonts w:ascii="Times New Roman"/>
                <w:b w:val="false"/>
                <w:i w:val="false"/>
                <w:color w:val="000000"/>
                <w:sz w:val="20"/>
              </w:rPr>
              <w:t xml:space="preserve">
171.Ресурсы и план травматологической и ортопедической помощи. Травматологическая и ортопедическая помощь соответствует требованиям качественного и эффективного оказания медицинской помощи пациентам </w:t>
            </w:r>
          </w:p>
          <w:bookmarkEnd w:id="1659"/>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1660"/>
          <w:p>
            <w:pPr>
              <w:spacing w:after="20"/>
              <w:ind w:left="20"/>
              <w:jc w:val="both"/>
            </w:pPr>
            <w:r>
              <w:rPr>
                <w:rFonts w:ascii="Times New Roman"/>
                <w:b w:val="false"/>
                <w:i w:val="false"/>
                <w:color w:val="000000"/>
                <w:sz w:val="20"/>
              </w:rPr>
              <w:t>
1)</w:t>
            </w:r>
          </w:p>
          <w:bookmarkEnd w:id="16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Медицинский персонал, оказывающий медицинскую помощь пациентам с травмой и заболеваниями опорно-двигательного аппарата, проходит обучение и повышение квалификации на постоянной основе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661"/>
          <w:p>
            <w:pPr>
              <w:spacing w:after="20"/>
              <w:ind w:left="20"/>
              <w:jc w:val="both"/>
            </w:pPr>
            <w:r>
              <w:rPr>
                <w:rFonts w:ascii="Times New Roman"/>
                <w:b w:val="false"/>
                <w:i w:val="false"/>
                <w:color w:val="000000"/>
                <w:sz w:val="20"/>
              </w:rPr>
              <w:t>
2)</w:t>
            </w:r>
          </w:p>
          <w:bookmarkEnd w:id="16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внедрены технологии и методы лечения травм и заболеваний опорно-двигательного аппарата, соответствующие профессионально признанным источникам, основанные на доказательной медицине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1662"/>
          <w:p>
            <w:pPr>
              <w:spacing w:after="20"/>
              <w:ind w:left="20"/>
              <w:jc w:val="both"/>
            </w:pPr>
            <w:r>
              <w:rPr>
                <w:rFonts w:ascii="Times New Roman"/>
                <w:b w:val="false"/>
                <w:i w:val="false"/>
                <w:color w:val="000000"/>
                <w:sz w:val="20"/>
              </w:rPr>
              <w:t>
3)</w:t>
            </w:r>
          </w:p>
          <w:bookmarkEnd w:id="16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координирует взаимодействие травматологической службы организации и скорой медицинской помощи, с анализом уровня и качества оказания медицинской помощи при травме на догоспитальном этапе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663"/>
          <w:p>
            <w:pPr>
              <w:spacing w:after="20"/>
              <w:ind w:left="20"/>
              <w:jc w:val="both"/>
            </w:pPr>
            <w:r>
              <w:rPr>
                <w:rFonts w:ascii="Times New Roman"/>
                <w:b w:val="false"/>
                <w:i w:val="false"/>
                <w:color w:val="000000"/>
                <w:sz w:val="20"/>
              </w:rPr>
              <w:t>
4)</w:t>
            </w:r>
          </w:p>
          <w:bookmarkEnd w:id="16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имеет план готовности к чрезвычайным ситуациям, предусматривающий оказание травматологической помощи, в том числе при массовом поступлении пациентов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664"/>
          <w:p>
            <w:pPr>
              <w:spacing w:after="20"/>
              <w:ind w:left="20"/>
              <w:jc w:val="both"/>
            </w:pPr>
            <w:r>
              <w:rPr>
                <w:rFonts w:ascii="Times New Roman"/>
                <w:b w:val="false"/>
                <w:i w:val="false"/>
                <w:color w:val="000000"/>
                <w:sz w:val="20"/>
              </w:rPr>
              <w:t>
5)</w:t>
            </w:r>
          </w:p>
          <w:bookmarkEnd w:id="16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проводит сбор и анализ статистических данных по количеству обратившихся, пролеченных и (или) переведенных, умерших травматологических и ортопедических пациентов с направлением отчетов в вышестоящие органы и организации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1665"/>
          <w:p>
            <w:pPr>
              <w:spacing w:after="20"/>
              <w:ind w:left="20"/>
              <w:jc w:val="both"/>
            </w:pPr>
            <w:r>
              <w:rPr>
                <w:rFonts w:ascii="Times New Roman"/>
                <w:b w:val="false"/>
                <w:i w:val="false"/>
                <w:color w:val="000000"/>
                <w:sz w:val="20"/>
              </w:rPr>
              <w:t>
172.Интенсивная терапия. Служба анестезии, реанимации и интенсивной терапии соответствует клиническим нуждам пациентов</w:t>
            </w:r>
          </w:p>
          <w:bookmarkEnd w:id="1665"/>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1666"/>
          <w:p>
            <w:pPr>
              <w:spacing w:after="20"/>
              <w:ind w:left="20"/>
              <w:jc w:val="both"/>
            </w:pPr>
            <w:r>
              <w:rPr>
                <w:rFonts w:ascii="Times New Roman"/>
                <w:b w:val="false"/>
                <w:i w:val="false"/>
                <w:color w:val="000000"/>
                <w:sz w:val="20"/>
              </w:rPr>
              <w:t>
1)</w:t>
            </w:r>
          </w:p>
          <w:bookmarkEnd w:id="16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службы реанимации укомплектован в соответствии с нормативными требованиями, штатного раписания и организационной структурой медицинской организации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1667"/>
          <w:p>
            <w:pPr>
              <w:spacing w:after="20"/>
              <w:ind w:left="20"/>
              <w:jc w:val="both"/>
            </w:pPr>
            <w:r>
              <w:rPr>
                <w:rFonts w:ascii="Times New Roman"/>
                <w:b w:val="false"/>
                <w:i w:val="false"/>
                <w:color w:val="000000"/>
                <w:sz w:val="20"/>
              </w:rPr>
              <w:t>
2)</w:t>
            </w:r>
          </w:p>
          <w:bookmarkEnd w:id="16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организация проводит обучение персонала службы анестезии, реанимации и интенсивной терапии по вопросам оказания интенсивной терапии и анестезии пациентам с травмами, в том числе множественными и сочетанными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1668"/>
          <w:p>
            <w:pPr>
              <w:spacing w:after="20"/>
              <w:ind w:left="20"/>
              <w:jc w:val="both"/>
            </w:pPr>
            <w:r>
              <w:rPr>
                <w:rFonts w:ascii="Times New Roman"/>
                <w:b w:val="false"/>
                <w:i w:val="false"/>
                <w:color w:val="000000"/>
                <w:sz w:val="20"/>
              </w:rPr>
              <w:t>
3)</w:t>
            </w:r>
          </w:p>
          <w:bookmarkEnd w:id="16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реанимации оснащена в соответствии с установленными требованиями (изделья медицинского назначения, лекарственные средства, медицинское оборудование, мебель) в соответствии с профессиональными требованиями и согласно уровню оказываемой медицинской помощи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1669"/>
          <w:p>
            <w:pPr>
              <w:spacing w:after="20"/>
              <w:ind w:left="20"/>
              <w:jc w:val="both"/>
            </w:pPr>
            <w:r>
              <w:rPr>
                <w:rFonts w:ascii="Times New Roman"/>
                <w:b w:val="false"/>
                <w:i w:val="false"/>
                <w:color w:val="000000"/>
                <w:sz w:val="20"/>
              </w:rPr>
              <w:t>
4)</w:t>
            </w:r>
          </w:p>
          <w:bookmarkEnd w:id="16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поступления в приемное отделение медицинской организации критических пациентов с острой травмой, в том числе множественной и сочетанной травмой, обеспечивается своевременный осмотр врача-реаниматолога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670"/>
          <w:p>
            <w:pPr>
              <w:spacing w:after="20"/>
              <w:ind w:left="20"/>
              <w:jc w:val="both"/>
            </w:pPr>
            <w:r>
              <w:rPr>
                <w:rFonts w:ascii="Times New Roman"/>
                <w:b w:val="false"/>
                <w:i w:val="false"/>
                <w:color w:val="000000"/>
                <w:sz w:val="20"/>
              </w:rPr>
              <w:t>
5)</w:t>
            </w:r>
          </w:p>
          <w:bookmarkEnd w:id="16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утверждены критерии перевода пациентов в/из отделение(-я) интенсивной терапии и реанимации. Оценка состояния пациента на соответствие данным критериям осуществляется врачом-реаниматологом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671"/>
          <w:p>
            <w:pPr>
              <w:spacing w:after="20"/>
              <w:ind w:left="20"/>
              <w:jc w:val="both"/>
            </w:pPr>
            <w:r>
              <w:rPr>
                <w:rFonts w:ascii="Times New Roman"/>
                <w:b w:val="false"/>
                <w:i w:val="false"/>
                <w:color w:val="000000"/>
                <w:sz w:val="20"/>
              </w:rPr>
              <w:t>
173. Операционный блок. Условия операционного блока обеспечивают проведение оперативного лечения пациентов с травмой или заболеваниями опорно-двигательного аппарата</w:t>
            </w:r>
          </w:p>
          <w:bookmarkEnd w:id="1671"/>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672"/>
          <w:p>
            <w:pPr>
              <w:spacing w:after="20"/>
              <w:ind w:left="20"/>
              <w:jc w:val="both"/>
            </w:pPr>
            <w:r>
              <w:rPr>
                <w:rFonts w:ascii="Times New Roman"/>
                <w:b w:val="false"/>
                <w:i w:val="false"/>
                <w:color w:val="000000"/>
                <w:sz w:val="20"/>
              </w:rPr>
              <w:t>
1)</w:t>
            </w:r>
          </w:p>
          <w:bookmarkEnd w:id="16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имеет утвержденный штат и кадровый состав операционного блока для обеспечения проведения оперативного лечения с учетом уровня оказываемой медицинской помощи. Персонал службы реанимации укомплектован в соответствии с требованиями, штатного раписания и организационной структуры медицинской организации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673"/>
          <w:p>
            <w:pPr>
              <w:spacing w:after="20"/>
              <w:ind w:left="20"/>
              <w:jc w:val="both"/>
            </w:pPr>
            <w:r>
              <w:rPr>
                <w:rFonts w:ascii="Times New Roman"/>
                <w:b w:val="false"/>
                <w:i w:val="false"/>
                <w:color w:val="000000"/>
                <w:sz w:val="20"/>
              </w:rPr>
              <w:t>
2)</w:t>
            </w:r>
          </w:p>
          <w:bookmarkEnd w:id="16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функционирует операционный блок, обеспечивающий проведение полноценного и безопасного оперативного вмешательства при травмах или заболеваниях опорно-двигательного аппарата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1674"/>
          <w:p>
            <w:pPr>
              <w:spacing w:after="20"/>
              <w:ind w:left="20"/>
              <w:jc w:val="both"/>
            </w:pPr>
            <w:r>
              <w:rPr>
                <w:rFonts w:ascii="Times New Roman"/>
                <w:b w:val="false"/>
                <w:i w:val="false"/>
                <w:color w:val="000000"/>
                <w:sz w:val="20"/>
              </w:rPr>
              <w:t>
3)</w:t>
            </w:r>
          </w:p>
          <w:bookmarkEnd w:id="16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обеспечивает операционный блок необходимым и исправным оборудованием, инструментарием, изделиями медицинского назначения и расходными материалами для проведения оперативных вмешательств у пациентов с травмой и заболеваниями опорно-двигательного аппарата с учетом уровня оказываемой медицинской помощи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1675"/>
          <w:p>
            <w:pPr>
              <w:spacing w:after="20"/>
              <w:ind w:left="20"/>
              <w:jc w:val="both"/>
            </w:pPr>
            <w:r>
              <w:rPr>
                <w:rFonts w:ascii="Times New Roman"/>
                <w:b w:val="false"/>
                <w:i w:val="false"/>
                <w:color w:val="000000"/>
                <w:sz w:val="20"/>
              </w:rPr>
              <w:t>
4)</w:t>
            </w:r>
          </w:p>
          <w:bookmarkEnd w:id="16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проводит обучение персонала операционного блока по вопросам организации и проведения оперативных вмешательств у пациентов с травмой и заболеваниями опорно-двигательного аппарата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3" w:id="1676"/>
          <w:p>
            <w:pPr>
              <w:spacing w:after="20"/>
              <w:ind w:left="20"/>
              <w:jc w:val="both"/>
            </w:pPr>
            <w:r>
              <w:rPr>
                <w:rFonts w:ascii="Times New Roman"/>
                <w:b w:val="false"/>
                <w:i w:val="false"/>
                <w:color w:val="000000"/>
                <w:sz w:val="20"/>
              </w:rPr>
              <w:t>
5)</w:t>
            </w:r>
          </w:p>
          <w:bookmarkEnd w:id="16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внедрена система идентификации пациента и верификации операционного участка у пациентов с травмой или заболеванием опорно-двигательного аппарата перед непосредственным проведением оперативного вмешательства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1677"/>
          <w:p>
            <w:pPr>
              <w:spacing w:after="20"/>
              <w:ind w:left="20"/>
              <w:jc w:val="both"/>
            </w:pPr>
            <w:r>
              <w:rPr>
                <w:rFonts w:ascii="Times New Roman"/>
                <w:b w:val="false"/>
                <w:i w:val="false"/>
                <w:color w:val="000000"/>
                <w:sz w:val="20"/>
              </w:rPr>
              <w:t>
174.Реабилитационная помощь. Реабилитационная помощь соответствует своевременным и полноценным требованиям по восстановлению и улучшению качества жизни травматологических и ортопедических пациентов</w:t>
            </w:r>
          </w:p>
          <w:bookmarkEnd w:id="1677"/>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1678"/>
          <w:p>
            <w:pPr>
              <w:spacing w:after="20"/>
              <w:ind w:left="20"/>
              <w:jc w:val="both"/>
            </w:pPr>
            <w:r>
              <w:rPr>
                <w:rFonts w:ascii="Times New Roman"/>
                <w:b w:val="false"/>
                <w:i w:val="false"/>
                <w:color w:val="000000"/>
                <w:sz w:val="20"/>
              </w:rPr>
              <w:t>
1)</w:t>
            </w:r>
          </w:p>
          <w:bookmarkEnd w:id="16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структуре медицинской организации установлено наличие реабилитационного отделения либо определены койки для проведения реабилитации в составе травматологического и (или) ортопедического отделения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679"/>
          <w:p>
            <w:pPr>
              <w:spacing w:after="20"/>
              <w:ind w:left="20"/>
              <w:jc w:val="both"/>
            </w:pPr>
            <w:r>
              <w:rPr>
                <w:rFonts w:ascii="Times New Roman"/>
                <w:b w:val="false"/>
                <w:i w:val="false"/>
                <w:color w:val="000000"/>
                <w:sz w:val="20"/>
              </w:rPr>
              <w:t>
2)</w:t>
            </w:r>
          </w:p>
          <w:bookmarkEnd w:id="16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организация имеет необходимые условия и перечень медицинского оборудования для проведения ранней и (или) поздней реабилитационной помощи травматологическим или ортопедическим пациентам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1680"/>
          <w:p>
            <w:pPr>
              <w:spacing w:after="20"/>
              <w:ind w:left="20"/>
              <w:jc w:val="both"/>
            </w:pPr>
            <w:r>
              <w:rPr>
                <w:rFonts w:ascii="Times New Roman"/>
                <w:b w:val="false"/>
                <w:i w:val="false"/>
                <w:color w:val="000000"/>
                <w:sz w:val="20"/>
              </w:rPr>
              <w:t>
3)</w:t>
            </w:r>
          </w:p>
          <w:bookmarkEnd w:id="16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проводит обучение медицинского персонала по современным технологиям оказания реабилитационной помощи травматологическим и ортопедическим пациентам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681"/>
          <w:p>
            <w:pPr>
              <w:spacing w:after="20"/>
              <w:ind w:left="20"/>
              <w:jc w:val="both"/>
            </w:pPr>
            <w:r>
              <w:rPr>
                <w:rFonts w:ascii="Times New Roman"/>
                <w:b w:val="false"/>
                <w:i w:val="false"/>
                <w:color w:val="000000"/>
                <w:sz w:val="20"/>
              </w:rPr>
              <w:t>
4)</w:t>
            </w:r>
          </w:p>
          <w:bookmarkEnd w:id="16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организация обеспечивает индивидуальный комплексный план реабилитации для пациентов с травмой и заболеванием опорно-двигательного аппарата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1682"/>
          <w:p>
            <w:pPr>
              <w:spacing w:after="20"/>
              <w:ind w:left="20"/>
              <w:jc w:val="both"/>
            </w:pPr>
            <w:r>
              <w:rPr>
                <w:rFonts w:ascii="Times New Roman"/>
                <w:b w:val="false"/>
                <w:i w:val="false"/>
                <w:color w:val="000000"/>
                <w:sz w:val="20"/>
              </w:rPr>
              <w:t>
5)</w:t>
            </w:r>
          </w:p>
          <w:bookmarkEnd w:id="16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обеспечивает контроль реализации плана реабилитации и внесение необходимых корректировок для повышения и улучшения качества жизни пациентов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bookmarkStart w:name="z1700" w:id="1683"/>
    <w:p>
      <w:pPr>
        <w:spacing w:after="0"/>
        <w:ind w:left="0"/>
        <w:jc w:val="both"/>
      </w:pPr>
      <w:r>
        <w:rPr>
          <w:rFonts w:ascii="Times New Roman"/>
          <w:b w:val="false"/>
          <w:i w:val="false"/>
          <w:color w:val="000000"/>
          <w:sz w:val="28"/>
        </w:rPr>
        <w:t>
      Стандарт или критерий, требующий, чтобы были прописаны внутренние процедуры (внутренний нормативный документ), обозначается знаком *</w:t>
      </w:r>
    </w:p>
    <w:bookmarkEnd w:id="1683"/>
    <w:bookmarkStart w:name="z1701" w:id="1684"/>
    <w:p>
      <w:pPr>
        <w:spacing w:after="0"/>
        <w:ind w:left="0"/>
        <w:jc w:val="both"/>
      </w:pPr>
      <w:r>
        <w:rPr>
          <w:rFonts w:ascii="Times New Roman"/>
          <w:b w:val="false"/>
          <w:i w:val="false"/>
          <w:color w:val="000000"/>
          <w:sz w:val="28"/>
        </w:rPr>
        <w:t>
      Стандарт или критерий, требующий, чтобы был любой другой подтверждающий документ, обозначается знаком ** (Например, список участников лекции, план работы, журнал учета, и т.п).</w:t>
      </w:r>
    </w:p>
    <w:bookmarkEnd w:id="1684"/>
    <w:p>
      <w:pPr>
        <w:spacing w:after="0"/>
        <w:ind w:left="0"/>
        <w:jc w:val="both"/>
      </w:pPr>
      <w:r>
        <w:rPr>
          <w:rFonts w:ascii="Times New Roman"/>
          <w:b w:val="false"/>
          <w:i w:val="false"/>
          <w:color w:val="000000"/>
          <w:sz w:val="28"/>
        </w:rPr>
        <w:t>
      Стандарт или критерий, основанный на нормативных правовых актах и правовых актах Республики Казахстан, обозначается знаком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октября 2012 года № 676</w:t>
            </w:r>
          </w:p>
        </w:tc>
      </w:tr>
    </w:tbl>
    <w:bookmarkStart w:name="z25" w:id="1685"/>
    <w:p>
      <w:pPr>
        <w:spacing w:after="0"/>
        <w:ind w:left="0"/>
        <w:jc w:val="left"/>
      </w:pPr>
      <w:r>
        <w:rPr>
          <w:rFonts w:ascii="Times New Roman"/>
          <w:b/>
          <w:i w:val="false"/>
          <w:color w:val="000000"/>
        </w:rPr>
        <w:t xml:space="preserve"> Стандарты аккредитации медицинских организаций скорой медицинской помощи и санитарной авиации</w:t>
      </w:r>
    </w:p>
    <w:bookmarkEnd w:id="1685"/>
    <w:p>
      <w:pPr>
        <w:spacing w:after="0"/>
        <w:ind w:left="0"/>
        <w:jc w:val="both"/>
      </w:pPr>
      <w:r>
        <w:rPr>
          <w:rFonts w:ascii="Times New Roman"/>
          <w:b w:val="false"/>
          <w:i w:val="false"/>
          <w:color w:val="ff0000"/>
          <w:sz w:val="28"/>
        </w:rPr>
        <w:t xml:space="preserve">
      Сноска. Приложение 3 в редакции приказа Министра здравоохранения РК от 05.06.2018 </w:t>
      </w:r>
      <w:r>
        <w:rPr>
          <w:rFonts w:ascii="Times New Roman"/>
          <w:b w:val="false"/>
          <w:i w:val="false"/>
          <w:color w:val="ff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05" w:id="1686"/>
    <w:p>
      <w:pPr>
        <w:spacing w:after="0"/>
        <w:ind w:left="0"/>
        <w:jc w:val="left"/>
      </w:pPr>
      <w:r>
        <w:rPr>
          <w:rFonts w:ascii="Times New Roman"/>
          <w:b/>
          <w:i w:val="false"/>
          <w:color w:val="000000"/>
        </w:rPr>
        <w:t xml:space="preserve"> Глава 1: Руководство</w:t>
      </w:r>
    </w:p>
    <w:bookmarkEnd w:id="1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10896"/>
        <w:gridCol w:w="746"/>
      </w:tblGrid>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1687"/>
          <w:p>
            <w:pPr>
              <w:spacing w:after="20"/>
              <w:ind w:left="20"/>
              <w:jc w:val="both"/>
            </w:pPr>
            <w:r>
              <w:rPr>
                <w:rFonts w:ascii="Times New Roman"/>
                <w:b w:val="false"/>
                <w:i w:val="false"/>
                <w:color w:val="000000"/>
                <w:sz w:val="20"/>
              </w:rPr>
              <w:t>
№</w:t>
            </w:r>
          </w:p>
          <w:bookmarkEnd w:id="168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Измеряемые критерии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Ранги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1688"/>
          <w:p>
            <w:pPr>
              <w:spacing w:after="20"/>
              <w:ind w:left="20"/>
              <w:jc w:val="both"/>
            </w:pPr>
            <w:r>
              <w:rPr>
                <w:rFonts w:ascii="Times New Roman"/>
                <w:b w:val="false"/>
                <w:i w:val="false"/>
                <w:color w:val="000000"/>
                <w:sz w:val="20"/>
              </w:rPr>
              <w:t>
1. Орган управления медицинской организации. Функции Органа управления (Наблюдательный Совет, Совет директоров, учредитель (и)) медицинской организации прописаны в документах</w:t>
            </w:r>
          </w:p>
          <w:bookmarkEnd w:id="1688"/>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1689"/>
          <w:p>
            <w:pPr>
              <w:spacing w:after="20"/>
              <w:ind w:left="20"/>
              <w:jc w:val="both"/>
            </w:pPr>
            <w:r>
              <w:rPr>
                <w:rFonts w:ascii="Times New Roman"/>
                <w:b w:val="false"/>
                <w:i w:val="false"/>
                <w:color w:val="000000"/>
                <w:sz w:val="20"/>
              </w:rPr>
              <w:t>
1)</w:t>
            </w:r>
          </w:p>
          <w:bookmarkEnd w:id="168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Структура и функции Органа управления, включая делегированные первому руководителю </w:t>
            </w:r>
            <w:r>
              <w:br/>
            </w:r>
            <w:r>
              <w:rPr>
                <w:rFonts w:ascii="Times New Roman"/>
                <w:b w:val="false"/>
                <w:i w:val="false"/>
                <w:color w:val="000000"/>
                <w:sz w:val="20"/>
              </w:rPr>
              <w:t>
(-ям) медицинской организации полномочия, прописаны в Уставе (Положении) медицинской организации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1690"/>
          <w:p>
            <w:pPr>
              <w:spacing w:after="20"/>
              <w:ind w:left="20"/>
              <w:jc w:val="both"/>
            </w:pPr>
            <w:r>
              <w:rPr>
                <w:rFonts w:ascii="Times New Roman"/>
                <w:b w:val="false"/>
                <w:i w:val="false"/>
                <w:color w:val="000000"/>
                <w:sz w:val="20"/>
              </w:rPr>
              <w:t>
2)</w:t>
            </w:r>
          </w:p>
          <w:bookmarkEnd w:id="1690"/>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Органа управления медицинской организации избираются в соответствии с законодательством Республики Казахстан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1691"/>
          <w:p>
            <w:pPr>
              <w:spacing w:after="20"/>
              <w:ind w:left="20"/>
              <w:jc w:val="both"/>
            </w:pPr>
            <w:r>
              <w:rPr>
                <w:rFonts w:ascii="Times New Roman"/>
                <w:b w:val="false"/>
                <w:i w:val="false"/>
                <w:color w:val="000000"/>
                <w:sz w:val="20"/>
              </w:rPr>
              <w:t>
3)</w:t>
            </w:r>
          </w:p>
          <w:bookmarkEnd w:id="169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 управления утверждены критерии и ежегодно проводится оценка работы первого руководителя (-лей) медицинской организации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1692"/>
          <w:p>
            <w:pPr>
              <w:spacing w:after="20"/>
              <w:ind w:left="20"/>
              <w:jc w:val="both"/>
            </w:pPr>
            <w:r>
              <w:rPr>
                <w:rFonts w:ascii="Times New Roman"/>
                <w:b w:val="false"/>
                <w:i w:val="false"/>
                <w:color w:val="000000"/>
                <w:sz w:val="20"/>
              </w:rPr>
              <w:t>
4)</w:t>
            </w:r>
          </w:p>
          <w:bookmarkEnd w:id="1692"/>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ежеквартально предоставляет Органу управления отчеты о результатах основной деятельности, включая сведения об ошибках медицинского персонала, жалобах, случаях смерти и результатах проведенного анализа по упомянутым событиям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1693"/>
          <w:p>
            <w:pPr>
              <w:spacing w:after="20"/>
              <w:ind w:left="20"/>
              <w:jc w:val="both"/>
            </w:pPr>
            <w:r>
              <w:rPr>
                <w:rFonts w:ascii="Times New Roman"/>
                <w:b w:val="false"/>
                <w:i w:val="false"/>
                <w:color w:val="000000"/>
                <w:sz w:val="20"/>
              </w:rPr>
              <w:t>
5)</w:t>
            </w:r>
          </w:p>
          <w:bookmarkEnd w:id="169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Ежегодная оценка работы Органа управления, вышестоящим органом здравоохранения или вышестоящим учредителем, и оценка первого руководителя (-лей) медицинской организации подтверждается документально. Орган управления, являющийся высшим уровнем управления медицинской организации, оценивает свою деятельность в виде ежегодной самооценки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1694"/>
          <w:p>
            <w:pPr>
              <w:spacing w:after="20"/>
              <w:ind w:left="20"/>
              <w:jc w:val="both"/>
            </w:pPr>
            <w:r>
              <w:rPr>
                <w:rFonts w:ascii="Times New Roman"/>
                <w:b w:val="false"/>
                <w:i w:val="false"/>
                <w:color w:val="000000"/>
                <w:sz w:val="20"/>
              </w:rPr>
              <w:t>
2. Стратегическое и операционное планирование. Руководители медицинской организации планируют услуги согласно потребностям населения</w:t>
            </w:r>
          </w:p>
          <w:bookmarkEnd w:id="1694"/>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1695"/>
          <w:p>
            <w:pPr>
              <w:spacing w:after="20"/>
              <w:ind w:left="20"/>
              <w:jc w:val="both"/>
            </w:pPr>
            <w:r>
              <w:rPr>
                <w:rFonts w:ascii="Times New Roman"/>
                <w:b w:val="false"/>
                <w:i w:val="false"/>
                <w:color w:val="000000"/>
                <w:sz w:val="20"/>
              </w:rPr>
              <w:t>
1)</w:t>
            </w:r>
          </w:p>
          <w:bookmarkEnd w:id="169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документе по стратегическому планированию (стратегия развития или стратегический план) (далее – стратегический план) излагаются миссия, видение, ценности, стратегические цели, задачи и индикаторы исполнения задач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1696"/>
          <w:p>
            <w:pPr>
              <w:spacing w:after="20"/>
              <w:ind w:left="20"/>
              <w:jc w:val="both"/>
            </w:pPr>
            <w:r>
              <w:rPr>
                <w:rFonts w:ascii="Times New Roman"/>
                <w:b w:val="false"/>
                <w:i w:val="false"/>
                <w:color w:val="000000"/>
                <w:sz w:val="20"/>
              </w:rPr>
              <w:t>
2)</w:t>
            </w:r>
          </w:p>
          <w:bookmarkEnd w:id="1696"/>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план медицинской организации разрабатывается с участием представителей структурных подразделений медицинской организации и согласуется Органом управления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1697"/>
          <w:p>
            <w:pPr>
              <w:spacing w:after="20"/>
              <w:ind w:left="20"/>
              <w:jc w:val="both"/>
            </w:pPr>
            <w:r>
              <w:rPr>
                <w:rFonts w:ascii="Times New Roman"/>
                <w:b w:val="false"/>
                <w:i w:val="false"/>
                <w:color w:val="000000"/>
                <w:sz w:val="20"/>
              </w:rPr>
              <w:t>
3)</w:t>
            </w:r>
          </w:p>
          <w:bookmarkEnd w:id="169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стратегического плана разрабатывается и утверждается годовой план медицинской организации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1698"/>
          <w:p>
            <w:pPr>
              <w:spacing w:after="20"/>
              <w:ind w:left="20"/>
              <w:jc w:val="both"/>
            </w:pPr>
            <w:r>
              <w:rPr>
                <w:rFonts w:ascii="Times New Roman"/>
                <w:b w:val="false"/>
                <w:i w:val="false"/>
                <w:color w:val="000000"/>
                <w:sz w:val="20"/>
              </w:rPr>
              <w:t>
4)</w:t>
            </w:r>
          </w:p>
          <w:bookmarkEnd w:id="1698"/>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ежеквартально проводит мониторинг выполнения мероприятий годового плана организации (планов работы подразделений) и данных по индикаторам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1699"/>
          <w:p>
            <w:pPr>
              <w:spacing w:after="20"/>
              <w:ind w:left="20"/>
              <w:jc w:val="both"/>
            </w:pPr>
            <w:r>
              <w:rPr>
                <w:rFonts w:ascii="Times New Roman"/>
                <w:b w:val="false"/>
                <w:i w:val="false"/>
                <w:color w:val="000000"/>
                <w:sz w:val="20"/>
              </w:rPr>
              <w:t>
5)</w:t>
            </w:r>
          </w:p>
          <w:bookmarkEnd w:id="169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планирует годовой бюджет и организует обеспечение медицинской организации необходимыми ресурсами для реализации производственных задач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1700"/>
          <w:p>
            <w:pPr>
              <w:spacing w:after="20"/>
              <w:ind w:left="20"/>
              <w:jc w:val="both"/>
            </w:pPr>
            <w:r>
              <w:rPr>
                <w:rFonts w:ascii="Times New Roman"/>
                <w:b w:val="false"/>
                <w:i w:val="false"/>
                <w:color w:val="000000"/>
                <w:sz w:val="20"/>
              </w:rPr>
              <w:t>
3. Производственное управление. Эффективное управление медицинской организации осуществляется в соответствии с ее миссией и основной деятельностью</w:t>
            </w:r>
          </w:p>
          <w:bookmarkEnd w:id="1700"/>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1701"/>
          <w:p>
            <w:pPr>
              <w:spacing w:after="20"/>
              <w:ind w:left="20"/>
              <w:jc w:val="both"/>
            </w:pPr>
            <w:r>
              <w:rPr>
                <w:rFonts w:ascii="Times New Roman"/>
                <w:b w:val="false"/>
                <w:i w:val="false"/>
                <w:color w:val="000000"/>
                <w:sz w:val="20"/>
              </w:rPr>
              <w:t>
1)</w:t>
            </w:r>
          </w:p>
          <w:bookmarkEnd w:id="170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Миссия и видение медицинской организации являются доступными для ее персонала и населения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1702"/>
          <w:p>
            <w:pPr>
              <w:spacing w:after="20"/>
              <w:ind w:left="20"/>
              <w:jc w:val="both"/>
            </w:pPr>
            <w:r>
              <w:rPr>
                <w:rFonts w:ascii="Times New Roman"/>
                <w:b w:val="false"/>
                <w:i w:val="false"/>
                <w:color w:val="000000"/>
                <w:sz w:val="20"/>
              </w:rPr>
              <w:t>
2)</w:t>
            </w:r>
          </w:p>
          <w:bookmarkEnd w:id="1702"/>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действует в соответствии с требованиями законодательства Республики Казахстан и своевременно реагирует на результаты проверок уполномоченных органов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1703"/>
          <w:p>
            <w:pPr>
              <w:spacing w:after="20"/>
              <w:ind w:left="20"/>
              <w:jc w:val="both"/>
            </w:pPr>
            <w:r>
              <w:rPr>
                <w:rFonts w:ascii="Times New Roman"/>
                <w:b w:val="false"/>
                <w:i w:val="false"/>
                <w:color w:val="000000"/>
                <w:sz w:val="20"/>
              </w:rPr>
              <w:t>
3)</w:t>
            </w:r>
          </w:p>
          <w:bookmarkEnd w:id="170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каждого структурного подразделения утверждается положение о подразделении с описанием основных функций и списком оказываемых услуг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1704"/>
          <w:p>
            <w:pPr>
              <w:spacing w:after="20"/>
              <w:ind w:left="20"/>
              <w:jc w:val="both"/>
            </w:pPr>
            <w:r>
              <w:rPr>
                <w:rFonts w:ascii="Times New Roman"/>
                <w:b w:val="false"/>
                <w:i w:val="false"/>
                <w:color w:val="000000"/>
                <w:sz w:val="20"/>
              </w:rPr>
              <w:t>
4)</w:t>
            </w:r>
          </w:p>
          <w:bookmarkEnd w:id="1704"/>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структурных подразделений отчитываются перед руководством медицинской организации о выполнении поставленных задач и достижении желаемых результатов по индикаторам (смотреть подпункты 1) и 2) пункта 8 настоящего Стандарта)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1705"/>
          <w:p>
            <w:pPr>
              <w:spacing w:after="20"/>
              <w:ind w:left="20"/>
              <w:jc w:val="both"/>
            </w:pPr>
            <w:r>
              <w:rPr>
                <w:rFonts w:ascii="Times New Roman"/>
                <w:b w:val="false"/>
                <w:i w:val="false"/>
                <w:color w:val="000000"/>
                <w:sz w:val="20"/>
              </w:rPr>
              <w:t>
5)</w:t>
            </w:r>
          </w:p>
          <w:bookmarkEnd w:id="170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медицинской организации проводит системную, плановую работу по предупреждению рисков (смотреть подпункты 1) и 4), 5) пункта 9 настоящего Стандарта)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1706"/>
          <w:p>
            <w:pPr>
              <w:spacing w:after="20"/>
              <w:ind w:left="20"/>
              <w:jc w:val="both"/>
            </w:pPr>
            <w:r>
              <w:rPr>
                <w:rFonts w:ascii="Times New Roman"/>
                <w:b w:val="false"/>
                <w:i w:val="false"/>
                <w:color w:val="000000"/>
                <w:sz w:val="20"/>
              </w:rPr>
              <w:t>
4. Организационная структура. Организационная структура соответствует миссии и деятельности организации</w:t>
            </w:r>
          </w:p>
          <w:bookmarkEnd w:id="1706"/>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1707"/>
          <w:p>
            <w:pPr>
              <w:spacing w:after="20"/>
              <w:ind w:left="20"/>
              <w:jc w:val="both"/>
            </w:pPr>
            <w:r>
              <w:rPr>
                <w:rFonts w:ascii="Times New Roman"/>
                <w:b w:val="false"/>
                <w:i w:val="false"/>
                <w:color w:val="000000"/>
                <w:sz w:val="20"/>
              </w:rPr>
              <w:t>
1)</w:t>
            </w:r>
          </w:p>
          <w:bookmarkEnd w:id="170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структура представляется в виде схемы, утверждается руководством медицинской организации и доводится до сведения персонала организации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1708"/>
          <w:p>
            <w:pPr>
              <w:spacing w:after="20"/>
              <w:ind w:left="20"/>
              <w:jc w:val="both"/>
            </w:pPr>
            <w:r>
              <w:rPr>
                <w:rFonts w:ascii="Times New Roman"/>
                <w:b w:val="false"/>
                <w:i w:val="false"/>
                <w:color w:val="000000"/>
                <w:sz w:val="20"/>
              </w:rPr>
              <w:t>
2)</w:t>
            </w:r>
          </w:p>
          <w:bookmarkEnd w:id="1708"/>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организационной структуре указывается должностное лицо, осуществляющее общее руководство медицинской организацией, и должностное лицо, осуществляющее контроль лечебно-профилактической деятельности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1709"/>
          <w:p>
            <w:pPr>
              <w:spacing w:after="20"/>
              <w:ind w:left="20"/>
              <w:jc w:val="both"/>
            </w:pPr>
            <w:r>
              <w:rPr>
                <w:rFonts w:ascii="Times New Roman"/>
                <w:b w:val="false"/>
                <w:i w:val="false"/>
                <w:color w:val="000000"/>
                <w:sz w:val="20"/>
              </w:rPr>
              <w:t>
3)</w:t>
            </w:r>
          </w:p>
          <w:bookmarkEnd w:id="170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организационной структуре указывается должностное лицо, осуществляющее контроль сестринского ухода, должностное лицо, осуществляющее деятельность по управлению качеством оказания медицинских услуг, и (или) иные руководящие лица для реализации миссии медицинской организации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1710"/>
          <w:p>
            <w:pPr>
              <w:spacing w:after="20"/>
              <w:ind w:left="20"/>
              <w:jc w:val="both"/>
            </w:pPr>
            <w:r>
              <w:rPr>
                <w:rFonts w:ascii="Times New Roman"/>
                <w:b w:val="false"/>
                <w:i w:val="false"/>
                <w:color w:val="000000"/>
                <w:sz w:val="20"/>
              </w:rPr>
              <w:t>
4)</w:t>
            </w:r>
          </w:p>
          <w:bookmarkEnd w:id="1710"/>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организационной структуре указывается должностное лицо, осуществляющее контроль эффективного управления финансовыми ресурсами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1711"/>
          <w:p>
            <w:pPr>
              <w:spacing w:after="20"/>
              <w:ind w:left="20"/>
              <w:jc w:val="both"/>
            </w:pPr>
            <w:r>
              <w:rPr>
                <w:rFonts w:ascii="Times New Roman"/>
                <w:b w:val="false"/>
                <w:i w:val="false"/>
                <w:color w:val="000000"/>
                <w:sz w:val="20"/>
              </w:rPr>
              <w:t>
5)</w:t>
            </w:r>
          </w:p>
          <w:bookmarkEnd w:id="171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взаимодействия персонала структурных подразделений обеспечиваются положениями о подразделениях (где указаны функции подразделений), должностными инструкциями, правилами и процедурами организации, а также работой соответствующих комиссий медицинской организации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1712"/>
          <w:p>
            <w:pPr>
              <w:spacing w:after="20"/>
              <w:ind w:left="20"/>
              <w:jc w:val="both"/>
            </w:pPr>
            <w:r>
              <w:rPr>
                <w:rFonts w:ascii="Times New Roman"/>
                <w:b w:val="false"/>
                <w:i w:val="false"/>
                <w:color w:val="000000"/>
                <w:sz w:val="20"/>
              </w:rPr>
              <w:t>
5. Этические нормы. Определяются и соблюдаются этические нормы организации</w:t>
            </w:r>
          </w:p>
          <w:bookmarkEnd w:id="1712"/>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1713"/>
          <w:p>
            <w:pPr>
              <w:spacing w:after="20"/>
              <w:ind w:left="20"/>
              <w:jc w:val="both"/>
            </w:pPr>
            <w:r>
              <w:rPr>
                <w:rFonts w:ascii="Times New Roman"/>
                <w:b w:val="false"/>
                <w:i w:val="false"/>
                <w:color w:val="000000"/>
                <w:sz w:val="20"/>
              </w:rPr>
              <w:t>
1)</w:t>
            </w:r>
          </w:p>
          <w:bookmarkEnd w:id="171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определяются этические нормы, которыми она руководствуется в своей деятельности, в том числе при принятии решений и определении правил поведения персонала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1714"/>
          <w:p>
            <w:pPr>
              <w:spacing w:after="20"/>
              <w:ind w:left="20"/>
              <w:jc w:val="both"/>
            </w:pPr>
            <w:r>
              <w:rPr>
                <w:rFonts w:ascii="Times New Roman"/>
                <w:b w:val="false"/>
                <w:i w:val="false"/>
                <w:color w:val="000000"/>
                <w:sz w:val="20"/>
              </w:rPr>
              <w:t>
2)</w:t>
            </w:r>
          </w:p>
          <w:bookmarkEnd w:id="1714"/>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Этический кодекс медицинской организации разрабатывается с участием представителей структурных подразделений медицинской организации и утверждается руководством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1715"/>
          <w:p>
            <w:pPr>
              <w:spacing w:after="20"/>
              <w:ind w:left="20"/>
              <w:jc w:val="both"/>
            </w:pPr>
            <w:r>
              <w:rPr>
                <w:rFonts w:ascii="Times New Roman"/>
                <w:b w:val="false"/>
                <w:i w:val="false"/>
                <w:color w:val="000000"/>
                <w:sz w:val="20"/>
              </w:rPr>
              <w:t>
3)</w:t>
            </w:r>
          </w:p>
          <w:bookmarkEnd w:id="171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создана Этическая комиссия для рассмотрения этических вопросов, возникающих при оказании медицинской помощи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1716"/>
          <w:p>
            <w:pPr>
              <w:spacing w:after="20"/>
              <w:ind w:left="20"/>
              <w:jc w:val="both"/>
            </w:pPr>
            <w:r>
              <w:rPr>
                <w:rFonts w:ascii="Times New Roman"/>
                <w:b w:val="false"/>
                <w:i w:val="false"/>
                <w:color w:val="000000"/>
                <w:sz w:val="20"/>
              </w:rPr>
              <w:t>
4)</w:t>
            </w:r>
          </w:p>
          <w:bookmarkEnd w:id="1716"/>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внедрен процесс выявления, своевременного анализа и принятия мер по этическим вопросам (решения о прекращении лечения, отказе в лечении и другие ситуации в соответствии с требованиями законодательства Республики Казахстан)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1717"/>
          <w:p>
            <w:pPr>
              <w:spacing w:after="20"/>
              <w:ind w:left="20"/>
              <w:jc w:val="both"/>
            </w:pPr>
            <w:r>
              <w:rPr>
                <w:rFonts w:ascii="Times New Roman"/>
                <w:b w:val="false"/>
                <w:i w:val="false"/>
                <w:color w:val="000000"/>
                <w:sz w:val="20"/>
              </w:rPr>
              <w:t>
5)</w:t>
            </w:r>
          </w:p>
          <w:bookmarkEnd w:id="171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проходит обучение по вопросам этических норм в здравоохранении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1718"/>
          <w:p>
            <w:pPr>
              <w:spacing w:after="20"/>
              <w:ind w:left="20"/>
              <w:jc w:val="both"/>
            </w:pPr>
            <w:r>
              <w:rPr>
                <w:rFonts w:ascii="Times New Roman"/>
                <w:b w:val="false"/>
                <w:i w:val="false"/>
                <w:color w:val="000000"/>
                <w:sz w:val="20"/>
              </w:rPr>
              <w:t>
6. Культура безопасности (не карательная обстановка в коллективе, при которой безопасность пациента ставится выше профессиональной солидарности). Руководство организации внедряет и поддерживает культуру безопасности, поощряет выявление инцидентов и принимает системные меры по улучшению работы</w:t>
            </w:r>
          </w:p>
          <w:bookmarkEnd w:id="1718"/>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1719"/>
          <w:p>
            <w:pPr>
              <w:spacing w:after="20"/>
              <w:ind w:left="20"/>
              <w:jc w:val="both"/>
            </w:pPr>
            <w:r>
              <w:rPr>
                <w:rFonts w:ascii="Times New Roman"/>
                <w:b w:val="false"/>
                <w:i w:val="false"/>
                <w:color w:val="000000"/>
                <w:sz w:val="20"/>
              </w:rPr>
              <w:t>
1)</w:t>
            </w:r>
          </w:p>
          <w:bookmarkEnd w:id="171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персонал медицинской организации обучены определениям: "культура безопасности", "инцидент", "потенциальная ошибка", "ошибка", "экстремальное событие", а также правилам оповещения и расследования инцидентов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1720"/>
          <w:p>
            <w:pPr>
              <w:spacing w:after="20"/>
              <w:ind w:left="20"/>
              <w:jc w:val="both"/>
            </w:pPr>
            <w:r>
              <w:rPr>
                <w:rFonts w:ascii="Times New Roman"/>
                <w:b w:val="false"/>
                <w:i w:val="false"/>
                <w:color w:val="000000"/>
                <w:sz w:val="20"/>
              </w:rPr>
              <w:t>
2)</w:t>
            </w:r>
          </w:p>
          <w:bookmarkEnd w:id="1720"/>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внедрен процесс обеспечения страхования (гарантирования) профессиональной ответственности медицинских работников, выполняющих процедуры высокого риска (с высоким риском судебных исков)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1721"/>
          <w:p>
            <w:pPr>
              <w:spacing w:after="20"/>
              <w:ind w:left="20"/>
              <w:jc w:val="both"/>
            </w:pPr>
            <w:r>
              <w:rPr>
                <w:rFonts w:ascii="Times New Roman"/>
                <w:b w:val="false"/>
                <w:i w:val="false"/>
                <w:color w:val="000000"/>
                <w:sz w:val="20"/>
              </w:rPr>
              <w:t>
3)</w:t>
            </w:r>
          </w:p>
          <w:bookmarkEnd w:id="172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определены должностные лица, ответственные за выявление, документирование и мониторинг инцидентов</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722"/>
          <w:p>
            <w:pPr>
              <w:spacing w:after="20"/>
              <w:ind w:left="20"/>
              <w:jc w:val="both"/>
            </w:pPr>
            <w:r>
              <w:rPr>
                <w:rFonts w:ascii="Times New Roman"/>
                <w:b w:val="false"/>
                <w:i w:val="false"/>
                <w:color w:val="000000"/>
                <w:sz w:val="20"/>
              </w:rPr>
              <w:t>
4)</w:t>
            </w:r>
          </w:p>
          <w:bookmarkEnd w:id="1722"/>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 процесс регистрации и оповещения об инцидентах в соответствии с утвержденными процедурами медицинской организации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1723"/>
          <w:p>
            <w:pPr>
              <w:spacing w:after="20"/>
              <w:ind w:left="20"/>
              <w:jc w:val="both"/>
            </w:pPr>
            <w:r>
              <w:rPr>
                <w:rFonts w:ascii="Times New Roman"/>
                <w:b w:val="false"/>
                <w:i w:val="false"/>
                <w:color w:val="000000"/>
                <w:sz w:val="20"/>
              </w:rPr>
              <w:t>
5)</w:t>
            </w:r>
          </w:p>
          <w:bookmarkEnd w:id="172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повышения качества услуг руководством медицинской организации принимаются системные действия, направленные на профилактику проблем и снижение рисков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1724"/>
          <w:p>
            <w:pPr>
              <w:spacing w:after="20"/>
              <w:ind w:left="20"/>
              <w:jc w:val="both"/>
            </w:pPr>
            <w:r>
              <w:rPr>
                <w:rFonts w:ascii="Times New Roman"/>
                <w:b w:val="false"/>
                <w:i w:val="false"/>
                <w:color w:val="000000"/>
                <w:sz w:val="20"/>
              </w:rPr>
              <w:t>
7. Управление качеством. В медицинской организации определяется должностное лицо, осуществляющее деятельность по управлению качеством оказания медицинских услуг, и утверждается программа или план, определяющие основные направления работы по улучшению качества оказания медицинских услуг</w:t>
            </w:r>
          </w:p>
          <w:bookmarkEnd w:id="1724"/>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1725"/>
          <w:p>
            <w:pPr>
              <w:spacing w:after="20"/>
              <w:ind w:left="20"/>
              <w:jc w:val="both"/>
            </w:pPr>
            <w:r>
              <w:rPr>
                <w:rFonts w:ascii="Times New Roman"/>
                <w:b w:val="false"/>
                <w:i w:val="false"/>
                <w:color w:val="000000"/>
                <w:sz w:val="20"/>
              </w:rPr>
              <w:t>
1)</w:t>
            </w:r>
          </w:p>
          <w:bookmarkEnd w:id="172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 медицинской организации, осуществляющее деятельность по управлению качеством оказания медицинских услуг, обладает необходимыми навыками и знаниями в области улучшения качества (смотреть подпункт 3) пункта 4 настоящего Стандарта)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726"/>
          <w:p>
            <w:pPr>
              <w:spacing w:after="20"/>
              <w:ind w:left="20"/>
              <w:jc w:val="both"/>
            </w:pPr>
            <w:r>
              <w:rPr>
                <w:rFonts w:ascii="Times New Roman"/>
                <w:b w:val="false"/>
                <w:i w:val="false"/>
                <w:color w:val="000000"/>
                <w:sz w:val="20"/>
              </w:rPr>
              <w:t>
2)</w:t>
            </w:r>
          </w:p>
          <w:bookmarkEnd w:id="1726"/>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управления медицинской организации ежегодно утверждает программу или план мероприятий по непрерывному улучшению качества медицинских услуг и повышения безопасности пациента с участием всех подразделений медицинской организации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1727"/>
          <w:p>
            <w:pPr>
              <w:spacing w:after="20"/>
              <w:ind w:left="20"/>
              <w:jc w:val="both"/>
            </w:pPr>
            <w:r>
              <w:rPr>
                <w:rFonts w:ascii="Times New Roman"/>
                <w:b w:val="false"/>
                <w:i w:val="false"/>
                <w:color w:val="000000"/>
                <w:sz w:val="20"/>
              </w:rPr>
              <w:t>
3)</w:t>
            </w:r>
          </w:p>
          <w:bookmarkEnd w:id="172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документе по непрерывному улучшению качества медицинских услуг дается определение термина "экстремальное событие"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1728"/>
          <w:p>
            <w:pPr>
              <w:spacing w:after="20"/>
              <w:ind w:left="20"/>
              <w:jc w:val="both"/>
            </w:pPr>
            <w:r>
              <w:rPr>
                <w:rFonts w:ascii="Times New Roman"/>
                <w:b w:val="false"/>
                <w:i w:val="false"/>
                <w:color w:val="000000"/>
                <w:sz w:val="20"/>
              </w:rPr>
              <w:t>
4)</w:t>
            </w:r>
          </w:p>
          <w:bookmarkEnd w:id="1728"/>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Экстремальное событие подлежит обязательному расследованию и о его результатах информируются руководство медицинской организации, заинтересованный (-ые) пациент (-ы), а также Орган управления медицинской организации (в квартальном отчете с указанием принятых мер) (смотреть подпункт 4) пункта 1 настоящего Стандарта)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1729"/>
          <w:p>
            <w:pPr>
              <w:spacing w:after="20"/>
              <w:ind w:left="20"/>
              <w:jc w:val="both"/>
            </w:pPr>
            <w:r>
              <w:rPr>
                <w:rFonts w:ascii="Times New Roman"/>
                <w:b w:val="false"/>
                <w:i w:val="false"/>
                <w:color w:val="000000"/>
                <w:sz w:val="20"/>
              </w:rPr>
              <w:t>
5)</w:t>
            </w:r>
          </w:p>
          <w:bookmarkEnd w:id="172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обучается методам (инструментам) улучшения качества и надлежащему использованию статистических данных, полученных в результате мониторинга деятельности медицинской организации (смотреть подпункт 3) пункта 19 настоящего Стандарта)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730"/>
          <w:p>
            <w:pPr>
              <w:spacing w:after="20"/>
              <w:ind w:left="20"/>
              <w:jc w:val="both"/>
            </w:pPr>
            <w:r>
              <w:rPr>
                <w:rFonts w:ascii="Times New Roman"/>
                <w:b w:val="false"/>
                <w:i w:val="false"/>
                <w:color w:val="000000"/>
                <w:sz w:val="20"/>
              </w:rPr>
              <w:t>
8. Непрерывное повышение качества. В медицинской организации внедряется программа непрерывного повышения качества медицинских услуг и безопасности пациента</w:t>
            </w:r>
          </w:p>
          <w:bookmarkEnd w:id="1730"/>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1731"/>
          <w:p>
            <w:pPr>
              <w:spacing w:after="20"/>
              <w:ind w:left="20"/>
              <w:jc w:val="both"/>
            </w:pPr>
            <w:r>
              <w:rPr>
                <w:rFonts w:ascii="Times New Roman"/>
                <w:b w:val="false"/>
                <w:i w:val="false"/>
                <w:color w:val="000000"/>
                <w:sz w:val="20"/>
              </w:rPr>
              <w:t>
1)</w:t>
            </w:r>
          </w:p>
          <w:bookmarkEnd w:id="173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ежегодно участвует в определении приоритетных индикаторов повышения качества (далее – индикаторы) медицинских услуг и безопасности пациента, как в целом для медицинской организации, так и для отдельных структурных подразделений. Показатели по достижению ключевых индикаторов включаются в квартальные отчеты медицинской организации об основной деятельности (смотреть подпункт 4) пункта 1 и подпункт 4) пункта 2 настоящего Стандарта)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1732"/>
          <w:p>
            <w:pPr>
              <w:spacing w:after="20"/>
              <w:ind w:left="20"/>
              <w:jc w:val="both"/>
            </w:pPr>
            <w:r>
              <w:rPr>
                <w:rFonts w:ascii="Times New Roman"/>
                <w:b w:val="false"/>
                <w:i w:val="false"/>
                <w:color w:val="000000"/>
                <w:sz w:val="20"/>
              </w:rPr>
              <w:t>
2)</w:t>
            </w:r>
          </w:p>
          <w:bookmarkEnd w:id="1732"/>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структурных подразделений измеримы: разрабатываются формулы расчета (с определенным числителем и знаменателем, если применимо), определяется желаемые пороговые значения; проводится сбор данных и анализ индикаторов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1733"/>
          <w:p>
            <w:pPr>
              <w:spacing w:after="20"/>
              <w:ind w:left="20"/>
              <w:jc w:val="both"/>
            </w:pPr>
            <w:r>
              <w:rPr>
                <w:rFonts w:ascii="Times New Roman"/>
                <w:b w:val="false"/>
                <w:i w:val="false"/>
                <w:color w:val="000000"/>
                <w:sz w:val="20"/>
              </w:rPr>
              <w:t>
3)</w:t>
            </w:r>
          </w:p>
          <w:bookmarkEnd w:id="173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клинический аудит медицинской документации согласно утвержденным внутренним процедурам медицинской организации, соответствующим требованиям законодательством Республики Казахстан *</w:t>
            </w:r>
            <w:r>
              <w:br/>
            </w:r>
            <w:r>
              <w:rPr>
                <w:rFonts w:ascii="Times New Roman"/>
                <w:b w:val="false"/>
                <w:i w:val="false"/>
                <w:color w:val="000000"/>
                <w:sz w:val="20"/>
              </w:rPr>
              <w:t>
Результаты клинического аудита используются при разработке мер по повышению качества медицинских услуг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1734"/>
          <w:p>
            <w:pPr>
              <w:spacing w:after="20"/>
              <w:ind w:left="20"/>
              <w:jc w:val="both"/>
            </w:pPr>
            <w:r>
              <w:rPr>
                <w:rFonts w:ascii="Times New Roman"/>
                <w:b w:val="false"/>
                <w:i w:val="false"/>
                <w:color w:val="000000"/>
                <w:sz w:val="20"/>
              </w:rPr>
              <w:t>
4)</w:t>
            </w:r>
          </w:p>
          <w:bookmarkEnd w:id="1734"/>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анкетирование удовлетворенности пациентов в соответствии с законодательством Республики Казахстан. Результаты анкетирования учитываются при разработке мер по повышению качества медицинских услуг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1735"/>
          <w:p>
            <w:pPr>
              <w:spacing w:after="20"/>
              <w:ind w:left="20"/>
              <w:jc w:val="both"/>
            </w:pPr>
            <w:r>
              <w:rPr>
                <w:rFonts w:ascii="Times New Roman"/>
                <w:b w:val="false"/>
                <w:i w:val="false"/>
                <w:color w:val="000000"/>
                <w:sz w:val="20"/>
              </w:rPr>
              <w:t>
5)</w:t>
            </w:r>
          </w:p>
          <w:bookmarkEnd w:id="173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заседаниях соответствующих комиссий проводится разбор клинических случаев, результаты которого применяются для улучшения клинической деятельности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1736"/>
          <w:p>
            <w:pPr>
              <w:spacing w:after="20"/>
              <w:ind w:left="20"/>
              <w:jc w:val="both"/>
            </w:pPr>
            <w:r>
              <w:rPr>
                <w:rFonts w:ascii="Times New Roman"/>
                <w:b w:val="false"/>
                <w:i w:val="false"/>
                <w:color w:val="000000"/>
                <w:sz w:val="20"/>
              </w:rPr>
              <w:t xml:space="preserve">
9. Управление рисками. В медицинской организации внедряется программа по управлению рисками </w:t>
            </w:r>
          </w:p>
          <w:bookmarkEnd w:id="1736"/>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1737"/>
          <w:p>
            <w:pPr>
              <w:spacing w:after="20"/>
              <w:ind w:left="20"/>
              <w:jc w:val="both"/>
            </w:pPr>
            <w:r>
              <w:rPr>
                <w:rFonts w:ascii="Times New Roman"/>
                <w:b w:val="false"/>
                <w:i w:val="false"/>
                <w:color w:val="000000"/>
                <w:sz w:val="20"/>
              </w:rPr>
              <w:t>
1)</w:t>
            </w:r>
          </w:p>
          <w:bookmarkEnd w:id="173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имеет утвержденную программу по управлению рисками, которая включает следующие элементы:</w:t>
            </w:r>
            <w:r>
              <w:br/>
            </w:r>
            <w:r>
              <w:rPr>
                <w:rFonts w:ascii="Times New Roman"/>
                <w:b w:val="false"/>
                <w:i w:val="false"/>
                <w:color w:val="000000"/>
                <w:sz w:val="20"/>
              </w:rPr>
              <w:t>
цель и задачи документа;</w:t>
            </w:r>
            <w:r>
              <w:br/>
            </w:r>
            <w:r>
              <w:rPr>
                <w:rFonts w:ascii="Times New Roman"/>
                <w:b w:val="false"/>
                <w:i w:val="false"/>
                <w:color w:val="000000"/>
                <w:sz w:val="20"/>
              </w:rPr>
              <w:t>
образец реестра рисков и способ оценки рисков;</w:t>
            </w:r>
            <w:r>
              <w:br/>
            </w:r>
            <w:r>
              <w:rPr>
                <w:rFonts w:ascii="Times New Roman"/>
                <w:b w:val="false"/>
                <w:i w:val="false"/>
                <w:color w:val="000000"/>
                <w:sz w:val="20"/>
              </w:rPr>
              <w:t>
утвержденное должностное лицо, осуществляющее деятельность по управлению рисками;</w:t>
            </w:r>
            <w:r>
              <w:br/>
            </w:r>
            <w:r>
              <w:rPr>
                <w:rFonts w:ascii="Times New Roman"/>
                <w:b w:val="false"/>
                <w:i w:val="false"/>
                <w:color w:val="000000"/>
                <w:sz w:val="20"/>
              </w:rPr>
              <w:t>
требования по обучению персонала;</w:t>
            </w:r>
            <w:r>
              <w:br/>
            </w:r>
            <w:r>
              <w:rPr>
                <w:rFonts w:ascii="Times New Roman"/>
                <w:b w:val="false"/>
                <w:i w:val="false"/>
                <w:color w:val="000000"/>
                <w:sz w:val="20"/>
              </w:rPr>
              <w:t>
виды рисков (стратегические, клинические, финансовые и прочие риски);</w:t>
            </w:r>
            <w:r>
              <w:br/>
            </w:r>
            <w:r>
              <w:rPr>
                <w:rFonts w:ascii="Times New Roman"/>
                <w:b w:val="false"/>
                <w:i w:val="false"/>
                <w:color w:val="000000"/>
                <w:sz w:val="20"/>
              </w:rPr>
              <w:t>
образец плана действий по устранению рисков и требование разработать действие на каждый значительный риск;</w:t>
            </w:r>
            <w:r>
              <w:br/>
            </w:r>
            <w:r>
              <w:rPr>
                <w:rFonts w:ascii="Times New Roman"/>
                <w:b w:val="false"/>
                <w:i w:val="false"/>
                <w:color w:val="000000"/>
                <w:sz w:val="20"/>
              </w:rPr>
              <w:t>
требование информировать заинтересованные стороны о рисках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738"/>
          <w:p>
            <w:pPr>
              <w:spacing w:after="20"/>
              <w:ind w:left="20"/>
              <w:jc w:val="both"/>
            </w:pPr>
            <w:r>
              <w:rPr>
                <w:rFonts w:ascii="Times New Roman"/>
                <w:b w:val="false"/>
                <w:i w:val="false"/>
                <w:color w:val="000000"/>
                <w:sz w:val="20"/>
              </w:rPr>
              <w:t>
2)</w:t>
            </w:r>
          </w:p>
          <w:bookmarkEnd w:id="1738"/>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Утвержденная программа по управлению рисками реализуется персоналом медицинской организации, который участвует в: </w:t>
            </w:r>
            <w:r>
              <w:br/>
            </w:r>
            <w:r>
              <w:rPr>
                <w:rFonts w:ascii="Times New Roman"/>
                <w:b w:val="false"/>
                <w:i w:val="false"/>
                <w:color w:val="000000"/>
                <w:sz w:val="20"/>
              </w:rPr>
              <w:t>
выявлении рисков;</w:t>
            </w:r>
            <w:r>
              <w:br/>
            </w:r>
            <w:r>
              <w:rPr>
                <w:rFonts w:ascii="Times New Roman"/>
                <w:b w:val="false"/>
                <w:i w:val="false"/>
                <w:color w:val="000000"/>
                <w:sz w:val="20"/>
              </w:rPr>
              <w:t>
сообщении о рисках;</w:t>
            </w:r>
            <w:r>
              <w:br/>
            </w:r>
            <w:r>
              <w:rPr>
                <w:rFonts w:ascii="Times New Roman"/>
                <w:b w:val="false"/>
                <w:i w:val="false"/>
                <w:color w:val="000000"/>
                <w:sz w:val="20"/>
              </w:rPr>
              <w:t>
оценке и определении приоритетности рисков;</w:t>
            </w:r>
            <w:r>
              <w:br/>
            </w:r>
            <w:r>
              <w:rPr>
                <w:rFonts w:ascii="Times New Roman"/>
                <w:b w:val="false"/>
                <w:i w:val="false"/>
                <w:color w:val="000000"/>
                <w:sz w:val="20"/>
              </w:rPr>
              <w:t>
анализе инцидентов (потенциальных ошибок, ошибок, экстремальных событий);</w:t>
            </w:r>
            <w:r>
              <w:br/>
            </w:r>
            <w:r>
              <w:rPr>
                <w:rFonts w:ascii="Times New Roman"/>
                <w:b w:val="false"/>
                <w:i w:val="false"/>
                <w:color w:val="000000"/>
                <w:sz w:val="20"/>
              </w:rPr>
              <w:t xml:space="preserve">
составлении и реализации плана действий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1739"/>
          <w:p>
            <w:pPr>
              <w:spacing w:after="20"/>
              <w:ind w:left="20"/>
              <w:jc w:val="both"/>
            </w:pPr>
            <w:r>
              <w:rPr>
                <w:rFonts w:ascii="Times New Roman"/>
                <w:b w:val="false"/>
                <w:i w:val="false"/>
                <w:color w:val="000000"/>
                <w:sz w:val="20"/>
              </w:rPr>
              <w:t>
3)</w:t>
            </w:r>
          </w:p>
          <w:bookmarkEnd w:id="173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структурных подразделений и персонал медицинской организации осведомлены о возможных неблагоприятных событиях, которые могут возникнуть вследствие клинических, техногенных и организационных особенностей производственных процессов (далее – риски) в своих подразделениях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740"/>
          <w:p>
            <w:pPr>
              <w:spacing w:after="20"/>
              <w:ind w:left="20"/>
              <w:jc w:val="both"/>
            </w:pPr>
            <w:r>
              <w:rPr>
                <w:rFonts w:ascii="Times New Roman"/>
                <w:b w:val="false"/>
                <w:i w:val="false"/>
                <w:color w:val="000000"/>
                <w:sz w:val="20"/>
              </w:rPr>
              <w:t>
4)</w:t>
            </w:r>
          </w:p>
          <w:bookmarkEnd w:id="1740"/>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проводит непрерывную оценку рисков. Источники информации о рисках: инциденты, медицинский персонал, наблюдения, обзор документации, пациенты и их законные представители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1741"/>
          <w:p>
            <w:pPr>
              <w:spacing w:after="20"/>
              <w:ind w:left="20"/>
              <w:jc w:val="both"/>
            </w:pPr>
            <w:r>
              <w:rPr>
                <w:rFonts w:ascii="Times New Roman"/>
                <w:b w:val="false"/>
                <w:i w:val="false"/>
                <w:color w:val="000000"/>
                <w:sz w:val="20"/>
              </w:rPr>
              <w:t>
5)</w:t>
            </w:r>
          </w:p>
          <w:bookmarkEnd w:id="174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принимает меры по полноценной реализации мероприятий программы управления рисками, снижению или устранению рисков (ежегодно составляется, обновляется и корригируется план действий по снижению рисков)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742"/>
          <w:p>
            <w:pPr>
              <w:spacing w:after="20"/>
              <w:ind w:left="20"/>
              <w:jc w:val="both"/>
            </w:pPr>
            <w:r>
              <w:rPr>
                <w:rFonts w:ascii="Times New Roman"/>
                <w:b w:val="false"/>
                <w:i w:val="false"/>
                <w:color w:val="000000"/>
                <w:sz w:val="20"/>
              </w:rPr>
              <w:t>
10. Клинические протоколы. Руководители медицинской организации мониторируют применение и внедрение медицинским персоналом клинических протоколов</w:t>
            </w:r>
          </w:p>
          <w:bookmarkEnd w:id="1742"/>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1743"/>
          <w:p>
            <w:pPr>
              <w:spacing w:after="20"/>
              <w:ind w:left="20"/>
              <w:jc w:val="both"/>
            </w:pPr>
            <w:r>
              <w:rPr>
                <w:rFonts w:ascii="Times New Roman"/>
                <w:b w:val="false"/>
                <w:i w:val="false"/>
                <w:color w:val="000000"/>
                <w:sz w:val="20"/>
              </w:rPr>
              <w:t>
1)</w:t>
            </w:r>
          </w:p>
          <w:bookmarkEnd w:id="174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Руководством медицинской организации проводится мониторинг внедрения и применения клинических протоколов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744"/>
          <w:p>
            <w:pPr>
              <w:spacing w:after="20"/>
              <w:ind w:left="20"/>
              <w:jc w:val="both"/>
            </w:pPr>
            <w:r>
              <w:rPr>
                <w:rFonts w:ascii="Times New Roman"/>
                <w:b w:val="false"/>
                <w:i w:val="false"/>
                <w:color w:val="000000"/>
                <w:sz w:val="20"/>
              </w:rPr>
              <w:t>
2)</w:t>
            </w:r>
          </w:p>
          <w:bookmarkEnd w:id="1744"/>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медицинской организации определены ответственные лица по мониторингу внедрения и применения клинических протоколов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1745"/>
          <w:p>
            <w:pPr>
              <w:spacing w:after="20"/>
              <w:ind w:left="20"/>
              <w:jc w:val="both"/>
            </w:pPr>
            <w:r>
              <w:rPr>
                <w:rFonts w:ascii="Times New Roman"/>
                <w:b w:val="false"/>
                <w:i w:val="false"/>
                <w:color w:val="000000"/>
                <w:sz w:val="20"/>
              </w:rPr>
              <w:t>
3)</w:t>
            </w:r>
          </w:p>
          <w:bookmarkEnd w:id="174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мониторингу внедрения клинических протоколов осуществляется в рамках плановых мероприятий внутренней экспертизы в соответствии с требованиями законодательства Республики Казахстан</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746"/>
          <w:p>
            <w:pPr>
              <w:spacing w:after="20"/>
              <w:ind w:left="20"/>
              <w:jc w:val="both"/>
            </w:pPr>
            <w:r>
              <w:rPr>
                <w:rFonts w:ascii="Times New Roman"/>
                <w:b w:val="false"/>
                <w:i w:val="false"/>
                <w:color w:val="000000"/>
                <w:sz w:val="20"/>
              </w:rPr>
              <w:t>
4)</w:t>
            </w:r>
          </w:p>
          <w:bookmarkEnd w:id="1746"/>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клинический аудит путем ретроспективного и (или) текущего анализа медицинских карт на предмет их соответствия требованиям клинических протоколов основанных на доказательной медицине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747"/>
          <w:p>
            <w:pPr>
              <w:spacing w:after="20"/>
              <w:ind w:left="20"/>
              <w:jc w:val="both"/>
            </w:pPr>
            <w:r>
              <w:rPr>
                <w:rFonts w:ascii="Times New Roman"/>
                <w:b w:val="false"/>
                <w:i w:val="false"/>
                <w:color w:val="000000"/>
                <w:sz w:val="20"/>
              </w:rPr>
              <w:t>
5)</w:t>
            </w:r>
          </w:p>
          <w:bookmarkEnd w:id="174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клинического аудита медицинских карт применяются для обратной связи с медицинским персоналом, обучения персонала и других мероприятий для повышения качества медицинских услуг в соответствии с утвержденными процедурами медицинской организации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1748"/>
          <w:p>
            <w:pPr>
              <w:spacing w:after="20"/>
              <w:ind w:left="20"/>
              <w:jc w:val="both"/>
            </w:pPr>
            <w:r>
              <w:rPr>
                <w:rFonts w:ascii="Times New Roman"/>
                <w:b w:val="false"/>
                <w:i w:val="false"/>
                <w:color w:val="000000"/>
                <w:sz w:val="20"/>
              </w:rPr>
              <w:t>
11. Работа с населением. Медицинская организация вовлекает пациентов, население и персонал в планирование оказания медицинских услуг и способствует доступности оказываемых медицинских услуг для населения</w:t>
            </w:r>
          </w:p>
          <w:bookmarkEnd w:id="1748"/>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1749"/>
          <w:p>
            <w:pPr>
              <w:spacing w:after="20"/>
              <w:ind w:left="20"/>
              <w:jc w:val="both"/>
            </w:pPr>
            <w:r>
              <w:rPr>
                <w:rFonts w:ascii="Times New Roman"/>
                <w:b w:val="false"/>
                <w:i w:val="false"/>
                <w:color w:val="000000"/>
                <w:sz w:val="20"/>
              </w:rPr>
              <w:t>
1)</w:t>
            </w:r>
          </w:p>
          <w:bookmarkEnd w:id="174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информирует население об оказываемых медицинских услугах и условиях (порядке) их получения, а также о любых изменениях в списке оказываемых медицинских услуг и условиях (порядке) их получения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1750"/>
          <w:p>
            <w:pPr>
              <w:spacing w:after="20"/>
              <w:ind w:left="20"/>
              <w:jc w:val="both"/>
            </w:pPr>
            <w:r>
              <w:rPr>
                <w:rFonts w:ascii="Times New Roman"/>
                <w:b w:val="false"/>
                <w:i w:val="false"/>
                <w:color w:val="000000"/>
                <w:sz w:val="20"/>
              </w:rPr>
              <w:t>
2)</w:t>
            </w:r>
          </w:p>
          <w:bookmarkEnd w:id="1750"/>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информирует население о качестве оказываемых медицинских услуг (индикатор "удовлетворенность пациента" и другие)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1751"/>
          <w:p>
            <w:pPr>
              <w:spacing w:after="20"/>
              <w:ind w:left="20"/>
              <w:jc w:val="both"/>
            </w:pPr>
            <w:r>
              <w:rPr>
                <w:rFonts w:ascii="Times New Roman"/>
                <w:b w:val="false"/>
                <w:i w:val="false"/>
                <w:color w:val="000000"/>
                <w:sz w:val="20"/>
              </w:rPr>
              <w:t>
3)</w:t>
            </w:r>
          </w:p>
          <w:bookmarkEnd w:id="175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постоянно поддерживает обратную связь с населением по оказываемым медицинским услугам через средства коммуникации (веб-сайт, социальные сети, телефон, call-центр)</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1752"/>
          <w:p>
            <w:pPr>
              <w:spacing w:after="20"/>
              <w:ind w:left="20"/>
              <w:jc w:val="both"/>
            </w:pPr>
            <w:r>
              <w:rPr>
                <w:rFonts w:ascii="Times New Roman"/>
                <w:b w:val="false"/>
                <w:i w:val="false"/>
                <w:color w:val="000000"/>
                <w:sz w:val="20"/>
              </w:rPr>
              <w:t>
4)</w:t>
            </w:r>
          </w:p>
          <w:bookmarkEnd w:id="1752"/>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участвует в программах по обучению населения здоровому образу жизни и профилактике заболеваний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1753"/>
          <w:p>
            <w:pPr>
              <w:spacing w:after="20"/>
              <w:ind w:left="20"/>
              <w:jc w:val="both"/>
            </w:pPr>
            <w:r>
              <w:rPr>
                <w:rFonts w:ascii="Times New Roman"/>
                <w:b w:val="false"/>
                <w:i w:val="false"/>
                <w:color w:val="000000"/>
                <w:sz w:val="20"/>
              </w:rPr>
              <w:t>
5)</w:t>
            </w:r>
          </w:p>
          <w:bookmarkEnd w:id="175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утвержденными процедурами медицинская организация планирует оказание медицинских услуг с учетом потребностей населения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bookmarkStart w:name="z1773" w:id="1754"/>
    <w:p>
      <w:pPr>
        <w:spacing w:after="0"/>
        <w:ind w:left="0"/>
        <w:jc w:val="left"/>
      </w:pPr>
      <w:r>
        <w:rPr>
          <w:rFonts w:ascii="Times New Roman"/>
          <w:b/>
          <w:i w:val="false"/>
          <w:color w:val="000000"/>
        </w:rPr>
        <w:t xml:space="preserve"> Глава 2: Управление ресурсами</w:t>
      </w:r>
    </w:p>
    <w:bookmarkEnd w:id="1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10392"/>
        <w:gridCol w:w="10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1755"/>
          <w:p>
            <w:pPr>
              <w:spacing w:after="20"/>
              <w:ind w:left="20"/>
              <w:jc w:val="both"/>
            </w:pPr>
            <w:r>
              <w:rPr>
                <w:rFonts w:ascii="Times New Roman"/>
                <w:b w:val="false"/>
                <w:i w:val="false"/>
                <w:color w:val="000000"/>
                <w:sz w:val="20"/>
              </w:rPr>
              <w:t>
12. Управление финансами. Финансовые ресурсы медицинской организации используются эффективно для реализации плановых задач</w:t>
            </w:r>
          </w:p>
          <w:bookmarkEnd w:id="1755"/>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1756"/>
          <w:p>
            <w:pPr>
              <w:spacing w:after="20"/>
              <w:ind w:left="20"/>
              <w:jc w:val="both"/>
            </w:pPr>
            <w:r>
              <w:rPr>
                <w:rFonts w:ascii="Times New Roman"/>
                <w:b w:val="false"/>
                <w:i w:val="false"/>
                <w:color w:val="000000"/>
                <w:sz w:val="20"/>
              </w:rPr>
              <w:t>
1)</w:t>
            </w:r>
          </w:p>
          <w:bookmarkEnd w:id="175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медицинской организации соответствует поставленным задачам стратегического и операционного (годового) планов работы (смотреть подпункты 2) и 3) пункта 2 настоящего Стандарта)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757"/>
          <w:p>
            <w:pPr>
              <w:spacing w:after="20"/>
              <w:ind w:left="20"/>
              <w:jc w:val="both"/>
            </w:pPr>
            <w:r>
              <w:rPr>
                <w:rFonts w:ascii="Times New Roman"/>
                <w:b w:val="false"/>
                <w:i w:val="false"/>
                <w:color w:val="000000"/>
                <w:sz w:val="20"/>
              </w:rPr>
              <w:t>
2)</w:t>
            </w:r>
          </w:p>
          <w:bookmarkEnd w:id="175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организации составляется на основании заявок руководителей подразделений</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1758"/>
          <w:p>
            <w:pPr>
              <w:spacing w:after="20"/>
              <w:ind w:left="20"/>
              <w:jc w:val="both"/>
            </w:pPr>
            <w:r>
              <w:rPr>
                <w:rFonts w:ascii="Times New Roman"/>
                <w:b w:val="false"/>
                <w:i w:val="false"/>
                <w:color w:val="000000"/>
                <w:sz w:val="20"/>
              </w:rPr>
              <w:t>
3)</w:t>
            </w:r>
          </w:p>
          <w:bookmarkEnd w:id="175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позволяет обеспечивать медицинскую организацию необходимыми ресурсами для осуществления деятельности и пересматривается в соответствии с процедурами, утвержденными руководством медицинской организации (смотреть подпункт 5) пункта 2 настоящего Стандарта)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1759"/>
          <w:p>
            <w:pPr>
              <w:spacing w:after="20"/>
              <w:ind w:left="20"/>
              <w:jc w:val="both"/>
            </w:pPr>
            <w:r>
              <w:rPr>
                <w:rFonts w:ascii="Times New Roman"/>
                <w:b w:val="false"/>
                <w:i w:val="false"/>
                <w:color w:val="000000"/>
                <w:sz w:val="20"/>
              </w:rPr>
              <w:t>
4)</w:t>
            </w:r>
          </w:p>
          <w:bookmarkEnd w:id="175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экстренного приобретения лекарственных средств и изделий медицинского назначения, отсутствующих в медицинской организации, имеется договор их внепланового закупа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760"/>
          <w:p>
            <w:pPr>
              <w:spacing w:after="20"/>
              <w:ind w:left="20"/>
              <w:jc w:val="both"/>
            </w:pPr>
            <w:r>
              <w:rPr>
                <w:rFonts w:ascii="Times New Roman"/>
                <w:b w:val="false"/>
                <w:i w:val="false"/>
                <w:color w:val="000000"/>
                <w:sz w:val="20"/>
              </w:rPr>
              <w:t>
5)</w:t>
            </w:r>
          </w:p>
          <w:bookmarkEnd w:id="176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осуществляемые на платной основе, оказываются на основании утвержденного прейскуранта цен, доступного населению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1761"/>
          <w:p>
            <w:pPr>
              <w:spacing w:after="20"/>
              <w:ind w:left="20"/>
              <w:jc w:val="both"/>
            </w:pPr>
            <w:r>
              <w:rPr>
                <w:rFonts w:ascii="Times New Roman"/>
                <w:b w:val="false"/>
                <w:i w:val="false"/>
                <w:color w:val="000000"/>
                <w:sz w:val="20"/>
              </w:rPr>
              <w:t>
13. Финансовый аудит и бухгалтерский учет. Управление финансовыми ресурсами организации проводится в соответствии с законодательными актами Республики Казахстан</w:t>
            </w:r>
          </w:p>
          <w:bookmarkEnd w:id="1761"/>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762"/>
          <w:p>
            <w:pPr>
              <w:spacing w:after="20"/>
              <w:ind w:left="20"/>
              <w:jc w:val="both"/>
            </w:pPr>
            <w:r>
              <w:rPr>
                <w:rFonts w:ascii="Times New Roman"/>
                <w:b w:val="false"/>
                <w:i w:val="false"/>
                <w:color w:val="000000"/>
                <w:sz w:val="20"/>
              </w:rPr>
              <w:t>
1)</w:t>
            </w:r>
          </w:p>
          <w:bookmarkEnd w:id="176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Существует система или процесс внутреннего финансового контроля</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763"/>
          <w:p>
            <w:pPr>
              <w:spacing w:after="20"/>
              <w:ind w:left="20"/>
              <w:jc w:val="both"/>
            </w:pPr>
            <w:r>
              <w:rPr>
                <w:rFonts w:ascii="Times New Roman"/>
                <w:b w:val="false"/>
                <w:i w:val="false"/>
                <w:color w:val="000000"/>
                <w:sz w:val="20"/>
              </w:rPr>
              <w:t>
2)</w:t>
            </w:r>
          </w:p>
          <w:bookmarkEnd w:id="176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государственный аудит и внешний аудит медицинской организации проводится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764"/>
          <w:p>
            <w:pPr>
              <w:spacing w:after="20"/>
              <w:ind w:left="20"/>
              <w:jc w:val="both"/>
            </w:pPr>
            <w:r>
              <w:rPr>
                <w:rFonts w:ascii="Times New Roman"/>
                <w:b w:val="false"/>
                <w:i w:val="false"/>
                <w:color w:val="000000"/>
                <w:sz w:val="20"/>
              </w:rPr>
              <w:t>
3)</w:t>
            </w:r>
          </w:p>
          <w:bookmarkEnd w:id="176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Бухгалтерский учет основывается на достоверной финансовой информации обо всех источниках доходов и расходов, обеспечивает своевременные и точные финансовые отчеты для принятия решений. Бухгалтерский учет ведется с применением признанных автоматизированных программ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1765"/>
          <w:p>
            <w:pPr>
              <w:spacing w:after="20"/>
              <w:ind w:left="20"/>
              <w:jc w:val="both"/>
            </w:pPr>
            <w:r>
              <w:rPr>
                <w:rFonts w:ascii="Times New Roman"/>
                <w:b w:val="false"/>
                <w:i w:val="false"/>
                <w:color w:val="000000"/>
                <w:sz w:val="20"/>
              </w:rPr>
              <w:t>
4)</w:t>
            </w:r>
          </w:p>
          <w:bookmarkEnd w:id="176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Прибыли, убытки и расходы на медицинские услуги регулярно отслеживаются в сравнении с бюджетами и предоставляются первому руководителю в виде ежеквартальных финансовых отчетов **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1766"/>
          <w:p>
            <w:pPr>
              <w:spacing w:after="20"/>
              <w:ind w:left="20"/>
              <w:jc w:val="both"/>
            </w:pPr>
            <w:r>
              <w:rPr>
                <w:rFonts w:ascii="Times New Roman"/>
                <w:b w:val="false"/>
                <w:i w:val="false"/>
                <w:color w:val="000000"/>
                <w:sz w:val="20"/>
              </w:rPr>
              <w:t>
5)</w:t>
            </w:r>
          </w:p>
          <w:bookmarkEnd w:id="176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Бухгалтерские отчеты своевременно направляются в налоговые органы и органы государственной статистики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767"/>
          <w:p>
            <w:pPr>
              <w:spacing w:after="20"/>
              <w:ind w:left="20"/>
              <w:jc w:val="both"/>
            </w:pPr>
            <w:r>
              <w:rPr>
                <w:rFonts w:ascii="Times New Roman"/>
                <w:b w:val="false"/>
                <w:i w:val="false"/>
                <w:color w:val="000000"/>
                <w:sz w:val="20"/>
              </w:rPr>
              <w:t xml:space="preserve">
14. Фонд оплаты труда. Оплата труда персонала осуществляется своевременно и с учетом дифференцированного вклада работника в производительность организации </w:t>
            </w:r>
          </w:p>
          <w:bookmarkEnd w:id="1767"/>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1768"/>
          <w:p>
            <w:pPr>
              <w:spacing w:after="20"/>
              <w:ind w:left="20"/>
              <w:jc w:val="both"/>
            </w:pPr>
            <w:r>
              <w:rPr>
                <w:rFonts w:ascii="Times New Roman"/>
                <w:b w:val="false"/>
                <w:i w:val="false"/>
                <w:color w:val="000000"/>
                <w:sz w:val="20"/>
              </w:rPr>
              <w:t>
1)</w:t>
            </w:r>
          </w:p>
          <w:bookmarkEnd w:id="176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персонала медицинской организации осуществляется на основании утвержденного положения, согласованного с Органом управления (далее – Положение)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1769"/>
          <w:p>
            <w:pPr>
              <w:spacing w:after="20"/>
              <w:ind w:left="20"/>
              <w:jc w:val="both"/>
            </w:pPr>
            <w:r>
              <w:rPr>
                <w:rFonts w:ascii="Times New Roman"/>
                <w:b w:val="false"/>
                <w:i w:val="false"/>
                <w:color w:val="000000"/>
                <w:sz w:val="20"/>
              </w:rPr>
              <w:t>
2)</w:t>
            </w:r>
          </w:p>
          <w:bookmarkEnd w:id="176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оплате труда персонала медицинской организации на основе дифференцированной системы оплаты, в Положении предусмотрены индикаторы для определения производительности труда персонала, утвержденные руководством медицинской организации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770"/>
          <w:p>
            <w:pPr>
              <w:spacing w:after="20"/>
              <w:ind w:left="20"/>
              <w:jc w:val="both"/>
            </w:pPr>
            <w:r>
              <w:rPr>
                <w:rFonts w:ascii="Times New Roman"/>
                <w:b w:val="false"/>
                <w:i w:val="false"/>
                <w:color w:val="000000"/>
                <w:sz w:val="20"/>
              </w:rPr>
              <w:t>
3)</w:t>
            </w:r>
          </w:p>
          <w:bookmarkEnd w:id="177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дифференцированной оплате труда периодически проводится определение производительности работников на основании утвержденных индикаторов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771"/>
          <w:p>
            <w:pPr>
              <w:spacing w:after="20"/>
              <w:ind w:left="20"/>
              <w:jc w:val="both"/>
            </w:pPr>
            <w:r>
              <w:rPr>
                <w:rFonts w:ascii="Times New Roman"/>
                <w:b w:val="false"/>
                <w:i w:val="false"/>
                <w:color w:val="000000"/>
                <w:sz w:val="20"/>
              </w:rPr>
              <w:t>
4)</w:t>
            </w:r>
          </w:p>
          <w:bookmarkEnd w:id="177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персоналу, перечисления в пенсионный фонд и другие обязательные отчисления осуществляются своевременно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1772"/>
          <w:p>
            <w:pPr>
              <w:spacing w:after="20"/>
              <w:ind w:left="20"/>
              <w:jc w:val="both"/>
            </w:pPr>
            <w:r>
              <w:rPr>
                <w:rFonts w:ascii="Times New Roman"/>
                <w:b w:val="false"/>
                <w:i w:val="false"/>
                <w:color w:val="000000"/>
                <w:sz w:val="20"/>
              </w:rPr>
              <w:t>
5)</w:t>
            </w:r>
          </w:p>
          <w:bookmarkEnd w:id="177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персоналу осуществляется на основе утвержденной медицинской организацией организационной структуры, штатного расписания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1773"/>
          <w:p>
            <w:pPr>
              <w:spacing w:after="20"/>
              <w:ind w:left="20"/>
              <w:jc w:val="both"/>
            </w:pPr>
            <w:r>
              <w:rPr>
                <w:rFonts w:ascii="Times New Roman"/>
                <w:b w:val="false"/>
                <w:i w:val="false"/>
                <w:color w:val="000000"/>
                <w:sz w:val="20"/>
              </w:rPr>
              <w:t>
15. Информационное управление. Создаются надлежащие условия для эффективного управления данными</w:t>
            </w:r>
          </w:p>
          <w:bookmarkEnd w:id="1773"/>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1774"/>
          <w:p>
            <w:pPr>
              <w:spacing w:after="20"/>
              <w:ind w:left="20"/>
              <w:jc w:val="both"/>
            </w:pPr>
            <w:r>
              <w:rPr>
                <w:rFonts w:ascii="Times New Roman"/>
                <w:b w:val="false"/>
                <w:i w:val="false"/>
                <w:color w:val="000000"/>
                <w:sz w:val="20"/>
              </w:rPr>
              <w:t>
1)</w:t>
            </w:r>
          </w:p>
          <w:bookmarkEnd w:id="177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имеется достаточное количество технических средств, обеспечивающих потребности медицинского персонала при работе с медицинской и административной информацией, своевременного и полного ввода данных в локальную информационную систему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1775"/>
          <w:p>
            <w:pPr>
              <w:spacing w:after="20"/>
              <w:ind w:left="20"/>
              <w:jc w:val="both"/>
            </w:pPr>
            <w:r>
              <w:rPr>
                <w:rFonts w:ascii="Times New Roman"/>
                <w:b w:val="false"/>
                <w:i w:val="false"/>
                <w:color w:val="000000"/>
                <w:sz w:val="20"/>
              </w:rPr>
              <w:t>
2)</w:t>
            </w:r>
          </w:p>
          <w:bookmarkEnd w:id="177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обеспечивает доступ медицинских работников к сети интернет для своевременного получения и обмена информацией, необходимой в работе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1776"/>
          <w:p>
            <w:pPr>
              <w:spacing w:after="20"/>
              <w:ind w:left="20"/>
              <w:jc w:val="both"/>
            </w:pPr>
            <w:r>
              <w:rPr>
                <w:rFonts w:ascii="Times New Roman"/>
                <w:b w:val="false"/>
                <w:i w:val="false"/>
                <w:color w:val="000000"/>
                <w:sz w:val="20"/>
              </w:rPr>
              <w:t>
3)</w:t>
            </w:r>
          </w:p>
          <w:bookmarkEnd w:id="177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медицинской организации обеспечивает доступность действующих нормативных правовых актов и правовых актов Республики Казахстан персоналу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1777"/>
          <w:p>
            <w:pPr>
              <w:spacing w:after="20"/>
              <w:ind w:left="20"/>
              <w:jc w:val="both"/>
            </w:pPr>
            <w:r>
              <w:rPr>
                <w:rFonts w:ascii="Times New Roman"/>
                <w:b w:val="false"/>
                <w:i w:val="false"/>
                <w:color w:val="000000"/>
                <w:sz w:val="20"/>
              </w:rPr>
              <w:t>
4)</w:t>
            </w:r>
          </w:p>
          <w:bookmarkEnd w:id="177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медицинской организации создает условия для внедрения и использования медицинской информационной системы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1778"/>
          <w:p>
            <w:pPr>
              <w:spacing w:after="20"/>
              <w:ind w:left="20"/>
              <w:jc w:val="both"/>
            </w:pPr>
            <w:r>
              <w:rPr>
                <w:rFonts w:ascii="Times New Roman"/>
                <w:b w:val="false"/>
                <w:i w:val="false"/>
                <w:color w:val="000000"/>
                <w:sz w:val="20"/>
              </w:rPr>
              <w:t>
5)</w:t>
            </w:r>
          </w:p>
          <w:bookmarkEnd w:id="177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утверждает процедуры управления документацией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779"/>
          <w:p>
            <w:pPr>
              <w:spacing w:after="20"/>
              <w:ind w:left="20"/>
              <w:jc w:val="both"/>
            </w:pPr>
            <w:r>
              <w:rPr>
                <w:rFonts w:ascii="Times New Roman"/>
                <w:b w:val="false"/>
                <w:i w:val="false"/>
                <w:color w:val="000000"/>
                <w:sz w:val="20"/>
              </w:rPr>
              <w:t>
16. Защита информации. Медицинская организация обеспечивает конфиденциальность, безопасность и целостность информации</w:t>
            </w:r>
          </w:p>
          <w:bookmarkEnd w:id="1779"/>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1780"/>
          <w:p>
            <w:pPr>
              <w:spacing w:after="20"/>
              <w:ind w:left="20"/>
              <w:jc w:val="both"/>
            </w:pPr>
            <w:r>
              <w:rPr>
                <w:rFonts w:ascii="Times New Roman"/>
                <w:b w:val="false"/>
                <w:i w:val="false"/>
                <w:color w:val="000000"/>
                <w:sz w:val="20"/>
              </w:rPr>
              <w:t>
1)</w:t>
            </w:r>
          </w:p>
          <w:bookmarkEnd w:id="178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определены уровни доступа персонала к конфиденциальной информации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1781"/>
          <w:p>
            <w:pPr>
              <w:spacing w:after="20"/>
              <w:ind w:left="20"/>
              <w:jc w:val="both"/>
            </w:pPr>
            <w:r>
              <w:rPr>
                <w:rFonts w:ascii="Times New Roman"/>
                <w:b w:val="false"/>
                <w:i w:val="false"/>
                <w:color w:val="000000"/>
                <w:sz w:val="20"/>
              </w:rPr>
              <w:t>
2)</w:t>
            </w:r>
          </w:p>
          <w:bookmarkEnd w:id="178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на бумажном и электронном носителях защищается от повреждения, утери и неавторизированного доступа (несанкционированное проникновение в автоматизированную информационную систему)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782"/>
          <w:p>
            <w:pPr>
              <w:spacing w:after="20"/>
              <w:ind w:left="20"/>
              <w:jc w:val="both"/>
            </w:pPr>
            <w:r>
              <w:rPr>
                <w:rFonts w:ascii="Times New Roman"/>
                <w:b w:val="false"/>
                <w:i w:val="false"/>
                <w:color w:val="000000"/>
                <w:sz w:val="20"/>
              </w:rPr>
              <w:t>
3)</w:t>
            </w:r>
          </w:p>
          <w:bookmarkEnd w:id="178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законодательством Республики Казахстан в медицинской организации обеспечивается конфиденциальность информации о пациенте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783"/>
          <w:p>
            <w:pPr>
              <w:spacing w:after="20"/>
              <w:ind w:left="20"/>
              <w:jc w:val="both"/>
            </w:pPr>
            <w:r>
              <w:rPr>
                <w:rFonts w:ascii="Times New Roman"/>
                <w:b w:val="false"/>
                <w:i w:val="false"/>
                <w:color w:val="000000"/>
                <w:sz w:val="20"/>
              </w:rPr>
              <w:t>
4)</w:t>
            </w:r>
          </w:p>
          <w:bookmarkEnd w:id="178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обучается правилам по защите и неразглашению конфиденциальной информации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784"/>
          <w:p>
            <w:pPr>
              <w:spacing w:after="20"/>
              <w:ind w:left="20"/>
              <w:jc w:val="both"/>
            </w:pPr>
            <w:r>
              <w:rPr>
                <w:rFonts w:ascii="Times New Roman"/>
                <w:b w:val="false"/>
                <w:i w:val="false"/>
                <w:color w:val="000000"/>
                <w:sz w:val="20"/>
              </w:rPr>
              <w:t>
5)</w:t>
            </w:r>
          </w:p>
          <w:bookmarkEnd w:id="178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определены сроки хранения и порядок уничтожения медицинских и немедицинских документов,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785"/>
          <w:p>
            <w:pPr>
              <w:spacing w:after="20"/>
              <w:ind w:left="20"/>
              <w:jc w:val="both"/>
            </w:pPr>
            <w:r>
              <w:rPr>
                <w:rFonts w:ascii="Times New Roman"/>
                <w:b w:val="false"/>
                <w:i w:val="false"/>
                <w:color w:val="000000"/>
                <w:sz w:val="20"/>
              </w:rPr>
              <w:t>
17. Внутренние документы. Руководство совместно с персоналом разрабатывает, утверждает и внедряет процедуры медицинской организации, регламентирующие ее деятельность</w:t>
            </w:r>
          </w:p>
          <w:bookmarkEnd w:id="1785"/>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1786"/>
          <w:p>
            <w:pPr>
              <w:spacing w:after="20"/>
              <w:ind w:left="20"/>
              <w:jc w:val="both"/>
            </w:pPr>
            <w:r>
              <w:rPr>
                <w:rFonts w:ascii="Times New Roman"/>
                <w:b w:val="false"/>
                <w:i w:val="false"/>
                <w:color w:val="000000"/>
                <w:sz w:val="20"/>
              </w:rPr>
              <w:t>
1)</w:t>
            </w:r>
          </w:p>
          <w:bookmarkEnd w:id="178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 порядок разработки, согласования, утверждения и оформления, пересмотра процедур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1787"/>
          <w:p>
            <w:pPr>
              <w:spacing w:after="20"/>
              <w:ind w:left="20"/>
              <w:jc w:val="both"/>
            </w:pPr>
            <w:r>
              <w:rPr>
                <w:rFonts w:ascii="Times New Roman"/>
                <w:b w:val="false"/>
                <w:i w:val="false"/>
                <w:color w:val="000000"/>
                <w:sz w:val="20"/>
              </w:rPr>
              <w:t>
2)</w:t>
            </w:r>
          </w:p>
          <w:bookmarkEnd w:id="178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Составляется и обновляется список всех действующих внутренних процедур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1788"/>
          <w:p>
            <w:pPr>
              <w:spacing w:after="20"/>
              <w:ind w:left="20"/>
              <w:jc w:val="both"/>
            </w:pPr>
            <w:r>
              <w:rPr>
                <w:rFonts w:ascii="Times New Roman"/>
                <w:b w:val="false"/>
                <w:i w:val="false"/>
                <w:color w:val="000000"/>
                <w:sz w:val="20"/>
              </w:rPr>
              <w:t>
3)</w:t>
            </w:r>
          </w:p>
          <w:bookmarkEnd w:id="178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 организации обеспечивает доступность для персонала информации о действующих процедурах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1789"/>
          <w:p>
            <w:pPr>
              <w:spacing w:after="20"/>
              <w:ind w:left="20"/>
              <w:jc w:val="both"/>
            </w:pPr>
            <w:r>
              <w:rPr>
                <w:rFonts w:ascii="Times New Roman"/>
                <w:b w:val="false"/>
                <w:i w:val="false"/>
                <w:color w:val="000000"/>
                <w:sz w:val="20"/>
              </w:rPr>
              <w:t>
4)</w:t>
            </w:r>
          </w:p>
          <w:bookmarkEnd w:id="178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обучение персонала медицинской организации по утвержденным процедурам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790"/>
          <w:p>
            <w:pPr>
              <w:spacing w:after="20"/>
              <w:ind w:left="20"/>
              <w:jc w:val="both"/>
            </w:pPr>
            <w:r>
              <w:rPr>
                <w:rFonts w:ascii="Times New Roman"/>
                <w:b w:val="false"/>
                <w:i w:val="false"/>
                <w:color w:val="000000"/>
                <w:sz w:val="20"/>
              </w:rPr>
              <w:t>
5)</w:t>
            </w:r>
          </w:p>
          <w:bookmarkEnd w:id="179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осуществляет свою деятельность в соответствии с процедурами, утвержденными руководством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791"/>
          <w:p>
            <w:pPr>
              <w:spacing w:after="20"/>
              <w:ind w:left="20"/>
              <w:jc w:val="both"/>
            </w:pPr>
            <w:r>
              <w:rPr>
                <w:rFonts w:ascii="Times New Roman"/>
                <w:b w:val="false"/>
                <w:i w:val="false"/>
                <w:color w:val="000000"/>
                <w:sz w:val="20"/>
              </w:rPr>
              <w:t xml:space="preserve">
18. Медицинская документация. Медицинская документация составляется своевременно и способствует преемственности медицинской помощи </w:t>
            </w:r>
          </w:p>
          <w:bookmarkEnd w:id="1791"/>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1792"/>
          <w:p>
            <w:pPr>
              <w:spacing w:after="20"/>
              <w:ind w:left="20"/>
              <w:jc w:val="both"/>
            </w:pPr>
            <w:r>
              <w:rPr>
                <w:rFonts w:ascii="Times New Roman"/>
                <w:b w:val="false"/>
                <w:i w:val="false"/>
                <w:color w:val="000000"/>
                <w:sz w:val="20"/>
              </w:rPr>
              <w:t>
1)</w:t>
            </w:r>
          </w:p>
          <w:bookmarkEnd w:id="179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медицинских картах применяются формы медицинской документации согласно законодательству Республики Казахстан и лучшей мировой практики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793"/>
          <w:p>
            <w:pPr>
              <w:spacing w:after="20"/>
              <w:ind w:left="20"/>
              <w:jc w:val="both"/>
            </w:pPr>
            <w:r>
              <w:rPr>
                <w:rFonts w:ascii="Times New Roman"/>
                <w:b w:val="false"/>
                <w:i w:val="false"/>
                <w:color w:val="000000"/>
                <w:sz w:val="20"/>
              </w:rPr>
              <w:t>
2)</w:t>
            </w:r>
          </w:p>
          <w:bookmarkEnd w:id="179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медицинской карты стандартизируется в соответствии с утвержденными процедурами медицинской организации. Каждая запись в медицинской карте подписывается автором с указанием даты и времени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1794"/>
          <w:p>
            <w:pPr>
              <w:spacing w:after="20"/>
              <w:ind w:left="20"/>
              <w:jc w:val="both"/>
            </w:pPr>
            <w:r>
              <w:rPr>
                <w:rFonts w:ascii="Times New Roman"/>
                <w:b w:val="false"/>
                <w:i w:val="false"/>
                <w:color w:val="000000"/>
                <w:sz w:val="20"/>
              </w:rPr>
              <w:t>
3)</w:t>
            </w:r>
          </w:p>
          <w:bookmarkEnd w:id="179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проведенные лечебные мероприятия и медикаментозная терапия своевременно документируются в медицинской карте пациента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1795"/>
          <w:p>
            <w:pPr>
              <w:spacing w:after="20"/>
              <w:ind w:left="20"/>
              <w:jc w:val="both"/>
            </w:pPr>
            <w:r>
              <w:rPr>
                <w:rFonts w:ascii="Times New Roman"/>
                <w:b w:val="false"/>
                <w:i w:val="false"/>
                <w:color w:val="000000"/>
                <w:sz w:val="20"/>
              </w:rPr>
              <w:t>
4)</w:t>
            </w:r>
          </w:p>
          <w:bookmarkEnd w:id="179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медицинских картах используются аббревиатуры, символы из списка, утвержденного руководством медицинской организации. Записи в медицинских картах написаны и оформлены разборчиво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1796"/>
          <w:p>
            <w:pPr>
              <w:spacing w:after="20"/>
              <w:ind w:left="20"/>
              <w:jc w:val="both"/>
            </w:pPr>
            <w:r>
              <w:rPr>
                <w:rFonts w:ascii="Times New Roman"/>
                <w:b w:val="false"/>
                <w:i w:val="false"/>
                <w:color w:val="000000"/>
                <w:sz w:val="20"/>
              </w:rPr>
              <w:t>
5)</w:t>
            </w:r>
          </w:p>
          <w:bookmarkEnd w:id="179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проводится клинический аудит качества, своевременности и полноты записей в медицинских картах (смотреть подпункт 3) пункта 8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1797"/>
          <w:p>
            <w:pPr>
              <w:spacing w:after="20"/>
              <w:ind w:left="20"/>
              <w:jc w:val="both"/>
            </w:pPr>
            <w:r>
              <w:rPr>
                <w:rFonts w:ascii="Times New Roman"/>
                <w:b w:val="false"/>
                <w:i w:val="false"/>
                <w:color w:val="000000"/>
                <w:sz w:val="20"/>
              </w:rPr>
              <w:t xml:space="preserve">
19. Анализ данных. Проводится проверка достоверности данных и их статистический анализ </w:t>
            </w:r>
          </w:p>
          <w:bookmarkEnd w:id="1797"/>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1798"/>
          <w:p>
            <w:pPr>
              <w:spacing w:after="20"/>
              <w:ind w:left="20"/>
              <w:jc w:val="both"/>
            </w:pPr>
            <w:r>
              <w:rPr>
                <w:rFonts w:ascii="Times New Roman"/>
                <w:b w:val="false"/>
                <w:i w:val="false"/>
                <w:color w:val="000000"/>
                <w:sz w:val="20"/>
              </w:rPr>
              <w:t>
1)</w:t>
            </w:r>
          </w:p>
          <w:bookmarkEnd w:id="179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 процедура проверки достоверности публикуемых и предоставляемых во внешние организации данных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1799"/>
          <w:p>
            <w:pPr>
              <w:spacing w:after="20"/>
              <w:ind w:left="20"/>
              <w:jc w:val="both"/>
            </w:pPr>
            <w:r>
              <w:rPr>
                <w:rFonts w:ascii="Times New Roman"/>
                <w:b w:val="false"/>
                <w:i w:val="false"/>
                <w:color w:val="000000"/>
                <w:sz w:val="20"/>
              </w:rPr>
              <w:t>
2)</w:t>
            </w:r>
          </w:p>
          <w:bookmarkEnd w:id="179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лица, выполняющие проверку достоверности данных, обучены, имеют достаточный опыт и компетенцию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1800"/>
          <w:p>
            <w:pPr>
              <w:spacing w:after="20"/>
              <w:ind w:left="20"/>
              <w:jc w:val="both"/>
            </w:pPr>
            <w:r>
              <w:rPr>
                <w:rFonts w:ascii="Times New Roman"/>
                <w:b w:val="false"/>
                <w:i w:val="false"/>
                <w:color w:val="000000"/>
                <w:sz w:val="20"/>
              </w:rPr>
              <w:t>
3)</w:t>
            </w:r>
          </w:p>
          <w:bookmarkEnd w:id="180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мониторинге новых индикаторов проводится проверка достоверности полученных данных вторым лицом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1801"/>
          <w:p>
            <w:pPr>
              <w:spacing w:after="20"/>
              <w:ind w:left="20"/>
              <w:jc w:val="both"/>
            </w:pPr>
            <w:r>
              <w:rPr>
                <w:rFonts w:ascii="Times New Roman"/>
                <w:b w:val="false"/>
                <w:i w:val="false"/>
                <w:color w:val="000000"/>
                <w:sz w:val="20"/>
              </w:rPr>
              <w:t>
4)</w:t>
            </w:r>
          </w:p>
          <w:bookmarkEnd w:id="180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 данных по индикаторам для включения в квартальные отчеты для руководства осуществляется ответственным работником (смотреть подпункт 4 пункта 1 и подпункт 4 пункта 2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1802"/>
          <w:p>
            <w:pPr>
              <w:spacing w:after="20"/>
              <w:ind w:left="20"/>
              <w:jc w:val="both"/>
            </w:pPr>
            <w:r>
              <w:rPr>
                <w:rFonts w:ascii="Times New Roman"/>
                <w:b w:val="false"/>
                <w:i w:val="false"/>
                <w:color w:val="000000"/>
                <w:sz w:val="20"/>
              </w:rPr>
              <w:t>
5)</w:t>
            </w:r>
          </w:p>
          <w:bookmarkEnd w:id="180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специального подразделения определяются ответственные лица по статистическому анализу собираемых данных и своевременному предоставлению их заинтересованным сторонам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1803"/>
          <w:p>
            <w:pPr>
              <w:spacing w:after="20"/>
              <w:ind w:left="20"/>
              <w:jc w:val="both"/>
            </w:pPr>
            <w:r>
              <w:rPr>
                <w:rFonts w:ascii="Times New Roman"/>
                <w:b w:val="false"/>
                <w:i w:val="false"/>
                <w:color w:val="000000"/>
                <w:sz w:val="20"/>
              </w:rPr>
              <w:t>
20. Штатное расписание. Штатное расписание соответствует организационной структуре, миссии и деятельности медицинской организации</w:t>
            </w:r>
          </w:p>
          <w:bookmarkEnd w:id="1803"/>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1804"/>
          <w:p>
            <w:pPr>
              <w:spacing w:after="20"/>
              <w:ind w:left="20"/>
              <w:jc w:val="both"/>
            </w:pPr>
            <w:r>
              <w:rPr>
                <w:rFonts w:ascii="Times New Roman"/>
                <w:b w:val="false"/>
                <w:i w:val="false"/>
                <w:color w:val="000000"/>
                <w:sz w:val="20"/>
              </w:rPr>
              <w:t>
1)</w:t>
            </w:r>
          </w:p>
          <w:bookmarkEnd w:id="180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Штатное расписание медицинской организации утверждается руководством медицинской организации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1805"/>
          <w:p>
            <w:pPr>
              <w:spacing w:after="20"/>
              <w:ind w:left="20"/>
              <w:jc w:val="both"/>
            </w:pPr>
            <w:r>
              <w:rPr>
                <w:rFonts w:ascii="Times New Roman"/>
                <w:b w:val="false"/>
                <w:i w:val="false"/>
                <w:color w:val="000000"/>
                <w:sz w:val="20"/>
              </w:rPr>
              <w:t>
2)</w:t>
            </w:r>
          </w:p>
          <w:bookmarkEnd w:id="180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Штатное расписание соответствует организационной структуре и деятельности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1806"/>
          <w:p>
            <w:pPr>
              <w:spacing w:after="20"/>
              <w:ind w:left="20"/>
              <w:jc w:val="both"/>
            </w:pPr>
            <w:r>
              <w:rPr>
                <w:rFonts w:ascii="Times New Roman"/>
                <w:b w:val="false"/>
                <w:i w:val="false"/>
                <w:color w:val="000000"/>
                <w:sz w:val="20"/>
              </w:rPr>
              <w:t>
3)</w:t>
            </w:r>
          </w:p>
          <w:bookmarkEnd w:id="180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медицинской организации утверждаются квалификационные требования к должностям в соответствии с законодательством Республики Казахстан ***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1807"/>
          <w:p>
            <w:pPr>
              <w:spacing w:after="20"/>
              <w:ind w:left="20"/>
              <w:jc w:val="both"/>
            </w:pPr>
            <w:r>
              <w:rPr>
                <w:rFonts w:ascii="Times New Roman"/>
                <w:b w:val="false"/>
                <w:i w:val="false"/>
                <w:color w:val="000000"/>
                <w:sz w:val="20"/>
              </w:rPr>
              <w:t>
4)</w:t>
            </w:r>
          </w:p>
          <w:bookmarkEnd w:id="180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штатного расписания руководством медицинской организации проводится на основании заявок руководителей структурных подразделений, анализа соответствия штатного расписания производственным нуждам (определение уровня укомплектованности персоналом; необходимого уровня стажа и компетентности; расчет эффективной и рациональной структуры должностей персонала)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1808"/>
          <w:p>
            <w:pPr>
              <w:spacing w:after="20"/>
              <w:ind w:left="20"/>
              <w:jc w:val="both"/>
            </w:pPr>
            <w:r>
              <w:rPr>
                <w:rFonts w:ascii="Times New Roman"/>
                <w:b w:val="false"/>
                <w:i w:val="false"/>
                <w:color w:val="000000"/>
                <w:sz w:val="20"/>
              </w:rPr>
              <w:t>
5)</w:t>
            </w:r>
          </w:p>
          <w:bookmarkEnd w:id="180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вид должности, включая внештатных работников, совместителей, консультантов, слушателей резидентуры, руководством медицинской организации утверждается должностная инструкция с указанием квалификационных требований (образование, обучение, знания, навыки и опыт) и функций, специфичных для данной должности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1809"/>
          <w:p>
            <w:pPr>
              <w:spacing w:after="20"/>
              <w:ind w:left="20"/>
              <w:jc w:val="both"/>
            </w:pPr>
            <w:r>
              <w:rPr>
                <w:rFonts w:ascii="Times New Roman"/>
                <w:b w:val="false"/>
                <w:i w:val="false"/>
                <w:color w:val="000000"/>
                <w:sz w:val="20"/>
              </w:rPr>
              <w:t>
21. Управление человеческими ресурсами. В медицинской организации внедрен процесс эффективного управления человеческими ресурсами</w:t>
            </w:r>
          </w:p>
          <w:bookmarkEnd w:id="1809"/>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1810"/>
          <w:p>
            <w:pPr>
              <w:spacing w:after="20"/>
              <w:ind w:left="20"/>
              <w:jc w:val="both"/>
            </w:pPr>
            <w:r>
              <w:rPr>
                <w:rFonts w:ascii="Times New Roman"/>
                <w:b w:val="false"/>
                <w:i w:val="false"/>
                <w:color w:val="000000"/>
                <w:sz w:val="20"/>
              </w:rPr>
              <w:t>
1)</w:t>
            </w:r>
          </w:p>
          <w:bookmarkEnd w:id="181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по поиску, инструктажу (ориентации) и адаптации персонала разрабатываются в соответствии с законодательством Республики Казахстан и внедряются в медицинской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1811"/>
          <w:p>
            <w:pPr>
              <w:spacing w:after="20"/>
              <w:ind w:left="20"/>
              <w:jc w:val="both"/>
            </w:pPr>
            <w:r>
              <w:rPr>
                <w:rFonts w:ascii="Times New Roman"/>
                <w:b w:val="false"/>
                <w:i w:val="false"/>
                <w:color w:val="000000"/>
                <w:sz w:val="20"/>
              </w:rPr>
              <w:t>
2)</w:t>
            </w:r>
          </w:p>
          <w:bookmarkEnd w:id="181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соответствует квалификационным требованиям должностной инструкции к занимаемой должности. Копия подписанной персоналом должностной инструкции имеется в кадровой службе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1812"/>
          <w:p>
            <w:pPr>
              <w:spacing w:after="20"/>
              <w:ind w:left="20"/>
              <w:jc w:val="both"/>
            </w:pPr>
            <w:r>
              <w:rPr>
                <w:rFonts w:ascii="Times New Roman"/>
                <w:b w:val="false"/>
                <w:i w:val="false"/>
                <w:color w:val="000000"/>
                <w:sz w:val="20"/>
              </w:rPr>
              <w:t>
3)</w:t>
            </w:r>
          </w:p>
          <w:bookmarkEnd w:id="181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создают условия для непрерывного обучения персонала медицинской организации (доступ в интернет, компьютеры, тренинговый класс, библиотека)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1813"/>
          <w:p>
            <w:pPr>
              <w:spacing w:after="20"/>
              <w:ind w:left="20"/>
              <w:jc w:val="both"/>
            </w:pPr>
            <w:r>
              <w:rPr>
                <w:rFonts w:ascii="Times New Roman"/>
                <w:b w:val="false"/>
                <w:i w:val="false"/>
                <w:color w:val="000000"/>
                <w:sz w:val="20"/>
              </w:rPr>
              <w:t>
4)</w:t>
            </w:r>
          </w:p>
          <w:bookmarkEnd w:id="181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потребности персонала в обучении. Обучение проводится на базе или вне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1814"/>
          <w:p>
            <w:pPr>
              <w:spacing w:after="20"/>
              <w:ind w:left="20"/>
              <w:jc w:val="both"/>
            </w:pPr>
            <w:r>
              <w:rPr>
                <w:rFonts w:ascii="Times New Roman"/>
                <w:b w:val="false"/>
                <w:i w:val="false"/>
                <w:color w:val="000000"/>
                <w:sz w:val="20"/>
              </w:rPr>
              <w:t>
5)</w:t>
            </w:r>
          </w:p>
          <w:bookmarkEnd w:id="181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разрабатываются и внедряются процедуры для мотивации персонала медицинской организации и укрепления корпоративного духа (смотреть подпункт 2) пункта 6 настоящего Стандарта)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1815"/>
          <w:p>
            <w:pPr>
              <w:spacing w:after="20"/>
              <w:ind w:left="20"/>
              <w:jc w:val="both"/>
            </w:pPr>
            <w:r>
              <w:rPr>
                <w:rFonts w:ascii="Times New Roman"/>
                <w:b w:val="false"/>
                <w:i w:val="false"/>
                <w:color w:val="000000"/>
                <w:sz w:val="20"/>
              </w:rPr>
              <w:t>
22. Личное дело персонала. Руководством медицинской организации установлен процесс формирования, хранения и обновления личных дел персонала</w:t>
            </w:r>
          </w:p>
          <w:bookmarkEnd w:id="1815"/>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816"/>
          <w:p>
            <w:pPr>
              <w:spacing w:after="20"/>
              <w:ind w:left="20"/>
              <w:jc w:val="both"/>
            </w:pPr>
            <w:r>
              <w:rPr>
                <w:rFonts w:ascii="Times New Roman"/>
                <w:b w:val="false"/>
                <w:i w:val="false"/>
                <w:color w:val="000000"/>
                <w:sz w:val="20"/>
              </w:rPr>
              <w:t>
1)</w:t>
            </w:r>
          </w:p>
          <w:bookmarkEnd w:id="181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Личные дела персонала медицинской организации хранятся в соответствии с требованиями законодательства Республики Казахстан. Содержание личных дел персонала медицинской организации стандартизировано</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1817"/>
          <w:p>
            <w:pPr>
              <w:spacing w:after="20"/>
              <w:ind w:left="20"/>
              <w:jc w:val="both"/>
            </w:pPr>
            <w:r>
              <w:rPr>
                <w:rFonts w:ascii="Times New Roman"/>
                <w:b w:val="false"/>
                <w:i w:val="false"/>
                <w:color w:val="000000"/>
                <w:sz w:val="20"/>
              </w:rPr>
              <w:t>
2)</w:t>
            </w:r>
          </w:p>
          <w:bookmarkEnd w:id="181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Личные дела медицинского персонала, включая внештатных работников, совместителей, консультантов, слушателей резидентуры содержат сертификат специалиста, сведения об образовании, трудовом стаже и квалификации персонала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818"/>
          <w:p>
            <w:pPr>
              <w:spacing w:after="20"/>
              <w:ind w:left="20"/>
              <w:jc w:val="both"/>
            </w:pPr>
            <w:r>
              <w:rPr>
                <w:rFonts w:ascii="Times New Roman"/>
                <w:b w:val="false"/>
                <w:i w:val="false"/>
                <w:color w:val="000000"/>
                <w:sz w:val="20"/>
              </w:rPr>
              <w:t>
3)</w:t>
            </w:r>
          </w:p>
          <w:bookmarkEnd w:id="181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Личное дело каждого медицинского работника содержит доказательство проверки подлинности у первоисточника документов об образовании работника, в соответствии с требованиями должностной инструкции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1819"/>
          <w:p>
            <w:pPr>
              <w:spacing w:after="20"/>
              <w:ind w:left="20"/>
              <w:jc w:val="both"/>
            </w:pPr>
            <w:r>
              <w:rPr>
                <w:rFonts w:ascii="Times New Roman"/>
                <w:b w:val="false"/>
                <w:i w:val="false"/>
                <w:color w:val="000000"/>
                <w:sz w:val="20"/>
              </w:rPr>
              <w:t>
4)</w:t>
            </w:r>
          </w:p>
          <w:bookmarkEnd w:id="181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дело каждого медицинского работника содержит результаты оценки деятельности персонала, проводимые один раз в год</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1820"/>
          <w:p>
            <w:pPr>
              <w:spacing w:after="20"/>
              <w:ind w:left="20"/>
              <w:jc w:val="both"/>
            </w:pPr>
            <w:r>
              <w:rPr>
                <w:rFonts w:ascii="Times New Roman"/>
                <w:b w:val="false"/>
                <w:i w:val="false"/>
                <w:color w:val="000000"/>
                <w:sz w:val="20"/>
              </w:rPr>
              <w:t>
5)</w:t>
            </w:r>
          </w:p>
          <w:bookmarkEnd w:id="182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дело каждого медицинского работника содержит записи о проведении обучения на базе медицинской организации и вне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1821"/>
          <w:p>
            <w:pPr>
              <w:spacing w:after="20"/>
              <w:ind w:left="20"/>
              <w:jc w:val="both"/>
            </w:pPr>
            <w:r>
              <w:rPr>
                <w:rFonts w:ascii="Times New Roman"/>
                <w:b w:val="false"/>
                <w:i w:val="false"/>
                <w:color w:val="000000"/>
                <w:sz w:val="20"/>
              </w:rPr>
              <w:t>
23. Инструктаж. Медицинская организация проводит инструктаж каждого работника для ознакомления с организацией</w:t>
            </w:r>
          </w:p>
          <w:bookmarkEnd w:id="1821"/>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822"/>
          <w:p>
            <w:pPr>
              <w:spacing w:after="20"/>
              <w:ind w:left="20"/>
              <w:jc w:val="both"/>
            </w:pPr>
            <w:r>
              <w:rPr>
                <w:rFonts w:ascii="Times New Roman"/>
                <w:b w:val="false"/>
                <w:i w:val="false"/>
                <w:color w:val="000000"/>
                <w:sz w:val="20"/>
              </w:rPr>
              <w:t>
1)</w:t>
            </w:r>
          </w:p>
          <w:bookmarkEnd w:id="182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разрабатываются и используются учебные материалы (письменные и (или) видеоматериалы) для проведения инструктажа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823"/>
          <w:p>
            <w:pPr>
              <w:spacing w:after="20"/>
              <w:ind w:left="20"/>
              <w:jc w:val="both"/>
            </w:pPr>
            <w:r>
              <w:rPr>
                <w:rFonts w:ascii="Times New Roman"/>
                <w:b w:val="false"/>
                <w:i w:val="false"/>
                <w:color w:val="000000"/>
                <w:sz w:val="20"/>
              </w:rPr>
              <w:t>
2)</w:t>
            </w:r>
          </w:p>
          <w:bookmarkEnd w:id="182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штатные и внештатные медицинские работники, совместители, консультанты, студенты, слушатели резидентуры, лица, обучающиеся на базе медицинской организации, проходят инструктаж и обучение для ознакомления с медицинской организацией, со своими должностными обязанностями (для работников) и основными требованиями по безопасности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1824"/>
          <w:p>
            <w:pPr>
              <w:spacing w:after="20"/>
              <w:ind w:left="20"/>
              <w:jc w:val="both"/>
            </w:pPr>
            <w:r>
              <w:rPr>
                <w:rFonts w:ascii="Times New Roman"/>
                <w:b w:val="false"/>
                <w:i w:val="false"/>
                <w:color w:val="000000"/>
                <w:sz w:val="20"/>
              </w:rPr>
              <w:t>
3)</w:t>
            </w:r>
          </w:p>
          <w:bookmarkEnd w:id="182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персонала включает противопожарную безопасность, готовность к чрезвычайным ситуациям и соблюдение правил техники безопасности на рабочем месте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1825"/>
          <w:p>
            <w:pPr>
              <w:spacing w:after="20"/>
              <w:ind w:left="20"/>
              <w:jc w:val="both"/>
            </w:pPr>
            <w:r>
              <w:rPr>
                <w:rFonts w:ascii="Times New Roman"/>
                <w:b w:val="false"/>
                <w:i w:val="false"/>
                <w:color w:val="000000"/>
                <w:sz w:val="20"/>
              </w:rPr>
              <w:t>
4)</w:t>
            </w:r>
          </w:p>
          <w:bookmarkEnd w:id="182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персонала включает вопросы инфекционного контроля и требования по безопасной работе с медицинским оборудованием</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1826"/>
          <w:p>
            <w:pPr>
              <w:spacing w:after="20"/>
              <w:ind w:left="20"/>
              <w:jc w:val="both"/>
            </w:pPr>
            <w:r>
              <w:rPr>
                <w:rFonts w:ascii="Times New Roman"/>
                <w:b w:val="false"/>
                <w:i w:val="false"/>
                <w:color w:val="000000"/>
                <w:sz w:val="20"/>
              </w:rPr>
              <w:t>
5)</w:t>
            </w:r>
          </w:p>
          <w:bookmarkEnd w:id="182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персонала медицинской организации включает ознакомление с программой повышения качества медицинской помощи и безопасности пациента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1827"/>
          <w:p>
            <w:pPr>
              <w:spacing w:after="20"/>
              <w:ind w:left="20"/>
              <w:jc w:val="both"/>
            </w:pPr>
            <w:r>
              <w:rPr>
                <w:rFonts w:ascii="Times New Roman"/>
                <w:b w:val="false"/>
                <w:i w:val="false"/>
                <w:color w:val="000000"/>
                <w:sz w:val="20"/>
              </w:rPr>
              <w:t>
24. Оценка клинических навыков. Проводится оценка знаний и клинических навыков клинического персонала в соответствии с процедурами, утвержденными руководством медицинской организации</w:t>
            </w:r>
          </w:p>
          <w:bookmarkEnd w:id="1827"/>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1828"/>
          <w:p>
            <w:pPr>
              <w:spacing w:after="20"/>
              <w:ind w:left="20"/>
              <w:jc w:val="both"/>
            </w:pPr>
            <w:r>
              <w:rPr>
                <w:rFonts w:ascii="Times New Roman"/>
                <w:b w:val="false"/>
                <w:i w:val="false"/>
                <w:color w:val="000000"/>
                <w:sz w:val="20"/>
              </w:rPr>
              <w:t>
1)</w:t>
            </w:r>
          </w:p>
          <w:bookmarkEnd w:id="182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трудоустройстве проводится оценка клинических навыков врача и утверждается список его клинических привилегий (перечень операций и процедур высокого риска, выполнение которых разрешено врачу в данной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1829"/>
          <w:p>
            <w:pPr>
              <w:spacing w:after="20"/>
              <w:ind w:left="20"/>
              <w:jc w:val="both"/>
            </w:pPr>
            <w:r>
              <w:rPr>
                <w:rFonts w:ascii="Times New Roman"/>
                <w:b w:val="false"/>
                <w:i w:val="false"/>
                <w:color w:val="000000"/>
                <w:sz w:val="20"/>
              </w:rPr>
              <w:t>
2)</w:t>
            </w:r>
          </w:p>
          <w:bookmarkEnd w:id="182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трудоустройстве проводится оценка навыков среднего медицинского персонала и утверждаются персональные списки компетенций в соответствии с процедурами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1830"/>
          <w:p>
            <w:pPr>
              <w:spacing w:after="20"/>
              <w:ind w:left="20"/>
              <w:jc w:val="both"/>
            </w:pPr>
            <w:r>
              <w:rPr>
                <w:rFonts w:ascii="Times New Roman"/>
                <w:b w:val="false"/>
                <w:i w:val="false"/>
                <w:color w:val="000000"/>
                <w:sz w:val="20"/>
              </w:rPr>
              <w:t>
3)</w:t>
            </w:r>
          </w:p>
          <w:bookmarkEnd w:id="183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трудоустройстве проводится оценка навыков персонала параклинических структурных подразделений медицинской организации (провизоры и фармацевты, инструкторы и другие)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831"/>
          <w:p>
            <w:pPr>
              <w:spacing w:after="20"/>
              <w:ind w:left="20"/>
              <w:jc w:val="both"/>
            </w:pPr>
            <w:r>
              <w:rPr>
                <w:rFonts w:ascii="Times New Roman"/>
                <w:b w:val="false"/>
                <w:i w:val="false"/>
                <w:color w:val="000000"/>
                <w:sz w:val="20"/>
              </w:rPr>
              <w:t>
4)</w:t>
            </w:r>
          </w:p>
          <w:bookmarkEnd w:id="183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три года или чаще проводится процедура пересмотра клинических привилегий врача с учетом оценки деятельности врача, его текущей квалификации (знаний, образования, навыков и опыта), исходов лечения, в том числе неблагоприятных исходов и других сведений *</w:t>
            </w:r>
            <w:r>
              <w:br/>
            </w:r>
            <w:r>
              <w:rPr>
                <w:rFonts w:ascii="Times New Roman"/>
                <w:b w:val="false"/>
                <w:i w:val="false"/>
                <w:color w:val="000000"/>
                <w:sz w:val="20"/>
              </w:rPr>
              <w:t>
При несоответствии компетенции врача требованиям должностной инструкции, показателям работы или уровню квалификации, рассматривается вопрос отстранения врача от клинической практики в данной организации (ограничение привилегий) или направление на обучение или менторство</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1832"/>
          <w:p>
            <w:pPr>
              <w:spacing w:after="20"/>
              <w:ind w:left="20"/>
              <w:jc w:val="both"/>
            </w:pPr>
            <w:r>
              <w:rPr>
                <w:rFonts w:ascii="Times New Roman"/>
                <w:b w:val="false"/>
                <w:i w:val="false"/>
                <w:color w:val="000000"/>
                <w:sz w:val="20"/>
              </w:rPr>
              <w:t>
5)</w:t>
            </w:r>
          </w:p>
          <w:bookmarkEnd w:id="183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ежегодно проводится переоценка компетенций персонала, параклинических структурных подразделений и средних медицинских работников</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1833"/>
          <w:p>
            <w:pPr>
              <w:spacing w:after="20"/>
              <w:ind w:left="20"/>
              <w:jc w:val="both"/>
            </w:pPr>
            <w:r>
              <w:rPr>
                <w:rFonts w:ascii="Times New Roman"/>
                <w:b w:val="false"/>
                <w:i w:val="false"/>
                <w:color w:val="000000"/>
                <w:sz w:val="20"/>
              </w:rPr>
              <w:t>
25. Ежегодная оценка персонала. Один раз в год проводится оценка работы медицинского персонала, в соответствии с процедурами, утвержденными руководством медицинской организации</w:t>
            </w:r>
          </w:p>
          <w:bookmarkEnd w:id="1833"/>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1834"/>
          <w:p>
            <w:pPr>
              <w:spacing w:after="20"/>
              <w:ind w:left="20"/>
              <w:jc w:val="both"/>
            </w:pPr>
            <w:r>
              <w:rPr>
                <w:rFonts w:ascii="Times New Roman"/>
                <w:b w:val="false"/>
                <w:i w:val="false"/>
                <w:color w:val="000000"/>
                <w:sz w:val="20"/>
              </w:rPr>
              <w:t>
1)</w:t>
            </w:r>
          </w:p>
          <w:bookmarkEnd w:id="183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Утверждаются процедуры оценки и форма оценки медицинских работников.</w:t>
            </w:r>
            <w:r>
              <w:br/>
            </w:r>
            <w:r>
              <w:rPr>
                <w:rFonts w:ascii="Times New Roman"/>
                <w:b w:val="false"/>
                <w:i w:val="false"/>
                <w:color w:val="000000"/>
                <w:sz w:val="20"/>
              </w:rPr>
              <w:t>
Форма оценки врача клинической специальности (врач, который проводит осмотр или лечение пациента) включает критерии:</w:t>
            </w:r>
            <w:r>
              <w:br/>
            </w:r>
            <w:r>
              <w:rPr>
                <w:rFonts w:ascii="Times New Roman"/>
                <w:b w:val="false"/>
                <w:i w:val="false"/>
                <w:color w:val="000000"/>
                <w:sz w:val="20"/>
              </w:rPr>
              <w:t>
лечение и уход (врач оказывает эффективную и целесообразную медицинскую помощь);</w:t>
            </w:r>
            <w:r>
              <w:br/>
            </w:r>
            <w:r>
              <w:rPr>
                <w:rFonts w:ascii="Times New Roman"/>
                <w:b w:val="false"/>
                <w:i w:val="false"/>
                <w:color w:val="000000"/>
                <w:sz w:val="20"/>
              </w:rPr>
              <w:t>
клинические знания (врач владеет нужными знаниями, применяет эти знания в работе);</w:t>
            </w:r>
            <w:r>
              <w:br/>
            </w:r>
            <w:r>
              <w:rPr>
                <w:rFonts w:ascii="Times New Roman"/>
                <w:b w:val="false"/>
                <w:i w:val="false"/>
                <w:color w:val="000000"/>
                <w:sz w:val="20"/>
              </w:rPr>
              <w:t xml:space="preserve">
повышение квалификации (врач улучшает свою клиническую практику и знания); </w:t>
            </w:r>
            <w:r>
              <w:br/>
            </w:r>
            <w:r>
              <w:rPr>
                <w:rFonts w:ascii="Times New Roman"/>
                <w:b w:val="false"/>
                <w:i w:val="false"/>
                <w:color w:val="000000"/>
                <w:sz w:val="20"/>
              </w:rPr>
              <w:t xml:space="preserve">
личные качества и коммуникабельность (врач поддерживает профессиональные взаимоотношения с пациентами и коллегами); </w:t>
            </w:r>
            <w:r>
              <w:br/>
            </w:r>
            <w:r>
              <w:rPr>
                <w:rFonts w:ascii="Times New Roman"/>
                <w:b w:val="false"/>
                <w:i w:val="false"/>
                <w:color w:val="000000"/>
                <w:sz w:val="20"/>
              </w:rPr>
              <w:t>
этическая практика (врач относится к пациенту с состраданием, уважением к пациентам из разных социальных и культурных слоев);</w:t>
            </w:r>
            <w:r>
              <w:br/>
            </w:r>
            <w:r>
              <w:rPr>
                <w:rFonts w:ascii="Times New Roman"/>
                <w:b w:val="false"/>
                <w:i w:val="false"/>
                <w:color w:val="000000"/>
                <w:sz w:val="20"/>
              </w:rPr>
              <w:t>
системное мышление (врач проявляет активность и гибкость в использовании нужных ресурсов);</w:t>
            </w:r>
            <w:r>
              <w:br/>
            </w:r>
            <w:r>
              <w:rPr>
                <w:rFonts w:ascii="Times New Roman"/>
                <w:b w:val="false"/>
                <w:i w:val="false"/>
                <w:color w:val="000000"/>
                <w:sz w:val="20"/>
              </w:rPr>
              <w:t>
бережливое отношение к ресурсам (врач целесообразно и своевременно назначает лекарственные средства, исследования, консультации)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1835"/>
          <w:p>
            <w:pPr>
              <w:spacing w:after="20"/>
              <w:ind w:left="20"/>
              <w:jc w:val="both"/>
            </w:pPr>
            <w:r>
              <w:rPr>
                <w:rFonts w:ascii="Times New Roman"/>
                <w:b w:val="false"/>
                <w:i w:val="false"/>
                <w:color w:val="000000"/>
                <w:sz w:val="20"/>
              </w:rPr>
              <w:t>
2)</w:t>
            </w:r>
          </w:p>
          <w:bookmarkEnd w:id="183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оценке врачей, среднего медицинского персонала и других работников, перечень которых определен медицинской организацией, учитываются установленные показатели работы (индикаторы деятельности) и эти показатели содержатся в личных делах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1836"/>
          <w:p>
            <w:pPr>
              <w:spacing w:after="20"/>
              <w:ind w:left="20"/>
              <w:jc w:val="both"/>
            </w:pPr>
            <w:r>
              <w:rPr>
                <w:rFonts w:ascii="Times New Roman"/>
                <w:b w:val="false"/>
                <w:i w:val="false"/>
                <w:color w:val="000000"/>
                <w:sz w:val="20"/>
              </w:rPr>
              <w:t>
3)</w:t>
            </w:r>
          </w:p>
          <w:bookmarkEnd w:id="183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Заполненная форма оценки персонала хранится в личном деле. Персонал организации ознакомлен с результатами оценки его работы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1837"/>
          <w:p>
            <w:pPr>
              <w:spacing w:after="20"/>
              <w:ind w:left="20"/>
              <w:jc w:val="both"/>
            </w:pPr>
            <w:r>
              <w:rPr>
                <w:rFonts w:ascii="Times New Roman"/>
                <w:b w:val="false"/>
                <w:i w:val="false"/>
                <w:color w:val="000000"/>
                <w:sz w:val="20"/>
              </w:rPr>
              <w:t>
4)</w:t>
            </w:r>
          </w:p>
          <w:bookmarkEnd w:id="183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результатов оценки определяется соответствие персонала занимаемой должности согласно требованиям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1838"/>
          <w:p>
            <w:pPr>
              <w:spacing w:after="20"/>
              <w:ind w:left="20"/>
              <w:jc w:val="both"/>
            </w:pPr>
            <w:r>
              <w:rPr>
                <w:rFonts w:ascii="Times New Roman"/>
                <w:b w:val="false"/>
                <w:i w:val="false"/>
                <w:color w:val="000000"/>
                <w:sz w:val="20"/>
              </w:rPr>
              <w:t>
5)</w:t>
            </w:r>
          </w:p>
          <w:bookmarkEnd w:id="183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оценка профессиональных компетенций персонала (смотреть подпункты 4) и 5) пункта 24 настоящего Стандарта)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1839"/>
          <w:p>
            <w:pPr>
              <w:spacing w:after="20"/>
              <w:ind w:left="20"/>
              <w:jc w:val="both"/>
            </w:pPr>
            <w:r>
              <w:rPr>
                <w:rFonts w:ascii="Times New Roman"/>
                <w:b w:val="false"/>
                <w:i w:val="false"/>
                <w:color w:val="000000"/>
                <w:sz w:val="20"/>
              </w:rPr>
              <w:t>
26. Здоровье и безопасность персонала. Здоровье и безопасность персонала медицинской организации поддерживаются в соответствии с законодательством Республики Казахстан ***</w:t>
            </w:r>
          </w:p>
          <w:bookmarkEnd w:id="1839"/>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1840"/>
          <w:p>
            <w:pPr>
              <w:spacing w:after="20"/>
              <w:ind w:left="20"/>
              <w:jc w:val="both"/>
            </w:pPr>
            <w:r>
              <w:rPr>
                <w:rFonts w:ascii="Times New Roman"/>
                <w:b w:val="false"/>
                <w:i w:val="false"/>
                <w:color w:val="000000"/>
                <w:sz w:val="20"/>
              </w:rPr>
              <w:t>
1)</w:t>
            </w:r>
          </w:p>
          <w:bookmarkEnd w:id="184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организация предоставляет (или обеспечивает) персоналу идентификационные бейджи, необходимую защитную одежду, средства индивидуальной защиты и защитное оборудование (включая средства для радиационной безопасности)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1841"/>
          <w:p>
            <w:pPr>
              <w:spacing w:after="20"/>
              <w:ind w:left="20"/>
              <w:jc w:val="both"/>
            </w:pPr>
            <w:r>
              <w:rPr>
                <w:rFonts w:ascii="Times New Roman"/>
                <w:b w:val="false"/>
                <w:i w:val="false"/>
                <w:color w:val="000000"/>
                <w:sz w:val="20"/>
              </w:rPr>
              <w:t>
2)</w:t>
            </w:r>
          </w:p>
          <w:bookmarkEnd w:id="184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проводит оценку безопасности рабочих мест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1842"/>
          <w:p>
            <w:pPr>
              <w:spacing w:after="20"/>
              <w:ind w:left="20"/>
              <w:jc w:val="both"/>
            </w:pPr>
            <w:r>
              <w:rPr>
                <w:rFonts w:ascii="Times New Roman"/>
                <w:b w:val="false"/>
                <w:i w:val="false"/>
                <w:color w:val="000000"/>
                <w:sz w:val="20"/>
              </w:rPr>
              <w:t>
3)</w:t>
            </w:r>
          </w:p>
          <w:bookmarkEnd w:id="184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проводит мониторинг рабочей нагрузки, оказывает психологическую поддержку персонала для минимизации стресса и его контроля (антистрессовая комната, комната духовного уединения и другие)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1843"/>
          <w:p>
            <w:pPr>
              <w:spacing w:after="20"/>
              <w:ind w:left="20"/>
              <w:jc w:val="both"/>
            </w:pPr>
            <w:r>
              <w:rPr>
                <w:rFonts w:ascii="Times New Roman"/>
                <w:b w:val="false"/>
                <w:i w:val="false"/>
                <w:color w:val="000000"/>
                <w:sz w:val="20"/>
              </w:rPr>
              <w:t>
4)</w:t>
            </w:r>
          </w:p>
          <w:bookmarkEnd w:id="184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создает условия и проводит мероприятия для персонала по продвижению здорового образа жизни (спортивные мероприятия, мероприятия направленные против табакокурения и другие)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1844"/>
          <w:p>
            <w:pPr>
              <w:spacing w:after="20"/>
              <w:ind w:left="20"/>
              <w:jc w:val="both"/>
            </w:pPr>
            <w:r>
              <w:rPr>
                <w:rFonts w:ascii="Times New Roman"/>
                <w:b w:val="false"/>
                <w:i w:val="false"/>
                <w:color w:val="000000"/>
                <w:sz w:val="20"/>
              </w:rPr>
              <w:t>
5)</w:t>
            </w:r>
          </w:p>
          <w:bookmarkEnd w:id="184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обеспечивает защиту персонала от вредных и (или) опасных производственных факторов и принимает меры по предотвращению производственного травматизма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1845"/>
          <w:p>
            <w:pPr>
              <w:spacing w:after="20"/>
              <w:ind w:left="20"/>
              <w:jc w:val="both"/>
            </w:pPr>
            <w:r>
              <w:rPr>
                <w:rFonts w:ascii="Times New Roman"/>
                <w:b w:val="false"/>
                <w:i w:val="false"/>
                <w:color w:val="000000"/>
                <w:sz w:val="20"/>
              </w:rPr>
              <w:t>
27. Внештатные работники. Персонал, не состоящий в штатном расписании организации (внештатный персонал), имеет соответствующее предоставляемыми ими медицинскими услугами образование и квалификацию</w:t>
            </w:r>
          </w:p>
          <w:bookmarkEnd w:id="1845"/>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846"/>
          <w:p>
            <w:pPr>
              <w:spacing w:after="20"/>
              <w:ind w:left="20"/>
              <w:jc w:val="both"/>
            </w:pPr>
            <w:r>
              <w:rPr>
                <w:rFonts w:ascii="Times New Roman"/>
                <w:b w:val="false"/>
                <w:i w:val="false"/>
                <w:color w:val="000000"/>
                <w:sz w:val="20"/>
              </w:rPr>
              <w:t>
1)</w:t>
            </w:r>
          </w:p>
          <w:bookmarkEnd w:id="184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Внештатный персонал соответствует квалификационным требованиям предъявляемым руководством медицинской организации.</w:t>
            </w:r>
            <w:r>
              <w:br/>
            </w:r>
            <w:r>
              <w:rPr>
                <w:rFonts w:ascii="Times New Roman"/>
                <w:b w:val="false"/>
                <w:i w:val="false"/>
                <w:color w:val="000000"/>
                <w:sz w:val="20"/>
              </w:rPr>
              <w:t>
Копия договора на оказание услуг имеется в кадровой службе (смотреть подпункт 2) пункта 21 и подпункт 1) пункта 22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1847"/>
          <w:p>
            <w:pPr>
              <w:spacing w:after="20"/>
              <w:ind w:left="20"/>
              <w:jc w:val="both"/>
            </w:pPr>
            <w:r>
              <w:rPr>
                <w:rFonts w:ascii="Times New Roman"/>
                <w:b w:val="false"/>
                <w:i w:val="false"/>
                <w:color w:val="000000"/>
                <w:sz w:val="20"/>
              </w:rPr>
              <w:t>
2)</w:t>
            </w:r>
          </w:p>
          <w:bookmarkEnd w:id="184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дело внештатного персонала содержит доказательство проверки подлинности у первоисточника документов об образовании (смотреть подпункт 2) пункта 21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1848"/>
          <w:p>
            <w:pPr>
              <w:spacing w:after="20"/>
              <w:ind w:left="20"/>
              <w:jc w:val="both"/>
            </w:pPr>
            <w:r>
              <w:rPr>
                <w:rFonts w:ascii="Times New Roman"/>
                <w:b w:val="false"/>
                <w:i w:val="false"/>
                <w:color w:val="000000"/>
                <w:sz w:val="20"/>
              </w:rPr>
              <w:t>
3)</w:t>
            </w:r>
          </w:p>
          <w:bookmarkEnd w:id="184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трудоустройстве проводится оценка клинических навыков внештатного медицинского персонала и утверждается список клинических привилегий или список компетенций в соответствии с утвержденными процедурами медицинской организации (смотреть подпункты 1), 2), 3) пункта 24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1849"/>
          <w:p>
            <w:pPr>
              <w:spacing w:after="20"/>
              <w:ind w:left="20"/>
              <w:jc w:val="both"/>
            </w:pPr>
            <w:r>
              <w:rPr>
                <w:rFonts w:ascii="Times New Roman"/>
                <w:b w:val="false"/>
                <w:i w:val="false"/>
                <w:color w:val="000000"/>
                <w:sz w:val="20"/>
              </w:rPr>
              <w:t>
4)</w:t>
            </w:r>
          </w:p>
          <w:bookmarkEnd w:id="184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проводится оценка качества работы внештатного персонала, результаты оценки хранятся в личном деле (смотреть пункт 25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1850"/>
          <w:p>
            <w:pPr>
              <w:spacing w:after="20"/>
              <w:ind w:left="20"/>
              <w:jc w:val="both"/>
            </w:pPr>
            <w:r>
              <w:rPr>
                <w:rFonts w:ascii="Times New Roman"/>
                <w:b w:val="false"/>
                <w:i w:val="false"/>
                <w:color w:val="000000"/>
                <w:sz w:val="20"/>
              </w:rPr>
              <w:t>
5)</w:t>
            </w:r>
          </w:p>
          <w:bookmarkEnd w:id="185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качества работы внештатного персонала применяются для повышения качества услуг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1851"/>
          <w:p>
            <w:pPr>
              <w:spacing w:after="20"/>
              <w:ind w:left="20"/>
              <w:jc w:val="both"/>
            </w:pPr>
            <w:r>
              <w:rPr>
                <w:rFonts w:ascii="Times New Roman"/>
                <w:b w:val="false"/>
                <w:i w:val="false"/>
                <w:color w:val="000000"/>
                <w:sz w:val="20"/>
              </w:rPr>
              <w:t>
28. Мониторинг договоров. Руководители медицинской организации контролируют качество представляемых по договору услуг и товаров</w:t>
            </w:r>
          </w:p>
          <w:bookmarkEnd w:id="1851"/>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1852"/>
          <w:p>
            <w:pPr>
              <w:spacing w:after="20"/>
              <w:ind w:left="20"/>
              <w:jc w:val="both"/>
            </w:pPr>
            <w:r>
              <w:rPr>
                <w:rFonts w:ascii="Times New Roman"/>
                <w:b w:val="false"/>
                <w:i w:val="false"/>
                <w:color w:val="000000"/>
                <w:sz w:val="20"/>
              </w:rPr>
              <w:t>
1)</w:t>
            </w:r>
          </w:p>
          <w:bookmarkEnd w:id="185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Руководителем медицинской организации определяются ответственные лица по курации договоров о закупке товаров или услуг для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853"/>
          <w:p>
            <w:pPr>
              <w:spacing w:after="20"/>
              <w:ind w:left="20"/>
              <w:jc w:val="both"/>
            </w:pPr>
            <w:r>
              <w:rPr>
                <w:rFonts w:ascii="Times New Roman"/>
                <w:b w:val="false"/>
                <w:i w:val="false"/>
                <w:color w:val="000000"/>
                <w:sz w:val="20"/>
              </w:rPr>
              <w:t>
2)</w:t>
            </w:r>
          </w:p>
          <w:bookmarkEnd w:id="185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каждом договоре прописываются требования к поставщикам, объему и качеству предоставляемых услуг или товаров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1854"/>
          <w:p>
            <w:pPr>
              <w:spacing w:after="20"/>
              <w:ind w:left="20"/>
              <w:jc w:val="both"/>
            </w:pPr>
            <w:r>
              <w:rPr>
                <w:rFonts w:ascii="Times New Roman"/>
                <w:b w:val="false"/>
                <w:i w:val="false"/>
                <w:color w:val="000000"/>
                <w:sz w:val="20"/>
              </w:rPr>
              <w:t>
3)</w:t>
            </w:r>
          </w:p>
          <w:bookmarkEnd w:id="185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каждом договоре прописываются индикаторы, на основании которых медицинская организация проводит мониторинг договора и оценку качества услуг или товаров поставщика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1855"/>
          <w:p>
            <w:pPr>
              <w:spacing w:after="20"/>
              <w:ind w:left="20"/>
              <w:jc w:val="both"/>
            </w:pPr>
            <w:r>
              <w:rPr>
                <w:rFonts w:ascii="Times New Roman"/>
                <w:b w:val="false"/>
                <w:i w:val="false"/>
                <w:color w:val="000000"/>
                <w:sz w:val="20"/>
              </w:rPr>
              <w:t>
4)</w:t>
            </w:r>
          </w:p>
          <w:bookmarkEnd w:id="185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договоров на основе установленных индикаторов доводятся до сведения руководства медицинской организации (смотреть подпункт 1) пункта 28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1856"/>
          <w:p>
            <w:pPr>
              <w:spacing w:after="20"/>
              <w:ind w:left="20"/>
              <w:jc w:val="both"/>
            </w:pPr>
            <w:r>
              <w:rPr>
                <w:rFonts w:ascii="Times New Roman"/>
                <w:b w:val="false"/>
                <w:i w:val="false"/>
                <w:color w:val="000000"/>
                <w:sz w:val="20"/>
              </w:rPr>
              <w:t>
5)</w:t>
            </w:r>
          </w:p>
          <w:bookmarkEnd w:id="185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несоответствии качества услуг или товаров поставщика требованиям медицинской организации, принимаются меры по устранению несоответствий, вплоть до расторжения договора с поставщиком</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bookmarkStart w:name="z1876" w:id="1857"/>
    <w:p>
      <w:pPr>
        <w:spacing w:after="0"/>
        <w:ind w:left="0"/>
        <w:jc w:val="left"/>
      </w:pPr>
      <w:r>
        <w:rPr>
          <w:rFonts w:ascii="Times New Roman"/>
          <w:b/>
          <w:i w:val="false"/>
          <w:color w:val="000000"/>
        </w:rPr>
        <w:t xml:space="preserve"> Глава 3: Управление безопасностью</w:t>
      </w:r>
    </w:p>
    <w:bookmarkEnd w:id="1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10719"/>
        <w:gridCol w:w="8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858"/>
          <w:p>
            <w:pPr>
              <w:spacing w:after="20"/>
              <w:ind w:left="20"/>
              <w:jc w:val="both"/>
            </w:pPr>
            <w:r>
              <w:rPr>
                <w:rFonts w:ascii="Times New Roman"/>
                <w:b w:val="false"/>
                <w:i w:val="false"/>
                <w:color w:val="000000"/>
                <w:sz w:val="20"/>
              </w:rPr>
              <w:t>
Параграф 1. Инфекционный контроль</w:t>
            </w:r>
          </w:p>
          <w:bookmarkEnd w:id="185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859"/>
          <w:p>
            <w:pPr>
              <w:spacing w:after="20"/>
              <w:ind w:left="20"/>
              <w:jc w:val="both"/>
            </w:pPr>
            <w:r>
              <w:rPr>
                <w:rFonts w:ascii="Times New Roman"/>
                <w:b w:val="false"/>
                <w:i w:val="false"/>
                <w:color w:val="000000"/>
                <w:sz w:val="20"/>
              </w:rPr>
              <w:t>
29. Комиссия по инфекционному контролю. Комиссия по инфекционному контролю координирует выполнение программ и алгоритмов по инфекционному контролю</w:t>
            </w:r>
          </w:p>
          <w:bookmarkEnd w:id="1859"/>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860"/>
          <w:p>
            <w:pPr>
              <w:spacing w:after="20"/>
              <w:ind w:left="20"/>
              <w:jc w:val="both"/>
            </w:pPr>
            <w:r>
              <w:rPr>
                <w:rFonts w:ascii="Times New Roman"/>
                <w:b w:val="false"/>
                <w:i w:val="false"/>
                <w:color w:val="000000"/>
                <w:sz w:val="20"/>
              </w:rPr>
              <w:t>
1)</w:t>
            </w:r>
          </w:p>
          <w:bookmarkEnd w:id="186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проводит анализ результатов инфекционного контроля и эпидемиологической обстановки за год, включающий оценку рисков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1861"/>
          <w:p>
            <w:pPr>
              <w:spacing w:after="20"/>
              <w:ind w:left="20"/>
              <w:jc w:val="both"/>
            </w:pPr>
            <w:r>
              <w:rPr>
                <w:rFonts w:ascii="Times New Roman"/>
                <w:b w:val="false"/>
                <w:i w:val="false"/>
                <w:color w:val="000000"/>
                <w:sz w:val="20"/>
              </w:rPr>
              <w:t>
2)</w:t>
            </w:r>
          </w:p>
          <w:bookmarkEnd w:id="186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оценки рисков руководством медицинской организации разрабатываются и утверждаются программа инфекционного контроля и план работы (план мероприятий) по инфекционному контролю на предстоящий календарный год, включающие достижимые и измеримые задачи по снижению рисков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862"/>
          <w:p>
            <w:pPr>
              <w:spacing w:after="20"/>
              <w:ind w:left="20"/>
              <w:jc w:val="both"/>
            </w:pPr>
            <w:r>
              <w:rPr>
                <w:rFonts w:ascii="Times New Roman"/>
                <w:b w:val="false"/>
                <w:i w:val="false"/>
                <w:color w:val="000000"/>
                <w:sz w:val="20"/>
              </w:rPr>
              <w:t>
3)</w:t>
            </w:r>
          </w:p>
          <w:bookmarkEnd w:id="186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мониторинг инфекций, связанных с оказанием медицинской помощи (внутрибольничные инфекции), в том числе связанных с использованием дыхательной аппаратуры, применением катетеров, а также вызванных резистентными микроорганизмами и другими приоритетными для организации инфекциями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1863"/>
          <w:p>
            <w:pPr>
              <w:spacing w:after="20"/>
              <w:ind w:left="20"/>
              <w:jc w:val="both"/>
            </w:pPr>
            <w:r>
              <w:rPr>
                <w:rFonts w:ascii="Times New Roman"/>
                <w:b w:val="false"/>
                <w:i w:val="false"/>
                <w:color w:val="000000"/>
                <w:sz w:val="20"/>
              </w:rPr>
              <w:t>
4)</w:t>
            </w:r>
          </w:p>
          <w:bookmarkEnd w:id="186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по инфекционному контролю проводит анализ данных по внутрибольничным инфекциям и на их основании принимает меры для повышения инфекционной безопасности пациента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1864"/>
          <w:p>
            <w:pPr>
              <w:spacing w:after="20"/>
              <w:ind w:left="20"/>
              <w:jc w:val="both"/>
            </w:pPr>
            <w:r>
              <w:rPr>
                <w:rFonts w:ascii="Times New Roman"/>
                <w:b w:val="false"/>
                <w:i w:val="false"/>
                <w:color w:val="000000"/>
                <w:sz w:val="20"/>
              </w:rPr>
              <w:t>
5)</w:t>
            </w:r>
          </w:p>
          <w:bookmarkEnd w:id="186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квартал специалисты инфекционного контроля (члены комиссии инфекционного контроля) информируют персонал и руководство организации о результатах мониторинга индикаторов инфекционного контроля, и о рекомендациях для улучшения деятельности медицинской организации по вопросам инфекционного контроля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865"/>
          <w:p>
            <w:pPr>
              <w:spacing w:after="20"/>
              <w:ind w:left="20"/>
              <w:jc w:val="both"/>
            </w:pPr>
            <w:r>
              <w:rPr>
                <w:rFonts w:ascii="Times New Roman"/>
                <w:b w:val="false"/>
                <w:i w:val="false"/>
                <w:color w:val="000000"/>
                <w:sz w:val="20"/>
              </w:rPr>
              <w:t>
30. Программа по инфекционному контролю. В медицинской организации разрабатывается и внедряется программа по инфекционному контролю</w:t>
            </w:r>
          </w:p>
          <w:bookmarkEnd w:id="1865"/>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1866"/>
          <w:p>
            <w:pPr>
              <w:spacing w:after="20"/>
              <w:ind w:left="20"/>
              <w:jc w:val="both"/>
            </w:pPr>
            <w:r>
              <w:rPr>
                <w:rFonts w:ascii="Times New Roman"/>
                <w:b w:val="false"/>
                <w:i w:val="false"/>
                <w:color w:val="000000"/>
                <w:sz w:val="20"/>
              </w:rPr>
              <w:t>
1)</w:t>
            </w:r>
          </w:p>
          <w:bookmarkEnd w:id="186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инфекционному контролю разрабатывается и внедряется в соответствии с законодательством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1867"/>
          <w:p>
            <w:pPr>
              <w:spacing w:after="20"/>
              <w:ind w:left="20"/>
              <w:jc w:val="both"/>
            </w:pPr>
            <w:r>
              <w:rPr>
                <w:rFonts w:ascii="Times New Roman"/>
                <w:b w:val="false"/>
                <w:i w:val="false"/>
                <w:color w:val="000000"/>
                <w:sz w:val="20"/>
              </w:rPr>
              <w:t>
2)</w:t>
            </w:r>
          </w:p>
          <w:bookmarkEnd w:id="186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разработке программы по инфекционному контролю учитываются рекомендации ВОЗ или других профессионально признанных источников, основанных на доказательной медицине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868"/>
          <w:p>
            <w:pPr>
              <w:spacing w:after="20"/>
              <w:ind w:left="20"/>
              <w:jc w:val="both"/>
            </w:pPr>
            <w:r>
              <w:rPr>
                <w:rFonts w:ascii="Times New Roman"/>
                <w:b w:val="false"/>
                <w:i w:val="false"/>
                <w:color w:val="000000"/>
                <w:sz w:val="20"/>
              </w:rPr>
              <w:t>
3)</w:t>
            </w:r>
          </w:p>
          <w:bookmarkEnd w:id="186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инфекционного контроля своевременно предоставляются в территориальные департаменты Комитета охраны общественного здоровья уполномоченного органа в области здравоохранения в соответствии с законодательством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1869"/>
          <w:p>
            <w:pPr>
              <w:spacing w:after="20"/>
              <w:ind w:left="20"/>
              <w:jc w:val="both"/>
            </w:pPr>
            <w:r>
              <w:rPr>
                <w:rFonts w:ascii="Times New Roman"/>
                <w:b w:val="false"/>
                <w:i w:val="false"/>
                <w:color w:val="000000"/>
                <w:sz w:val="20"/>
              </w:rPr>
              <w:t>
4)</w:t>
            </w:r>
          </w:p>
          <w:bookmarkEnd w:id="186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предоставляет необходимые ресурсы для эффективного выполнения программы инфекционного контроля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1870"/>
          <w:p>
            <w:pPr>
              <w:spacing w:after="20"/>
              <w:ind w:left="20"/>
              <w:jc w:val="both"/>
            </w:pPr>
            <w:r>
              <w:rPr>
                <w:rFonts w:ascii="Times New Roman"/>
                <w:b w:val="false"/>
                <w:i w:val="false"/>
                <w:color w:val="000000"/>
                <w:sz w:val="20"/>
              </w:rPr>
              <w:t>
5)</w:t>
            </w:r>
          </w:p>
          <w:bookmarkEnd w:id="187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утвержден ответственный персонал за своевременное предоставление результатов инфекционного контроля в уполномоченный орган в области здравоохранения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871"/>
          <w:p>
            <w:pPr>
              <w:spacing w:after="20"/>
              <w:ind w:left="20"/>
              <w:jc w:val="both"/>
            </w:pPr>
            <w:r>
              <w:rPr>
                <w:rFonts w:ascii="Times New Roman"/>
                <w:b w:val="false"/>
                <w:i w:val="false"/>
                <w:color w:val="000000"/>
                <w:sz w:val="20"/>
              </w:rPr>
              <w:t>
31. Процедуры по инфекционному контролю. Медицинская организация разрабатывает, утверждает и внедряет процедуры и алгоритмы в области инфекционного контроля</w:t>
            </w:r>
          </w:p>
          <w:bookmarkEnd w:id="1871"/>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1872"/>
          <w:p>
            <w:pPr>
              <w:spacing w:after="20"/>
              <w:ind w:left="20"/>
              <w:jc w:val="both"/>
            </w:pPr>
            <w:r>
              <w:rPr>
                <w:rFonts w:ascii="Times New Roman"/>
                <w:b w:val="false"/>
                <w:i w:val="false"/>
                <w:color w:val="000000"/>
                <w:sz w:val="20"/>
              </w:rPr>
              <w:t>
1)</w:t>
            </w:r>
          </w:p>
          <w:bookmarkEnd w:id="187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внедряются алгоритмы по универсальным мерам предосторожности применению средств индивидуальной защиты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1873"/>
          <w:p>
            <w:pPr>
              <w:spacing w:after="20"/>
              <w:ind w:left="20"/>
              <w:jc w:val="both"/>
            </w:pPr>
            <w:r>
              <w:rPr>
                <w:rFonts w:ascii="Times New Roman"/>
                <w:b w:val="false"/>
                <w:i w:val="false"/>
                <w:color w:val="000000"/>
                <w:sz w:val="20"/>
              </w:rPr>
              <w:t>
2)</w:t>
            </w:r>
          </w:p>
          <w:bookmarkEnd w:id="187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и алгоритмы медицинской организации в области инфекционного контроля разрабатываются в соответствии с законодательством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1874"/>
          <w:p>
            <w:pPr>
              <w:spacing w:after="20"/>
              <w:ind w:left="20"/>
              <w:jc w:val="both"/>
            </w:pPr>
            <w:r>
              <w:rPr>
                <w:rFonts w:ascii="Times New Roman"/>
                <w:b w:val="false"/>
                <w:i w:val="false"/>
                <w:color w:val="000000"/>
                <w:sz w:val="20"/>
              </w:rPr>
              <w:t>
3)</w:t>
            </w:r>
          </w:p>
          <w:bookmarkEnd w:id="187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 наличии имеется достаточное количество средств индивидуальной защиты (смотреть подпункт 5) пункта 30 настоящего Стандарта)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875"/>
          <w:p>
            <w:pPr>
              <w:spacing w:after="20"/>
              <w:ind w:left="20"/>
              <w:jc w:val="both"/>
            </w:pPr>
            <w:r>
              <w:rPr>
                <w:rFonts w:ascii="Times New Roman"/>
                <w:b w:val="false"/>
                <w:i w:val="false"/>
                <w:color w:val="000000"/>
                <w:sz w:val="20"/>
              </w:rPr>
              <w:t>
4)</w:t>
            </w:r>
          </w:p>
          <w:bookmarkEnd w:id="187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местах обработки рук установлены раковины с проточной водой, мылом, антисептиками, салфетками или другими средствами для сушки рук (смотреть подпункт 5) пункта 30 настоящего Стандарта)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1876"/>
          <w:p>
            <w:pPr>
              <w:spacing w:after="20"/>
              <w:ind w:left="20"/>
              <w:jc w:val="both"/>
            </w:pPr>
            <w:r>
              <w:rPr>
                <w:rFonts w:ascii="Times New Roman"/>
                <w:b w:val="false"/>
                <w:i w:val="false"/>
                <w:color w:val="000000"/>
                <w:sz w:val="20"/>
              </w:rPr>
              <w:t>
5)</w:t>
            </w:r>
          </w:p>
          <w:bookmarkEnd w:id="187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индивидуальной защиты используются персоналом в соответствии с утвержденными процедурами медицинской организации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1877"/>
          <w:p>
            <w:pPr>
              <w:spacing w:after="20"/>
              <w:ind w:left="20"/>
              <w:jc w:val="both"/>
            </w:pPr>
            <w:r>
              <w:rPr>
                <w:rFonts w:ascii="Times New Roman"/>
                <w:b w:val="false"/>
                <w:i w:val="false"/>
                <w:color w:val="000000"/>
                <w:sz w:val="20"/>
              </w:rPr>
              <w:t>
32. Дезинфекция, стерилизация и прачечная. Чистка (уборка), дезинфекция, стерилизация и обращение с бельем проводятся с минимизацией риска инфекций в соответствии с законодательными актами Республики Казахстан ***</w:t>
            </w:r>
          </w:p>
          <w:bookmarkEnd w:id="1877"/>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1878"/>
          <w:p>
            <w:pPr>
              <w:spacing w:after="20"/>
              <w:ind w:left="20"/>
              <w:jc w:val="both"/>
            </w:pPr>
            <w:r>
              <w:rPr>
                <w:rFonts w:ascii="Times New Roman"/>
                <w:b w:val="false"/>
                <w:i w:val="false"/>
                <w:color w:val="000000"/>
                <w:sz w:val="20"/>
              </w:rPr>
              <w:t>
1)</w:t>
            </w:r>
          </w:p>
          <w:bookmarkEnd w:id="187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медицинской организации соблюдает требования законодательства в области санитарно-эпидемиологического благополучия населения в Республике Казахстан по чистке (уборке), дезинфекции помещений и поверхностей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1879"/>
          <w:p>
            <w:pPr>
              <w:spacing w:after="20"/>
              <w:ind w:left="20"/>
              <w:jc w:val="both"/>
            </w:pPr>
            <w:r>
              <w:rPr>
                <w:rFonts w:ascii="Times New Roman"/>
                <w:b w:val="false"/>
                <w:i w:val="false"/>
                <w:color w:val="000000"/>
                <w:sz w:val="20"/>
              </w:rPr>
              <w:t>
2)</w:t>
            </w:r>
          </w:p>
          <w:bookmarkEnd w:id="187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изделия утилизируются (исключается повторное использование) после использования в соответствии с утвержденными процедурами организации и требованиями законодательства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880"/>
          <w:p>
            <w:pPr>
              <w:spacing w:after="20"/>
              <w:ind w:left="20"/>
              <w:jc w:val="both"/>
            </w:pPr>
            <w:r>
              <w:rPr>
                <w:rFonts w:ascii="Times New Roman"/>
                <w:b w:val="false"/>
                <w:i w:val="false"/>
                <w:color w:val="000000"/>
                <w:sz w:val="20"/>
              </w:rPr>
              <w:t>
3)</w:t>
            </w:r>
          </w:p>
          <w:bookmarkEnd w:id="188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и стерилизация изделий медицинского назначения проводится с минимизацией риска инфекций, с соблюдением поточности процесса от "грязной" к "чистой" зоне. Персонал соблюдает этапность проведения стерилизации (сбор, транспортировка, учет, укладка, предстерилизационная очистка, стерилизация, упаковка, маркировка, доставка, хранение инструментов)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1881"/>
          <w:p>
            <w:pPr>
              <w:spacing w:after="20"/>
              <w:ind w:left="20"/>
              <w:jc w:val="both"/>
            </w:pPr>
            <w:r>
              <w:rPr>
                <w:rFonts w:ascii="Times New Roman"/>
                <w:b w:val="false"/>
                <w:i w:val="false"/>
                <w:color w:val="000000"/>
                <w:sz w:val="20"/>
              </w:rPr>
              <w:t>
4)</w:t>
            </w:r>
          </w:p>
          <w:bookmarkEnd w:id="188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предстерилизационной очистки и стерилизации мониторируется с применением химических и (или) биологических индикаторов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1882"/>
          <w:p>
            <w:pPr>
              <w:spacing w:after="20"/>
              <w:ind w:left="20"/>
              <w:jc w:val="both"/>
            </w:pPr>
            <w:r>
              <w:rPr>
                <w:rFonts w:ascii="Times New Roman"/>
                <w:b w:val="false"/>
                <w:i w:val="false"/>
                <w:color w:val="000000"/>
                <w:sz w:val="20"/>
              </w:rPr>
              <w:t>
5)</w:t>
            </w:r>
          </w:p>
          <w:bookmarkEnd w:id="188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Обращение с чистым и грязным бельем, стирка белья проводится с минимизацией риска кросс-инфекции. Персонал соблюдает процедуры по обращению с бельем (сбор, транспортировка, передача, стирка, глажка, учет, раздача, применение) *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1883"/>
          <w:p>
            <w:pPr>
              <w:spacing w:after="20"/>
              <w:ind w:left="20"/>
              <w:jc w:val="both"/>
            </w:pPr>
            <w:r>
              <w:rPr>
                <w:rFonts w:ascii="Times New Roman"/>
                <w:b w:val="false"/>
                <w:i w:val="false"/>
                <w:color w:val="000000"/>
                <w:sz w:val="20"/>
              </w:rPr>
              <w:t>
33. Медицинские отходы. Организация обеспечивает безопасное обращение с отходами</w:t>
            </w:r>
          </w:p>
          <w:bookmarkEnd w:id="1883"/>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1884"/>
          <w:p>
            <w:pPr>
              <w:spacing w:after="20"/>
              <w:ind w:left="20"/>
              <w:jc w:val="both"/>
            </w:pPr>
            <w:r>
              <w:rPr>
                <w:rFonts w:ascii="Times New Roman"/>
                <w:b w:val="false"/>
                <w:i w:val="false"/>
                <w:color w:val="000000"/>
                <w:sz w:val="20"/>
              </w:rPr>
              <w:t>
1)</w:t>
            </w:r>
          </w:p>
          <w:bookmarkEnd w:id="188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внедряется процедура по безопасному обращению с медицинскими отходами, включая обращение с острыми, колющими и режущими изделиями медицинского назначения, классификация всех отходов, образуемых в медицинской организации, а также их своевременная утилизация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885"/>
          <w:p>
            <w:pPr>
              <w:spacing w:after="20"/>
              <w:ind w:left="20"/>
              <w:jc w:val="both"/>
            </w:pPr>
            <w:r>
              <w:rPr>
                <w:rFonts w:ascii="Times New Roman"/>
                <w:b w:val="false"/>
                <w:i w:val="false"/>
                <w:color w:val="000000"/>
                <w:sz w:val="20"/>
              </w:rPr>
              <w:t>
2)</w:t>
            </w:r>
          </w:p>
          <w:bookmarkEnd w:id="188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централизованного сбора опасных медицинских отходов соответствует требованиям законодательства Республики Казахстан (используются закрытые мусорные контейнеры, достаточная вентиляция воздуха, соблюдается температурный режим)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1886"/>
          <w:p>
            <w:pPr>
              <w:spacing w:after="20"/>
              <w:ind w:left="20"/>
              <w:jc w:val="both"/>
            </w:pPr>
            <w:r>
              <w:rPr>
                <w:rFonts w:ascii="Times New Roman"/>
                <w:b w:val="false"/>
                <w:i w:val="false"/>
                <w:color w:val="000000"/>
                <w:sz w:val="20"/>
              </w:rPr>
              <w:t>
3)</w:t>
            </w:r>
          </w:p>
          <w:bookmarkEnd w:id="188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утилизируются безопасным образом в соответствии с законодательством Республики Казахстан ***</w:t>
            </w:r>
            <w:r>
              <w:br/>
            </w:r>
            <w:r>
              <w:rPr>
                <w:rFonts w:ascii="Times New Roman"/>
                <w:b w:val="false"/>
                <w:i w:val="false"/>
                <w:color w:val="000000"/>
                <w:sz w:val="20"/>
              </w:rPr>
              <w:t>
Острые, колющие и режущие предметы утилизируются в специальных контейнерах для безопасного сбора и утилизации отходов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1887"/>
          <w:p>
            <w:pPr>
              <w:spacing w:after="20"/>
              <w:ind w:left="20"/>
              <w:jc w:val="both"/>
            </w:pPr>
            <w:r>
              <w:rPr>
                <w:rFonts w:ascii="Times New Roman"/>
                <w:b w:val="false"/>
                <w:i w:val="false"/>
                <w:color w:val="000000"/>
                <w:sz w:val="20"/>
              </w:rPr>
              <w:t>
4)</w:t>
            </w:r>
          </w:p>
          <w:bookmarkEnd w:id="188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Остатки и компоненты крови, биологические жидкости, ткани организма хранятся и утилизируются с минимизацией риска инфицирования в маркированных контейнерах, согласно классификации отходов, с соблюдением температурного режима и сроков временного хранения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1888"/>
          <w:p>
            <w:pPr>
              <w:spacing w:after="20"/>
              <w:ind w:left="20"/>
              <w:jc w:val="both"/>
            </w:pPr>
            <w:r>
              <w:rPr>
                <w:rFonts w:ascii="Times New Roman"/>
                <w:b w:val="false"/>
                <w:i w:val="false"/>
                <w:color w:val="000000"/>
                <w:sz w:val="20"/>
              </w:rPr>
              <w:t>
5)</w:t>
            </w:r>
          </w:p>
          <w:bookmarkEnd w:id="188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обучается процедурам по обращению с опасными медицинскими отходами и соблюдает их на практике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889"/>
          <w:p>
            <w:pPr>
              <w:spacing w:after="20"/>
              <w:ind w:left="20"/>
              <w:jc w:val="both"/>
            </w:pPr>
            <w:r>
              <w:rPr>
                <w:rFonts w:ascii="Times New Roman"/>
                <w:b w:val="false"/>
                <w:i w:val="false"/>
                <w:color w:val="000000"/>
                <w:sz w:val="20"/>
              </w:rPr>
              <w:t>
34. Обучение персонала по инфекционному контролю. Медицинская организация проводит непрерывное обучение персонала по инфекционному контролю</w:t>
            </w:r>
          </w:p>
          <w:bookmarkEnd w:id="1889"/>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1890"/>
          <w:p>
            <w:pPr>
              <w:spacing w:after="20"/>
              <w:ind w:left="20"/>
              <w:jc w:val="both"/>
            </w:pPr>
            <w:r>
              <w:rPr>
                <w:rFonts w:ascii="Times New Roman"/>
                <w:b w:val="false"/>
                <w:i w:val="false"/>
                <w:color w:val="000000"/>
                <w:sz w:val="20"/>
              </w:rPr>
              <w:t>
1)</w:t>
            </w:r>
          </w:p>
          <w:bookmarkEnd w:id="189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врачебный персонал медицинской организации проходит обучение по вопросам инфекционного контроля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891"/>
          <w:p>
            <w:pPr>
              <w:spacing w:after="20"/>
              <w:ind w:left="20"/>
              <w:jc w:val="both"/>
            </w:pPr>
            <w:r>
              <w:rPr>
                <w:rFonts w:ascii="Times New Roman"/>
                <w:b w:val="false"/>
                <w:i w:val="false"/>
                <w:color w:val="000000"/>
                <w:sz w:val="20"/>
              </w:rPr>
              <w:t>
2)</w:t>
            </w:r>
          </w:p>
          <w:bookmarkEnd w:id="189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средний персонал медицинской организации проходит обучение по вопросам инфекционного контроля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1892"/>
          <w:p>
            <w:pPr>
              <w:spacing w:after="20"/>
              <w:ind w:left="20"/>
              <w:jc w:val="both"/>
            </w:pPr>
            <w:r>
              <w:rPr>
                <w:rFonts w:ascii="Times New Roman"/>
                <w:b w:val="false"/>
                <w:i w:val="false"/>
                <w:color w:val="000000"/>
                <w:sz w:val="20"/>
              </w:rPr>
              <w:t>
3)</w:t>
            </w:r>
          </w:p>
          <w:bookmarkEnd w:id="189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Установлено ответственный персонал организации за проведение обучения по вопросам инфекционного контроля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1893"/>
          <w:p>
            <w:pPr>
              <w:spacing w:after="20"/>
              <w:ind w:left="20"/>
              <w:jc w:val="both"/>
            </w:pPr>
            <w:r>
              <w:rPr>
                <w:rFonts w:ascii="Times New Roman"/>
                <w:b w:val="false"/>
                <w:i w:val="false"/>
                <w:color w:val="000000"/>
                <w:sz w:val="20"/>
              </w:rPr>
              <w:t>
4)</w:t>
            </w:r>
          </w:p>
          <w:bookmarkEnd w:id="189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персонала медицинской организации по инфекционному контролю тестируются ежегодно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1894"/>
          <w:p>
            <w:pPr>
              <w:spacing w:after="20"/>
              <w:ind w:left="20"/>
              <w:jc w:val="both"/>
            </w:pPr>
            <w:r>
              <w:rPr>
                <w:rFonts w:ascii="Times New Roman"/>
                <w:b w:val="false"/>
                <w:i w:val="false"/>
                <w:color w:val="000000"/>
                <w:sz w:val="20"/>
              </w:rPr>
              <w:t>
5)</w:t>
            </w:r>
          </w:p>
          <w:bookmarkEnd w:id="189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обучение по инфекционному контролю проводится для студентов, слушателей резидентуры, других лиц, обучающихся на базе медицинской организации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1895"/>
          <w:p>
            <w:pPr>
              <w:spacing w:after="20"/>
              <w:ind w:left="20"/>
              <w:jc w:val="both"/>
            </w:pPr>
            <w:r>
              <w:rPr>
                <w:rFonts w:ascii="Times New Roman"/>
                <w:b w:val="false"/>
                <w:i w:val="false"/>
                <w:color w:val="000000"/>
                <w:sz w:val="20"/>
              </w:rPr>
              <w:t>
Параграф 2. Безопасность здания</w:t>
            </w:r>
          </w:p>
          <w:bookmarkEnd w:id="189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1896"/>
          <w:p>
            <w:pPr>
              <w:spacing w:after="20"/>
              <w:ind w:left="20"/>
              <w:jc w:val="both"/>
            </w:pPr>
            <w:r>
              <w:rPr>
                <w:rFonts w:ascii="Times New Roman"/>
                <w:b w:val="false"/>
                <w:i w:val="false"/>
                <w:color w:val="000000"/>
                <w:sz w:val="20"/>
              </w:rPr>
              <w:t>
35. Комиссия по безопасности зданий. В медицинской организации внедряется Программа по безопасности зданий, выполнение которой координирует Комиссия по безопасности зданий</w:t>
            </w:r>
          </w:p>
          <w:bookmarkEnd w:id="1896"/>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1897"/>
          <w:p>
            <w:pPr>
              <w:spacing w:after="20"/>
              <w:ind w:left="20"/>
              <w:jc w:val="both"/>
            </w:pPr>
            <w:r>
              <w:rPr>
                <w:rFonts w:ascii="Times New Roman"/>
                <w:b w:val="false"/>
                <w:i w:val="false"/>
                <w:color w:val="000000"/>
                <w:sz w:val="20"/>
              </w:rPr>
              <w:t>
1)</w:t>
            </w:r>
          </w:p>
          <w:bookmarkEnd w:id="189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Создается и работает Комиссия по безопасности зданий, которая координирует действия по поддержанию безопасности зданий и окружающей среды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1898"/>
          <w:p>
            <w:pPr>
              <w:spacing w:after="20"/>
              <w:ind w:left="20"/>
              <w:jc w:val="both"/>
            </w:pPr>
            <w:r>
              <w:rPr>
                <w:rFonts w:ascii="Times New Roman"/>
                <w:b w:val="false"/>
                <w:i w:val="false"/>
                <w:color w:val="000000"/>
                <w:sz w:val="20"/>
              </w:rPr>
              <w:t>
2)</w:t>
            </w:r>
          </w:p>
          <w:bookmarkEnd w:id="189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безопасности зданий разрабатывается на основе законодательства Республики Казахстан и включает разделы: безопасность окружающей среды и система охраны, пожарная безопасность, готовность к чрезвычайным ситуациям, обращение с опасными материалами, медицинское оборудование, коммунальные (инженерные) системы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1899"/>
          <w:p>
            <w:pPr>
              <w:spacing w:after="20"/>
              <w:ind w:left="20"/>
              <w:jc w:val="both"/>
            </w:pPr>
            <w:r>
              <w:rPr>
                <w:rFonts w:ascii="Times New Roman"/>
                <w:b w:val="false"/>
                <w:i w:val="false"/>
                <w:color w:val="000000"/>
                <w:sz w:val="20"/>
              </w:rPr>
              <w:t>
3)</w:t>
            </w:r>
          </w:p>
          <w:bookmarkEnd w:id="189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безопасности зданий пересматривается ежегодно с определением приоритетных на каждый год направлений работы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1900"/>
          <w:p>
            <w:pPr>
              <w:spacing w:after="20"/>
              <w:ind w:left="20"/>
              <w:jc w:val="both"/>
            </w:pPr>
            <w:r>
              <w:rPr>
                <w:rFonts w:ascii="Times New Roman"/>
                <w:b w:val="false"/>
                <w:i w:val="false"/>
                <w:color w:val="000000"/>
                <w:sz w:val="20"/>
              </w:rPr>
              <w:t>
4)</w:t>
            </w:r>
          </w:p>
          <w:bookmarkEnd w:id="190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руководитель медицинской организации получает отчет от Комиссии по безопасности здания или должностного лица, ответственного за выполнение Программы по безопасности зданий, с указанием проведенных ключевых работ и существующих проблемах (рисков) безопасности зданий и окружающей среды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1901"/>
          <w:p>
            <w:pPr>
              <w:spacing w:after="20"/>
              <w:ind w:left="20"/>
              <w:jc w:val="both"/>
            </w:pPr>
            <w:r>
              <w:rPr>
                <w:rFonts w:ascii="Times New Roman"/>
                <w:b w:val="false"/>
                <w:i w:val="false"/>
                <w:color w:val="000000"/>
                <w:sz w:val="20"/>
              </w:rPr>
              <w:t>
5)</w:t>
            </w:r>
          </w:p>
          <w:bookmarkEnd w:id="190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медицинской организации ежегодно направляет отчет в Орган управления медицинской организации о выполнении Программы по безопасности зданий с указанием проведенных ключевых работ и существующих проблем (рисков) безопасности зданий и окружающей среды. В случае если Орган управления и руководитель медицинской организации являются одним лицом, то отчет предоставляет Комиссия по безопасности здания или должностное лицо, ответственное за выполнение Программы по безопасности зданий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1902"/>
          <w:p>
            <w:pPr>
              <w:spacing w:after="20"/>
              <w:ind w:left="20"/>
              <w:jc w:val="both"/>
            </w:pPr>
            <w:r>
              <w:rPr>
                <w:rFonts w:ascii="Times New Roman"/>
                <w:b w:val="false"/>
                <w:i w:val="false"/>
                <w:color w:val="000000"/>
                <w:sz w:val="20"/>
              </w:rPr>
              <w:t>
36. Безопасность окружающей среды. Здание (-я) и территория медицинской организации являются безопасными и комфортными для персонала и пациентов *</w:t>
            </w:r>
          </w:p>
          <w:bookmarkEnd w:id="1902"/>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1903"/>
          <w:p>
            <w:pPr>
              <w:spacing w:after="20"/>
              <w:ind w:left="20"/>
              <w:jc w:val="both"/>
            </w:pPr>
            <w:r>
              <w:rPr>
                <w:rFonts w:ascii="Times New Roman"/>
                <w:b w:val="false"/>
                <w:i w:val="false"/>
                <w:color w:val="000000"/>
                <w:sz w:val="20"/>
              </w:rPr>
              <w:t>
1)</w:t>
            </w:r>
          </w:p>
          <w:bookmarkEnd w:id="190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здания (-й) и территории медицинской организации соответствуют требованиям законодательства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1904"/>
          <w:p>
            <w:pPr>
              <w:spacing w:after="20"/>
              <w:ind w:left="20"/>
              <w:jc w:val="both"/>
            </w:pPr>
            <w:r>
              <w:rPr>
                <w:rFonts w:ascii="Times New Roman"/>
                <w:b w:val="false"/>
                <w:i w:val="false"/>
                <w:color w:val="000000"/>
                <w:sz w:val="20"/>
              </w:rPr>
              <w:t>
2)</w:t>
            </w:r>
          </w:p>
          <w:bookmarkEnd w:id="190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производственного травматизма и другие подлежащие отчетности сведения сообщаются в уполномоченные органы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1905"/>
          <w:p>
            <w:pPr>
              <w:spacing w:after="20"/>
              <w:ind w:left="20"/>
              <w:jc w:val="both"/>
            </w:pPr>
            <w:r>
              <w:rPr>
                <w:rFonts w:ascii="Times New Roman"/>
                <w:b w:val="false"/>
                <w:i w:val="false"/>
                <w:color w:val="000000"/>
                <w:sz w:val="20"/>
              </w:rPr>
              <w:t>
3)</w:t>
            </w:r>
          </w:p>
          <w:bookmarkEnd w:id="190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по безопасности зданий ежеквартально инспектирует (тестирует) здания и помещения, инженерные системы и оборудование с последующим документированием результатов проведенной инспекции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1906"/>
          <w:p>
            <w:pPr>
              <w:spacing w:after="20"/>
              <w:ind w:left="20"/>
              <w:jc w:val="both"/>
            </w:pPr>
            <w:r>
              <w:rPr>
                <w:rFonts w:ascii="Times New Roman"/>
                <w:b w:val="false"/>
                <w:i w:val="false"/>
                <w:color w:val="000000"/>
                <w:sz w:val="20"/>
              </w:rPr>
              <w:t>
4)</w:t>
            </w:r>
          </w:p>
          <w:bookmarkEnd w:id="190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помещения, инженерные системы, оборудование и прочие предметы регулярно обновляются и поддерживаются на безопасном уровне</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1907"/>
          <w:p>
            <w:pPr>
              <w:spacing w:after="20"/>
              <w:ind w:left="20"/>
              <w:jc w:val="both"/>
            </w:pPr>
            <w:r>
              <w:rPr>
                <w:rFonts w:ascii="Times New Roman"/>
                <w:b w:val="false"/>
                <w:i w:val="false"/>
                <w:color w:val="000000"/>
                <w:sz w:val="20"/>
              </w:rPr>
              <w:t>
5)</w:t>
            </w:r>
          </w:p>
          <w:bookmarkEnd w:id="190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обнаружении значительных рисков для персонала, пациентов, посетителей или для окружающей среды, руководство медицинской организации предпринимает надлежащие действия по выделению средств, информированию заинтересованных сторон и снижению выявленных рисков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1908"/>
          <w:p>
            <w:pPr>
              <w:spacing w:after="20"/>
              <w:ind w:left="20"/>
              <w:jc w:val="both"/>
            </w:pPr>
            <w:r>
              <w:rPr>
                <w:rFonts w:ascii="Times New Roman"/>
                <w:b w:val="false"/>
                <w:i w:val="false"/>
                <w:color w:val="000000"/>
                <w:sz w:val="20"/>
              </w:rPr>
              <w:t xml:space="preserve">
37. Охрана и защита. Обеспечивается охрана и защита здания и территории медицинской организации </w:t>
            </w:r>
          </w:p>
          <w:bookmarkEnd w:id="1908"/>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1909"/>
          <w:p>
            <w:pPr>
              <w:spacing w:after="20"/>
              <w:ind w:left="20"/>
              <w:jc w:val="both"/>
            </w:pPr>
            <w:r>
              <w:rPr>
                <w:rFonts w:ascii="Times New Roman"/>
                <w:b w:val="false"/>
                <w:i w:val="false"/>
                <w:color w:val="000000"/>
                <w:sz w:val="20"/>
              </w:rPr>
              <w:t>
1)</w:t>
            </w:r>
          </w:p>
          <w:bookmarkEnd w:id="190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внештатные и контрактные работники, студенты, слушатели резидентуры, лица, обучающиеся на базе медицинской организации, идентифицируются в соответствии с процедурами медицинской организации (смотреть подпункт 1) пункта 26 настоящего Стандарта)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1910"/>
          <w:p>
            <w:pPr>
              <w:spacing w:after="20"/>
              <w:ind w:left="20"/>
              <w:jc w:val="both"/>
            </w:pPr>
            <w:r>
              <w:rPr>
                <w:rFonts w:ascii="Times New Roman"/>
                <w:b w:val="false"/>
                <w:i w:val="false"/>
                <w:color w:val="000000"/>
                <w:sz w:val="20"/>
              </w:rPr>
              <w:t>
2)</w:t>
            </w:r>
          </w:p>
          <w:bookmarkEnd w:id="191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Сотрудниками охранной службы проводится мониторинг (видеонаблюдение и обход) здания и территории с целью охраны и защиты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1911"/>
          <w:p>
            <w:pPr>
              <w:spacing w:after="20"/>
              <w:ind w:left="20"/>
              <w:jc w:val="both"/>
            </w:pPr>
            <w:r>
              <w:rPr>
                <w:rFonts w:ascii="Times New Roman"/>
                <w:b w:val="false"/>
                <w:i w:val="false"/>
                <w:color w:val="000000"/>
                <w:sz w:val="20"/>
              </w:rPr>
              <w:t>
3)</w:t>
            </w:r>
          </w:p>
          <w:bookmarkEnd w:id="191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Документируется обход (инспекция) здания и передача дежурств между сотрудниками охранной службы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1912"/>
          <w:p>
            <w:pPr>
              <w:spacing w:after="20"/>
              <w:ind w:left="20"/>
              <w:jc w:val="both"/>
            </w:pPr>
            <w:r>
              <w:rPr>
                <w:rFonts w:ascii="Times New Roman"/>
                <w:b w:val="false"/>
                <w:i w:val="false"/>
                <w:color w:val="000000"/>
                <w:sz w:val="20"/>
              </w:rPr>
              <w:t>
4)</w:t>
            </w:r>
          </w:p>
          <w:bookmarkEnd w:id="191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Ограничивается вход посторонних лиц в помещение и режимные отделения (зоны контроля инженерных, коммунальных систем и другие)</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1913"/>
          <w:p>
            <w:pPr>
              <w:spacing w:after="20"/>
              <w:ind w:left="20"/>
              <w:jc w:val="both"/>
            </w:pPr>
            <w:r>
              <w:rPr>
                <w:rFonts w:ascii="Times New Roman"/>
                <w:b w:val="false"/>
                <w:i w:val="false"/>
                <w:color w:val="000000"/>
                <w:sz w:val="20"/>
              </w:rPr>
              <w:t>
5)</w:t>
            </w:r>
          </w:p>
          <w:bookmarkEnd w:id="191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охранной службы обучаются действиям при чрезвычайных ситуациях (при кодах по безопасности), а также оказанию первой помощи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1914"/>
          <w:p>
            <w:pPr>
              <w:spacing w:after="20"/>
              <w:ind w:left="20"/>
              <w:jc w:val="both"/>
            </w:pPr>
            <w:r>
              <w:rPr>
                <w:rFonts w:ascii="Times New Roman"/>
                <w:b w:val="false"/>
                <w:i w:val="false"/>
                <w:color w:val="000000"/>
                <w:sz w:val="20"/>
              </w:rPr>
              <w:t>
38. Пожарная безопасность. Внедряется программа по снижению пожарного риска и задымления *</w:t>
            </w:r>
          </w:p>
          <w:bookmarkEnd w:id="1914"/>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1915"/>
          <w:p>
            <w:pPr>
              <w:spacing w:after="20"/>
              <w:ind w:left="20"/>
              <w:jc w:val="both"/>
            </w:pPr>
            <w:r>
              <w:rPr>
                <w:rFonts w:ascii="Times New Roman"/>
                <w:b w:val="false"/>
                <w:i w:val="false"/>
                <w:color w:val="000000"/>
                <w:sz w:val="20"/>
              </w:rPr>
              <w:t>
1)</w:t>
            </w:r>
          </w:p>
          <w:bookmarkEnd w:id="191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Функционирует система раннего выявления пожара, в наличии исправные средства для пожаротушения, которые регулярно инспектируются и при необходимости обновляются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1916"/>
          <w:p>
            <w:pPr>
              <w:spacing w:after="20"/>
              <w:ind w:left="20"/>
              <w:jc w:val="both"/>
            </w:pPr>
            <w:r>
              <w:rPr>
                <w:rFonts w:ascii="Times New Roman"/>
                <w:b w:val="false"/>
                <w:i w:val="false"/>
                <w:color w:val="000000"/>
                <w:sz w:val="20"/>
              </w:rPr>
              <w:t>
2)</w:t>
            </w:r>
          </w:p>
          <w:bookmarkEnd w:id="191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тестирование и поддержание средств и систем для раннего выявления и тушения пожара документируется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1917"/>
          <w:p>
            <w:pPr>
              <w:spacing w:after="20"/>
              <w:ind w:left="20"/>
              <w:jc w:val="both"/>
            </w:pPr>
            <w:r>
              <w:rPr>
                <w:rFonts w:ascii="Times New Roman"/>
                <w:b w:val="false"/>
                <w:i w:val="false"/>
                <w:color w:val="000000"/>
                <w:sz w:val="20"/>
              </w:rPr>
              <w:t>
3)</w:t>
            </w:r>
          </w:p>
          <w:bookmarkEnd w:id="191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безопасной эвакуации из здания при пожаре и других чрезвычайных ситуациях пути эвакуации поддерживаются в свободном состоянии. В наличии имеются информационные и указательные знаки (указатели выхода, размещения пожарного инвентаря и гидрантов), схемы эвакуации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1918"/>
          <w:p>
            <w:pPr>
              <w:spacing w:after="20"/>
              <w:ind w:left="20"/>
              <w:jc w:val="both"/>
            </w:pPr>
            <w:r>
              <w:rPr>
                <w:rFonts w:ascii="Times New Roman"/>
                <w:b w:val="false"/>
                <w:i w:val="false"/>
                <w:color w:val="000000"/>
                <w:sz w:val="20"/>
              </w:rPr>
              <w:t>
4)</w:t>
            </w:r>
          </w:p>
          <w:bookmarkEnd w:id="191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ограничения распространения дыма и огня устанавливаются противопожарные двери, используются огнеупорные материалы, минимизируется использование возгораемых материалов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1919"/>
          <w:p>
            <w:pPr>
              <w:spacing w:after="20"/>
              <w:ind w:left="20"/>
              <w:jc w:val="both"/>
            </w:pPr>
            <w:r>
              <w:rPr>
                <w:rFonts w:ascii="Times New Roman"/>
                <w:b w:val="false"/>
                <w:i w:val="false"/>
                <w:color w:val="000000"/>
                <w:sz w:val="20"/>
              </w:rPr>
              <w:t>
5)</w:t>
            </w:r>
          </w:p>
          <w:bookmarkEnd w:id="191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персоналом медицинской организации ежегодно проводятся практические учения по действиям при пожаре и задымлении (смотреть подпункт 2) пункта 47 настоящего Стандарта)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1920"/>
          <w:p>
            <w:pPr>
              <w:spacing w:after="20"/>
              <w:ind w:left="20"/>
              <w:jc w:val="both"/>
            </w:pPr>
            <w:r>
              <w:rPr>
                <w:rFonts w:ascii="Times New Roman"/>
                <w:b w:val="false"/>
                <w:i w:val="false"/>
                <w:color w:val="000000"/>
                <w:sz w:val="20"/>
              </w:rPr>
              <w:t>
39. Другие чрезвычайные ситуации. Внедряется программа по снижению риска прочих чрезвычайных ситуаций *</w:t>
            </w:r>
          </w:p>
          <w:bookmarkEnd w:id="1920"/>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1921"/>
          <w:p>
            <w:pPr>
              <w:spacing w:after="20"/>
              <w:ind w:left="20"/>
              <w:jc w:val="both"/>
            </w:pPr>
            <w:r>
              <w:rPr>
                <w:rFonts w:ascii="Times New Roman"/>
                <w:b w:val="false"/>
                <w:i w:val="false"/>
                <w:color w:val="000000"/>
                <w:sz w:val="20"/>
              </w:rPr>
              <w:t>
1)</w:t>
            </w:r>
          </w:p>
          <w:bookmarkEnd w:id="192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определяет значимые для региона виды чрезвычайных ситуаций в виде оценки рисков с указанием вероятности возникновения, уровня разрушительной силы (последствий) и степени готовности организации к значимым для региона видам чрезвычайных ситуаций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1922"/>
          <w:p>
            <w:pPr>
              <w:spacing w:after="20"/>
              <w:ind w:left="20"/>
              <w:jc w:val="both"/>
            </w:pPr>
            <w:r>
              <w:rPr>
                <w:rFonts w:ascii="Times New Roman"/>
                <w:b w:val="false"/>
                <w:i w:val="false"/>
                <w:color w:val="000000"/>
                <w:sz w:val="20"/>
              </w:rPr>
              <w:t>
2)</w:t>
            </w:r>
          </w:p>
          <w:bookmarkEnd w:id="192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оценки рисков по чрезвычайным ситуациям в годовом плане мероприятий определяются приоритетные направления работы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1923"/>
          <w:p>
            <w:pPr>
              <w:spacing w:after="20"/>
              <w:ind w:left="20"/>
              <w:jc w:val="both"/>
            </w:pPr>
            <w:r>
              <w:rPr>
                <w:rFonts w:ascii="Times New Roman"/>
                <w:b w:val="false"/>
                <w:i w:val="false"/>
                <w:color w:val="000000"/>
                <w:sz w:val="20"/>
              </w:rPr>
              <w:t>
3)</w:t>
            </w:r>
          </w:p>
          <w:bookmarkEnd w:id="192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Выделяются ресурсы для улучшения готовности организации к чрезвычайным ситуациям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1924"/>
          <w:p>
            <w:pPr>
              <w:spacing w:after="20"/>
              <w:ind w:left="20"/>
              <w:jc w:val="both"/>
            </w:pPr>
            <w:r>
              <w:rPr>
                <w:rFonts w:ascii="Times New Roman"/>
                <w:b w:val="false"/>
                <w:i w:val="false"/>
                <w:color w:val="000000"/>
                <w:sz w:val="20"/>
              </w:rPr>
              <w:t>
4)</w:t>
            </w:r>
          </w:p>
          <w:bookmarkEnd w:id="192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ежегодно проходят практические учения персонала по принимаемым действиям при чрезвычайных ситуациях: оказание экстренной медицинской помощи, готовность использования альтернативных источников воды и электричества, проверка готовности системы оповещения, (смотреть пункт 44 настоящего Стандарта)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1925"/>
          <w:p>
            <w:pPr>
              <w:spacing w:after="20"/>
              <w:ind w:left="20"/>
              <w:jc w:val="both"/>
            </w:pPr>
            <w:r>
              <w:rPr>
                <w:rFonts w:ascii="Times New Roman"/>
                <w:b w:val="false"/>
                <w:i w:val="false"/>
                <w:color w:val="000000"/>
                <w:sz w:val="20"/>
              </w:rPr>
              <w:t>
5)</w:t>
            </w:r>
          </w:p>
          <w:bookmarkEnd w:id="192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практического обучения по действиям при чрезвычайных ситуациях, проводится анализ результатов проведенного обучения, с разработкой плана мероприятий по улучшению несоответствий и поддержке непрерывного улучшения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1926"/>
          <w:p>
            <w:pPr>
              <w:spacing w:after="20"/>
              <w:ind w:left="20"/>
              <w:jc w:val="both"/>
            </w:pPr>
            <w:r>
              <w:rPr>
                <w:rFonts w:ascii="Times New Roman"/>
                <w:b w:val="false"/>
                <w:i w:val="false"/>
                <w:color w:val="000000"/>
                <w:sz w:val="20"/>
              </w:rPr>
              <w:t>
40. Опасные материалы и отходы. Обращение с опасными материалами и отходами осуществляется в соответствии с законодательством Республики Казахстан, обеспечивается безопасность людей и окружающей среды ***</w:t>
            </w:r>
          </w:p>
          <w:bookmarkEnd w:id="1926"/>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1927"/>
          <w:p>
            <w:pPr>
              <w:spacing w:after="20"/>
              <w:ind w:left="20"/>
              <w:jc w:val="both"/>
            </w:pPr>
            <w:r>
              <w:rPr>
                <w:rFonts w:ascii="Times New Roman"/>
                <w:b w:val="false"/>
                <w:i w:val="false"/>
                <w:color w:val="000000"/>
                <w:sz w:val="20"/>
              </w:rPr>
              <w:t>
1)</w:t>
            </w:r>
          </w:p>
          <w:bookmarkEnd w:id="192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список всех опасных материалов и отходов (включая огнеопасные материалы) медицинской организации с указанием названий (состава), мер предосторожности и мер первой помощи при аварийных ситуациях, мест хранения, максимально допустимого объема хранения и применимых для маркировки предупреждающих знаков (смотреть пункт 33 настоящего Стандарта)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1928"/>
          <w:p>
            <w:pPr>
              <w:spacing w:after="20"/>
              <w:ind w:left="20"/>
              <w:jc w:val="both"/>
            </w:pPr>
            <w:r>
              <w:rPr>
                <w:rFonts w:ascii="Times New Roman"/>
                <w:b w:val="false"/>
                <w:i w:val="false"/>
                <w:color w:val="000000"/>
                <w:sz w:val="20"/>
              </w:rPr>
              <w:t>
2)</w:t>
            </w:r>
          </w:p>
          <w:bookmarkEnd w:id="192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Прописываются требования к обращению с опасными материалами, включая их маркировку, хранение, ношение защитных средств при работе, транспортировке, утилизации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1929"/>
          <w:p>
            <w:pPr>
              <w:spacing w:after="20"/>
              <w:ind w:left="20"/>
              <w:jc w:val="both"/>
            </w:pPr>
            <w:r>
              <w:rPr>
                <w:rFonts w:ascii="Times New Roman"/>
                <w:b w:val="false"/>
                <w:i w:val="false"/>
                <w:color w:val="000000"/>
                <w:sz w:val="20"/>
              </w:rPr>
              <w:t>
3)</w:t>
            </w:r>
          </w:p>
          <w:bookmarkEnd w:id="192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опасные материалы и отходы маркируются с указанием названия (состава), срока годности и применимых предупреждающих знаков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1930"/>
          <w:p>
            <w:pPr>
              <w:spacing w:after="20"/>
              <w:ind w:left="20"/>
              <w:jc w:val="both"/>
            </w:pPr>
            <w:r>
              <w:rPr>
                <w:rFonts w:ascii="Times New Roman"/>
                <w:b w:val="false"/>
                <w:i w:val="false"/>
                <w:color w:val="000000"/>
                <w:sz w:val="20"/>
              </w:rPr>
              <w:t>
4)</w:t>
            </w:r>
          </w:p>
          <w:bookmarkEnd w:id="193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местах применения опасных материалов имеется доступная информация по мерам предосторожности и алгоритмам оказания первой медицинской помощи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1931"/>
          <w:p>
            <w:pPr>
              <w:spacing w:after="20"/>
              <w:ind w:left="20"/>
              <w:jc w:val="both"/>
            </w:pPr>
            <w:r>
              <w:rPr>
                <w:rFonts w:ascii="Times New Roman"/>
                <w:b w:val="false"/>
                <w:i w:val="false"/>
                <w:color w:val="000000"/>
                <w:sz w:val="20"/>
              </w:rPr>
              <w:t>
5)</w:t>
            </w:r>
          </w:p>
          <w:bookmarkEnd w:id="193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обучается действиям при разлитии опасного материала, включая быстрый сбор (обеззараживание) и сообщение об инциденте ответственным должностным лицам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1932"/>
          <w:p>
            <w:pPr>
              <w:spacing w:after="20"/>
              <w:ind w:left="20"/>
              <w:jc w:val="both"/>
            </w:pPr>
            <w:r>
              <w:rPr>
                <w:rFonts w:ascii="Times New Roman"/>
                <w:b w:val="false"/>
                <w:i w:val="false"/>
                <w:color w:val="000000"/>
                <w:sz w:val="20"/>
              </w:rPr>
              <w:t>
41. Медицинское оборудование. Безопасность медицинского оборудования обеспечивается путем тестирования, калибровки, поддержания в рабочем состоянии и обучения персонала</w:t>
            </w:r>
          </w:p>
          <w:bookmarkEnd w:id="1932"/>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1933"/>
          <w:p>
            <w:pPr>
              <w:spacing w:after="20"/>
              <w:ind w:left="20"/>
              <w:jc w:val="both"/>
            </w:pPr>
            <w:r>
              <w:rPr>
                <w:rFonts w:ascii="Times New Roman"/>
                <w:b w:val="false"/>
                <w:i w:val="false"/>
                <w:color w:val="000000"/>
                <w:sz w:val="20"/>
              </w:rPr>
              <w:t>
1)</w:t>
            </w:r>
          </w:p>
          <w:bookmarkEnd w:id="193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Внедряется программа по обеспечению безопасности медицинского оборудования (смотреть подпункт 2) пункта 35 настоящего Стандарта)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1934"/>
          <w:p>
            <w:pPr>
              <w:spacing w:after="20"/>
              <w:ind w:left="20"/>
              <w:jc w:val="both"/>
            </w:pPr>
            <w:r>
              <w:rPr>
                <w:rFonts w:ascii="Times New Roman"/>
                <w:b w:val="false"/>
                <w:i w:val="false"/>
                <w:color w:val="000000"/>
                <w:sz w:val="20"/>
              </w:rPr>
              <w:t>
2)</w:t>
            </w:r>
          </w:p>
          <w:bookmarkEnd w:id="193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список и ведется учет всего медицинского оборудования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1935"/>
          <w:p>
            <w:pPr>
              <w:spacing w:after="20"/>
              <w:ind w:left="20"/>
              <w:jc w:val="both"/>
            </w:pPr>
            <w:r>
              <w:rPr>
                <w:rFonts w:ascii="Times New Roman"/>
                <w:b w:val="false"/>
                <w:i w:val="false"/>
                <w:color w:val="000000"/>
                <w:sz w:val="20"/>
              </w:rPr>
              <w:t>
3)</w:t>
            </w:r>
          </w:p>
          <w:bookmarkEnd w:id="193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и документируется профилактическое обслуживание, тестирование, калибровка, поддержание, ремонт медицинского оборудования:</w:t>
            </w:r>
            <w:r>
              <w:br/>
            </w:r>
            <w:r>
              <w:rPr>
                <w:rFonts w:ascii="Times New Roman"/>
                <w:b w:val="false"/>
                <w:i w:val="false"/>
                <w:color w:val="000000"/>
                <w:sz w:val="20"/>
              </w:rPr>
              <w:t>
профилактическое обслуживание каждой единицы оборудования проводится с частотой согласно инструкции производителя или чаще;</w:t>
            </w:r>
            <w:r>
              <w:br/>
            </w:r>
            <w:r>
              <w:rPr>
                <w:rFonts w:ascii="Times New Roman"/>
                <w:b w:val="false"/>
                <w:i w:val="false"/>
                <w:color w:val="000000"/>
                <w:sz w:val="20"/>
              </w:rPr>
              <w:t xml:space="preserve">
частота профилактического обслуживания прописана в документах организации; </w:t>
            </w:r>
            <w:r>
              <w:br/>
            </w:r>
            <w:r>
              <w:rPr>
                <w:rFonts w:ascii="Times New Roman"/>
                <w:b w:val="false"/>
                <w:i w:val="false"/>
                <w:color w:val="000000"/>
                <w:sz w:val="20"/>
              </w:rPr>
              <w:t>
график профилактического обслуживания оборудования составляется ежегодно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1936"/>
          <w:p>
            <w:pPr>
              <w:spacing w:after="20"/>
              <w:ind w:left="20"/>
              <w:jc w:val="both"/>
            </w:pPr>
            <w:r>
              <w:rPr>
                <w:rFonts w:ascii="Times New Roman"/>
                <w:b w:val="false"/>
                <w:i w:val="false"/>
                <w:color w:val="000000"/>
                <w:sz w:val="20"/>
              </w:rPr>
              <w:t>
4)</w:t>
            </w:r>
          </w:p>
          <w:bookmarkEnd w:id="193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обучение персонала безопасной работе с медицинским оборудованием в соответствии с процедурами, утвержденными руководством медицинской организации.</w:t>
            </w:r>
            <w:r>
              <w:br/>
            </w:r>
            <w:r>
              <w:rPr>
                <w:rFonts w:ascii="Times New Roman"/>
                <w:b w:val="false"/>
                <w:i w:val="false"/>
                <w:color w:val="000000"/>
                <w:sz w:val="20"/>
              </w:rPr>
              <w:t>
Обученный и компетентный персонал допускается к работе с медицинским оборудованием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1937"/>
          <w:p>
            <w:pPr>
              <w:spacing w:after="20"/>
              <w:ind w:left="20"/>
              <w:jc w:val="both"/>
            </w:pPr>
            <w:r>
              <w:rPr>
                <w:rFonts w:ascii="Times New Roman"/>
                <w:b w:val="false"/>
                <w:i w:val="false"/>
                <w:color w:val="000000"/>
                <w:sz w:val="20"/>
              </w:rPr>
              <w:t>
5)</w:t>
            </w:r>
          </w:p>
          <w:bookmarkEnd w:id="193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Внедряется система оповещения пользователей и принятия мер при отзыве, поломке и прочих случаях, связанных с медицинским оборудованием (например, риск возгорания)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1938"/>
          <w:p>
            <w:pPr>
              <w:spacing w:after="20"/>
              <w:ind w:left="20"/>
              <w:jc w:val="both"/>
            </w:pPr>
            <w:r>
              <w:rPr>
                <w:rFonts w:ascii="Times New Roman"/>
                <w:b w:val="false"/>
                <w:i w:val="false"/>
                <w:color w:val="000000"/>
                <w:sz w:val="20"/>
              </w:rPr>
              <w:t>
42. Коммунальные системы. Коммунальные и инженерные системы в медицинской организации соответствуют требованиям законодательства Республики Казахстан ***</w:t>
            </w:r>
          </w:p>
          <w:bookmarkEnd w:id="1938"/>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1939"/>
          <w:p>
            <w:pPr>
              <w:spacing w:after="20"/>
              <w:ind w:left="20"/>
              <w:jc w:val="both"/>
            </w:pPr>
            <w:r>
              <w:rPr>
                <w:rFonts w:ascii="Times New Roman"/>
                <w:b w:val="false"/>
                <w:i w:val="false"/>
                <w:color w:val="000000"/>
                <w:sz w:val="20"/>
              </w:rPr>
              <w:t>
1)</w:t>
            </w:r>
          </w:p>
          <w:bookmarkEnd w:id="193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определяется порядок и частота инспекций, тестирования и поддержания коммунальных и инженерных систем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1940"/>
          <w:p>
            <w:pPr>
              <w:spacing w:after="20"/>
              <w:ind w:left="20"/>
              <w:jc w:val="both"/>
            </w:pPr>
            <w:r>
              <w:rPr>
                <w:rFonts w:ascii="Times New Roman"/>
                <w:b w:val="false"/>
                <w:i w:val="false"/>
                <w:color w:val="000000"/>
                <w:sz w:val="20"/>
              </w:rPr>
              <w:t>
2)</w:t>
            </w:r>
          </w:p>
          <w:bookmarkEnd w:id="194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коммунальных и инженерных систем контролируется, поддерживается и улучшается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1941"/>
          <w:p>
            <w:pPr>
              <w:spacing w:after="20"/>
              <w:ind w:left="20"/>
              <w:jc w:val="both"/>
            </w:pPr>
            <w:r>
              <w:rPr>
                <w:rFonts w:ascii="Times New Roman"/>
                <w:b w:val="false"/>
                <w:i w:val="false"/>
                <w:color w:val="000000"/>
                <w:sz w:val="20"/>
              </w:rPr>
              <w:t>
3)</w:t>
            </w:r>
          </w:p>
          <w:bookmarkEnd w:id="194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мониторинг системы вентиляции с документированием результатов проведенного мониторинга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1942"/>
          <w:p>
            <w:pPr>
              <w:spacing w:after="20"/>
              <w:ind w:left="20"/>
              <w:jc w:val="both"/>
            </w:pPr>
            <w:r>
              <w:rPr>
                <w:rFonts w:ascii="Times New Roman"/>
                <w:b w:val="false"/>
                <w:i w:val="false"/>
                <w:color w:val="000000"/>
                <w:sz w:val="20"/>
              </w:rPr>
              <w:t>
4)</w:t>
            </w:r>
          </w:p>
          <w:bookmarkEnd w:id="194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предупреждения пылевого загрязнения в системе вентиляции устанавливаются фильтры, которые меняются с частотой согласно рекомендации производителя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1943"/>
          <w:p>
            <w:pPr>
              <w:spacing w:after="20"/>
              <w:ind w:left="20"/>
              <w:jc w:val="both"/>
            </w:pPr>
            <w:r>
              <w:rPr>
                <w:rFonts w:ascii="Times New Roman"/>
                <w:b w:val="false"/>
                <w:i w:val="false"/>
                <w:color w:val="000000"/>
                <w:sz w:val="20"/>
              </w:rPr>
              <w:t>
5)</w:t>
            </w:r>
          </w:p>
          <w:bookmarkEnd w:id="194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и инженерные системы маркируются для облегчения частичного или полного отключения при чрезвычайных ситуациях</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1944"/>
          <w:p>
            <w:pPr>
              <w:spacing w:after="20"/>
              <w:ind w:left="20"/>
              <w:jc w:val="both"/>
            </w:pPr>
            <w:r>
              <w:rPr>
                <w:rFonts w:ascii="Times New Roman"/>
                <w:b w:val="false"/>
                <w:i w:val="false"/>
                <w:color w:val="000000"/>
                <w:sz w:val="20"/>
              </w:rPr>
              <w:t>
43. Вода и электричество. В медицинской организации обеспечивается непрерывный доступ к воде и электричеству, включая их альтернативные источники</w:t>
            </w:r>
          </w:p>
          <w:bookmarkEnd w:id="1944"/>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1945"/>
          <w:p>
            <w:pPr>
              <w:spacing w:after="20"/>
              <w:ind w:left="20"/>
              <w:jc w:val="both"/>
            </w:pPr>
            <w:r>
              <w:rPr>
                <w:rFonts w:ascii="Times New Roman"/>
                <w:b w:val="false"/>
                <w:i w:val="false"/>
                <w:color w:val="000000"/>
                <w:sz w:val="20"/>
              </w:rPr>
              <w:t>
1)</w:t>
            </w:r>
          </w:p>
          <w:bookmarkEnd w:id="194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электричество являются доступным круглосуточно в любое время года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1946"/>
          <w:p>
            <w:pPr>
              <w:spacing w:after="20"/>
              <w:ind w:left="20"/>
              <w:jc w:val="both"/>
            </w:pPr>
            <w:r>
              <w:rPr>
                <w:rFonts w:ascii="Times New Roman"/>
                <w:b w:val="false"/>
                <w:i w:val="false"/>
                <w:color w:val="000000"/>
                <w:sz w:val="20"/>
              </w:rPr>
              <w:t>
2)</w:t>
            </w:r>
          </w:p>
          <w:bookmarkEnd w:id="194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питьевая вода является доступной круглосуточно в любое время года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1947"/>
          <w:p>
            <w:pPr>
              <w:spacing w:after="20"/>
              <w:ind w:left="20"/>
              <w:jc w:val="both"/>
            </w:pPr>
            <w:r>
              <w:rPr>
                <w:rFonts w:ascii="Times New Roman"/>
                <w:b w:val="false"/>
                <w:i w:val="false"/>
                <w:color w:val="000000"/>
                <w:sz w:val="20"/>
              </w:rPr>
              <w:t>
3)</w:t>
            </w:r>
          </w:p>
          <w:bookmarkEnd w:id="194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определяются зоны и услуги, для которых наиболее важно водоснабжение и электроснабжение из альтернативных источников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1948"/>
          <w:p>
            <w:pPr>
              <w:spacing w:after="20"/>
              <w:ind w:left="20"/>
              <w:jc w:val="both"/>
            </w:pPr>
            <w:r>
              <w:rPr>
                <w:rFonts w:ascii="Times New Roman"/>
                <w:b w:val="false"/>
                <w:i w:val="false"/>
                <w:color w:val="000000"/>
                <w:sz w:val="20"/>
              </w:rPr>
              <w:t>
4)</w:t>
            </w:r>
          </w:p>
          <w:bookmarkEnd w:id="194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Альтернативные источники водоснабжения тестируются ежеквартально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1949"/>
          <w:p>
            <w:pPr>
              <w:spacing w:after="20"/>
              <w:ind w:left="20"/>
              <w:jc w:val="both"/>
            </w:pPr>
            <w:r>
              <w:rPr>
                <w:rFonts w:ascii="Times New Roman"/>
                <w:b w:val="false"/>
                <w:i w:val="false"/>
                <w:color w:val="000000"/>
                <w:sz w:val="20"/>
              </w:rPr>
              <w:t>
5)</w:t>
            </w:r>
          </w:p>
          <w:bookmarkEnd w:id="194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Альтернативные источники электроснабжения тестируются ежеквартально, имеется необходимый запас топлива для выработки электричества из альтернативного источника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1950"/>
          <w:p>
            <w:pPr>
              <w:spacing w:after="20"/>
              <w:ind w:left="20"/>
              <w:jc w:val="both"/>
            </w:pPr>
            <w:r>
              <w:rPr>
                <w:rFonts w:ascii="Times New Roman"/>
                <w:b w:val="false"/>
                <w:i w:val="false"/>
                <w:color w:val="000000"/>
                <w:sz w:val="20"/>
              </w:rPr>
              <w:t xml:space="preserve">
44. Обучение персонала по безопасности зданий. Проводится обучение, тестирование знаний персонала медицинской организации для поддержания безопасности зданий и окружающей среды </w:t>
            </w:r>
          </w:p>
          <w:bookmarkEnd w:id="1950"/>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1951"/>
          <w:p>
            <w:pPr>
              <w:spacing w:after="20"/>
              <w:ind w:left="20"/>
              <w:jc w:val="both"/>
            </w:pPr>
            <w:r>
              <w:rPr>
                <w:rFonts w:ascii="Times New Roman"/>
                <w:b w:val="false"/>
                <w:i w:val="false"/>
                <w:color w:val="000000"/>
                <w:sz w:val="20"/>
              </w:rPr>
              <w:t>
1)</w:t>
            </w:r>
          </w:p>
          <w:bookmarkEnd w:id="195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обучается правилам обращения с опасными материалами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1952"/>
          <w:p>
            <w:pPr>
              <w:spacing w:after="20"/>
              <w:ind w:left="20"/>
              <w:jc w:val="both"/>
            </w:pPr>
            <w:r>
              <w:rPr>
                <w:rFonts w:ascii="Times New Roman"/>
                <w:b w:val="false"/>
                <w:i w:val="false"/>
                <w:color w:val="000000"/>
                <w:sz w:val="20"/>
              </w:rPr>
              <w:t>
2)</w:t>
            </w:r>
          </w:p>
          <w:bookmarkEnd w:id="195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обучается действиям при пожаре, включая сообщение о пожаре, навыкам применения огнетушителей и эвакуации пациентов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1953"/>
          <w:p>
            <w:pPr>
              <w:spacing w:after="20"/>
              <w:ind w:left="20"/>
              <w:jc w:val="both"/>
            </w:pPr>
            <w:r>
              <w:rPr>
                <w:rFonts w:ascii="Times New Roman"/>
                <w:b w:val="false"/>
                <w:i w:val="false"/>
                <w:color w:val="000000"/>
                <w:sz w:val="20"/>
              </w:rPr>
              <w:t>
3)</w:t>
            </w:r>
          </w:p>
          <w:bookmarkEnd w:id="195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обучается работе с оборудованием и коммунальными (инженерными) системами, включая действия при чрезвычайных ситуациях (смотреть подпункты 4) пункта 44 настоящего Стандарта)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954"/>
          <w:p>
            <w:pPr>
              <w:spacing w:after="20"/>
              <w:ind w:left="20"/>
              <w:jc w:val="both"/>
            </w:pPr>
            <w:r>
              <w:rPr>
                <w:rFonts w:ascii="Times New Roman"/>
                <w:b w:val="false"/>
                <w:i w:val="false"/>
                <w:color w:val="000000"/>
                <w:sz w:val="20"/>
              </w:rPr>
              <w:t>
4)</w:t>
            </w:r>
          </w:p>
          <w:bookmarkEnd w:id="195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Штатный и внештатный персонал, студенты, слушатели резидентуры, лица, обучающиеся на базе медицинской организации, арендаторы помещений, волонтеры и посетители обучаются правилам безопасности при нахождении в здании и на территории медицинской организации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1955"/>
          <w:p>
            <w:pPr>
              <w:spacing w:after="20"/>
              <w:ind w:left="20"/>
              <w:jc w:val="both"/>
            </w:pPr>
            <w:r>
              <w:rPr>
                <w:rFonts w:ascii="Times New Roman"/>
                <w:b w:val="false"/>
                <w:i w:val="false"/>
                <w:color w:val="000000"/>
                <w:sz w:val="20"/>
              </w:rPr>
              <w:t>
5)</w:t>
            </w:r>
          </w:p>
          <w:bookmarkEnd w:id="195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в соответствии с утвержденными руководством медицинской организации процедурами, проводится тестирование знаний персонала по правилам безопасности при нахождении в здании и на территории медицинской организации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1956"/>
          <w:p>
            <w:pPr>
              <w:spacing w:after="20"/>
              <w:ind w:left="20"/>
              <w:jc w:val="both"/>
            </w:pPr>
            <w:r>
              <w:rPr>
                <w:rFonts w:ascii="Times New Roman"/>
                <w:b w:val="false"/>
                <w:i w:val="false"/>
                <w:color w:val="000000"/>
                <w:sz w:val="20"/>
              </w:rPr>
              <w:t>
Параграф 3. Безопасность лекарственных средств и изделий медицинского назначения</w:t>
            </w:r>
          </w:p>
          <w:bookmarkEnd w:id="195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1957"/>
          <w:p>
            <w:pPr>
              <w:spacing w:after="20"/>
              <w:ind w:left="20"/>
              <w:jc w:val="both"/>
            </w:pPr>
            <w:r>
              <w:rPr>
                <w:rFonts w:ascii="Times New Roman"/>
                <w:b w:val="false"/>
                <w:i w:val="false"/>
                <w:color w:val="000000"/>
                <w:sz w:val="20"/>
              </w:rPr>
              <w:t>
45. Управление лекарственными средствами и изделиями медицинского назначения. В медицинской организации обеспечивается безопасное обращение с лекарственными средствами и изделиями медицинского назначения в организации</w:t>
            </w:r>
          </w:p>
          <w:bookmarkEnd w:id="1957"/>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1958"/>
          <w:p>
            <w:pPr>
              <w:spacing w:after="20"/>
              <w:ind w:left="20"/>
              <w:jc w:val="both"/>
            </w:pPr>
            <w:r>
              <w:rPr>
                <w:rFonts w:ascii="Times New Roman"/>
                <w:b w:val="false"/>
                <w:i w:val="false"/>
                <w:color w:val="000000"/>
                <w:sz w:val="20"/>
              </w:rPr>
              <w:t>
1)</w:t>
            </w:r>
          </w:p>
          <w:bookmarkEnd w:id="195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лекарственными средствами и изделиями медицинского назначения осуществляется в соответствии с законодательством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1959"/>
          <w:p>
            <w:pPr>
              <w:spacing w:after="20"/>
              <w:ind w:left="20"/>
              <w:jc w:val="both"/>
            </w:pPr>
            <w:r>
              <w:rPr>
                <w:rFonts w:ascii="Times New Roman"/>
                <w:b w:val="false"/>
                <w:i w:val="false"/>
                <w:color w:val="000000"/>
                <w:sz w:val="20"/>
              </w:rPr>
              <w:t>
2)</w:t>
            </w:r>
          </w:p>
          <w:bookmarkEnd w:id="195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проводится анализ системы управления оборотом лекарственных средств и изделий медицинского назначения, включающий: планирование и закуп; хранение; врачебные назначения; приготовление или разведение; введение лекарственных средств пациенту; мониторинг лечебного эффекта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1960"/>
          <w:p>
            <w:pPr>
              <w:spacing w:after="20"/>
              <w:ind w:left="20"/>
              <w:jc w:val="both"/>
            </w:pPr>
            <w:r>
              <w:rPr>
                <w:rFonts w:ascii="Times New Roman"/>
                <w:b w:val="false"/>
                <w:i w:val="false"/>
                <w:color w:val="000000"/>
                <w:sz w:val="20"/>
              </w:rPr>
              <w:t>
3)</w:t>
            </w:r>
          </w:p>
          <w:bookmarkEnd w:id="196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анализ системы управления лекарственными средствами и изделиями медицинского назначения, включающий оценку рисков (выявление проблем или зон высокого риска, связанных с использованием лекарственных средств)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961"/>
          <w:p>
            <w:pPr>
              <w:spacing w:after="20"/>
              <w:ind w:left="20"/>
              <w:jc w:val="both"/>
            </w:pPr>
            <w:r>
              <w:rPr>
                <w:rFonts w:ascii="Times New Roman"/>
                <w:b w:val="false"/>
                <w:i w:val="false"/>
                <w:color w:val="000000"/>
                <w:sz w:val="20"/>
              </w:rPr>
              <w:t>
4)</w:t>
            </w:r>
          </w:p>
          <w:bookmarkEnd w:id="196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внедряются процедуры, описывающие каждый этап управления лекарственными средствами и изделиями медицинского назначения: планирование и закуп; хранение; назначение; приготовление или разведение; введение лекарственных средств пациенту; мониторинг эффекта лекарственных средств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1962"/>
          <w:p>
            <w:pPr>
              <w:spacing w:after="20"/>
              <w:ind w:left="20"/>
              <w:jc w:val="both"/>
            </w:pPr>
            <w:r>
              <w:rPr>
                <w:rFonts w:ascii="Times New Roman"/>
                <w:b w:val="false"/>
                <w:i w:val="false"/>
                <w:color w:val="000000"/>
                <w:sz w:val="20"/>
              </w:rPr>
              <w:t>
5)</w:t>
            </w:r>
          </w:p>
          <w:bookmarkEnd w:id="196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Создается и функционирует формулярная комиссия, рассматривающая вопросы управления лекарственными средствами и изделиями медицинского назначения, включая утверждение формулярного списка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1963"/>
          <w:p>
            <w:pPr>
              <w:spacing w:after="20"/>
              <w:ind w:left="20"/>
              <w:jc w:val="both"/>
            </w:pPr>
            <w:r>
              <w:rPr>
                <w:rFonts w:ascii="Times New Roman"/>
                <w:b w:val="false"/>
                <w:i w:val="false"/>
                <w:color w:val="000000"/>
                <w:sz w:val="20"/>
              </w:rPr>
              <w:t>
46. Хранение лекарственных средств и изделий медицинского назначения. Лекарственные средства и изделия медицинского назначения хранятся безопасно и надлежащим образом</w:t>
            </w:r>
          </w:p>
          <w:bookmarkEnd w:id="1963"/>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1964"/>
          <w:p>
            <w:pPr>
              <w:spacing w:after="20"/>
              <w:ind w:left="20"/>
              <w:jc w:val="both"/>
            </w:pPr>
            <w:r>
              <w:rPr>
                <w:rFonts w:ascii="Times New Roman"/>
                <w:b w:val="false"/>
                <w:i w:val="false"/>
                <w:color w:val="000000"/>
                <w:sz w:val="20"/>
              </w:rPr>
              <w:t>
1)</w:t>
            </w:r>
          </w:p>
          <w:bookmarkEnd w:id="196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лекарственные средства и изделия медицинского назначения хранятся с указанием названия (содержания), срока годности в соответствии с требованиями законодательства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1965"/>
          <w:p>
            <w:pPr>
              <w:spacing w:after="20"/>
              <w:ind w:left="20"/>
              <w:jc w:val="both"/>
            </w:pPr>
            <w:r>
              <w:rPr>
                <w:rFonts w:ascii="Times New Roman"/>
                <w:b w:val="false"/>
                <w:i w:val="false"/>
                <w:color w:val="000000"/>
                <w:sz w:val="20"/>
              </w:rPr>
              <w:t>
2)</w:t>
            </w:r>
          </w:p>
          <w:bookmarkEnd w:id="196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изделия медицинского назначения хранятся с соблюдением температурного режима, влажности и прочих условий, в соответствии с требованиями к их хранению</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1966"/>
          <w:p>
            <w:pPr>
              <w:spacing w:after="20"/>
              <w:ind w:left="20"/>
              <w:jc w:val="both"/>
            </w:pPr>
            <w:r>
              <w:rPr>
                <w:rFonts w:ascii="Times New Roman"/>
                <w:b w:val="false"/>
                <w:i w:val="false"/>
                <w:color w:val="000000"/>
                <w:sz w:val="20"/>
              </w:rPr>
              <w:t>
3)</w:t>
            </w:r>
          </w:p>
          <w:bookmarkEnd w:id="196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Наркотические и другие лекарственные средства, подлежащие строгому учету и контролю, хранятся в соответствии с законодательством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1967"/>
          <w:p>
            <w:pPr>
              <w:spacing w:after="20"/>
              <w:ind w:left="20"/>
              <w:jc w:val="both"/>
            </w:pPr>
            <w:r>
              <w:rPr>
                <w:rFonts w:ascii="Times New Roman"/>
                <w:b w:val="false"/>
                <w:i w:val="false"/>
                <w:color w:val="000000"/>
                <w:sz w:val="20"/>
              </w:rPr>
              <w:t>
4)</w:t>
            </w:r>
          </w:p>
          <w:bookmarkEnd w:id="196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правила медицинской организации обеспечивают сохранность лекарственных средств и изделий медицинского назначения от утери и кражи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1968"/>
          <w:p>
            <w:pPr>
              <w:spacing w:after="20"/>
              <w:ind w:left="20"/>
              <w:jc w:val="both"/>
            </w:pPr>
            <w:r>
              <w:rPr>
                <w:rFonts w:ascii="Times New Roman"/>
                <w:b w:val="false"/>
                <w:i w:val="false"/>
                <w:color w:val="000000"/>
                <w:sz w:val="20"/>
              </w:rPr>
              <w:t>
5)</w:t>
            </w:r>
          </w:p>
          <w:bookmarkEnd w:id="196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Персоналом аптеки / утвержденным должностным лицом проводится контроль всех мест хранения лекарственных средств и изделий медицинского назначения в медицинской организации для обеспечения хранения лекарственных средств в соответствии с требованиями законодательства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1969"/>
          <w:p>
            <w:pPr>
              <w:spacing w:after="20"/>
              <w:ind w:left="20"/>
              <w:jc w:val="both"/>
            </w:pPr>
            <w:r>
              <w:rPr>
                <w:rFonts w:ascii="Times New Roman"/>
                <w:b w:val="false"/>
                <w:i w:val="false"/>
                <w:color w:val="000000"/>
                <w:sz w:val="20"/>
              </w:rPr>
              <w:t>
47. Особые случаи обращения с лекарственными средствами, изделиями медицинского назначения и их уничтожение. Прописываются особые случаи обращения с лекарственными средствами, изделиями медицинского назначения и их уничтожение</w:t>
            </w:r>
          </w:p>
          <w:bookmarkEnd w:id="1969"/>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1970"/>
          <w:p>
            <w:pPr>
              <w:spacing w:after="20"/>
              <w:ind w:left="20"/>
              <w:jc w:val="both"/>
            </w:pPr>
            <w:r>
              <w:rPr>
                <w:rFonts w:ascii="Times New Roman"/>
                <w:b w:val="false"/>
                <w:i w:val="false"/>
                <w:color w:val="000000"/>
                <w:sz w:val="20"/>
              </w:rPr>
              <w:t>
1)</w:t>
            </w:r>
          </w:p>
          <w:bookmarkEnd w:id="197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и контролируется соблюдение порядка выявления и уничтожения лекарственных средств и изделий медицинского назначения с истекшим сроком годности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1971"/>
          <w:p>
            <w:pPr>
              <w:spacing w:after="20"/>
              <w:ind w:left="20"/>
              <w:jc w:val="both"/>
            </w:pPr>
            <w:r>
              <w:rPr>
                <w:rFonts w:ascii="Times New Roman"/>
                <w:b w:val="false"/>
                <w:i w:val="false"/>
                <w:color w:val="000000"/>
                <w:sz w:val="20"/>
              </w:rPr>
              <w:t>
2)</w:t>
            </w:r>
          </w:p>
          <w:bookmarkEnd w:id="197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и контролируется соблюдение порядка выявления и уничтожения лекарственных средств содержащих наркотические средства, психотропные вещества и прекурсоры с истекшим сроком годности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1972"/>
          <w:p>
            <w:pPr>
              <w:spacing w:after="20"/>
              <w:ind w:left="20"/>
              <w:jc w:val="both"/>
            </w:pPr>
            <w:r>
              <w:rPr>
                <w:rFonts w:ascii="Times New Roman"/>
                <w:b w:val="false"/>
                <w:i w:val="false"/>
                <w:color w:val="000000"/>
                <w:sz w:val="20"/>
              </w:rPr>
              <w:t>
3)</w:t>
            </w:r>
          </w:p>
          <w:bookmarkEnd w:id="197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и контролируется порядок обращения с наборами лекарственных средств и изделий медицинского назначения для экстренных случаев (противошоковая укладка, противоэпидемическая укладка, реанимационный набор), включая их защиту от кражи и потери, своевременную проверку готовности набора и восполнение содержимого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1973"/>
          <w:p>
            <w:pPr>
              <w:spacing w:after="20"/>
              <w:ind w:left="20"/>
              <w:jc w:val="both"/>
            </w:pPr>
            <w:r>
              <w:rPr>
                <w:rFonts w:ascii="Times New Roman"/>
                <w:b w:val="false"/>
                <w:i w:val="false"/>
                <w:color w:val="000000"/>
                <w:sz w:val="20"/>
              </w:rPr>
              <w:t>
4)</w:t>
            </w:r>
          </w:p>
          <w:bookmarkEnd w:id="197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и контролируется порядок отзыва лекарственных средств и изделий медицинского назначения в соответствии с процедурами, утвержденными руководством медицинской организации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1974"/>
          <w:p>
            <w:pPr>
              <w:spacing w:after="20"/>
              <w:ind w:left="20"/>
              <w:jc w:val="both"/>
            </w:pPr>
            <w:r>
              <w:rPr>
                <w:rFonts w:ascii="Times New Roman"/>
                <w:b w:val="false"/>
                <w:i w:val="false"/>
                <w:color w:val="000000"/>
                <w:sz w:val="20"/>
              </w:rPr>
              <w:t>
5)</w:t>
            </w:r>
          </w:p>
          <w:bookmarkEnd w:id="197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и контролируется порядок обращения с опасными лекарственными средствами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1975"/>
          <w:p>
            <w:pPr>
              <w:spacing w:after="20"/>
              <w:ind w:left="20"/>
              <w:jc w:val="both"/>
            </w:pPr>
            <w:r>
              <w:rPr>
                <w:rFonts w:ascii="Times New Roman"/>
                <w:b w:val="false"/>
                <w:i w:val="false"/>
                <w:color w:val="000000"/>
                <w:sz w:val="20"/>
              </w:rPr>
              <w:t>
48. Назначение лекарственных средств. Прописывается процесс назначения лекарственных средств и проверки назначений лекарственных средств</w:t>
            </w:r>
          </w:p>
          <w:bookmarkEnd w:id="1975"/>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976"/>
          <w:p>
            <w:pPr>
              <w:spacing w:after="20"/>
              <w:ind w:left="20"/>
              <w:jc w:val="both"/>
            </w:pPr>
            <w:r>
              <w:rPr>
                <w:rFonts w:ascii="Times New Roman"/>
                <w:b w:val="false"/>
                <w:i w:val="false"/>
                <w:color w:val="000000"/>
                <w:sz w:val="20"/>
              </w:rPr>
              <w:t>
1)</w:t>
            </w:r>
          </w:p>
          <w:bookmarkEnd w:id="197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Утверждены требования к назначению лекарственных средств, включая обязательную информацию в медицинских картах: идентификация пациента; название лекарственных средств (международное непатентованное или торговое наименование); доза; путь введения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1977"/>
          <w:p>
            <w:pPr>
              <w:spacing w:after="20"/>
              <w:ind w:left="20"/>
              <w:jc w:val="both"/>
            </w:pPr>
            <w:r>
              <w:rPr>
                <w:rFonts w:ascii="Times New Roman"/>
                <w:b w:val="false"/>
                <w:i w:val="false"/>
                <w:color w:val="000000"/>
                <w:sz w:val="20"/>
              </w:rPr>
              <w:t>
2)</w:t>
            </w:r>
          </w:p>
          <w:bookmarkEnd w:id="197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разработана и утверждена руководством организации процедура контроля правильности заполнения листов врачебных назначений или рецептов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978"/>
          <w:p>
            <w:pPr>
              <w:spacing w:after="20"/>
              <w:ind w:left="20"/>
              <w:jc w:val="both"/>
            </w:pPr>
            <w:r>
              <w:rPr>
                <w:rFonts w:ascii="Times New Roman"/>
                <w:b w:val="false"/>
                <w:i w:val="false"/>
                <w:color w:val="000000"/>
                <w:sz w:val="20"/>
              </w:rPr>
              <w:t>
3)</w:t>
            </w:r>
          </w:p>
          <w:bookmarkEnd w:id="197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утверждаются руководством медицинской организации процедуры, применяемые при устном назначении лекарственных средств в экстренных ситуациях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1979"/>
          <w:p>
            <w:pPr>
              <w:spacing w:after="20"/>
              <w:ind w:left="20"/>
              <w:jc w:val="both"/>
            </w:pPr>
            <w:r>
              <w:rPr>
                <w:rFonts w:ascii="Times New Roman"/>
                <w:b w:val="false"/>
                <w:i w:val="false"/>
                <w:color w:val="000000"/>
                <w:sz w:val="20"/>
              </w:rPr>
              <w:t>
4)</w:t>
            </w:r>
          </w:p>
          <w:bookmarkEnd w:id="197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проверка назначений лекарственных средств в текущих медицинских картах для выяснения обоснованности и полноты назначения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980"/>
          <w:p>
            <w:pPr>
              <w:spacing w:after="20"/>
              <w:ind w:left="20"/>
              <w:jc w:val="both"/>
            </w:pPr>
            <w:r>
              <w:rPr>
                <w:rFonts w:ascii="Times New Roman"/>
                <w:b w:val="false"/>
                <w:i w:val="false"/>
                <w:color w:val="000000"/>
                <w:sz w:val="20"/>
              </w:rPr>
              <w:t>
5)</w:t>
            </w:r>
          </w:p>
          <w:bookmarkEnd w:id="198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выборочный клинический аудит медицинских карт на предмет соблюдения процедур организации и безопасности пациента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1981"/>
          <w:p>
            <w:pPr>
              <w:spacing w:after="20"/>
              <w:ind w:left="20"/>
              <w:jc w:val="both"/>
            </w:pPr>
            <w:r>
              <w:rPr>
                <w:rFonts w:ascii="Times New Roman"/>
                <w:b w:val="false"/>
                <w:i w:val="false"/>
                <w:color w:val="000000"/>
                <w:sz w:val="20"/>
              </w:rPr>
              <w:t>
49. Мониторинг и обучение обращения с лекарственными средствами. Проводится мониторинг эффекта лекарственных средств и периодическое обучение пациентов и персонала в зависимости от потребности</w:t>
            </w:r>
          </w:p>
          <w:bookmarkEnd w:id="1981"/>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982"/>
          <w:p>
            <w:pPr>
              <w:spacing w:after="20"/>
              <w:ind w:left="20"/>
              <w:jc w:val="both"/>
            </w:pPr>
            <w:r>
              <w:rPr>
                <w:rFonts w:ascii="Times New Roman"/>
                <w:b w:val="false"/>
                <w:i w:val="false"/>
                <w:color w:val="000000"/>
                <w:sz w:val="20"/>
              </w:rPr>
              <w:t>
1)</w:t>
            </w:r>
          </w:p>
          <w:bookmarkEnd w:id="198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утверждаются руководством медицинской организации процедуры по проведению мониторинга эффекта лекарственных средств и побочных эффектов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1983"/>
          <w:p>
            <w:pPr>
              <w:spacing w:after="20"/>
              <w:ind w:left="20"/>
              <w:jc w:val="both"/>
            </w:pPr>
            <w:r>
              <w:rPr>
                <w:rFonts w:ascii="Times New Roman"/>
                <w:b w:val="false"/>
                <w:i w:val="false"/>
                <w:color w:val="000000"/>
                <w:sz w:val="20"/>
              </w:rPr>
              <w:t>
2)</w:t>
            </w:r>
          </w:p>
          <w:bookmarkEnd w:id="198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внедрен процесс выявления, сообщения и анализа потенциальных ошибок и ошибок (смотреть подпункты 3), 4) пункта 6 настоящего Стандарта)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1984"/>
          <w:p>
            <w:pPr>
              <w:spacing w:after="20"/>
              <w:ind w:left="20"/>
              <w:jc w:val="both"/>
            </w:pPr>
            <w:r>
              <w:rPr>
                <w:rFonts w:ascii="Times New Roman"/>
                <w:b w:val="false"/>
                <w:i w:val="false"/>
                <w:color w:val="000000"/>
                <w:sz w:val="20"/>
              </w:rPr>
              <w:t>
3)</w:t>
            </w:r>
          </w:p>
          <w:bookmarkEnd w:id="198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врачей и прочего персонала, вовлеченных в обращение с лекарственными средствами, имеется в доступе справочная информация по лекарственным средствам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1985"/>
          <w:p>
            <w:pPr>
              <w:spacing w:after="20"/>
              <w:ind w:left="20"/>
              <w:jc w:val="both"/>
            </w:pPr>
            <w:r>
              <w:rPr>
                <w:rFonts w:ascii="Times New Roman"/>
                <w:b w:val="false"/>
                <w:i w:val="false"/>
                <w:color w:val="000000"/>
                <w:sz w:val="20"/>
              </w:rPr>
              <w:t>
4)</w:t>
            </w:r>
          </w:p>
          <w:bookmarkEnd w:id="198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врачи, вовлеченные в обращение с лекарственными средствами, обучаются по вопросам обращения с лекарственными средствами в соответствии с процедурами, утвержденными руководством медицинской организации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1986"/>
          <w:p>
            <w:pPr>
              <w:spacing w:after="20"/>
              <w:ind w:left="20"/>
              <w:jc w:val="both"/>
            </w:pPr>
            <w:r>
              <w:rPr>
                <w:rFonts w:ascii="Times New Roman"/>
                <w:b w:val="false"/>
                <w:i w:val="false"/>
                <w:color w:val="000000"/>
                <w:sz w:val="20"/>
              </w:rPr>
              <w:t>
5)</w:t>
            </w:r>
          </w:p>
          <w:bookmarkEnd w:id="198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средний медицинский персонал и прочий персонал, вовлеченные в обращение с лекарственными средствами, обучаются по вопросам обращения с лекарственными средствами в соответствии с процедурами, утвержденными руководством медицинской организации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bookmarkStart w:name="z2006" w:id="1987"/>
    <w:p>
      <w:pPr>
        <w:spacing w:after="0"/>
        <w:ind w:left="0"/>
        <w:jc w:val="left"/>
      </w:pPr>
      <w:r>
        <w:rPr>
          <w:rFonts w:ascii="Times New Roman"/>
          <w:b/>
          <w:i w:val="false"/>
          <w:color w:val="000000"/>
        </w:rPr>
        <w:t xml:space="preserve"> Глава 4: Лечение и уход за пациентом</w:t>
      </w:r>
    </w:p>
    <w:bookmarkEnd w:id="19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9434"/>
        <w:gridCol w:w="15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1988"/>
          <w:p>
            <w:pPr>
              <w:spacing w:after="20"/>
              <w:ind w:left="20"/>
              <w:jc w:val="both"/>
            </w:pPr>
            <w:r>
              <w:rPr>
                <w:rFonts w:ascii="Times New Roman"/>
                <w:b w:val="false"/>
                <w:i w:val="false"/>
                <w:color w:val="000000"/>
                <w:sz w:val="20"/>
              </w:rPr>
              <w:t>
Параграф 1. Безопасность пациента</w:t>
            </w:r>
          </w:p>
          <w:bookmarkEnd w:id="198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1989"/>
          <w:p>
            <w:pPr>
              <w:spacing w:after="20"/>
              <w:ind w:left="20"/>
              <w:jc w:val="both"/>
            </w:pPr>
            <w:r>
              <w:rPr>
                <w:rFonts w:ascii="Times New Roman"/>
                <w:b w:val="false"/>
                <w:i w:val="false"/>
                <w:color w:val="000000"/>
                <w:sz w:val="20"/>
              </w:rPr>
              <w:t>
50. Идентификация пациента. Безопасность пациента повышается через процесс идентификации пациента</w:t>
            </w:r>
          </w:p>
          <w:bookmarkEnd w:id="1989"/>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1990"/>
          <w:p>
            <w:pPr>
              <w:spacing w:after="20"/>
              <w:ind w:left="20"/>
              <w:jc w:val="both"/>
            </w:pPr>
            <w:r>
              <w:rPr>
                <w:rFonts w:ascii="Times New Roman"/>
                <w:b w:val="false"/>
                <w:i w:val="false"/>
                <w:color w:val="000000"/>
                <w:sz w:val="20"/>
              </w:rPr>
              <w:t>
1)</w:t>
            </w:r>
          </w:p>
          <w:bookmarkEnd w:id="1990"/>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стандартная операционная процедура (далее – СОП) идентификации пациента, описывающая процесс идентификации пациента с применением не менее двух идентификаторов пациента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1991"/>
          <w:p>
            <w:pPr>
              <w:spacing w:after="20"/>
              <w:ind w:left="20"/>
              <w:jc w:val="both"/>
            </w:pPr>
            <w:r>
              <w:rPr>
                <w:rFonts w:ascii="Times New Roman"/>
                <w:b w:val="false"/>
                <w:i w:val="false"/>
                <w:color w:val="000000"/>
                <w:sz w:val="20"/>
              </w:rPr>
              <w:t>
2)</w:t>
            </w:r>
          </w:p>
          <w:bookmarkEnd w:id="1991"/>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идентифицируется в соответствии с СОП перед каждой процедурой, инъекцией, приемом лекарственного средства, взятием биоматериала и других ситуациях</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1992"/>
          <w:p>
            <w:pPr>
              <w:spacing w:after="20"/>
              <w:ind w:left="20"/>
              <w:jc w:val="both"/>
            </w:pPr>
            <w:r>
              <w:rPr>
                <w:rFonts w:ascii="Times New Roman"/>
                <w:b w:val="false"/>
                <w:i w:val="false"/>
                <w:color w:val="000000"/>
                <w:sz w:val="20"/>
              </w:rPr>
              <w:t>
3)</w:t>
            </w:r>
          </w:p>
          <w:bookmarkEnd w:id="1992"/>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пациента облегчается путем использования идентификационного браслета с двумя идентификаторами, либо через другие альтернативные способы идентификации пациента, утвержденные руководством медицинской организации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1993"/>
          <w:p>
            <w:pPr>
              <w:spacing w:after="20"/>
              <w:ind w:left="20"/>
              <w:jc w:val="both"/>
            </w:pPr>
            <w:r>
              <w:rPr>
                <w:rFonts w:ascii="Times New Roman"/>
                <w:b w:val="false"/>
                <w:i w:val="false"/>
                <w:color w:val="000000"/>
                <w:sz w:val="20"/>
              </w:rPr>
              <w:t>
4)</w:t>
            </w:r>
          </w:p>
          <w:bookmarkEnd w:id="1993"/>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Идентификаторы пациента присутствуют во всех формах медицинских карт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1994"/>
          <w:p>
            <w:pPr>
              <w:spacing w:after="20"/>
              <w:ind w:left="20"/>
              <w:jc w:val="both"/>
            </w:pPr>
            <w:r>
              <w:rPr>
                <w:rFonts w:ascii="Times New Roman"/>
                <w:b w:val="false"/>
                <w:i w:val="false"/>
                <w:color w:val="000000"/>
                <w:sz w:val="20"/>
              </w:rPr>
              <w:t>
5)</w:t>
            </w:r>
          </w:p>
          <w:bookmarkEnd w:id="1994"/>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идентификации пациента мониторируется через индикаторы, которые применяются для повышения безопасности пациента. Индикаторы выбираются в зависимости от используемых способов идентификации пациента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1995"/>
          <w:p>
            <w:pPr>
              <w:spacing w:after="20"/>
              <w:ind w:left="20"/>
              <w:jc w:val="both"/>
            </w:pPr>
            <w:r>
              <w:rPr>
                <w:rFonts w:ascii="Times New Roman"/>
                <w:b w:val="false"/>
                <w:i w:val="false"/>
                <w:color w:val="000000"/>
                <w:sz w:val="20"/>
              </w:rPr>
              <w:t>
51. Эффективная передача информации. Безопасность пациентов повышается через стандартизированный процесс передачи устной и (или) телефонной информации</w:t>
            </w:r>
          </w:p>
          <w:bookmarkEnd w:id="1995"/>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1996"/>
          <w:p>
            <w:pPr>
              <w:spacing w:after="20"/>
              <w:ind w:left="20"/>
              <w:jc w:val="both"/>
            </w:pPr>
            <w:r>
              <w:rPr>
                <w:rFonts w:ascii="Times New Roman"/>
                <w:b w:val="false"/>
                <w:i w:val="false"/>
                <w:color w:val="000000"/>
                <w:sz w:val="20"/>
              </w:rPr>
              <w:t>
1)</w:t>
            </w:r>
          </w:p>
          <w:bookmarkEnd w:id="1996"/>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Разрабатывается и внедряется СОП приема и передачи информации устно и (или) по телефону, где прописано, что получатель информации записывает и прочитывает сообщение вслух, сообщающее лицо подтверждает правильность сообщения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1997"/>
          <w:p>
            <w:pPr>
              <w:spacing w:after="20"/>
              <w:ind w:left="20"/>
              <w:jc w:val="both"/>
            </w:pPr>
            <w:r>
              <w:rPr>
                <w:rFonts w:ascii="Times New Roman"/>
                <w:b w:val="false"/>
                <w:i w:val="false"/>
                <w:color w:val="000000"/>
                <w:sz w:val="20"/>
              </w:rPr>
              <w:t>
2)</w:t>
            </w:r>
          </w:p>
          <w:bookmarkEnd w:id="1997"/>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Устные назначения лекарственных средств пациенту передаются согласно СОП приема и передачи информации устно, с внесением в медицинскую карту или сопроводительный лист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1998"/>
          <w:p>
            <w:pPr>
              <w:spacing w:after="20"/>
              <w:ind w:left="20"/>
              <w:jc w:val="both"/>
            </w:pPr>
            <w:r>
              <w:rPr>
                <w:rFonts w:ascii="Times New Roman"/>
                <w:b w:val="false"/>
                <w:i w:val="false"/>
                <w:color w:val="000000"/>
                <w:sz w:val="20"/>
              </w:rPr>
              <w:t>
3)</w:t>
            </w:r>
          </w:p>
          <w:bookmarkEnd w:id="1998"/>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Врачебный персонал медицинской организации обучен СОП приема и передачи информации устно и (или) по телефону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1999"/>
          <w:p>
            <w:pPr>
              <w:spacing w:after="20"/>
              <w:ind w:left="20"/>
              <w:jc w:val="both"/>
            </w:pPr>
            <w:r>
              <w:rPr>
                <w:rFonts w:ascii="Times New Roman"/>
                <w:b w:val="false"/>
                <w:i w:val="false"/>
                <w:color w:val="000000"/>
                <w:sz w:val="20"/>
              </w:rPr>
              <w:t>
4)</w:t>
            </w:r>
          </w:p>
          <w:bookmarkEnd w:id="1999"/>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медицинский персонал медицинской организации обучен СОП приема и передачи информации устно и (или) по телефону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2000"/>
          <w:p>
            <w:pPr>
              <w:spacing w:after="20"/>
              <w:ind w:left="20"/>
              <w:jc w:val="both"/>
            </w:pPr>
            <w:r>
              <w:rPr>
                <w:rFonts w:ascii="Times New Roman"/>
                <w:b w:val="false"/>
                <w:i w:val="false"/>
                <w:color w:val="000000"/>
                <w:sz w:val="20"/>
              </w:rPr>
              <w:t>
5)</w:t>
            </w:r>
          </w:p>
          <w:bookmarkEnd w:id="2000"/>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передачи устной информации,  при транспортировке пациента между организациями здравоохранения, мониторируется через индикатор (-ы) установленный (-ые) медицинской организацией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2001"/>
          <w:p>
            <w:pPr>
              <w:spacing w:after="20"/>
              <w:ind w:left="20"/>
              <w:jc w:val="both"/>
            </w:pPr>
            <w:r>
              <w:rPr>
                <w:rFonts w:ascii="Times New Roman"/>
                <w:b w:val="false"/>
                <w:i w:val="false"/>
                <w:color w:val="000000"/>
                <w:sz w:val="20"/>
              </w:rPr>
              <w:t>
52. Лекарственные средства высокого риска (лекарственные средства обладающих высоким риском развития побочного действия и нанесения значительного вреда здоровью пациента, а также лекарственные средства схожие с наименованиями либо упаковками других лекарственных средств). Безопасность пациентов повышается за счет стандартизированной маркировки и безопасного обращения с лекарственными средствами высокого риска</w:t>
            </w:r>
          </w:p>
          <w:bookmarkEnd w:id="2001"/>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2002"/>
          <w:p>
            <w:pPr>
              <w:spacing w:after="20"/>
              <w:ind w:left="20"/>
              <w:jc w:val="both"/>
            </w:pPr>
            <w:r>
              <w:rPr>
                <w:rFonts w:ascii="Times New Roman"/>
                <w:b w:val="false"/>
                <w:i w:val="false"/>
                <w:color w:val="000000"/>
                <w:sz w:val="20"/>
              </w:rPr>
              <w:t>
1)</w:t>
            </w:r>
          </w:p>
          <w:bookmarkEnd w:id="2002"/>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Разрабатывается СОП, описывающая обращение с лекарственными средствами высокого риска *</w:t>
            </w:r>
            <w:r>
              <w:br/>
            </w:r>
            <w:r>
              <w:rPr>
                <w:rFonts w:ascii="Times New Roman"/>
                <w:b w:val="false"/>
                <w:i w:val="false"/>
                <w:color w:val="000000"/>
                <w:sz w:val="20"/>
              </w:rPr>
              <w:t>
Процедура включает:</w:t>
            </w:r>
            <w:r>
              <w:br/>
            </w:r>
            <w:r>
              <w:rPr>
                <w:rFonts w:ascii="Times New Roman"/>
                <w:b w:val="false"/>
                <w:i w:val="false"/>
                <w:color w:val="000000"/>
                <w:sz w:val="20"/>
              </w:rPr>
              <w:t xml:space="preserve">
маркировку лекарственных средств высокого риска; </w:t>
            </w:r>
            <w:r>
              <w:br/>
            </w:r>
            <w:r>
              <w:rPr>
                <w:rFonts w:ascii="Times New Roman"/>
                <w:b w:val="false"/>
                <w:i w:val="false"/>
                <w:color w:val="000000"/>
                <w:sz w:val="20"/>
              </w:rPr>
              <w:t>
хранение лекарственных средств высокого риска;</w:t>
            </w:r>
            <w:r>
              <w:br/>
            </w:r>
            <w:r>
              <w:rPr>
                <w:rFonts w:ascii="Times New Roman"/>
                <w:b w:val="false"/>
                <w:i w:val="false"/>
                <w:color w:val="000000"/>
                <w:sz w:val="20"/>
              </w:rPr>
              <w:t>
назначение и применение – если есть особенности;</w:t>
            </w:r>
            <w:r>
              <w:br/>
            </w:r>
            <w:r>
              <w:rPr>
                <w:rFonts w:ascii="Times New Roman"/>
                <w:b w:val="false"/>
                <w:i w:val="false"/>
                <w:color w:val="000000"/>
                <w:sz w:val="20"/>
              </w:rPr>
              <w:t>
список лекарственных средств высокого риска;</w:t>
            </w:r>
            <w:r>
              <w:br/>
            </w:r>
            <w:r>
              <w:rPr>
                <w:rFonts w:ascii="Times New Roman"/>
                <w:b w:val="false"/>
                <w:i w:val="false"/>
                <w:color w:val="000000"/>
                <w:sz w:val="20"/>
              </w:rPr>
              <w:t>
обучение персонала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2003"/>
          <w:p>
            <w:pPr>
              <w:spacing w:after="20"/>
              <w:ind w:left="20"/>
              <w:jc w:val="both"/>
            </w:pPr>
            <w:r>
              <w:rPr>
                <w:rFonts w:ascii="Times New Roman"/>
                <w:b w:val="false"/>
                <w:i w:val="false"/>
                <w:color w:val="000000"/>
                <w:sz w:val="20"/>
              </w:rPr>
              <w:t>
2)</w:t>
            </w:r>
          </w:p>
          <w:bookmarkEnd w:id="2003"/>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Разрабатывается СОП, описывающая обращение с концентрированными электролитами *</w:t>
            </w:r>
            <w:r>
              <w:br/>
            </w:r>
            <w:r>
              <w:rPr>
                <w:rFonts w:ascii="Times New Roman"/>
                <w:b w:val="false"/>
                <w:i w:val="false"/>
                <w:color w:val="000000"/>
                <w:sz w:val="20"/>
              </w:rPr>
              <w:t>
Процедура включает:</w:t>
            </w:r>
            <w:r>
              <w:br/>
            </w:r>
            <w:r>
              <w:rPr>
                <w:rFonts w:ascii="Times New Roman"/>
                <w:b w:val="false"/>
                <w:i w:val="false"/>
                <w:color w:val="000000"/>
                <w:sz w:val="20"/>
              </w:rPr>
              <w:t xml:space="preserve">
маркировку концентрированных электролитов; </w:t>
            </w:r>
            <w:r>
              <w:br/>
            </w:r>
            <w:r>
              <w:rPr>
                <w:rFonts w:ascii="Times New Roman"/>
                <w:b w:val="false"/>
                <w:i w:val="false"/>
                <w:color w:val="000000"/>
                <w:sz w:val="20"/>
              </w:rPr>
              <w:t>
хранение концентрированных электролитов – запрет на хранение в местах редкого использования, хранение только в местах клинической необходимости;</w:t>
            </w:r>
            <w:r>
              <w:br/>
            </w:r>
            <w:r>
              <w:rPr>
                <w:rFonts w:ascii="Times New Roman"/>
                <w:b w:val="false"/>
                <w:i w:val="false"/>
                <w:color w:val="000000"/>
                <w:sz w:val="20"/>
              </w:rPr>
              <w:t>
назначение и применение – если есть особенности;</w:t>
            </w:r>
            <w:r>
              <w:br/>
            </w:r>
            <w:r>
              <w:rPr>
                <w:rFonts w:ascii="Times New Roman"/>
                <w:b w:val="false"/>
                <w:i w:val="false"/>
                <w:color w:val="000000"/>
                <w:sz w:val="20"/>
              </w:rPr>
              <w:t>
список концентрированных электролитов;</w:t>
            </w:r>
            <w:r>
              <w:br/>
            </w:r>
            <w:r>
              <w:rPr>
                <w:rFonts w:ascii="Times New Roman"/>
                <w:b w:val="false"/>
                <w:i w:val="false"/>
                <w:color w:val="000000"/>
                <w:sz w:val="20"/>
              </w:rPr>
              <w:t>
обучение персонала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2004"/>
          <w:p>
            <w:pPr>
              <w:spacing w:after="20"/>
              <w:ind w:left="20"/>
              <w:jc w:val="both"/>
            </w:pPr>
            <w:r>
              <w:rPr>
                <w:rFonts w:ascii="Times New Roman"/>
                <w:b w:val="false"/>
                <w:i w:val="false"/>
                <w:color w:val="000000"/>
                <w:sz w:val="20"/>
              </w:rPr>
              <w:t>
3)</w:t>
            </w:r>
          </w:p>
          <w:bookmarkEnd w:id="2004"/>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Разрабатывается СОП, описывающая обращение с лекарственными средствами со схожим названием и схожей упаковкой. </w:t>
            </w:r>
            <w:r>
              <w:br/>
            </w:r>
            <w:r>
              <w:rPr>
                <w:rFonts w:ascii="Times New Roman"/>
                <w:b w:val="false"/>
                <w:i w:val="false"/>
                <w:color w:val="000000"/>
                <w:sz w:val="20"/>
              </w:rPr>
              <w:t>
Процедура включает:</w:t>
            </w:r>
            <w:r>
              <w:br/>
            </w:r>
            <w:r>
              <w:rPr>
                <w:rFonts w:ascii="Times New Roman"/>
                <w:b w:val="false"/>
                <w:i w:val="false"/>
                <w:color w:val="000000"/>
                <w:sz w:val="20"/>
              </w:rPr>
              <w:t xml:space="preserve">
маркировку лекарственных средств со схожим названием и схожей упаковкой; </w:t>
            </w:r>
            <w:r>
              <w:br/>
            </w:r>
            <w:r>
              <w:rPr>
                <w:rFonts w:ascii="Times New Roman"/>
                <w:b w:val="false"/>
                <w:i w:val="false"/>
                <w:color w:val="000000"/>
                <w:sz w:val="20"/>
              </w:rPr>
              <w:t>
запрет на хранение лекарственных средств на одной полке или рядом, если у них созвучны названия или схожий внешний вид;</w:t>
            </w:r>
            <w:r>
              <w:br/>
            </w:r>
            <w:r>
              <w:rPr>
                <w:rFonts w:ascii="Times New Roman"/>
                <w:b w:val="false"/>
                <w:i w:val="false"/>
                <w:color w:val="000000"/>
                <w:sz w:val="20"/>
              </w:rPr>
              <w:t>
назначение и применение – если есть особенности;</w:t>
            </w:r>
            <w:r>
              <w:br/>
            </w:r>
            <w:r>
              <w:rPr>
                <w:rFonts w:ascii="Times New Roman"/>
                <w:b w:val="false"/>
                <w:i w:val="false"/>
                <w:color w:val="000000"/>
                <w:sz w:val="20"/>
              </w:rPr>
              <w:t>
список лекарственных средств со схожим названием и схожей упаковкой;</w:t>
            </w:r>
            <w:r>
              <w:br/>
            </w:r>
            <w:r>
              <w:rPr>
                <w:rFonts w:ascii="Times New Roman"/>
                <w:b w:val="false"/>
                <w:i w:val="false"/>
                <w:color w:val="000000"/>
                <w:sz w:val="20"/>
              </w:rPr>
              <w:t>
обучение персонала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2005"/>
          <w:p>
            <w:pPr>
              <w:spacing w:after="20"/>
              <w:ind w:left="20"/>
              <w:jc w:val="both"/>
            </w:pPr>
            <w:r>
              <w:rPr>
                <w:rFonts w:ascii="Times New Roman"/>
                <w:b w:val="false"/>
                <w:i w:val="false"/>
                <w:color w:val="000000"/>
                <w:sz w:val="20"/>
              </w:rPr>
              <w:t>
4)</w:t>
            </w:r>
          </w:p>
          <w:bookmarkEnd w:id="2005"/>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 описывающие обращение с лекарственными средствами высокого риска, с концентрированными электролитами, с лекарственными средствами со схожим названием и схожей упаковкой выполняются во всей организации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2006"/>
          <w:p>
            <w:pPr>
              <w:spacing w:after="20"/>
              <w:ind w:left="20"/>
              <w:jc w:val="both"/>
            </w:pPr>
            <w:r>
              <w:rPr>
                <w:rFonts w:ascii="Times New Roman"/>
                <w:b w:val="false"/>
                <w:i w:val="false"/>
                <w:color w:val="000000"/>
                <w:sz w:val="20"/>
              </w:rPr>
              <w:t>
5)</w:t>
            </w:r>
          </w:p>
          <w:bookmarkEnd w:id="2006"/>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концентрированными электролитами, лекарственными средствами высокого риска и лекарственными средствами со схожим названием, и схожей упаковкой мониторируются через индикаторы, которые применяются для повышения безопасности пациента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2007"/>
          <w:p>
            <w:pPr>
              <w:spacing w:after="20"/>
              <w:ind w:left="20"/>
              <w:jc w:val="both"/>
            </w:pPr>
            <w:r>
              <w:rPr>
                <w:rFonts w:ascii="Times New Roman"/>
                <w:b w:val="false"/>
                <w:i w:val="false"/>
                <w:color w:val="000000"/>
                <w:sz w:val="20"/>
              </w:rPr>
              <w:t>
53. Снизить риск инфекций, связанных с оказанием медицинской помощи через обработку рук. Безопасность пациентов повышается за счет комплексной программы обработки рук для предотвращения инфекций, связанных с оказанием медицинской помощи</w:t>
            </w:r>
          </w:p>
          <w:bookmarkEnd w:id="2007"/>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2008"/>
          <w:p>
            <w:pPr>
              <w:spacing w:after="20"/>
              <w:ind w:left="20"/>
              <w:jc w:val="both"/>
            </w:pPr>
            <w:r>
              <w:rPr>
                <w:rFonts w:ascii="Times New Roman"/>
                <w:b w:val="false"/>
                <w:i w:val="false"/>
                <w:color w:val="000000"/>
                <w:sz w:val="20"/>
              </w:rPr>
              <w:t>
1)</w:t>
            </w:r>
          </w:p>
          <w:bookmarkEnd w:id="2008"/>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основанные на доказательной базе (литературе) процедуры, описывающие виды и этапы мытья рук (обработки рук), а также показания для обработки рук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2009"/>
          <w:p>
            <w:pPr>
              <w:spacing w:after="20"/>
              <w:ind w:left="20"/>
              <w:jc w:val="both"/>
            </w:pPr>
            <w:r>
              <w:rPr>
                <w:rFonts w:ascii="Times New Roman"/>
                <w:b w:val="false"/>
                <w:i w:val="false"/>
                <w:color w:val="000000"/>
                <w:sz w:val="20"/>
              </w:rPr>
              <w:t>
2)</w:t>
            </w:r>
          </w:p>
          <w:bookmarkEnd w:id="2009"/>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Процедуры по обработке рук выполняются по всей медицинской организации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2010"/>
          <w:p>
            <w:pPr>
              <w:spacing w:after="20"/>
              <w:ind w:left="20"/>
              <w:jc w:val="both"/>
            </w:pPr>
            <w:r>
              <w:rPr>
                <w:rFonts w:ascii="Times New Roman"/>
                <w:b w:val="false"/>
                <w:i w:val="false"/>
                <w:color w:val="000000"/>
                <w:sz w:val="20"/>
              </w:rPr>
              <w:t>
3)</w:t>
            </w:r>
          </w:p>
          <w:bookmarkEnd w:id="2010"/>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 для выполнения процедур обработки рук представлены в необходимом объеме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2011"/>
          <w:p>
            <w:pPr>
              <w:spacing w:after="20"/>
              <w:ind w:left="20"/>
              <w:jc w:val="both"/>
            </w:pPr>
            <w:r>
              <w:rPr>
                <w:rFonts w:ascii="Times New Roman"/>
                <w:b w:val="false"/>
                <w:i w:val="false"/>
                <w:color w:val="000000"/>
                <w:sz w:val="20"/>
              </w:rPr>
              <w:t>
4)</w:t>
            </w:r>
          </w:p>
          <w:bookmarkEnd w:id="2011"/>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обучается видам, этапам и показаниям обработки рук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2012"/>
          <w:p>
            <w:pPr>
              <w:spacing w:after="20"/>
              <w:ind w:left="20"/>
              <w:jc w:val="both"/>
            </w:pPr>
            <w:r>
              <w:rPr>
                <w:rFonts w:ascii="Times New Roman"/>
                <w:b w:val="false"/>
                <w:i w:val="false"/>
                <w:color w:val="000000"/>
                <w:sz w:val="20"/>
              </w:rPr>
              <w:t>
5)</w:t>
            </w:r>
          </w:p>
          <w:bookmarkEnd w:id="2012"/>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обработки рук мониторируются через индикатор (-ы), которые применяются для повышения безопасности пациента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2013"/>
          <w:p>
            <w:pPr>
              <w:spacing w:after="20"/>
              <w:ind w:left="20"/>
              <w:jc w:val="both"/>
            </w:pPr>
            <w:r>
              <w:rPr>
                <w:rFonts w:ascii="Times New Roman"/>
                <w:b w:val="false"/>
                <w:i w:val="false"/>
                <w:color w:val="000000"/>
                <w:sz w:val="20"/>
              </w:rPr>
              <w:t>
54. Снизить риск вреда вследствие падений пациента. Безопасность повышается за счет первичной и повторной оценки риска падения у пациентов группы риска, а также за счет профилактических мероприятий и безопасной окружающей среды</w:t>
            </w:r>
          </w:p>
          <w:bookmarkEnd w:id="2013"/>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2014"/>
          <w:p>
            <w:pPr>
              <w:spacing w:after="20"/>
              <w:ind w:left="20"/>
              <w:jc w:val="both"/>
            </w:pPr>
            <w:r>
              <w:rPr>
                <w:rFonts w:ascii="Times New Roman"/>
                <w:b w:val="false"/>
                <w:i w:val="false"/>
                <w:color w:val="000000"/>
                <w:sz w:val="20"/>
              </w:rPr>
              <w:t>
1)</w:t>
            </w:r>
          </w:p>
          <w:bookmarkEnd w:id="2014"/>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Разрабатывается СОП профилактики падений, которая направлена на предотвращение падений и травм от падений. Персонал медицинской организации обучается данной СОП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2015"/>
          <w:p>
            <w:pPr>
              <w:spacing w:after="20"/>
              <w:ind w:left="20"/>
              <w:jc w:val="both"/>
            </w:pPr>
            <w:r>
              <w:rPr>
                <w:rFonts w:ascii="Times New Roman"/>
                <w:b w:val="false"/>
                <w:i w:val="false"/>
                <w:color w:val="000000"/>
                <w:sz w:val="20"/>
              </w:rPr>
              <w:t>
2)</w:t>
            </w:r>
          </w:p>
          <w:bookmarkEnd w:id="2015"/>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Процедуры по профилактике падений имеют четкие требования к оценке риска падения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2016"/>
          <w:p>
            <w:pPr>
              <w:spacing w:after="20"/>
              <w:ind w:left="20"/>
              <w:jc w:val="both"/>
            </w:pPr>
            <w:r>
              <w:rPr>
                <w:rFonts w:ascii="Times New Roman"/>
                <w:b w:val="false"/>
                <w:i w:val="false"/>
                <w:color w:val="000000"/>
                <w:sz w:val="20"/>
              </w:rPr>
              <w:t>
3)</w:t>
            </w:r>
          </w:p>
          <w:bookmarkEnd w:id="2016"/>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переоценка риска падения выполняется, когда это требуется и своевременно документируется в медицинской карте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2017"/>
          <w:p>
            <w:pPr>
              <w:spacing w:after="20"/>
              <w:ind w:left="20"/>
              <w:jc w:val="both"/>
            </w:pPr>
            <w:r>
              <w:rPr>
                <w:rFonts w:ascii="Times New Roman"/>
                <w:b w:val="false"/>
                <w:i w:val="false"/>
                <w:color w:val="000000"/>
                <w:sz w:val="20"/>
              </w:rPr>
              <w:t>
4)</w:t>
            </w:r>
          </w:p>
          <w:bookmarkEnd w:id="2017"/>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Выполняются действия по профилактике падений, включая сопровождение пациентов с высоким риском падения и другие действия, определенные в правилах медицинской организации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2018"/>
          <w:p>
            <w:pPr>
              <w:spacing w:after="20"/>
              <w:ind w:left="20"/>
              <w:jc w:val="both"/>
            </w:pPr>
            <w:r>
              <w:rPr>
                <w:rFonts w:ascii="Times New Roman"/>
                <w:b w:val="false"/>
                <w:i w:val="false"/>
                <w:color w:val="000000"/>
                <w:sz w:val="20"/>
              </w:rPr>
              <w:t>
5)</w:t>
            </w:r>
          </w:p>
          <w:bookmarkEnd w:id="2018"/>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падений и число падений мониторируются через индикатор (-ы), которые применяются для повышения безопасности пациента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2019"/>
          <w:p>
            <w:pPr>
              <w:spacing w:after="20"/>
              <w:ind w:left="20"/>
              <w:jc w:val="both"/>
            </w:pPr>
            <w:r>
              <w:rPr>
                <w:rFonts w:ascii="Times New Roman"/>
                <w:b w:val="false"/>
                <w:i w:val="false"/>
                <w:color w:val="000000"/>
                <w:sz w:val="20"/>
              </w:rPr>
              <w:t>
Параграф 2. Права пациента</w:t>
            </w:r>
          </w:p>
          <w:bookmarkEnd w:id="201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2020"/>
          <w:p>
            <w:pPr>
              <w:spacing w:after="20"/>
              <w:ind w:left="20"/>
              <w:jc w:val="both"/>
            </w:pPr>
            <w:r>
              <w:rPr>
                <w:rFonts w:ascii="Times New Roman"/>
                <w:b w:val="false"/>
                <w:i w:val="false"/>
                <w:color w:val="000000"/>
                <w:sz w:val="20"/>
              </w:rPr>
              <w:t>
55. Процедуры по правам пациента. Медицинская организация разрабатывает и внедряет процедуры, направленные на соблюдение прав пациента в соответствии с законодательством Республики Казахстан ***</w:t>
            </w:r>
          </w:p>
          <w:bookmarkEnd w:id="2020"/>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2021"/>
          <w:p>
            <w:pPr>
              <w:spacing w:after="20"/>
              <w:ind w:left="20"/>
              <w:jc w:val="both"/>
            </w:pPr>
            <w:r>
              <w:rPr>
                <w:rFonts w:ascii="Times New Roman"/>
                <w:b w:val="false"/>
                <w:i w:val="false"/>
                <w:color w:val="000000"/>
                <w:sz w:val="20"/>
              </w:rPr>
              <w:t>
1)</w:t>
            </w:r>
          </w:p>
          <w:bookmarkEnd w:id="2021"/>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разрабатывает и внедряет процедуры, направленные на соблюдение прав пациента и включает в этот процесс пациентов и их законных представителей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2022"/>
          <w:p>
            <w:pPr>
              <w:spacing w:after="20"/>
              <w:ind w:left="20"/>
              <w:jc w:val="both"/>
            </w:pPr>
            <w:r>
              <w:rPr>
                <w:rFonts w:ascii="Times New Roman"/>
                <w:b w:val="false"/>
                <w:i w:val="false"/>
                <w:color w:val="000000"/>
                <w:sz w:val="20"/>
              </w:rPr>
              <w:t>
2)</w:t>
            </w:r>
          </w:p>
          <w:bookmarkEnd w:id="2022"/>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пациентов с коммуникативными проблемами (языковой барьер, глухонемые и т.д.) медицинская организация предпринимает все необходимые меры для обеспечения их надлежащей медицинской помощью</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2023"/>
          <w:p>
            <w:pPr>
              <w:spacing w:after="20"/>
              <w:ind w:left="20"/>
              <w:jc w:val="both"/>
            </w:pPr>
            <w:r>
              <w:rPr>
                <w:rFonts w:ascii="Times New Roman"/>
                <w:b w:val="false"/>
                <w:i w:val="false"/>
                <w:color w:val="000000"/>
                <w:sz w:val="20"/>
              </w:rPr>
              <w:t>
3)</w:t>
            </w:r>
          </w:p>
          <w:bookmarkEnd w:id="2023"/>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Пациенты информируются о своих правах и солидарной ответственности за свое здоровье, которая включает информирование врача о предыдущих заболеваниях, лечении, обследованиях, а также необходимость следования рекомендациям медицинского персонала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2024"/>
          <w:p>
            <w:pPr>
              <w:spacing w:after="20"/>
              <w:ind w:left="20"/>
              <w:jc w:val="both"/>
            </w:pPr>
            <w:r>
              <w:rPr>
                <w:rFonts w:ascii="Times New Roman"/>
                <w:b w:val="false"/>
                <w:i w:val="false"/>
                <w:color w:val="000000"/>
                <w:sz w:val="20"/>
              </w:rPr>
              <w:t>
4)</w:t>
            </w:r>
          </w:p>
          <w:bookmarkEnd w:id="2024"/>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организация соблюдает права пациентов по предоставлению их законным представителям информации относительно их лечения в соответствии с утвержденными процедурами медицинской организации *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2025"/>
          <w:p>
            <w:pPr>
              <w:spacing w:after="20"/>
              <w:ind w:left="20"/>
              <w:jc w:val="both"/>
            </w:pPr>
            <w:r>
              <w:rPr>
                <w:rFonts w:ascii="Times New Roman"/>
                <w:b w:val="false"/>
                <w:i w:val="false"/>
                <w:color w:val="000000"/>
                <w:sz w:val="20"/>
              </w:rPr>
              <w:t>
5)</w:t>
            </w:r>
          </w:p>
          <w:bookmarkEnd w:id="2025"/>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персонал осведомлен о правах пациента и их законных представителей</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2026"/>
          <w:p>
            <w:pPr>
              <w:spacing w:after="20"/>
              <w:ind w:left="20"/>
              <w:jc w:val="both"/>
            </w:pPr>
            <w:r>
              <w:rPr>
                <w:rFonts w:ascii="Times New Roman"/>
                <w:b w:val="false"/>
                <w:i w:val="false"/>
                <w:color w:val="000000"/>
                <w:sz w:val="20"/>
              </w:rPr>
              <w:t>
56. Приватность и конфиденциальность информации. Соблюдаются права пациента на неприкосновенность частной жизни (приватность), конфиденциальность информации, достойное и уважительное отношение к пациенту</w:t>
            </w:r>
          </w:p>
          <w:bookmarkEnd w:id="2026"/>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2027"/>
          <w:p>
            <w:pPr>
              <w:spacing w:after="20"/>
              <w:ind w:left="20"/>
              <w:jc w:val="both"/>
            </w:pPr>
            <w:r>
              <w:rPr>
                <w:rFonts w:ascii="Times New Roman"/>
                <w:b w:val="false"/>
                <w:i w:val="false"/>
                <w:color w:val="000000"/>
                <w:sz w:val="20"/>
              </w:rPr>
              <w:t>
1)</w:t>
            </w:r>
          </w:p>
          <w:bookmarkEnd w:id="2027"/>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обеспечивает приватность пациента в процессе предоставлении услуги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2028"/>
          <w:p>
            <w:pPr>
              <w:spacing w:after="20"/>
              <w:ind w:left="20"/>
              <w:jc w:val="both"/>
            </w:pPr>
            <w:r>
              <w:rPr>
                <w:rFonts w:ascii="Times New Roman"/>
                <w:b w:val="false"/>
                <w:i w:val="false"/>
                <w:color w:val="000000"/>
                <w:sz w:val="20"/>
              </w:rPr>
              <w:t>
2)</w:t>
            </w:r>
          </w:p>
          <w:bookmarkEnd w:id="2028"/>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информации о пациенте сохраняется в соответствии с требованиями законодательства Республики Казахстан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2029"/>
          <w:p>
            <w:pPr>
              <w:spacing w:after="20"/>
              <w:ind w:left="20"/>
              <w:jc w:val="both"/>
            </w:pPr>
            <w:r>
              <w:rPr>
                <w:rFonts w:ascii="Times New Roman"/>
                <w:b w:val="false"/>
                <w:i w:val="false"/>
                <w:color w:val="000000"/>
                <w:sz w:val="20"/>
              </w:rPr>
              <w:t>
3)</w:t>
            </w:r>
          </w:p>
          <w:bookmarkEnd w:id="2029"/>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организации определяет потребности пациентов в приватности и конфиденциальности в процессе лечения и предоставления ухода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2030"/>
          <w:p>
            <w:pPr>
              <w:spacing w:after="20"/>
              <w:ind w:left="20"/>
              <w:jc w:val="both"/>
            </w:pPr>
            <w:r>
              <w:rPr>
                <w:rFonts w:ascii="Times New Roman"/>
                <w:b w:val="false"/>
                <w:i w:val="false"/>
                <w:color w:val="000000"/>
                <w:sz w:val="20"/>
              </w:rPr>
              <w:t>
4)</w:t>
            </w:r>
          </w:p>
          <w:bookmarkEnd w:id="2030"/>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осведомлен о законодательстве Республики Казахстан, регулирующий конфиденциальность информации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2031"/>
          <w:p>
            <w:pPr>
              <w:spacing w:after="20"/>
              <w:ind w:left="20"/>
              <w:jc w:val="both"/>
            </w:pPr>
            <w:r>
              <w:rPr>
                <w:rFonts w:ascii="Times New Roman"/>
                <w:b w:val="false"/>
                <w:i w:val="false"/>
                <w:color w:val="000000"/>
                <w:sz w:val="20"/>
              </w:rPr>
              <w:t>
5)</w:t>
            </w:r>
          </w:p>
          <w:bookmarkEnd w:id="2031"/>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проявляет уважительное отношение к пациенту на всех этапах лечения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2032"/>
          <w:p>
            <w:pPr>
              <w:spacing w:after="20"/>
              <w:ind w:left="20"/>
              <w:jc w:val="both"/>
            </w:pPr>
            <w:r>
              <w:rPr>
                <w:rFonts w:ascii="Times New Roman"/>
                <w:b w:val="false"/>
                <w:i w:val="false"/>
                <w:color w:val="000000"/>
                <w:sz w:val="20"/>
              </w:rPr>
              <w:t>
57. Обращения пациентов и их законных представителей. Обращения пациентов и их законных представителей принимаются и рассматриваются своевременно и объективно</w:t>
            </w:r>
          </w:p>
          <w:bookmarkEnd w:id="2032"/>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2033"/>
          <w:p>
            <w:pPr>
              <w:spacing w:after="20"/>
              <w:ind w:left="20"/>
              <w:jc w:val="both"/>
            </w:pPr>
            <w:r>
              <w:rPr>
                <w:rFonts w:ascii="Times New Roman"/>
                <w:b w:val="false"/>
                <w:i w:val="false"/>
                <w:color w:val="000000"/>
                <w:sz w:val="20"/>
              </w:rPr>
              <w:t>
1)</w:t>
            </w:r>
          </w:p>
          <w:bookmarkEnd w:id="2033"/>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существует и используется процесс приема обращений от пациентов и их законных представителей относительно нарушения прав пациента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2034"/>
          <w:p>
            <w:pPr>
              <w:spacing w:after="20"/>
              <w:ind w:left="20"/>
              <w:jc w:val="both"/>
            </w:pPr>
            <w:r>
              <w:rPr>
                <w:rFonts w:ascii="Times New Roman"/>
                <w:b w:val="false"/>
                <w:i w:val="false"/>
                <w:color w:val="000000"/>
                <w:sz w:val="20"/>
              </w:rPr>
              <w:t>
2)</w:t>
            </w:r>
          </w:p>
          <w:bookmarkEnd w:id="2034"/>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утверждаются процедуры по процессу сбора, приоритезации и рассмотрения обращений пациентов и их законных представителей в соответствии с законодательством Республики Казахстан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2035"/>
          <w:p>
            <w:pPr>
              <w:spacing w:after="20"/>
              <w:ind w:left="20"/>
              <w:jc w:val="both"/>
            </w:pPr>
            <w:r>
              <w:rPr>
                <w:rFonts w:ascii="Times New Roman"/>
                <w:b w:val="false"/>
                <w:i w:val="false"/>
                <w:color w:val="000000"/>
                <w:sz w:val="20"/>
              </w:rPr>
              <w:t>
3)</w:t>
            </w:r>
          </w:p>
          <w:bookmarkEnd w:id="2035"/>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Обращения пациентов и их законных представителей рассматриваются своевременно и объективно в течение периода времени определенного законодательством Республики Казахстан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2036"/>
          <w:p>
            <w:pPr>
              <w:spacing w:after="20"/>
              <w:ind w:left="20"/>
              <w:jc w:val="both"/>
            </w:pPr>
            <w:r>
              <w:rPr>
                <w:rFonts w:ascii="Times New Roman"/>
                <w:b w:val="false"/>
                <w:i w:val="false"/>
                <w:color w:val="000000"/>
                <w:sz w:val="20"/>
              </w:rPr>
              <w:t>
4)</w:t>
            </w:r>
          </w:p>
          <w:bookmarkEnd w:id="2036"/>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Персоналом службы поддержки пациента и контроля качества проводится сбор обращений в соответствии с утвержденными процедурами медицинской организации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2037"/>
          <w:p>
            <w:pPr>
              <w:spacing w:after="20"/>
              <w:ind w:left="20"/>
              <w:jc w:val="both"/>
            </w:pPr>
            <w:r>
              <w:rPr>
                <w:rFonts w:ascii="Times New Roman"/>
                <w:b w:val="false"/>
                <w:i w:val="false"/>
                <w:color w:val="000000"/>
                <w:sz w:val="20"/>
              </w:rPr>
              <w:t>
5)</w:t>
            </w:r>
          </w:p>
          <w:bookmarkEnd w:id="2037"/>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обращений используются для повышения качества медицинских услуг организации здравоохранения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2038"/>
          <w:p>
            <w:pPr>
              <w:spacing w:after="20"/>
              <w:ind w:left="20"/>
              <w:jc w:val="both"/>
            </w:pPr>
            <w:r>
              <w:rPr>
                <w:rFonts w:ascii="Times New Roman"/>
                <w:b w:val="false"/>
                <w:i w:val="false"/>
                <w:color w:val="000000"/>
                <w:sz w:val="20"/>
              </w:rPr>
              <w:t>
58. Информированное добровольное согласие пациента на медицинские услуги. Медицинской организацией внедряются процедуры получения общего информированного добровольного согласия пациента на медицинские услуги</w:t>
            </w:r>
          </w:p>
          <w:bookmarkEnd w:id="2038"/>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2039"/>
          <w:p>
            <w:pPr>
              <w:spacing w:after="20"/>
              <w:ind w:left="20"/>
              <w:jc w:val="both"/>
            </w:pPr>
            <w:r>
              <w:rPr>
                <w:rFonts w:ascii="Times New Roman"/>
                <w:b w:val="false"/>
                <w:i w:val="false"/>
                <w:color w:val="000000"/>
                <w:sz w:val="20"/>
              </w:rPr>
              <w:t>
1)</w:t>
            </w:r>
          </w:p>
          <w:bookmarkEnd w:id="2039"/>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получения информированного добровольного согласия пациента или их законного представителя определяется в процедурах, утвержденных руководством медицинской организации в соответствии с законодательством Республики Казахстан *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2040"/>
          <w:p>
            <w:pPr>
              <w:spacing w:after="20"/>
              <w:ind w:left="20"/>
              <w:jc w:val="both"/>
            </w:pPr>
            <w:r>
              <w:rPr>
                <w:rFonts w:ascii="Times New Roman"/>
                <w:b w:val="false"/>
                <w:i w:val="false"/>
                <w:color w:val="000000"/>
                <w:sz w:val="20"/>
              </w:rPr>
              <w:t>
2)</w:t>
            </w:r>
          </w:p>
          <w:bookmarkEnd w:id="2040"/>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Медицинские работники организации обучены процессу получения добровольного согласия у пациентов на медицинские услуги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2041"/>
          <w:p>
            <w:pPr>
              <w:spacing w:after="20"/>
              <w:ind w:left="20"/>
              <w:jc w:val="both"/>
            </w:pPr>
            <w:r>
              <w:rPr>
                <w:rFonts w:ascii="Times New Roman"/>
                <w:b w:val="false"/>
                <w:i w:val="false"/>
                <w:color w:val="000000"/>
                <w:sz w:val="20"/>
              </w:rPr>
              <w:t>
3)</w:t>
            </w:r>
          </w:p>
          <w:bookmarkEnd w:id="2041"/>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ознакомлении с содержанием добровольного согласия пациенты или их законные представители информируются о необходимости данной инвазивной процедуры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2042"/>
          <w:p>
            <w:pPr>
              <w:spacing w:after="20"/>
              <w:ind w:left="20"/>
              <w:jc w:val="both"/>
            </w:pPr>
            <w:r>
              <w:rPr>
                <w:rFonts w:ascii="Times New Roman"/>
                <w:b w:val="false"/>
                <w:i w:val="false"/>
                <w:color w:val="000000"/>
                <w:sz w:val="20"/>
              </w:rPr>
              <w:t>
4)</w:t>
            </w:r>
          </w:p>
          <w:bookmarkEnd w:id="2042"/>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согласие берется и документируется в медицинской карте вызова перед любой инвазивной процедурой, процедурой высокого риска и в других ситуациях, определенных медицинской организацией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2043"/>
          <w:p>
            <w:pPr>
              <w:spacing w:after="20"/>
              <w:ind w:left="20"/>
              <w:jc w:val="both"/>
            </w:pPr>
            <w:r>
              <w:rPr>
                <w:rFonts w:ascii="Times New Roman"/>
                <w:b w:val="false"/>
                <w:i w:val="false"/>
                <w:color w:val="000000"/>
                <w:sz w:val="20"/>
              </w:rPr>
              <w:t>
5)</w:t>
            </w:r>
          </w:p>
          <w:bookmarkEnd w:id="2043"/>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получения   медицинскими работниками организации добровольного согласия регулярно контролируются. В случае снижения качества процесса, организуется дополнительное обучение медицинского персонала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2044"/>
          <w:p>
            <w:pPr>
              <w:spacing w:after="20"/>
              <w:ind w:left="20"/>
              <w:jc w:val="both"/>
            </w:pPr>
            <w:r>
              <w:rPr>
                <w:rFonts w:ascii="Times New Roman"/>
                <w:b w:val="false"/>
                <w:i w:val="false"/>
                <w:color w:val="000000"/>
                <w:sz w:val="20"/>
              </w:rPr>
              <w:t xml:space="preserve">
59. Отказ от лечения. Пациент информирован о праве на отказ от предложенной медицинской помощи </w:t>
            </w:r>
          </w:p>
          <w:bookmarkEnd w:id="2044"/>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2045"/>
          <w:p>
            <w:pPr>
              <w:spacing w:after="20"/>
              <w:ind w:left="20"/>
              <w:jc w:val="both"/>
            </w:pPr>
            <w:r>
              <w:rPr>
                <w:rFonts w:ascii="Times New Roman"/>
                <w:b w:val="false"/>
                <w:i w:val="false"/>
                <w:color w:val="000000"/>
                <w:sz w:val="20"/>
              </w:rPr>
              <w:t>
1)</w:t>
            </w:r>
          </w:p>
          <w:bookmarkEnd w:id="2045"/>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утверждаются процедуры оформления отказа пациента от предложенной медицинской помощи в соответствии с требованиями законодательства Республики Казахстан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2046"/>
          <w:p>
            <w:pPr>
              <w:spacing w:after="20"/>
              <w:ind w:left="20"/>
              <w:jc w:val="both"/>
            </w:pPr>
            <w:r>
              <w:rPr>
                <w:rFonts w:ascii="Times New Roman"/>
                <w:b w:val="false"/>
                <w:i w:val="false"/>
                <w:color w:val="000000"/>
                <w:sz w:val="20"/>
              </w:rPr>
              <w:t>
2)</w:t>
            </w:r>
          </w:p>
          <w:bookmarkEnd w:id="2046"/>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утверждаются процедуры оформления отказа пациента от госпитализации в соответствии с требованиями законодательства Республики Казахстан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2047"/>
          <w:p>
            <w:pPr>
              <w:spacing w:after="20"/>
              <w:ind w:left="20"/>
              <w:jc w:val="both"/>
            </w:pPr>
            <w:r>
              <w:rPr>
                <w:rFonts w:ascii="Times New Roman"/>
                <w:b w:val="false"/>
                <w:i w:val="false"/>
                <w:color w:val="000000"/>
                <w:sz w:val="20"/>
              </w:rPr>
              <w:t>
3)</w:t>
            </w:r>
          </w:p>
          <w:bookmarkEnd w:id="2047"/>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от медицинской помощи с указанием возможных последствий оформляется записью в медицинских документах и подписывается пациентом, либо его законным представителем, а также медицинским работником в соответствии с утвержденными руководством процедурами медицинской организации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2048"/>
          <w:p>
            <w:pPr>
              <w:spacing w:after="20"/>
              <w:ind w:left="20"/>
              <w:jc w:val="both"/>
            </w:pPr>
            <w:r>
              <w:rPr>
                <w:rFonts w:ascii="Times New Roman"/>
                <w:b w:val="false"/>
                <w:i w:val="false"/>
                <w:color w:val="000000"/>
                <w:sz w:val="20"/>
              </w:rPr>
              <w:t>
4)</w:t>
            </w:r>
          </w:p>
          <w:bookmarkEnd w:id="2048"/>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Медицинский персонал уважает право пациента в отказе от лечения и информирует о возможных рисках, осложнениях и угрозе жизни вследствие отказа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2049"/>
          <w:p>
            <w:pPr>
              <w:spacing w:after="20"/>
              <w:ind w:left="20"/>
              <w:jc w:val="both"/>
            </w:pPr>
            <w:r>
              <w:rPr>
                <w:rFonts w:ascii="Times New Roman"/>
                <w:b w:val="false"/>
                <w:i w:val="false"/>
                <w:color w:val="000000"/>
                <w:sz w:val="20"/>
              </w:rPr>
              <w:t>
5)</w:t>
            </w:r>
          </w:p>
          <w:bookmarkEnd w:id="2049"/>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обеспечивает информирование организации амбулаторно-поликлинической помощи о случаях отказа пациентов от медицинской помощи (по территориальной закрепленности)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2050"/>
          <w:p>
            <w:pPr>
              <w:spacing w:after="20"/>
              <w:ind w:left="20"/>
              <w:jc w:val="both"/>
            </w:pPr>
            <w:r>
              <w:rPr>
                <w:rFonts w:ascii="Times New Roman"/>
                <w:b w:val="false"/>
                <w:i w:val="false"/>
                <w:color w:val="000000"/>
                <w:sz w:val="20"/>
              </w:rPr>
              <w:t>
Параграф 3. Лечение и уход за пациентом</w:t>
            </w:r>
          </w:p>
          <w:bookmarkEnd w:id="205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2051"/>
          <w:p>
            <w:pPr>
              <w:spacing w:after="20"/>
              <w:ind w:left="20"/>
              <w:jc w:val="both"/>
            </w:pPr>
            <w:r>
              <w:rPr>
                <w:rFonts w:ascii="Times New Roman"/>
                <w:b w:val="false"/>
                <w:i w:val="false"/>
                <w:color w:val="000000"/>
                <w:sz w:val="20"/>
              </w:rPr>
              <w:t>
60. Медицинская сортировка пациентов. Процесс обслуживания пациентов скорой медицинской помощи стандартизован</w:t>
            </w:r>
          </w:p>
          <w:bookmarkEnd w:id="2051"/>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2052"/>
          <w:p>
            <w:pPr>
              <w:spacing w:after="20"/>
              <w:ind w:left="20"/>
              <w:jc w:val="both"/>
            </w:pPr>
            <w:r>
              <w:rPr>
                <w:rFonts w:ascii="Times New Roman"/>
                <w:b w:val="false"/>
                <w:i w:val="false"/>
                <w:color w:val="000000"/>
                <w:sz w:val="20"/>
              </w:rPr>
              <w:t>
1)</w:t>
            </w:r>
          </w:p>
          <w:bookmarkEnd w:id="2052"/>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Медицинской организацией осуществляются процедуры медицинской сортировки пациентов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2053"/>
          <w:p>
            <w:pPr>
              <w:spacing w:after="20"/>
              <w:ind w:left="20"/>
              <w:jc w:val="both"/>
            </w:pPr>
            <w:r>
              <w:rPr>
                <w:rFonts w:ascii="Times New Roman"/>
                <w:b w:val="false"/>
                <w:i w:val="false"/>
                <w:color w:val="000000"/>
                <w:sz w:val="20"/>
              </w:rPr>
              <w:t>
2)</w:t>
            </w:r>
          </w:p>
          <w:bookmarkEnd w:id="2053"/>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приоритизация лечения в соответствии с неотложностью / экстренностью ситуации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2054"/>
          <w:p>
            <w:pPr>
              <w:spacing w:after="20"/>
              <w:ind w:left="20"/>
              <w:jc w:val="both"/>
            </w:pPr>
            <w:r>
              <w:rPr>
                <w:rFonts w:ascii="Times New Roman"/>
                <w:b w:val="false"/>
                <w:i w:val="false"/>
                <w:color w:val="000000"/>
                <w:sz w:val="20"/>
              </w:rPr>
              <w:t>
3)</w:t>
            </w:r>
          </w:p>
          <w:bookmarkEnd w:id="2054"/>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оценка потребности в дополнительных ресурсах и запросах при необходимости на месте инцидента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2055"/>
          <w:p>
            <w:pPr>
              <w:spacing w:after="20"/>
              <w:ind w:left="20"/>
              <w:jc w:val="both"/>
            </w:pPr>
            <w:r>
              <w:rPr>
                <w:rFonts w:ascii="Times New Roman"/>
                <w:b w:val="false"/>
                <w:i w:val="false"/>
                <w:color w:val="000000"/>
                <w:sz w:val="20"/>
              </w:rPr>
              <w:t>
4)</w:t>
            </w:r>
          </w:p>
          <w:bookmarkEnd w:id="2055"/>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оценка пациента на наличие показаний для лечения и транспортировки в надлежащую организацию здравоохранения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2056"/>
          <w:p>
            <w:pPr>
              <w:spacing w:after="20"/>
              <w:ind w:left="20"/>
              <w:jc w:val="both"/>
            </w:pPr>
            <w:r>
              <w:rPr>
                <w:rFonts w:ascii="Times New Roman"/>
                <w:b w:val="false"/>
                <w:i w:val="false"/>
                <w:color w:val="000000"/>
                <w:sz w:val="20"/>
              </w:rPr>
              <w:t>
5)</w:t>
            </w:r>
          </w:p>
          <w:bookmarkEnd w:id="2056"/>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обучается критериям медицинской сортировки, на основе которых определяется потребность пациента в экстренной или неотложной помощи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2057"/>
          <w:p>
            <w:pPr>
              <w:spacing w:after="20"/>
              <w:ind w:left="20"/>
              <w:jc w:val="both"/>
            </w:pPr>
            <w:r>
              <w:rPr>
                <w:rFonts w:ascii="Times New Roman"/>
                <w:b w:val="false"/>
                <w:i w:val="false"/>
                <w:color w:val="000000"/>
                <w:sz w:val="20"/>
              </w:rPr>
              <w:t>
61. Первичный осмотр. Первичный осмотр является информативным для определения потребностей пациента и составления первоначального плана лечения *</w:t>
            </w:r>
          </w:p>
          <w:bookmarkEnd w:id="2057"/>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2058"/>
          <w:p>
            <w:pPr>
              <w:spacing w:after="20"/>
              <w:ind w:left="20"/>
              <w:jc w:val="both"/>
            </w:pPr>
            <w:r>
              <w:rPr>
                <w:rFonts w:ascii="Times New Roman"/>
                <w:b w:val="false"/>
                <w:i w:val="false"/>
                <w:color w:val="000000"/>
                <w:sz w:val="20"/>
              </w:rPr>
              <w:t>
1)</w:t>
            </w:r>
          </w:p>
          <w:bookmarkEnd w:id="2058"/>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осмотр пациента осуществляется ответственными лицами в соответствии с законодательством Республики Казахстан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2059"/>
          <w:p>
            <w:pPr>
              <w:spacing w:after="20"/>
              <w:ind w:left="20"/>
              <w:jc w:val="both"/>
            </w:pPr>
            <w:r>
              <w:rPr>
                <w:rFonts w:ascii="Times New Roman"/>
                <w:b w:val="false"/>
                <w:i w:val="false"/>
                <w:color w:val="000000"/>
                <w:sz w:val="20"/>
              </w:rPr>
              <w:t>
2)</w:t>
            </w:r>
          </w:p>
          <w:bookmarkEnd w:id="2059"/>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первичного осмотра ответственным лицом вносится в медицинскую карту пациента в соответствии с требованиями законодательства Республики Казахстан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2060"/>
          <w:p>
            <w:pPr>
              <w:spacing w:after="20"/>
              <w:ind w:left="20"/>
              <w:jc w:val="both"/>
            </w:pPr>
            <w:r>
              <w:rPr>
                <w:rFonts w:ascii="Times New Roman"/>
                <w:b w:val="false"/>
                <w:i w:val="false"/>
                <w:color w:val="000000"/>
                <w:sz w:val="20"/>
              </w:rPr>
              <w:t>
3)</w:t>
            </w:r>
          </w:p>
          <w:bookmarkEnd w:id="2060"/>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осмотр включает определение психо-эмоционального статуса пациента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2061"/>
          <w:p>
            <w:pPr>
              <w:spacing w:after="20"/>
              <w:ind w:left="20"/>
              <w:jc w:val="both"/>
            </w:pPr>
            <w:r>
              <w:rPr>
                <w:rFonts w:ascii="Times New Roman"/>
                <w:b w:val="false"/>
                <w:i w:val="false"/>
                <w:color w:val="000000"/>
                <w:sz w:val="20"/>
              </w:rPr>
              <w:t>
4)</w:t>
            </w:r>
          </w:p>
          <w:bookmarkEnd w:id="2061"/>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скорой медицинской помощи проводят первичные осмотры в соответствии с их образованием, квалификацией и навыками, подтвержденными документами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2062"/>
          <w:p>
            <w:pPr>
              <w:spacing w:after="20"/>
              <w:ind w:left="20"/>
              <w:jc w:val="both"/>
            </w:pPr>
            <w:r>
              <w:rPr>
                <w:rFonts w:ascii="Times New Roman"/>
                <w:b w:val="false"/>
                <w:i w:val="false"/>
                <w:color w:val="000000"/>
                <w:sz w:val="20"/>
              </w:rPr>
              <w:t>
5)</w:t>
            </w:r>
          </w:p>
          <w:bookmarkEnd w:id="2062"/>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выявлении жертв насилия организация контактирует с заинтересованными социальными, правоохранительными органами и иными организациями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2063"/>
          <w:p>
            <w:pPr>
              <w:spacing w:after="20"/>
              <w:ind w:left="20"/>
              <w:jc w:val="both"/>
            </w:pPr>
            <w:r>
              <w:rPr>
                <w:rFonts w:ascii="Times New Roman"/>
                <w:b w:val="false"/>
                <w:i w:val="false"/>
                <w:color w:val="000000"/>
                <w:sz w:val="20"/>
              </w:rPr>
              <w:t>
62. План лечения и ухода. Индивидуальный план лечения своевременно документируется и включает в себя цели или желаемые результаты лечения *</w:t>
            </w:r>
          </w:p>
          <w:bookmarkEnd w:id="2063"/>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2064"/>
          <w:p>
            <w:pPr>
              <w:spacing w:after="20"/>
              <w:ind w:left="20"/>
              <w:jc w:val="both"/>
            </w:pPr>
            <w:r>
              <w:rPr>
                <w:rFonts w:ascii="Times New Roman"/>
                <w:b w:val="false"/>
                <w:i w:val="false"/>
                <w:color w:val="000000"/>
                <w:sz w:val="20"/>
              </w:rPr>
              <w:t>
1)</w:t>
            </w:r>
          </w:p>
          <w:bookmarkEnd w:id="2064"/>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неотложных лечебных мероприятий разрабатывается индивидуально на основании первичного осмотра и при необходимости повторных осмотров через определенные промежутки времени в зависимости от клинического состояния и условий транспортировки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2065"/>
          <w:p>
            <w:pPr>
              <w:spacing w:after="20"/>
              <w:ind w:left="20"/>
              <w:jc w:val="both"/>
            </w:pPr>
            <w:r>
              <w:rPr>
                <w:rFonts w:ascii="Times New Roman"/>
                <w:b w:val="false"/>
                <w:i w:val="false"/>
                <w:color w:val="000000"/>
                <w:sz w:val="20"/>
              </w:rPr>
              <w:t>
2)</w:t>
            </w:r>
          </w:p>
          <w:bookmarkEnd w:id="2065"/>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лечения соответствует основанным на доказательной базе клиническим протоколам (смотреть пункт 10 настоящего Стандарта)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2066"/>
          <w:p>
            <w:pPr>
              <w:spacing w:after="20"/>
              <w:ind w:left="20"/>
              <w:jc w:val="both"/>
            </w:pPr>
            <w:r>
              <w:rPr>
                <w:rFonts w:ascii="Times New Roman"/>
                <w:b w:val="false"/>
                <w:i w:val="false"/>
                <w:color w:val="000000"/>
                <w:sz w:val="20"/>
              </w:rPr>
              <w:t>
3)</w:t>
            </w:r>
          </w:p>
          <w:bookmarkEnd w:id="2066"/>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пациента наблюдается и документируется в динамике с целью оценки достижения целей или желаемых результатов от плана лечения</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2067"/>
          <w:p>
            <w:pPr>
              <w:spacing w:after="20"/>
              <w:ind w:left="20"/>
              <w:jc w:val="both"/>
            </w:pPr>
            <w:r>
              <w:rPr>
                <w:rFonts w:ascii="Times New Roman"/>
                <w:b w:val="false"/>
                <w:i w:val="false"/>
                <w:color w:val="000000"/>
                <w:sz w:val="20"/>
              </w:rPr>
              <w:t>
4)</w:t>
            </w:r>
          </w:p>
          <w:bookmarkEnd w:id="2067"/>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лечения обновляется в зависимости от состояния, диагноза пациента или на основе новой информации и по результатам повторных осмотров</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2068"/>
          <w:p>
            <w:pPr>
              <w:spacing w:after="20"/>
              <w:ind w:left="20"/>
              <w:jc w:val="both"/>
            </w:pPr>
            <w:r>
              <w:rPr>
                <w:rFonts w:ascii="Times New Roman"/>
                <w:b w:val="false"/>
                <w:i w:val="false"/>
                <w:color w:val="000000"/>
                <w:sz w:val="20"/>
              </w:rPr>
              <w:t>
5)</w:t>
            </w:r>
          </w:p>
          <w:bookmarkEnd w:id="2068"/>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Проведенные лечебные мероприятия (процедуры, введенные лекарственные средства) своевременно вносятся в медицинскую документацию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2069"/>
          <w:p>
            <w:pPr>
              <w:spacing w:after="20"/>
              <w:ind w:left="20"/>
              <w:jc w:val="both"/>
            </w:pPr>
            <w:r>
              <w:rPr>
                <w:rFonts w:ascii="Times New Roman"/>
                <w:b w:val="false"/>
                <w:i w:val="false"/>
                <w:color w:val="000000"/>
                <w:sz w:val="20"/>
              </w:rPr>
              <w:t>
63. Перевод и транспортировка пациента. Перевод пациента согласовывается с принимающей организацией и обеспечивается безопасность транспортировки пациента *</w:t>
            </w:r>
          </w:p>
          <w:bookmarkEnd w:id="2069"/>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2070"/>
          <w:p>
            <w:pPr>
              <w:spacing w:after="20"/>
              <w:ind w:left="20"/>
              <w:jc w:val="both"/>
            </w:pPr>
            <w:r>
              <w:rPr>
                <w:rFonts w:ascii="Times New Roman"/>
                <w:b w:val="false"/>
                <w:i w:val="false"/>
                <w:color w:val="000000"/>
                <w:sz w:val="20"/>
              </w:rPr>
              <w:t>
1)</w:t>
            </w:r>
          </w:p>
          <w:bookmarkEnd w:id="2070"/>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пациента из одной медицинской организации в другую осуществляется на основе переводного эпикриза, который содержит причину перевода, проведенное лечение, состояние пациента на момент перевода и дальнейшие рекомендации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2071"/>
          <w:p>
            <w:pPr>
              <w:spacing w:after="20"/>
              <w:ind w:left="20"/>
              <w:jc w:val="both"/>
            </w:pPr>
            <w:r>
              <w:rPr>
                <w:rFonts w:ascii="Times New Roman"/>
                <w:b w:val="false"/>
                <w:i w:val="false"/>
                <w:color w:val="000000"/>
                <w:sz w:val="20"/>
              </w:rPr>
              <w:t>
2)</w:t>
            </w:r>
          </w:p>
          <w:bookmarkEnd w:id="2071"/>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пациента в другую медицинскую организацию проводится при наличии договоренности с принимающей медицинской организацией о готовности принять пациента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2072"/>
          <w:p>
            <w:pPr>
              <w:spacing w:after="20"/>
              <w:ind w:left="20"/>
              <w:jc w:val="both"/>
            </w:pPr>
            <w:r>
              <w:rPr>
                <w:rFonts w:ascii="Times New Roman"/>
                <w:b w:val="false"/>
                <w:i w:val="false"/>
                <w:color w:val="000000"/>
                <w:sz w:val="20"/>
              </w:rPr>
              <w:t>
3)</w:t>
            </w:r>
          </w:p>
          <w:bookmarkEnd w:id="2072"/>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переводе пациента на медицинском транспорте, заполняется транспортировочный лист с указанием состояния пациента во время транспортировки, оказанного лечения, названия принимающей организации и фамилии медицинского персонала, сопровождающих и принимающих пациента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2073"/>
          <w:p>
            <w:pPr>
              <w:spacing w:after="20"/>
              <w:ind w:left="20"/>
              <w:jc w:val="both"/>
            </w:pPr>
            <w:r>
              <w:rPr>
                <w:rFonts w:ascii="Times New Roman"/>
                <w:b w:val="false"/>
                <w:i w:val="false"/>
                <w:color w:val="000000"/>
                <w:sz w:val="20"/>
              </w:rPr>
              <w:t>
4)</w:t>
            </w:r>
          </w:p>
          <w:bookmarkEnd w:id="2073"/>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 автотранспорт оснащен в соответствии с требованиями законодательства Республики Казахстан. Проводится регулярная инспекция готовности машины ответственными лицами (если транспорт принадлежит медицинской организации)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2074"/>
          <w:p>
            <w:pPr>
              <w:spacing w:after="20"/>
              <w:ind w:left="20"/>
              <w:jc w:val="both"/>
            </w:pPr>
            <w:r>
              <w:rPr>
                <w:rFonts w:ascii="Times New Roman"/>
                <w:b w:val="false"/>
                <w:i w:val="false"/>
                <w:color w:val="000000"/>
                <w:sz w:val="20"/>
              </w:rPr>
              <w:t>
5)</w:t>
            </w:r>
          </w:p>
          <w:bookmarkEnd w:id="2074"/>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 сопровождается квалифицированным персоналом в зависимости от состояния и потребностей пациента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2075"/>
          <w:p>
            <w:pPr>
              <w:spacing w:after="20"/>
              <w:ind w:left="20"/>
              <w:jc w:val="both"/>
            </w:pPr>
            <w:r>
              <w:rPr>
                <w:rFonts w:ascii="Times New Roman"/>
                <w:b w:val="false"/>
                <w:i w:val="false"/>
                <w:color w:val="000000"/>
                <w:sz w:val="20"/>
              </w:rPr>
              <w:t>
64. Непрерывность ухода. Во время доставки/транспортировки пациента в медицинскую организацию соблюдается непрерывность ухода *</w:t>
            </w:r>
          </w:p>
          <w:bookmarkEnd w:id="2075"/>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2076"/>
          <w:p>
            <w:pPr>
              <w:spacing w:after="20"/>
              <w:ind w:left="20"/>
              <w:jc w:val="both"/>
            </w:pPr>
            <w:r>
              <w:rPr>
                <w:rFonts w:ascii="Times New Roman"/>
                <w:b w:val="false"/>
                <w:i w:val="false"/>
                <w:color w:val="000000"/>
                <w:sz w:val="20"/>
              </w:rPr>
              <w:t>
1)</w:t>
            </w:r>
          </w:p>
          <w:bookmarkEnd w:id="2076"/>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Принимающей организации здравоохранения предоставляется устная информация о пациенте, подкрепляющаяся сопроводительным листом к карте вызова пациента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2077"/>
          <w:p>
            <w:pPr>
              <w:spacing w:after="20"/>
              <w:ind w:left="20"/>
              <w:jc w:val="both"/>
            </w:pPr>
            <w:r>
              <w:rPr>
                <w:rFonts w:ascii="Times New Roman"/>
                <w:b w:val="false"/>
                <w:i w:val="false"/>
                <w:color w:val="000000"/>
                <w:sz w:val="20"/>
              </w:rPr>
              <w:t>
2)</w:t>
            </w:r>
          </w:p>
          <w:bookmarkEnd w:id="2077"/>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заблаговременно оповещает принимающую организацию здравоохранения о прибытии или передаче всех пациентов, включая пациентов находящихся в предсмертном состоянии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2078"/>
          <w:p>
            <w:pPr>
              <w:spacing w:after="20"/>
              <w:ind w:left="20"/>
              <w:jc w:val="both"/>
            </w:pPr>
            <w:r>
              <w:rPr>
                <w:rFonts w:ascii="Times New Roman"/>
                <w:b w:val="false"/>
                <w:i w:val="false"/>
                <w:color w:val="000000"/>
                <w:sz w:val="20"/>
              </w:rPr>
              <w:t>
3)</w:t>
            </w:r>
          </w:p>
          <w:bookmarkEnd w:id="2078"/>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время передачи пациента в другую организацию здравоохранения, бригада скорой медицинской помощи забирает от направляющей организации клиническое резюме или выписку из медицинской документации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2079"/>
          <w:p>
            <w:pPr>
              <w:spacing w:after="20"/>
              <w:ind w:left="20"/>
              <w:jc w:val="both"/>
            </w:pPr>
            <w:r>
              <w:rPr>
                <w:rFonts w:ascii="Times New Roman"/>
                <w:b w:val="false"/>
                <w:i w:val="false"/>
                <w:color w:val="000000"/>
                <w:sz w:val="20"/>
              </w:rPr>
              <w:t>
4)</w:t>
            </w:r>
          </w:p>
          <w:bookmarkEnd w:id="2079"/>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Клиническое резюме или выписка из медицинской документации передается вместе с пациентом</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2080"/>
          <w:p>
            <w:pPr>
              <w:spacing w:after="20"/>
              <w:ind w:left="20"/>
              <w:jc w:val="both"/>
            </w:pPr>
            <w:r>
              <w:rPr>
                <w:rFonts w:ascii="Times New Roman"/>
                <w:b w:val="false"/>
                <w:i w:val="false"/>
                <w:color w:val="000000"/>
                <w:sz w:val="20"/>
              </w:rPr>
              <w:t>
5)</w:t>
            </w:r>
          </w:p>
          <w:bookmarkEnd w:id="2080"/>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Клиническое резюме или выписка из медицинской документации содержит информацию о состоянии пациента, проведенных процедурах и вмешательствах, потребности пациента в непрерывном уходе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2081"/>
          <w:p>
            <w:pPr>
              <w:spacing w:after="20"/>
              <w:ind w:left="20"/>
              <w:jc w:val="both"/>
            </w:pPr>
            <w:r>
              <w:rPr>
                <w:rFonts w:ascii="Times New Roman"/>
                <w:b w:val="false"/>
                <w:i w:val="false"/>
                <w:color w:val="000000"/>
                <w:sz w:val="20"/>
              </w:rPr>
              <w:t>
65. Доступность услуг для населения. Медицинская организация удовлетворяет потребности пациента в доступе к медицинской помощи</w:t>
            </w:r>
          </w:p>
          <w:bookmarkEnd w:id="2081"/>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2082"/>
          <w:p>
            <w:pPr>
              <w:spacing w:after="20"/>
              <w:ind w:left="20"/>
              <w:jc w:val="both"/>
            </w:pPr>
            <w:r>
              <w:rPr>
                <w:rFonts w:ascii="Times New Roman"/>
                <w:b w:val="false"/>
                <w:i w:val="false"/>
                <w:color w:val="000000"/>
                <w:sz w:val="20"/>
              </w:rPr>
              <w:t>
1)</w:t>
            </w:r>
          </w:p>
          <w:bookmarkEnd w:id="2082"/>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процедуры информирования населения, соответствующих служб и других медицинских организаций о порядке получения скорой медицинской помощи в соответствии с категориями срочности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2083"/>
          <w:p>
            <w:pPr>
              <w:spacing w:after="20"/>
              <w:ind w:left="20"/>
              <w:jc w:val="both"/>
            </w:pPr>
            <w:r>
              <w:rPr>
                <w:rFonts w:ascii="Times New Roman"/>
                <w:b w:val="false"/>
                <w:i w:val="false"/>
                <w:color w:val="000000"/>
                <w:sz w:val="20"/>
              </w:rPr>
              <w:t>
2)</w:t>
            </w:r>
          </w:p>
          <w:bookmarkEnd w:id="2083"/>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устанавливает и реализовывает процесс реагирования на запросы общественности и средства массовой информации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2084"/>
          <w:p>
            <w:pPr>
              <w:spacing w:after="20"/>
              <w:ind w:left="20"/>
              <w:jc w:val="both"/>
            </w:pPr>
            <w:r>
              <w:rPr>
                <w:rFonts w:ascii="Times New Roman"/>
                <w:b w:val="false"/>
                <w:i w:val="false"/>
                <w:color w:val="000000"/>
                <w:sz w:val="20"/>
              </w:rPr>
              <w:t>
3)</w:t>
            </w:r>
          </w:p>
          <w:bookmarkEnd w:id="2084"/>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в круглосуточном режиме выдает устную информацию при личном обращении населения.</w:t>
            </w:r>
            <w:r>
              <w:br/>
            </w:r>
            <w:r>
              <w:rPr>
                <w:rFonts w:ascii="Times New Roman"/>
                <w:b w:val="false"/>
                <w:i w:val="false"/>
                <w:color w:val="000000"/>
                <w:sz w:val="20"/>
              </w:rPr>
              <w:t>
Медицинская организация в круглосуточном режиме выдает информацию по телефону о местонахождении пациентов или пострадавших при несчастных случаях, которым была оказана медицинская помощь</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2085"/>
          <w:p>
            <w:pPr>
              <w:spacing w:after="20"/>
              <w:ind w:left="20"/>
              <w:jc w:val="both"/>
            </w:pPr>
            <w:r>
              <w:rPr>
                <w:rFonts w:ascii="Times New Roman"/>
                <w:b w:val="false"/>
                <w:i w:val="false"/>
                <w:color w:val="000000"/>
                <w:sz w:val="20"/>
              </w:rPr>
              <w:t>
4)</w:t>
            </w:r>
          </w:p>
          <w:bookmarkEnd w:id="2085"/>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Налаживается взаимодействие медицинской организации с аварийными службами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2086"/>
          <w:p>
            <w:pPr>
              <w:spacing w:after="20"/>
              <w:ind w:left="20"/>
              <w:jc w:val="both"/>
            </w:pPr>
            <w:r>
              <w:rPr>
                <w:rFonts w:ascii="Times New Roman"/>
                <w:b w:val="false"/>
                <w:i w:val="false"/>
                <w:color w:val="000000"/>
                <w:sz w:val="20"/>
              </w:rPr>
              <w:t>
5)</w:t>
            </w:r>
          </w:p>
          <w:bookmarkEnd w:id="2086"/>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обучаются процедурам взаимодействия медицинской организации с аварийными службами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2087"/>
          <w:p>
            <w:pPr>
              <w:spacing w:after="20"/>
              <w:ind w:left="20"/>
              <w:jc w:val="both"/>
            </w:pPr>
            <w:r>
              <w:rPr>
                <w:rFonts w:ascii="Times New Roman"/>
                <w:b w:val="false"/>
                <w:i w:val="false"/>
                <w:color w:val="000000"/>
                <w:sz w:val="20"/>
              </w:rPr>
              <w:t>
66. Удовлетворение потребностей умирающих пациентов. Медицинская организация удовлетворяет потребности умирающих пациентов</w:t>
            </w:r>
          </w:p>
          <w:bookmarkEnd w:id="2087"/>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2088"/>
          <w:p>
            <w:pPr>
              <w:spacing w:after="20"/>
              <w:ind w:left="20"/>
              <w:jc w:val="both"/>
            </w:pPr>
            <w:r>
              <w:rPr>
                <w:rFonts w:ascii="Times New Roman"/>
                <w:b w:val="false"/>
                <w:i w:val="false"/>
                <w:color w:val="000000"/>
                <w:sz w:val="20"/>
              </w:rPr>
              <w:t>
1)</w:t>
            </w:r>
          </w:p>
          <w:bookmarkEnd w:id="2088"/>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оказывает помощь умирающим пациентам и их законным представителям в управлении болью и другими симптомами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2089"/>
          <w:p>
            <w:pPr>
              <w:spacing w:after="20"/>
              <w:ind w:left="20"/>
              <w:jc w:val="both"/>
            </w:pPr>
            <w:r>
              <w:rPr>
                <w:rFonts w:ascii="Times New Roman"/>
                <w:b w:val="false"/>
                <w:i w:val="false"/>
                <w:color w:val="000000"/>
                <w:sz w:val="20"/>
              </w:rPr>
              <w:t>
2)</w:t>
            </w:r>
          </w:p>
          <w:bookmarkEnd w:id="2089"/>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медицинской организации уважительно относится к духовным и культурным предпочтениям пациента и законных представителей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2090"/>
          <w:p>
            <w:pPr>
              <w:spacing w:after="20"/>
              <w:ind w:left="20"/>
              <w:jc w:val="both"/>
            </w:pPr>
            <w:r>
              <w:rPr>
                <w:rFonts w:ascii="Times New Roman"/>
                <w:b w:val="false"/>
                <w:i w:val="false"/>
                <w:color w:val="000000"/>
                <w:sz w:val="20"/>
              </w:rPr>
              <w:t>
3)</w:t>
            </w:r>
          </w:p>
          <w:bookmarkEnd w:id="2090"/>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обучается процедуре организации в отношении остановки услуг по реанимации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2091"/>
          <w:p>
            <w:pPr>
              <w:spacing w:after="20"/>
              <w:ind w:left="20"/>
              <w:jc w:val="both"/>
            </w:pPr>
            <w:r>
              <w:rPr>
                <w:rFonts w:ascii="Times New Roman"/>
                <w:b w:val="false"/>
                <w:i w:val="false"/>
                <w:color w:val="000000"/>
                <w:sz w:val="20"/>
              </w:rPr>
              <w:t>
4)</w:t>
            </w:r>
          </w:p>
          <w:bookmarkEnd w:id="2091"/>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организация разрабатывает процедуру по обращению с пациентом, умершим после вызова или в присутствии сотрудника скорой помощи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2092"/>
          <w:p>
            <w:pPr>
              <w:spacing w:after="20"/>
              <w:ind w:left="20"/>
              <w:jc w:val="both"/>
            </w:pPr>
            <w:r>
              <w:rPr>
                <w:rFonts w:ascii="Times New Roman"/>
                <w:b w:val="false"/>
                <w:i w:val="false"/>
                <w:color w:val="000000"/>
                <w:sz w:val="20"/>
              </w:rPr>
              <w:t>
5)</w:t>
            </w:r>
          </w:p>
          <w:bookmarkEnd w:id="2092"/>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медицинский организации ознакомлен о процедурах по обращению с пациентом, умершим после вызова или в присутствии сотрудника скорой помощи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2093"/>
          <w:p>
            <w:pPr>
              <w:spacing w:after="20"/>
              <w:ind w:left="20"/>
              <w:jc w:val="both"/>
            </w:pPr>
            <w:r>
              <w:rPr>
                <w:rFonts w:ascii="Times New Roman"/>
                <w:b w:val="false"/>
                <w:i w:val="false"/>
                <w:color w:val="000000"/>
                <w:sz w:val="20"/>
              </w:rPr>
              <w:t xml:space="preserve">
67. Услуги экстренной медицинской помощи являются доступными по всей организации * </w:t>
            </w:r>
          </w:p>
          <w:bookmarkEnd w:id="2093"/>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2094"/>
          <w:p>
            <w:pPr>
              <w:spacing w:after="20"/>
              <w:ind w:left="20"/>
              <w:jc w:val="both"/>
            </w:pPr>
            <w:r>
              <w:rPr>
                <w:rFonts w:ascii="Times New Roman"/>
                <w:b w:val="false"/>
                <w:i w:val="false"/>
                <w:color w:val="000000"/>
                <w:sz w:val="20"/>
              </w:rPr>
              <w:t>
1)</w:t>
            </w:r>
          </w:p>
          <w:bookmarkEnd w:id="2094"/>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Круглосуточно на территории медицинской организации являются доступными услуги экстренной медицинской помощи (оказание базовой и углубленной сердечно-легочной реанимации)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2095"/>
          <w:p>
            <w:pPr>
              <w:spacing w:after="20"/>
              <w:ind w:left="20"/>
              <w:jc w:val="both"/>
            </w:pPr>
            <w:r>
              <w:rPr>
                <w:rFonts w:ascii="Times New Roman"/>
                <w:b w:val="false"/>
                <w:i w:val="false"/>
                <w:color w:val="000000"/>
                <w:sz w:val="20"/>
              </w:rPr>
              <w:t>
2)</w:t>
            </w:r>
          </w:p>
          <w:bookmarkEnd w:id="2095"/>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Стандартизованный набор лекарственных средств, изделий медицинского назначения и оборудования для оказания базовой и углубленной сердечно-легочной реанимации поддерживается в постоянной готовности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2096"/>
          <w:p>
            <w:pPr>
              <w:spacing w:after="20"/>
              <w:ind w:left="20"/>
              <w:jc w:val="both"/>
            </w:pPr>
            <w:r>
              <w:rPr>
                <w:rFonts w:ascii="Times New Roman"/>
                <w:b w:val="false"/>
                <w:i w:val="false"/>
                <w:color w:val="000000"/>
                <w:sz w:val="20"/>
              </w:rPr>
              <w:t>
3)</w:t>
            </w:r>
          </w:p>
          <w:bookmarkEnd w:id="2096"/>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Внедрены процедуры, описывающие порядок оказания базовой и углубленной сердечно-легочной реанимации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2097"/>
          <w:p>
            <w:pPr>
              <w:spacing w:after="20"/>
              <w:ind w:left="20"/>
              <w:jc w:val="both"/>
            </w:pPr>
            <w:r>
              <w:rPr>
                <w:rFonts w:ascii="Times New Roman"/>
                <w:b w:val="false"/>
                <w:i w:val="false"/>
                <w:color w:val="000000"/>
                <w:sz w:val="20"/>
              </w:rPr>
              <w:t>
4)</w:t>
            </w:r>
          </w:p>
          <w:bookmarkEnd w:id="2097"/>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Углубленная (расширенная) сердечно-легочная реанимация оказывается в соответствии с утвержденными процедурами медицинской организации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2098"/>
          <w:p>
            <w:pPr>
              <w:spacing w:after="20"/>
              <w:ind w:left="20"/>
              <w:jc w:val="both"/>
            </w:pPr>
            <w:r>
              <w:rPr>
                <w:rFonts w:ascii="Times New Roman"/>
                <w:b w:val="false"/>
                <w:i w:val="false"/>
                <w:color w:val="000000"/>
                <w:sz w:val="20"/>
              </w:rPr>
              <w:t>
5)</w:t>
            </w:r>
          </w:p>
          <w:bookmarkEnd w:id="2098"/>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работники обучаются оказанию базовой сердечно-легочной реанимации</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2099"/>
          <w:p>
            <w:pPr>
              <w:spacing w:after="20"/>
              <w:ind w:left="20"/>
              <w:jc w:val="both"/>
            </w:pPr>
            <w:r>
              <w:rPr>
                <w:rFonts w:ascii="Times New Roman"/>
                <w:b w:val="false"/>
                <w:i w:val="false"/>
                <w:color w:val="000000"/>
                <w:sz w:val="20"/>
              </w:rPr>
              <w:t>
68. Инвазивные процедуры. Своевременно и подробно оформляется документация о проводимой инвазивной процедуре</w:t>
            </w:r>
          </w:p>
          <w:bookmarkEnd w:id="2099"/>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2100"/>
          <w:p>
            <w:pPr>
              <w:spacing w:after="20"/>
              <w:ind w:left="20"/>
              <w:jc w:val="both"/>
            </w:pPr>
            <w:r>
              <w:rPr>
                <w:rFonts w:ascii="Times New Roman"/>
                <w:b w:val="false"/>
                <w:i w:val="false"/>
                <w:color w:val="000000"/>
                <w:sz w:val="20"/>
              </w:rPr>
              <w:t>
1)</w:t>
            </w:r>
          </w:p>
          <w:bookmarkEnd w:id="2100"/>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инвазивных процедурах, а также полученные результаты, своевременно фиксируются в карте вызова пациента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2101"/>
          <w:p>
            <w:pPr>
              <w:spacing w:after="20"/>
              <w:ind w:left="20"/>
              <w:jc w:val="both"/>
            </w:pPr>
            <w:r>
              <w:rPr>
                <w:rFonts w:ascii="Times New Roman"/>
                <w:b w:val="false"/>
                <w:i w:val="false"/>
                <w:color w:val="000000"/>
                <w:sz w:val="20"/>
              </w:rPr>
              <w:t>
2)</w:t>
            </w:r>
          </w:p>
          <w:bookmarkEnd w:id="2101"/>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Запись в медицинской карте вызова содержит обоснование или причину инвазивной процедуры, диагноз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2102"/>
          <w:p>
            <w:pPr>
              <w:spacing w:after="20"/>
              <w:ind w:left="20"/>
              <w:jc w:val="both"/>
            </w:pPr>
            <w:r>
              <w:rPr>
                <w:rFonts w:ascii="Times New Roman"/>
                <w:b w:val="false"/>
                <w:i w:val="false"/>
                <w:color w:val="000000"/>
                <w:sz w:val="20"/>
              </w:rPr>
              <w:t>
3)</w:t>
            </w:r>
          </w:p>
          <w:bookmarkEnd w:id="2102"/>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информируется о проводимой инвазивной процедуре до начала процедуры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2103"/>
          <w:p>
            <w:pPr>
              <w:spacing w:after="20"/>
              <w:ind w:left="20"/>
              <w:jc w:val="both"/>
            </w:pPr>
            <w:r>
              <w:rPr>
                <w:rFonts w:ascii="Times New Roman"/>
                <w:b w:val="false"/>
                <w:i w:val="false"/>
                <w:color w:val="000000"/>
                <w:sz w:val="20"/>
              </w:rPr>
              <w:t>
4)</w:t>
            </w:r>
          </w:p>
          <w:bookmarkEnd w:id="2103"/>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Пациента дает согласие на проведение инвазивной процедуры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2104"/>
          <w:p>
            <w:pPr>
              <w:spacing w:after="20"/>
              <w:ind w:left="20"/>
              <w:jc w:val="both"/>
            </w:pPr>
            <w:r>
              <w:rPr>
                <w:rFonts w:ascii="Times New Roman"/>
                <w:b w:val="false"/>
                <w:i w:val="false"/>
                <w:color w:val="000000"/>
                <w:sz w:val="20"/>
              </w:rPr>
              <w:t>
5)</w:t>
            </w:r>
          </w:p>
          <w:bookmarkEnd w:id="2104"/>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Психоэмоциональное состояние пациента непрерывно мониторируется во время и после процедуры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bookmarkStart w:name="z2124" w:id="2105"/>
    <w:p>
      <w:pPr>
        <w:spacing w:after="0"/>
        <w:ind w:left="0"/>
        <w:jc w:val="left"/>
      </w:pPr>
      <w:r>
        <w:rPr>
          <w:rFonts w:ascii="Times New Roman"/>
          <w:b/>
          <w:i w:val="false"/>
          <w:color w:val="000000"/>
        </w:rPr>
        <w:t xml:space="preserve"> Глава 5: Специальные службы</w:t>
      </w:r>
    </w:p>
    <w:bookmarkEnd w:id="2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9434"/>
        <w:gridCol w:w="152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2106"/>
          <w:p>
            <w:pPr>
              <w:spacing w:after="20"/>
              <w:ind w:left="20"/>
              <w:jc w:val="both"/>
            </w:pPr>
            <w:r>
              <w:rPr>
                <w:rFonts w:ascii="Times New Roman"/>
                <w:b w:val="false"/>
                <w:i w:val="false"/>
                <w:color w:val="000000"/>
                <w:sz w:val="20"/>
              </w:rPr>
              <w:t xml:space="preserve">
Параграф 1. Коммуникационные центры неотложной и скорой медицинской помощи. Коммуникационные центры неотложной и (или) скорой медицинской помощи эффективно поддерживают реагирование службы скорой и неотложной помощи на инциденты, и необходимость транспортировки пациентов </w:t>
            </w:r>
          </w:p>
          <w:bookmarkEnd w:id="210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2107"/>
          <w:p>
            <w:pPr>
              <w:spacing w:after="20"/>
              <w:ind w:left="20"/>
              <w:jc w:val="both"/>
            </w:pPr>
            <w:r>
              <w:rPr>
                <w:rFonts w:ascii="Times New Roman"/>
                <w:b w:val="false"/>
                <w:i w:val="false"/>
                <w:color w:val="000000"/>
                <w:sz w:val="20"/>
              </w:rPr>
              <w:t xml:space="preserve">
69. Разработка и мониторинг плана работы коммуникационного центра. Руководители медицинской организации планируют и мониторируют услуги коммуникационного центра </w:t>
            </w:r>
          </w:p>
          <w:bookmarkEnd w:id="2107"/>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2108"/>
          <w:p>
            <w:pPr>
              <w:spacing w:after="20"/>
              <w:ind w:left="20"/>
              <w:jc w:val="both"/>
            </w:pPr>
            <w:r>
              <w:rPr>
                <w:rFonts w:ascii="Times New Roman"/>
                <w:b w:val="false"/>
                <w:i w:val="false"/>
                <w:color w:val="000000"/>
                <w:sz w:val="20"/>
              </w:rPr>
              <w:t>
1)</w:t>
            </w:r>
          </w:p>
          <w:bookmarkEnd w:id="2108"/>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повышения эффективности деятельности коммуникационного центра руководством медицинской организации утверждается годовой план работы, проводится мониторинг реализации мероприятий плана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2109"/>
          <w:p>
            <w:pPr>
              <w:spacing w:after="20"/>
              <w:ind w:left="20"/>
              <w:jc w:val="both"/>
            </w:pPr>
            <w:r>
              <w:rPr>
                <w:rFonts w:ascii="Times New Roman"/>
                <w:b w:val="false"/>
                <w:i w:val="false"/>
                <w:color w:val="000000"/>
                <w:sz w:val="20"/>
              </w:rPr>
              <w:t>
2)</w:t>
            </w:r>
          </w:p>
          <w:bookmarkEnd w:id="2109"/>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плана работы коммуникационного центра включает определение областей реагирования, наличие необходимых материально-технических и человеческих ресурсов с обязательным охватом периодов максимальной нагрузки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2110"/>
          <w:p>
            <w:pPr>
              <w:spacing w:after="20"/>
              <w:ind w:left="20"/>
              <w:jc w:val="both"/>
            </w:pPr>
            <w:r>
              <w:rPr>
                <w:rFonts w:ascii="Times New Roman"/>
                <w:b w:val="false"/>
                <w:i w:val="false"/>
                <w:color w:val="000000"/>
                <w:sz w:val="20"/>
              </w:rPr>
              <w:t>
3)</w:t>
            </w:r>
          </w:p>
          <w:bookmarkEnd w:id="2110"/>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плана работы коммуникационного центра включает реагирование на инциденты с большим количеством жертв и катастрофы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2111"/>
          <w:p>
            <w:pPr>
              <w:spacing w:after="20"/>
              <w:ind w:left="20"/>
              <w:jc w:val="both"/>
            </w:pPr>
            <w:r>
              <w:rPr>
                <w:rFonts w:ascii="Times New Roman"/>
                <w:b w:val="false"/>
                <w:i w:val="false"/>
                <w:color w:val="000000"/>
                <w:sz w:val="20"/>
              </w:rPr>
              <w:t>
4)</w:t>
            </w:r>
          </w:p>
          <w:bookmarkEnd w:id="2111"/>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плана работы коммуникационного центра включает координацию критических инцидентов</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2112"/>
          <w:p>
            <w:pPr>
              <w:spacing w:after="20"/>
              <w:ind w:left="20"/>
              <w:jc w:val="both"/>
            </w:pPr>
            <w:r>
              <w:rPr>
                <w:rFonts w:ascii="Times New Roman"/>
                <w:b w:val="false"/>
                <w:i w:val="false"/>
                <w:color w:val="000000"/>
                <w:sz w:val="20"/>
              </w:rPr>
              <w:t>
5)</w:t>
            </w:r>
          </w:p>
          <w:bookmarkEnd w:id="2112"/>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плана работы коммуникационного центра включает предоставление исчерпывающей интегрированной 24-часовой коммуникационной системы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2113"/>
          <w:p>
            <w:pPr>
              <w:spacing w:after="20"/>
              <w:ind w:left="20"/>
              <w:jc w:val="both"/>
            </w:pPr>
            <w:r>
              <w:rPr>
                <w:rFonts w:ascii="Times New Roman"/>
                <w:b w:val="false"/>
                <w:i w:val="false"/>
                <w:color w:val="000000"/>
                <w:sz w:val="20"/>
              </w:rPr>
              <w:t>
70. Категорирование вызовов. План работы коммуникационного центра включает в себя определенный процесс для того, чтобы четко категорировать вызовы согласно уровню реагирования и категории срочности</w:t>
            </w:r>
          </w:p>
          <w:bookmarkEnd w:id="2113"/>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2114"/>
          <w:p>
            <w:pPr>
              <w:spacing w:after="20"/>
              <w:ind w:left="20"/>
              <w:jc w:val="both"/>
            </w:pPr>
            <w:r>
              <w:rPr>
                <w:rFonts w:ascii="Times New Roman"/>
                <w:b w:val="false"/>
                <w:i w:val="false"/>
                <w:color w:val="000000"/>
                <w:sz w:val="20"/>
              </w:rPr>
              <w:t>
1)</w:t>
            </w:r>
          </w:p>
          <w:bookmarkEnd w:id="2114"/>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повышения эффективности деятельности коммуникационного центра, руководством медицинской организации утверждается годовой план работы. Проводится мониторинг реализации годового плана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2115"/>
          <w:p>
            <w:pPr>
              <w:spacing w:after="20"/>
              <w:ind w:left="20"/>
              <w:jc w:val="both"/>
            </w:pPr>
            <w:r>
              <w:rPr>
                <w:rFonts w:ascii="Times New Roman"/>
                <w:b w:val="false"/>
                <w:i w:val="false"/>
                <w:color w:val="000000"/>
                <w:sz w:val="20"/>
              </w:rPr>
              <w:t>
2)</w:t>
            </w:r>
          </w:p>
          <w:bookmarkEnd w:id="2115"/>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работы коммуникационного центра включает определение областей реагирования, наличие необходимых материально-технических и человеческих ресурсов, с обязательным охватом периодов максимальной нагрузки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2116"/>
          <w:p>
            <w:pPr>
              <w:spacing w:after="20"/>
              <w:ind w:left="20"/>
              <w:jc w:val="both"/>
            </w:pPr>
            <w:r>
              <w:rPr>
                <w:rFonts w:ascii="Times New Roman"/>
                <w:b w:val="false"/>
                <w:i w:val="false"/>
                <w:color w:val="000000"/>
                <w:sz w:val="20"/>
              </w:rPr>
              <w:t>
3)</w:t>
            </w:r>
          </w:p>
          <w:bookmarkEnd w:id="2116"/>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работы коммуникационного центра включает приоритетное реагирование на инциденты с большим количеством жертв и катастрофы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2117"/>
          <w:p>
            <w:pPr>
              <w:spacing w:after="20"/>
              <w:ind w:left="20"/>
              <w:jc w:val="both"/>
            </w:pPr>
            <w:r>
              <w:rPr>
                <w:rFonts w:ascii="Times New Roman"/>
                <w:b w:val="false"/>
                <w:i w:val="false"/>
                <w:color w:val="000000"/>
                <w:sz w:val="20"/>
              </w:rPr>
              <w:t>
4)</w:t>
            </w:r>
          </w:p>
          <w:bookmarkEnd w:id="2117"/>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работы коммуникационного центра включает координацию критических инцидентов</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2118"/>
          <w:p>
            <w:pPr>
              <w:spacing w:after="20"/>
              <w:ind w:left="20"/>
              <w:jc w:val="both"/>
            </w:pPr>
            <w:r>
              <w:rPr>
                <w:rFonts w:ascii="Times New Roman"/>
                <w:b w:val="false"/>
                <w:i w:val="false"/>
                <w:color w:val="000000"/>
                <w:sz w:val="20"/>
              </w:rPr>
              <w:t>
5)</w:t>
            </w:r>
          </w:p>
          <w:bookmarkEnd w:id="2118"/>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работы коммуникационного центра включает предоставление исчерпывающей интегрированной круглосуточной коммуникационной системы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2119"/>
          <w:p>
            <w:pPr>
              <w:spacing w:after="20"/>
              <w:ind w:left="20"/>
              <w:jc w:val="both"/>
            </w:pPr>
            <w:r>
              <w:rPr>
                <w:rFonts w:ascii="Times New Roman"/>
                <w:b w:val="false"/>
                <w:i w:val="false"/>
                <w:color w:val="000000"/>
                <w:sz w:val="20"/>
              </w:rPr>
              <w:t>
71. Стандарты оказания медицинской помощи по времени реагирования. План работы коммуникационного центра включает в себя стандарты оказания медицинской помощи по времени реагирования</w:t>
            </w:r>
          </w:p>
          <w:bookmarkEnd w:id="2119"/>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2120"/>
          <w:p>
            <w:pPr>
              <w:spacing w:after="20"/>
              <w:ind w:left="20"/>
              <w:jc w:val="both"/>
            </w:pPr>
            <w:r>
              <w:rPr>
                <w:rFonts w:ascii="Times New Roman"/>
                <w:b w:val="false"/>
                <w:i w:val="false"/>
                <w:color w:val="000000"/>
                <w:sz w:val="20"/>
              </w:rPr>
              <w:t>
1)</w:t>
            </w:r>
          </w:p>
          <w:bookmarkEnd w:id="2120"/>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 оказания медицинской помощи по времени реагирования соответствуют законодательству Республики Казахстан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2121"/>
          <w:p>
            <w:pPr>
              <w:spacing w:after="20"/>
              <w:ind w:left="20"/>
              <w:jc w:val="both"/>
            </w:pPr>
            <w:r>
              <w:rPr>
                <w:rFonts w:ascii="Times New Roman"/>
                <w:b w:val="false"/>
                <w:i w:val="false"/>
                <w:color w:val="000000"/>
                <w:sz w:val="20"/>
              </w:rPr>
              <w:t>
2)</w:t>
            </w:r>
          </w:p>
          <w:bookmarkEnd w:id="2121"/>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 оказания медицинской помощи по времени реагирования охватывают различные области предоставления медицинских услуг</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2122"/>
          <w:p>
            <w:pPr>
              <w:spacing w:after="20"/>
              <w:ind w:left="20"/>
              <w:jc w:val="both"/>
            </w:pPr>
            <w:r>
              <w:rPr>
                <w:rFonts w:ascii="Times New Roman"/>
                <w:b w:val="false"/>
                <w:i w:val="false"/>
                <w:color w:val="000000"/>
                <w:sz w:val="20"/>
              </w:rPr>
              <w:t>
3)</w:t>
            </w:r>
          </w:p>
          <w:bookmarkEnd w:id="2122"/>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 оказания медицинской помощи по времени реагирования охватывают различные диспетчерские категории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2123"/>
          <w:p>
            <w:pPr>
              <w:spacing w:after="20"/>
              <w:ind w:left="20"/>
              <w:jc w:val="both"/>
            </w:pPr>
            <w:r>
              <w:rPr>
                <w:rFonts w:ascii="Times New Roman"/>
                <w:b w:val="false"/>
                <w:i w:val="false"/>
                <w:color w:val="000000"/>
                <w:sz w:val="20"/>
              </w:rPr>
              <w:t>
4)</w:t>
            </w:r>
          </w:p>
          <w:bookmarkEnd w:id="2123"/>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 оказания медицинской помощи по времени реагирования охватывают время ожидания вызова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2124"/>
          <w:p>
            <w:pPr>
              <w:spacing w:after="20"/>
              <w:ind w:left="20"/>
              <w:jc w:val="both"/>
            </w:pPr>
            <w:r>
              <w:rPr>
                <w:rFonts w:ascii="Times New Roman"/>
                <w:b w:val="false"/>
                <w:i w:val="false"/>
                <w:color w:val="000000"/>
                <w:sz w:val="20"/>
              </w:rPr>
              <w:t>
5)</w:t>
            </w:r>
          </w:p>
          <w:bookmarkEnd w:id="2124"/>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 оказания медицинской помощи по времени реагирования подвергаются мониторингу с использованием единых часов либо синхронизированных часов</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2125"/>
          <w:p>
            <w:pPr>
              <w:spacing w:after="20"/>
              <w:ind w:left="20"/>
              <w:jc w:val="both"/>
            </w:pPr>
            <w:r>
              <w:rPr>
                <w:rFonts w:ascii="Times New Roman"/>
                <w:b w:val="false"/>
                <w:i w:val="false"/>
                <w:color w:val="000000"/>
                <w:sz w:val="20"/>
              </w:rPr>
              <w:t xml:space="preserve">
72. Прием и документирование информации о заявках на предоставление медицинских услуг. Коммуникационный центр использует процесс для получения и документирования информации о заявках на предоставление медицинских услуг </w:t>
            </w:r>
          </w:p>
          <w:bookmarkEnd w:id="2125"/>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2126"/>
          <w:p>
            <w:pPr>
              <w:spacing w:after="20"/>
              <w:ind w:left="20"/>
              <w:jc w:val="both"/>
            </w:pPr>
            <w:r>
              <w:rPr>
                <w:rFonts w:ascii="Times New Roman"/>
                <w:b w:val="false"/>
                <w:i w:val="false"/>
                <w:color w:val="000000"/>
                <w:sz w:val="20"/>
              </w:rPr>
              <w:t>
1)</w:t>
            </w:r>
          </w:p>
          <w:bookmarkEnd w:id="2126"/>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фиксирование (запись) номера телефона для обратной связи с вызывающим лицом, адреса инцидента или необходимой услуги, повода для вызова или жалобы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2127"/>
          <w:p>
            <w:pPr>
              <w:spacing w:after="20"/>
              <w:ind w:left="20"/>
              <w:jc w:val="both"/>
            </w:pPr>
            <w:r>
              <w:rPr>
                <w:rFonts w:ascii="Times New Roman"/>
                <w:b w:val="false"/>
                <w:i w:val="false"/>
                <w:color w:val="000000"/>
                <w:sz w:val="20"/>
              </w:rPr>
              <w:t>
2)</w:t>
            </w:r>
          </w:p>
          <w:bookmarkEnd w:id="2127"/>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Проводится фиксирование (запись) экстренности или неотложности запроса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2128"/>
          <w:p>
            <w:pPr>
              <w:spacing w:after="20"/>
              <w:ind w:left="20"/>
              <w:jc w:val="both"/>
            </w:pPr>
            <w:r>
              <w:rPr>
                <w:rFonts w:ascii="Times New Roman"/>
                <w:b w:val="false"/>
                <w:i w:val="false"/>
                <w:color w:val="000000"/>
                <w:sz w:val="20"/>
              </w:rPr>
              <w:t>
3)</w:t>
            </w:r>
          </w:p>
          <w:bookmarkEnd w:id="2128"/>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фиксирование (запись) предоставленных инструкций</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2129"/>
          <w:p>
            <w:pPr>
              <w:spacing w:after="20"/>
              <w:ind w:left="20"/>
              <w:jc w:val="both"/>
            </w:pPr>
            <w:r>
              <w:rPr>
                <w:rFonts w:ascii="Times New Roman"/>
                <w:b w:val="false"/>
                <w:i w:val="false"/>
                <w:color w:val="000000"/>
                <w:sz w:val="20"/>
              </w:rPr>
              <w:t>
4)</w:t>
            </w:r>
          </w:p>
          <w:bookmarkEnd w:id="2129"/>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фиксирование (запись) необходимости содействия другой организации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2130"/>
          <w:p>
            <w:pPr>
              <w:spacing w:after="20"/>
              <w:ind w:left="20"/>
              <w:jc w:val="both"/>
            </w:pPr>
            <w:r>
              <w:rPr>
                <w:rFonts w:ascii="Times New Roman"/>
                <w:b w:val="false"/>
                <w:i w:val="false"/>
                <w:color w:val="000000"/>
                <w:sz w:val="20"/>
              </w:rPr>
              <w:t>
5)</w:t>
            </w:r>
          </w:p>
          <w:bookmarkEnd w:id="2130"/>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срочные коммуникации поддерживаются постоянно между:</w:t>
            </w:r>
            <w:r>
              <w:br/>
            </w:r>
            <w:r>
              <w:rPr>
                <w:rFonts w:ascii="Times New Roman"/>
                <w:b w:val="false"/>
                <w:i w:val="false"/>
                <w:color w:val="000000"/>
                <w:sz w:val="20"/>
              </w:rPr>
              <w:t xml:space="preserve">
диспетчером и лицом, осуществляющим звонок; </w:t>
            </w:r>
            <w:r>
              <w:br/>
            </w:r>
            <w:r>
              <w:rPr>
                <w:rFonts w:ascii="Times New Roman"/>
                <w:b w:val="false"/>
                <w:i w:val="false"/>
                <w:color w:val="000000"/>
                <w:sz w:val="20"/>
              </w:rPr>
              <w:t>
диспетчером и бригадой скорой помощи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2131"/>
          <w:p>
            <w:pPr>
              <w:spacing w:after="20"/>
              <w:ind w:left="20"/>
              <w:jc w:val="both"/>
            </w:pPr>
            <w:r>
              <w:rPr>
                <w:rFonts w:ascii="Times New Roman"/>
                <w:b w:val="false"/>
                <w:i w:val="false"/>
                <w:color w:val="000000"/>
                <w:sz w:val="20"/>
              </w:rPr>
              <w:t>
73. Вспомогательные системы для бесперебойной работы коммуникационного центра. Медицинской организацией внедряется система бесперебойного получения и обмена информацией</w:t>
            </w:r>
          </w:p>
          <w:bookmarkEnd w:id="2131"/>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2132"/>
          <w:p>
            <w:pPr>
              <w:spacing w:after="20"/>
              <w:ind w:left="20"/>
              <w:jc w:val="both"/>
            </w:pPr>
            <w:r>
              <w:rPr>
                <w:rFonts w:ascii="Times New Roman"/>
                <w:b w:val="false"/>
                <w:i w:val="false"/>
                <w:color w:val="000000"/>
                <w:sz w:val="20"/>
              </w:rPr>
              <w:t>
1)</w:t>
            </w:r>
          </w:p>
          <w:bookmarkEnd w:id="2132"/>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обеспечивается наличие необходимых ресурсов по бесперебойному обмену информацией</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2133"/>
          <w:p>
            <w:pPr>
              <w:spacing w:after="20"/>
              <w:ind w:left="20"/>
              <w:jc w:val="both"/>
            </w:pPr>
            <w:r>
              <w:rPr>
                <w:rFonts w:ascii="Times New Roman"/>
                <w:b w:val="false"/>
                <w:i w:val="false"/>
                <w:color w:val="000000"/>
                <w:sz w:val="20"/>
              </w:rPr>
              <w:t>
2)</w:t>
            </w:r>
          </w:p>
          <w:bookmarkEnd w:id="2133"/>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Осуществляется своевременная регистрация неотложных и других вызовов (ответы на телефон и другие)</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2134"/>
          <w:p>
            <w:pPr>
              <w:spacing w:after="20"/>
              <w:ind w:left="20"/>
              <w:jc w:val="both"/>
            </w:pPr>
            <w:r>
              <w:rPr>
                <w:rFonts w:ascii="Times New Roman"/>
                <w:b w:val="false"/>
                <w:i w:val="false"/>
                <w:color w:val="000000"/>
                <w:sz w:val="20"/>
              </w:rPr>
              <w:t>
3)</w:t>
            </w:r>
          </w:p>
          <w:bookmarkEnd w:id="2134"/>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диспетчерской службы соответствует законодательству Республики Казахстан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2135"/>
          <w:p>
            <w:pPr>
              <w:spacing w:after="20"/>
              <w:ind w:left="20"/>
              <w:jc w:val="both"/>
            </w:pPr>
            <w:r>
              <w:rPr>
                <w:rFonts w:ascii="Times New Roman"/>
                <w:b w:val="false"/>
                <w:i w:val="false"/>
                <w:color w:val="000000"/>
                <w:sz w:val="20"/>
              </w:rPr>
              <w:t>
4)</w:t>
            </w:r>
          </w:p>
          <w:bookmarkEnd w:id="2135"/>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Спутниковая навигационная система имеется в наличии и бесперебойно обеспечивает обмен информацией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2136"/>
          <w:p>
            <w:pPr>
              <w:spacing w:after="20"/>
              <w:ind w:left="20"/>
              <w:jc w:val="both"/>
            </w:pPr>
            <w:r>
              <w:rPr>
                <w:rFonts w:ascii="Times New Roman"/>
                <w:b w:val="false"/>
                <w:i w:val="false"/>
                <w:color w:val="000000"/>
                <w:sz w:val="20"/>
              </w:rPr>
              <w:t>
5)</w:t>
            </w:r>
          </w:p>
          <w:bookmarkEnd w:id="2136"/>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бесперебойном обмене информацией используются радиокоммуникации и цифровое картографирование</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2137"/>
          <w:p>
            <w:pPr>
              <w:spacing w:after="20"/>
              <w:ind w:left="20"/>
              <w:jc w:val="both"/>
            </w:pPr>
            <w:r>
              <w:rPr>
                <w:rFonts w:ascii="Times New Roman"/>
                <w:b w:val="false"/>
                <w:i w:val="false"/>
                <w:color w:val="000000"/>
                <w:sz w:val="20"/>
              </w:rPr>
              <w:t>
Параграф 2. Служба скорой / неотложной помощи. Служба скорой / неотложной медицинской помощи эффективно поддерживает реагирование на инциденты и необходимость транспортировки пациентов</w:t>
            </w:r>
          </w:p>
          <w:bookmarkEnd w:id="213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2138"/>
          <w:p>
            <w:pPr>
              <w:spacing w:after="20"/>
              <w:ind w:left="20"/>
              <w:jc w:val="both"/>
            </w:pPr>
            <w:r>
              <w:rPr>
                <w:rFonts w:ascii="Times New Roman"/>
                <w:b w:val="false"/>
                <w:i w:val="false"/>
                <w:color w:val="000000"/>
                <w:sz w:val="20"/>
              </w:rPr>
              <w:t>
74. Служба скорой / неотложной помощи соответствует потребностям пациентов</w:t>
            </w:r>
          </w:p>
          <w:bookmarkEnd w:id="2138"/>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2139"/>
          <w:p>
            <w:pPr>
              <w:spacing w:after="20"/>
              <w:ind w:left="20"/>
              <w:jc w:val="both"/>
            </w:pPr>
            <w:r>
              <w:rPr>
                <w:rFonts w:ascii="Times New Roman"/>
                <w:b w:val="false"/>
                <w:i w:val="false"/>
                <w:color w:val="000000"/>
                <w:sz w:val="20"/>
              </w:rPr>
              <w:t>
1)</w:t>
            </w:r>
          </w:p>
          <w:bookmarkEnd w:id="2139"/>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обеспечиваются необходимые ресурсы для эффективного оказания доврачебной неотложной помощи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2140"/>
          <w:p>
            <w:pPr>
              <w:spacing w:after="20"/>
              <w:ind w:left="20"/>
              <w:jc w:val="both"/>
            </w:pPr>
            <w:r>
              <w:rPr>
                <w:rFonts w:ascii="Times New Roman"/>
                <w:b w:val="false"/>
                <w:i w:val="false"/>
                <w:color w:val="000000"/>
                <w:sz w:val="20"/>
              </w:rPr>
              <w:t>
2)</w:t>
            </w:r>
          </w:p>
          <w:bookmarkEnd w:id="2140"/>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скорой / неотложной помощи способна реагировать в разных клинических областях с использованием необходимого оборудования</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2141"/>
          <w:p>
            <w:pPr>
              <w:spacing w:after="20"/>
              <w:ind w:left="20"/>
              <w:jc w:val="both"/>
            </w:pPr>
            <w:r>
              <w:rPr>
                <w:rFonts w:ascii="Times New Roman"/>
                <w:b w:val="false"/>
                <w:i w:val="false"/>
                <w:color w:val="000000"/>
                <w:sz w:val="20"/>
              </w:rPr>
              <w:t>
3)</w:t>
            </w:r>
          </w:p>
          <w:bookmarkEnd w:id="2141"/>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и неотложной медицинской помощи осуществляется линейными (врачебными, фельдшерскими) и специализированными бригадами в соответствии с потребностями населения</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2142"/>
          <w:p>
            <w:pPr>
              <w:spacing w:after="20"/>
              <w:ind w:left="20"/>
              <w:jc w:val="both"/>
            </w:pPr>
            <w:r>
              <w:rPr>
                <w:rFonts w:ascii="Times New Roman"/>
                <w:b w:val="false"/>
                <w:i w:val="false"/>
                <w:color w:val="000000"/>
                <w:sz w:val="20"/>
              </w:rPr>
              <w:t>
4)</w:t>
            </w:r>
          </w:p>
          <w:bookmarkEnd w:id="2142"/>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медицинской помощи предоставляется в соответствии со стандартами оказания медицинской помощи (клиническими протоколами, клиническими руководствами, алгоритмами)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2143"/>
          <w:p>
            <w:pPr>
              <w:spacing w:after="20"/>
              <w:ind w:left="20"/>
              <w:jc w:val="both"/>
            </w:pPr>
            <w:r>
              <w:rPr>
                <w:rFonts w:ascii="Times New Roman"/>
                <w:b w:val="false"/>
                <w:i w:val="false"/>
                <w:color w:val="000000"/>
                <w:sz w:val="20"/>
              </w:rPr>
              <w:t>
5)</w:t>
            </w:r>
          </w:p>
          <w:bookmarkEnd w:id="2143"/>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этапы оказания экстренной и неотложной медицинской помощи стандартизируются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2144"/>
          <w:p>
            <w:pPr>
              <w:spacing w:after="20"/>
              <w:ind w:left="20"/>
              <w:jc w:val="both"/>
            </w:pPr>
            <w:r>
              <w:rPr>
                <w:rFonts w:ascii="Times New Roman"/>
                <w:b w:val="false"/>
                <w:i w:val="false"/>
                <w:color w:val="000000"/>
                <w:sz w:val="20"/>
              </w:rPr>
              <w:t>
75. Санитарный автотранспорт. Разрабатываются и внедряются процедуры по организации оказания медицинской помощи в форме санитарной авиации в соответствии с установленными требованиями и потребностями пациентов</w:t>
            </w:r>
          </w:p>
          <w:bookmarkEnd w:id="2144"/>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2145"/>
          <w:p>
            <w:pPr>
              <w:spacing w:after="20"/>
              <w:ind w:left="20"/>
              <w:jc w:val="both"/>
            </w:pPr>
            <w:r>
              <w:rPr>
                <w:rFonts w:ascii="Times New Roman"/>
                <w:b w:val="false"/>
                <w:i w:val="false"/>
                <w:color w:val="000000"/>
                <w:sz w:val="20"/>
              </w:rPr>
              <w:t>
1)</w:t>
            </w:r>
          </w:p>
          <w:bookmarkEnd w:id="2145"/>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Санитарный автотранспорт оснащен достаточным количеством оборудования, лекарственных средств расходных материалов, необходимых для предоставления скорой / неотложной помощи, в зависимости от типа бригады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2146"/>
          <w:p>
            <w:pPr>
              <w:spacing w:after="20"/>
              <w:ind w:left="20"/>
              <w:jc w:val="both"/>
            </w:pPr>
            <w:r>
              <w:rPr>
                <w:rFonts w:ascii="Times New Roman"/>
                <w:b w:val="false"/>
                <w:i w:val="false"/>
                <w:color w:val="000000"/>
                <w:sz w:val="20"/>
              </w:rPr>
              <w:t>
2)</w:t>
            </w:r>
          </w:p>
          <w:bookmarkEnd w:id="2146"/>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 автотранспорт для поддержания основных функций жизнедеятельности пациента обеспечен специалистами по оказанию первой помощи. Водитель обучен мерам первой помощи (базовой сердечно-легочной реанимации) и транспортировке, перекладке пациента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2147"/>
          <w:p>
            <w:pPr>
              <w:spacing w:after="20"/>
              <w:ind w:left="20"/>
              <w:jc w:val="both"/>
            </w:pPr>
            <w:r>
              <w:rPr>
                <w:rFonts w:ascii="Times New Roman"/>
                <w:b w:val="false"/>
                <w:i w:val="false"/>
                <w:color w:val="000000"/>
                <w:sz w:val="20"/>
              </w:rPr>
              <w:t>
3)</w:t>
            </w:r>
          </w:p>
          <w:bookmarkEnd w:id="2147"/>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достаточное пространство для осмотра, лечения пациента и свободного перемещения медицинского персонала, включая ситуации, критические по времени или ситуации, требующие медицинской помощи повышенной сложности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2148"/>
          <w:p>
            <w:pPr>
              <w:spacing w:after="20"/>
              <w:ind w:left="20"/>
              <w:jc w:val="both"/>
            </w:pPr>
            <w:r>
              <w:rPr>
                <w:rFonts w:ascii="Times New Roman"/>
                <w:b w:val="false"/>
                <w:i w:val="false"/>
                <w:color w:val="000000"/>
                <w:sz w:val="20"/>
              </w:rPr>
              <w:t>
4)</w:t>
            </w:r>
          </w:p>
          <w:bookmarkEnd w:id="2148"/>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 автотранспорт застрахован и принимаются меры по профилактике и снижению частоты дорожно-транспортных происшествий:</w:t>
            </w:r>
            <w:r>
              <w:br/>
            </w:r>
            <w:r>
              <w:rPr>
                <w:rFonts w:ascii="Times New Roman"/>
                <w:b w:val="false"/>
                <w:i w:val="false"/>
                <w:color w:val="000000"/>
                <w:sz w:val="20"/>
              </w:rPr>
              <w:t xml:space="preserve">
обучение водителей особенностям транспортировки пациентов в критическом состоянии; </w:t>
            </w:r>
            <w:r>
              <w:br/>
            </w:r>
            <w:r>
              <w:rPr>
                <w:rFonts w:ascii="Times New Roman"/>
                <w:b w:val="false"/>
                <w:i w:val="false"/>
                <w:color w:val="000000"/>
                <w:sz w:val="20"/>
              </w:rPr>
              <w:t>
особенности вождения в экстремальных погодных условиях и в часы-пик;</w:t>
            </w:r>
            <w:r>
              <w:br/>
            </w:r>
            <w:r>
              <w:rPr>
                <w:rFonts w:ascii="Times New Roman"/>
                <w:b w:val="false"/>
                <w:i w:val="false"/>
                <w:color w:val="000000"/>
                <w:sz w:val="20"/>
              </w:rPr>
              <w:t xml:space="preserve">
качество шин согласно времени года; </w:t>
            </w:r>
            <w:r>
              <w:br/>
            </w:r>
            <w:r>
              <w:rPr>
                <w:rFonts w:ascii="Times New Roman"/>
                <w:b w:val="false"/>
                <w:i w:val="false"/>
                <w:color w:val="000000"/>
                <w:sz w:val="20"/>
              </w:rPr>
              <w:t>
своевременный технический осмотр и ремонт;</w:t>
            </w:r>
            <w:r>
              <w:br/>
            </w:r>
            <w:r>
              <w:rPr>
                <w:rFonts w:ascii="Times New Roman"/>
                <w:b w:val="false"/>
                <w:i w:val="false"/>
                <w:color w:val="000000"/>
                <w:sz w:val="20"/>
              </w:rPr>
              <w:t>
сбор данных по случаям дорожно-транспортных происшествий и анализ каждого дорожно-транспортного происшествия;</w:t>
            </w:r>
            <w:r>
              <w:br/>
            </w:r>
            <w:r>
              <w:rPr>
                <w:rFonts w:ascii="Times New Roman"/>
                <w:b w:val="false"/>
                <w:i w:val="false"/>
                <w:color w:val="000000"/>
                <w:sz w:val="20"/>
              </w:rPr>
              <w:t>
вводный инструктаж водителей при приеме на работу и периодический инструктаж после каждого случая дорожно-транспортного происшествия;</w:t>
            </w:r>
            <w:r>
              <w:br/>
            </w:r>
            <w:r>
              <w:rPr>
                <w:rFonts w:ascii="Times New Roman"/>
                <w:b w:val="false"/>
                <w:i w:val="false"/>
                <w:color w:val="000000"/>
                <w:sz w:val="20"/>
              </w:rPr>
              <w:t>
своевременное списание и обновление (закуп) автотранспорта в соответствии с утвержденными процедурами медицинской организации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2149"/>
          <w:p>
            <w:pPr>
              <w:spacing w:after="20"/>
              <w:ind w:left="20"/>
              <w:jc w:val="both"/>
            </w:pPr>
            <w:r>
              <w:rPr>
                <w:rFonts w:ascii="Times New Roman"/>
                <w:b w:val="false"/>
                <w:i w:val="false"/>
                <w:color w:val="000000"/>
                <w:sz w:val="20"/>
              </w:rPr>
              <w:t>
5)</w:t>
            </w:r>
          </w:p>
          <w:bookmarkEnd w:id="2149"/>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 автотранспорт используется строго по назначению, проводится инфекционный контроль-обработка поверхностей, уборка внутри автотранспорта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2150"/>
          <w:p>
            <w:pPr>
              <w:spacing w:after="20"/>
              <w:ind w:left="20"/>
              <w:jc w:val="both"/>
            </w:pPr>
            <w:r>
              <w:rPr>
                <w:rFonts w:ascii="Times New Roman"/>
                <w:b w:val="false"/>
                <w:i w:val="false"/>
                <w:color w:val="000000"/>
                <w:sz w:val="20"/>
              </w:rPr>
              <w:t>
Параграф 3. Санитарная авиация. Санитарная авиация эффективно поддерживает реагирование на инциденты и необходимость транспортировки пациентов</w:t>
            </w:r>
          </w:p>
          <w:bookmarkEnd w:id="215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2151"/>
          <w:p>
            <w:pPr>
              <w:spacing w:after="20"/>
              <w:ind w:left="20"/>
              <w:jc w:val="both"/>
            </w:pPr>
            <w:r>
              <w:rPr>
                <w:rFonts w:ascii="Times New Roman"/>
                <w:b w:val="false"/>
                <w:i w:val="false"/>
                <w:color w:val="000000"/>
                <w:sz w:val="20"/>
              </w:rPr>
              <w:t>
76. Санитарная авиация соответствует потребностям пациентов</w:t>
            </w:r>
          </w:p>
          <w:bookmarkEnd w:id="2151"/>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2152"/>
          <w:p>
            <w:pPr>
              <w:spacing w:after="20"/>
              <w:ind w:left="20"/>
              <w:jc w:val="both"/>
            </w:pPr>
            <w:r>
              <w:rPr>
                <w:rFonts w:ascii="Times New Roman"/>
                <w:b w:val="false"/>
                <w:i w:val="false"/>
                <w:color w:val="000000"/>
                <w:sz w:val="20"/>
              </w:rPr>
              <w:t>
1)</w:t>
            </w:r>
          </w:p>
          <w:bookmarkEnd w:id="2152"/>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обеспечиваются необходимые ресурсы для эффективного предоставления неотложной помощи на ожидаемом уровне и вылета на место инцидента</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2153"/>
          <w:p>
            <w:pPr>
              <w:spacing w:after="20"/>
              <w:ind w:left="20"/>
              <w:jc w:val="both"/>
            </w:pPr>
            <w:r>
              <w:rPr>
                <w:rFonts w:ascii="Times New Roman"/>
                <w:b w:val="false"/>
                <w:i w:val="false"/>
                <w:color w:val="000000"/>
                <w:sz w:val="20"/>
              </w:rPr>
              <w:t>
2)</w:t>
            </w:r>
          </w:p>
          <w:bookmarkEnd w:id="2153"/>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санитарной авиации способна реагировать в разных клинических областях с использованием необходимого оборудования</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2154"/>
          <w:p>
            <w:pPr>
              <w:spacing w:after="20"/>
              <w:ind w:left="20"/>
              <w:jc w:val="both"/>
            </w:pPr>
            <w:r>
              <w:rPr>
                <w:rFonts w:ascii="Times New Roman"/>
                <w:b w:val="false"/>
                <w:i w:val="false"/>
                <w:color w:val="000000"/>
                <w:sz w:val="20"/>
              </w:rPr>
              <w:t>
3)</w:t>
            </w:r>
          </w:p>
          <w:bookmarkEnd w:id="2154"/>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экстренной и неотложной медицинской помощи осуществляется бригадами (республиканский, специализированный и региональный уровни) в соответствии с потребностями пациентов</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2155"/>
          <w:p>
            <w:pPr>
              <w:spacing w:after="20"/>
              <w:ind w:left="20"/>
              <w:jc w:val="both"/>
            </w:pPr>
            <w:r>
              <w:rPr>
                <w:rFonts w:ascii="Times New Roman"/>
                <w:b w:val="false"/>
                <w:i w:val="false"/>
                <w:color w:val="000000"/>
                <w:sz w:val="20"/>
              </w:rPr>
              <w:t>
4)</w:t>
            </w:r>
          </w:p>
          <w:bookmarkEnd w:id="2155"/>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медицинской помощи предоставляется в соответствии со стандартами оказания медицинской помощи (клиническими протоколами, клиническими руководствами, алгоритмами)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2156"/>
          <w:p>
            <w:pPr>
              <w:spacing w:after="20"/>
              <w:ind w:left="20"/>
              <w:jc w:val="both"/>
            </w:pPr>
            <w:r>
              <w:rPr>
                <w:rFonts w:ascii="Times New Roman"/>
                <w:b w:val="false"/>
                <w:i w:val="false"/>
                <w:color w:val="000000"/>
                <w:sz w:val="20"/>
              </w:rPr>
              <w:t>
5)</w:t>
            </w:r>
          </w:p>
          <w:bookmarkEnd w:id="2156"/>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этапы предоставления медицинской помощи в форме санитарной авиации стандартизируются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6" w:id="2157"/>
          <w:p>
            <w:pPr>
              <w:spacing w:after="20"/>
              <w:ind w:left="20"/>
              <w:jc w:val="both"/>
            </w:pPr>
            <w:r>
              <w:rPr>
                <w:rFonts w:ascii="Times New Roman"/>
                <w:b w:val="false"/>
                <w:i w:val="false"/>
                <w:color w:val="000000"/>
                <w:sz w:val="20"/>
              </w:rPr>
              <w:t xml:space="preserve">
77. Санитарный авиатранспорт. Разрабатываются и внедряются процедуры по организации оказания медицинской помощи в форме санитарного авиатранспорта </w:t>
            </w:r>
          </w:p>
          <w:bookmarkEnd w:id="2157"/>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2158"/>
          <w:p>
            <w:pPr>
              <w:spacing w:after="20"/>
              <w:ind w:left="20"/>
              <w:jc w:val="both"/>
            </w:pPr>
            <w:r>
              <w:rPr>
                <w:rFonts w:ascii="Times New Roman"/>
                <w:b w:val="false"/>
                <w:i w:val="false"/>
                <w:color w:val="000000"/>
                <w:sz w:val="20"/>
              </w:rPr>
              <w:t>
1)</w:t>
            </w:r>
          </w:p>
          <w:bookmarkEnd w:id="2158"/>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Воздушное судно санитарной авиации оснащено достаточным количеством оборудования и расходных материалов, необходимых для оказания скорой и неотложной помощи, как детям, так и взрослым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2159"/>
          <w:p>
            <w:pPr>
              <w:spacing w:after="20"/>
              <w:ind w:left="20"/>
              <w:jc w:val="both"/>
            </w:pPr>
            <w:r>
              <w:rPr>
                <w:rFonts w:ascii="Times New Roman"/>
                <w:b w:val="false"/>
                <w:i w:val="false"/>
                <w:color w:val="000000"/>
                <w:sz w:val="20"/>
              </w:rPr>
              <w:t>
2)</w:t>
            </w:r>
          </w:p>
          <w:bookmarkEnd w:id="2159"/>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салоне воздушного судна санитарной авиации имеются оборудованные места, для размещения пациентов, фиксации медицинской аппаратуры, газобаллонного оборудования обеспечивается их безопасное функционирование при транспортировке</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2160"/>
          <w:p>
            <w:pPr>
              <w:spacing w:after="20"/>
              <w:ind w:left="20"/>
              <w:jc w:val="both"/>
            </w:pPr>
            <w:r>
              <w:rPr>
                <w:rFonts w:ascii="Times New Roman"/>
                <w:b w:val="false"/>
                <w:i w:val="false"/>
                <w:color w:val="000000"/>
                <w:sz w:val="20"/>
              </w:rPr>
              <w:t>
3)</w:t>
            </w:r>
          </w:p>
          <w:bookmarkEnd w:id="2160"/>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салоне воздушного судна санитарной авиации имеется достаточное пространство для осмотра, лечения пациента и свободного перемещения медицинского персонала, включая ситуации, критические по времени или ситуации, требующие медицинской помощи повышенной сложности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2161"/>
          <w:p>
            <w:pPr>
              <w:spacing w:after="20"/>
              <w:ind w:left="20"/>
              <w:jc w:val="both"/>
            </w:pPr>
            <w:r>
              <w:rPr>
                <w:rFonts w:ascii="Times New Roman"/>
                <w:b w:val="false"/>
                <w:i w:val="false"/>
                <w:color w:val="000000"/>
                <w:sz w:val="20"/>
              </w:rPr>
              <w:t>
4)</w:t>
            </w:r>
          </w:p>
          <w:bookmarkEnd w:id="2161"/>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персонал, принимающий участие в транспортировке пациента, имеет возможность немедленно связаться с профильным специалистом</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2162"/>
          <w:p>
            <w:pPr>
              <w:spacing w:after="20"/>
              <w:ind w:left="20"/>
              <w:jc w:val="both"/>
            </w:pPr>
            <w:r>
              <w:rPr>
                <w:rFonts w:ascii="Times New Roman"/>
                <w:b w:val="false"/>
                <w:i w:val="false"/>
                <w:color w:val="000000"/>
                <w:sz w:val="20"/>
              </w:rPr>
              <w:t>
5)</w:t>
            </w:r>
          </w:p>
          <w:bookmarkEnd w:id="2162"/>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Непосредственную ответственность за пациента во время всего трансфера несет мобильная бригада санитарной авиации на борту</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2163"/>
          <w:p>
            <w:pPr>
              <w:spacing w:after="20"/>
              <w:ind w:left="20"/>
              <w:jc w:val="both"/>
            </w:pPr>
            <w:r>
              <w:rPr>
                <w:rFonts w:ascii="Times New Roman"/>
                <w:b w:val="false"/>
                <w:i w:val="false"/>
                <w:color w:val="000000"/>
                <w:sz w:val="20"/>
              </w:rPr>
              <w:t>
78. Обучение мобильной бригады санитарной авиации. Мобильная бригада санитарной авиации обучается ключевым аспектам предоставления аэромедицинской помощи и лечения пациентов</w:t>
            </w:r>
          </w:p>
          <w:bookmarkEnd w:id="2163"/>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2164"/>
          <w:p>
            <w:pPr>
              <w:spacing w:after="20"/>
              <w:ind w:left="20"/>
              <w:jc w:val="both"/>
            </w:pPr>
            <w:r>
              <w:rPr>
                <w:rFonts w:ascii="Times New Roman"/>
                <w:b w:val="false"/>
                <w:i w:val="false"/>
                <w:color w:val="000000"/>
                <w:sz w:val="20"/>
              </w:rPr>
              <w:t>
1)</w:t>
            </w:r>
          </w:p>
          <w:bookmarkEnd w:id="2164"/>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Проводится обучение и тестирование знаний медицинского персонала организации по вопросам авиационной физиологии и медицинским услугам санитарной авиации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2165"/>
          <w:p>
            <w:pPr>
              <w:spacing w:after="20"/>
              <w:ind w:left="20"/>
              <w:jc w:val="both"/>
            </w:pPr>
            <w:r>
              <w:rPr>
                <w:rFonts w:ascii="Times New Roman"/>
                <w:b w:val="false"/>
                <w:i w:val="false"/>
                <w:color w:val="000000"/>
                <w:sz w:val="20"/>
              </w:rPr>
              <w:t>
2)</w:t>
            </w:r>
          </w:p>
          <w:bookmarkEnd w:id="2165"/>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обучение персонала по организационным вопросам воздушно-транспортных услуг и управлению ресурсами бригады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2166"/>
          <w:p>
            <w:pPr>
              <w:spacing w:after="20"/>
              <w:ind w:left="20"/>
              <w:jc w:val="both"/>
            </w:pPr>
            <w:r>
              <w:rPr>
                <w:rFonts w:ascii="Times New Roman"/>
                <w:b w:val="false"/>
                <w:i w:val="false"/>
                <w:color w:val="000000"/>
                <w:sz w:val="20"/>
              </w:rPr>
              <w:t>
3)</w:t>
            </w:r>
          </w:p>
          <w:bookmarkEnd w:id="2166"/>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персонала организации вопросам безопасности в воздухе и ознакомление с оборудованием происходит на постоянной основе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2167"/>
          <w:p>
            <w:pPr>
              <w:spacing w:after="20"/>
              <w:ind w:left="20"/>
              <w:jc w:val="both"/>
            </w:pPr>
            <w:r>
              <w:rPr>
                <w:rFonts w:ascii="Times New Roman"/>
                <w:b w:val="false"/>
                <w:i w:val="false"/>
                <w:color w:val="000000"/>
                <w:sz w:val="20"/>
              </w:rPr>
              <w:t>
4)</w:t>
            </w:r>
          </w:p>
          <w:bookmarkEnd w:id="2167"/>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Проводятся обязательные специфические предполетные инструктажи</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2168"/>
          <w:p>
            <w:pPr>
              <w:spacing w:after="20"/>
              <w:ind w:left="20"/>
              <w:jc w:val="both"/>
            </w:pPr>
            <w:r>
              <w:rPr>
                <w:rFonts w:ascii="Times New Roman"/>
                <w:b w:val="false"/>
                <w:i w:val="false"/>
                <w:color w:val="000000"/>
                <w:sz w:val="20"/>
              </w:rPr>
              <w:t>
5)</w:t>
            </w:r>
          </w:p>
          <w:bookmarkEnd w:id="2168"/>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охватывает, в том числе внештатный медицинский персонал, студентов, курсантов, резидентов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bookmarkStart w:name="z2188" w:id="2169"/>
    <w:p>
      <w:pPr>
        <w:spacing w:after="0"/>
        <w:ind w:left="0"/>
        <w:jc w:val="both"/>
      </w:pPr>
      <w:r>
        <w:rPr>
          <w:rFonts w:ascii="Times New Roman"/>
          <w:b w:val="false"/>
          <w:i w:val="false"/>
          <w:color w:val="000000"/>
          <w:sz w:val="28"/>
        </w:rPr>
        <w:t>
      Стандарт или критерий, требующий, чтобы были прописаны внутренние процедуры (внутренний нормативный документ), обозначается знаком *</w:t>
      </w:r>
    </w:p>
    <w:bookmarkEnd w:id="2169"/>
    <w:bookmarkStart w:name="z2189" w:id="2170"/>
    <w:p>
      <w:pPr>
        <w:spacing w:after="0"/>
        <w:ind w:left="0"/>
        <w:jc w:val="both"/>
      </w:pPr>
      <w:r>
        <w:rPr>
          <w:rFonts w:ascii="Times New Roman"/>
          <w:b w:val="false"/>
          <w:i w:val="false"/>
          <w:color w:val="000000"/>
          <w:sz w:val="28"/>
        </w:rPr>
        <w:t>
      Стандарт или критерий, требующий, чтобы был любой другой подтверждающий документ, обозначается знаком ** (Например, список участников лекции, план работы, журнал учета, и т.п).</w:t>
      </w:r>
    </w:p>
    <w:bookmarkEnd w:id="2170"/>
    <w:p>
      <w:pPr>
        <w:spacing w:after="0"/>
        <w:ind w:left="0"/>
        <w:jc w:val="both"/>
      </w:pPr>
      <w:r>
        <w:rPr>
          <w:rFonts w:ascii="Times New Roman"/>
          <w:b w:val="false"/>
          <w:i w:val="false"/>
          <w:color w:val="000000"/>
          <w:sz w:val="28"/>
        </w:rPr>
        <w:t>
      Стандарт или критерий, основанный на нормативных правовых актах и правовых актах Республики Казахстан, обозначается знаком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4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октября 2012 года № 676</w:t>
            </w:r>
          </w:p>
        </w:tc>
      </w:tr>
    </w:tbl>
    <w:bookmarkStart w:name="z2190" w:id="2171"/>
    <w:p>
      <w:pPr>
        <w:spacing w:after="0"/>
        <w:ind w:left="0"/>
        <w:jc w:val="left"/>
      </w:pPr>
      <w:r>
        <w:rPr>
          <w:rFonts w:ascii="Times New Roman"/>
          <w:b/>
          <w:i w:val="false"/>
          <w:color w:val="000000"/>
        </w:rPr>
        <w:t xml:space="preserve"> Стандарты аккредитации медицинских организаций восстановительного лечения и медицинской реабилитации</w:t>
      </w:r>
    </w:p>
    <w:bookmarkEnd w:id="2171"/>
    <w:p>
      <w:pPr>
        <w:spacing w:after="0"/>
        <w:ind w:left="0"/>
        <w:jc w:val="both"/>
      </w:pPr>
      <w:r>
        <w:rPr>
          <w:rFonts w:ascii="Times New Roman"/>
          <w:b w:val="false"/>
          <w:i w:val="false"/>
          <w:color w:val="ff0000"/>
          <w:sz w:val="28"/>
        </w:rPr>
        <w:t xml:space="preserve">
      Сноска. Приказ дополнен приложением 4 в соответствии с приказом Министра здравоохранения и социального развития РК от 08.04.2016 </w:t>
      </w:r>
      <w:r>
        <w:rPr>
          <w:rFonts w:ascii="Times New Roman"/>
          <w:b w:val="false"/>
          <w:i w:val="false"/>
          <w:color w:val="ff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здравоохранения РК от 05.06.2018 </w:t>
      </w:r>
      <w:r>
        <w:rPr>
          <w:rFonts w:ascii="Times New Roman"/>
          <w:b w:val="false"/>
          <w:i w:val="false"/>
          <w:color w:val="ff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93" w:id="2172"/>
    <w:p>
      <w:pPr>
        <w:spacing w:after="0"/>
        <w:ind w:left="0"/>
        <w:jc w:val="left"/>
      </w:pPr>
      <w:r>
        <w:rPr>
          <w:rFonts w:ascii="Times New Roman"/>
          <w:b/>
          <w:i w:val="false"/>
          <w:color w:val="000000"/>
        </w:rPr>
        <w:t xml:space="preserve"> Глава 1: Руководство</w:t>
      </w:r>
    </w:p>
    <w:bookmarkEnd w:id="2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10896"/>
        <w:gridCol w:w="746"/>
      </w:tblGrid>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2173"/>
          <w:p>
            <w:pPr>
              <w:spacing w:after="20"/>
              <w:ind w:left="20"/>
              <w:jc w:val="both"/>
            </w:pPr>
            <w:r>
              <w:rPr>
                <w:rFonts w:ascii="Times New Roman"/>
                <w:b w:val="false"/>
                <w:i w:val="false"/>
                <w:color w:val="000000"/>
                <w:sz w:val="20"/>
              </w:rPr>
              <w:t>
№</w:t>
            </w:r>
          </w:p>
          <w:bookmarkEnd w:id="217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Измеряемые критерии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Ранги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2174"/>
          <w:p>
            <w:pPr>
              <w:spacing w:after="20"/>
              <w:ind w:left="20"/>
              <w:jc w:val="both"/>
            </w:pPr>
            <w:r>
              <w:rPr>
                <w:rFonts w:ascii="Times New Roman"/>
                <w:b w:val="false"/>
                <w:i w:val="false"/>
                <w:color w:val="000000"/>
                <w:sz w:val="20"/>
              </w:rPr>
              <w:t>
1. Орган управления медицинской организации. Функции Органа управления (Наблюдательный Совет, Совет директоров, учредитель (и)) медицинской организации прописаны в документах</w:t>
            </w:r>
          </w:p>
          <w:bookmarkEnd w:id="2174"/>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2175"/>
          <w:p>
            <w:pPr>
              <w:spacing w:after="20"/>
              <w:ind w:left="20"/>
              <w:jc w:val="both"/>
            </w:pPr>
            <w:r>
              <w:rPr>
                <w:rFonts w:ascii="Times New Roman"/>
                <w:b w:val="false"/>
                <w:i w:val="false"/>
                <w:color w:val="000000"/>
                <w:sz w:val="20"/>
              </w:rPr>
              <w:t>
1)</w:t>
            </w:r>
          </w:p>
          <w:bookmarkEnd w:id="217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и функции Органа управления, включая делегированные первому руководителю (-ям) медицинской организации полномочия, прописаны в Уставе (Положении) медицинской организации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2176"/>
          <w:p>
            <w:pPr>
              <w:spacing w:after="20"/>
              <w:ind w:left="20"/>
              <w:jc w:val="both"/>
            </w:pPr>
            <w:r>
              <w:rPr>
                <w:rFonts w:ascii="Times New Roman"/>
                <w:b w:val="false"/>
                <w:i w:val="false"/>
                <w:color w:val="000000"/>
                <w:sz w:val="20"/>
              </w:rPr>
              <w:t>
2)</w:t>
            </w:r>
          </w:p>
          <w:bookmarkEnd w:id="2176"/>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Органа управления медицинской организации избираются в соответствии с законодательством Республики Казахстан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2177"/>
          <w:p>
            <w:pPr>
              <w:spacing w:after="20"/>
              <w:ind w:left="20"/>
              <w:jc w:val="both"/>
            </w:pPr>
            <w:r>
              <w:rPr>
                <w:rFonts w:ascii="Times New Roman"/>
                <w:b w:val="false"/>
                <w:i w:val="false"/>
                <w:color w:val="000000"/>
                <w:sz w:val="20"/>
              </w:rPr>
              <w:t>
3)</w:t>
            </w:r>
          </w:p>
          <w:bookmarkEnd w:id="217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 управления утверждены критерии и ежегодно проводится оценка работы первого руководителя (-лей) медицинской организации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2178"/>
          <w:p>
            <w:pPr>
              <w:spacing w:after="20"/>
              <w:ind w:left="20"/>
              <w:jc w:val="both"/>
            </w:pPr>
            <w:r>
              <w:rPr>
                <w:rFonts w:ascii="Times New Roman"/>
                <w:b w:val="false"/>
                <w:i w:val="false"/>
                <w:color w:val="000000"/>
                <w:sz w:val="20"/>
              </w:rPr>
              <w:t>
4)</w:t>
            </w:r>
          </w:p>
          <w:bookmarkEnd w:id="2178"/>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ежеквартально предоставляет Органу управления отчеты о результатах основной деятельности, включая сведения об ошибках медицинского персонала, жалобах, случаях смерти и результатах проведенного анализа по упомянутым событиям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2179"/>
          <w:p>
            <w:pPr>
              <w:spacing w:after="20"/>
              <w:ind w:left="20"/>
              <w:jc w:val="both"/>
            </w:pPr>
            <w:r>
              <w:rPr>
                <w:rFonts w:ascii="Times New Roman"/>
                <w:b w:val="false"/>
                <w:i w:val="false"/>
                <w:color w:val="000000"/>
                <w:sz w:val="20"/>
              </w:rPr>
              <w:t>
5)</w:t>
            </w:r>
          </w:p>
          <w:bookmarkEnd w:id="217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Ежегодная оценка работы Органа управления вышестоящим органом здравоохранения или вышестоящим учредителем и оценка первого руководителя (-лей) медицинской организации подтверждается документально. Орган управления, являющийся высшим уровнем управления медицинской организации, оценивает свою деятельность в виде ежегодной самооценки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2180"/>
          <w:p>
            <w:pPr>
              <w:spacing w:after="20"/>
              <w:ind w:left="20"/>
              <w:jc w:val="both"/>
            </w:pPr>
            <w:r>
              <w:rPr>
                <w:rFonts w:ascii="Times New Roman"/>
                <w:b w:val="false"/>
                <w:i w:val="false"/>
                <w:color w:val="000000"/>
                <w:sz w:val="20"/>
              </w:rPr>
              <w:t xml:space="preserve">
2. Стратегическое и операционное планирование. Руководители медицинской организации планируют услуги согласно потребностям населения </w:t>
            </w:r>
          </w:p>
          <w:bookmarkEnd w:id="2180"/>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2181"/>
          <w:p>
            <w:pPr>
              <w:spacing w:after="20"/>
              <w:ind w:left="20"/>
              <w:jc w:val="both"/>
            </w:pPr>
            <w:r>
              <w:rPr>
                <w:rFonts w:ascii="Times New Roman"/>
                <w:b w:val="false"/>
                <w:i w:val="false"/>
                <w:color w:val="000000"/>
                <w:sz w:val="20"/>
              </w:rPr>
              <w:t>
1)</w:t>
            </w:r>
          </w:p>
          <w:bookmarkEnd w:id="218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документе по стратегическому планированию (стратегия развития или стратегический план) (далее – стратегический план) излагаются миссия, видение, ценности, стратегические цели, задачи и индикаторы исполнения задач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2182"/>
          <w:p>
            <w:pPr>
              <w:spacing w:after="20"/>
              <w:ind w:left="20"/>
              <w:jc w:val="both"/>
            </w:pPr>
            <w:r>
              <w:rPr>
                <w:rFonts w:ascii="Times New Roman"/>
                <w:b w:val="false"/>
                <w:i w:val="false"/>
                <w:color w:val="000000"/>
                <w:sz w:val="20"/>
              </w:rPr>
              <w:t>
2)</w:t>
            </w:r>
          </w:p>
          <w:bookmarkEnd w:id="2182"/>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план медицинской организации разрабатывается с участием представителей структурных подразделений медицинской организации и согласуется Органом управления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2183"/>
          <w:p>
            <w:pPr>
              <w:spacing w:after="20"/>
              <w:ind w:left="20"/>
              <w:jc w:val="both"/>
            </w:pPr>
            <w:r>
              <w:rPr>
                <w:rFonts w:ascii="Times New Roman"/>
                <w:b w:val="false"/>
                <w:i w:val="false"/>
                <w:color w:val="000000"/>
                <w:sz w:val="20"/>
              </w:rPr>
              <w:t>
3)</w:t>
            </w:r>
          </w:p>
          <w:bookmarkEnd w:id="218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стратегического плана разрабатывается и утверждается годовой план медицинской организации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2184"/>
          <w:p>
            <w:pPr>
              <w:spacing w:after="20"/>
              <w:ind w:left="20"/>
              <w:jc w:val="both"/>
            </w:pPr>
            <w:r>
              <w:rPr>
                <w:rFonts w:ascii="Times New Roman"/>
                <w:b w:val="false"/>
                <w:i w:val="false"/>
                <w:color w:val="000000"/>
                <w:sz w:val="20"/>
              </w:rPr>
              <w:t>
4)</w:t>
            </w:r>
          </w:p>
          <w:bookmarkEnd w:id="2184"/>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ежеквартально проводит мониторинг выполнения мероприятий годового плана организации (планов работы подразделений) и данных по индикаторам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2185"/>
          <w:p>
            <w:pPr>
              <w:spacing w:after="20"/>
              <w:ind w:left="20"/>
              <w:jc w:val="both"/>
            </w:pPr>
            <w:r>
              <w:rPr>
                <w:rFonts w:ascii="Times New Roman"/>
                <w:b w:val="false"/>
                <w:i w:val="false"/>
                <w:color w:val="000000"/>
                <w:sz w:val="20"/>
              </w:rPr>
              <w:t>
5)</w:t>
            </w:r>
          </w:p>
          <w:bookmarkEnd w:id="218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планирует годовой бюджет и организует обеспечение медицинской организации необходимыми ресурсами для реализации производственных задач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2186"/>
          <w:p>
            <w:pPr>
              <w:spacing w:after="20"/>
              <w:ind w:left="20"/>
              <w:jc w:val="both"/>
            </w:pPr>
            <w:r>
              <w:rPr>
                <w:rFonts w:ascii="Times New Roman"/>
                <w:b w:val="false"/>
                <w:i w:val="false"/>
                <w:color w:val="000000"/>
                <w:sz w:val="20"/>
              </w:rPr>
              <w:t>
3. Производственное управление. Эффективное управление медицинской организации осуществляется в соответствии с ее миссией и основной деятельностью</w:t>
            </w:r>
          </w:p>
          <w:bookmarkEnd w:id="2186"/>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2187"/>
          <w:p>
            <w:pPr>
              <w:spacing w:after="20"/>
              <w:ind w:left="20"/>
              <w:jc w:val="both"/>
            </w:pPr>
            <w:r>
              <w:rPr>
                <w:rFonts w:ascii="Times New Roman"/>
                <w:b w:val="false"/>
                <w:i w:val="false"/>
                <w:color w:val="000000"/>
                <w:sz w:val="20"/>
              </w:rPr>
              <w:t>
1)</w:t>
            </w:r>
          </w:p>
          <w:bookmarkEnd w:id="218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Миссия и видение медицинской организации являются доступными для ее персонала и населения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2188"/>
          <w:p>
            <w:pPr>
              <w:spacing w:after="20"/>
              <w:ind w:left="20"/>
              <w:jc w:val="both"/>
            </w:pPr>
            <w:r>
              <w:rPr>
                <w:rFonts w:ascii="Times New Roman"/>
                <w:b w:val="false"/>
                <w:i w:val="false"/>
                <w:color w:val="000000"/>
                <w:sz w:val="20"/>
              </w:rPr>
              <w:t>
2)</w:t>
            </w:r>
          </w:p>
          <w:bookmarkEnd w:id="2188"/>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действует в соответствии с требованиями законодательства Республики Казахстан и своевременно реагирует на результаты проверок уполномоченных органов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2189"/>
          <w:p>
            <w:pPr>
              <w:spacing w:after="20"/>
              <w:ind w:left="20"/>
              <w:jc w:val="both"/>
            </w:pPr>
            <w:r>
              <w:rPr>
                <w:rFonts w:ascii="Times New Roman"/>
                <w:b w:val="false"/>
                <w:i w:val="false"/>
                <w:color w:val="000000"/>
                <w:sz w:val="20"/>
              </w:rPr>
              <w:t>
3)</w:t>
            </w:r>
          </w:p>
          <w:bookmarkEnd w:id="218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каждого структурного подразделения утверждается положение о подразделении с описанием основных функций и списком оказываемых услуг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2190"/>
          <w:p>
            <w:pPr>
              <w:spacing w:after="20"/>
              <w:ind w:left="20"/>
              <w:jc w:val="both"/>
            </w:pPr>
            <w:r>
              <w:rPr>
                <w:rFonts w:ascii="Times New Roman"/>
                <w:b w:val="false"/>
                <w:i w:val="false"/>
                <w:color w:val="000000"/>
                <w:sz w:val="20"/>
              </w:rPr>
              <w:t>
4)</w:t>
            </w:r>
          </w:p>
          <w:bookmarkEnd w:id="2190"/>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структурных подразделений отчитываются перед руководством медицинской организации о выполнении поставленных задач и достижении желаемых результатов по индикаторам (смотреть подпункты 1), 2) пункта 8 настоящего Стандарта)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2191"/>
          <w:p>
            <w:pPr>
              <w:spacing w:after="20"/>
              <w:ind w:left="20"/>
              <w:jc w:val="both"/>
            </w:pPr>
            <w:r>
              <w:rPr>
                <w:rFonts w:ascii="Times New Roman"/>
                <w:b w:val="false"/>
                <w:i w:val="false"/>
                <w:color w:val="000000"/>
                <w:sz w:val="20"/>
              </w:rPr>
              <w:t>
5)</w:t>
            </w:r>
          </w:p>
          <w:bookmarkEnd w:id="219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медицинской организации проводит системную, плановую работу по предупреждению рисков (смотреть подпункты 1), 4), 5) пункта 9 настоящего Стандарта)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2192"/>
          <w:p>
            <w:pPr>
              <w:spacing w:after="20"/>
              <w:ind w:left="20"/>
              <w:jc w:val="both"/>
            </w:pPr>
            <w:r>
              <w:rPr>
                <w:rFonts w:ascii="Times New Roman"/>
                <w:b w:val="false"/>
                <w:i w:val="false"/>
                <w:color w:val="000000"/>
                <w:sz w:val="20"/>
              </w:rPr>
              <w:t>
4. Организационная структура. Организационная структура соответствует миссии и деятельности организации</w:t>
            </w:r>
          </w:p>
          <w:bookmarkEnd w:id="2192"/>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2193"/>
          <w:p>
            <w:pPr>
              <w:spacing w:after="20"/>
              <w:ind w:left="20"/>
              <w:jc w:val="both"/>
            </w:pPr>
            <w:r>
              <w:rPr>
                <w:rFonts w:ascii="Times New Roman"/>
                <w:b w:val="false"/>
                <w:i w:val="false"/>
                <w:color w:val="000000"/>
                <w:sz w:val="20"/>
              </w:rPr>
              <w:t>
1)</w:t>
            </w:r>
          </w:p>
          <w:bookmarkEnd w:id="219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структура представляется в виде схемы, утверждается руководством медицинской организации и доводится до сведения персонала организации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2194"/>
          <w:p>
            <w:pPr>
              <w:spacing w:after="20"/>
              <w:ind w:left="20"/>
              <w:jc w:val="both"/>
            </w:pPr>
            <w:r>
              <w:rPr>
                <w:rFonts w:ascii="Times New Roman"/>
                <w:b w:val="false"/>
                <w:i w:val="false"/>
                <w:color w:val="000000"/>
                <w:sz w:val="20"/>
              </w:rPr>
              <w:t>
2)</w:t>
            </w:r>
          </w:p>
          <w:bookmarkEnd w:id="2194"/>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Функции и полномочия каждого структурного подразделения и всех ответственных лиц определяются и доводятся до сведения персонала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2195"/>
          <w:p>
            <w:pPr>
              <w:spacing w:after="20"/>
              <w:ind w:left="20"/>
              <w:jc w:val="both"/>
            </w:pPr>
            <w:r>
              <w:rPr>
                <w:rFonts w:ascii="Times New Roman"/>
                <w:b w:val="false"/>
                <w:i w:val="false"/>
                <w:color w:val="000000"/>
                <w:sz w:val="20"/>
              </w:rPr>
              <w:t>
3)</w:t>
            </w:r>
          </w:p>
          <w:bookmarkEnd w:id="219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организационной структуре указывается должностное лицо, осуществляющее контроль сестринского ухода, должностное лицо, осуществляющее деятельность по управлению качеством оказания медицинских услуг, и (или) иные руководящие лица для реализации миссии медицинской организации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2196"/>
          <w:p>
            <w:pPr>
              <w:spacing w:after="20"/>
              <w:ind w:left="20"/>
              <w:jc w:val="both"/>
            </w:pPr>
            <w:r>
              <w:rPr>
                <w:rFonts w:ascii="Times New Roman"/>
                <w:b w:val="false"/>
                <w:i w:val="false"/>
                <w:color w:val="000000"/>
                <w:sz w:val="20"/>
              </w:rPr>
              <w:t>
4)</w:t>
            </w:r>
          </w:p>
          <w:bookmarkEnd w:id="2196"/>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организационной структуре указывается должностное лицо, осуществляющее контроль эффективного управления финансовыми ресурсами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2197"/>
          <w:p>
            <w:pPr>
              <w:spacing w:after="20"/>
              <w:ind w:left="20"/>
              <w:jc w:val="both"/>
            </w:pPr>
            <w:r>
              <w:rPr>
                <w:rFonts w:ascii="Times New Roman"/>
                <w:b w:val="false"/>
                <w:i w:val="false"/>
                <w:color w:val="000000"/>
                <w:sz w:val="20"/>
              </w:rPr>
              <w:t>
5)</w:t>
            </w:r>
          </w:p>
          <w:bookmarkEnd w:id="219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взаимодействия персонала структурных подразделений обеспечиваются положениями о подразделениях (где указаны функции подразделений), должностными инструкциями, правилами и процедурами организации, а также работой соответствующих комиссий медицинской организации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2198"/>
          <w:p>
            <w:pPr>
              <w:spacing w:after="20"/>
              <w:ind w:left="20"/>
              <w:jc w:val="both"/>
            </w:pPr>
            <w:r>
              <w:rPr>
                <w:rFonts w:ascii="Times New Roman"/>
                <w:b w:val="false"/>
                <w:i w:val="false"/>
                <w:color w:val="000000"/>
                <w:sz w:val="20"/>
              </w:rPr>
              <w:t>
5. Этические нормы. Определяются и соблюдаются этические нормы организации</w:t>
            </w:r>
          </w:p>
          <w:bookmarkEnd w:id="2198"/>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2199"/>
          <w:p>
            <w:pPr>
              <w:spacing w:after="20"/>
              <w:ind w:left="20"/>
              <w:jc w:val="both"/>
            </w:pPr>
            <w:r>
              <w:rPr>
                <w:rFonts w:ascii="Times New Roman"/>
                <w:b w:val="false"/>
                <w:i w:val="false"/>
                <w:color w:val="000000"/>
                <w:sz w:val="20"/>
              </w:rPr>
              <w:t>
1)</w:t>
            </w:r>
          </w:p>
          <w:bookmarkEnd w:id="219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определяются этические нормы, которыми она руководствуется в своей деятельности, в том числе при принятии решений и определении правил поведения персонала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2200"/>
          <w:p>
            <w:pPr>
              <w:spacing w:after="20"/>
              <w:ind w:left="20"/>
              <w:jc w:val="both"/>
            </w:pPr>
            <w:r>
              <w:rPr>
                <w:rFonts w:ascii="Times New Roman"/>
                <w:b w:val="false"/>
                <w:i w:val="false"/>
                <w:color w:val="000000"/>
                <w:sz w:val="20"/>
              </w:rPr>
              <w:t>
2)</w:t>
            </w:r>
          </w:p>
          <w:bookmarkEnd w:id="2200"/>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Этический кодекс медицинской организации разрабатывается с участием представителей структурных подразделений медицинской организации и утверждается руководством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2201"/>
          <w:p>
            <w:pPr>
              <w:spacing w:after="20"/>
              <w:ind w:left="20"/>
              <w:jc w:val="both"/>
            </w:pPr>
            <w:r>
              <w:rPr>
                <w:rFonts w:ascii="Times New Roman"/>
                <w:b w:val="false"/>
                <w:i w:val="false"/>
                <w:color w:val="000000"/>
                <w:sz w:val="20"/>
              </w:rPr>
              <w:t>
3)</w:t>
            </w:r>
          </w:p>
          <w:bookmarkEnd w:id="220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создана Этическая комиссия для рассмотрения этических вопросов, возникающих при оказании медицинской помощи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2202"/>
          <w:p>
            <w:pPr>
              <w:spacing w:after="20"/>
              <w:ind w:left="20"/>
              <w:jc w:val="both"/>
            </w:pPr>
            <w:r>
              <w:rPr>
                <w:rFonts w:ascii="Times New Roman"/>
                <w:b w:val="false"/>
                <w:i w:val="false"/>
                <w:color w:val="000000"/>
                <w:sz w:val="20"/>
              </w:rPr>
              <w:t>
4)</w:t>
            </w:r>
          </w:p>
          <w:bookmarkEnd w:id="2202"/>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внедрен процесс выявления, своевременного анализа и принятия мер по этическим вопросам (решения о прекращении лечения, отказе в лечении и другие ситуации в соответствии с требованиями законодательства Республики Казахстан)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2203"/>
          <w:p>
            <w:pPr>
              <w:spacing w:after="20"/>
              <w:ind w:left="20"/>
              <w:jc w:val="both"/>
            </w:pPr>
            <w:r>
              <w:rPr>
                <w:rFonts w:ascii="Times New Roman"/>
                <w:b w:val="false"/>
                <w:i w:val="false"/>
                <w:color w:val="000000"/>
                <w:sz w:val="20"/>
              </w:rPr>
              <w:t>
5)</w:t>
            </w:r>
          </w:p>
          <w:bookmarkEnd w:id="220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проходит обучение по вопросам этических норм в здравоохранении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2204"/>
          <w:p>
            <w:pPr>
              <w:spacing w:after="20"/>
              <w:ind w:left="20"/>
              <w:jc w:val="both"/>
            </w:pPr>
            <w:r>
              <w:rPr>
                <w:rFonts w:ascii="Times New Roman"/>
                <w:b w:val="false"/>
                <w:i w:val="false"/>
                <w:color w:val="000000"/>
                <w:sz w:val="20"/>
              </w:rPr>
              <w:t>
6. Культура безопасности (не карательная обстановка в коллективе, при которой безопасность пациента ставится выше профессиональной солидарности). Руководство организации внедряет и поддерживает культуру безопасности, поощряет выявление инцидентов и принимает системные меры по улучшению работы</w:t>
            </w:r>
          </w:p>
          <w:bookmarkEnd w:id="2204"/>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6" w:id="2205"/>
          <w:p>
            <w:pPr>
              <w:spacing w:after="20"/>
              <w:ind w:left="20"/>
              <w:jc w:val="both"/>
            </w:pPr>
            <w:r>
              <w:rPr>
                <w:rFonts w:ascii="Times New Roman"/>
                <w:b w:val="false"/>
                <w:i w:val="false"/>
                <w:color w:val="000000"/>
                <w:sz w:val="20"/>
              </w:rPr>
              <w:t>
1)</w:t>
            </w:r>
          </w:p>
          <w:bookmarkEnd w:id="220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персонал медицинской организации обучены определениям: "культура безопасности", "инцидент", "потенциальная ошибка", "ошибка", "экстремальное событие", а также правилам оповещения и расследования инцидентов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2206"/>
          <w:p>
            <w:pPr>
              <w:spacing w:after="20"/>
              <w:ind w:left="20"/>
              <w:jc w:val="both"/>
            </w:pPr>
            <w:r>
              <w:rPr>
                <w:rFonts w:ascii="Times New Roman"/>
                <w:b w:val="false"/>
                <w:i w:val="false"/>
                <w:color w:val="000000"/>
                <w:sz w:val="20"/>
              </w:rPr>
              <w:t>
2)</w:t>
            </w:r>
          </w:p>
          <w:bookmarkEnd w:id="2206"/>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внедрен процесс обеспечения страхования (гарантирования) профессиональной ответственности медицинских работников, выполняющих процедуры и операции высокого риска (с высоким риском судебных исков)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2207"/>
          <w:p>
            <w:pPr>
              <w:spacing w:after="20"/>
              <w:ind w:left="20"/>
              <w:jc w:val="both"/>
            </w:pPr>
            <w:r>
              <w:rPr>
                <w:rFonts w:ascii="Times New Roman"/>
                <w:b w:val="false"/>
                <w:i w:val="false"/>
                <w:color w:val="000000"/>
                <w:sz w:val="20"/>
              </w:rPr>
              <w:t>
3)</w:t>
            </w:r>
          </w:p>
          <w:bookmarkEnd w:id="220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определены должностные лица ответственные за выявление, документирование и мониторинг инцидентов</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2208"/>
          <w:p>
            <w:pPr>
              <w:spacing w:after="20"/>
              <w:ind w:left="20"/>
              <w:jc w:val="both"/>
            </w:pPr>
            <w:r>
              <w:rPr>
                <w:rFonts w:ascii="Times New Roman"/>
                <w:b w:val="false"/>
                <w:i w:val="false"/>
                <w:color w:val="000000"/>
                <w:sz w:val="20"/>
              </w:rPr>
              <w:t>
4)</w:t>
            </w:r>
          </w:p>
          <w:bookmarkEnd w:id="2208"/>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 процесс регистрации и оповещения об инцидентах в соответствии с утвержденными процедурами медицинской организации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2209"/>
          <w:p>
            <w:pPr>
              <w:spacing w:after="20"/>
              <w:ind w:left="20"/>
              <w:jc w:val="both"/>
            </w:pPr>
            <w:r>
              <w:rPr>
                <w:rFonts w:ascii="Times New Roman"/>
                <w:b w:val="false"/>
                <w:i w:val="false"/>
                <w:color w:val="000000"/>
                <w:sz w:val="20"/>
              </w:rPr>
              <w:t>
5)</w:t>
            </w:r>
          </w:p>
          <w:bookmarkEnd w:id="220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повышения качества услуг руководством медицинской организации принимаются системные действия, направленные на профилактику проблем и снижение рисков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2210"/>
          <w:p>
            <w:pPr>
              <w:spacing w:after="20"/>
              <w:ind w:left="20"/>
              <w:jc w:val="both"/>
            </w:pPr>
            <w:r>
              <w:rPr>
                <w:rFonts w:ascii="Times New Roman"/>
                <w:b w:val="false"/>
                <w:i w:val="false"/>
                <w:color w:val="000000"/>
                <w:sz w:val="20"/>
              </w:rPr>
              <w:t>
7. Управление качеством. В медицинской организации определяется должностное лицо, осуществляющее деятельность по управлению качеством оказания медицинских услуг, и утверждается программа или план, определяющие основные направления работы по улучшению качества оказания медицинских услуг</w:t>
            </w:r>
          </w:p>
          <w:bookmarkEnd w:id="2210"/>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2211"/>
          <w:p>
            <w:pPr>
              <w:spacing w:after="20"/>
              <w:ind w:left="20"/>
              <w:jc w:val="both"/>
            </w:pPr>
            <w:r>
              <w:rPr>
                <w:rFonts w:ascii="Times New Roman"/>
                <w:b w:val="false"/>
                <w:i w:val="false"/>
                <w:color w:val="000000"/>
                <w:sz w:val="20"/>
              </w:rPr>
              <w:t>
1)</w:t>
            </w:r>
          </w:p>
          <w:bookmarkEnd w:id="221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 медицинской организации, осуществляющее деятельность по управлению качеством оказания медицинских услуг, обладает необходимыми навыками и знаниями в области улучшения качества (смотреть подпункт 3) пункта 4 настоящего Стандарта)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2212"/>
          <w:p>
            <w:pPr>
              <w:spacing w:after="20"/>
              <w:ind w:left="20"/>
              <w:jc w:val="both"/>
            </w:pPr>
            <w:r>
              <w:rPr>
                <w:rFonts w:ascii="Times New Roman"/>
                <w:b w:val="false"/>
                <w:i w:val="false"/>
                <w:color w:val="000000"/>
                <w:sz w:val="20"/>
              </w:rPr>
              <w:t>
2)</w:t>
            </w:r>
          </w:p>
          <w:bookmarkEnd w:id="2212"/>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управления медицинской организации ежегодно утверждает программу или план мероприятий по непрерывному улучшению качества медицинских услуг и повышения безопасности пациента с участием всех подразделений медицинской организации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2213"/>
          <w:p>
            <w:pPr>
              <w:spacing w:after="20"/>
              <w:ind w:left="20"/>
              <w:jc w:val="both"/>
            </w:pPr>
            <w:r>
              <w:rPr>
                <w:rFonts w:ascii="Times New Roman"/>
                <w:b w:val="false"/>
                <w:i w:val="false"/>
                <w:color w:val="000000"/>
                <w:sz w:val="20"/>
              </w:rPr>
              <w:t>
3)</w:t>
            </w:r>
          </w:p>
          <w:bookmarkEnd w:id="221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документе по непрерывному улучшению качества медицинских услуг дается определение термина "экстремальное событие"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2214"/>
          <w:p>
            <w:pPr>
              <w:spacing w:after="20"/>
              <w:ind w:left="20"/>
              <w:jc w:val="both"/>
            </w:pPr>
            <w:r>
              <w:rPr>
                <w:rFonts w:ascii="Times New Roman"/>
                <w:b w:val="false"/>
                <w:i w:val="false"/>
                <w:color w:val="000000"/>
                <w:sz w:val="20"/>
              </w:rPr>
              <w:t>
4)</w:t>
            </w:r>
          </w:p>
          <w:bookmarkEnd w:id="2214"/>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Экстремальное событие подлежит обязательному расследованию и о его результатах информируются руководство медицинской организации, заинтересованный пациент (-ы), а также Орган управления медицинской организации (в квартальном отчете с указанием принятых мер) (смотреть подпункт 4) пункта 1 настоящего Стандарта)**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2215"/>
          <w:p>
            <w:pPr>
              <w:spacing w:after="20"/>
              <w:ind w:left="20"/>
              <w:jc w:val="both"/>
            </w:pPr>
            <w:r>
              <w:rPr>
                <w:rFonts w:ascii="Times New Roman"/>
                <w:b w:val="false"/>
                <w:i w:val="false"/>
                <w:color w:val="000000"/>
                <w:sz w:val="20"/>
              </w:rPr>
              <w:t>
5)</w:t>
            </w:r>
          </w:p>
          <w:bookmarkEnd w:id="221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обучается методам (инструментам) улучшения качества и надлежащему использованию статистических данных, полученных в результате мониторинга деятельности медицинской организации (смотреть подпункт 3) пункта 19 и подпункт 4) пункта 3 настоящего Стандарта)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7" w:id="2216"/>
          <w:p>
            <w:pPr>
              <w:spacing w:after="20"/>
              <w:ind w:left="20"/>
              <w:jc w:val="both"/>
            </w:pPr>
            <w:r>
              <w:rPr>
                <w:rFonts w:ascii="Times New Roman"/>
                <w:b w:val="false"/>
                <w:i w:val="false"/>
                <w:color w:val="000000"/>
                <w:sz w:val="20"/>
              </w:rPr>
              <w:t>
8. Непрерывное повышение качества. В медицинской организации внедряется программа непрерывного повышения качества медицинских услуг и безопасности пациента</w:t>
            </w:r>
          </w:p>
          <w:bookmarkEnd w:id="2216"/>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2217"/>
          <w:p>
            <w:pPr>
              <w:spacing w:after="20"/>
              <w:ind w:left="20"/>
              <w:jc w:val="both"/>
            </w:pPr>
            <w:r>
              <w:rPr>
                <w:rFonts w:ascii="Times New Roman"/>
                <w:b w:val="false"/>
                <w:i w:val="false"/>
                <w:color w:val="000000"/>
                <w:sz w:val="20"/>
              </w:rPr>
              <w:t>
1)</w:t>
            </w:r>
          </w:p>
          <w:bookmarkEnd w:id="221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ежегодно участвует в определении приоритетных индикаторов повышения качества (далее – индикаторы) медицинских услуг и безопасности пациента, как в целом для медицинской организации, так и для отдельных структурных подразделений. Показатели по достижению ключевых индикаторов включаются в квартальные отчеты медицинской организации об основной деятельности (смотреть подпункт 4) пункта 1 и подпункт 4) пункта 2 настоящего Стандарта)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2218"/>
          <w:p>
            <w:pPr>
              <w:spacing w:after="20"/>
              <w:ind w:left="20"/>
              <w:jc w:val="both"/>
            </w:pPr>
            <w:r>
              <w:rPr>
                <w:rFonts w:ascii="Times New Roman"/>
                <w:b w:val="false"/>
                <w:i w:val="false"/>
                <w:color w:val="000000"/>
                <w:sz w:val="20"/>
              </w:rPr>
              <w:t>
2)</w:t>
            </w:r>
          </w:p>
          <w:bookmarkEnd w:id="2218"/>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структурных подразделений измеримы: разрабатываются формулы расчета (с определенным числителем и знаменателем, если применимо), определяются желаемые пороговые значения; проводятся сбор данных и анализ индикаторов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0" w:id="2219"/>
          <w:p>
            <w:pPr>
              <w:spacing w:after="20"/>
              <w:ind w:left="20"/>
              <w:jc w:val="both"/>
            </w:pPr>
            <w:r>
              <w:rPr>
                <w:rFonts w:ascii="Times New Roman"/>
                <w:b w:val="false"/>
                <w:i w:val="false"/>
                <w:color w:val="000000"/>
                <w:sz w:val="20"/>
              </w:rPr>
              <w:t>
3)</w:t>
            </w:r>
          </w:p>
          <w:bookmarkEnd w:id="221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клинический аудит медицинских карт, согласно утвержденным внутренним процедурам медицинской организации, соответствующих требованиям законодательством Республики Казахстан *</w:t>
            </w:r>
            <w:r>
              <w:br/>
            </w:r>
            <w:r>
              <w:rPr>
                <w:rFonts w:ascii="Times New Roman"/>
                <w:b w:val="false"/>
                <w:i w:val="false"/>
                <w:color w:val="000000"/>
                <w:sz w:val="20"/>
              </w:rPr>
              <w:t>
Результаты клинического аудита используются при разработке мер по повышению качества медицинских услуг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2220"/>
          <w:p>
            <w:pPr>
              <w:spacing w:after="20"/>
              <w:ind w:left="20"/>
              <w:jc w:val="both"/>
            </w:pPr>
            <w:r>
              <w:rPr>
                <w:rFonts w:ascii="Times New Roman"/>
                <w:b w:val="false"/>
                <w:i w:val="false"/>
                <w:color w:val="000000"/>
                <w:sz w:val="20"/>
              </w:rPr>
              <w:t>
4)</w:t>
            </w:r>
          </w:p>
          <w:bookmarkEnd w:id="2220"/>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анкетирование удовлетворенности пациентов в соответствии с законодательством Республики Казахстан. Результаты анкетирования учитываются при разработке мер по повышению качества медицинских услуг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2221"/>
          <w:p>
            <w:pPr>
              <w:spacing w:after="20"/>
              <w:ind w:left="20"/>
              <w:jc w:val="both"/>
            </w:pPr>
            <w:r>
              <w:rPr>
                <w:rFonts w:ascii="Times New Roman"/>
                <w:b w:val="false"/>
                <w:i w:val="false"/>
                <w:color w:val="000000"/>
                <w:sz w:val="20"/>
              </w:rPr>
              <w:t>
5)</w:t>
            </w:r>
          </w:p>
          <w:bookmarkEnd w:id="222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заседаниях соответствующих комиссий проводится разбор клинических случаев, результаты которого применяются для улучшения клинической деятельности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2222"/>
          <w:p>
            <w:pPr>
              <w:spacing w:after="20"/>
              <w:ind w:left="20"/>
              <w:jc w:val="both"/>
            </w:pPr>
            <w:r>
              <w:rPr>
                <w:rFonts w:ascii="Times New Roman"/>
                <w:b w:val="false"/>
                <w:i w:val="false"/>
                <w:color w:val="000000"/>
                <w:sz w:val="20"/>
              </w:rPr>
              <w:t xml:space="preserve">
9. Управление рисками. В медицинской организации внедряется программа по управлению рисками </w:t>
            </w:r>
          </w:p>
          <w:bookmarkEnd w:id="2222"/>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4" w:id="2223"/>
          <w:p>
            <w:pPr>
              <w:spacing w:after="20"/>
              <w:ind w:left="20"/>
              <w:jc w:val="both"/>
            </w:pPr>
            <w:r>
              <w:rPr>
                <w:rFonts w:ascii="Times New Roman"/>
                <w:b w:val="false"/>
                <w:i w:val="false"/>
                <w:color w:val="000000"/>
                <w:sz w:val="20"/>
              </w:rPr>
              <w:t>
1)</w:t>
            </w:r>
          </w:p>
          <w:bookmarkEnd w:id="222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имеет утвержденную программу по управлению рисками, которая включает следующие элементы:</w:t>
            </w:r>
            <w:r>
              <w:br/>
            </w:r>
            <w:r>
              <w:rPr>
                <w:rFonts w:ascii="Times New Roman"/>
                <w:b w:val="false"/>
                <w:i w:val="false"/>
                <w:color w:val="000000"/>
                <w:sz w:val="20"/>
              </w:rPr>
              <w:t>
цель и задачи документа;</w:t>
            </w:r>
            <w:r>
              <w:br/>
            </w:r>
            <w:r>
              <w:rPr>
                <w:rFonts w:ascii="Times New Roman"/>
                <w:b w:val="false"/>
                <w:i w:val="false"/>
                <w:color w:val="000000"/>
                <w:sz w:val="20"/>
              </w:rPr>
              <w:t>
образец реестра рисков и способ оценки рисков;</w:t>
            </w:r>
            <w:r>
              <w:br/>
            </w:r>
            <w:r>
              <w:rPr>
                <w:rFonts w:ascii="Times New Roman"/>
                <w:b w:val="false"/>
                <w:i w:val="false"/>
                <w:color w:val="000000"/>
                <w:sz w:val="20"/>
              </w:rPr>
              <w:t>
утвержденное должностное лицо, осуществляющее деятельность по управлению рисками;</w:t>
            </w:r>
            <w:r>
              <w:br/>
            </w:r>
            <w:r>
              <w:rPr>
                <w:rFonts w:ascii="Times New Roman"/>
                <w:b w:val="false"/>
                <w:i w:val="false"/>
                <w:color w:val="000000"/>
                <w:sz w:val="20"/>
              </w:rPr>
              <w:t>
требования по обучению персонала;</w:t>
            </w:r>
            <w:r>
              <w:br/>
            </w:r>
            <w:r>
              <w:rPr>
                <w:rFonts w:ascii="Times New Roman"/>
                <w:b w:val="false"/>
                <w:i w:val="false"/>
                <w:color w:val="000000"/>
                <w:sz w:val="20"/>
              </w:rPr>
              <w:t>
виды рисков (стратегические, клинические, финансовые и прочие риски);</w:t>
            </w:r>
            <w:r>
              <w:br/>
            </w:r>
            <w:r>
              <w:rPr>
                <w:rFonts w:ascii="Times New Roman"/>
                <w:b w:val="false"/>
                <w:i w:val="false"/>
                <w:color w:val="000000"/>
                <w:sz w:val="20"/>
              </w:rPr>
              <w:t>
образец плана действий по устранению рисков и требование разработать действие на каждый значительный риск;</w:t>
            </w:r>
            <w:r>
              <w:br/>
            </w:r>
            <w:r>
              <w:rPr>
                <w:rFonts w:ascii="Times New Roman"/>
                <w:b w:val="false"/>
                <w:i w:val="false"/>
                <w:color w:val="000000"/>
                <w:sz w:val="20"/>
              </w:rPr>
              <w:t>
требование информировать заинтересованные стороны о рисках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2224"/>
          <w:p>
            <w:pPr>
              <w:spacing w:after="20"/>
              <w:ind w:left="20"/>
              <w:jc w:val="both"/>
            </w:pPr>
            <w:r>
              <w:rPr>
                <w:rFonts w:ascii="Times New Roman"/>
                <w:b w:val="false"/>
                <w:i w:val="false"/>
                <w:color w:val="000000"/>
                <w:sz w:val="20"/>
              </w:rPr>
              <w:t>
2)</w:t>
            </w:r>
          </w:p>
          <w:bookmarkEnd w:id="2224"/>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Утвержденная программа по управлению рисками реализуется персоналом медицинской организации, который участвует в: </w:t>
            </w:r>
            <w:r>
              <w:br/>
            </w:r>
            <w:r>
              <w:rPr>
                <w:rFonts w:ascii="Times New Roman"/>
                <w:b w:val="false"/>
                <w:i w:val="false"/>
                <w:color w:val="000000"/>
                <w:sz w:val="20"/>
              </w:rPr>
              <w:t>
выявлении рисков;</w:t>
            </w:r>
            <w:r>
              <w:br/>
            </w:r>
            <w:r>
              <w:rPr>
                <w:rFonts w:ascii="Times New Roman"/>
                <w:b w:val="false"/>
                <w:i w:val="false"/>
                <w:color w:val="000000"/>
                <w:sz w:val="20"/>
              </w:rPr>
              <w:t>
сообщении о рисках;</w:t>
            </w:r>
            <w:r>
              <w:br/>
            </w:r>
            <w:r>
              <w:rPr>
                <w:rFonts w:ascii="Times New Roman"/>
                <w:b w:val="false"/>
                <w:i w:val="false"/>
                <w:color w:val="000000"/>
                <w:sz w:val="20"/>
              </w:rPr>
              <w:t>
оценке и определении приоритетности рисков;</w:t>
            </w:r>
            <w:r>
              <w:br/>
            </w:r>
            <w:r>
              <w:rPr>
                <w:rFonts w:ascii="Times New Roman"/>
                <w:b w:val="false"/>
                <w:i w:val="false"/>
                <w:color w:val="000000"/>
                <w:sz w:val="20"/>
              </w:rPr>
              <w:t>
анализе инцидентов (потенциальных ошибок, ошибок, экстремальных событий);</w:t>
            </w:r>
            <w:r>
              <w:br/>
            </w:r>
            <w:r>
              <w:rPr>
                <w:rFonts w:ascii="Times New Roman"/>
                <w:b w:val="false"/>
                <w:i w:val="false"/>
                <w:color w:val="000000"/>
                <w:sz w:val="20"/>
              </w:rPr>
              <w:t>
составлении и реализации плана действий</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2225"/>
          <w:p>
            <w:pPr>
              <w:spacing w:after="20"/>
              <w:ind w:left="20"/>
              <w:jc w:val="both"/>
            </w:pPr>
            <w:r>
              <w:rPr>
                <w:rFonts w:ascii="Times New Roman"/>
                <w:b w:val="false"/>
                <w:i w:val="false"/>
                <w:color w:val="000000"/>
                <w:sz w:val="20"/>
              </w:rPr>
              <w:t>
3)</w:t>
            </w:r>
          </w:p>
          <w:bookmarkEnd w:id="222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структурных подразделений и персонал медицинской организации осведомлены о возможных неблагоприятных событиях, которые могут возникнуть вследствие клинических, техногенных и организационных особенностей производственных процессов (далее – риски) в своих подразделениях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2226"/>
          <w:p>
            <w:pPr>
              <w:spacing w:after="20"/>
              <w:ind w:left="20"/>
              <w:jc w:val="both"/>
            </w:pPr>
            <w:r>
              <w:rPr>
                <w:rFonts w:ascii="Times New Roman"/>
                <w:b w:val="false"/>
                <w:i w:val="false"/>
                <w:color w:val="000000"/>
                <w:sz w:val="20"/>
              </w:rPr>
              <w:t>
4)</w:t>
            </w:r>
          </w:p>
          <w:bookmarkEnd w:id="2226"/>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проводит непрерывную оценку рисков. Источники информации о рисках: инциденты, медицинский персонал, наблюдения, обзор документации, пациенты и их законные представители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2227"/>
          <w:p>
            <w:pPr>
              <w:spacing w:after="20"/>
              <w:ind w:left="20"/>
              <w:jc w:val="both"/>
            </w:pPr>
            <w:r>
              <w:rPr>
                <w:rFonts w:ascii="Times New Roman"/>
                <w:b w:val="false"/>
                <w:i w:val="false"/>
                <w:color w:val="000000"/>
                <w:sz w:val="20"/>
              </w:rPr>
              <w:t>
5)</w:t>
            </w:r>
          </w:p>
          <w:bookmarkEnd w:id="222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принимает меры по полноценной реализации мероприятий программы управления рисками, снижению или устранению рисков (ежегодно составляется, обновляется и корригируется план действий по снижению рисков)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2228"/>
          <w:p>
            <w:pPr>
              <w:spacing w:after="20"/>
              <w:ind w:left="20"/>
              <w:jc w:val="both"/>
            </w:pPr>
            <w:r>
              <w:rPr>
                <w:rFonts w:ascii="Times New Roman"/>
                <w:b w:val="false"/>
                <w:i w:val="false"/>
                <w:color w:val="000000"/>
                <w:sz w:val="20"/>
              </w:rPr>
              <w:t>
10. Клинические протоколы. Руководители медицинской организации мониторируют применение и внедрение медицинским персоналом клинических протоколов</w:t>
            </w:r>
          </w:p>
          <w:bookmarkEnd w:id="2228"/>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2229"/>
          <w:p>
            <w:pPr>
              <w:spacing w:after="20"/>
              <w:ind w:left="20"/>
              <w:jc w:val="both"/>
            </w:pPr>
            <w:r>
              <w:rPr>
                <w:rFonts w:ascii="Times New Roman"/>
                <w:b w:val="false"/>
                <w:i w:val="false"/>
                <w:color w:val="000000"/>
                <w:sz w:val="20"/>
              </w:rPr>
              <w:t>
1)</w:t>
            </w:r>
          </w:p>
          <w:bookmarkEnd w:id="222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Руководством медицинской организации проводится мониторинг внедрения и применения клинических протоколов диагностики и лечения (далее – клинические протокола)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2230"/>
          <w:p>
            <w:pPr>
              <w:spacing w:after="20"/>
              <w:ind w:left="20"/>
              <w:jc w:val="both"/>
            </w:pPr>
            <w:r>
              <w:rPr>
                <w:rFonts w:ascii="Times New Roman"/>
                <w:b w:val="false"/>
                <w:i w:val="false"/>
                <w:color w:val="000000"/>
                <w:sz w:val="20"/>
              </w:rPr>
              <w:t>
2)</w:t>
            </w:r>
          </w:p>
          <w:bookmarkEnd w:id="2230"/>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определены ответственные лица по мониторингу внедрения и применения клинических протоколов</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2231"/>
          <w:p>
            <w:pPr>
              <w:spacing w:after="20"/>
              <w:ind w:left="20"/>
              <w:jc w:val="both"/>
            </w:pPr>
            <w:r>
              <w:rPr>
                <w:rFonts w:ascii="Times New Roman"/>
                <w:b w:val="false"/>
                <w:i w:val="false"/>
                <w:color w:val="000000"/>
                <w:sz w:val="20"/>
              </w:rPr>
              <w:t>
3)</w:t>
            </w:r>
          </w:p>
          <w:bookmarkEnd w:id="223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мониторингу внедрения клинических протоколов осуществляются в рамках плановых мероприятий внутренней экспертизы в соответствии с требованиями законодательства Республики Казахстан</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2232"/>
          <w:p>
            <w:pPr>
              <w:spacing w:after="20"/>
              <w:ind w:left="20"/>
              <w:jc w:val="both"/>
            </w:pPr>
            <w:r>
              <w:rPr>
                <w:rFonts w:ascii="Times New Roman"/>
                <w:b w:val="false"/>
                <w:i w:val="false"/>
                <w:color w:val="000000"/>
                <w:sz w:val="20"/>
              </w:rPr>
              <w:t>
4)</w:t>
            </w:r>
          </w:p>
          <w:bookmarkEnd w:id="2232"/>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клинический аудит путем ретроспективного и (или) текущего анализа медицинских карт на предмет их соответствия требованиям клинических протоколов, основанных на доказательной медицине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2233"/>
          <w:p>
            <w:pPr>
              <w:spacing w:after="20"/>
              <w:ind w:left="20"/>
              <w:jc w:val="both"/>
            </w:pPr>
            <w:r>
              <w:rPr>
                <w:rFonts w:ascii="Times New Roman"/>
                <w:b w:val="false"/>
                <w:i w:val="false"/>
                <w:color w:val="000000"/>
                <w:sz w:val="20"/>
              </w:rPr>
              <w:t>
5)</w:t>
            </w:r>
          </w:p>
          <w:bookmarkEnd w:id="223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клинического аудита медицинских карт применяются для обратной связи с медицинским персоналом, обучения персонала и других мероприятий для повышения качества медицинских услуг в соответствии с утвержденными процедурами медицинской организации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2234"/>
          <w:p>
            <w:pPr>
              <w:spacing w:after="20"/>
              <w:ind w:left="20"/>
              <w:jc w:val="both"/>
            </w:pPr>
            <w:r>
              <w:rPr>
                <w:rFonts w:ascii="Times New Roman"/>
                <w:b w:val="false"/>
                <w:i w:val="false"/>
                <w:color w:val="000000"/>
                <w:sz w:val="20"/>
              </w:rPr>
              <w:t>
11. Работа с населением. Медицинская организация вовлекает пациентов, население и персонал в планирование оказания медицинских услуг и способствует доступности оказываемых медицинских услуг для населения</w:t>
            </w:r>
          </w:p>
          <w:bookmarkEnd w:id="2234"/>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2235"/>
          <w:p>
            <w:pPr>
              <w:spacing w:after="20"/>
              <w:ind w:left="20"/>
              <w:jc w:val="both"/>
            </w:pPr>
            <w:r>
              <w:rPr>
                <w:rFonts w:ascii="Times New Roman"/>
                <w:b w:val="false"/>
                <w:i w:val="false"/>
                <w:color w:val="000000"/>
                <w:sz w:val="20"/>
              </w:rPr>
              <w:t>
1)</w:t>
            </w:r>
          </w:p>
          <w:bookmarkEnd w:id="223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информирует население об оказываемых медицинских услугах и условиях (порядке) их получения, а также о любых изменениях в списке оказываемых медицинских услуг и условиях (порядке) их получения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2236"/>
          <w:p>
            <w:pPr>
              <w:spacing w:after="20"/>
              <w:ind w:left="20"/>
              <w:jc w:val="both"/>
            </w:pPr>
            <w:r>
              <w:rPr>
                <w:rFonts w:ascii="Times New Roman"/>
                <w:b w:val="false"/>
                <w:i w:val="false"/>
                <w:color w:val="000000"/>
                <w:sz w:val="20"/>
              </w:rPr>
              <w:t>
2)</w:t>
            </w:r>
          </w:p>
          <w:bookmarkEnd w:id="2236"/>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информирует население о качестве оказываемых медицинских услуг (индикатор "удовлетворенность пациента" и другие)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2237"/>
          <w:p>
            <w:pPr>
              <w:spacing w:after="20"/>
              <w:ind w:left="20"/>
              <w:jc w:val="both"/>
            </w:pPr>
            <w:r>
              <w:rPr>
                <w:rFonts w:ascii="Times New Roman"/>
                <w:b w:val="false"/>
                <w:i w:val="false"/>
                <w:color w:val="000000"/>
                <w:sz w:val="20"/>
              </w:rPr>
              <w:t>
3)</w:t>
            </w:r>
          </w:p>
          <w:bookmarkEnd w:id="223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постоянно поддерживает обратную связь с населением по оказываемым медицинским услугам через средства коммуникации (веб-сайт, социальные сети, телефон, call-центр)</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2238"/>
          <w:p>
            <w:pPr>
              <w:spacing w:after="20"/>
              <w:ind w:left="20"/>
              <w:jc w:val="both"/>
            </w:pPr>
            <w:r>
              <w:rPr>
                <w:rFonts w:ascii="Times New Roman"/>
                <w:b w:val="false"/>
                <w:i w:val="false"/>
                <w:color w:val="000000"/>
                <w:sz w:val="20"/>
              </w:rPr>
              <w:t>
4)</w:t>
            </w:r>
          </w:p>
          <w:bookmarkEnd w:id="2238"/>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участвует в программах по обучению населения здоровому образу жизни и профилактике заболеваний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2239"/>
          <w:p>
            <w:pPr>
              <w:spacing w:after="20"/>
              <w:ind w:left="20"/>
              <w:jc w:val="both"/>
            </w:pPr>
            <w:r>
              <w:rPr>
                <w:rFonts w:ascii="Times New Roman"/>
                <w:b w:val="false"/>
                <w:i w:val="false"/>
                <w:color w:val="000000"/>
                <w:sz w:val="20"/>
              </w:rPr>
              <w:t>
5)</w:t>
            </w:r>
          </w:p>
          <w:bookmarkEnd w:id="223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утвержденными процедурами медицинская организация планирует оказание медицинских услуг с учетом потребностей населения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bookmarkStart w:name="z2261" w:id="2240"/>
    <w:p>
      <w:pPr>
        <w:spacing w:after="0"/>
        <w:ind w:left="0"/>
        <w:jc w:val="left"/>
      </w:pPr>
      <w:r>
        <w:rPr>
          <w:rFonts w:ascii="Times New Roman"/>
          <w:b/>
          <w:i w:val="false"/>
          <w:color w:val="000000"/>
        </w:rPr>
        <w:t xml:space="preserve"> Глава 2: Управление ресурсами</w:t>
      </w:r>
    </w:p>
    <w:bookmarkEnd w:id="2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10392"/>
        <w:gridCol w:w="10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2241"/>
          <w:p>
            <w:pPr>
              <w:spacing w:after="20"/>
              <w:ind w:left="20"/>
              <w:jc w:val="both"/>
            </w:pPr>
            <w:r>
              <w:rPr>
                <w:rFonts w:ascii="Times New Roman"/>
                <w:b w:val="false"/>
                <w:i w:val="false"/>
                <w:color w:val="000000"/>
                <w:sz w:val="20"/>
              </w:rPr>
              <w:t xml:space="preserve">
12. Управление финансами. Финансовые ресурсы медицинской организации используются эффективно для реализации плановых задач </w:t>
            </w:r>
          </w:p>
          <w:bookmarkEnd w:id="2241"/>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2242"/>
          <w:p>
            <w:pPr>
              <w:spacing w:after="20"/>
              <w:ind w:left="20"/>
              <w:jc w:val="both"/>
            </w:pPr>
            <w:r>
              <w:rPr>
                <w:rFonts w:ascii="Times New Roman"/>
                <w:b w:val="false"/>
                <w:i w:val="false"/>
                <w:color w:val="000000"/>
                <w:sz w:val="20"/>
              </w:rPr>
              <w:t>
1)</w:t>
            </w:r>
          </w:p>
          <w:bookmarkEnd w:id="224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медицинской организации соответствует поставленным задачам стратегического и операционного (годового) планов работы (смотреть подпункты 2), 3) пункта 2 настоящего Стандарта)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2243"/>
          <w:p>
            <w:pPr>
              <w:spacing w:after="20"/>
              <w:ind w:left="20"/>
              <w:jc w:val="both"/>
            </w:pPr>
            <w:r>
              <w:rPr>
                <w:rFonts w:ascii="Times New Roman"/>
                <w:b w:val="false"/>
                <w:i w:val="false"/>
                <w:color w:val="000000"/>
                <w:sz w:val="20"/>
              </w:rPr>
              <w:t>
2)</w:t>
            </w:r>
          </w:p>
          <w:bookmarkEnd w:id="224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организации составляется на основании заявок руководителей подразделений</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2244"/>
          <w:p>
            <w:pPr>
              <w:spacing w:after="20"/>
              <w:ind w:left="20"/>
              <w:jc w:val="both"/>
            </w:pPr>
            <w:r>
              <w:rPr>
                <w:rFonts w:ascii="Times New Roman"/>
                <w:b w:val="false"/>
                <w:i w:val="false"/>
                <w:color w:val="000000"/>
                <w:sz w:val="20"/>
              </w:rPr>
              <w:t>
3)</w:t>
            </w:r>
          </w:p>
          <w:bookmarkEnd w:id="224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позволяет обеспечивать медицинскую организацию необходимыми ресурсами для осуществления деятельности и пересматривается в соответствии с процедурами, утвержденными руководством медицинской организации (смотреть подпункт 5) пункта 2 настоящего Стандарта)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2245"/>
          <w:p>
            <w:pPr>
              <w:spacing w:after="20"/>
              <w:ind w:left="20"/>
              <w:jc w:val="both"/>
            </w:pPr>
            <w:r>
              <w:rPr>
                <w:rFonts w:ascii="Times New Roman"/>
                <w:b w:val="false"/>
                <w:i w:val="false"/>
                <w:color w:val="000000"/>
                <w:sz w:val="20"/>
              </w:rPr>
              <w:t>
4)</w:t>
            </w:r>
          </w:p>
          <w:bookmarkEnd w:id="224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экстренного приобретения лекарственных средств и изделий медицинского назначения, отсутствующих в медицинской организации, имеется договор их внепланового закупа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2246"/>
          <w:p>
            <w:pPr>
              <w:spacing w:after="20"/>
              <w:ind w:left="20"/>
              <w:jc w:val="both"/>
            </w:pPr>
            <w:r>
              <w:rPr>
                <w:rFonts w:ascii="Times New Roman"/>
                <w:b w:val="false"/>
                <w:i w:val="false"/>
                <w:color w:val="000000"/>
                <w:sz w:val="20"/>
              </w:rPr>
              <w:t>
5)</w:t>
            </w:r>
          </w:p>
          <w:bookmarkEnd w:id="224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осуществляемые на платной основе, оказываются на основании утвержденного прейскуранта цен, доступного населению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2247"/>
          <w:p>
            <w:pPr>
              <w:spacing w:after="20"/>
              <w:ind w:left="20"/>
              <w:jc w:val="both"/>
            </w:pPr>
            <w:r>
              <w:rPr>
                <w:rFonts w:ascii="Times New Roman"/>
                <w:b w:val="false"/>
                <w:i w:val="false"/>
                <w:color w:val="000000"/>
                <w:sz w:val="20"/>
              </w:rPr>
              <w:t>
13. Финансовый аудит и бухгалтерский учет. Управление финансовыми ресурсами организации проводится в соответствии с законодательными актами Республики Казахстан</w:t>
            </w:r>
          </w:p>
          <w:bookmarkEnd w:id="2247"/>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2248"/>
          <w:p>
            <w:pPr>
              <w:spacing w:after="20"/>
              <w:ind w:left="20"/>
              <w:jc w:val="both"/>
            </w:pPr>
            <w:r>
              <w:rPr>
                <w:rFonts w:ascii="Times New Roman"/>
                <w:b w:val="false"/>
                <w:i w:val="false"/>
                <w:color w:val="000000"/>
                <w:sz w:val="20"/>
              </w:rPr>
              <w:t>
1)</w:t>
            </w:r>
          </w:p>
          <w:bookmarkEnd w:id="224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Существует система или процесс внутреннего финансового контроля</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2249"/>
          <w:p>
            <w:pPr>
              <w:spacing w:after="20"/>
              <w:ind w:left="20"/>
              <w:jc w:val="both"/>
            </w:pPr>
            <w:r>
              <w:rPr>
                <w:rFonts w:ascii="Times New Roman"/>
                <w:b w:val="false"/>
                <w:i w:val="false"/>
                <w:color w:val="000000"/>
                <w:sz w:val="20"/>
              </w:rPr>
              <w:t>
2)</w:t>
            </w:r>
          </w:p>
          <w:bookmarkEnd w:id="224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государственный аудит и внешний аудит медицинской организации проводится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2250"/>
          <w:p>
            <w:pPr>
              <w:spacing w:after="20"/>
              <w:ind w:left="20"/>
              <w:jc w:val="both"/>
            </w:pPr>
            <w:r>
              <w:rPr>
                <w:rFonts w:ascii="Times New Roman"/>
                <w:b w:val="false"/>
                <w:i w:val="false"/>
                <w:color w:val="000000"/>
                <w:sz w:val="20"/>
              </w:rPr>
              <w:t>
3)</w:t>
            </w:r>
          </w:p>
          <w:bookmarkEnd w:id="225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Бухгалтерский учет основывается на достоверной финансовой информации обо всех источниках доходов и расходов, обеспечивает своевременные и точные финансовые отчеты для принятия решений. Бухгалтерский учет ведется с применением признанных автоматизированных программ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2251"/>
          <w:p>
            <w:pPr>
              <w:spacing w:after="20"/>
              <w:ind w:left="20"/>
              <w:jc w:val="both"/>
            </w:pPr>
            <w:r>
              <w:rPr>
                <w:rFonts w:ascii="Times New Roman"/>
                <w:b w:val="false"/>
                <w:i w:val="false"/>
                <w:color w:val="000000"/>
                <w:sz w:val="20"/>
              </w:rPr>
              <w:t>
4)</w:t>
            </w:r>
          </w:p>
          <w:bookmarkEnd w:id="225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Прибыли, убытки и расходы на медицинские услуги регулярно отслеживаются в сравнении с бюджетами и предоставляются первому руководителю в виде ежеквартальных финансовых отчетов **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2252"/>
          <w:p>
            <w:pPr>
              <w:spacing w:after="20"/>
              <w:ind w:left="20"/>
              <w:jc w:val="both"/>
            </w:pPr>
            <w:r>
              <w:rPr>
                <w:rFonts w:ascii="Times New Roman"/>
                <w:b w:val="false"/>
                <w:i w:val="false"/>
                <w:color w:val="000000"/>
                <w:sz w:val="20"/>
              </w:rPr>
              <w:t>
5)</w:t>
            </w:r>
          </w:p>
          <w:bookmarkEnd w:id="225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Бухгалтерские отчеты своевременно направляются в налоговые органы и органы государственной статистики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2253"/>
          <w:p>
            <w:pPr>
              <w:spacing w:after="20"/>
              <w:ind w:left="20"/>
              <w:jc w:val="both"/>
            </w:pPr>
            <w:r>
              <w:rPr>
                <w:rFonts w:ascii="Times New Roman"/>
                <w:b w:val="false"/>
                <w:i w:val="false"/>
                <w:color w:val="000000"/>
                <w:sz w:val="20"/>
              </w:rPr>
              <w:t>
14. Фонд оплаты труда. Оплата труда персонала осуществляется своевременно и с учетом дифференцированного вклада работника в производительность организации</w:t>
            </w:r>
          </w:p>
          <w:bookmarkEnd w:id="2253"/>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2254"/>
          <w:p>
            <w:pPr>
              <w:spacing w:after="20"/>
              <w:ind w:left="20"/>
              <w:jc w:val="both"/>
            </w:pPr>
            <w:r>
              <w:rPr>
                <w:rFonts w:ascii="Times New Roman"/>
                <w:b w:val="false"/>
                <w:i w:val="false"/>
                <w:color w:val="000000"/>
                <w:sz w:val="20"/>
              </w:rPr>
              <w:t>
1)</w:t>
            </w:r>
          </w:p>
          <w:bookmarkEnd w:id="225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персонала медицинской организации осуществляется на основании утвержденного положения, согласованного с Органом управления (далее – Положение)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2255"/>
          <w:p>
            <w:pPr>
              <w:spacing w:after="20"/>
              <w:ind w:left="20"/>
              <w:jc w:val="both"/>
            </w:pPr>
            <w:r>
              <w:rPr>
                <w:rFonts w:ascii="Times New Roman"/>
                <w:b w:val="false"/>
                <w:i w:val="false"/>
                <w:color w:val="000000"/>
                <w:sz w:val="20"/>
              </w:rPr>
              <w:t>
2)</w:t>
            </w:r>
          </w:p>
          <w:bookmarkEnd w:id="225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оплате труда персонала медицинской организации на основе дифференцированной системы оплаты, в Положении предусмотрены индикаторы для определения производительности труда персонала, утвержденные руководством медицинской организации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2256"/>
          <w:p>
            <w:pPr>
              <w:spacing w:after="20"/>
              <w:ind w:left="20"/>
              <w:jc w:val="both"/>
            </w:pPr>
            <w:r>
              <w:rPr>
                <w:rFonts w:ascii="Times New Roman"/>
                <w:b w:val="false"/>
                <w:i w:val="false"/>
                <w:color w:val="000000"/>
                <w:sz w:val="20"/>
              </w:rPr>
              <w:t>
3)</w:t>
            </w:r>
          </w:p>
          <w:bookmarkEnd w:id="225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дифференцированной оплате труда периодически проводится определение производительности работников на основании утвержденных индикаторов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2257"/>
          <w:p>
            <w:pPr>
              <w:spacing w:after="20"/>
              <w:ind w:left="20"/>
              <w:jc w:val="both"/>
            </w:pPr>
            <w:r>
              <w:rPr>
                <w:rFonts w:ascii="Times New Roman"/>
                <w:b w:val="false"/>
                <w:i w:val="false"/>
                <w:color w:val="000000"/>
                <w:sz w:val="20"/>
              </w:rPr>
              <w:t>
4)</w:t>
            </w:r>
          </w:p>
          <w:bookmarkEnd w:id="225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персоналу, перечисления в пенсионный фонд и другие обязательные отчисления осуществляются своевременно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2258"/>
          <w:p>
            <w:pPr>
              <w:spacing w:after="20"/>
              <w:ind w:left="20"/>
              <w:jc w:val="both"/>
            </w:pPr>
            <w:r>
              <w:rPr>
                <w:rFonts w:ascii="Times New Roman"/>
                <w:b w:val="false"/>
                <w:i w:val="false"/>
                <w:color w:val="000000"/>
                <w:sz w:val="20"/>
              </w:rPr>
              <w:t>
5)</w:t>
            </w:r>
          </w:p>
          <w:bookmarkEnd w:id="225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персоналу осуществляется на основе утвержденной медицинской организацией организационной структуры, штатного расписания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2259"/>
          <w:p>
            <w:pPr>
              <w:spacing w:after="20"/>
              <w:ind w:left="20"/>
              <w:jc w:val="both"/>
            </w:pPr>
            <w:r>
              <w:rPr>
                <w:rFonts w:ascii="Times New Roman"/>
                <w:b w:val="false"/>
                <w:i w:val="false"/>
                <w:color w:val="000000"/>
                <w:sz w:val="20"/>
              </w:rPr>
              <w:t>
15. Информационное управление. Создаются надлежащие условия для эффективного управления данными</w:t>
            </w:r>
          </w:p>
          <w:bookmarkEnd w:id="2259"/>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2260"/>
          <w:p>
            <w:pPr>
              <w:spacing w:after="20"/>
              <w:ind w:left="20"/>
              <w:jc w:val="both"/>
            </w:pPr>
            <w:r>
              <w:rPr>
                <w:rFonts w:ascii="Times New Roman"/>
                <w:b w:val="false"/>
                <w:i w:val="false"/>
                <w:color w:val="000000"/>
                <w:sz w:val="20"/>
              </w:rPr>
              <w:t>
1)</w:t>
            </w:r>
          </w:p>
          <w:bookmarkEnd w:id="226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имеется достаточное количество технических средств, обеспечивающих потребности медицинского персонала при работе с медицинской и административной информацией, своевременного и полного ввода данных в локальную информационную систему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2261"/>
          <w:p>
            <w:pPr>
              <w:spacing w:after="20"/>
              <w:ind w:left="20"/>
              <w:jc w:val="both"/>
            </w:pPr>
            <w:r>
              <w:rPr>
                <w:rFonts w:ascii="Times New Roman"/>
                <w:b w:val="false"/>
                <w:i w:val="false"/>
                <w:color w:val="000000"/>
                <w:sz w:val="20"/>
              </w:rPr>
              <w:t>
2)</w:t>
            </w:r>
          </w:p>
          <w:bookmarkEnd w:id="226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обеспечивает доступ медицинских работников к сети интернет для своевременного получения и обмена информацией, необходимой в работе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2262"/>
          <w:p>
            <w:pPr>
              <w:spacing w:after="20"/>
              <w:ind w:left="20"/>
              <w:jc w:val="both"/>
            </w:pPr>
            <w:r>
              <w:rPr>
                <w:rFonts w:ascii="Times New Roman"/>
                <w:b w:val="false"/>
                <w:i w:val="false"/>
                <w:color w:val="000000"/>
                <w:sz w:val="20"/>
              </w:rPr>
              <w:t>
3)</w:t>
            </w:r>
          </w:p>
          <w:bookmarkEnd w:id="226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медицинской организации обеспечивает доступность действующих нормативных правовых актов и правовых актов Республики Казахстан персоналу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2263"/>
          <w:p>
            <w:pPr>
              <w:spacing w:after="20"/>
              <w:ind w:left="20"/>
              <w:jc w:val="both"/>
            </w:pPr>
            <w:r>
              <w:rPr>
                <w:rFonts w:ascii="Times New Roman"/>
                <w:b w:val="false"/>
                <w:i w:val="false"/>
                <w:color w:val="000000"/>
                <w:sz w:val="20"/>
              </w:rPr>
              <w:t>
4)</w:t>
            </w:r>
          </w:p>
          <w:bookmarkEnd w:id="226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медицинской организации создает условия для ведения медицинских карт в электронном формате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2264"/>
          <w:p>
            <w:pPr>
              <w:spacing w:after="20"/>
              <w:ind w:left="20"/>
              <w:jc w:val="both"/>
            </w:pPr>
            <w:r>
              <w:rPr>
                <w:rFonts w:ascii="Times New Roman"/>
                <w:b w:val="false"/>
                <w:i w:val="false"/>
                <w:color w:val="000000"/>
                <w:sz w:val="20"/>
              </w:rPr>
              <w:t>
5)</w:t>
            </w:r>
          </w:p>
          <w:bookmarkEnd w:id="226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утверждает процедуры управления документацией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2265"/>
          <w:p>
            <w:pPr>
              <w:spacing w:after="20"/>
              <w:ind w:left="20"/>
              <w:jc w:val="both"/>
            </w:pPr>
            <w:r>
              <w:rPr>
                <w:rFonts w:ascii="Times New Roman"/>
                <w:b w:val="false"/>
                <w:i w:val="false"/>
                <w:color w:val="000000"/>
                <w:sz w:val="20"/>
              </w:rPr>
              <w:t>
16. Защита информации. Медицинская организация обеспечивает конфиденциальность, безопасность и целостность информации</w:t>
            </w:r>
          </w:p>
          <w:bookmarkEnd w:id="2265"/>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2266"/>
          <w:p>
            <w:pPr>
              <w:spacing w:after="20"/>
              <w:ind w:left="20"/>
              <w:jc w:val="both"/>
            </w:pPr>
            <w:r>
              <w:rPr>
                <w:rFonts w:ascii="Times New Roman"/>
                <w:b w:val="false"/>
                <w:i w:val="false"/>
                <w:color w:val="000000"/>
                <w:sz w:val="20"/>
              </w:rPr>
              <w:t>
1)</w:t>
            </w:r>
          </w:p>
          <w:bookmarkEnd w:id="226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определены уровни доступа персонала к конфиденциальной информации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2267"/>
          <w:p>
            <w:pPr>
              <w:spacing w:after="20"/>
              <w:ind w:left="20"/>
              <w:jc w:val="both"/>
            </w:pPr>
            <w:r>
              <w:rPr>
                <w:rFonts w:ascii="Times New Roman"/>
                <w:b w:val="false"/>
                <w:i w:val="false"/>
                <w:color w:val="000000"/>
                <w:sz w:val="20"/>
              </w:rPr>
              <w:t>
2)</w:t>
            </w:r>
          </w:p>
          <w:bookmarkEnd w:id="226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на бумажном и электронном носителях защищается от повреждения, утери и неавторизированного доступа (несанкционированное проникновение в автоматизированную информационную систему)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2268"/>
          <w:p>
            <w:pPr>
              <w:spacing w:after="20"/>
              <w:ind w:left="20"/>
              <w:jc w:val="both"/>
            </w:pPr>
            <w:r>
              <w:rPr>
                <w:rFonts w:ascii="Times New Roman"/>
                <w:b w:val="false"/>
                <w:i w:val="false"/>
                <w:color w:val="000000"/>
                <w:sz w:val="20"/>
              </w:rPr>
              <w:t>
3)</w:t>
            </w:r>
          </w:p>
          <w:bookmarkEnd w:id="226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законодательством Республики Казахстан в медицинской организации обеспечивается конфиденциальность информации о пациенте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2269"/>
          <w:p>
            <w:pPr>
              <w:spacing w:after="20"/>
              <w:ind w:left="20"/>
              <w:jc w:val="both"/>
            </w:pPr>
            <w:r>
              <w:rPr>
                <w:rFonts w:ascii="Times New Roman"/>
                <w:b w:val="false"/>
                <w:i w:val="false"/>
                <w:color w:val="000000"/>
                <w:sz w:val="20"/>
              </w:rPr>
              <w:t>
4)</w:t>
            </w:r>
          </w:p>
          <w:bookmarkEnd w:id="226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обучается правилам по защите и неразглашению конфиденциальной информации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2270"/>
          <w:p>
            <w:pPr>
              <w:spacing w:after="20"/>
              <w:ind w:left="20"/>
              <w:jc w:val="both"/>
            </w:pPr>
            <w:r>
              <w:rPr>
                <w:rFonts w:ascii="Times New Roman"/>
                <w:b w:val="false"/>
                <w:i w:val="false"/>
                <w:color w:val="000000"/>
                <w:sz w:val="20"/>
              </w:rPr>
              <w:t>
5)</w:t>
            </w:r>
          </w:p>
          <w:bookmarkEnd w:id="227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определены сроки хранения и порядок уничтожения медицинских и немедицинских документов,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2271"/>
          <w:p>
            <w:pPr>
              <w:spacing w:after="20"/>
              <w:ind w:left="20"/>
              <w:jc w:val="both"/>
            </w:pPr>
            <w:r>
              <w:rPr>
                <w:rFonts w:ascii="Times New Roman"/>
                <w:b w:val="false"/>
                <w:i w:val="false"/>
                <w:color w:val="000000"/>
                <w:sz w:val="20"/>
              </w:rPr>
              <w:t>
17. Внутренние документы. Руководство совместно с персоналом разрабатывает, утверждает и внедряет процедуры медицинской организации, регламентирующие ее деятельность</w:t>
            </w:r>
          </w:p>
          <w:bookmarkEnd w:id="2271"/>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2272"/>
          <w:p>
            <w:pPr>
              <w:spacing w:after="20"/>
              <w:ind w:left="20"/>
              <w:jc w:val="both"/>
            </w:pPr>
            <w:r>
              <w:rPr>
                <w:rFonts w:ascii="Times New Roman"/>
                <w:b w:val="false"/>
                <w:i w:val="false"/>
                <w:color w:val="000000"/>
                <w:sz w:val="20"/>
              </w:rPr>
              <w:t>
1)</w:t>
            </w:r>
          </w:p>
          <w:bookmarkEnd w:id="227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 порядок разработки, согласования, утверждения и оформления, пересмотра процедур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2273"/>
          <w:p>
            <w:pPr>
              <w:spacing w:after="20"/>
              <w:ind w:left="20"/>
              <w:jc w:val="both"/>
            </w:pPr>
            <w:r>
              <w:rPr>
                <w:rFonts w:ascii="Times New Roman"/>
                <w:b w:val="false"/>
                <w:i w:val="false"/>
                <w:color w:val="000000"/>
                <w:sz w:val="20"/>
              </w:rPr>
              <w:t>
2)</w:t>
            </w:r>
          </w:p>
          <w:bookmarkEnd w:id="227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Составляется и обновляется список всех действующих внутренних процедур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2274"/>
          <w:p>
            <w:pPr>
              <w:spacing w:after="20"/>
              <w:ind w:left="20"/>
              <w:jc w:val="both"/>
            </w:pPr>
            <w:r>
              <w:rPr>
                <w:rFonts w:ascii="Times New Roman"/>
                <w:b w:val="false"/>
                <w:i w:val="false"/>
                <w:color w:val="000000"/>
                <w:sz w:val="20"/>
              </w:rPr>
              <w:t>
3)</w:t>
            </w:r>
          </w:p>
          <w:bookmarkEnd w:id="227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 организации обеспечивает доступность для персонала информации о действующих процедурах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2275"/>
          <w:p>
            <w:pPr>
              <w:spacing w:after="20"/>
              <w:ind w:left="20"/>
              <w:jc w:val="both"/>
            </w:pPr>
            <w:r>
              <w:rPr>
                <w:rFonts w:ascii="Times New Roman"/>
                <w:b w:val="false"/>
                <w:i w:val="false"/>
                <w:color w:val="000000"/>
                <w:sz w:val="20"/>
              </w:rPr>
              <w:t>
4)</w:t>
            </w:r>
          </w:p>
          <w:bookmarkEnd w:id="227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обучение персонала медицинской организации по утвержденным процедурам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2276"/>
          <w:p>
            <w:pPr>
              <w:spacing w:after="20"/>
              <w:ind w:left="20"/>
              <w:jc w:val="both"/>
            </w:pPr>
            <w:r>
              <w:rPr>
                <w:rFonts w:ascii="Times New Roman"/>
                <w:b w:val="false"/>
                <w:i w:val="false"/>
                <w:color w:val="000000"/>
                <w:sz w:val="20"/>
              </w:rPr>
              <w:t>
5)</w:t>
            </w:r>
          </w:p>
          <w:bookmarkEnd w:id="227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осуществляет свою деятельность в соответствии с процедурами, утвержденными руководством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2277"/>
          <w:p>
            <w:pPr>
              <w:spacing w:after="20"/>
              <w:ind w:left="20"/>
              <w:jc w:val="both"/>
            </w:pPr>
            <w:r>
              <w:rPr>
                <w:rFonts w:ascii="Times New Roman"/>
                <w:b w:val="false"/>
                <w:i w:val="false"/>
                <w:color w:val="000000"/>
                <w:sz w:val="20"/>
              </w:rPr>
              <w:t>
18. Медицинская документация. Медицинская документация составляется своевременно и способствует преемственности медицинской помощи</w:t>
            </w:r>
          </w:p>
          <w:bookmarkEnd w:id="2277"/>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2278"/>
          <w:p>
            <w:pPr>
              <w:spacing w:after="20"/>
              <w:ind w:left="20"/>
              <w:jc w:val="both"/>
            </w:pPr>
            <w:r>
              <w:rPr>
                <w:rFonts w:ascii="Times New Roman"/>
                <w:b w:val="false"/>
                <w:i w:val="false"/>
                <w:color w:val="000000"/>
                <w:sz w:val="20"/>
              </w:rPr>
              <w:t>
1)</w:t>
            </w:r>
          </w:p>
          <w:bookmarkEnd w:id="227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медицинских картах применяются формы медицинской документации согласно законодательству Республики Казахстан и лучшей мировой практики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2279"/>
          <w:p>
            <w:pPr>
              <w:spacing w:after="20"/>
              <w:ind w:left="20"/>
              <w:jc w:val="both"/>
            </w:pPr>
            <w:r>
              <w:rPr>
                <w:rFonts w:ascii="Times New Roman"/>
                <w:b w:val="false"/>
                <w:i w:val="false"/>
                <w:color w:val="000000"/>
                <w:sz w:val="20"/>
              </w:rPr>
              <w:t>
2)</w:t>
            </w:r>
          </w:p>
          <w:bookmarkEnd w:id="227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медицинской карты стандартизируется в соответствии с утвержденными процедурами медицинской организации. Каждая запись в медицинской карте подписывается автором с указанием даты и времени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2280"/>
          <w:p>
            <w:pPr>
              <w:spacing w:after="20"/>
              <w:ind w:left="20"/>
              <w:jc w:val="both"/>
            </w:pPr>
            <w:r>
              <w:rPr>
                <w:rFonts w:ascii="Times New Roman"/>
                <w:b w:val="false"/>
                <w:i w:val="false"/>
                <w:color w:val="000000"/>
                <w:sz w:val="20"/>
              </w:rPr>
              <w:t>
3)</w:t>
            </w:r>
          </w:p>
          <w:bookmarkEnd w:id="228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проведенные лечебные мероприятия и медикаментозная терапия своевременно документируются в медицинской карте пациента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2281"/>
          <w:p>
            <w:pPr>
              <w:spacing w:after="20"/>
              <w:ind w:left="20"/>
              <w:jc w:val="both"/>
            </w:pPr>
            <w:r>
              <w:rPr>
                <w:rFonts w:ascii="Times New Roman"/>
                <w:b w:val="false"/>
                <w:i w:val="false"/>
                <w:color w:val="000000"/>
                <w:sz w:val="20"/>
              </w:rPr>
              <w:t>
4)</w:t>
            </w:r>
          </w:p>
          <w:bookmarkEnd w:id="228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медицинских картах используются аббревиатуры, символы из списка, утвержденного руководством медицинской организации *</w:t>
            </w:r>
            <w:r>
              <w:br/>
            </w:r>
            <w:r>
              <w:rPr>
                <w:rFonts w:ascii="Times New Roman"/>
                <w:b w:val="false"/>
                <w:i w:val="false"/>
                <w:color w:val="000000"/>
                <w:sz w:val="20"/>
              </w:rPr>
              <w:t>
Записи в медицинских картах написаны и оформлены разборчиво</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2282"/>
          <w:p>
            <w:pPr>
              <w:spacing w:after="20"/>
              <w:ind w:left="20"/>
              <w:jc w:val="both"/>
            </w:pPr>
            <w:r>
              <w:rPr>
                <w:rFonts w:ascii="Times New Roman"/>
                <w:b w:val="false"/>
                <w:i w:val="false"/>
                <w:color w:val="000000"/>
                <w:sz w:val="20"/>
              </w:rPr>
              <w:t>
5)</w:t>
            </w:r>
          </w:p>
          <w:bookmarkEnd w:id="228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проводится клинический аудит качества, своевременности и полноты записей в медицинских картах (смотреть подпункт 3) пункта 8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2283"/>
          <w:p>
            <w:pPr>
              <w:spacing w:after="20"/>
              <w:ind w:left="20"/>
              <w:jc w:val="both"/>
            </w:pPr>
            <w:r>
              <w:rPr>
                <w:rFonts w:ascii="Times New Roman"/>
                <w:b w:val="false"/>
                <w:i w:val="false"/>
                <w:color w:val="000000"/>
                <w:sz w:val="20"/>
              </w:rPr>
              <w:t>
19. Анализ данных. Проводится проверка достоверности данных и их статистический анализ</w:t>
            </w:r>
          </w:p>
          <w:bookmarkEnd w:id="2283"/>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2284"/>
          <w:p>
            <w:pPr>
              <w:spacing w:after="20"/>
              <w:ind w:left="20"/>
              <w:jc w:val="both"/>
            </w:pPr>
            <w:r>
              <w:rPr>
                <w:rFonts w:ascii="Times New Roman"/>
                <w:b w:val="false"/>
                <w:i w:val="false"/>
                <w:color w:val="000000"/>
                <w:sz w:val="20"/>
              </w:rPr>
              <w:t>
1)</w:t>
            </w:r>
          </w:p>
          <w:bookmarkEnd w:id="228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 процедура проверки достоверности публикуемых и предоставляемых во внешние организации данных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2285"/>
          <w:p>
            <w:pPr>
              <w:spacing w:after="20"/>
              <w:ind w:left="20"/>
              <w:jc w:val="both"/>
            </w:pPr>
            <w:r>
              <w:rPr>
                <w:rFonts w:ascii="Times New Roman"/>
                <w:b w:val="false"/>
                <w:i w:val="false"/>
                <w:color w:val="000000"/>
                <w:sz w:val="20"/>
              </w:rPr>
              <w:t>
2)</w:t>
            </w:r>
          </w:p>
          <w:bookmarkEnd w:id="228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лица, выполняющие проверку достоверности данных, обучены, имеют достаточный опыт и компетенцию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2286"/>
          <w:p>
            <w:pPr>
              <w:spacing w:after="20"/>
              <w:ind w:left="20"/>
              <w:jc w:val="both"/>
            </w:pPr>
            <w:r>
              <w:rPr>
                <w:rFonts w:ascii="Times New Roman"/>
                <w:b w:val="false"/>
                <w:i w:val="false"/>
                <w:color w:val="000000"/>
                <w:sz w:val="20"/>
              </w:rPr>
              <w:t>
3)</w:t>
            </w:r>
          </w:p>
          <w:bookmarkEnd w:id="228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мониторинге новых индикаторов проводится проверка достоверности полученных данных вторым лицом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2287"/>
          <w:p>
            <w:pPr>
              <w:spacing w:after="20"/>
              <w:ind w:left="20"/>
              <w:jc w:val="both"/>
            </w:pPr>
            <w:r>
              <w:rPr>
                <w:rFonts w:ascii="Times New Roman"/>
                <w:b w:val="false"/>
                <w:i w:val="false"/>
                <w:color w:val="000000"/>
                <w:sz w:val="20"/>
              </w:rPr>
              <w:t>
4)</w:t>
            </w:r>
          </w:p>
          <w:bookmarkEnd w:id="228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 данных по индикаторам для включения в квартальные отчеты для руководства осуществляется ответственным работником (смотреть подпункт 4) пункта 1 и подпункт 4) пункта 2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2288"/>
          <w:p>
            <w:pPr>
              <w:spacing w:after="20"/>
              <w:ind w:left="20"/>
              <w:jc w:val="both"/>
            </w:pPr>
            <w:r>
              <w:rPr>
                <w:rFonts w:ascii="Times New Roman"/>
                <w:b w:val="false"/>
                <w:i w:val="false"/>
                <w:color w:val="000000"/>
                <w:sz w:val="20"/>
              </w:rPr>
              <w:t>
5)</w:t>
            </w:r>
          </w:p>
          <w:bookmarkEnd w:id="228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специального подразделения определяются ответственные лица по статистическому анализу собираемых данных и своевременному предоставлению их заинтересованным сторонам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2289"/>
          <w:p>
            <w:pPr>
              <w:spacing w:after="20"/>
              <w:ind w:left="20"/>
              <w:jc w:val="both"/>
            </w:pPr>
            <w:r>
              <w:rPr>
                <w:rFonts w:ascii="Times New Roman"/>
                <w:b w:val="false"/>
                <w:i w:val="false"/>
                <w:color w:val="000000"/>
                <w:sz w:val="20"/>
              </w:rPr>
              <w:t>
20. Штатное расписание. Штатное расписание соответствует организационной структуре, миссии и деятельности медицинской организации</w:t>
            </w:r>
          </w:p>
          <w:bookmarkEnd w:id="2289"/>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2290"/>
          <w:p>
            <w:pPr>
              <w:spacing w:after="20"/>
              <w:ind w:left="20"/>
              <w:jc w:val="both"/>
            </w:pPr>
            <w:r>
              <w:rPr>
                <w:rFonts w:ascii="Times New Roman"/>
                <w:b w:val="false"/>
                <w:i w:val="false"/>
                <w:color w:val="000000"/>
                <w:sz w:val="20"/>
              </w:rPr>
              <w:t>
1)</w:t>
            </w:r>
          </w:p>
          <w:bookmarkEnd w:id="229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Штатное расписание медицинской организации утверждается руководством медицинской организации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2291"/>
          <w:p>
            <w:pPr>
              <w:spacing w:after="20"/>
              <w:ind w:left="20"/>
              <w:jc w:val="both"/>
            </w:pPr>
            <w:r>
              <w:rPr>
                <w:rFonts w:ascii="Times New Roman"/>
                <w:b w:val="false"/>
                <w:i w:val="false"/>
                <w:color w:val="000000"/>
                <w:sz w:val="20"/>
              </w:rPr>
              <w:t>
2)</w:t>
            </w:r>
          </w:p>
          <w:bookmarkEnd w:id="229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Штатное расписание соответствует организационной структуре и деятельности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2292"/>
          <w:p>
            <w:pPr>
              <w:spacing w:after="20"/>
              <w:ind w:left="20"/>
              <w:jc w:val="both"/>
            </w:pPr>
            <w:r>
              <w:rPr>
                <w:rFonts w:ascii="Times New Roman"/>
                <w:b w:val="false"/>
                <w:i w:val="false"/>
                <w:color w:val="000000"/>
                <w:sz w:val="20"/>
              </w:rPr>
              <w:t>
3)</w:t>
            </w:r>
          </w:p>
          <w:bookmarkEnd w:id="229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медицинской организации утверждаются квалификационные требования к должностям в соответствии с законодательством Республики Казахстан ***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2293"/>
          <w:p>
            <w:pPr>
              <w:spacing w:after="20"/>
              <w:ind w:left="20"/>
              <w:jc w:val="both"/>
            </w:pPr>
            <w:r>
              <w:rPr>
                <w:rFonts w:ascii="Times New Roman"/>
                <w:b w:val="false"/>
                <w:i w:val="false"/>
                <w:color w:val="000000"/>
                <w:sz w:val="20"/>
              </w:rPr>
              <w:t>
4)</w:t>
            </w:r>
          </w:p>
          <w:bookmarkEnd w:id="229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штатного расписания руководством медицинской организации проводится на основании заявок руководителей структурных подразделений, анализа соответствия штатного расписания производственным нуждам (определение уровня укомплектованности персоналом; необходимого уровня стажа и компетентности; расчет эффективной и рациональной структуры должностей персонала)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2294"/>
          <w:p>
            <w:pPr>
              <w:spacing w:after="20"/>
              <w:ind w:left="20"/>
              <w:jc w:val="both"/>
            </w:pPr>
            <w:r>
              <w:rPr>
                <w:rFonts w:ascii="Times New Roman"/>
                <w:b w:val="false"/>
                <w:i w:val="false"/>
                <w:color w:val="000000"/>
                <w:sz w:val="20"/>
              </w:rPr>
              <w:t>
5)</w:t>
            </w:r>
          </w:p>
          <w:bookmarkEnd w:id="229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вид должности, включая внештатных работников, совместителей, консультантов, слушателей резидентуры, руководством медицинской организации утверждается должностная инструкция с указанием квалификационных требований (образование, обучение, знания, навыки и опыт) и функций, специфичных для данной должности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2295"/>
          <w:p>
            <w:pPr>
              <w:spacing w:after="20"/>
              <w:ind w:left="20"/>
              <w:jc w:val="both"/>
            </w:pPr>
            <w:r>
              <w:rPr>
                <w:rFonts w:ascii="Times New Roman"/>
                <w:b w:val="false"/>
                <w:i w:val="false"/>
                <w:color w:val="000000"/>
                <w:sz w:val="20"/>
              </w:rPr>
              <w:t>
21. Управление человеческими ресурсами. В медицинской организации внедрен процесс эффективного управления человеческими ресурсами</w:t>
            </w:r>
          </w:p>
          <w:bookmarkEnd w:id="2295"/>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2296"/>
          <w:p>
            <w:pPr>
              <w:spacing w:after="20"/>
              <w:ind w:left="20"/>
              <w:jc w:val="both"/>
            </w:pPr>
            <w:r>
              <w:rPr>
                <w:rFonts w:ascii="Times New Roman"/>
                <w:b w:val="false"/>
                <w:i w:val="false"/>
                <w:color w:val="000000"/>
                <w:sz w:val="20"/>
              </w:rPr>
              <w:t>
1)</w:t>
            </w:r>
          </w:p>
          <w:bookmarkEnd w:id="229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по поиску, инструктажу (ориентации) и адаптации персонала разрабатываются в соответствии с законодательством Республики Казахстан и внедряются в медицинской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2297"/>
          <w:p>
            <w:pPr>
              <w:spacing w:after="20"/>
              <w:ind w:left="20"/>
              <w:jc w:val="both"/>
            </w:pPr>
            <w:r>
              <w:rPr>
                <w:rFonts w:ascii="Times New Roman"/>
                <w:b w:val="false"/>
                <w:i w:val="false"/>
                <w:color w:val="000000"/>
                <w:sz w:val="20"/>
              </w:rPr>
              <w:t>
2)</w:t>
            </w:r>
          </w:p>
          <w:bookmarkEnd w:id="229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соответствует квалификационным требованиям должностной инструкции к занимаемой должности. Копия подписанной персоналом должностной инструкции имеется в кадровой службе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2298"/>
          <w:p>
            <w:pPr>
              <w:spacing w:after="20"/>
              <w:ind w:left="20"/>
              <w:jc w:val="both"/>
            </w:pPr>
            <w:r>
              <w:rPr>
                <w:rFonts w:ascii="Times New Roman"/>
                <w:b w:val="false"/>
                <w:i w:val="false"/>
                <w:color w:val="000000"/>
                <w:sz w:val="20"/>
              </w:rPr>
              <w:t>
3)</w:t>
            </w:r>
          </w:p>
          <w:bookmarkEnd w:id="229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создают условия для непрерывного обучения персонала медицинской организации (доступ в интернет, компьютеры, тренинговый класс, библиотека)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2299"/>
          <w:p>
            <w:pPr>
              <w:spacing w:after="20"/>
              <w:ind w:left="20"/>
              <w:jc w:val="both"/>
            </w:pPr>
            <w:r>
              <w:rPr>
                <w:rFonts w:ascii="Times New Roman"/>
                <w:b w:val="false"/>
                <w:i w:val="false"/>
                <w:color w:val="000000"/>
                <w:sz w:val="20"/>
              </w:rPr>
              <w:t>
4)</w:t>
            </w:r>
          </w:p>
          <w:bookmarkEnd w:id="229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потребности персонала в обучении. Обучение проводится на базе или вне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2300"/>
          <w:p>
            <w:pPr>
              <w:spacing w:after="20"/>
              <w:ind w:left="20"/>
              <w:jc w:val="both"/>
            </w:pPr>
            <w:r>
              <w:rPr>
                <w:rFonts w:ascii="Times New Roman"/>
                <w:b w:val="false"/>
                <w:i w:val="false"/>
                <w:color w:val="000000"/>
                <w:sz w:val="20"/>
              </w:rPr>
              <w:t>
5)</w:t>
            </w:r>
          </w:p>
          <w:bookmarkEnd w:id="230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разрабатываются и внедряются процедуры для мотивации персонала медицинской организации и укрепления корпоративного духа (смотреть подпункты 1) и 5) пункта 6 и подпункт 5) пункта 14 настоящего Стандарта)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2301"/>
          <w:p>
            <w:pPr>
              <w:spacing w:after="20"/>
              <w:ind w:left="20"/>
              <w:jc w:val="both"/>
            </w:pPr>
            <w:r>
              <w:rPr>
                <w:rFonts w:ascii="Times New Roman"/>
                <w:b w:val="false"/>
                <w:i w:val="false"/>
                <w:color w:val="000000"/>
                <w:sz w:val="20"/>
              </w:rPr>
              <w:t>
22. Личное дело персонала. Руководством медицинской организации установлен процесс формирования, хранения и обновления личных дел персонала</w:t>
            </w:r>
          </w:p>
          <w:bookmarkEnd w:id="2301"/>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2302"/>
          <w:p>
            <w:pPr>
              <w:spacing w:after="20"/>
              <w:ind w:left="20"/>
              <w:jc w:val="both"/>
            </w:pPr>
            <w:r>
              <w:rPr>
                <w:rFonts w:ascii="Times New Roman"/>
                <w:b w:val="false"/>
                <w:i w:val="false"/>
                <w:color w:val="000000"/>
                <w:sz w:val="20"/>
              </w:rPr>
              <w:t>
1)</w:t>
            </w:r>
          </w:p>
          <w:bookmarkEnd w:id="230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Личные дела персонала медицинской организации хранятся в соответствии с утвержденными внутренними процедурами медицинской организации. Содержание личных дел стандартизировано</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2303"/>
          <w:p>
            <w:pPr>
              <w:spacing w:after="20"/>
              <w:ind w:left="20"/>
              <w:jc w:val="both"/>
            </w:pPr>
            <w:r>
              <w:rPr>
                <w:rFonts w:ascii="Times New Roman"/>
                <w:b w:val="false"/>
                <w:i w:val="false"/>
                <w:color w:val="000000"/>
                <w:sz w:val="20"/>
              </w:rPr>
              <w:t>
2)</w:t>
            </w:r>
          </w:p>
          <w:bookmarkEnd w:id="230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Личные дела медицинского персонала, включая внештатных работников, совместителей, консультантов, слушателей резидентуры содержат сертификат специалиста, сведения об образовании, трудовом стаже и квалификации персонала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2304"/>
          <w:p>
            <w:pPr>
              <w:spacing w:after="20"/>
              <w:ind w:left="20"/>
              <w:jc w:val="both"/>
            </w:pPr>
            <w:r>
              <w:rPr>
                <w:rFonts w:ascii="Times New Roman"/>
                <w:b w:val="false"/>
                <w:i w:val="false"/>
                <w:color w:val="000000"/>
                <w:sz w:val="20"/>
              </w:rPr>
              <w:t>
3)</w:t>
            </w:r>
          </w:p>
          <w:bookmarkEnd w:id="230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Личное дело каждого медицинского работника содержит доказательство проверки подлинности у первоисточника документов об образовании работника, в соответствии с требованиями должностной инструкции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2305"/>
          <w:p>
            <w:pPr>
              <w:spacing w:after="20"/>
              <w:ind w:left="20"/>
              <w:jc w:val="both"/>
            </w:pPr>
            <w:r>
              <w:rPr>
                <w:rFonts w:ascii="Times New Roman"/>
                <w:b w:val="false"/>
                <w:i w:val="false"/>
                <w:color w:val="000000"/>
                <w:sz w:val="20"/>
              </w:rPr>
              <w:t>
4)</w:t>
            </w:r>
          </w:p>
          <w:bookmarkEnd w:id="230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дело каждого медицинского работника содержит результаты оценки деятельности персонала, проводимые один раз в год</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2306"/>
          <w:p>
            <w:pPr>
              <w:spacing w:after="20"/>
              <w:ind w:left="20"/>
              <w:jc w:val="both"/>
            </w:pPr>
            <w:r>
              <w:rPr>
                <w:rFonts w:ascii="Times New Roman"/>
                <w:b w:val="false"/>
                <w:i w:val="false"/>
                <w:color w:val="000000"/>
                <w:sz w:val="20"/>
              </w:rPr>
              <w:t>
5)</w:t>
            </w:r>
          </w:p>
          <w:bookmarkEnd w:id="230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дело каждого медицинского работника содержит записи о проведении обучения на базе медицинской организации и вне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2307"/>
          <w:p>
            <w:pPr>
              <w:spacing w:after="20"/>
              <w:ind w:left="20"/>
              <w:jc w:val="both"/>
            </w:pPr>
            <w:r>
              <w:rPr>
                <w:rFonts w:ascii="Times New Roman"/>
                <w:b w:val="false"/>
                <w:i w:val="false"/>
                <w:color w:val="000000"/>
                <w:sz w:val="20"/>
              </w:rPr>
              <w:t>
23. Инструктаж. Медицинская организация проводит инструктаж каждого работника для ознакомления с организацией</w:t>
            </w:r>
          </w:p>
          <w:bookmarkEnd w:id="2307"/>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2308"/>
          <w:p>
            <w:pPr>
              <w:spacing w:after="20"/>
              <w:ind w:left="20"/>
              <w:jc w:val="both"/>
            </w:pPr>
            <w:r>
              <w:rPr>
                <w:rFonts w:ascii="Times New Roman"/>
                <w:b w:val="false"/>
                <w:i w:val="false"/>
                <w:color w:val="000000"/>
                <w:sz w:val="20"/>
              </w:rPr>
              <w:t>
1)</w:t>
            </w:r>
          </w:p>
          <w:bookmarkEnd w:id="230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разрабатываются и используются учебные материалы (письменные и (или) видеоматериалы) для проведения инструктажа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2309"/>
          <w:p>
            <w:pPr>
              <w:spacing w:after="20"/>
              <w:ind w:left="20"/>
              <w:jc w:val="both"/>
            </w:pPr>
            <w:r>
              <w:rPr>
                <w:rFonts w:ascii="Times New Roman"/>
                <w:b w:val="false"/>
                <w:i w:val="false"/>
                <w:color w:val="000000"/>
                <w:sz w:val="20"/>
              </w:rPr>
              <w:t>
2)</w:t>
            </w:r>
          </w:p>
          <w:bookmarkEnd w:id="230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штатные и внештатные медицинские работники, совместители, консультанты, студенты, слушатели резидентуры, лица, обучающиеся на базе медицинской организации, проходят инструктаж и обучение для ознакомления с медицинской организацией, со своими должностными обязанностями (для работников) и основными требованиями по безопасности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2310"/>
          <w:p>
            <w:pPr>
              <w:spacing w:after="20"/>
              <w:ind w:left="20"/>
              <w:jc w:val="both"/>
            </w:pPr>
            <w:r>
              <w:rPr>
                <w:rFonts w:ascii="Times New Roman"/>
                <w:b w:val="false"/>
                <w:i w:val="false"/>
                <w:color w:val="000000"/>
                <w:sz w:val="20"/>
              </w:rPr>
              <w:t>
3)</w:t>
            </w:r>
          </w:p>
          <w:bookmarkEnd w:id="231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персонала включает противопожарную безопасность, готовность к чрезвычайным ситуациям и соблюдение правил техники безопасности на рабочем месте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2311"/>
          <w:p>
            <w:pPr>
              <w:spacing w:after="20"/>
              <w:ind w:left="20"/>
              <w:jc w:val="both"/>
            </w:pPr>
            <w:r>
              <w:rPr>
                <w:rFonts w:ascii="Times New Roman"/>
                <w:b w:val="false"/>
                <w:i w:val="false"/>
                <w:color w:val="000000"/>
                <w:sz w:val="20"/>
              </w:rPr>
              <w:t>
4)</w:t>
            </w:r>
          </w:p>
          <w:bookmarkEnd w:id="231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персонала включает вопросы инфекционного контроля и требования по безопасной работе с медицинским оборудованием</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2312"/>
          <w:p>
            <w:pPr>
              <w:spacing w:after="20"/>
              <w:ind w:left="20"/>
              <w:jc w:val="both"/>
            </w:pPr>
            <w:r>
              <w:rPr>
                <w:rFonts w:ascii="Times New Roman"/>
                <w:b w:val="false"/>
                <w:i w:val="false"/>
                <w:color w:val="000000"/>
                <w:sz w:val="20"/>
              </w:rPr>
              <w:t>
5)</w:t>
            </w:r>
          </w:p>
          <w:bookmarkEnd w:id="231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персонала медицинской организации включает ознакомление с программой повышения качества медицинской помощи и безопасности пациента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2313"/>
          <w:p>
            <w:pPr>
              <w:spacing w:after="20"/>
              <w:ind w:left="20"/>
              <w:jc w:val="both"/>
            </w:pPr>
            <w:r>
              <w:rPr>
                <w:rFonts w:ascii="Times New Roman"/>
                <w:b w:val="false"/>
                <w:i w:val="false"/>
                <w:color w:val="000000"/>
                <w:sz w:val="20"/>
              </w:rPr>
              <w:t>
24. Оценка клинических навыков. Проводится оценка знаний и клинических навыков клинического персонала в соответствии с процедурами, утвержденными руководством медицинской организации</w:t>
            </w:r>
          </w:p>
          <w:bookmarkEnd w:id="2313"/>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2314"/>
          <w:p>
            <w:pPr>
              <w:spacing w:after="20"/>
              <w:ind w:left="20"/>
              <w:jc w:val="both"/>
            </w:pPr>
            <w:r>
              <w:rPr>
                <w:rFonts w:ascii="Times New Roman"/>
                <w:b w:val="false"/>
                <w:i w:val="false"/>
                <w:color w:val="000000"/>
                <w:sz w:val="20"/>
              </w:rPr>
              <w:t>
1)</w:t>
            </w:r>
          </w:p>
          <w:bookmarkEnd w:id="231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трудоустройстве проводится оценка клинических навыков врача и утверждается список его клинических привилегий (перечень операций и процедур высокого риска, выполнение которых разрешено врачу в данной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2315"/>
          <w:p>
            <w:pPr>
              <w:spacing w:after="20"/>
              <w:ind w:left="20"/>
              <w:jc w:val="both"/>
            </w:pPr>
            <w:r>
              <w:rPr>
                <w:rFonts w:ascii="Times New Roman"/>
                <w:b w:val="false"/>
                <w:i w:val="false"/>
                <w:color w:val="000000"/>
                <w:sz w:val="20"/>
              </w:rPr>
              <w:t>
2)</w:t>
            </w:r>
          </w:p>
          <w:bookmarkEnd w:id="231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трудоустройстве проводится оценка навыков среднего медицинского персонала и утверждаются персональные списки компетенций в соответствии с процедурами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2316"/>
          <w:p>
            <w:pPr>
              <w:spacing w:after="20"/>
              <w:ind w:left="20"/>
              <w:jc w:val="both"/>
            </w:pPr>
            <w:r>
              <w:rPr>
                <w:rFonts w:ascii="Times New Roman"/>
                <w:b w:val="false"/>
                <w:i w:val="false"/>
                <w:color w:val="000000"/>
                <w:sz w:val="20"/>
              </w:rPr>
              <w:t>
3)</w:t>
            </w:r>
          </w:p>
          <w:bookmarkEnd w:id="231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трудоустройстве проводится оценка навыков персонала параклинических структурных подразделений медицинской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2317"/>
          <w:p>
            <w:pPr>
              <w:spacing w:after="20"/>
              <w:ind w:left="20"/>
              <w:jc w:val="both"/>
            </w:pPr>
            <w:r>
              <w:rPr>
                <w:rFonts w:ascii="Times New Roman"/>
                <w:b w:val="false"/>
                <w:i w:val="false"/>
                <w:color w:val="000000"/>
                <w:sz w:val="20"/>
              </w:rPr>
              <w:t>
4)</w:t>
            </w:r>
          </w:p>
          <w:bookmarkEnd w:id="231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три года или чаще проводится процедура пересмотра клинических привилегий врача с учетом оценки деятельности врача, его текущей квалификации (знаний, образования, навыков и опыта), исходов лечения, в том числе неблагоприятных исходов и других сведений *</w:t>
            </w:r>
            <w:r>
              <w:br/>
            </w:r>
            <w:r>
              <w:rPr>
                <w:rFonts w:ascii="Times New Roman"/>
                <w:b w:val="false"/>
                <w:i w:val="false"/>
                <w:color w:val="000000"/>
                <w:sz w:val="20"/>
              </w:rPr>
              <w:t>
При несоответствии компетенции врача требованиям должностной инструкции, показателям работы или уровню квалификации, рассматривается вопрос отстранения врача от клинической практики в данной организации (ограничение привилегий) или направление на обучение или менторство</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2318"/>
          <w:p>
            <w:pPr>
              <w:spacing w:after="20"/>
              <w:ind w:left="20"/>
              <w:jc w:val="both"/>
            </w:pPr>
            <w:r>
              <w:rPr>
                <w:rFonts w:ascii="Times New Roman"/>
                <w:b w:val="false"/>
                <w:i w:val="false"/>
                <w:color w:val="000000"/>
                <w:sz w:val="20"/>
              </w:rPr>
              <w:t>
5)</w:t>
            </w:r>
          </w:p>
          <w:bookmarkEnd w:id="231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ежегодно проводится переоценка компетенций персонала, параклинических структурных подразделений и средних медицинских работников</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2319"/>
          <w:p>
            <w:pPr>
              <w:spacing w:after="20"/>
              <w:ind w:left="20"/>
              <w:jc w:val="both"/>
            </w:pPr>
            <w:r>
              <w:rPr>
                <w:rFonts w:ascii="Times New Roman"/>
                <w:b w:val="false"/>
                <w:i w:val="false"/>
                <w:color w:val="000000"/>
                <w:sz w:val="20"/>
              </w:rPr>
              <w:t>
25. Ежегодная оценка персонала. Один раз в год проводится оценка работы медицинского персонала, в соответствии с процедурами, утвержденными руководством медицинской организации</w:t>
            </w:r>
          </w:p>
          <w:bookmarkEnd w:id="2319"/>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2320"/>
          <w:p>
            <w:pPr>
              <w:spacing w:after="20"/>
              <w:ind w:left="20"/>
              <w:jc w:val="both"/>
            </w:pPr>
            <w:r>
              <w:rPr>
                <w:rFonts w:ascii="Times New Roman"/>
                <w:b w:val="false"/>
                <w:i w:val="false"/>
                <w:color w:val="000000"/>
                <w:sz w:val="20"/>
              </w:rPr>
              <w:t>
1)</w:t>
            </w:r>
          </w:p>
          <w:bookmarkEnd w:id="232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Утверждаются процедуры оценки и форма оценки медицинских работников.</w:t>
            </w:r>
            <w:r>
              <w:br/>
            </w:r>
            <w:r>
              <w:rPr>
                <w:rFonts w:ascii="Times New Roman"/>
                <w:b w:val="false"/>
                <w:i w:val="false"/>
                <w:color w:val="000000"/>
                <w:sz w:val="20"/>
              </w:rPr>
              <w:t>
Форма оценки врача клинической специальности (врач, который проводит осмотр или лечение пациента) включает критерии:</w:t>
            </w:r>
            <w:r>
              <w:br/>
            </w:r>
            <w:r>
              <w:rPr>
                <w:rFonts w:ascii="Times New Roman"/>
                <w:b w:val="false"/>
                <w:i w:val="false"/>
                <w:color w:val="000000"/>
                <w:sz w:val="20"/>
              </w:rPr>
              <w:t>
лечение и уход (врач оказывает эффективную и целесообразную медицинскую помощь);</w:t>
            </w:r>
            <w:r>
              <w:br/>
            </w:r>
            <w:r>
              <w:rPr>
                <w:rFonts w:ascii="Times New Roman"/>
                <w:b w:val="false"/>
                <w:i w:val="false"/>
                <w:color w:val="000000"/>
                <w:sz w:val="20"/>
              </w:rPr>
              <w:t>
клинические знания (врач владеет нужными знаниями, применяет эти знания в работе);</w:t>
            </w:r>
            <w:r>
              <w:br/>
            </w:r>
            <w:r>
              <w:rPr>
                <w:rFonts w:ascii="Times New Roman"/>
                <w:b w:val="false"/>
                <w:i w:val="false"/>
                <w:color w:val="000000"/>
                <w:sz w:val="20"/>
              </w:rPr>
              <w:t xml:space="preserve">
повышение квалификации (врач улучшает свою клиническую практику и знания); </w:t>
            </w:r>
            <w:r>
              <w:br/>
            </w:r>
            <w:r>
              <w:rPr>
                <w:rFonts w:ascii="Times New Roman"/>
                <w:b w:val="false"/>
                <w:i w:val="false"/>
                <w:color w:val="000000"/>
                <w:sz w:val="20"/>
              </w:rPr>
              <w:t xml:space="preserve">
личные качества и коммуникабельность (врач поддерживает профессиональные взаимоотношения с пациентами и коллегами); </w:t>
            </w:r>
            <w:r>
              <w:br/>
            </w:r>
            <w:r>
              <w:rPr>
                <w:rFonts w:ascii="Times New Roman"/>
                <w:b w:val="false"/>
                <w:i w:val="false"/>
                <w:color w:val="000000"/>
                <w:sz w:val="20"/>
              </w:rPr>
              <w:t>
этическая практика (врач относится к пациенту с состраданием, уважением к пациентам из разных социальных и культурных слоев);</w:t>
            </w:r>
            <w:r>
              <w:br/>
            </w:r>
            <w:r>
              <w:rPr>
                <w:rFonts w:ascii="Times New Roman"/>
                <w:b w:val="false"/>
                <w:i w:val="false"/>
                <w:color w:val="000000"/>
                <w:sz w:val="20"/>
              </w:rPr>
              <w:t>
системное мышление (врач проявляет активность и гибкость в использовании нужных ресурсов);</w:t>
            </w:r>
            <w:r>
              <w:br/>
            </w:r>
            <w:r>
              <w:rPr>
                <w:rFonts w:ascii="Times New Roman"/>
                <w:b w:val="false"/>
                <w:i w:val="false"/>
                <w:color w:val="000000"/>
                <w:sz w:val="20"/>
              </w:rPr>
              <w:t>
бережливое отношение к ресурсам (врач целесообразно и своевременно назначает лекарственные средства, исследования, консультации)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2321"/>
          <w:p>
            <w:pPr>
              <w:spacing w:after="20"/>
              <w:ind w:left="20"/>
              <w:jc w:val="both"/>
            </w:pPr>
            <w:r>
              <w:rPr>
                <w:rFonts w:ascii="Times New Roman"/>
                <w:b w:val="false"/>
                <w:i w:val="false"/>
                <w:color w:val="000000"/>
                <w:sz w:val="20"/>
              </w:rPr>
              <w:t>
2)</w:t>
            </w:r>
          </w:p>
          <w:bookmarkEnd w:id="232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оценке врачей, среднего медицинского персонала и других работников, перечень которых определен медицинской организацией, учитываются установленные показатели работы (индикаторы деятельности) и эти показатели содержатся в личных делах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2322"/>
          <w:p>
            <w:pPr>
              <w:spacing w:after="20"/>
              <w:ind w:left="20"/>
              <w:jc w:val="both"/>
            </w:pPr>
            <w:r>
              <w:rPr>
                <w:rFonts w:ascii="Times New Roman"/>
                <w:b w:val="false"/>
                <w:i w:val="false"/>
                <w:color w:val="000000"/>
                <w:sz w:val="20"/>
              </w:rPr>
              <w:t>
3)</w:t>
            </w:r>
          </w:p>
          <w:bookmarkEnd w:id="232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Заполненная форма оценки персонала хранится в личном деле. Персонал организации ознакомлен с результатами оценки его работы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2323"/>
          <w:p>
            <w:pPr>
              <w:spacing w:after="20"/>
              <w:ind w:left="20"/>
              <w:jc w:val="both"/>
            </w:pPr>
            <w:r>
              <w:rPr>
                <w:rFonts w:ascii="Times New Roman"/>
                <w:b w:val="false"/>
                <w:i w:val="false"/>
                <w:color w:val="000000"/>
                <w:sz w:val="20"/>
              </w:rPr>
              <w:t>
4)</w:t>
            </w:r>
          </w:p>
          <w:bookmarkEnd w:id="232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результатов оценки определяется соответствие персонала занимаемой должности согласно требованиям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2324"/>
          <w:p>
            <w:pPr>
              <w:spacing w:after="20"/>
              <w:ind w:left="20"/>
              <w:jc w:val="both"/>
            </w:pPr>
            <w:r>
              <w:rPr>
                <w:rFonts w:ascii="Times New Roman"/>
                <w:b w:val="false"/>
                <w:i w:val="false"/>
                <w:color w:val="000000"/>
                <w:sz w:val="20"/>
              </w:rPr>
              <w:t>
5)</w:t>
            </w:r>
          </w:p>
          <w:bookmarkEnd w:id="232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оценка профессиональных компетенций персонала (смотреть подпункты 4), 5) пункта 24 настоящего Стандарта)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2325"/>
          <w:p>
            <w:pPr>
              <w:spacing w:after="20"/>
              <w:ind w:left="20"/>
              <w:jc w:val="both"/>
            </w:pPr>
            <w:r>
              <w:rPr>
                <w:rFonts w:ascii="Times New Roman"/>
                <w:b w:val="false"/>
                <w:i w:val="false"/>
                <w:color w:val="000000"/>
                <w:sz w:val="20"/>
              </w:rPr>
              <w:t>
26. Здоровье и безопасность персонала. Здоровье и безопасность персонала медицинской организации поддерживаются в соответствии с законодательством Республики Казахстан ***</w:t>
            </w:r>
          </w:p>
          <w:bookmarkEnd w:id="2325"/>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2326"/>
          <w:p>
            <w:pPr>
              <w:spacing w:after="20"/>
              <w:ind w:left="20"/>
              <w:jc w:val="both"/>
            </w:pPr>
            <w:r>
              <w:rPr>
                <w:rFonts w:ascii="Times New Roman"/>
                <w:b w:val="false"/>
                <w:i w:val="false"/>
                <w:color w:val="000000"/>
                <w:sz w:val="20"/>
              </w:rPr>
              <w:t>
1)</w:t>
            </w:r>
          </w:p>
          <w:bookmarkEnd w:id="232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организация предоставляет (или обеспечивает) персоналу идентификационные бейджи, необходимую защитную одежду, средства индивидуальной защиты и защитное оборудование (включая средства для радиационной безопасности)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2327"/>
          <w:p>
            <w:pPr>
              <w:spacing w:after="20"/>
              <w:ind w:left="20"/>
              <w:jc w:val="both"/>
            </w:pPr>
            <w:r>
              <w:rPr>
                <w:rFonts w:ascii="Times New Roman"/>
                <w:b w:val="false"/>
                <w:i w:val="false"/>
                <w:color w:val="000000"/>
                <w:sz w:val="20"/>
              </w:rPr>
              <w:t>
2)</w:t>
            </w:r>
          </w:p>
          <w:bookmarkEnd w:id="232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проводит оценку безопасности рабочих мест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2328"/>
          <w:p>
            <w:pPr>
              <w:spacing w:after="20"/>
              <w:ind w:left="20"/>
              <w:jc w:val="both"/>
            </w:pPr>
            <w:r>
              <w:rPr>
                <w:rFonts w:ascii="Times New Roman"/>
                <w:b w:val="false"/>
                <w:i w:val="false"/>
                <w:color w:val="000000"/>
                <w:sz w:val="20"/>
              </w:rPr>
              <w:t>
3)</w:t>
            </w:r>
          </w:p>
          <w:bookmarkEnd w:id="232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проводит мониторинг рабочей нагрузки, оказывает психологическую поддержку персонала для минимизации стресса и его контроля (антистрессовая комната, комната духовного уединения и другие)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2329"/>
          <w:p>
            <w:pPr>
              <w:spacing w:after="20"/>
              <w:ind w:left="20"/>
              <w:jc w:val="both"/>
            </w:pPr>
            <w:r>
              <w:rPr>
                <w:rFonts w:ascii="Times New Roman"/>
                <w:b w:val="false"/>
                <w:i w:val="false"/>
                <w:color w:val="000000"/>
                <w:sz w:val="20"/>
              </w:rPr>
              <w:t>
4)</w:t>
            </w:r>
          </w:p>
          <w:bookmarkEnd w:id="232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создает условия и проводит мероприятия для персонала по продвижению здорового образа жизни (спортивные мероприятия, мероприятия направленные против табакокурения и другие)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2330"/>
          <w:p>
            <w:pPr>
              <w:spacing w:after="20"/>
              <w:ind w:left="20"/>
              <w:jc w:val="both"/>
            </w:pPr>
            <w:r>
              <w:rPr>
                <w:rFonts w:ascii="Times New Roman"/>
                <w:b w:val="false"/>
                <w:i w:val="false"/>
                <w:color w:val="000000"/>
                <w:sz w:val="20"/>
              </w:rPr>
              <w:t>
5)</w:t>
            </w:r>
          </w:p>
          <w:bookmarkEnd w:id="233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обеспечивает защиту персонала от вредных и (или) опасных производственных факторов и принимает меры по предотвращению производственного травматизма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2331"/>
          <w:p>
            <w:pPr>
              <w:spacing w:after="20"/>
              <w:ind w:left="20"/>
              <w:jc w:val="both"/>
            </w:pPr>
            <w:r>
              <w:rPr>
                <w:rFonts w:ascii="Times New Roman"/>
                <w:b w:val="false"/>
                <w:i w:val="false"/>
                <w:color w:val="000000"/>
                <w:sz w:val="20"/>
              </w:rPr>
              <w:t>
27. Внештатные работники. Персонал, не состоящий в штатном расписании организации (внештатный персонал), имеет соответствующее предоставляемыми ими медицинскими услугами образование и квалификацию</w:t>
            </w:r>
          </w:p>
          <w:bookmarkEnd w:id="2331"/>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2332"/>
          <w:p>
            <w:pPr>
              <w:spacing w:after="20"/>
              <w:ind w:left="20"/>
              <w:jc w:val="both"/>
            </w:pPr>
            <w:r>
              <w:rPr>
                <w:rFonts w:ascii="Times New Roman"/>
                <w:b w:val="false"/>
                <w:i w:val="false"/>
                <w:color w:val="000000"/>
                <w:sz w:val="20"/>
              </w:rPr>
              <w:t>
1)</w:t>
            </w:r>
          </w:p>
          <w:bookmarkEnd w:id="233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Внештатный персонал соответствует квалификационным требованиям, предъявляемым руководством медицинской организации. Копия договора на оказание услуг имеется в кадровой службе (смотреть подпункт 2) пункта 21 и подпункт 1) пункта 22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2333"/>
          <w:p>
            <w:pPr>
              <w:spacing w:after="20"/>
              <w:ind w:left="20"/>
              <w:jc w:val="both"/>
            </w:pPr>
            <w:r>
              <w:rPr>
                <w:rFonts w:ascii="Times New Roman"/>
                <w:b w:val="false"/>
                <w:i w:val="false"/>
                <w:color w:val="000000"/>
                <w:sz w:val="20"/>
              </w:rPr>
              <w:t>
2)</w:t>
            </w:r>
          </w:p>
          <w:bookmarkEnd w:id="233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дело внештатного персонала содержит доказательство проверки подлинности у первоисточника документов об образовании (смотреть подпункт 2) пункта 21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2334"/>
          <w:p>
            <w:pPr>
              <w:spacing w:after="20"/>
              <w:ind w:left="20"/>
              <w:jc w:val="both"/>
            </w:pPr>
            <w:r>
              <w:rPr>
                <w:rFonts w:ascii="Times New Roman"/>
                <w:b w:val="false"/>
                <w:i w:val="false"/>
                <w:color w:val="000000"/>
                <w:sz w:val="20"/>
              </w:rPr>
              <w:t>
3)</w:t>
            </w:r>
          </w:p>
          <w:bookmarkEnd w:id="233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трудоустройстве проводится оценка клинических навыков внештатного медицинского персонала и утверждается список клинических привилегий или список компетенций в соответствии с утвержденными процедурами медицинской организации (смотреть подпункты 1), 2), 3) пункта 24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2335"/>
          <w:p>
            <w:pPr>
              <w:spacing w:after="20"/>
              <w:ind w:left="20"/>
              <w:jc w:val="both"/>
            </w:pPr>
            <w:r>
              <w:rPr>
                <w:rFonts w:ascii="Times New Roman"/>
                <w:b w:val="false"/>
                <w:i w:val="false"/>
                <w:color w:val="000000"/>
                <w:sz w:val="20"/>
              </w:rPr>
              <w:t>
4)</w:t>
            </w:r>
          </w:p>
          <w:bookmarkEnd w:id="233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проводится оценка качества работы внештатного персонала, результаты оценки хранятся в личном деле (смотреть пункт 25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2336"/>
          <w:p>
            <w:pPr>
              <w:spacing w:after="20"/>
              <w:ind w:left="20"/>
              <w:jc w:val="both"/>
            </w:pPr>
            <w:r>
              <w:rPr>
                <w:rFonts w:ascii="Times New Roman"/>
                <w:b w:val="false"/>
                <w:i w:val="false"/>
                <w:color w:val="000000"/>
                <w:sz w:val="20"/>
              </w:rPr>
              <w:t>
5)</w:t>
            </w:r>
          </w:p>
          <w:bookmarkEnd w:id="233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качества работы внештатного персонала применяются для повышения качества услуг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2337"/>
          <w:p>
            <w:pPr>
              <w:spacing w:after="20"/>
              <w:ind w:left="20"/>
              <w:jc w:val="both"/>
            </w:pPr>
            <w:r>
              <w:rPr>
                <w:rFonts w:ascii="Times New Roman"/>
                <w:b w:val="false"/>
                <w:i w:val="false"/>
                <w:color w:val="000000"/>
                <w:sz w:val="20"/>
              </w:rPr>
              <w:t>
28. Мониторинг договоров. Руководители медицинской организации контролируют качество представляемых по договору услуг и товаров</w:t>
            </w:r>
          </w:p>
          <w:bookmarkEnd w:id="2337"/>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2338"/>
          <w:p>
            <w:pPr>
              <w:spacing w:after="20"/>
              <w:ind w:left="20"/>
              <w:jc w:val="both"/>
            </w:pPr>
            <w:r>
              <w:rPr>
                <w:rFonts w:ascii="Times New Roman"/>
                <w:b w:val="false"/>
                <w:i w:val="false"/>
                <w:color w:val="000000"/>
                <w:sz w:val="20"/>
              </w:rPr>
              <w:t>
1)</w:t>
            </w:r>
          </w:p>
          <w:bookmarkEnd w:id="233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Руководителем медицинской организации определяются ответственные лица по курации договоров о закупке товаров или услуг для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2339"/>
          <w:p>
            <w:pPr>
              <w:spacing w:after="20"/>
              <w:ind w:left="20"/>
              <w:jc w:val="both"/>
            </w:pPr>
            <w:r>
              <w:rPr>
                <w:rFonts w:ascii="Times New Roman"/>
                <w:b w:val="false"/>
                <w:i w:val="false"/>
                <w:color w:val="000000"/>
                <w:sz w:val="20"/>
              </w:rPr>
              <w:t>
2)</w:t>
            </w:r>
          </w:p>
          <w:bookmarkEnd w:id="233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каждом договоре прописываются требования к поставщикам, объему и качеству предоставляемых услуг или товаров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2340"/>
          <w:p>
            <w:pPr>
              <w:spacing w:after="20"/>
              <w:ind w:left="20"/>
              <w:jc w:val="both"/>
            </w:pPr>
            <w:r>
              <w:rPr>
                <w:rFonts w:ascii="Times New Roman"/>
                <w:b w:val="false"/>
                <w:i w:val="false"/>
                <w:color w:val="000000"/>
                <w:sz w:val="20"/>
              </w:rPr>
              <w:t>
3)</w:t>
            </w:r>
          </w:p>
          <w:bookmarkEnd w:id="234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каждом договоре прописываются индикаторы, на основании которых медицинская организация проводит мониторинг договора и оценку качества услуг или товаров поставщика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2341"/>
          <w:p>
            <w:pPr>
              <w:spacing w:after="20"/>
              <w:ind w:left="20"/>
              <w:jc w:val="both"/>
            </w:pPr>
            <w:r>
              <w:rPr>
                <w:rFonts w:ascii="Times New Roman"/>
                <w:b w:val="false"/>
                <w:i w:val="false"/>
                <w:color w:val="000000"/>
                <w:sz w:val="20"/>
              </w:rPr>
              <w:t>
4)</w:t>
            </w:r>
          </w:p>
          <w:bookmarkEnd w:id="234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договоров на основе установленных индикаторов доводятся до сведения руководства медицинской организации (смотреть подпункт 1) пункта 28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2342"/>
          <w:p>
            <w:pPr>
              <w:spacing w:after="20"/>
              <w:ind w:left="20"/>
              <w:jc w:val="both"/>
            </w:pPr>
            <w:r>
              <w:rPr>
                <w:rFonts w:ascii="Times New Roman"/>
                <w:b w:val="false"/>
                <w:i w:val="false"/>
                <w:color w:val="000000"/>
                <w:sz w:val="20"/>
              </w:rPr>
              <w:t>
5)</w:t>
            </w:r>
          </w:p>
          <w:bookmarkEnd w:id="234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несоответствии качества услуг или товаров поставщика требованиям медицинской организации, принимаются меры по устранению несоответствий вплоть до расторжения договора с поставщиком</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bookmarkStart w:name="z2364" w:id="2343"/>
    <w:p>
      <w:pPr>
        <w:spacing w:after="0"/>
        <w:ind w:left="0"/>
        <w:jc w:val="left"/>
      </w:pPr>
      <w:r>
        <w:rPr>
          <w:rFonts w:ascii="Times New Roman"/>
          <w:b/>
          <w:i w:val="false"/>
          <w:color w:val="000000"/>
        </w:rPr>
        <w:t xml:space="preserve"> Глава 3: Управление безопасностью</w:t>
      </w:r>
    </w:p>
    <w:bookmarkEnd w:id="2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10719"/>
        <w:gridCol w:w="8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2344"/>
          <w:p>
            <w:pPr>
              <w:spacing w:after="20"/>
              <w:ind w:left="20"/>
              <w:jc w:val="both"/>
            </w:pPr>
            <w:r>
              <w:rPr>
                <w:rFonts w:ascii="Times New Roman"/>
                <w:b w:val="false"/>
                <w:i w:val="false"/>
                <w:color w:val="000000"/>
                <w:sz w:val="20"/>
              </w:rPr>
              <w:t>
Параграф 1. Инфекционный контроль</w:t>
            </w:r>
          </w:p>
          <w:bookmarkEnd w:id="234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2345"/>
          <w:p>
            <w:pPr>
              <w:spacing w:after="20"/>
              <w:ind w:left="20"/>
              <w:jc w:val="both"/>
            </w:pPr>
            <w:r>
              <w:rPr>
                <w:rFonts w:ascii="Times New Roman"/>
                <w:b w:val="false"/>
                <w:i w:val="false"/>
                <w:color w:val="000000"/>
                <w:sz w:val="20"/>
              </w:rPr>
              <w:t>
29. Комиссия по инфекционному контролю. Комиссия по инфекционному контролю координирует выполнение программ и алгоритмов по инфекционному контролю</w:t>
            </w:r>
          </w:p>
          <w:bookmarkEnd w:id="2345"/>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2346"/>
          <w:p>
            <w:pPr>
              <w:spacing w:after="20"/>
              <w:ind w:left="20"/>
              <w:jc w:val="both"/>
            </w:pPr>
            <w:r>
              <w:rPr>
                <w:rFonts w:ascii="Times New Roman"/>
                <w:b w:val="false"/>
                <w:i w:val="false"/>
                <w:color w:val="000000"/>
                <w:sz w:val="20"/>
              </w:rPr>
              <w:t>
1)</w:t>
            </w:r>
          </w:p>
          <w:bookmarkEnd w:id="234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проводит анализ результатов инфекционного контроля и эпидемиологической обстановки за год, включающий оценку эпидемиологических рисков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2347"/>
          <w:p>
            <w:pPr>
              <w:spacing w:after="20"/>
              <w:ind w:left="20"/>
              <w:jc w:val="both"/>
            </w:pPr>
            <w:r>
              <w:rPr>
                <w:rFonts w:ascii="Times New Roman"/>
                <w:b w:val="false"/>
                <w:i w:val="false"/>
                <w:color w:val="000000"/>
                <w:sz w:val="20"/>
              </w:rPr>
              <w:t>
2)</w:t>
            </w:r>
          </w:p>
          <w:bookmarkEnd w:id="234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оценки эпидемиологических рисков руководством медицинской организации разрабатываются и утверждаются программа инфекционного контроля и план работы (план мероприятий) по инфекционному контролю на предстоящий календарный год, включающие достижимые и измеримые задачи по снижению рисков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2348"/>
          <w:p>
            <w:pPr>
              <w:spacing w:after="20"/>
              <w:ind w:left="20"/>
              <w:jc w:val="both"/>
            </w:pPr>
            <w:r>
              <w:rPr>
                <w:rFonts w:ascii="Times New Roman"/>
                <w:b w:val="false"/>
                <w:i w:val="false"/>
                <w:color w:val="000000"/>
                <w:sz w:val="20"/>
              </w:rPr>
              <w:t>
3)</w:t>
            </w:r>
          </w:p>
          <w:bookmarkEnd w:id="234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мониторинг инфекций, связанных с оказанием медицинской помощи (внутрибольничные инфекции), в том числе связанных с использованием дыхательной аппаратуры, применением катетеров, а также вызванных резистентными микроорганизмами и другими приоритетными для организации инфекциями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2349"/>
          <w:p>
            <w:pPr>
              <w:spacing w:after="20"/>
              <w:ind w:left="20"/>
              <w:jc w:val="both"/>
            </w:pPr>
            <w:r>
              <w:rPr>
                <w:rFonts w:ascii="Times New Roman"/>
                <w:b w:val="false"/>
                <w:i w:val="false"/>
                <w:color w:val="000000"/>
                <w:sz w:val="20"/>
              </w:rPr>
              <w:t>
4)</w:t>
            </w:r>
          </w:p>
          <w:bookmarkEnd w:id="234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по инфекционному контролю проводит анализ данных по внутрибольничным инфекциям и на их основании принимает меры для повышения инфекционной безопасности пациента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2350"/>
          <w:p>
            <w:pPr>
              <w:spacing w:after="20"/>
              <w:ind w:left="20"/>
              <w:jc w:val="both"/>
            </w:pPr>
            <w:r>
              <w:rPr>
                <w:rFonts w:ascii="Times New Roman"/>
                <w:b w:val="false"/>
                <w:i w:val="false"/>
                <w:color w:val="000000"/>
                <w:sz w:val="20"/>
              </w:rPr>
              <w:t>
5)</w:t>
            </w:r>
          </w:p>
          <w:bookmarkEnd w:id="235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квартал специалисты инфекционного контроля/члены комиссии инфекционного контроля информируют персонал и руководство организации о результатах мониторинга индикаторов инфекционного контроля, и о рекомендациях для улучшения деятельности медицинской организации по вопросам инфекционного контроля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2351"/>
          <w:p>
            <w:pPr>
              <w:spacing w:after="20"/>
              <w:ind w:left="20"/>
              <w:jc w:val="both"/>
            </w:pPr>
            <w:r>
              <w:rPr>
                <w:rFonts w:ascii="Times New Roman"/>
                <w:b w:val="false"/>
                <w:i w:val="false"/>
                <w:color w:val="000000"/>
                <w:sz w:val="20"/>
              </w:rPr>
              <w:t>
30. Программа по инфекционному контролю. В медицинской организации разрабатывается и внедряется программа по инфекционному контролю</w:t>
            </w:r>
          </w:p>
          <w:bookmarkEnd w:id="2351"/>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2352"/>
          <w:p>
            <w:pPr>
              <w:spacing w:after="20"/>
              <w:ind w:left="20"/>
              <w:jc w:val="both"/>
            </w:pPr>
            <w:r>
              <w:rPr>
                <w:rFonts w:ascii="Times New Roman"/>
                <w:b w:val="false"/>
                <w:i w:val="false"/>
                <w:color w:val="000000"/>
                <w:sz w:val="20"/>
              </w:rPr>
              <w:t>
1)</w:t>
            </w:r>
          </w:p>
          <w:bookmarkEnd w:id="235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инфекционному контролю разрабатывается и внедряется в соответствии с законодательством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2353"/>
          <w:p>
            <w:pPr>
              <w:spacing w:after="20"/>
              <w:ind w:left="20"/>
              <w:jc w:val="both"/>
            </w:pPr>
            <w:r>
              <w:rPr>
                <w:rFonts w:ascii="Times New Roman"/>
                <w:b w:val="false"/>
                <w:i w:val="false"/>
                <w:color w:val="000000"/>
                <w:sz w:val="20"/>
              </w:rPr>
              <w:t>
2)</w:t>
            </w:r>
          </w:p>
          <w:bookmarkEnd w:id="235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разработке программы по инфекционному контролю учитываются рекомендации ВОЗ или других профессионально признанных источников, основанных на доказательной медицине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2354"/>
          <w:p>
            <w:pPr>
              <w:spacing w:after="20"/>
              <w:ind w:left="20"/>
              <w:jc w:val="both"/>
            </w:pPr>
            <w:r>
              <w:rPr>
                <w:rFonts w:ascii="Times New Roman"/>
                <w:b w:val="false"/>
                <w:i w:val="false"/>
                <w:color w:val="000000"/>
                <w:sz w:val="20"/>
              </w:rPr>
              <w:t>
3)</w:t>
            </w:r>
          </w:p>
          <w:bookmarkEnd w:id="235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инфекционного контроля своевременно предоставляются в территориальные департаменты Комитета охраны общественного здоровья уполномоченного органа в области здравоохранения в соответствии с законодательством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2355"/>
          <w:p>
            <w:pPr>
              <w:spacing w:after="20"/>
              <w:ind w:left="20"/>
              <w:jc w:val="both"/>
            </w:pPr>
            <w:r>
              <w:rPr>
                <w:rFonts w:ascii="Times New Roman"/>
                <w:b w:val="false"/>
                <w:i w:val="false"/>
                <w:color w:val="000000"/>
                <w:sz w:val="20"/>
              </w:rPr>
              <w:t>
4)</w:t>
            </w:r>
          </w:p>
          <w:bookmarkEnd w:id="235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предоставляет необходимые ресурсы для эффективного выполнения программы инфекционного контроля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2356"/>
          <w:p>
            <w:pPr>
              <w:spacing w:after="20"/>
              <w:ind w:left="20"/>
              <w:jc w:val="both"/>
            </w:pPr>
            <w:r>
              <w:rPr>
                <w:rFonts w:ascii="Times New Roman"/>
                <w:b w:val="false"/>
                <w:i w:val="false"/>
                <w:color w:val="000000"/>
                <w:sz w:val="20"/>
              </w:rPr>
              <w:t>
5)</w:t>
            </w:r>
          </w:p>
          <w:bookmarkEnd w:id="235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утвержден ответственный персонал за своевременное предоставление результатов инфекционного контроля в уполномоченный орган в области здравоохранения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2357"/>
          <w:p>
            <w:pPr>
              <w:spacing w:after="20"/>
              <w:ind w:left="20"/>
              <w:jc w:val="both"/>
            </w:pPr>
            <w:r>
              <w:rPr>
                <w:rFonts w:ascii="Times New Roman"/>
                <w:b w:val="false"/>
                <w:i w:val="false"/>
                <w:color w:val="000000"/>
                <w:sz w:val="20"/>
              </w:rPr>
              <w:t>
31. Процедуры по инфекционному контролю. Медицинская организация разрабатывает, утверждает и внедряет процедуры и алгоритмы в области инфекционного контроля</w:t>
            </w:r>
          </w:p>
          <w:bookmarkEnd w:id="2357"/>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2358"/>
          <w:p>
            <w:pPr>
              <w:spacing w:after="20"/>
              <w:ind w:left="20"/>
              <w:jc w:val="both"/>
            </w:pPr>
            <w:r>
              <w:rPr>
                <w:rFonts w:ascii="Times New Roman"/>
                <w:b w:val="false"/>
                <w:i w:val="false"/>
                <w:color w:val="000000"/>
                <w:sz w:val="20"/>
              </w:rPr>
              <w:t>
1)</w:t>
            </w:r>
          </w:p>
          <w:bookmarkEnd w:id="235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внедряются алгоритмы по универсальным мерам предосторожности, применению средств индивидуальной защиты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2359"/>
          <w:p>
            <w:pPr>
              <w:spacing w:after="20"/>
              <w:ind w:left="20"/>
              <w:jc w:val="both"/>
            </w:pPr>
            <w:r>
              <w:rPr>
                <w:rFonts w:ascii="Times New Roman"/>
                <w:b w:val="false"/>
                <w:i w:val="false"/>
                <w:color w:val="000000"/>
                <w:sz w:val="20"/>
              </w:rPr>
              <w:t>
2)</w:t>
            </w:r>
          </w:p>
          <w:bookmarkEnd w:id="235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и алгоритмы медицинской организации в области инфекционного контроля разрабатываются в соответствии с законодательством Республики Казахстан*</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2360"/>
          <w:p>
            <w:pPr>
              <w:spacing w:after="20"/>
              <w:ind w:left="20"/>
              <w:jc w:val="both"/>
            </w:pPr>
            <w:r>
              <w:rPr>
                <w:rFonts w:ascii="Times New Roman"/>
                <w:b w:val="false"/>
                <w:i w:val="false"/>
                <w:color w:val="000000"/>
                <w:sz w:val="20"/>
              </w:rPr>
              <w:t>
3)</w:t>
            </w:r>
          </w:p>
          <w:bookmarkEnd w:id="236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 наличии имеется достаточное количество средств индивидуальной защиты (смотреть подпункт 5) пункта 30 настоящего Стандарта)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2361"/>
          <w:p>
            <w:pPr>
              <w:spacing w:after="20"/>
              <w:ind w:left="20"/>
              <w:jc w:val="both"/>
            </w:pPr>
            <w:r>
              <w:rPr>
                <w:rFonts w:ascii="Times New Roman"/>
                <w:b w:val="false"/>
                <w:i w:val="false"/>
                <w:color w:val="000000"/>
                <w:sz w:val="20"/>
              </w:rPr>
              <w:t>
4)</w:t>
            </w:r>
          </w:p>
          <w:bookmarkEnd w:id="236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местах обработки рук установлены раковины с проточной водой, мылом, антисептиками, салфетками или другими средствами для сушки рук (смотреть подпункт 5) пункта 30 настоящего Стандарта)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2362"/>
          <w:p>
            <w:pPr>
              <w:spacing w:after="20"/>
              <w:ind w:left="20"/>
              <w:jc w:val="both"/>
            </w:pPr>
            <w:r>
              <w:rPr>
                <w:rFonts w:ascii="Times New Roman"/>
                <w:b w:val="false"/>
                <w:i w:val="false"/>
                <w:color w:val="000000"/>
                <w:sz w:val="20"/>
              </w:rPr>
              <w:t>
5)</w:t>
            </w:r>
          </w:p>
          <w:bookmarkEnd w:id="236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индивидуальной защиты используются персоналом в соответствии с утвержденными процедурами медицинской организации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2363"/>
          <w:p>
            <w:pPr>
              <w:spacing w:after="20"/>
              <w:ind w:left="20"/>
              <w:jc w:val="both"/>
            </w:pPr>
            <w:r>
              <w:rPr>
                <w:rFonts w:ascii="Times New Roman"/>
                <w:b w:val="false"/>
                <w:i w:val="false"/>
                <w:color w:val="000000"/>
                <w:sz w:val="20"/>
              </w:rPr>
              <w:t>
32. Дезинфекция, стерилизация и прачечная. Чистка (уборка), дезинфекция, стерилизация и обращение с бельем проводятся с минимизацией риска инфекций в соответствии с законодательными актами Республики Казахстан ***</w:t>
            </w:r>
          </w:p>
          <w:bookmarkEnd w:id="2363"/>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2364"/>
          <w:p>
            <w:pPr>
              <w:spacing w:after="20"/>
              <w:ind w:left="20"/>
              <w:jc w:val="both"/>
            </w:pPr>
            <w:r>
              <w:rPr>
                <w:rFonts w:ascii="Times New Roman"/>
                <w:b w:val="false"/>
                <w:i w:val="false"/>
                <w:color w:val="000000"/>
                <w:sz w:val="20"/>
              </w:rPr>
              <w:t>
1)</w:t>
            </w:r>
          </w:p>
          <w:bookmarkEnd w:id="236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соблюдает требования законодательства в области санитарно-эпидемиологического благополучия населения в Республике Казахстан по чистке (уборке), дезинфекции помещений и поверхностей</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2365"/>
          <w:p>
            <w:pPr>
              <w:spacing w:after="20"/>
              <w:ind w:left="20"/>
              <w:jc w:val="both"/>
            </w:pPr>
            <w:r>
              <w:rPr>
                <w:rFonts w:ascii="Times New Roman"/>
                <w:b w:val="false"/>
                <w:i w:val="false"/>
                <w:color w:val="000000"/>
                <w:sz w:val="20"/>
              </w:rPr>
              <w:t>
2)</w:t>
            </w:r>
          </w:p>
          <w:bookmarkEnd w:id="236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изделия утилизируются (исключается повторное использование) после использования в соответствии с утвержденными процедурами организации и требованиями законодательства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2366"/>
          <w:p>
            <w:pPr>
              <w:spacing w:after="20"/>
              <w:ind w:left="20"/>
              <w:jc w:val="both"/>
            </w:pPr>
            <w:r>
              <w:rPr>
                <w:rFonts w:ascii="Times New Roman"/>
                <w:b w:val="false"/>
                <w:i w:val="false"/>
                <w:color w:val="000000"/>
                <w:sz w:val="20"/>
              </w:rPr>
              <w:t>
3)</w:t>
            </w:r>
          </w:p>
          <w:bookmarkEnd w:id="236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и стерилизация изделий медицинского назначения проводится с минимизацией риска инфекций, с соблюдением поточности процесса от "грязной" к "чистой" зоне. Персонал соблюдает этапность проведения стерилизации (сбор, транспортировка, учет, укладка, предстерилизационная очистка, стерилизация, упаковка, маркировка, доставка, хранение инструментов)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2367"/>
          <w:p>
            <w:pPr>
              <w:spacing w:after="20"/>
              <w:ind w:left="20"/>
              <w:jc w:val="both"/>
            </w:pPr>
            <w:r>
              <w:rPr>
                <w:rFonts w:ascii="Times New Roman"/>
                <w:b w:val="false"/>
                <w:i w:val="false"/>
                <w:color w:val="000000"/>
                <w:sz w:val="20"/>
              </w:rPr>
              <w:t>
4)</w:t>
            </w:r>
          </w:p>
          <w:bookmarkEnd w:id="236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предстерилизационной очистки и стерилизации мониторируется с применением химических и (или) биологических индикаторов**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2368"/>
          <w:p>
            <w:pPr>
              <w:spacing w:after="20"/>
              <w:ind w:left="20"/>
              <w:jc w:val="both"/>
            </w:pPr>
            <w:r>
              <w:rPr>
                <w:rFonts w:ascii="Times New Roman"/>
                <w:b w:val="false"/>
                <w:i w:val="false"/>
                <w:color w:val="000000"/>
                <w:sz w:val="20"/>
              </w:rPr>
              <w:t>
5)</w:t>
            </w:r>
          </w:p>
          <w:bookmarkEnd w:id="236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Обращение с чистым и грязным бельем, стирка белья проводится с минимизацией риска кросс-инфекции. Персонал соблюдает процедуры по обращению с бельем (сбор, транспортировка, передача, стирка, глажка, учет, раздача, применение) *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2369"/>
          <w:p>
            <w:pPr>
              <w:spacing w:after="20"/>
              <w:ind w:left="20"/>
              <w:jc w:val="both"/>
            </w:pPr>
            <w:r>
              <w:rPr>
                <w:rFonts w:ascii="Times New Roman"/>
                <w:b w:val="false"/>
                <w:i w:val="false"/>
                <w:color w:val="000000"/>
                <w:sz w:val="20"/>
              </w:rPr>
              <w:t>
33. Медицинские отходы. Организация обеспечивает безопасное обращение с отходами</w:t>
            </w:r>
          </w:p>
          <w:bookmarkEnd w:id="2369"/>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2370"/>
          <w:p>
            <w:pPr>
              <w:spacing w:after="20"/>
              <w:ind w:left="20"/>
              <w:jc w:val="both"/>
            </w:pPr>
            <w:r>
              <w:rPr>
                <w:rFonts w:ascii="Times New Roman"/>
                <w:b w:val="false"/>
                <w:i w:val="false"/>
                <w:color w:val="000000"/>
                <w:sz w:val="20"/>
              </w:rPr>
              <w:t>
1)</w:t>
            </w:r>
          </w:p>
          <w:bookmarkEnd w:id="237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внедряется процедура по безопасному обращению с медицинскими отходами, включая обращение с острыми, колющими и режущими изделиями медицинского назначения, классификация всех отходов, образуемых в медицинской организации, а также их своевременная утилизация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2371"/>
          <w:p>
            <w:pPr>
              <w:spacing w:after="20"/>
              <w:ind w:left="20"/>
              <w:jc w:val="both"/>
            </w:pPr>
            <w:r>
              <w:rPr>
                <w:rFonts w:ascii="Times New Roman"/>
                <w:b w:val="false"/>
                <w:i w:val="false"/>
                <w:color w:val="000000"/>
                <w:sz w:val="20"/>
              </w:rPr>
              <w:t>
2)</w:t>
            </w:r>
          </w:p>
          <w:bookmarkEnd w:id="237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централизованного сбора опасных медицинских отходов соответствует требованиям законодательства Республики Казахстан (используются закрытые мусорные контейнеры, достаточная вентиляция воздуха, соблюдается температурный режим)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2372"/>
          <w:p>
            <w:pPr>
              <w:spacing w:after="20"/>
              <w:ind w:left="20"/>
              <w:jc w:val="both"/>
            </w:pPr>
            <w:r>
              <w:rPr>
                <w:rFonts w:ascii="Times New Roman"/>
                <w:b w:val="false"/>
                <w:i w:val="false"/>
                <w:color w:val="000000"/>
                <w:sz w:val="20"/>
              </w:rPr>
              <w:t>
3)</w:t>
            </w:r>
          </w:p>
          <w:bookmarkEnd w:id="237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утилизируются безопасным образом в соответствии с законодательством Республики Казахстан ***</w:t>
            </w:r>
            <w:r>
              <w:br/>
            </w:r>
            <w:r>
              <w:rPr>
                <w:rFonts w:ascii="Times New Roman"/>
                <w:b w:val="false"/>
                <w:i w:val="false"/>
                <w:color w:val="000000"/>
                <w:sz w:val="20"/>
              </w:rPr>
              <w:t>
Острые, колющие и режущие предметы утилизируются в специальных контейнерах для безопасного сбора и утилизации отходов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2373"/>
          <w:p>
            <w:pPr>
              <w:spacing w:after="20"/>
              <w:ind w:left="20"/>
              <w:jc w:val="both"/>
            </w:pPr>
            <w:r>
              <w:rPr>
                <w:rFonts w:ascii="Times New Roman"/>
                <w:b w:val="false"/>
                <w:i w:val="false"/>
                <w:color w:val="000000"/>
                <w:sz w:val="20"/>
              </w:rPr>
              <w:t>
4)</w:t>
            </w:r>
          </w:p>
          <w:bookmarkEnd w:id="237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Остатки и компоненты крови, биологические жидкости, ткани организма хранятся и утилизируются с минимизацией риска инфицирования в маркированных контейнерах, согласно классификации отходов, с соблюдением температурного режима и сроков временного хранения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5" w:id="2374"/>
          <w:p>
            <w:pPr>
              <w:spacing w:after="20"/>
              <w:ind w:left="20"/>
              <w:jc w:val="both"/>
            </w:pPr>
            <w:r>
              <w:rPr>
                <w:rFonts w:ascii="Times New Roman"/>
                <w:b w:val="false"/>
                <w:i w:val="false"/>
                <w:color w:val="000000"/>
                <w:sz w:val="20"/>
              </w:rPr>
              <w:t>
5)</w:t>
            </w:r>
          </w:p>
          <w:bookmarkEnd w:id="237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обучается процедурам по обращению с опасными медицинскими отходами и соблюдает их на практике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2375"/>
          <w:p>
            <w:pPr>
              <w:spacing w:after="20"/>
              <w:ind w:left="20"/>
              <w:jc w:val="both"/>
            </w:pPr>
            <w:r>
              <w:rPr>
                <w:rFonts w:ascii="Times New Roman"/>
                <w:b w:val="false"/>
                <w:i w:val="false"/>
                <w:color w:val="000000"/>
                <w:sz w:val="20"/>
              </w:rPr>
              <w:t>
34. Пищеблок. Медицинская организация минимизирует риск инфекций при приготовлении пищи</w:t>
            </w:r>
          </w:p>
          <w:bookmarkEnd w:id="2375"/>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2376"/>
          <w:p>
            <w:pPr>
              <w:spacing w:after="20"/>
              <w:ind w:left="20"/>
              <w:jc w:val="both"/>
            </w:pPr>
            <w:r>
              <w:rPr>
                <w:rFonts w:ascii="Times New Roman"/>
                <w:b w:val="false"/>
                <w:i w:val="false"/>
                <w:color w:val="000000"/>
                <w:sz w:val="20"/>
              </w:rPr>
              <w:t>
1)</w:t>
            </w:r>
          </w:p>
          <w:bookmarkEnd w:id="237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продуктами питания на всех этапах соответствует требованиям законодательства Республики Казахстан и обеспечивается их сохранность и безопасность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2377"/>
          <w:p>
            <w:pPr>
              <w:spacing w:after="20"/>
              <w:ind w:left="20"/>
              <w:jc w:val="both"/>
            </w:pPr>
            <w:r>
              <w:rPr>
                <w:rFonts w:ascii="Times New Roman"/>
                <w:b w:val="false"/>
                <w:i w:val="false"/>
                <w:color w:val="000000"/>
                <w:sz w:val="20"/>
              </w:rPr>
              <w:t>
2)</w:t>
            </w:r>
          </w:p>
          <w:bookmarkEnd w:id="237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 хранятся с соблюдением требований норм санитарно-эпидемиологического благополучия населения Республики Казахстан, включая температурный режим, влажность, защиту от света, вентиляцию, сроки хранения, товарное соседство, наличие документов, подтверждающих происхождение, качество и безопасность, соблюдений условий, исключающих их загрязнение и порчу, а также попадание в них посторонних предметов и веществ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2378"/>
          <w:p>
            <w:pPr>
              <w:spacing w:after="20"/>
              <w:ind w:left="20"/>
              <w:jc w:val="both"/>
            </w:pPr>
            <w:r>
              <w:rPr>
                <w:rFonts w:ascii="Times New Roman"/>
                <w:b w:val="false"/>
                <w:i w:val="false"/>
                <w:color w:val="000000"/>
                <w:sz w:val="20"/>
              </w:rPr>
              <w:t>
3)</w:t>
            </w:r>
          </w:p>
          <w:bookmarkEnd w:id="237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процессы приготовления пищи происходят с соблюдением требований норм санитарно-эпидемиологического благополучия населения Республики Казахстан, включая температурный режим, деление на зоны (сырая, готовая продукция), маркировку разделочного инвентаря, оборудования и тары, раздельную обработку готового и сырого пищевых продуктов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2379"/>
          <w:p>
            <w:pPr>
              <w:spacing w:after="20"/>
              <w:ind w:left="20"/>
              <w:jc w:val="both"/>
            </w:pPr>
            <w:r>
              <w:rPr>
                <w:rFonts w:ascii="Times New Roman"/>
                <w:b w:val="false"/>
                <w:i w:val="false"/>
                <w:color w:val="000000"/>
                <w:sz w:val="20"/>
              </w:rPr>
              <w:t>
4)</w:t>
            </w:r>
          </w:p>
          <w:bookmarkEnd w:id="237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обработка продуктов питания, поверхностей, посуды и других мест приготовления, обработки и хранения пищи, а также вспомогательных помещений пищеблока, для предотвращения кросс-инфекций в пищеблоке в соответствии с санитарно - эпидемиологическими требованиями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2380"/>
          <w:p>
            <w:pPr>
              <w:spacing w:after="20"/>
              <w:ind w:left="20"/>
              <w:jc w:val="both"/>
            </w:pPr>
            <w:r>
              <w:rPr>
                <w:rFonts w:ascii="Times New Roman"/>
                <w:b w:val="false"/>
                <w:i w:val="false"/>
                <w:color w:val="000000"/>
                <w:sz w:val="20"/>
              </w:rPr>
              <w:t>
5)</w:t>
            </w:r>
          </w:p>
          <w:bookmarkEnd w:id="238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пищеблока медицинской организации проходит медицинский осмотр, профессиональную подготовку (квалификацию, специальность), соответствующую характеру выполняемых работ, а также обучение и аттестацию в области соблюдения требований норм санитарно-эпидемиологического благополучия населения Республики Казахстан, обеспечивающих безопасность производства пищевых продуктов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2381"/>
          <w:p>
            <w:pPr>
              <w:spacing w:after="20"/>
              <w:ind w:left="20"/>
              <w:jc w:val="both"/>
            </w:pPr>
            <w:r>
              <w:rPr>
                <w:rFonts w:ascii="Times New Roman"/>
                <w:b w:val="false"/>
                <w:i w:val="false"/>
                <w:color w:val="000000"/>
                <w:sz w:val="20"/>
              </w:rPr>
              <w:t>
35. Инженерные системы и ремонтные работы. Инфекционный контроль поддерживается инженерными системами. Требования инфекционного контроля соблюдаются при проведении ремонтных работ</w:t>
            </w:r>
          </w:p>
          <w:bookmarkEnd w:id="2381"/>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2382"/>
          <w:p>
            <w:pPr>
              <w:spacing w:after="20"/>
              <w:ind w:left="20"/>
              <w:jc w:val="both"/>
            </w:pPr>
            <w:r>
              <w:rPr>
                <w:rFonts w:ascii="Times New Roman"/>
                <w:b w:val="false"/>
                <w:i w:val="false"/>
                <w:color w:val="000000"/>
                <w:sz w:val="20"/>
              </w:rPr>
              <w:t>
1)</w:t>
            </w:r>
          </w:p>
          <w:bookmarkEnd w:id="238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местах, где необходима асептическая рабочая зона, (микробиологическая, патологоанатомическая лаборатории) в медицинской организации устанавливается специализированное лабораторное оборудование (ламинарные боксы)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2383"/>
          <w:p>
            <w:pPr>
              <w:spacing w:after="20"/>
              <w:ind w:left="20"/>
              <w:jc w:val="both"/>
            </w:pPr>
            <w:r>
              <w:rPr>
                <w:rFonts w:ascii="Times New Roman"/>
                <w:b w:val="false"/>
                <w:i w:val="false"/>
                <w:color w:val="000000"/>
                <w:sz w:val="20"/>
              </w:rPr>
              <w:t>
2)</w:t>
            </w:r>
          </w:p>
          <w:bookmarkEnd w:id="238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с отдельным входом и (или) изолятор с боксом для изоляции пациентов с инфекцией оснащены в соответствии с требованиями законодательства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2384"/>
          <w:p>
            <w:pPr>
              <w:spacing w:after="20"/>
              <w:ind w:left="20"/>
              <w:jc w:val="both"/>
            </w:pPr>
            <w:r>
              <w:rPr>
                <w:rFonts w:ascii="Times New Roman"/>
                <w:b w:val="false"/>
                <w:i w:val="false"/>
                <w:color w:val="000000"/>
                <w:sz w:val="20"/>
              </w:rPr>
              <w:t>
3)</w:t>
            </w:r>
          </w:p>
          <w:bookmarkEnd w:id="238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при проведении ремонтных и строительных работ соблюдаются процедуры по инфекционному контролю по определению уровня рисков в зависимости от масштаба и вида работ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2385"/>
          <w:p>
            <w:pPr>
              <w:spacing w:after="20"/>
              <w:ind w:left="20"/>
              <w:jc w:val="both"/>
            </w:pPr>
            <w:r>
              <w:rPr>
                <w:rFonts w:ascii="Times New Roman"/>
                <w:b w:val="false"/>
                <w:i w:val="false"/>
                <w:color w:val="000000"/>
                <w:sz w:val="20"/>
              </w:rPr>
              <w:t>
4)</w:t>
            </w:r>
          </w:p>
          <w:bookmarkEnd w:id="238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осуществляющие ремонтные работы, обучаются по вопросам инфекционного контроля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2386"/>
          <w:p>
            <w:pPr>
              <w:spacing w:after="20"/>
              <w:ind w:left="20"/>
              <w:jc w:val="both"/>
            </w:pPr>
            <w:r>
              <w:rPr>
                <w:rFonts w:ascii="Times New Roman"/>
                <w:b w:val="false"/>
                <w:i w:val="false"/>
                <w:color w:val="000000"/>
                <w:sz w:val="20"/>
              </w:rPr>
              <w:t>
5)</w:t>
            </w:r>
          </w:p>
          <w:bookmarkEnd w:id="238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предотвращения инфицирования пациентов и персонала в результате ремонтно-строительных работ, их производство письменно согласуются с ответственным лицом инфекционного контроля медицинской организации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2387"/>
          <w:p>
            <w:pPr>
              <w:spacing w:after="20"/>
              <w:ind w:left="20"/>
              <w:jc w:val="both"/>
            </w:pPr>
            <w:r>
              <w:rPr>
                <w:rFonts w:ascii="Times New Roman"/>
                <w:b w:val="false"/>
                <w:i w:val="false"/>
                <w:color w:val="000000"/>
                <w:sz w:val="20"/>
              </w:rPr>
              <w:t>
36. Обучение персонала по вопросам инфекционного контроля. Медицинская организация проводит непрерывное обучение персонала по инфекционному контролю</w:t>
            </w:r>
          </w:p>
          <w:bookmarkEnd w:id="2387"/>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2388"/>
          <w:p>
            <w:pPr>
              <w:spacing w:after="20"/>
              <w:ind w:left="20"/>
              <w:jc w:val="both"/>
            </w:pPr>
            <w:r>
              <w:rPr>
                <w:rFonts w:ascii="Times New Roman"/>
                <w:b w:val="false"/>
                <w:i w:val="false"/>
                <w:color w:val="000000"/>
                <w:sz w:val="20"/>
              </w:rPr>
              <w:t>
1)</w:t>
            </w:r>
          </w:p>
          <w:bookmarkEnd w:id="238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весь персонал медицинской организации проходит обучение по вопросам инфекционного контроля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2389"/>
          <w:p>
            <w:pPr>
              <w:spacing w:after="20"/>
              <w:ind w:left="20"/>
              <w:jc w:val="both"/>
            </w:pPr>
            <w:r>
              <w:rPr>
                <w:rFonts w:ascii="Times New Roman"/>
                <w:b w:val="false"/>
                <w:i w:val="false"/>
                <w:color w:val="000000"/>
                <w:sz w:val="20"/>
              </w:rPr>
              <w:t>
2)</w:t>
            </w:r>
          </w:p>
          <w:bookmarkEnd w:id="238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персонала медицинской организации по инфекционному контролю тестируются ежегодно</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2390"/>
          <w:p>
            <w:pPr>
              <w:spacing w:after="20"/>
              <w:ind w:left="20"/>
              <w:jc w:val="both"/>
            </w:pPr>
            <w:r>
              <w:rPr>
                <w:rFonts w:ascii="Times New Roman"/>
                <w:b w:val="false"/>
                <w:i w:val="false"/>
                <w:color w:val="000000"/>
                <w:sz w:val="20"/>
              </w:rPr>
              <w:t>
3)</w:t>
            </w:r>
          </w:p>
          <w:bookmarkEnd w:id="239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обучение по инфекционному контролю проводится для студентов, слушателей резидентуры, других лиц, обучающихся на базе медицинской организации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2391"/>
          <w:p>
            <w:pPr>
              <w:spacing w:after="20"/>
              <w:ind w:left="20"/>
              <w:jc w:val="both"/>
            </w:pPr>
            <w:r>
              <w:rPr>
                <w:rFonts w:ascii="Times New Roman"/>
                <w:b w:val="false"/>
                <w:i w:val="false"/>
                <w:color w:val="000000"/>
                <w:sz w:val="20"/>
              </w:rPr>
              <w:t>
4)</w:t>
            </w:r>
          </w:p>
          <w:bookmarkEnd w:id="239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обучение пациентов, законных представителей пациента по вопросам инфекционного контроля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2392"/>
          <w:p>
            <w:pPr>
              <w:spacing w:after="20"/>
              <w:ind w:left="20"/>
              <w:jc w:val="both"/>
            </w:pPr>
            <w:r>
              <w:rPr>
                <w:rFonts w:ascii="Times New Roman"/>
                <w:b w:val="false"/>
                <w:i w:val="false"/>
                <w:color w:val="000000"/>
                <w:sz w:val="20"/>
              </w:rPr>
              <w:t>
5)</w:t>
            </w:r>
          </w:p>
          <w:bookmarkEnd w:id="239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ухудшения показателей индикаторов мониторинга инфекционного контроля, в медицинской организации проводится дополнительное обучение медицинского персонала (смотреть подпункт 5) пункта 29 настоящего Стандарта) по вопросам инфекционного контроля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2393"/>
          <w:p>
            <w:pPr>
              <w:spacing w:after="20"/>
              <w:ind w:left="20"/>
              <w:jc w:val="both"/>
            </w:pPr>
            <w:r>
              <w:rPr>
                <w:rFonts w:ascii="Times New Roman"/>
                <w:b w:val="false"/>
                <w:i w:val="false"/>
                <w:color w:val="000000"/>
                <w:sz w:val="20"/>
              </w:rPr>
              <w:t>
Параграф 2. Безопасность здания</w:t>
            </w:r>
          </w:p>
          <w:bookmarkEnd w:id="239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2394"/>
          <w:p>
            <w:pPr>
              <w:spacing w:after="20"/>
              <w:ind w:left="20"/>
              <w:jc w:val="both"/>
            </w:pPr>
            <w:r>
              <w:rPr>
                <w:rFonts w:ascii="Times New Roman"/>
                <w:b w:val="false"/>
                <w:i w:val="false"/>
                <w:color w:val="000000"/>
                <w:sz w:val="20"/>
              </w:rPr>
              <w:t>
37. Комиссия по безопасности зданий. В медицинской организации внедряется Программа по безопасности зданий, выполнение которой координирует Комиссия по безопасности зданий</w:t>
            </w:r>
          </w:p>
          <w:bookmarkEnd w:id="2394"/>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2395"/>
          <w:p>
            <w:pPr>
              <w:spacing w:after="20"/>
              <w:ind w:left="20"/>
              <w:jc w:val="both"/>
            </w:pPr>
            <w:r>
              <w:rPr>
                <w:rFonts w:ascii="Times New Roman"/>
                <w:b w:val="false"/>
                <w:i w:val="false"/>
                <w:color w:val="000000"/>
                <w:sz w:val="20"/>
              </w:rPr>
              <w:t>
1)</w:t>
            </w:r>
          </w:p>
          <w:bookmarkEnd w:id="239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Создается и работает Комиссия по безопасности зданий, которая координирует действия по поддержанию безопасности зданий и окружающей среды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2396"/>
          <w:p>
            <w:pPr>
              <w:spacing w:after="20"/>
              <w:ind w:left="20"/>
              <w:jc w:val="both"/>
            </w:pPr>
            <w:r>
              <w:rPr>
                <w:rFonts w:ascii="Times New Roman"/>
                <w:b w:val="false"/>
                <w:i w:val="false"/>
                <w:color w:val="000000"/>
                <w:sz w:val="20"/>
              </w:rPr>
              <w:t>
2)</w:t>
            </w:r>
          </w:p>
          <w:bookmarkEnd w:id="239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безопасности зданий разрабатывается на основе законодательства Республики Казахстан и включает разделы: безопасность окружающей среды и система охраны, пожарная безопасность, готовность к чрезвычайным ситуациям, обращение с опасными материалами, медицинское оборудование, коммунальные (инженерные) системы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2397"/>
          <w:p>
            <w:pPr>
              <w:spacing w:after="20"/>
              <w:ind w:left="20"/>
              <w:jc w:val="both"/>
            </w:pPr>
            <w:r>
              <w:rPr>
                <w:rFonts w:ascii="Times New Roman"/>
                <w:b w:val="false"/>
                <w:i w:val="false"/>
                <w:color w:val="000000"/>
                <w:sz w:val="20"/>
              </w:rPr>
              <w:t>
3)</w:t>
            </w:r>
          </w:p>
          <w:bookmarkEnd w:id="239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безопасности зданий пересматривается ежегодно с определением приоритетных на каждый год направлений работы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2398"/>
          <w:p>
            <w:pPr>
              <w:spacing w:after="20"/>
              <w:ind w:left="20"/>
              <w:jc w:val="both"/>
            </w:pPr>
            <w:r>
              <w:rPr>
                <w:rFonts w:ascii="Times New Roman"/>
                <w:b w:val="false"/>
                <w:i w:val="false"/>
                <w:color w:val="000000"/>
                <w:sz w:val="20"/>
              </w:rPr>
              <w:t>
4)</w:t>
            </w:r>
          </w:p>
          <w:bookmarkEnd w:id="239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руководитель медицинской организации получает отчет от Комиссии по безопасности здания или должностного лица, ответственного за выполнение Программы по безопасности зданий, с указанием проведенных ключевых работ и существующих проблемах (рисков) безопасности зданий и окружающей среды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2399"/>
          <w:p>
            <w:pPr>
              <w:spacing w:after="20"/>
              <w:ind w:left="20"/>
              <w:jc w:val="both"/>
            </w:pPr>
            <w:r>
              <w:rPr>
                <w:rFonts w:ascii="Times New Roman"/>
                <w:b w:val="false"/>
                <w:i w:val="false"/>
                <w:color w:val="000000"/>
                <w:sz w:val="20"/>
              </w:rPr>
              <w:t>
5)</w:t>
            </w:r>
          </w:p>
          <w:bookmarkEnd w:id="239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медицинской организации ежегодно направляет отчет в Орган управления медицинской организации о выполнении Программы по безопасности зданий с указанием проведенных ключевых работ и существующих проблем (рисков) безопасности зданий и окружающей среды. В случае если Орган управления и руководитель медицинской организации являются одним лицом, то отчет предоставляет Комиссия по безопасности здания или должностное лицо, ответственное за выполнение Программы по безопасности зданий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2400"/>
          <w:p>
            <w:pPr>
              <w:spacing w:after="20"/>
              <w:ind w:left="20"/>
              <w:jc w:val="both"/>
            </w:pPr>
            <w:r>
              <w:rPr>
                <w:rFonts w:ascii="Times New Roman"/>
                <w:b w:val="false"/>
                <w:i w:val="false"/>
                <w:color w:val="000000"/>
                <w:sz w:val="20"/>
              </w:rPr>
              <w:t>
38. Безопасность окружающей среды. Здание (я) и территория медицинской организации являются безопасными и комфортными для пациентов, персонала и посетителей *</w:t>
            </w:r>
          </w:p>
          <w:bookmarkEnd w:id="2400"/>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2401"/>
          <w:p>
            <w:pPr>
              <w:spacing w:after="20"/>
              <w:ind w:left="20"/>
              <w:jc w:val="both"/>
            </w:pPr>
            <w:r>
              <w:rPr>
                <w:rFonts w:ascii="Times New Roman"/>
                <w:b w:val="false"/>
                <w:i w:val="false"/>
                <w:color w:val="000000"/>
                <w:sz w:val="20"/>
              </w:rPr>
              <w:t>
1)</w:t>
            </w:r>
          </w:p>
          <w:bookmarkEnd w:id="240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здания(й) и территории медицинской организации соответствуют требованиям законодательства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2402"/>
          <w:p>
            <w:pPr>
              <w:spacing w:after="20"/>
              <w:ind w:left="20"/>
              <w:jc w:val="both"/>
            </w:pPr>
            <w:r>
              <w:rPr>
                <w:rFonts w:ascii="Times New Roman"/>
                <w:b w:val="false"/>
                <w:i w:val="false"/>
                <w:color w:val="000000"/>
                <w:sz w:val="20"/>
              </w:rPr>
              <w:t>
2)</w:t>
            </w:r>
          </w:p>
          <w:bookmarkEnd w:id="240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производственного травматизма и другие подлежащие отчетности сведения сообщаются в уполномоченные органы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2403"/>
          <w:p>
            <w:pPr>
              <w:spacing w:after="20"/>
              <w:ind w:left="20"/>
              <w:jc w:val="both"/>
            </w:pPr>
            <w:r>
              <w:rPr>
                <w:rFonts w:ascii="Times New Roman"/>
                <w:b w:val="false"/>
                <w:i w:val="false"/>
                <w:color w:val="000000"/>
                <w:sz w:val="20"/>
              </w:rPr>
              <w:t>
3)</w:t>
            </w:r>
          </w:p>
          <w:bookmarkEnd w:id="240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по безопасности зданий ежеквартально инспектирует (тестирует) здания и помещения, инженерные системы и оборудование с последующим документированием результатов проведенной инспекции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2404"/>
          <w:p>
            <w:pPr>
              <w:spacing w:after="20"/>
              <w:ind w:left="20"/>
              <w:jc w:val="both"/>
            </w:pPr>
            <w:r>
              <w:rPr>
                <w:rFonts w:ascii="Times New Roman"/>
                <w:b w:val="false"/>
                <w:i w:val="false"/>
                <w:color w:val="000000"/>
                <w:sz w:val="20"/>
              </w:rPr>
              <w:t>
4)</w:t>
            </w:r>
          </w:p>
          <w:bookmarkEnd w:id="240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помещения, инженерные системы, оборудование и прочие предметы регулярно обновляются и поддерживаются на безопасном уровне</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2405"/>
          <w:p>
            <w:pPr>
              <w:spacing w:after="20"/>
              <w:ind w:left="20"/>
              <w:jc w:val="both"/>
            </w:pPr>
            <w:r>
              <w:rPr>
                <w:rFonts w:ascii="Times New Roman"/>
                <w:b w:val="false"/>
                <w:i w:val="false"/>
                <w:color w:val="000000"/>
                <w:sz w:val="20"/>
              </w:rPr>
              <w:t>
5)</w:t>
            </w:r>
          </w:p>
          <w:bookmarkEnd w:id="240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обнаружении значительных рисков для персонала, пациентов, посетителей или для окружающей среды, руководство медицинской организации предпринимает надлежащие действия по выделению средств, информированию заинтересованных сторон и снижению выявленных рисков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2406"/>
          <w:p>
            <w:pPr>
              <w:spacing w:after="20"/>
              <w:ind w:left="20"/>
              <w:jc w:val="both"/>
            </w:pPr>
            <w:r>
              <w:rPr>
                <w:rFonts w:ascii="Times New Roman"/>
                <w:b w:val="false"/>
                <w:i w:val="false"/>
                <w:color w:val="000000"/>
                <w:sz w:val="20"/>
              </w:rPr>
              <w:t>
39. Охрана и защита. Обеспечивается охрана и защита здания и территории медицинской организации*</w:t>
            </w:r>
          </w:p>
          <w:bookmarkEnd w:id="2406"/>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 w:id="2407"/>
          <w:p>
            <w:pPr>
              <w:spacing w:after="20"/>
              <w:ind w:left="20"/>
              <w:jc w:val="both"/>
            </w:pPr>
            <w:r>
              <w:rPr>
                <w:rFonts w:ascii="Times New Roman"/>
                <w:b w:val="false"/>
                <w:i w:val="false"/>
                <w:color w:val="000000"/>
                <w:sz w:val="20"/>
              </w:rPr>
              <w:t>
1)</w:t>
            </w:r>
          </w:p>
          <w:bookmarkEnd w:id="240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внештатные и контрактные работники, студенты, слушатели резидентуры, лица, обучающиеся на базе медицинской организации, идентифицируются в соответствии с процедурами медицинской организации (смотреть подпункт 1) пункта 26 настоящего Стандарта)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2408"/>
          <w:p>
            <w:pPr>
              <w:spacing w:after="20"/>
              <w:ind w:left="20"/>
              <w:jc w:val="both"/>
            </w:pPr>
            <w:r>
              <w:rPr>
                <w:rFonts w:ascii="Times New Roman"/>
                <w:b w:val="false"/>
                <w:i w:val="false"/>
                <w:color w:val="000000"/>
                <w:sz w:val="20"/>
              </w:rPr>
              <w:t>
2)</w:t>
            </w:r>
          </w:p>
          <w:bookmarkEnd w:id="240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Сотрудниками охранной службы проводится мониторинг (видеонаблюдение и обход) здания и территории с целью охраны и защиты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2409"/>
          <w:p>
            <w:pPr>
              <w:spacing w:after="20"/>
              <w:ind w:left="20"/>
              <w:jc w:val="both"/>
            </w:pPr>
            <w:r>
              <w:rPr>
                <w:rFonts w:ascii="Times New Roman"/>
                <w:b w:val="false"/>
                <w:i w:val="false"/>
                <w:color w:val="000000"/>
                <w:sz w:val="20"/>
              </w:rPr>
              <w:t>
3)</w:t>
            </w:r>
          </w:p>
          <w:bookmarkEnd w:id="240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Документируются обход (инспекция) здания и передача дежурств между сотрудниками охранной службы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2410"/>
          <w:p>
            <w:pPr>
              <w:spacing w:after="20"/>
              <w:ind w:left="20"/>
              <w:jc w:val="both"/>
            </w:pPr>
            <w:r>
              <w:rPr>
                <w:rFonts w:ascii="Times New Roman"/>
                <w:b w:val="false"/>
                <w:i w:val="false"/>
                <w:color w:val="000000"/>
                <w:sz w:val="20"/>
              </w:rPr>
              <w:t>
4)</w:t>
            </w:r>
          </w:p>
          <w:bookmarkEnd w:id="241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Ограничивается вход посторонних лиц в дневной стационар и режимные отделения (зоны контроля инженерных, коммунальных систем и другие)</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2411"/>
          <w:p>
            <w:pPr>
              <w:spacing w:after="20"/>
              <w:ind w:left="20"/>
              <w:jc w:val="both"/>
            </w:pPr>
            <w:r>
              <w:rPr>
                <w:rFonts w:ascii="Times New Roman"/>
                <w:b w:val="false"/>
                <w:i w:val="false"/>
                <w:color w:val="000000"/>
                <w:sz w:val="20"/>
              </w:rPr>
              <w:t>
5)</w:t>
            </w:r>
          </w:p>
          <w:bookmarkEnd w:id="241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охранной службы обучаются действиям при чрезвычайных ситуациях (при кодах по безопасности), а также оказанию первой помощи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2412"/>
          <w:p>
            <w:pPr>
              <w:spacing w:after="20"/>
              <w:ind w:left="20"/>
              <w:jc w:val="both"/>
            </w:pPr>
            <w:r>
              <w:rPr>
                <w:rFonts w:ascii="Times New Roman"/>
                <w:b w:val="false"/>
                <w:i w:val="false"/>
                <w:color w:val="000000"/>
                <w:sz w:val="20"/>
              </w:rPr>
              <w:t>
40. Пожарная безопасность. Внедряется программа по снижению пожарного риска и задымления*</w:t>
            </w:r>
          </w:p>
          <w:bookmarkEnd w:id="2412"/>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2413"/>
          <w:p>
            <w:pPr>
              <w:spacing w:after="20"/>
              <w:ind w:left="20"/>
              <w:jc w:val="both"/>
            </w:pPr>
            <w:r>
              <w:rPr>
                <w:rFonts w:ascii="Times New Roman"/>
                <w:b w:val="false"/>
                <w:i w:val="false"/>
                <w:color w:val="000000"/>
                <w:sz w:val="20"/>
              </w:rPr>
              <w:t>
1)</w:t>
            </w:r>
          </w:p>
          <w:bookmarkEnd w:id="241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Функционирует система раннего выявления пожара, в наличии исправные средства для пожаротушения, которые регулярно инспектируются и при необходимости обновляются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2414"/>
          <w:p>
            <w:pPr>
              <w:spacing w:after="20"/>
              <w:ind w:left="20"/>
              <w:jc w:val="both"/>
            </w:pPr>
            <w:r>
              <w:rPr>
                <w:rFonts w:ascii="Times New Roman"/>
                <w:b w:val="false"/>
                <w:i w:val="false"/>
                <w:color w:val="000000"/>
                <w:sz w:val="20"/>
              </w:rPr>
              <w:t>
2)</w:t>
            </w:r>
          </w:p>
          <w:bookmarkEnd w:id="241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тестирование и поддержание средств и систем для раннего выявления и тушения пожара документируются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2415"/>
          <w:p>
            <w:pPr>
              <w:spacing w:after="20"/>
              <w:ind w:left="20"/>
              <w:jc w:val="both"/>
            </w:pPr>
            <w:r>
              <w:rPr>
                <w:rFonts w:ascii="Times New Roman"/>
                <w:b w:val="false"/>
                <w:i w:val="false"/>
                <w:color w:val="000000"/>
                <w:sz w:val="20"/>
              </w:rPr>
              <w:t>
3)</w:t>
            </w:r>
          </w:p>
          <w:bookmarkEnd w:id="241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безопасной эвакуации из здания при пожаре и других чрезвычайных ситуациях пути эвакуации поддерживаются в свободном состоянии. В наличии имеются информационные и указательные знаки (указатели выхода, размещения пожарного инвентаря и гидрантов), схемы эвакуации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2416"/>
          <w:p>
            <w:pPr>
              <w:spacing w:after="20"/>
              <w:ind w:left="20"/>
              <w:jc w:val="both"/>
            </w:pPr>
            <w:r>
              <w:rPr>
                <w:rFonts w:ascii="Times New Roman"/>
                <w:b w:val="false"/>
                <w:i w:val="false"/>
                <w:color w:val="000000"/>
                <w:sz w:val="20"/>
              </w:rPr>
              <w:t>
4)</w:t>
            </w:r>
          </w:p>
          <w:bookmarkEnd w:id="241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ограничения распространения дыма и огня устанавливаются противопожарные двери, используются огнеупорные материалы, минимизируется использование возгораемых материалов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2417"/>
          <w:p>
            <w:pPr>
              <w:spacing w:after="20"/>
              <w:ind w:left="20"/>
              <w:jc w:val="both"/>
            </w:pPr>
            <w:r>
              <w:rPr>
                <w:rFonts w:ascii="Times New Roman"/>
                <w:b w:val="false"/>
                <w:i w:val="false"/>
                <w:color w:val="000000"/>
                <w:sz w:val="20"/>
              </w:rPr>
              <w:t>
5)</w:t>
            </w:r>
          </w:p>
          <w:bookmarkEnd w:id="241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персоналом медицинской организации ежегодно проводятся практические учения по действиям при пожаре и задымлении (смотреть подпункт 2) пункта 47 настоящего Стандарта)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2418"/>
          <w:p>
            <w:pPr>
              <w:spacing w:after="20"/>
              <w:ind w:left="20"/>
              <w:jc w:val="both"/>
            </w:pPr>
            <w:r>
              <w:rPr>
                <w:rFonts w:ascii="Times New Roman"/>
                <w:b w:val="false"/>
                <w:i w:val="false"/>
                <w:color w:val="000000"/>
                <w:sz w:val="20"/>
              </w:rPr>
              <w:t>
41. Другие чрезвычайные ситуации. Внедряется программа по снижению риска прочих чрезвычайных ситуаций</w:t>
            </w:r>
          </w:p>
          <w:bookmarkEnd w:id="2418"/>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2419"/>
          <w:p>
            <w:pPr>
              <w:spacing w:after="20"/>
              <w:ind w:left="20"/>
              <w:jc w:val="both"/>
            </w:pPr>
            <w:r>
              <w:rPr>
                <w:rFonts w:ascii="Times New Roman"/>
                <w:b w:val="false"/>
                <w:i w:val="false"/>
                <w:color w:val="000000"/>
                <w:sz w:val="20"/>
              </w:rPr>
              <w:t>
1)</w:t>
            </w:r>
          </w:p>
          <w:bookmarkEnd w:id="241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определяет значимые для региона виды чрезвычайных ситуаций в виде оценки рисков с указанием вероятности возникновения, уровня разрушительной силы (последствий) и степени готовности организации к значимым для региона видам чрезвычайных ситуаций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2420"/>
          <w:p>
            <w:pPr>
              <w:spacing w:after="20"/>
              <w:ind w:left="20"/>
              <w:jc w:val="both"/>
            </w:pPr>
            <w:r>
              <w:rPr>
                <w:rFonts w:ascii="Times New Roman"/>
                <w:b w:val="false"/>
                <w:i w:val="false"/>
                <w:color w:val="000000"/>
                <w:sz w:val="20"/>
              </w:rPr>
              <w:t>
2)</w:t>
            </w:r>
          </w:p>
          <w:bookmarkEnd w:id="242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оценки рисков по чрезвычайным ситуациям в годовом плане мероприятий определяются приоритетные направления работы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2421"/>
          <w:p>
            <w:pPr>
              <w:spacing w:after="20"/>
              <w:ind w:left="20"/>
              <w:jc w:val="both"/>
            </w:pPr>
            <w:r>
              <w:rPr>
                <w:rFonts w:ascii="Times New Roman"/>
                <w:b w:val="false"/>
                <w:i w:val="false"/>
                <w:color w:val="000000"/>
                <w:sz w:val="20"/>
              </w:rPr>
              <w:t>
3)</w:t>
            </w:r>
          </w:p>
          <w:bookmarkEnd w:id="242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Выделяются ресурсы для улучшения готовности организации к чрезвычайным ситуациям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2422"/>
          <w:p>
            <w:pPr>
              <w:spacing w:after="20"/>
              <w:ind w:left="20"/>
              <w:jc w:val="both"/>
            </w:pPr>
            <w:r>
              <w:rPr>
                <w:rFonts w:ascii="Times New Roman"/>
                <w:b w:val="false"/>
                <w:i w:val="false"/>
                <w:color w:val="000000"/>
                <w:sz w:val="20"/>
              </w:rPr>
              <w:t>
4)</w:t>
            </w:r>
          </w:p>
          <w:bookmarkEnd w:id="242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ежегодно проходят практические учения персонала по принимаемым действиям при чрезвычайных ситуациях: оказание экстренной медицинской помощи, готовность использования альтернативных источников воды и электричества, проверка готовности системы оповещения, (смотреть подпункт 3) пункта 46 настоящего Стандарта)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2423"/>
          <w:p>
            <w:pPr>
              <w:spacing w:after="20"/>
              <w:ind w:left="20"/>
              <w:jc w:val="both"/>
            </w:pPr>
            <w:r>
              <w:rPr>
                <w:rFonts w:ascii="Times New Roman"/>
                <w:b w:val="false"/>
                <w:i w:val="false"/>
                <w:color w:val="000000"/>
                <w:sz w:val="20"/>
              </w:rPr>
              <w:t>
5)</w:t>
            </w:r>
          </w:p>
          <w:bookmarkEnd w:id="242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практического обучения по действиям при чрезвычайных ситуациях, проводится анализ результатов проведенного обучения, с разработкой плана мероприятий по улучшению несоответствий и поддержке непрерывного улучшения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2424"/>
          <w:p>
            <w:pPr>
              <w:spacing w:after="20"/>
              <w:ind w:left="20"/>
              <w:jc w:val="both"/>
            </w:pPr>
            <w:r>
              <w:rPr>
                <w:rFonts w:ascii="Times New Roman"/>
                <w:b w:val="false"/>
                <w:i w:val="false"/>
                <w:color w:val="000000"/>
                <w:sz w:val="20"/>
              </w:rPr>
              <w:t>
42. Опасные материалы и отходы. Обращение с опасными материалами и отходами осуществляется в соответствии с законодательством Республики Казахстан, и обеспечивается безопасность людей и окружающей среды***</w:t>
            </w:r>
          </w:p>
          <w:bookmarkEnd w:id="2424"/>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2425"/>
          <w:p>
            <w:pPr>
              <w:spacing w:after="20"/>
              <w:ind w:left="20"/>
              <w:jc w:val="both"/>
            </w:pPr>
            <w:r>
              <w:rPr>
                <w:rFonts w:ascii="Times New Roman"/>
                <w:b w:val="false"/>
                <w:i w:val="false"/>
                <w:color w:val="000000"/>
                <w:sz w:val="20"/>
              </w:rPr>
              <w:t>
1)</w:t>
            </w:r>
          </w:p>
          <w:bookmarkEnd w:id="242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список всех опасных материалов и отходов медицинской организации с указанием названий (состава), мер предосторожности и мер первой помощи при аварийных ситуациях, мест хранения, максимально допустимого объема хранения и применимых для маркировки предупреждающих знаков (смотреть пункт 33 настоящего Стандарта)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2426"/>
          <w:p>
            <w:pPr>
              <w:spacing w:after="20"/>
              <w:ind w:left="20"/>
              <w:jc w:val="both"/>
            </w:pPr>
            <w:r>
              <w:rPr>
                <w:rFonts w:ascii="Times New Roman"/>
                <w:b w:val="false"/>
                <w:i w:val="false"/>
                <w:color w:val="000000"/>
                <w:sz w:val="20"/>
              </w:rPr>
              <w:t>
2)</w:t>
            </w:r>
          </w:p>
          <w:bookmarkEnd w:id="242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Прописываются требования к обращению с опасными материалами, включая их маркировку, хранение, ношение защитных средств при работе, транспортировке, утилизации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2427"/>
          <w:p>
            <w:pPr>
              <w:spacing w:after="20"/>
              <w:ind w:left="20"/>
              <w:jc w:val="both"/>
            </w:pPr>
            <w:r>
              <w:rPr>
                <w:rFonts w:ascii="Times New Roman"/>
                <w:b w:val="false"/>
                <w:i w:val="false"/>
                <w:color w:val="000000"/>
                <w:sz w:val="20"/>
              </w:rPr>
              <w:t>
3)</w:t>
            </w:r>
          </w:p>
          <w:bookmarkEnd w:id="242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опасные материалы и отходы маркируются с указанием названия (состава), срока годности и применимых предупреждающих знаков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2428"/>
          <w:p>
            <w:pPr>
              <w:spacing w:after="20"/>
              <w:ind w:left="20"/>
              <w:jc w:val="both"/>
            </w:pPr>
            <w:r>
              <w:rPr>
                <w:rFonts w:ascii="Times New Roman"/>
                <w:b w:val="false"/>
                <w:i w:val="false"/>
                <w:color w:val="000000"/>
                <w:sz w:val="20"/>
              </w:rPr>
              <w:t>
4)</w:t>
            </w:r>
          </w:p>
          <w:bookmarkEnd w:id="242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местах применения опасных материалов имеется доступная информация по мерам предосторожности и алгоритмам оказания первой медицинской помощи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 w:id="2429"/>
          <w:p>
            <w:pPr>
              <w:spacing w:after="20"/>
              <w:ind w:left="20"/>
              <w:jc w:val="both"/>
            </w:pPr>
            <w:r>
              <w:rPr>
                <w:rFonts w:ascii="Times New Roman"/>
                <w:b w:val="false"/>
                <w:i w:val="false"/>
                <w:color w:val="000000"/>
                <w:sz w:val="20"/>
              </w:rPr>
              <w:t>
5)</w:t>
            </w:r>
          </w:p>
          <w:bookmarkEnd w:id="242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обучается действиям при разлитии опасного материала, включая быстрый сбор (обеззараживание) и сообщение об инциденте ответственным должностным лицам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 w:id="2430"/>
          <w:p>
            <w:pPr>
              <w:spacing w:after="20"/>
              <w:ind w:left="20"/>
              <w:jc w:val="both"/>
            </w:pPr>
            <w:r>
              <w:rPr>
                <w:rFonts w:ascii="Times New Roman"/>
                <w:b w:val="false"/>
                <w:i w:val="false"/>
                <w:color w:val="000000"/>
                <w:sz w:val="20"/>
              </w:rPr>
              <w:t>
43. Медицинское оборудование. Безопасность медицинского оборудования обеспечивается путем тестирования, калибровки, поддержания в рабочем состоянии и обучения персонала</w:t>
            </w:r>
          </w:p>
          <w:bookmarkEnd w:id="2430"/>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2431"/>
          <w:p>
            <w:pPr>
              <w:spacing w:after="20"/>
              <w:ind w:left="20"/>
              <w:jc w:val="both"/>
            </w:pPr>
            <w:r>
              <w:rPr>
                <w:rFonts w:ascii="Times New Roman"/>
                <w:b w:val="false"/>
                <w:i w:val="false"/>
                <w:color w:val="000000"/>
                <w:sz w:val="20"/>
              </w:rPr>
              <w:t>
1)</w:t>
            </w:r>
          </w:p>
          <w:bookmarkEnd w:id="243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Внедряется программа по обеспечению безопасности медицинского оборудования (смотреть подпункт 2) пункта 38 настоящего Стандарта)*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2432"/>
          <w:p>
            <w:pPr>
              <w:spacing w:after="20"/>
              <w:ind w:left="20"/>
              <w:jc w:val="both"/>
            </w:pPr>
            <w:r>
              <w:rPr>
                <w:rFonts w:ascii="Times New Roman"/>
                <w:b w:val="false"/>
                <w:i w:val="false"/>
                <w:color w:val="000000"/>
                <w:sz w:val="20"/>
              </w:rPr>
              <w:t>
2)</w:t>
            </w:r>
          </w:p>
          <w:bookmarkEnd w:id="243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список и ведется учет всего медицинского оборудования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2433"/>
          <w:p>
            <w:pPr>
              <w:spacing w:after="20"/>
              <w:ind w:left="20"/>
              <w:jc w:val="both"/>
            </w:pPr>
            <w:r>
              <w:rPr>
                <w:rFonts w:ascii="Times New Roman"/>
                <w:b w:val="false"/>
                <w:i w:val="false"/>
                <w:color w:val="000000"/>
                <w:sz w:val="20"/>
              </w:rPr>
              <w:t>
3)</w:t>
            </w:r>
          </w:p>
          <w:bookmarkEnd w:id="243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и документируется профилактическое обслуживание, тестирование, калибровка, поддержание, ремонт медицинского оборудования:</w:t>
            </w:r>
            <w:r>
              <w:br/>
            </w:r>
            <w:r>
              <w:rPr>
                <w:rFonts w:ascii="Times New Roman"/>
                <w:b w:val="false"/>
                <w:i w:val="false"/>
                <w:color w:val="000000"/>
                <w:sz w:val="20"/>
              </w:rPr>
              <w:t>
профилактическое обслуживание каждой единицы оборудования проводится с частотой согласно инструкции производителя или чаще;</w:t>
            </w:r>
            <w:r>
              <w:br/>
            </w:r>
            <w:r>
              <w:rPr>
                <w:rFonts w:ascii="Times New Roman"/>
                <w:b w:val="false"/>
                <w:i w:val="false"/>
                <w:color w:val="000000"/>
                <w:sz w:val="20"/>
              </w:rPr>
              <w:t xml:space="preserve">
частота профилактического обслуживания прописана в документах медицинской организации; </w:t>
            </w:r>
            <w:r>
              <w:br/>
            </w:r>
            <w:r>
              <w:rPr>
                <w:rFonts w:ascii="Times New Roman"/>
                <w:b w:val="false"/>
                <w:i w:val="false"/>
                <w:color w:val="000000"/>
                <w:sz w:val="20"/>
              </w:rPr>
              <w:t>
график профилактического обслуживания оборудования составляется ежегодно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2434"/>
          <w:p>
            <w:pPr>
              <w:spacing w:after="20"/>
              <w:ind w:left="20"/>
              <w:jc w:val="both"/>
            </w:pPr>
            <w:r>
              <w:rPr>
                <w:rFonts w:ascii="Times New Roman"/>
                <w:b w:val="false"/>
                <w:i w:val="false"/>
                <w:color w:val="000000"/>
                <w:sz w:val="20"/>
              </w:rPr>
              <w:t>
4)</w:t>
            </w:r>
          </w:p>
          <w:bookmarkEnd w:id="243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обучение персонала безопасной работе с медицинским оборудованием в соответствии с процедурами, утвержденными руководством медицинской организации.</w:t>
            </w:r>
            <w:r>
              <w:br/>
            </w:r>
            <w:r>
              <w:rPr>
                <w:rFonts w:ascii="Times New Roman"/>
                <w:b w:val="false"/>
                <w:i w:val="false"/>
                <w:color w:val="000000"/>
                <w:sz w:val="20"/>
              </w:rPr>
              <w:t>
Обученный и компетентный персонал допускается к работе с медицинским оборудованием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2435"/>
          <w:p>
            <w:pPr>
              <w:spacing w:after="20"/>
              <w:ind w:left="20"/>
              <w:jc w:val="both"/>
            </w:pPr>
            <w:r>
              <w:rPr>
                <w:rFonts w:ascii="Times New Roman"/>
                <w:b w:val="false"/>
                <w:i w:val="false"/>
                <w:color w:val="000000"/>
                <w:sz w:val="20"/>
              </w:rPr>
              <w:t>
5)</w:t>
            </w:r>
          </w:p>
          <w:bookmarkEnd w:id="243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Внедряется система оповещения пользователей и принятия мер при отзыве, поломке и прочих случаях, связанных с медицинским оборудованием (например, риск возгорания)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2436"/>
          <w:p>
            <w:pPr>
              <w:spacing w:after="20"/>
              <w:ind w:left="20"/>
              <w:jc w:val="both"/>
            </w:pPr>
            <w:r>
              <w:rPr>
                <w:rFonts w:ascii="Times New Roman"/>
                <w:b w:val="false"/>
                <w:i w:val="false"/>
                <w:color w:val="000000"/>
                <w:sz w:val="20"/>
              </w:rPr>
              <w:t>
44. Коммунальные системы. Коммунальные и инженерные системы в медицинской организации соответствуют требованиям законодательства Республики Казахстан***</w:t>
            </w:r>
          </w:p>
          <w:bookmarkEnd w:id="2436"/>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2437"/>
          <w:p>
            <w:pPr>
              <w:spacing w:after="20"/>
              <w:ind w:left="20"/>
              <w:jc w:val="both"/>
            </w:pPr>
            <w:r>
              <w:rPr>
                <w:rFonts w:ascii="Times New Roman"/>
                <w:b w:val="false"/>
                <w:i w:val="false"/>
                <w:color w:val="000000"/>
                <w:sz w:val="20"/>
              </w:rPr>
              <w:t>
1)</w:t>
            </w:r>
          </w:p>
          <w:bookmarkEnd w:id="243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определяется порядок и частота инспекций, тестирования и поддержания коммунальных и инженерных систем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2438"/>
          <w:p>
            <w:pPr>
              <w:spacing w:after="20"/>
              <w:ind w:left="20"/>
              <w:jc w:val="both"/>
            </w:pPr>
            <w:r>
              <w:rPr>
                <w:rFonts w:ascii="Times New Roman"/>
                <w:b w:val="false"/>
                <w:i w:val="false"/>
                <w:color w:val="000000"/>
                <w:sz w:val="20"/>
              </w:rPr>
              <w:t>
2)</w:t>
            </w:r>
          </w:p>
          <w:bookmarkEnd w:id="243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коммунальных и инженерных систем контролируется, поддерживается и улучшается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2439"/>
          <w:p>
            <w:pPr>
              <w:spacing w:after="20"/>
              <w:ind w:left="20"/>
              <w:jc w:val="both"/>
            </w:pPr>
            <w:r>
              <w:rPr>
                <w:rFonts w:ascii="Times New Roman"/>
                <w:b w:val="false"/>
                <w:i w:val="false"/>
                <w:color w:val="000000"/>
                <w:sz w:val="20"/>
              </w:rPr>
              <w:t>
3)</w:t>
            </w:r>
          </w:p>
          <w:bookmarkEnd w:id="243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мониторинг системы вентиляции с документированием результатов проведенного мониторинга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2440"/>
          <w:p>
            <w:pPr>
              <w:spacing w:after="20"/>
              <w:ind w:left="20"/>
              <w:jc w:val="both"/>
            </w:pPr>
            <w:r>
              <w:rPr>
                <w:rFonts w:ascii="Times New Roman"/>
                <w:b w:val="false"/>
                <w:i w:val="false"/>
                <w:color w:val="000000"/>
                <w:sz w:val="20"/>
              </w:rPr>
              <w:t>
4)</w:t>
            </w:r>
          </w:p>
          <w:bookmarkEnd w:id="244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предупреждения пылевого загрязнения в системе вентиляции устанавливаются фильтры, которые меняются с частотой согласно рекомендации производителя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2441"/>
          <w:p>
            <w:pPr>
              <w:spacing w:after="20"/>
              <w:ind w:left="20"/>
              <w:jc w:val="both"/>
            </w:pPr>
            <w:r>
              <w:rPr>
                <w:rFonts w:ascii="Times New Roman"/>
                <w:b w:val="false"/>
                <w:i w:val="false"/>
                <w:color w:val="000000"/>
                <w:sz w:val="20"/>
              </w:rPr>
              <w:t>
5)</w:t>
            </w:r>
          </w:p>
          <w:bookmarkEnd w:id="244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и инженерные системы маркируются для облегчения частичного или полного отключения при чрезвычайных ситуациях</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2442"/>
          <w:p>
            <w:pPr>
              <w:spacing w:after="20"/>
              <w:ind w:left="20"/>
              <w:jc w:val="both"/>
            </w:pPr>
            <w:r>
              <w:rPr>
                <w:rFonts w:ascii="Times New Roman"/>
                <w:b w:val="false"/>
                <w:i w:val="false"/>
                <w:color w:val="000000"/>
                <w:sz w:val="20"/>
              </w:rPr>
              <w:t>
45. Вода и электричество. В медицинской организации обеспечивается непрерывный доступ к воде и электричеству, включая их альтернативные источники</w:t>
            </w:r>
          </w:p>
          <w:bookmarkEnd w:id="2442"/>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2443"/>
          <w:p>
            <w:pPr>
              <w:spacing w:after="20"/>
              <w:ind w:left="20"/>
              <w:jc w:val="both"/>
            </w:pPr>
            <w:r>
              <w:rPr>
                <w:rFonts w:ascii="Times New Roman"/>
                <w:b w:val="false"/>
                <w:i w:val="false"/>
                <w:color w:val="000000"/>
                <w:sz w:val="20"/>
              </w:rPr>
              <w:t>
1)</w:t>
            </w:r>
          </w:p>
          <w:bookmarkEnd w:id="244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питьевая вода является доступной круглосуточно в любое время года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2444"/>
          <w:p>
            <w:pPr>
              <w:spacing w:after="20"/>
              <w:ind w:left="20"/>
              <w:jc w:val="both"/>
            </w:pPr>
            <w:r>
              <w:rPr>
                <w:rFonts w:ascii="Times New Roman"/>
                <w:b w:val="false"/>
                <w:i w:val="false"/>
                <w:color w:val="000000"/>
                <w:sz w:val="20"/>
              </w:rPr>
              <w:t>
2)</w:t>
            </w:r>
          </w:p>
          <w:bookmarkEnd w:id="244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электричество является доступным круглосуточно в любое время года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2445"/>
          <w:p>
            <w:pPr>
              <w:spacing w:after="20"/>
              <w:ind w:left="20"/>
              <w:jc w:val="both"/>
            </w:pPr>
            <w:r>
              <w:rPr>
                <w:rFonts w:ascii="Times New Roman"/>
                <w:b w:val="false"/>
                <w:i w:val="false"/>
                <w:color w:val="000000"/>
                <w:sz w:val="20"/>
              </w:rPr>
              <w:t>
3)</w:t>
            </w:r>
          </w:p>
          <w:bookmarkEnd w:id="244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определяются зоны и услуги, для которых наиболее важно водоснабжение и электроснабжение из альтернативных источников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2446"/>
          <w:p>
            <w:pPr>
              <w:spacing w:after="20"/>
              <w:ind w:left="20"/>
              <w:jc w:val="both"/>
            </w:pPr>
            <w:r>
              <w:rPr>
                <w:rFonts w:ascii="Times New Roman"/>
                <w:b w:val="false"/>
                <w:i w:val="false"/>
                <w:color w:val="000000"/>
                <w:sz w:val="20"/>
              </w:rPr>
              <w:t>
4)</w:t>
            </w:r>
          </w:p>
          <w:bookmarkEnd w:id="244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Альтернативные источники водоснабжения тестируются ежеквартально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2447"/>
          <w:p>
            <w:pPr>
              <w:spacing w:after="20"/>
              <w:ind w:left="20"/>
              <w:jc w:val="both"/>
            </w:pPr>
            <w:r>
              <w:rPr>
                <w:rFonts w:ascii="Times New Roman"/>
                <w:b w:val="false"/>
                <w:i w:val="false"/>
                <w:color w:val="000000"/>
                <w:sz w:val="20"/>
              </w:rPr>
              <w:t>
5)</w:t>
            </w:r>
          </w:p>
          <w:bookmarkEnd w:id="244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Альтернативные источники электроснабжения тестируются ежеквартально, имеется необходимый запас топлива для выработки электричества из альтернативного источника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2448"/>
          <w:p>
            <w:pPr>
              <w:spacing w:after="20"/>
              <w:ind w:left="20"/>
              <w:jc w:val="both"/>
            </w:pPr>
            <w:r>
              <w:rPr>
                <w:rFonts w:ascii="Times New Roman"/>
                <w:b w:val="false"/>
                <w:i w:val="false"/>
                <w:color w:val="000000"/>
                <w:sz w:val="20"/>
              </w:rPr>
              <w:t>
46. Обучение персонала по безопасности зданий. Проводится обучение, тестирование знаний персонала медицинской организации для поддержания безопасности зданий и окружающей среды</w:t>
            </w:r>
          </w:p>
          <w:bookmarkEnd w:id="2448"/>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2449"/>
          <w:p>
            <w:pPr>
              <w:spacing w:after="20"/>
              <w:ind w:left="20"/>
              <w:jc w:val="both"/>
            </w:pPr>
            <w:r>
              <w:rPr>
                <w:rFonts w:ascii="Times New Roman"/>
                <w:b w:val="false"/>
                <w:i w:val="false"/>
                <w:color w:val="000000"/>
                <w:sz w:val="20"/>
              </w:rPr>
              <w:t>
1)</w:t>
            </w:r>
          </w:p>
          <w:bookmarkEnd w:id="244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обучается правилам обращения с опасными материалами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2450"/>
          <w:p>
            <w:pPr>
              <w:spacing w:after="20"/>
              <w:ind w:left="20"/>
              <w:jc w:val="both"/>
            </w:pPr>
            <w:r>
              <w:rPr>
                <w:rFonts w:ascii="Times New Roman"/>
                <w:b w:val="false"/>
                <w:i w:val="false"/>
                <w:color w:val="000000"/>
                <w:sz w:val="20"/>
              </w:rPr>
              <w:t>
2)</w:t>
            </w:r>
          </w:p>
          <w:bookmarkEnd w:id="245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обучается действиям при пожаре, включая сообщение о пожаре, навыкам применения огнетушителей и эвакуации пациентов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2451"/>
          <w:p>
            <w:pPr>
              <w:spacing w:after="20"/>
              <w:ind w:left="20"/>
              <w:jc w:val="both"/>
            </w:pPr>
            <w:r>
              <w:rPr>
                <w:rFonts w:ascii="Times New Roman"/>
                <w:b w:val="false"/>
                <w:i w:val="false"/>
                <w:color w:val="000000"/>
                <w:sz w:val="20"/>
              </w:rPr>
              <w:t>
3)</w:t>
            </w:r>
          </w:p>
          <w:bookmarkEnd w:id="245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обучается работе с оборудованием и коммунальными (инженерными) системами, включая действия при чрезвычайных ситуациях (смотреть подпункт 4) пункта 43 настоящего Стандарта)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2452"/>
          <w:p>
            <w:pPr>
              <w:spacing w:after="20"/>
              <w:ind w:left="20"/>
              <w:jc w:val="both"/>
            </w:pPr>
            <w:r>
              <w:rPr>
                <w:rFonts w:ascii="Times New Roman"/>
                <w:b w:val="false"/>
                <w:i w:val="false"/>
                <w:color w:val="000000"/>
                <w:sz w:val="20"/>
              </w:rPr>
              <w:t>
4)</w:t>
            </w:r>
          </w:p>
          <w:bookmarkEnd w:id="245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Штатный и внештатный персонал, студенты, слушатели резидентуры, лица, обучающиеся на базе медицинской организации, арендаторы помещений, волонтеры и посетители обучаются правилам безопасности при нахождении в здании и на территории медицинской организации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2453"/>
          <w:p>
            <w:pPr>
              <w:spacing w:after="20"/>
              <w:ind w:left="20"/>
              <w:jc w:val="both"/>
            </w:pPr>
            <w:r>
              <w:rPr>
                <w:rFonts w:ascii="Times New Roman"/>
                <w:b w:val="false"/>
                <w:i w:val="false"/>
                <w:color w:val="000000"/>
                <w:sz w:val="20"/>
              </w:rPr>
              <w:t>
5)</w:t>
            </w:r>
          </w:p>
          <w:bookmarkEnd w:id="245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в соответствии с утвержденными руководством медицинской организации процедурами, проводится тестирование знаний персонала по правилам безопасности при нахождении в здании и на территории медицинской организации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2454"/>
          <w:p>
            <w:pPr>
              <w:spacing w:after="20"/>
              <w:ind w:left="20"/>
              <w:jc w:val="both"/>
            </w:pPr>
            <w:r>
              <w:rPr>
                <w:rFonts w:ascii="Times New Roman"/>
                <w:b w:val="false"/>
                <w:i w:val="false"/>
                <w:color w:val="000000"/>
                <w:sz w:val="20"/>
              </w:rPr>
              <w:t>
Параграф 3. Безопасность лекарственных средств и изделий медицинского назначения</w:t>
            </w:r>
          </w:p>
          <w:bookmarkEnd w:id="245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2455"/>
          <w:p>
            <w:pPr>
              <w:spacing w:after="20"/>
              <w:ind w:left="20"/>
              <w:jc w:val="both"/>
            </w:pPr>
            <w:r>
              <w:rPr>
                <w:rFonts w:ascii="Times New Roman"/>
                <w:b w:val="false"/>
                <w:i w:val="false"/>
                <w:color w:val="000000"/>
                <w:sz w:val="20"/>
              </w:rPr>
              <w:t>
47. Управление лекарственными средствами и изделиями медицинского назначения. В медицинской организации обеспечивается безопасное обращение с лекарственными средствами и изделиями медицинского назначения в организации</w:t>
            </w:r>
          </w:p>
          <w:bookmarkEnd w:id="2455"/>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2456"/>
          <w:p>
            <w:pPr>
              <w:spacing w:after="20"/>
              <w:ind w:left="20"/>
              <w:jc w:val="both"/>
            </w:pPr>
            <w:r>
              <w:rPr>
                <w:rFonts w:ascii="Times New Roman"/>
                <w:b w:val="false"/>
                <w:i w:val="false"/>
                <w:color w:val="000000"/>
                <w:sz w:val="20"/>
              </w:rPr>
              <w:t>
1)</w:t>
            </w:r>
          </w:p>
          <w:bookmarkEnd w:id="245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лекарственными средствами и изделиями медицинского назначения осуществляется в соответствии с законодательством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2457"/>
          <w:p>
            <w:pPr>
              <w:spacing w:after="20"/>
              <w:ind w:left="20"/>
              <w:jc w:val="both"/>
            </w:pPr>
            <w:r>
              <w:rPr>
                <w:rFonts w:ascii="Times New Roman"/>
                <w:b w:val="false"/>
                <w:i w:val="false"/>
                <w:color w:val="000000"/>
                <w:sz w:val="20"/>
              </w:rPr>
              <w:t>
2)</w:t>
            </w:r>
          </w:p>
          <w:bookmarkEnd w:id="245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проводится анализ системы управления оборотом лекарственных средств и изделий медицинского назначения, включающий: планирование и закуп; хранение; врачебные назначения; приготовление или разведение; введение лекарственных средств пациенту; мониторинг лечебного эффекта**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2458"/>
          <w:p>
            <w:pPr>
              <w:spacing w:after="20"/>
              <w:ind w:left="20"/>
              <w:jc w:val="both"/>
            </w:pPr>
            <w:r>
              <w:rPr>
                <w:rFonts w:ascii="Times New Roman"/>
                <w:b w:val="false"/>
                <w:i w:val="false"/>
                <w:color w:val="000000"/>
                <w:sz w:val="20"/>
              </w:rPr>
              <w:t>
3)</w:t>
            </w:r>
          </w:p>
          <w:bookmarkEnd w:id="245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анализ системы управления лекарственными средствами и изделиями медицинского назначения, включающий оценку рисков (выявление проблем или зон высокого риска, связанных с использованием лекарственных средств)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2459"/>
          <w:p>
            <w:pPr>
              <w:spacing w:after="20"/>
              <w:ind w:left="20"/>
              <w:jc w:val="both"/>
            </w:pPr>
            <w:r>
              <w:rPr>
                <w:rFonts w:ascii="Times New Roman"/>
                <w:b w:val="false"/>
                <w:i w:val="false"/>
                <w:color w:val="000000"/>
                <w:sz w:val="20"/>
              </w:rPr>
              <w:t>
4)</w:t>
            </w:r>
          </w:p>
          <w:bookmarkEnd w:id="245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внедряются процедуры, описывающие каждый этап управления лекарственными средствами и изделиями медицинского назначения: планирование и закуп; хранение; врачебные назначения; приготовление или разведение; введение лекарственных средств пациенту; мониторинг эффекта лекарственных средств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2460"/>
          <w:p>
            <w:pPr>
              <w:spacing w:after="20"/>
              <w:ind w:left="20"/>
              <w:jc w:val="both"/>
            </w:pPr>
            <w:r>
              <w:rPr>
                <w:rFonts w:ascii="Times New Roman"/>
                <w:b w:val="false"/>
                <w:i w:val="false"/>
                <w:color w:val="000000"/>
                <w:sz w:val="20"/>
              </w:rPr>
              <w:t>
5)</w:t>
            </w:r>
          </w:p>
          <w:bookmarkEnd w:id="246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Создается и функционирует формулярная комиссия, рассматривающая вопросы управления лекарственными средствами и изделиями медицинского назначения, включая утверждение формулярного списка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 w:id="2461"/>
          <w:p>
            <w:pPr>
              <w:spacing w:after="20"/>
              <w:ind w:left="20"/>
              <w:jc w:val="both"/>
            </w:pPr>
            <w:r>
              <w:rPr>
                <w:rFonts w:ascii="Times New Roman"/>
                <w:b w:val="false"/>
                <w:i w:val="false"/>
                <w:color w:val="000000"/>
                <w:sz w:val="20"/>
              </w:rPr>
              <w:t>
48. Хранение лекарственных средств и изделий медицинского назначения. Лекарственные средства и изделия медицинского назначения хранятся безопасно и надлежащим образом</w:t>
            </w:r>
          </w:p>
          <w:bookmarkEnd w:id="2461"/>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2462"/>
          <w:p>
            <w:pPr>
              <w:spacing w:after="20"/>
              <w:ind w:left="20"/>
              <w:jc w:val="both"/>
            </w:pPr>
            <w:r>
              <w:rPr>
                <w:rFonts w:ascii="Times New Roman"/>
                <w:b w:val="false"/>
                <w:i w:val="false"/>
                <w:color w:val="000000"/>
                <w:sz w:val="20"/>
              </w:rPr>
              <w:t>
1)</w:t>
            </w:r>
          </w:p>
          <w:bookmarkEnd w:id="246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лекарственные средства и изделия медицинского назначения хранятся с указанием названия (содержания), срока годности в соответствии с требованиями законодательства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2463"/>
          <w:p>
            <w:pPr>
              <w:spacing w:after="20"/>
              <w:ind w:left="20"/>
              <w:jc w:val="both"/>
            </w:pPr>
            <w:r>
              <w:rPr>
                <w:rFonts w:ascii="Times New Roman"/>
                <w:b w:val="false"/>
                <w:i w:val="false"/>
                <w:color w:val="000000"/>
                <w:sz w:val="20"/>
              </w:rPr>
              <w:t>
2)</w:t>
            </w:r>
          </w:p>
          <w:bookmarkEnd w:id="246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изделия медицинского назначения хранятся с соблюдением температурного режима, влажности и прочих условий, в соответствии с требованиями к их хранению</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2464"/>
          <w:p>
            <w:pPr>
              <w:spacing w:after="20"/>
              <w:ind w:left="20"/>
              <w:jc w:val="both"/>
            </w:pPr>
            <w:r>
              <w:rPr>
                <w:rFonts w:ascii="Times New Roman"/>
                <w:b w:val="false"/>
                <w:i w:val="false"/>
                <w:color w:val="000000"/>
                <w:sz w:val="20"/>
              </w:rPr>
              <w:t>
3)</w:t>
            </w:r>
          </w:p>
          <w:bookmarkEnd w:id="246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Наркотические и другие лекарственные средства, подлежащие строгому учету и контролю, хранятся в соответствии с законодательством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2465"/>
          <w:p>
            <w:pPr>
              <w:spacing w:after="20"/>
              <w:ind w:left="20"/>
              <w:jc w:val="both"/>
            </w:pPr>
            <w:r>
              <w:rPr>
                <w:rFonts w:ascii="Times New Roman"/>
                <w:b w:val="false"/>
                <w:i w:val="false"/>
                <w:color w:val="000000"/>
                <w:sz w:val="20"/>
              </w:rPr>
              <w:t>
4)</w:t>
            </w:r>
          </w:p>
          <w:bookmarkEnd w:id="246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правила медицинской организации обеспечивают сохранность лекарственных средств и изделий медицинского назначения от утери и кражи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2466"/>
          <w:p>
            <w:pPr>
              <w:spacing w:after="20"/>
              <w:ind w:left="20"/>
              <w:jc w:val="both"/>
            </w:pPr>
            <w:r>
              <w:rPr>
                <w:rFonts w:ascii="Times New Roman"/>
                <w:b w:val="false"/>
                <w:i w:val="false"/>
                <w:color w:val="000000"/>
                <w:sz w:val="20"/>
              </w:rPr>
              <w:t>
5)</w:t>
            </w:r>
          </w:p>
          <w:bookmarkEnd w:id="246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Персоналом аптеки/утвержденными должностными лицами проводится контроль всех мест хранения лекарственных средств и изделий медицинского назначения в медицинской организации для обеспечения хранения лекарственных средств в соответствии с требованиями законодательства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2467"/>
          <w:p>
            <w:pPr>
              <w:spacing w:after="20"/>
              <w:ind w:left="20"/>
              <w:jc w:val="both"/>
            </w:pPr>
            <w:r>
              <w:rPr>
                <w:rFonts w:ascii="Times New Roman"/>
                <w:b w:val="false"/>
                <w:i w:val="false"/>
                <w:color w:val="000000"/>
                <w:sz w:val="20"/>
              </w:rPr>
              <w:t>
49. Особые случаи обращения с лекарственными средствами, изделиями медицинского назначения и их уничтожение. Прописываются особые случаи обращения с лекарственными средствами, изделиями медицинского назначения и их уничтожение</w:t>
            </w:r>
          </w:p>
          <w:bookmarkEnd w:id="2467"/>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2468"/>
          <w:p>
            <w:pPr>
              <w:spacing w:after="20"/>
              <w:ind w:left="20"/>
              <w:jc w:val="both"/>
            </w:pPr>
            <w:r>
              <w:rPr>
                <w:rFonts w:ascii="Times New Roman"/>
                <w:b w:val="false"/>
                <w:i w:val="false"/>
                <w:color w:val="000000"/>
                <w:sz w:val="20"/>
              </w:rPr>
              <w:t>
1)</w:t>
            </w:r>
          </w:p>
          <w:bookmarkEnd w:id="246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и контролируется соблюдение порядка выявления и уничтожения лекарственных средств и изделий медицинского назначения с истекшим сроком годности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2469"/>
          <w:p>
            <w:pPr>
              <w:spacing w:after="20"/>
              <w:ind w:left="20"/>
              <w:jc w:val="both"/>
            </w:pPr>
            <w:r>
              <w:rPr>
                <w:rFonts w:ascii="Times New Roman"/>
                <w:b w:val="false"/>
                <w:i w:val="false"/>
                <w:color w:val="000000"/>
                <w:sz w:val="20"/>
              </w:rPr>
              <w:t>
2)</w:t>
            </w:r>
          </w:p>
          <w:bookmarkEnd w:id="246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и контролируется соблюдение порядка обращения лекарственных средств и изделий медицинского назначения приобретенных пациентом (личных, принесенных извне)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2470"/>
          <w:p>
            <w:pPr>
              <w:spacing w:after="20"/>
              <w:ind w:left="20"/>
              <w:jc w:val="both"/>
            </w:pPr>
            <w:r>
              <w:rPr>
                <w:rFonts w:ascii="Times New Roman"/>
                <w:b w:val="false"/>
                <w:i w:val="false"/>
                <w:color w:val="000000"/>
                <w:sz w:val="20"/>
              </w:rPr>
              <w:t>
3)</w:t>
            </w:r>
          </w:p>
          <w:bookmarkEnd w:id="247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и контролируется порядок обращения с наборами лекарственных средств и изделий медицинского назначения для экстренных случаев (противошоковая укладка, противоэпидемическая укладка, реанимационный набор), включая их защиту от кражи и потери, своевременную проверку готовности набора и восполнение содержимого*</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2471"/>
          <w:p>
            <w:pPr>
              <w:spacing w:after="20"/>
              <w:ind w:left="20"/>
              <w:jc w:val="both"/>
            </w:pPr>
            <w:r>
              <w:rPr>
                <w:rFonts w:ascii="Times New Roman"/>
                <w:b w:val="false"/>
                <w:i w:val="false"/>
                <w:color w:val="000000"/>
                <w:sz w:val="20"/>
              </w:rPr>
              <w:t>
4)</w:t>
            </w:r>
          </w:p>
          <w:bookmarkEnd w:id="247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и контролируется порядок отзыва лекарственных средств и изделий медицинского назначения*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 w:id="2472"/>
          <w:p>
            <w:pPr>
              <w:spacing w:after="20"/>
              <w:ind w:left="20"/>
              <w:jc w:val="both"/>
            </w:pPr>
            <w:r>
              <w:rPr>
                <w:rFonts w:ascii="Times New Roman"/>
                <w:b w:val="false"/>
                <w:i w:val="false"/>
                <w:color w:val="000000"/>
                <w:sz w:val="20"/>
              </w:rPr>
              <w:t>
5)</w:t>
            </w:r>
          </w:p>
          <w:bookmarkEnd w:id="247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и контролируется порядок обращения с опасными лекарственными средствами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2473"/>
          <w:p>
            <w:pPr>
              <w:spacing w:after="20"/>
              <w:ind w:left="20"/>
              <w:jc w:val="both"/>
            </w:pPr>
            <w:r>
              <w:rPr>
                <w:rFonts w:ascii="Times New Roman"/>
                <w:b w:val="false"/>
                <w:i w:val="false"/>
                <w:color w:val="000000"/>
                <w:sz w:val="20"/>
              </w:rPr>
              <w:t>
50. Назначение лекарственных средств. Прописывается процесс назначения лекарственных средств и проверки назначений лекарственных средств</w:t>
            </w:r>
          </w:p>
          <w:bookmarkEnd w:id="2473"/>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2474"/>
          <w:p>
            <w:pPr>
              <w:spacing w:after="20"/>
              <w:ind w:left="20"/>
              <w:jc w:val="both"/>
            </w:pPr>
            <w:r>
              <w:rPr>
                <w:rFonts w:ascii="Times New Roman"/>
                <w:b w:val="false"/>
                <w:i w:val="false"/>
                <w:color w:val="000000"/>
                <w:sz w:val="20"/>
              </w:rPr>
              <w:t>
1)</w:t>
            </w:r>
          </w:p>
          <w:bookmarkEnd w:id="247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Утверждены требования к назначению лекарственных средств, включая заполнение обязательной информации в листе назначений или рецепте: идентификация пациента; название лекарственных средств (международное непатентованное или торговое наименование); доза; путь введения; кратность; длительность курса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2475"/>
          <w:p>
            <w:pPr>
              <w:spacing w:after="20"/>
              <w:ind w:left="20"/>
              <w:jc w:val="both"/>
            </w:pPr>
            <w:r>
              <w:rPr>
                <w:rFonts w:ascii="Times New Roman"/>
                <w:b w:val="false"/>
                <w:i w:val="false"/>
                <w:color w:val="000000"/>
                <w:sz w:val="20"/>
              </w:rPr>
              <w:t>
2)</w:t>
            </w:r>
          </w:p>
          <w:bookmarkEnd w:id="247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разработана и утверждена руководством организации процедура контроля правильности заполнения листов врачебных назначений или рецептов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2476"/>
          <w:p>
            <w:pPr>
              <w:spacing w:after="20"/>
              <w:ind w:left="20"/>
              <w:jc w:val="both"/>
            </w:pPr>
            <w:r>
              <w:rPr>
                <w:rFonts w:ascii="Times New Roman"/>
                <w:b w:val="false"/>
                <w:i w:val="false"/>
                <w:color w:val="000000"/>
                <w:sz w:val="20"/>
              </w:rPr>
              <w:t>
3)</w:t>
            </w:r>
          </w:p>
          <w:bookmarkEnd w:id="247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утверждаются руководством медицинской организации процедуры, применяемые при устном назначении лекарственных средств в экстренных ситуациях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2477"/>
          <w:p>
            <w:pPr>
              <w:spacing w:after="20"/>
              <w:ind w:left="20"/>
              <w:jc w:val="both"/>
            </w:pPr>
            <w:r>
              <w:rPr>
                <w:rFonts w:ascii="Times New Roman"/>
                <w:b w:val="false"/>
                <w:i w:val="false"/>
                <w:color w:val="000000"/>
                <w:sz w:val="20"/>
              </w:rPr>
              <w:t>
4)</w:t>
            </w:r>
          </w:p>
          <w:bookmarkEnd w:id="247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проверка назначений лекарственных средств в текущих медицинских картах для выяснения обоснованности и полноты назначения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 w:id="2478"/>
          <w:p>
            <w:pPr>
              <w:spacing w:after="20"/>
              <w:ind w:left="20"/>
              <w:jc w:val="both"/>
            </w:pPr>
            <w:r>
              <w:rPr>
                <w:rFonts w:ascii="Times New Roman"/>
                <w:b w:val="false"/>
                <w:i w:val="false"/>
                <w:color w:val="000000"/>
                <w:sz w:val="20"/>
              </w:rPr>
              <w:t>
5)</w:t>
            </w:r>
          </w:p>
          <w:bookmarkEnd w:id="247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выборочный клинический аудит листов врачебных назначений в текущих и закрытых медицинских картах на предмет соблюдения процедур организации и безопасности пациента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2479"/>
          <w:p>
            <w:pPr>
              <w:spacing w:after="20"/>
              <w:ind w:left="20"/>
              <w:jc w:val="both"/>
            </w:pPr>
            <w:r>
              <w:rPr>
                <w:rFonts w:ascii="Times New Roman"/>
                <w:b w:val="false"/>
                <w:i w:val="false"/>
                <w:color w:val="000000"/>
                <w:sz w:val="20"/>
              </w:rPr>
              <w:t>
51. Приготовление лекарственных средств. Лекарственные средства готовятся в безопасной и чистой обстановке</w:t>
            </w:r>
          </w:p>
          <w:bookmarkEnd w:id="2479"/>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2480"/>
          <w:p>
            <w:pPr>
              <w:spacing w:after="20"/>
              <w:ind w:left="20"/>
              <w:jc w:val="both"/>
            </w:pPr>
            <w:r>
              <w:rPr>
                <w:rFonts w:ascii="Times New Roman"/>
                <w:b w:val="false"/>
                <w:i w:val="false"/>
                <w:color w:val="000000"/>
                <w:sz w:val="20"/>
              </w:rPr>
              <w:t>
1)</w:t>
            </w:r>
          </w:p>
          <w:bookmarkEnd w:id="248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Лекарственные средства готовятся (разводятся, фасуются) в чистой и безопасной рабочей зоне с необходимым оборудованием и изделиями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 w:id="2481"/>
          <w:p>
            <w:pPr>
              <w:spacing w:after="20"/>
              <w:ind w:left="20"/>
              <w:jc w:val="both"/>
            </w:pPr>
            <w:r>
              <w:rPr>
                <w:rFonts w:ascii="Times New Roman"/>
                <w:b w:val="false"/>
                <w:i w:val="false"/>
                <w:color w:val="000000"/>
                <w:sz w:val="20"/>
              </w:rPr>
              <w:t>
2)</w:t>
            </w:r>
          </w:p>
          <w:bookmarkEnd w:id="248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готовящий стерильные лекарственные средства обучаются принципам приготовления лекарственных средств и методам асептики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2482"/>
          <w:p>
            <w:pPr>
              <w:spacing w:after="20"/>
              <w:ind w:left="20"/>
              <w:jc w:val="both"/>
            </w:pPr>
            <w:r>
              <w:rPr>
                <w:rFonts w:ascii="Times New Roman"/>
                <w:b w:val="false"/>
                <w:i w:val="false"/>
                <w:color w:val="000000"/>
                <w:sz w:val="20"/>
              </w:rPr>
              <w:t>
3)</w:t>
            </w:r>
          </w:p>
          <w:bookmarkEnd w:id="248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Каждое лекарственное средство введенное пациенту и принятое пациентом документируется в листе назначений (или ином документе) с указанием времени и автора записи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2483"/>
          <w:p>
            <w:pPr>
              <w:spacing w:after="20"/>
              <w:ind w:left="20"/>
              <w:jc w:val="both"/>
            </w:pPr>
            <w:r>
              <w:rPr>
                <w:rFonts w:ascii="Times New Roman"/>
                <w:b w:val="false"/>
                <w:i w:val="false"/>
                <w:color w:val="000000"/>
                <w:sz w:val="20"/>
              </w:rPr>
              <w:t>
4)</w:t>
            </w:r>
          </w:p>
          <w:bookmarkEnd w:id="248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Безопасное введение лекарственных средств обеспечивается проверкой правильности пяти пунктов: тот ли это пациент, лекарственное средство, доза, путь введения, время и частота приема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2484"/>
          <w:p>
            <w:pPr>
              <w:spacing w:after="20"/>
              <w:ind w:left="20"/>
              <w:jc w:val="both"/>
            </w:pPr>
            <w:r>
              <w:rPr>
                <w:rFonts w:ascii="Times New Roman"/>
                <w:b w:val="false"/>
                <w:i w:val="false"/>
                <w:color w:val="000000"/>
                <w:sz w:val="20"/>
              </w:rPr>
              <w:t>
5)</w:t>
            </w:r>
          </w:p>
          <w:bookmarkEnd w:id="248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Прописывается процесс самостоятельного введения пациентом лекарственных средств (ингалятор или инсулиновая ручка)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 w:id="2485"/>
          <w:p>
            <w:pPr>
              <w:spacing w:after="20"/>
              <w:ind w:left="20"/>
              <w:jc w:val="both"/>
            </w:pPr>
            <w:r>
              <w:rPr>
                <w:rFonts w:ascii="Times New Roman"/>
                <w:b w:val="false"/>
                <w:i w:val="false"/>
                <w:color w:val="000000"/>
                <w:sz w:val="20"/>
              </w:rPr>
              <w:t>
52. Мониторинг и обучение обращения с лекарственными средствами. Проводится мониторинг эффекта лекарственных средств и периодическое обучение пациентов и персонала в зависимости от потребности</w:t>
            </w:r>
          </w:p>
          <w:bookmarkEnd w:id="2485"/>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2486"/>
          <w:p>
            <w:pPr>
              <w:spacing w:after="20"/>
              <w:ind w:left="20"/>
              <w:jc w:val="both"/>
            </w:pPr>
            <w:r>
              <w:rPr>
                <w:rFonts w:ascii="Times New Roman"/>
                <w:b w:val="false"/>
                <w:i w:val="false"/>
                <w:color w:val="000000"/>
                <w:sz w:val="20"/>
              </w:rPr>
              <w:t>
1)</w:t>
            </w:r>
          </w:p>
          <w:bookmarkEnd w:id="248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утверждаются руководством медицинской организации процедуры по проведению мониторинга эффекта лекарственных средств и побочных эффектов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2487"/>
          <w:p>
            <w:pPr>
              <w:spacing w:after="20"/>
              <w:ind w:left="20"/>
              <w:jc w:val="both"/>
            </w:pPr>
            <w:r>
              <w:rPr>
                <w:rFonts w:ascii="Times New Roman"/>
                <w:b w:val="false"/>
                <w:i w:val="false"/>
                <w:color w:val="000000"/>
                <w:sz w:val="20"/>
              </w:rPr>
              <w:t>
2)</w:t>
            </w:r>
          </w:p>
          <w:bookmarkEnd w:id="248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обучение пациента по вопросам приема лекарственных средств, включая обучение по рекомендуемым лекарственным средствам после выписки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 w:id="2488"/>
          <w:p>
            <w:pPr>
              <w:spacing w:after="20"/>
              <w:ind w:left="20"/>
              <w:jc w:val="both"/>
            </w:pPr>
            <w:r>
              <w:rPr>
                <w:rFonts w:ascii="Times New Roman"/>
                <w:b w:val="false"/>
                <w:i w:val="false"/>
                <w:color w:val="000000"/>
                <w:sz w:val="20"/>
              </w:rPr>
              <w:t>
3)</w:t>
            </w:r>
          </w:p>
          <w:bookmarkEnd w:id="248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внедрен процесс выявления, сообщения и анализа потенциальных ошибок и ошибок (смотреть подпункт 3) пункта 6 настоящего Стандарта)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2489"/>
          <w:p>
            <w:pPr>
              <w:spacing w:after="20"/>
              <w:ind w:left="20"/>
              <w:jc w:val="both"/>
            </w:pPr>
            <w:r>
              <w:rPr>
                <w:rFonts w:ascii="Times New Roman"/>
                <w:b w:val="false"/>
                <w:i w:val="false"/>
                <w:color w:val="000000"/>
                <w:sz w:val="20"/>
              </w:rPr>
              <w:t>
4)</w:t>
            </w:r>
          </w:p>
          <w:bookmarkEnd w:id="248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врачей и прочего персонала, вовлеченных в обращение с лекарственными средствами, имеется в доступе справочная информация по лекарственным средствам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2490"/>
          <w:p>
            <w:pPr>
              <w:spacing w:after="20"/>
              <w:ind w:left="20"/>
              <w:jc w:val="both"/>
            </w:pPr>
            <w:r>
              <w:rPr>
                <w:rFonts w:ascii="Times New Roman"/>
                <w:b w:val="false"/>
                <w:i w:val="false"/>
                <w:color w:val="000000"/>
                <w:sz w:val="20"/>
              </w:rPr>
              <w:t>
5)</w:t>
            </w:r>
          </w:p>
          <w:bookmarkEnd w:id="249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врачи, медицинские сестры и прочий персонал, вовлеченные в обращение с лекарственными средствами, обучаются по вопросам обращения с лекарственными средствами в соответствии с процедурами, утвержденными руководством медицинской организации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bookmarkStart w:name="z2512" w:id="2491"/>
    <w:p>
      <w:pPr>
        <w:spacing w:after="0"/>
        <w:ind w:left="0"/>
        <w:jc w:val="left"/>
      </w:pPr>
      <w:r>
        <w:rPr>
          <w:rFonts w:ascii="Times New Roman"/>
          <w:b/>
          <w:i w:val="false"/>
          <w:color w:val="000000"/>
        </w:rPr>
        <w:t xml:space="preserve"> Глава 4: Лечение и уход за пациентом</w:t>
      </w:r>
    </w:p>
    <w:bookmarkEnd w:id="2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0481"/>
        <w:gridCol w:w="8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2492"/>
          <w:p>
            <w:pPr>
              <w:spacing w:after="20"/>
              <w:ind w:left="20"/>
              <w:jc w:val="both"/>
            </w:pPr>
            <w:r>
              <w:rPr>
                <w:rFonts w:ascii="Times New Roman"/>
                <w:b w:val="false"/>
                <w:i w:val="false"/>
                <w:color w:val="000000"/>
                <w:sz w:val="20"/>
              </w:rPr>
              <w:t>
Параграф 1. Безопасность пациента</w:t>
            </w:r>
          </w:p>
          <w:bookmarkEnd w:id="249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2493"/>
          <w:p>
            <w:pPr>
              <w:spacing w:after="20"/>
              <w:ind w:left="20"/>
              <w:jc w:val="both"/>
            </w:pPr>
            <w:r>
              <w:rPr>
                <w:rFonts w:ascii="Times New Roman"/>
                <w:b w:val="false"/>
                <w:i w:val="false"/>
                <w:color w:val="000000"/>
                <w:sz w:val="20"/>
              </w:rPr>
              <w:t>
53. Идентификация пациента. Безопасность пациента повышается через процесс идентификации пациента</w:t>
            </w:r>
          </w:p>
          <w:bookmarkEnd w:id="2493"/>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2494"/>
          <w:p>
            <w:pPr>
              <w:spacing w:after="20"/>
              <w:ind w:left="20"/>
              <w:jc w:val="both"/>
            </w:pPr>
            <w:r>
              <w:rPr>
                <w:rFonts w:ascii="Times New Roman"/>
                <w:b w:val="false"/>
                <w:i w:val="false"/>
                <w:color w:val="000000"/>
                <w:sz w:val="20"/>
              </w:rPr>
              <w:t>
1)</w:t>
            </w:r>
          </w:p>
          <w:bookmarkEnd w:id="2494"/>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стандартная операционная процедура (далее – СОП) идентификации пациента, описывающая процесс идентификации пациента с применением не менее двух идентификаторов пациента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2495"/>
          <w:p>
            <w:pPr>
              <w:spacing w:after="20"/>
              <w:ind w:left="20"/>
              <w:jc w:val="both"/>
            </w:pPr>
            <w:r>
              <w:rPr>
                <w:rFonts w:ascii="Times New Roman"/>
                <w:b w:val="false"/>
                <w:i w:val="false"/>
                <w:color w:val="000000"/>
                <w:sz w:val="20"/>
              </w:rPr>
              <w:t>
2)</w:t>
            </w:r>
          </w:p>
          <w:bookmarkEnd w:id="2495"/>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идентифицируется в соответствии с СОП перед каждой процедурой, операцией, инъекцией, приемом лекарственного средства, взятием биоматериала и других ситуациях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2496"/>
          <w:p>
            <w:pPr>
              <w:spacing w:after="20"/>
              <w:ind w:left="20"/>
              <w:jc w:val="both"/>
            </w:pPr>
            <w:r>
              <w:rPr>
                <w:rFonts w:ascii="Times New Roman"/>
                <w:b w:val="false"/>
                <w:i w:val="false"/>
                <w:color w:val="000000"/>
                <w:sz w:val="20"/>
              </w:rPr>
              <w:t>
3)</w:t>
            </w:r>
          </w:p>
          <w:bookmarkEnd w:id="2496"/>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пациента облегчается путем использования идентификационного браслета с двумя идентификаторами, либо через другие альтернативные способы идентификации пациента, утвержденные руководством медицинской организации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2497"/>
          <w:p>
            <w:pPr>
              <w:spacing w:after="20"/>
              <w:ind w:left="20"/>
              <w:jc w:val="both"/>
            </w:pPr>
            <w:r>
              <w:rPr>
                <w:rFonts w:ascii="Times New Roman"/>
                <w:b w:val="false"/>
                <w:i w:val="false"/>
                <w:color w:val="000000"/>
                <w:sz w:val="20"/>
              </w:rPr>
              <w:t>
4)</w:t>
            </w:r>
          </w:p>
          <w:bookmarkEnd w:id="2497"/>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Идентификаторы пациента присутствуют во всех формах медицинских карт и на всех контейнерах с биоматериалом пациента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 w:id="2498"/>
          <w:p>
            <w:pPr>
              <w:spacing w:after="20"/>
              <w:ind w:left="20"/>
              <w:jc w:val="both"/>
            </w:pPr>
            <w:r>
              <w:rPr>
                <w:rFonts w:ascii="Times New Roman"/>
                <w:b w:val="false"/>
                <w:i w:val="false"/>
                <w:color w:val="000000"/>
                <w:sz w:val="20"/>
              </w:rPr>
              <w:t>
5)</w:t>
            </w:r>
          </w:p>
          <w:bookmarkEnd w:id="2498"/>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идентификации пациента мониторируется через индикаторы, которые применяются для повышения безопасности пациента. Индикаторы выбираются в зависимости от используемых способов идентификации пациента**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2499"/>
          <w:p>
            <w:pPr>
              <w:spacing w:after="20"/>
              <w:ind w:left="20"/>
              <w:jc w:val="both"/>
            </w:pPr>
            <w:r>
              <w:rPr>
                <w:rFonts w:ascii="Times New Roman"/>
                <w:b w:val="false"/>
                <w:i w:val="false"/>
                <w:color w:val="000000"/>
                <w:sz w:val="20"/>
              </w:rPr>
              <w:t>
54. Эффективная передача информации. Безопасность пациентов повышается через стандартизированный процесс передачи устной и (или) телефонной информации</w:t>
            </w:r>
          </w:p>
          <w:bookmarkEnd w:id="2499"/>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2500"/>
          <w:p>
            <w:pPr>
              <w:spacing w:after="20"/>
              <w:ind w:left="20"/>
              <w:jc w:val="both"/>
            </w:pPr>
            <w:r>
              <w:rPr>
                <w:rFonts w:ascii="Times New Roman"/>
                <w:b w:val="false"/>
                <w:i w:val="false"/>
                <w:color w:val="000000"/>
                <w:sz w:val="20"/>
              </w:rPr>
              <w:t>
1)</w:t>
            </w:r>
          </w:p>
          <w:bookmarkEnd w:id="2500"/>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внедряются СОП приема и передачи информации устно и (или) по телефону, где прописано, что получатель информации записывает и прочитывает сообщение вслух, сообщающее лицо подтверждает правильность сообщения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2501"/>
          <w:p>
            <w:pPr>
              <w:spacing w:after="20"/>
              <w:ind w:left="20"/>
              <w:jc w:val="both"/>
            </w:pPr>
            <w:r>
              <w:rPr>
                <w:rFonts w:ascii="Times New Roman"/>
                <w:b w:val="false"/>
                <w:i w:val="false"/>
                <w:color w:val="000000"/>
                <w:sz w:val="20"/>
              </w:rPr>
              <w:t>
2)</w:t>
            </w:r>
          </w:p>
          <w:bookmarkEnd w:id="2501"/>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о критических результатах лабораторных и диагностических исследований, устные назначения лекарственных средств пациенту передаются согласно СОП приема и передачи информации устно и (или) по телефону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2502"/>
          <w:p>
            <w:pPr>
              <w:spacing w:after="20"/>
              <w:ind w:left="20"/>
              <w:jc w:val="both"/>
            </w:pPr>
            <w:r>
              <w:rPr>
                <w:rFonts w:ascii="Times New Roman"/>
                <w:b w:val="false"/>
                <w:i w:val="false"/>
                <w:color w:val="000000"/>
                <w:sz w:val="20"/>
              </w:rPr>
              <w:t>
3)</w:t>
            </w:r>
          </w:p>
          <w:bookmarkEnd w:id="2502"/>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устанавливает список критических значений для всех лабораторных и диагностических исследований (оказываемых медицинской организацией или переданных в аутсорсинг)</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2503"/>
          <w:p>
            <w:pPr>
              <w:spacing w:after="20"/>
              <w:ind w:left="20"/>
              <w:jc w:val="both"/>
            </w:pPr>
            <w:r>
              <w:rPr>
                <w:rFonts w:ascii="Times New Roman"/>
                <w:b w:val="false"/>
                <w:i w:val="false"/>
                <w:color w:val="000000"/>
                <w:sz w:val="20"/>
              </w:rPr>
              <w:t>
4)</w:t>
            </w:r>
          </w:p>
          <w:bookmarkEnd w:id="2503"/>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внедряются СОП по передаче информации между медицинскими работниками при передаче ухода за пациентом, пациентами, лицами, осуществляющими уход за пациентом</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 w:id="2504"/>
          <w:p>
            <w:pPr>
              <w:spacing w:after="20"/>
              <w:ind w:left="20"/>
              <w:jc w:val="both"/>
            </w:pPr>
            <w:r>
              <w:rPr>
                <w:rFonts w:ascii="Times New Roman"/>
                <w:b w:val="false"/>
                <w:i w:val="false"/>
                <w:color w:val="000000"/>
                <w:sz w:val="20"/>
              </w:rPr>
              <w:t>
5)</w:t>
            </w:r>
          </w:p>
          <w:bookmarkEnd w:id="2504"/>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передачи устной и (или) телефонной информации при сообщении критических результатов лабораторных и диагностических исследований и процесс передачи пациента между организациями и службами мониторируется через индикатор (-ы), которые применяются для повышения безопасности пациента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2505"/>
          <w:p>
            <w:pPr>
              <w:spacing w:after="20"/>
              <w:ind w:left="20"/>
              <w:jc w:val="both"/>
            </w:pPr>
            <w:r>
              <w:rPr>
                <w:rFonts w:ascii="Times New Roman"/>
                <w:b w:val="false"/>
                <w:i w:val="false"/>
                <w:color w:val="000000"/>
                <w:sz w:val="20"/>
              </w:rPr>
              <w:t>
55. Лекарственные средства высокого риска (лекарственные средства обладающих высоким риском развития побочного действия и нанесения значительного вреда здоровью пациента, а также лекарственные средства схожие с наименованиями либо упаковками других лекарственных средств). Безопасность пациентов повышается за счет стандартизированной маркировки и безопасного обращения с лекарственными средствами высокого риска</w:t>
            </w:r>
          </w:p>
          <w:bookmarkEnd w:id="2505"/>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2506"/>
          <w:p>
            <w:pPr>
              <w:spacing w:after="20"/>
              <w:ind w:left="20"/>
              <w:jc w:val="both"/>
            </w:pPr>
            <w:r>
              <w:rPr>
                <w:rFonts w:ascii="Times New Roman"/>
                <w:b w:val="false"/>
                <w:i w:val="false"/>
                <w:color w:val="000000"/>
                <w:sz w:val="20"/>
              </w:rPr>
              <w:t>
1)</w:t>
            </w:r>
          </w:p>
          <w:bookmarkEnd w:id="2506"/>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Разрабатывается СОП, описывающая обращение с лекарственными средствами высокого риска *</w:t>
            </w:r>
            <w:r>
              <w:br/>
            </w:r>
            <w:r>
              <w:rPr>
                <w:rFonts w:ascii="Times New Roman"/>
                <w:b w:val="false"/>
                <w:i w:val="false"/>
                <w:color w:val="000000"/>
                <w:sz w:val="20"/>
              </w:rPr>
              <w:t>
Процедура включает:</w:t>
            </w:r>
            <w:r>
              <w:br/>
            </w:r>
            <w:r>
              <w:rPr>
                <w:rFonts w:ascii="Times New Roman"/>
                <w:b w:val="false"/>
                <w:i w:val="false"/>
                <w:color w:val="000000"/>
                <w:sz w:val="20"/>
              </w:rPr>
              <w:t xml:space="preserve">
маркировку лекарственных средств высокого риска; </w:t>
            </w:r>
            <w:r>
              <w:br/>
            </w:r>
            <w:r>
              <w:rPr>
                <w:rFonts w:ascii="Times New Roman"/>
                <w:b w:val="false"/>
                <w:i w:val="false"/>
                <w:color w:val="000000"/>
                <w:sz w:val="20"/>
              </w:rPr>
              <w:t>
хранение лекарственных средств высокого риска;</w:t>
            </w:r>
            <w:r>
              <w:br/>
            </w:r>
            <w:r>
              <w:rPr>
                <w:rFonts w:ascii="Times New Roman"/>
                <w:b w:val="false"/>
                <w:i w:val="false"/>
                <w:color w:val="000000"/>
                <w:sz w:val="20"/>
              </w:rPr>
              <w:t>
назначение и применение – если есть особенности;</w:t>
            </w:r>
            <w:r>
              <w:br/>
            </w:r>
            <w:r>
              <w:rPr>
                <w:rFonts w:ascii="Times New Roman"/>
                <w:b w:val="false"/>
                <w:i w:val="false"/>
                <w:color w:val="000000"/>
                <w:sz w:val="20"/>
              </w:rPr>
              <w:t>
список лекарственных средств высокого риска;</w:t>
            </w:r>
            <w:r>
              <w:br/>
            </w:r>
            <w:r>
              <w:rPr>
                <w:rFonts w:ascii="Times New Roman"/>
                <w:b w:val="false"/>
                <w:i w:val="false"/>
                <w:color w:val="000000"/>
                <w:sz w:val="20"/>
              </w:rPr>
              <w:t>
обучение персонала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2507"/>
          <w:p>
            <w:pPr>
              <w:spacing w:after="20"/>
              <w:ind w:left="20"/>
              <w:jc w:val="both"/>
            </w:pPr>
            <w:r>
              <w:rPr>
                <w:rFonts w:ascii="Times New Roman"/>
                <w:b w:val="false"/>
                <w:i w:val="false"/>
                <w:color w:val="000000"/>
                <w:sz w:val="20"/>
              </w:rPr>
              <w:t>
2)</w:t>
            </w:r>
          </w:p>
          <w:bookmarkEnd w:id="2507"/>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Разрабатывается СОП, описывающая обращение с концентрированными электролитами. *</w:t>
            </w:r>
            <w:r>
              <w:br/>
            </w:r>
            <w:r>
              <w:rPr>
                <w:rFonts w:ascii="Times New Roman"/>
                <w:b w:val="false"/>
                <w:i w:val="false"/>
                <w:color w:val="000000"/>
                <w:sz w:val="20"/>
              </w:rPr>
              <w:t>
Процедура включает:</w:t>
            </w:r>
            <w:r>
              <w:br/>
            </w:r>
            <w:r>
              <w:rPr>
                <w:rFonts w:ascii="Times New Roman"/>
                <w:b w:val="false"/>
                <w:i w:val="false"/>
                <w:color w:val="000000"/>
                <w:sz w:val="20"/>
              </w:rPr>
              <w:t xml:space="preserve">
маркировку концентрированных электролитов; </w:t>
            </w:r>
            <w:r>
              <w:br/>
            </w:r>
            <w:r>
              <w:rPr>
                <w:rFonts w:ascii="Times New Roman"/>
                <w:b w:val="false"/>
                <w:i w:val="false"/>
                <w:color w:val="000000"/>
                <w:sz w:val="20"/>
              </w:rPr>
              <w:t>
хранение концентрированных электролитов – запрет на хранение в местах редкого использования, хранение только в местах клинической необходимости;</w:t>
            </w:r>
            <w:r>
              <w:br/>
            </w:r>
            <w:r>
              <w:rPr>
                <w:rFonts w:ascii="Times New Roman"/>
                <w:b w:val="false"/>
                <w:i w:val="false"/>
                <w:color w:val="000000"/>
                <w:sz w:val="20"/>
              </w:rPr>
              <w:t>
назначение и применение – если есть особенности;</w:t>
            </w:r>
            <w:r>
              <w:br/>
            </w:r>
            <w:r>
              <w:rPr>
                <w:rFonts w:ascii="Times New Roman"/>
                <w:b w:val="false"/>
                <w:i w:val="false"/>
                <w:color w:val="000000"/>
                <w:sz w:val="20"/>
              </w:rPr>
              <w:t>
список концентрированных электролитов;</w:t>
            </w:r>
            <w:r>
              <w:br/>
            </w:r>
            <w:r>
              <w:rPr>
                <w:rFonts w:ascii="Times New Roman"/>
                <w:b w:val="false"/>
                <w:i w:val="false"/>
                <w:color w:val="000000"/>
                <w:sz w:val="20"/>
              </w:rPr>
              <w:t>
обучение персонала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2508"/>
          <w:p>
            <w:pPr>
              <w:spacing w:after="20"/>
              <w:ind w:left="20"/>
              <w:jc w:val="both"/>
            </w:pPr>
            <w:r>
              <w:rPr>
                <w:rFonts w:ascii="Times New Roman"/>
                <w:b w:val="false"/>
                <w:i w:val="false"/>
                <w:color w:val="000000"/>
                <w:sz w:val="20"/>
              </w:rPr>
              <w:t>
3)</w:t>
            </w:r>
          </w:p>
          <w:bookmarkEnd w:id="2508"/>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Разрабатывается СОП, описывающая обращение с лекарственными средствами со схожим названием и схожей упаковкой. </w:t>
            </w:r>
            <w:r>
              <w:br/>
            </w:r>
            <w:r>
              <w:rPr>
                <w:rFonts w:ascii="Times New Roman"/>
                <w:b w:val="false"/>
                <w:i w:val="false"/>
                <w:color w:val="000000"/>
                <w:sz w:val="20"/>
              </w:rPr>
              <w:t>
Процедура включает:</w:t>
            </w:r>
            <w:r>
              <w:br/>
            </w:r>
            <w:r>
              <w:rPr>
                <w:rFonts w:ascii="Times New Roman"/>
                <w:b w:val="false"/>
                <w:i w:val="false"/>
                <w:color w:val="000000"/>
                <w:sz w:val="20"/>
              </w:rPr>
              <w:t xml:space="preserve">
маркировку лекарственных средств со схожим названием и схожей упаковкой; </w:t>
            </w:r>
            <w:r>
              <w:br/>
            </w:r>
            <w:r>
              <w:rPr>
                <w:rFonts w:ascii="Times New Roman"/>
                <w:b w:val="false"/>
                <w:i w:val="false"/>
                <w:color w:val="000000"/>
                <w:sz w:val="20"/>
              </w:rPr>
              <w:t>
запрет на хранение лекарственных средств на одной полке или рядом, если у них созвучны названия или схожий внешний вид;</w:t>
            </w:r>
            <w:r>
              <w:br/>
            </w:r>
            <w:r>
              <w:rPr>
                <w:rFonts w:ascii="Times New Roman"/>
                <w:b w:val="false"/>
                <w:i w:val="false"/>
                <w:color w:val="000000"/>
                <w:sz w:val="20"/>
              </w:rPr>
              <w:t>
назначение и применение – если есть особенности;</w:t>
            </w:r>
            <w:r>
              <w:br/>
            </w:r>
            <w:r>
              <w:rPr>
                <w:rFonts w:ascii="Times New Roman"/>
                <w:b w:val="false"/>
                <w:i w:val="false"/>
                <w:color w:val="000000"/>
                <w:sz w:val="20"/>
              </w:rPr>
              <w:t>
список лекарственных средств со схожим названием и схожей упаковкой;</w:t>
            </w:r>
            <w:r>
              <w:br/>
            </w:r>
            <w:r>
              <w:rPr>
                <w:rFonts w:ascii="Times New Roman"/>
                <w:b w:val="false"/>
                <w:i w:val="false"/>
                <w:color w:val="000000"/>
                <w:sz w:val="20"/>
              </w:rPr>
              <w:t>
обучение персонала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2509"/>
          <w:p>
            <w:pPr>
              <w:spacing w:after="20"/>
              <w:ind w:left="20"/>
              <w:jc w:val="both"/>
            </w:pPr>
            <w:r>
              <w:rPr>
                <w:rFonts w:ascii="Times New Roman"/>
                <w:b w:val="false"/>
                <w:i w:val="false"/>
                <w:color w:val="000000"/>
                <w:sz w:val="20"/>
              </w:rPr>
              <w:t>
4)</w:t>
            </w:r>
          </w:p>
          <w:bookmarkEnd w:id="2509"/>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 описывающие обращение с лекарственными средствами высокого риска, с концентрированными электролитами, с лекарственными средствами со схожим названием и схожей упаковкой выполняются во всей организации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2510"/>
          <w:p>
            <w:pPr>
              <w:spacing w:after="20"/>
              <w:ind w:left="20"/>
              <w:jc w:val="both"/>
            </w:pPr>
            <w:r>
              <w:rPr>
                <w:rFonts w:ascii="Times New Roman"/>
                <w:b w:val="false"/>
                <w:i w:val="false"/>
                <w:color w:val="000000"/>
                <w:sz w:val="20"/>
              </w:rPr>
              <w:t>
5)</w:t>
            </w:r>
          </w:p>
          <w:bookmarkEnd w:id="2510"/>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концентрированными электролитами, лекарственными средствами высокого риска и лекарственными средствами со схожим названием, и схожей упаковкой мониторируются через индикаторы, которые применяются для повышения безопасности пациента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2511"/>
          <w:p>
            <w:pPr>
              <w:spacing w:after="20"/>
              <w:ind w:left="20"/>
              <w:jc w:val="both"/>
            </w:pPr>
            <w:r>
              <w:rPr>
                <w:rFonts w:ascii="Times New Roman"/>
                <w:b w:val="false"/>
                <w:i w:val="false"/>
                <w:color w:val="000000"/>
                <w:sz w:val="20"/>
              </w:rPr>
              <w:t>
56. Хирургическая безопасность: правильный участок тела, правильная процедура и правильный пациент. Безопасность пациентов повышается за счет стандартизированной предоперационной верификации (подтверждение соответствия пациента планируемой инвазивной процедуре) и тайм-аута (проверка готовности медицинского персонала к операции или инвазивной процедуре высокого риска), чтобы обеспечить правильную процедуру на правильном участке тела правильному пациенту</w:t>
            </w:r>
          </w:p>
          <w:bookmarkEnd w:id="2511"/>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2512"/>
          <w:p>
            <w:pPr>
              <w:spacing w:after="20"/>
              <w:ind w:left="20"/>
              <w:jc w:val="both"/>
            </w:pPr>
            <w:r>
              <w:rPr>
                <w:rFonts w:ascii="Times New Roman"/>
                <w:b w:val="false"/>
                <w:i w:val="false"/>
                <w:color w:val="000000"/>
                <w:sz w:val="20"/>
              </w:rPr>
              <w:t>
1)</w:t>
            </w:r>
          </w:p>
          <w:bookmarkEnd w:id="2512"/>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разрабатываются СОП, описывающие процесс маркировки места операции и (или) инвазивной процедуры высокого риска, а также процедуры предоперационной верификации и тайм-аута для обеспечения правильного участка тела, правильной процедуры и операции и идентификации пациента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2513"/>
          <w:p>
            <w:pPr>
              <w:spacing w:after="20"/>
              <w:ind w:left="20"/>
              <w:jc w:val="both"/>
            </w:pPr>
            <w:r>
              <w:rPr>
                <w:rFonts w:ascii="Times New Roman"/>
                <w:b w:val="false"/>
                <w:i w:val="false"/>
                <w:color w:val="000000"/>
                <w:sz w:val="20"/>
              </w:rPr>
              <w:t>
2)</w:t>
            </w:r>
          </w:p>
          <w:bookmarkEnd w:id="2513"/>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тела маркируется перед операцией и инвазивной процедурой высокого риска в виде единого знака, утвержденного в медицинской организации, врачом, который будет выполнять операцию (процедуру)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 w:id="2514"/>
          <w:p>
            <w:pPr>
              <w:spacing w:after="20"/>
              <w:ind w:left="20"/>
              <w:jc w:val="both"/>
            </w:pPr>
            <w:r>
              <w:rPr>
                <w:rFonts w:ascii="Times New Roman"/>
                <w:b w:val="false"/>
                <w:i w:val="false"/>
                <w:color w:val="000000"/>
                <w:sz w:val="20"/>
              </w:rPr>
              <w:t>
3)</w:t>
            </w:r>
          </w:p>
          <w:bookmarkEnd w:id="2514"/>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процедурами и формой, утвержденными руководством медицинской организации осуществляется предоперационная верификация, включающая проверку процессов:</w:t>
            </w:r>
            <w:r>
              <w:br/>
            </w:r>
            <w:r>
              <w:rPr>
                <w:rFonts w:ascii="Times New Roman"/>
                <w:b w:val="false"/>
                <w:i w:val="false"/>
                <w:color w:val="000000"/>
                <w:sz w:val="20"/>
              </w:rPr>
              <w:t>
подтверждение пациентом своих идентификаторов (полное имя, дата рождения);</w:t>
            </w:r>
            <w:r>
              <w:br/>
            </w:r>
            <w:r>
              <w:rPr>
                <w:rFonts w:ascii="Times New Roman"/>
                <w:b w:val="false"/>
                <w:i w:val="false"/>
                <w:color w:val="000000"/>
                <w:sz w:val="20"/>
              </w:rPr>
              <w:t>
подтверждение пациентом информированного согласия на осуществление оперативного вмешательства или процедуру высокого риска;</w:t>
            </w:r>
            <w:r>
              <w:br/>
            </w:r>
            <w:r>
              <w:rPr>
                <w:rFonts w:ascii="Times New Roman"/>
                <w:b w:val="false"/>
                <w:i w:val="false"/>
                <w:color w:val="000000"/>
                <w:sz w:val="20"/>
              </w:rPr>
              <w:t>
подтверждение пациентом участка оперативного вмешательства (сторона и участок тела и (или) орган);</w:t>
            </w:r>
            <w:r>
              <w:br/>
            </w:r>
            <w:r>
              <w:rPr>
                <w:rFonts w:ascii="Times New Roman"/>
                <w:b w:val="false"/>
                <w:i w:val="false"/>
                <w:color w:val="000000"/>
                <w:sz w:val="20"/>
              </w:rPr>
              <w:t>
маркировка места операции;</w:t>
            </w:r>
            <w:r>
              <w:br/>
            </w:r>
            <w:r>
              <w:rPr>
                <w:rFonts w:ascii="Times New Roman"/>
                <w:b w:val="false"/>
                <w:i w:val="false"/>
                <w:color w:val="000000"/>
                <w:sz w:val="20"/>
              </w:rPr>
              <w:t xml:space="preserve">
наличие или отсутствие аллергии у пациента; </w:t>
            </w:r>
            <w:r>
              <w:br/>
            </w:r>
            <w:r>
              <w:rPr>
                <w:rFonts w:ascii="Times New Roman"/>
                <w:b w:val="false"/>
                <w:i w:val="false"/>
                <w:color w:val="000000"/>
                <w:sz w:val="20"/>
              </w:rPr>
              <w:t>
проблемы дыхательных путей у пациента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2515"/>
          <w:p>
            <w:pPr>
              <w:spacing w:after="20"/>
              <w:ind w:left="20"/>
              <w:jc w:val="both"/>
            </w:pPr>
            <w:r>
              <w:rPr>
                <w:rFonts w:ascii="Times New Roman"/>
                <w:b w:val="false"/>
                <w:i w:val="false"/>
                <w:color w:val="000000"/>
                <w:sz w:val="20"/>
              </w:rPr>
              <w:t>
4)</w:t>
            </w:r>
          </w:p>
          <w:bookmarkEnd w:id="2515"/>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Вся хирургическая команда участвует в процедуре тайм-аута, включающего следующие этапы:</w:t>
            </w:r>
            <w:r>
              <w:br/>
            </w:r>
            <w:r>
              <w:rPr>
                <w:rFonts w:ascii="Times New Roman"/>
                <w:b w:val="false"/>
                <w:i w:val="false"/>
                <w:color w:val="000000"/>
                <w:sz w:val="20"/>
              </w:rPr>
              <w:t>
идентификация пациента;</w:t>
            </w:r>
            <w:r>
              <w:br/>
            </w:r>
            <w:r>
              <w:rPr>
                <w:rFonts w:ascii="Times New Roman"/>
                <w:b w:val="false"/>
                <w:i w:val="false"/>
                <w:color w:val="000000"/>
                <w:sz w:val="20"/>
              </w:rPr>
              <w:t>
подтверждение названия оперативного вмешательства или инвазивной процедуры;</w:t>
            </w:r>
            <w:r>
              <w:br/>
            </w:r>
            <w:r>
              <w:rPr>
                <w:rFonts w:ascii="Times New Roman"/>
                <w:b w:val="false"/>
                <w:i w:val="false"/>
                <w:color w:val="000000"/>
                <w:sz w:val="20"/>
              </w:rPr>
              <w:t>
подтверждение участка и стороны оперативного вмешательства или инвазивной процедуры;</w:t>
            </w:r>
            <w:r>
              <w:br/>
            </w:r>
            <w:r>
              <w:rPr>
                <w:rFonts w:ascii="Times New Roman"/>
                <w:b w:val="false"/>
                <w:i w:val="false"/>
                <w:color w:val="000000"/>
                <w:sz w:val="20"/>
              </w:rPr>
              <w:t>
готовность хирургической бригады к операции.</w:t>
            </w:r>
            <w:r>
              <w:br/>
            </w:r>
            <w:r>
              <w:rPr>
                <w:rFonts w:ascii="Times New Roman"/>
                <w:b w:val="false"/>
                <w:i w:val="false"/>
                <w:color w:val="000000"/>
                <w:sz w:val="20"/>
              </w:rPr>
              <w:t>
Тайм-аут документируется в медицинской карте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2516"/>
          <w:p>
            <w:pPr>
              <w:spacing w:after="20"/>
              <w:ind w:left="20"/>
              <w:jc w:val="both"/>
            </w:pPr>
            <w:r>
              <w:rPr>
                <w:rFonts w:ascii="Times New Roman"/>
                <w:b w:val="false"/>
                <w:i w:val="false"/>
                <w:color w:val="000000"/>
                <w:sz w:val="20"/>
              </w:rPr>
              <w:t>
5)</w:t>
            </w:r>
          </w:p>
          <w:bookmarkEnd w:id="2516"/>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предоперационной верификации и процедуры тайм-аута мониторируются через индикаторы, которые применяются для повышения безопасности пациента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2517"/>
          <w:p>
            <w:pPr>
              <w:spacing w:after="20"/>
              <w:ind w:left="20"/>
              <w:jc w:val="both"/>
            </w:pPr>
            <w:r>
              <w:rPr>
                <w:rFonts w:ascii="Times New Roman"/>
                <w:b w:val="false"/>
                <w:i w:val="false"/>
                <w:color w:val="000000"/>
                <w:sz w:val="20"/>
              </w:rPr>
              <w:t>
57. Снизить риск инфекций, связанных с оказанием медицинской помощи через обработку рук. Безопасность пациентов повышается за счет комплексной программы обработки рук для предотвращения инфекций, связанных с оказанием медицинской помощи</w:t>
            </w:r>
          </w:p>
          <w:bookmarkEnd w:id="2517"/>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2518"/>
          <w:p>
            <w:pPr>
              <w:spacing w:after="20"/>
              <w:ind w:left="20"/>
              <w:jc w:val="both"/>
            </w:pPr>
            <w:r>
              <w:rPr>
                <w:rFonts w:ascii="Times New Roman"/>
                <w:b w:val="false"/>
                <w:i w:val="false"/>
                <w:color w:val="000000"/>
                <w:sz w:val="20"/>
              </w:rPr>
              <w:t>
1)</w:t>
            </w:r>
          </w:p>
          <w:bookmarkEnd w:id="2518"/>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основанные на доказательной базе (литературе) процедуры, описывающие виды и этапы мытья рук (обработки рук), а также показания для обработки рук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2519"/>
          <w:p>
            <w:pPr>
              <w:spacing w:after="20"/>
              <w:ind w:left="20"/>
              <w:jc w:val="both"/>
            </w:pPr>
            <w:r>
              <w:rPr>
                <w:rFonts w:ascii="Times New Roman"/>
                <w:b w:val="false"/>
                <w:i w:val="false"/>
                <w:color w:val="000000"/>
                <w:sz w:val="20"/>
              </w:rPr>
              <w:t>
2)</w:t>
            </w:r>
          </w:p>
          <w:bookmarkEnd w:id="2519"/>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Процедуры по обработке рук выполняются по всей медицинской организации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2520"/>
          <w:p>
            <w:pPr>
              <w:spacing w:after="20"/>
              <w:ind w:left="20"/>
              <w:jc w:val="both"/>
            </w:pPr>
            <w:r>
              <w:rPr>
                <w:rFonts w:ascii="Times New Roman"/>
                <w:b w:val="false"/>
                <w:i w:val="false"/>
                <w:color w:val="000000"/>
                <w:sz w:val="20"/>
              </w:rPr>
              <w:t>
3)</w:t>
            </w:r>
          </w:p>
          <w:bookmarkEnd w:id="2520"/>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 для выполнения процедур обработки рук представлены в необходимом объеме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2521"/>
          <w:p>
            <w:pPr>
              <w:spacing w:after="20"/>
              <w:ind w:left="20"/>
              <w:jc w:val="both"/>
            </w:pPr>
            <w:r>
              <w:rPr>
                <w:rFonts w:ascii="Times New Roman"/>
                <w:b w:val="false"/>
                <w:i w:val="false"/>
                <w:color w:val="000000"/>
                <w:sz w:val="20"/>
              </w:rPr>
              <w:t>
4)</w:t>
            </w:r>
          </w:p>
          <w:bookmarkEnd w:id="2521"/>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обучаются видам, этапам и показаниям обработки рук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2522"/>
          <w:p>
            <w:pPr>
              <w:spacing w:after="20"/>
              <w:ind w:left="20"/>
              <w:jc w:val="both"/>
            </w:pPr>
            <w:r>
              <w:rPr>
                <w:rFonts w:ascii="Times New Roman"/>
                <w:b w:val="false"/>
                <w:i w:val="false"/>
                <w:color w:val="000000"/>
                <w:sz w:val="20"/>
              </w:rPr>
              <w:t>
5)</w:t>
            </w:r>
          </w:p>
          <w:bookmarkEnd w:id="2522"/>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обработки рук мониторируются через индикатор (-ы), которые применяются для повышения безопасности пациента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2523"/>
          <w:p>
            <w:pPr>
              <w:spacing w:after="20"/>
              <w:ind w:left="20"/>
              <w:jc w:val="both"/>
            </w:pPr>
            <w:r>
              <w:rPr>
                <w:rFonts w:ascii="Times New Roman"/>
                <w:b w:val="false"/>
                <w:i w:val="false"/>
                <w:color w:val="000000"/>
                <w:sz w:val="20"/>
              </w:rPr>
              <w:t>
58. Снизить риск вреда вследствие падений пациента. Безопасность повышается за счет первичной и повторной оценки риска падения у пациентов группы риска, а также за счет профилактических мероприятий и безопасной окружающей среды</w:t>
            </w:r>
          </w:p>
          <w:bookmarkEnd w:id="2523"/>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2524"/>
          <w:p>
            <w:pPr>
              <w:spacing w:after="20"/>
              <w:ind w:left="20"/>
              <w:jc w:val="both"/>
            </w:pPr>
            <w:r>
              <w:rPr>
                <w:rFonts w:ascii="Times New Roman"/>
                <w:b w:val="false"/>
                <w:i w:val="false"/>
                <w:color w:val="000000"/>
                <w:sz w:val="20"/>
              </w:rPr>
              <w:t>
1)</w:t>
            </w:r>
          </w:p>
          <w:bookmarkEnd w:id="2524"/>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Разрабатывается СОП профилактики падений, которая направлена на предотвращение падений и травм от падений. Персонал медицинской организации обучается данным СОП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2525"/>
          <w:p>
            <w:pPr>
              <w:spacing w:after="20"/>
              <w:ind w:left="20"/>
              <w:jc w:val="both"/>
            </w:pPr>
            <w:r>
              <w:rPr>
                <w:rFonts w:ascii="Times New Roman"/>
                <w:b w:val="false"/>
                <w:i w:val="false"/>
                <w:color w:val="000000"/>
                <w:sz w:val="20"/>
              </w:rPr>
              <w:t>
2)</w:t>
            </w:r>
          </w:p>
          <w:bookmarkEnd w:id="2525"/>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Процедуры по профилактике падений имеют четкие требования к оценке риска падения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2526"/>
          <w:p>
            <w:pPr>
              <w:spacing w:after="20"/>
              <w:ind w:left="20"/>
              <w:jc w:val="both"/>
            </w:pPr>
            <w:r>
              <w:rPr>
                <w:rFonts w:ascii="Times New Roman"/>
                <w:b w:val="false"/>
                <w:i w:val="false"/>
                <w:color w:val="000000"/>
                <w:sz w:val="20"/>
              </w:rPr>
              <w:t>
3)</w:t>
            </w:r>
          </w:p>
          <w:bookmarkEnd w:id="2526"/>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переоценка риска падения выполняются, когда это требуется и своевременно документируются в медицинской карте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2527"/>
          <w:p>
            <w:pPr>
              <w:spacing w:after="20"/>
              <w:ind w:left="20"/>
              <w:jc w:val="both"/>
            </w:pPr>
            <w:r>
              <w:rPr>
                <w:rFonts w:ascii="Times New Roman"/>
                <w:b w:val="false"/>
                <w:i w:val="false"/>
                <w:color w:val="000000"/>
                <w:sz w:val="20"/>
              </w:rPr>
              <w:t>
4)</w:t>
            </w:r>
          </w:p>
          <w:bookmarkEnd w:id="2527"/>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Выполняются действия по профилактике падений, включая сопровождение пациентов с высоким риском падения и другие действия, определенные в правилах медицинской организации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2528"/>
          <w:p>
            <w:pPr>
              <w:spacing w:after="20"/>
              <w:ind w:left="20"/>
              <w:jc w:val="both"/>
            </w:pPr>
            <w:r>
              <w:rPr>
                <w:rFonts w:ascii="Times New Roman"/>
                <w:b w:val="false"/>
                <w:i w:val="false"/>
                <w:color w:val="000000"/>
                <w:sz w:val="20"/>
              </w:rPr>
              <w:t>
5)</w:t>
            </w:r>
          </w:p>
          <w:bookmarkEnd w:id="2528"/>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падений и число падений мониторируются через индикатор (-ы), которые применяются для повышения безопасности пациента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2529"/>
          <w:p>
            <w:pPr>
              <w:spacing w:after="20"/>
              <w:ind w:left="20"/>
              <w:jc w:val="both"/>
            </w:pPr>
            <w:r>
              <w:rPr>
                <w:rFonts w:ascii="Times New Roman"/>
                <w:b w:val="false"/>
                <w:i w:val="false"/>
                <w:color w:val="000000"/>
                <w:sz w:val="20"/>
              </w:rPr>
              <w:t>
Параграф 2. Права пациента</w:t>
            </w:r>
          </w:p>
          <w:bookmarkEnd w:id="252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2530"/>
          <w:p>
            <w:pPr>
              <w:spacing w:after="20"/>
              <w:ind w:left="20"/>
              <w:jc w:val="both"/>
            </w:pPr>
            <w:r>
              <w:rPr>
                <w:rFonts w:ascii="Times New Roman"/>
                <w:b w:val="false"/>
                <w:i w:val="false"/>
                <w:color w:val="000000"/>
                <w:sz w:val="20"/>
              </w:rPr>
              <w:t>
59. Доступ к медицинской помощи для лиц с ограниченными возможностями. Доступ к медицинской помощи облегчается для лиц с ограниченными возможностями</w:t>
            </w:r>
          </w:p>
          <w:bookmarkEnd w:id="2530"/>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2531"/>
          <w:p>
            <w:pPr>
              <w:spacing w:after="20"/>
              <w:ind w:left="20"/>
              <w:jc w:val="both"/>
            </w:pPr>
            <w:r>
              <w:rPr>
                <w:rFonts w:ascii="Times New Roman"/>
                <w:b w:val="false"/>
                <w:i w:val="false"/>
                <w:color w:val="000000"/>
                <w:sz w:val="20"/>
              </w:rPr>
              <w:t>
1)</w:t>
            </w:r>
          </w:p>
          <w:bookmarkEnd w:id="2531"/>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 в здание имеет пути, доступные для инвалидных колясок, поручни и перила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2532"/>
          <w:p>
            <w:pPr>
              <w:spacing w:after="20"/>
              <w:ind w:left="20"/>
              <w:jc w:val="both"/>
            </w:pPr>
            <w:r>
              <w:rPr>
                <w:rFonts w:ascii="Times New Roman"/>
                <w:b w:val="false"/>
                <w:i w:val="false"/>
                <w:color w:val="000000"/>
                <w:sz w:val="20"/>
              </w:rPr>
              <w:t>
2)</w:t>
            </w:r>
          </w:p>
          <w:bookmarkEnd w:id="2532"/>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лиц с ограниченными возможностями являются доступными инвалидные кресла, костыли, трости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2533"/>
          <w:p>
            <w:pPr>
              <w:spacing w:after="20"/>
              <w:ind w:left="20"/>
              <w:jc w:val="both"/>
            </w:pPr>
            <w:r>
              <w:rPr>
                <w:rFonts w:ascii="Times New Roman"/>
                <w:b w:val="false"/>
                <w:i w:val="false"/>
                <w:color w:val="000000"/>
                <w:sz w:val="20"/>
              </w:rPr>
              <w:t>
3)</w:t>
            </w:r>
          </w:p>
          <w:bookmarkEnd w:id="2533"/>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утверждаются руководством медицинской организации процедуры по обеспечению сопровождения лиц с ограниченными возможностями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2534"/>
          <w:p>
            <w:pPr>
              <w:spacing w:after="20"/>
              <w:ind w:left="20"/>
              <w:jc w:val="both"/>
            </w:pPr>
            <w:r>
              <w:rPr>
                <w:rFonts w:ascii="Times New Roman"/>
                <w:b w:val="false"/>
                <w:i w:val="false"/>
                <w:color w:val="000000"/>
                <w:sz w:val="20"/>
              </w:rPr>
              <w:t>
4)</w:t>
            </w:r>
          </w:p>
          <w:bookmarkEnd w:id="2534"/>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Туалеты для пациентов с ограниченными возможностями, палаты дневного стационара и другие места, определенные руководством медицинской организации, имеют кнопки вызова или другие средства вызова помощи со стороны медицинского персонала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2535"/>
          <w:p>
            <w:pPr>
              <w:spacing w:after="20"/>
              <w:ind w:left="20"/>
              <w:jc w:val="both"/>
            </w:pPr>
            <w:r>
              <w:rPr>
                <w:rFonts w:ascii="Times New Roman"/>
                <w:b w:val="false"/>
                <w:i w:val="false"/>
                <w:color w:val="000000"/>
                <w:sz w:val="20"/>
              </w:rPr>
              <w:t>
5)</w:t>
            </w:r>
          </w:p>
          <w:bookmarkEnd w:id="2535"/>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 и коридоры здания оборудованы поручнями и перилами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2536"/>
          <w:p>
            <w:pPr>
              <w:spacing w:after="20"/>
              <w:ind w:left="20"/>
              <w:jc w:val="both"/>
            </w:pPr>
            <w:r>
              <w:rPr>
                <w:rFonts w:ascii="Times New Roman"/>
                <w:b w:val="false"/>
                <w:i w:val="false"/>
                <w:color w:val="000000"/>
                <w:sz w:val="20"/>
              </w:rPr>
              <w:t>
60. Процедуры по правам пациента. Медицинская организация разрабатывает и внедряет процедуры, направленные на соблюдение прав пациента в соответствии с законодательством Республики Казахстан ***</w:t>
            </w:r>
          </w:p>
          <w:bookmarkEnd w:id="2536"/>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 w:id="2537"/>
          <w:p>
            <w:pPr>
              <w:spacing w:after="20"/>
              <w:ind w:left="20"/>
              <w:jc w:val="both"/>
            </w:pPr>
            <w:r>
              <w:rPr>
                <w:rFonts w:ascii="Times New Roman"/>
                <w:b w:val="false"/>
                <w:i w:val="false"/>
                <w:color w:val="000000"/>
                <w:sz w:val="20"/>
              </w:rPr>
              <w:t>
1)</w:t>
            </w:r>
          </w:p>
          <w:bookmarkEnd w:id="2537"/>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разрабатывает и внедряет процедуры, направленные на соблюдение прав пациента и включает в этот процесс пациентов и их законных представителей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2538"/>
          <w:p>
            <w:pPr>
              <w:spacing w:after="20"/>
              <w:ind w:left="20"/>
              <w:jc w:val="both"/>
            </w:pPr>
            <w:r>
              <w:rPr>
                <w:rFonts w:ascii="Times New Roman"/>
                <w:b w:val="false"/>
                <w:i w:val="false"/>
                <w:color w:val="000000"/>
                <w:sz w:val="20"/>
              </w:rPr>
              <w:t>
2)</w:t>
            </w:r>
          </w:p>
          <w:bookmarkEnd w:id="2538"/>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правах пациента и их законных представителях размещена на государственном и русском языках в соответствии с законодательством Республики Казахстан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2539"/>
          <w:p>
            <w:pPr>
              <w:spacing w:after="20"/>
              <w:ind w:left="20"/>
              <w:jc w:val="both"/>
            </w:pPr>
            <w:r>
              <w:rPr>
                <w:rFonts w:ascii="Times New Roman"/>
                <w:b w:val="false"/>
                <w:i w:val="false"/>
                <w:color w:val="000000"/>
                <w:sz w:val="20"/>
              </w:rPr>
              <w:t>
3)</w:t>
            </w:r>
          </w:p>
          <w:bookmarkEnd w:id="2539"/>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Пациенты информируются о своих правах и солидарной ответственности за свое здоровье, которая включает информирование врача о предыдущих заболеваниях, лечении, обследованиях, а также необходимость следования рекомендациям медицинского персонала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2540"/>
          <w:p>
            <w:pPr>
              <w:spacing w:after="20"/>
              <w:ind w:left="20"/>
              <w:jc w:val="both"/>
            </w:pPr>
            <w:r>
              <w:rPr>
                <w:rFonts w:ascii="Times New Roman"/>
                <w:b w:val="false"/>
                <w:i w:val="false"/>
                <w:color w:val="000000"/>
                <w:sz w:val="20"/>
              </w:rPr>
              <w:t>
4)</w:t>
            </w:r>
          </w:p>
          <w:bookmarkEnd w:id="2540"/>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организация соблюдает права пациентов по предоставлению их законным представителям информации относительно их лечения в соответствии с утвержденными процедурами медицинской организации *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2541"/>
          <w:p>
            <w:pPr>
              <w:spacing w:after="20"/>
              <w:ind w:left="20"/>
              <w:jc w:val="both"/>
            </w:pPr>
            <w:r>
              <w:rPr>
                <w:rFonts w:ascii="Times New Roman"/>
                <w:b w:val="false"/>
                <w:i w:val="false"/>
                <w:color w:val="000000"/>
                <w:sz w:val="20"/>
              </w:rPr>
              <w:t>
5)</w:t>
            </w:r>
          </w:p>
          <w:bookmarkEnd w:id="2541"/>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персонал осведомлен о правах пациента и их законных представителей</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2542"/>
          <w:p>
            <w:pPr>
              <w:spacing w:after="20"/>
              <w:ind w:left="20"/>
              <w:jc w:val="both"/>
            </w:pPr>
            <w:r>
              <w:rPr>
                <w:rFonts w:ascii="Times New Roman"/>
                <w:b w:val="false"/>
                <w:i w:val="false"/>
                <w:color w:val="000000"/>
                <w:sz w:val="20"/>
              </w:rPr>
              <w:t>
61. Доступ к получению медицинской помощи. Выявляются и снижаются риски доступности медицинской помощи (возрастные, физические, языковые, культурные и другие ограничения пациентов) и сохранности имущества пациентов</w:t>
            </w:r>
          </w:p>
          <w:bookmarkEnd w:id="2542"/>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2543"/>
          <w:p>
            <w:pPr>
              <w:spacing w:after="20"/>
              <w:ind w:left="20"/>
              <w:jc w:val="both"/>
            </w:pPr>
            <w:r>
              <w:rPr>
                <w:rFonts w:ascii="Times New Roman"/>
                <w:b w:val="false"/>
                <w:i w:val="false"/>
                <w:color w:val="000000"/>
                <w:sz w:val="20"/>
              </w:rPr>
              <w:t>
1)</w:t>
            </w:r>
          </w:p>
          <w:bookmarkEnd w:id="2543"/>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медицинской организации и прилегающая к ней территория оборудованы необходимыми информационными и указательными знаками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2544"/>
          <w:p>
            <w:pPr>
              <w:spacing w:after="20"/>
              <w:ind w:left="20"/>
              <w:jc w:val="both"/>
            </w:pPr>
            <w:r>
              <w:rPr>
                <w:rFonts w:ascii="Times New Roman"/>
                <w:b w:val="false"/>
                <w:i w:val="false"/>
                <w:color w:val="000000"/>
                <w:sz w:val="20"/>
              </w:rPr>
              <w:t>
2)</w:t>
            </w:r>
          </w:p>
          <w:bookmarkEnd w:id="2544"/>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пациентов с коммуникативными проблемами (языковой барьер, глухонемые и т.д.) медицинская организация предпринимает все необходимые меры для обеспечения их надлежащей медицинской помощью</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2545"/>
          <w:p>
            <w:pPr>
              <w:spacing w:after="20"/>
              <w:ind w:left="20"/>
              <w:jc w:val="both"/>
            </w:pPr>
            <w:r>
              <w:rPr>
                <w:rFonts w:ascii="Times New Roman"/>
                <w:b w:val="false"/>
                <w:i w:val="false"/>
                <w:color w:val="000000"/>
                <w:sz w:val="20"/>
              </w:rPr>
              <w:t>
3)</w:t>
            </w:r>
          </w:p>
          <w:bookmarkEnd w:id="2545"/>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не ограничивает культурные или духовные предпочтения пациентов и не препятствует пациентам в доступе к духовной помощи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2546"/>
          <w:p>
            <w:pPr>
              <w:spacing w:after="20"/>
              <w:ind w:left="20"/>
              <w:jc w:val="both"/>
            </w:pPr>
            <w:r>
              <w:rPr>
                <w:rFonts w:ascii="Times New Roman"/>
                <w:b w:val="false"/>
                <w:i w:val="false"/>
                <w:color w:val="000000"/>
                <w:sz w:val="20"/>
              </w:rPr>
              <w:t>
4)</w:t>
            </w:r>
          </w:p>
          <w:bookmarkEnd w:id="2546"/>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Функционирует система охраны и материальной ответственности должностных лиц медицинской организации, обеспечивающих защиту имущества пациентов от кражи и утери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2547"/>
          <w:p>
            <w:pPr>
              <w:spacing w:after="20"/>
              <w:ind w:left="20"/>
              <w:jc w:val="both"/>
            </w:pPr>
            <w:r>
              <w:rPr>
                <w:rFonts w:ascii="Times New Roman"/>
                <w:b w:val="false"/>
                <w:i w:val="false"/>
                <w:color w:val="000000"/>
                <w:sz w:val="20"/>
              </w:rPr>
              <w:t>
5)</w:t>
            </w:r>
          </w:p>
          <w:bookmarkEnd w:id="2547"/>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выявляет другие ограничения в медицинском уходе и принимает меры по их снижению</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2548"/>
          <w:p>
            <w:pPr>
              <w:spacing w:after="20"/>
              <w:ind w:left="20"/>
              <w:jc w:val="both"/>
            </w:pPr>
            <w:r>
              <w:rPr>
                <w:rFonts w:ascii="Times New Roman"/>
                <w:b w:val="false"/>
                <w:i w:val="false"/>
                <w:color w:val="000000"/>
                <w:sz w:val="20"/>
              </w:rPr>
              <w:t>
62. Приватность и конфиденциальность информации. Соблюдаются права пациента на неприкосновенность частной жизни (приватность), конфиденциальность информации, достойное и уважительное отношение к пациенту</w:t>
            </w:r>
          </w:p>
          <w:bookmarkEnd w:id="2548"/>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2549"/>
          <w:p>
            <w:pPr>
              <w:spacing w:after="20"/>
              <w:ind w:left="20"/>
              <w:jc w:val="both"/>
            </w:pPr>
            <w:r>
              <w:rPr>
                <w:rFonts w:ascii="Times New Roman"/>
                <w:b w:val="false"/>
                <w:i w:val="false"/>
                <w:color w:val="000000"/>
                <w:sz w:val="20"/>
              </w:rPr>
              <w:t>
1)</w:t>
            </w:r>
          </w:p>
          <w:bookmarkEnd w:id="2549"/>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обеспечивает приватность пациента в процессе лечения и предоставления ухода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 w:id="2550"/>
          <w:p>
            <w:pPr>
              <w:spacing w:after="20"/>
              <w:ind w:left="20"/>
              <w:jc w:val="both"/>
            </w:pPr>
            <w:r>
              <w:rPr>
                <w:rFonts w:ascii="Times New Roman"/>
                <w:b w:val="false"/>
                <w:i w:val="false"/>
                <w:color w:val="000000"/>
                <w:sz w:val="20"/>
              </w:rPr>
              <w:t>
2)</w:t>
            </w:r>
          </w:p>
          <w:bookmarkEnd w:id="2550"/>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информации о пациенте сохраняется в соответствии с требованиями законодательства Республики Казахстан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2551"/>
          <w:p>
            <w:pPr>
              <w:spacing w:after="20"/>
              <w:ind w:left="20"/>
              <w:jc w:val="both"/>
            </w:pPr>
            <w:r>
              <w:rPr>
                <w:rFonts w:ascii="Times New Roman"/>
                <w:b w:val="false"/>
                <w:i w:val="false"/>
                <w:color w:val="000000"/>
                <w:sz w:val="20"/>
              </w:rPr>
              <w:t>
3)</w:t>
            </w:r>
          </w:p>
          <w:bookmarkEnd w:id="2551"/>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организации определяет потребности пациентов в приватности и конфиденциальности в процессе лечения и предоставления ухода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2552"/>
          <w:p>
            <w:pPr>
              <w:spacing w:after="20"/>
              <w:ind w:left="20"/>
              <w:jc w:val="both"/>
            </w:pPr>
            <w:r>
              <w:rPr>
                <w:rFonts w:ascii="Times New Roman"/>
                <w:b w:val="false"/>
                <w:i w:val="false"/>
                <w:color w:val="000000"/>
                <w:sz w:val="20"/>
              </w:rPr>
              <w:t>
4)</w:t>
            </w:r>
          </w:p>
          <w:bookmarkEnd w:id="2552"/>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осведомлен о законодательстве Республики Казахстан, регулирующий конфиденциальность информации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2553"/>
          <w:p>
            <w:pPr>
              <w:spacing w:after="20"/>
              <w:ind w:left="20"/>
              <w:jc w:val="both"/>
            </w:pPr>
            <w:r>
              <w:rPr>
                <w:rFonts w:ascii="Times New Roman"/>
                <w:b w:val="false"/>
                <w:i w:val="false"/>
                <w:color w:val="000000"/>
                <w:sz w:val="20"/>
              </w:rPr>
              <w:t>
5)</w:t>
            </w:r>
          </w:p>
          <w:bookmarkEnd w:id="2553"/>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проявляет уважительное отношение к пациенту на всех этапах лечения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2554"/>
          <w:p>
            <w:pPr>
              <w:spacing w:after="20"/>
              <w:ind w:left="20"/>
              <w:jc w:val="both"/>
            </w:pPr>
            <w:r>
              <w:rPr>
                <w:rFonts w:ascii="Times New Roman"/>
                <w:b w:val="false"/>
                <w:i w:val="false"/>
                <w:color w:val="000000"/>
                <w:sz w:val="20"/>
              </w:rPr>
              <w:t>
63. Обращения пациентов и их законных представителей. Обращения пациентов и их законных представителей принимаются и рассматриваются своевременно и объективно</w:t>
            </w:r>
          </w:p>
          <w:bookmarkEnd w:id="2554"/>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2555"/>
          <w:p>
            <w:pPr>
              <w:spacing w:after="20"/>
              <w:ind w:left="20"/>
              <w:jc w:val="both"/>
            </w:pPr>
            <w:r>
              <w:rPr>
                <w:rFonts w:ascii="Times New Roman"/>
                <w:b w:val="false"/>
                <w:i w:val="false"/>
                <w:color w:val="000000"/>
                <w:sz w:val="20"/>
              </w:rPr>
              <w:t>
1)</w:t>
            </w:r>
          </w:p>
          <w:bookmarkEnd w:id="2555"/>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существует и используется процесс приема обращений от пациентов и их законных представителей относительно нарушения прав пациента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2556"/>
          <w:p>
            <w:pPr>
              <w:spacing w:after="20"/>
              <w:ind w:left="20"/>
              <w:jc w:val="both"/>
            </w:pPr>
            <w:r>
              <w:rPr>
                <w:rFonts w:ascii="Times New Roman"/>
                <w:b w:val="false"/>
                <w:i w:val="false"/>
                <w:color w:val="000000"/>
                <w:sz w:val="20"/>
              </w:rPr>
              <w:t>
2)</w:t>
            </w:r>
          </w:p>
          <w:bookmarkEnd w:id="2556"/>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утверждаются процедуры по процессу сбора, приоритезации и рассмотрения обращений пациентов и их законных представителей в соответствии с законодательством Республики Казахстан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2557"/>
          <w:p>
            <w:pPr>
              <w:spacing w:after="20"/>
              <w:ind w:left="20"/>
              <w:jc w:val="both"/>
            </w:pPr>
            <w:r>
              <w:rPr>
                <w:rFonts w:ascii="Times New Roman"/>
                <w:b w:val="false"/>
                <w:i w:val="false"/>
                <w:color w:val="000000"/>
                <w:sz w:val="20"/>
              </w:rPr>
              <w:t>
3)</w:t>
            </w:r>
          </w:p>
          <w:bookmarkEnd w:id="2557"/>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Обращения пациентов и их законных представителей рассматриваются своевременно и объективно в течение периода времени определенного законодательством Республики Казахстан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2558"/>
          <w:p>
            <w:pPr>
              <w:spacing w:after="20"/>
              <w:ind w:left="20"/>
              <w:jc w:val="both"/>
            </w:pPr>
            <w:r>
              <w:rPr>
                <w:rFonts w:ascii="Times New Roman"/>
                <w:b w:val="false"/>
                <w:i w:val="false"/>
                <w:color w:val="000000"/>
                <w:sz w:val="20"/>
              </w:rPr>
              <w:t>
4)</w:t>
            </w:r>
          </w:p>
          <w:bookmarkEnd w:id="2558"/>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Персоналом службы поддержки пациента и контроля качества проводится сбор, обработка, анализ и мониторинг обращений в соответствии с утвержденными процедурами медицинской организации. Результаты анализа используются для повышения качества медицинских услуг</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2559"/>
          <w:p>
            <w:pPr>
              <w:spacing w:after="20"/>
              <w:ind w:left="20"/>
              <w:jc w:val="both"/>
            </w:pPr>
            <w:r>
              <w:rPr>
                <w:rFonts w:ascii="Times New Roman"/>
                <w:b w:val="false"/>
                <w:i w:val="false"/>
                <w:color w:val="000000"/>
                <w:sz w:val="20"/>
              </w:rPr>
              <w:t>
5)</w:t>
            </w:r>
          </w:p>
          <w:bookmarkEnd w:id="2559"/>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обращений используются для повышения качества медицинских услуг организации здравоохранения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2560"/>
          <w:p>
            <w:pPr>
              <w:spacing w:after="20"/>
              <w:ind w:left="20"/>
              <w:jc w:val="both"/>
            </w:pPr>
            <w:r>
              <w:rPr>
                <w:rFonts w:ascii="Times New Roman"/>
                <w:b w:val="false"/>
                <w:i w:val="false"/>
                <w:color w:val="000000"/>
                <w:sz w:val="20"/>
              </w:rPr>
              <w:t>
64. Информированное добровольное согласие пациента на медицинские услуги. Медицинской организацией внедряются процедуры получения общего информированного добровольного согласия пациента на медицинские услуги</w:t>
            </w:r>
          </w:p>
          <w:bookmarkEnd w:id="2560"/>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2561"/>
          <w:p>
            <w:pPr>
              <w:spacing w:after="20"/>
              <w:ind w:left="20"/>
              <w:jc w:val="both"/>
            </w:pPr>
            <w:r>
              <w:rPr>
                <w:rFonts w:ascii="Times New Roman"/>
                <w:b w:val="false"/>
                <w:i w:val="false"/>
                <w:color w:val="000000"/>
                <w:sz w:val="20"/>
              </w:rPr>
              <w:t>
1)</w:t>
            </w:r>
          </w:p>
          <w:bookmarkEnd w:id="2561"/>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получения информированного добровольного согласия пациента или их законного представителя определяется в процедурах, утвержденных руководством медицинской организации, в соответствии с законодательством Республики Казахстан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2562"/>
          <w:p>
            <w:pPr>
              <w:spacing w:after="20"/>
              <w:ind w:left="20"/>
              <w:jc w:val="both"/>
            </w:pPr>
            <w:r>
              <w:rPr>
                <w:rFonts w:ascii="Times New Roman"/>
                <w:b w:val="false"/>
                <w:i w:val="false"/>
                <w:color w:val="000000"/>
                <w:sz w:val="20"/>
              </w:rPr>
              <w:t>
2)</w:t>
            </w:r>
          </w:p>
          <w:bookmarkEnd w:id="2562"/>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Пациенты медицинской организации осведомлены о процедуре получения добровольного информированного согласия на медицинские услуги в данной медицинской организации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2563"/>
          <w:p>
            <w:pPr>
              <w:spacing w:after="20"/>
              <w:ind w:left="20"/>
              <w:jc w:val="both"/>
            </w:pPr>
            <w:r>
              <w:rPr>
                <w:rFonts w:ascii="Times New Roman"/>
                <w:b w:val="false"/>
                <w:i w:val="false"/>
                <w:color w:val="000000"/>
                <w:sz w:val="20"/>
              </w:rPr>
              <w:t>
3)</w:t>
            </w:r>
          </w:p>
          <w:bookmarkEnd w:id="2563"/>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медицинский персонал обучен процессу получения общего информированного добровольного согласия пациента или их законного представителя на медицинские услуги, используя понятные и доступные для пациента пояснения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2564"/>
          <w:p>
            <w:pPr>
              <w:spacing w:after="20"/>
              <w:ind w:left="20"/>
              <w:jc w:val="both"/>
            </w:pPr>
            <w:r>
              <w:rPr>
                <w:rFonts w:ascii="Times New Roman"/>
                <w:b w:val="false"/>
                <w:i w:val="false"/>
                <w:color w:val="000000"/>
                <w:sz w:val="20"/>
              </w:rPr>
              <w:t>
4)</w:t>
            </w:r>
          </w:p>
          <w:bookmarkEnd w:id="2564"/>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ознакомлении с информированным добровольным согласием пациенты или их законные представители информируются об исследованиях, процедурах и лечении, требующих отдельного специального информированного согласия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2565"/>
          <w:p>
            <w:pPr>
              <w:spacing w:after="20"/>
              <w:ind w:left="20"/>
              <w:jc w:val="both"/>
            </w:pPr>
            <w:r>
              <w:rPr>
                <w:rFonts w:ascii="Times New Roman"/>
                <w:b w:val="false"/>
                <w:i w:val="false"/>
                <w:color w:val="000000"/>
                <w:sz w:val="20"/>
              </w:rPr>
              <w:t>
5)</w:t>
            </w:r>
          </w:p>
          <w:bookmarkEnd w:id="2565"/>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информированном добровольном согласии пациента или их законного представителя дополнительно оговаривается возможность проведения фото и видеосъемки в целях безопасности или иных целях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2566"/>
          <w:p>
            <w:pPr>
              <w:spacing w:after="20"/>
              <w:ind w:left="20"/>
              <w:jc w:val="both"/>
            </w:pPr>
            <w:r>
              <w:rPr>
                <w:rFonts w:ascii="Times New Roman"/>
                <w:b w:val="false"/>
                <w:i w:val="false"/>
                <w:color w:val="000000"/>
                <w:sz w:val="20"/>
              </w:rPr>
              <w:t>
65. Специальное информированное добровольное согласие пациента. Медицинской организацией внедряются процедуры получения специального информированного добровольного согласия пациента на медицинские услуги перед операцией, анестезией, процедурной седацией, а также при других процедурах высокого риска</w:t>
            </w:r>
          </w:p>
          <w:bookmarkEnd w:id="2566"/>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2567"/>
          <w:p>
            <w:pPr>
              <w:spacing w:after="20"/>
              <w:ind w:left="20"/>
              <w:jc w:val="both"/>
            </w:pPr>
            <w:r>
              <w:rPr>
                <w:rFonts w:ascii="Times New Roman"/>
                <w:b w:val="false"/>
                <w:i w:val="false"/>
                <w:color w:val="000000"/>
                <w:sz w:val="20"/>
              </w:rPr>
              <w:t>
1)</w:t>
            </w:r>
          </w:p>
          <w:bookmarkEnd w:id="2567"/>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утверждаются процедуры, описывающие получение специального информированного добровольного согласия пациента и их законных представителей</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 w:id="2568"/>
          <w:p>
            <w:pPr>
              <w:spacing w:after="20"/>
              <w:ind w:left="20"/>
              <w:jc w:val="both"/>
            </w:pPr>
            <w:r>
              <w:rPr>
                <w:rFonts w:ascii="Times New Roman"/>
                <w:b w:val="false"/>
                <w:i w:val="false"/>
                <w:color w:val="000000"/>
                <w:sz w:val="20"/>
              </w:rPr>
              <w:t>
2)</w:t>
            </w:r>
          </w:p>
          <w:bookmarkEnd w:id="2568"/>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список процедур высокого риска, требующих получение специального добровольного информированного согласия пациента в соответствии с законодательством Республики Казахстан. Список разрабатывается совместно врачами и лицами, которые оказывают процедуры и лечение высокого риска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2569"/>
          <w:p>
            <w:pPr>
              <w:spacing w:after="20"/>
              <w:ind w:left="20"/>
              <w:jc w:val="both"/>
            </w:pPr>
            <w:r>
              <w:rPr>
                <w:rFonts w:ascii="Times New Roman"/>
                <w:b w:val="false"/>
                <w:i w:val="false"/>
                <w:color w:val="000000"/>
                <w:sz w:val="20"/>
              </w:rPr>
              <w:t>
3)</w:t>
            </w:r>
          </w:p>
          <w:bookmarkEnd w:id="2569"/>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медицинский персонал обучены процессу получения специального информированного добровольного согласия пациента или их законных представителей на процедуры высокого риска, используя понятное и доступное изложение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2570"/>
          <w:p>
            <w:pPr>
              <w:spacing w:after="20"/>
              <w:ind w:left="20"/>
              <w:jc w:val="both"/>
            </w:pPr>
            <w:r>
              <w:rPr>
                <w:rFonts w:ascii="Times New Roman"/>
                <w:b w:val="false"/>
                <w:i w:val="false"/>
                <w:color w:val="000000"/>
                <w:sz w:val="20"/>
              </w:rPr>
              <w:t>
4)</w:t>
            </w:r>
          </w:p>
          <w:bookmarkEnd w:id="2570"/>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специального информированного добровольного согласия пациента или их законных представителей на процедуры и лечение высокого риска соответствует установленным требованиям законодательства Республики Казахстан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2571"/>
          <w:p>
            <w:pPr>
              <w:spacing w:after="20"/>
              <w:ind w:left="20"/>
              <w:jc w:val="both"/>
            </w:pPr>
            <w:r>
              <w:rPr>
                <w:rFonts w:ascii="Times New Roman"/>
                <w:b w:val="false"/>
                <w:i w:val="false"/>
                <w:color w:val="000000"/>
                <w:sz w:val="20"/>
              </w:rPr>
              <w:t>
5)</w:t>
            </w:r>
          </w:p>
          <w:bookmarkEnd w:id="2571"/>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Информированное добровольное согласие пациента оформляется и документируется в медицинской карте перед любой операцией, процедурой высокого риска, анестезией и седацией, перед участием в научном проекте или в экспериментальном лечении и в других ситуациях, определенных медицинской организацией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 w:id="2572"/>
          <w:p>
            <w:pPr>
              <w:spacing w:after="20"/>
              <w:ind w:left="20"/>
              <w:jc w:val="both"/>
            </w:pPr>
            <w:r>
              <w:rPr>
                <w:rFonts w:ascii="Times New Roman"/>
                <w:b w:val="false"/>
                <w:i w:val="false"/>
                <w:color w:val="000000"/>
                <w:sz w:val="20"/>
              </w:rPr>
              <w:t>
66. Отказ от лечения. Пациент информирован о праве на отказ от предложенной медицинской помощи</w:t>
            </w:r>
          </w:p>
          <w:bookmarkEnd w:id="2572"/>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2573"/>
          <w:p>
            <w:pPr>
              <w:spacing w:after="20"/>
              <w:ind w:left="20"/>
              <w:jc w:val="both"/>
            </w:pPr>
            <w:r>
              <w:rPr>
                <w:rFonts w:ascii="Times New Roman"/>
                <w:b w:val="false"/>
                <w:i w:val="false"/>
                <w:color w:val="000000"/>
                <w:sz w:val="20"/>
              </w:rPr>
              <w:t>
1)</w:t>
            </w:r>
          </w:p>
          <w:bookmarkEnd w:id="2573"/>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утверждена процедура оформления отказа пациента от предложенной медицинской помощи (полностью или частично, от продолжения лечения) в соответствии с законодательством Республики Казахстан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2574"/>
          <w:p>
            <w:pPr>
              <w:spacing w:after="20"/>
              <w:ind w:left="20"/>
              <w:jc w:val="both"/>
            </w:pPr>
            <w:r>
              <w:rPr>
                <w:rFonts w:ascii="Times New Roman"/>
                <w:b w:val="false"/>
                <w:i w:val="false"/>
                <w:color w:val="000000"/>
                <w:sz w:val="20"/>
              </w:rPr>
              <w:t>
2)</w:t>
            </w:r>
          </w:p>
          <w:bookmarkEnd w:id="2574"/>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от медицинской помощи с указанием возможных неблагоприятных последствий для здоровья оформляется записью в медицинских документах и подписывается пациентом либо его законным представителем, а также задействованным медицинским работником в соответствии с утвержденными руководством процедурами медицинской организации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2575"/>
          <w:p>
            <w:pPr>
              <w:spacing w:after="20"/>
              <w:ind w:left="20"/>
              <w:jc w:val="both"/>
            </w:pPr>
            <w:r>
              <w:rPr>
                <w:rFonts w:ascii="Times New Roman"/>
                <w:b w:val="false"/>
                <w:i w:val="false"/>
                <w:color w:val="000000"/>
                <w:sz w:val="20"/>
              </w:rPr>
              <w:t>
3)</w:t>
            </w:r>
          </w:p>
          <w:bookmarkEnd w:id="2575"/>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требованию пациента организация предоставляет информацию о процессе проводимого лечения в полном объеме для возможности получения пациентом второго мнения, согласно утвержденным процедурам медицинской организации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2576"/>
          <w:p>
            <w:pPr>
              <w:spacing w:after="20"/>
              <w:ind w:left="20"/>
              <w:jc w:val="both"/>
            </w:pPr>
            <w:r>
              <w:rPr>
                <w:rFonts w:ascii="Times New Roman"/>
                <w:b w:val="false"/>
                <w:i w:val="false"/>
                <w:color w:val="000000"/>
                <w:sz w:val="20"/>
              </w:rPr>
              <w:t>
4)</w:t>
            </w:r>
          </w:p>
          <w:bookmarkEnd w:id="2576"/>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существует процесс документирования отказа пациента от определенного лечения, части лечения, инвазивной процедуры или от госпитализации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2577"/>
          <w:p>
            <w:pPr>
              <w:spacing w:after="20"/>
              <w:ind w:left="20"/>
              <w:jc w:val="both"/>
            </w:pPr>
            <w:r>
              <w:rPr>
                <w:rFonts w:ascii="Times New Roman"/>
                <w:b w:val="false"/>
                <w:i w:val="false"/>
                <w:color w:val="000000"/>
                <w:sz w:val="20"/>
              </w:rPr>
              <w:t>
5)</w:t>
            </w:r>
          </w:p>
          <w:bookmarkEnd w:id="2577"/>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Медицинский персонал уважает право пациента отказаться от лечения и информирует его об альтернативных видах лечения, возможных рисках и осложнениях вследствие отказа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 w:id="2578"/>
          <w:p>
            <w:pPr>
              <w:spacing w:after="20"/>
              <w:ind w:left="20"/>
              <w:jc w:val="both"/>
            </w:pPr>
            <w:r>
              <w:rPr>
                <w:rFonts w:ascii="Times New Roman"/>
                <w:b w:val="false"/>
                <w:i w:val="false"/>
                <w:color w:val="000000"/>
                <w:sz w:val="20"/>
              </w:rPr>
              <w:t>
67. Научные исследования. Участие пациента в научных исследованиях или экспериментальном лечении проводится в соответствии с законодательством Республики Казахстан***</w:t>
            </w:r>
          </w:p>
          <w:bookmarkEnd w:id="2578"/>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2579"/>
          <w:p>
            <w:pPr>
              <w:spacing w:after="20"/>
              <w:ind w:left="20"/>
              <w:jc w:val="both"/>
            </w:pPr>
            <w:r>
              <w:rPr>
                <w:rFonts w:ascii="Times New Roman"/>
                <w:b w:val="false"/>
                <w:i w:val="false"/>
                <w:color w:val="000000"/>
                <w:sz w:val="20"/>
              </w:rPr>
              <w:t>
1)</w:t>
            </w:r>
          </w:p>
          <w:bookmarkEnd w:id="2579"/>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создается и работает Локальная Этическая Комиссия, которая наблюдает за проведением научных исследований с вовлечением пациента или экспериментального лечения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2580"/>
          <w:p>
            <w:pPr>
              <w:spacing w:after="20"/>
              <w:ind w:left="20"/>
              <w:jc w:val="both"/>
            </w:pPr>
            <w:r>
              <w:rPr>
                <w:rFonts w:ascii="Times New Roman"/>
                <w:b w:val="false"/>
                <w:i w:val="false"/>
                <w:color w:val="000000"/>
                <w:sz w:val="20"/>
              </w:rPr>
              <w:t>
2)</w:t>
            </w:r>
          </w:p>
          <w:bookmarkEnd w:id="2580"/>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процедурах, разработанных медицинской организацией в соответствии с законодательством Республики Казахстан определяются функции Локальной Этической Комиссии, включающие обзор научного исследования, анализ ожидаемых преимуществ и рисков для безопасности пациента и принятие решения о проведении исследования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2581"/>
          <w:p>
            <w:pPr>
              <w:spacing w:after="20"/>
              <w:ind w:left="20"/>
              <w:jc w:val="both"/>
            </w:pPr>
            <w:r>
              <w:rPr>
                <w:rFonts w:ascii="Times New Roman"/>
                <w:b w:val="false"/>
                <w:i w:val="false"/>
                <w:color w:val="000000"/>
                <w:sz w:val="20"/>
              </w:rPr>
              <w:t>
3)</w:t>
            </w:r>
          </w:p>
          <w:bookmarkEnd w:id="2581"/>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определяется лицо, осуществляющее контроль за проведением и координацией научного исследования с вовлечением пациента (главный исследователь)</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2582"/>
          <w:p>
            <w:pPr>
              <w:spacing w:after="20"/>
              <w:ind w:left="20"/>
              <w:jc w:val="both"/>
            </w:pPr>
            <w:r>
              <w:rPr>
                <w:rFonts w:ascii="Times New Roman"/>
                <w:b w:val="false"/>
                <w:i w:val="false"/>
                <w:color w:val="000000"/>
                <w:sz w:val="20"/>
              </w:rPr>
              <w:t>
4)</w:t>
            </w:r>
          </w:p>
          <w:bookmarkEnd w:id="2582"/>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 началом исследования пациентом или его законным представителем подписывается информированное согласие на участие в научном исследовании с указанием идентификации пациента, фамилии и подписи врача, даты, времени, подписи пациента или законного представителя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2583"/>
          <w:p>
            <w:pPr>
              <w:spacing w:after="20"/>
              <w:ind w:left="20"/>
              <w:jc w:val="both"/>
            </w:pPr>
            <w:r>
              <w:rPr>
                <w:rFonts w:ascii="Times New Roman"/>
                <w:b w:val="false"/>
                <w:i w:val="false"/>
                <w:color w:val="000000"/>
                <w:sz w:val="20"/>
              </w:rPr>
              <w:t>
5)</w:t>
            </w:r>
          </w:p>
          <w:bookmarkEnd w:id="2583"/>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информируется о ходе исследования и обязанностях пациента, об ожидаемых преимуществах, рисках и дискомфорте, альтернативных видах лечения, праве отказаться от участия в исследовании в любое время без страха предвзятого отношения после отказа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2584"/>
          <w:p>
            <w:pPr>
              <w:spacing w:after="20"/>
              <w:ind w:left="20"/>
              <w:jc w:val="both"/>
            </w:pPr>
            <w:r>
              <w:rPr>
                <w:rFonts w:ascii="Times New Roman"/>
                <w:b w:val="false"/>
                <w:i w:val="false"/>
                <w:color w:val="000000"/>
                <w:sz w:val="20"/>
              </w:rPr>
              <w:t>
68. Контроль образовательного процесса студентов, слушателей резидентуры, других лиц, обучающихся на базе медицинской организации. Медицинская организация осуществляет контроль за обучением студентов, слушателей резидентуры, других лиц, обучающихся на базе медицинской организации в соответствии с утвержденными руководством медицинской организации процедурами</w:t>
            </w:r>
          </w:p>
          <w:bookmarkEnd w:id="2584"/>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2585"/>
          <w:p>
            <w:pPr>
              <w:spacing w:after="20"/>
              <w:ind w:left="20"/>
              <w:jc w:val="both"/>
            </w:pPr>
            <w:r>
              <w:rPr>
                <w:rFonts w:ascii="Times New Roman"/>
                <w:b w:val="false"/>
                <w:i w:val="false"/>
                <w:color w:val="000000"/>
                <w:sz w:val="20"/>
              </w:rPr>
              <w:t>
1)</w:t>
            </w:r>
          </w:p>
          <w:bookmarkEnd w:id="2585"/>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утверждаются процедуры по осуществлению контроля студентов, слушателей резидентуры, других лиц, обучающихся на базе медицинской организации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2586"/>
          <w:p>
            <w:pPr>
              <w:spacing w:after="20"/>
              <w:ind w:left="20"/>
              <w:jc w:val="both"/>
            </w:pPr>
            <w:r>
              <w:rPr>
                <w:rFonts w:ascii="Times New Roman"/>
                <w:b w:val="false"/>
                <w:i w:val="false"/>
                <w:color w:val="000000"/>
                <w:sz w:val="20"/>
              </w:rPr>
              <w:t>
2)</w:t>
            </w:r>
          </w:p>
          <w:bookmarkEnd w:id="2586"/>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Имеются списки студентов, слушателей резидентуры, других лиц, обучающихся на базе медицинской организации и документы, подтверждающие их учебный статус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2587"/>
          <w:p>
            <w:pPr>
              <w:spacing w:after="20"/>
              <w:ind w:left="20"/>
              <w:jc w:val="both"/>
            </w:pPr>
            <w:r>
              <w:rPr>
                <w:rFonts w:ascii="Times New Roman"/>
                <w:b w:val="false"/>
                <w:i w:val="false"/>
                <w:color w:val="000000"/>
                <w:sz w:val="20"/>
              </w:rPr>
              <w:t>
3)</w:t>
            </w:r>
          </w:p>
          <w:bookmarkEnd w:id="2587"/>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студентов, слушателей резидентуры, других лиц, обучающихся на базе медицинской организации, определяется уровень самостоятельности в оказании медицинской помощи (что делать под наблюдением, а что самостоятельно)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2588"/>
          <w:p>
            <w:pPr>
              <w:spacing w:after="20"/>
              <w:ind w:left="20"/>
              <w:jc w:val="both"/>
            </w:pPr>
            <w:r>
              <w:rPr>
                <w:rFonts w:ascii="Times New Roman"/>
                <w:b w:val="false"/>
                <w:i w:val="false"/>
                <w:color w:val="000000"/>
                <w:sz w:val="20"/>
              </w:rPr>
              <w:t>
4)</w:t>
            </w:r>
          </w:p>
          <w:bookmarkEnd w:id="2588"/>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определяет ответственных лиц для осуществления контроля образовательного процесса на базе медицинской организации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2589"/>
          <w:p>
            <w:pPr>
              <w:spacing w:after="20"/>
              <w:ind w:left="20"/>
              <w:jc w:val="both"/>
            </w:pPr>
            <w:r>
              <w:rPr>
                <w:rFonts w:ascii="Times New Roman"/>
                <w:b w:val="false"/>
                <w:i w:val="false"/>
                <w:color w:val="000000"/>
                <w:sz w:val="20"/>
              </w:rPr>
              <w:t>
5)</w:t>
            </w:r>
          </w:p>
          <w:bookmarkEnd w:id="2589"/>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Студенты, слушатели резидентуры, другие лица, обучающиеся на базе медицинской организации, проходят инструктаж с целью обеспечения безопасности пациентов (гигиена рук, применение средств индивидуальной защиты)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2590"/>
          <w:p>
            <w:pPr>
              <w:spacing w:after="20"/>
              <w:ind w:left="20"/>
              <w:jc w:val="both"/>
            </w:pPr>
            <w:r>
              <w:rPr>
                <w:rFonts w:ascii="Times New Roman"/>
                <w:b w:val="false"/>
                <w:i w:val="false"/>
                <w:color w:val="000000"/>
                <w:sz w:val="20"/>
              </w:rPr>
              <w:t>
Параграф 3. Основы клинического ухода</w:t>
            </w:r>
          </w:p>
          <w:bookmarkEnd w:id="259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2591"/>
          <w:p>
            <w:pPr>
              <w:spacing w:after="20"/>
              <w:ind w:left="20"/>
              <w:jc w:val="both"/>
            </w:pPr>
            <w:r>
              <w:rPr>
                <w:rFonts w:ascii="Times New Roman"/>
                <w:b w:val="false"/>
                <w:i w:val="false"/>
                <w:color w:val="000000"/>
                <w:sz w:val="20"/>
              </w:rPr>
              <w:t>
69. Пациенты группы риска. Медицинская организация определяет пациентов группы риска и процедуры высокого риска (процедуры которые имеют высокую вероятность причинения вреда жизни или здоровью пациента и требуют повышенного внимания со стороны медицинского персонала и пациента)</w:t>
            </w:r>
          </w:p>
          <w:bookmarkEnd w:id="2591"/>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2592"/>
          <w:p>
            <w:pPr>
              <w:spacing w:after="20"/>
              <w:ind w:left="20"/>
              <w:jc w:val="both"/>
            </w:pPr>
            <w:r>
              <w:rPr>
                <w:rFonts w:ascii="Times New Roman"/>
                <w:b w:val="false"/>
                <w:i w:val="false"/>
                <w:color w:val="000000"/>
                <w:sz w:val="20"/>
              </w:rPr>
              <w:t>
1)</w:t>
            </w:r>
          </w:p>
          <w:bookmarkEnd w:id="2592"/>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определяются пациенты группы риска, которые по причине своего состояния, возрастных или физических особенностей не способны выражать свое мнение, либо существует риск резкого ухудшения состояния их здоровья за короткий промежуток времени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2593"/>
          <w:p>
            <w:pPr>
              <w:spacing w:after="20"/>
              <w:ind w:left="20"/>
              <w:jc w:val="both"/>
            </w:pPr>
            <w:r>
              <w:rPr>
                <w:rFonts w:ascii="Times New Roman"/>
                <w:b w:val="false"/>
                <w:i w:val="false"/>
                <w:color w:val="000000"/>
                <w:sz w:val="20"/>
              </w:rPr>
              <w:t>
2)</w:t>
            </w:r>
          </w:p>
          <w:bookmarkEnd w:id="2593"/>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Внедряются процедуры, описывающие особенности осмотра, лечения, ухода, обращения с пациентами группы риска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2594"/>
          <w:p>
            <w:pPr>
              <w:spacing w:after="20"/>
              <w:ind w:left="20"/>
              <w:jc w:val="both"/>
            </w:pPr>
            <w:r>
              <w:rPr>
                <w:rFonts w:ascii="Times New Roman"/>
                <w:b w:val="false"/>
                <w:i w:val="false"/>
                <w:color w:val="000000"/>
                <w:sz w:val="20"/>
              </w:rPr>
              <w:t>
3)</w:t>
            </w:r>
          </w:p>
          <w:bookmarkEnd w:id="2594"/>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осмотра пациента по необходимости дополняется информацией, важной для пациентов группы риска (модификация формы осмотра)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2595"/>
          <w:p>
            <w:pPr>
              <w:spacing w:after="20"/>
              <w:ind w:left="20"/>
              <w:jc w:val="both"/>
            </w:pPr>
            <w:r>
              <w:rPr>
                <w:rFonts w:ascii="Times New Roman"/>
                <w:b w:val="false"/>
                <w:i w:val="false"/>
                <w:color w:val="000000"/>
                <w:sz w:val="20"/>
              </w:rPr>
              <w:t>
4)</w:t>
            </w:r>
          </w:p>
          <w:bookmarkEnd w:id="2595"/>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выявлении жертв насилия организация контактирует с заинтересованными социальными, правоохранительными органами и иными организациями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2596"/>
          <w:p>
            <w:pPr>
              <w:spacing w:after="20"/>
              <w:ind w:left="20"/>
              <w:jc w:val="both"/>
            </w:pPr>
            <w:r>
              <w:rPr>
                <w:rFonts w:ascii="Times New Roman"/>
                <w:b w:val="false"/>
                <w:i w:val="false"/>
                <w:color w:val="000000"/>
                <w:sz w:val="20"/>
              </w:rPr>
              <w:t>
5)</w:t>
            </w:r>
          </w:p>
          <w:bookmarkEnd w:id="2596"/>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утвержден перечень процедур высокой степени риска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2597"/>
          <w:p>
            <w:pPr>
              <w:spacing w:after="20"/>
              <w:ind w:left="20"/>
              <w:jc w:val="both"/>
            </w:pPr>
            <w:r>
              <w:rPr>
                <w:rFonts w:ascii="Times New Roman"/>
                <w:b w:val="false"/>
                <w:i w:val="false"/>
                <w:color w:val="000000"/>
                <w:sz w:val="20"/>
              </w:rPr>
              <w:t>
70. Первичный осмотр пациентов. Первичный осмотр является информативным для определения потребностей пациента *</w:t>
            </w:r>
          </w:p>
          <w:bookmarkEnd w:id="2597"/>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2598"/>
          <w:p>
            <w:pPr>
              <w:spacing w:after="20"/>
              <w:ind w:left="20"/>
              <w:jc w:val="both"/>
            </w:pPr>
            <w:r>
              <w:rPr>
                <w:rFonts w:ascii="Times New Roman"/>
                <w:b w:val="false"/>
                <w:i w:val="false"/>
                <w:color w:val="000000"/>
                <w:sz w:val="20"/>
              </w:rPr>
              <w:t>
1)</w:t>
            </w:r>
          </w:p>
          <w:bookmarkEnd w:id="2598"/>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Первичный осмотр пациента осуществляется ответственным персоналом медицинской организации в соответствии с законодательством Республики Казахстан ***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2599"/>
          <w:p>
            <w:pPr>
              <w:spacing w:after="20"/>
              <w:ind w:left="20"/>
              <w:jc w:val="both"/>
            </w:pPr>
            <w:r>
              <w:rPr>
                <w:rFonts w:ascii="Times New Roman"/>
                <w:b w:val="false"/>
                <w:i w:val="false"/>
                <w:color w:val="000000"/>
                <w:sz w:val="20"/>
              </w:rPr>
              <w:t>
2)</w:t>
            </w:r>
          </w:p>
          <w:bookmarkEnd w:id="2599"/>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Запись первичного осмотра вносится в медицинскую карту пациента в соответствии с законодательством Республики Казахстан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2600"/>
          <w:p>
            <w:pPr>
              <w:spacing w:after="20"/>
              <w:ind w:left="20"/>
              <w:jc w:val="both"/>
            </w:pPr>
            <w:r>
              <w:rPr>
                <w:rFonts w:ascii="Times New Roman"/>
                <w:b w:val="false"/>
                <w:i w:val="false"/>
                <w:color w:val="000000"/>
                <w:sz w:val="20"/>
              </w:rPr>
              <w:t>
3)</w:t>
            </w:r>
          </w:p>
          <w:bookmarkEnd w:id="2600"/>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Записи в медицинской карте, включая осмотры, являются доступными персоналу медицинской организации, задействованному в лечении и уходе за пациентом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2601"/>
          <w:p>
            <w:pPr>
              <w:spacing w:after="20"/>
              <w:ind w:left="20"/>
              <w:jc w:val="both"/>
            </w:pPr>
            <w:r>
              <w:rPr>
                <w:rFonts w:ascii="Times New Roman"/>
                <w:b w:val="false"/>
                <w:i w:val="false"/>
                <w:color w:val="000000"/>
                <w:sz w:val="20"/>
              </w:rPr>
              <w:t>
4)</w:t>
            </w:r>
          </w:p>
          <w:bookmarkEnd w:id="2601"/>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специалисты проводят осмотры на основе их образования, квалификации и навыков, подтвержденных документами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2602"/>
          <w:p>
            <w:pPr>
              <w:spacing w:after="20"/>
              <w:ind w:left="20"/>
              <w:jc w:val="both"/>
            </w:pPr>
            <w:r>
              <w:rPr>
                <w:rFonts w:ascii="Times New Roman"/>
                <w:b w:val="false"/>
                <w:i w:val="false"/>
                <w:color w:val="000000"/>
                <w:sz w:val="20"/>
              </w:rPr>
              <w:t>
5)</w:t>
            </w:r>
          </w:p>
          <w:bookmarkEnd w:id="2602"/>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Первичный осмотр включает оценку психо-эмоционального статус пациента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2603"/>
          <w:p>
            <w:pPr>
              <w:spacing w:after="20"/>
              <w:ind w:left="20"/>
              <w:jc w:val="both"/>
            </w:pPr>
            <w:r>
              <w:rPr>
                <w:rFonts w:ascii="Times New Roman"/>
                <w:b w:val="false"/>
                <w:i w:val="false"/>
                <w:color w:val="000000"/>
                <w:sz w:val="20"/>
              </w:rPr>
              <w:t>
71. План лечения и ухода. Индивидуальный план лечения своевременно документируется и включает в себя цели или желаемые результаты лечения *</w:t>
            </w:r>
          </w:p>
          <w:bookmarkEnd w:id="2603"/>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2604"/>
          <w:p>
            <w:pPr>
              <w:spacing w:after="20"/>
              <w:ind w:left="20"/>
              <w:jc w:val="both"/>
            </w:pPr>
            <w:r>
              <w:rPr>
                <w:rFonts w:ascii="Times New Roman"/>
                <w:b w:val="false"/>
                <w:i w:val="false"/>
                <w:color w:val="000000"/>
                <w:sz w:val="20"/>
              </w:rPr>
              <w:t>
1)</w:t>
            </w:r>
          </w:p>
          <w:bookmarkEnd w:id="2604"/>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лечения разрабатывается индивидуально на основе первичного осмотра, предыдущих осмотров, результатов обследований</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2605"/>
          <w:p>
            <w:pPr>
              <w:spacing w:after="20"/>
              <w:ind w:left="20"/>
              <w:jc w:val="both"/>
            </w:pPr>
            <w:r>
              <w:rPr>
                <w:rFonts w:ascii="Times New Roman"/>
                <w:b w:val="false"/>
                <w:i w:val="false"/>
                <w:color w:val="000000"/>
                <w:sz w:val="20"/>
              </w:rPr>
              <w:t>
2)</w:t>
            </w:r>
          </w:p>
          <w:bookmarkEnd w:id="2605"/>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разработку плана лечения вовлекается мультидисциплинарная команда (реабилитолог, врач-координатор, средний медицинский персонал по уходу и другие специалисты по необходимости)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2606"/>
          <w:p>
            <w:pPr>
              <w:spacing w:after="20"/>
              <w:ind w:left="20"/>
              <w:jc w:val="both"/>
            </w:pPr>
            <w:r>
              <w:rPr>
                <w:rFonts w:ascii="Times New Roman"/>
                <w:b w:val="false"/>
                <w:i w:val="false"/>
                <w:color w:val="000000"/>
                <w:sz w:val="20"/>
              </w:rPr>
              <w:t>
3)</w:t>
            </w:r>
          </w:p>
          <w:bookmarkEnd w:id="2606"/>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лечения по возможности включает цели или желаемые результаты лечения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2607"/>
          <w:p>
            <w:pPr>
              <w:spacing w:after="20"/>
              <w:ind w:left="20"/>
              <w:jc w:val="both"/>
            </w:pPr>
            <w:r>
              <w:rPr>
                <w:rFonts w:ascii="Times New Roman"/>
                <w:b w:val="false"/>
                <w:i w:val="false"/>
                <w:color w:val="000000"/>
                <w:sz w:val="20"/>
              </w:rPr>
              <w:t>
4)</w:t>
            </w:r>
          </w:p>
          <w:bookmarkEnd w:id="2607"/>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лечения соответствует требованиям клинических протоколов утвержденных руководством медицинской организации (смотреть пункт 10 настоящего Стандарта)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2608"/>
          <w:p>
            <w:pPr>
              <w:spacing w:after="20"/>
              <w:ind w:left="20"/>
              <w:jc w:val="both"/>
            </w:pPr>
            <w:r>
              <w:rPr>
                <w:rFonts w:ascii="Times New Roman"/>
                <w:b w:val="false"/>
                <w:i w:val="false"/>
                <w:color w:val="000000"/>
                <w:sz w:val="20"/>
              </w:rPr>
              <w:t>
5)</w:t>
            </w:r>
          </w:p>
          <w:bookmarkEnd w:id="2608"/>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назначения соответствуют плану лечения пациента. Пациенту назначаются необходимые консультации специалистов, исследования, лекарственная и иная терапия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2609"/>
          <w:p>
            <w:pPr>
              <w:spacing w:after="20"/>
              <w:ind w:left="20"/>
              <w:jc w:val="both"/>
            </w:pPr>
            <w:r>
              <w:rPr>
                <w:rFonts w:ascii="Times New Roman"/>
                <w:b w:val="false"/>
                <w:i w:val="false"/>
                <w:color w:val="000000"/>
                <w:sz w:val="20"/>
              </w:rPr>
              <w:t>
72. Повторные осмотры пациента. Состояние пациента наблюдается и документируется в динамике</w:t>
            </w:r>
          </w:p>
          <w:bookmarkEnd w:id="2609"/>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2610"/>
          <w:p>
            <w:pPr>
              <w:spacing w:after="20"/>
              <w:ind w:left="20"/>
              <w:jc w:val="both"/>
            </w:pPr>
            <w:r>
              <w:rPr>
                <w:rFonts w:ascii="Times New Roman"/>
                <w:b w:val="false"/>
                <w:i w:val="false"/>
                <w:color w:val="000000"/>
                <w:sz w:val="20"/>
              </w:rPr>
              <w:t>
1)</w:t>
            </w:r>
          </w:p>
          <w:bookmarkEnd w:id="2610"/>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пациента наблюдается и документируется в динамике с целью оценки достижения целей или желаемых результатов от плана лечения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2611"/>
          <w:p>
            <w:pPr>
              <w:spacing w:after="20"/>
              <w:ind w:left="20"/>
              <w:jc w:val="both"/>
            </w:pPr>
            <w:r>
              <w:rPr>
                <w:rFonts w:ascii="Times New Roman"/>
                <w:b w:val="false"/>
                <w:i w:val="false"/>
                <w:color w:val="000000"/>
                <w:sz w:val="20"/>
              </w:rPr>
              <w:t>
2)</w:t>
            </w:r>
          </w:p>
          <w:bookmarkEnd w:id="2611"/>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Повторные осмотры пациента проводятся в соответствии с процедурами медицинской организации в зависимости от состояния пациента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2612"/>
          <w:p>
            <w:pPr>
              <w:spacing w:after="20"/>
              <w:ind w:left="20"/>
              <w:jc w:val="both"/>
            </w:pPr>
            <w:r>
              <w:rPr>
                <w:rFonts w:ascii="Times New Roman"/>
                <w:b w:val="false"/>
                <w:i w:val="false"/>
                <w:color w:val="000000"/>
                <w:sz w:val="20"/>
              </w:rPr>
              <w:t>
3)</w:t>
            </w:r>
          </w:p>
          <w:bookmarkEnd w:id="2612"/>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лечения обновляется в зависимости от состояния, диагноза пациента или на основе новой информации и по результатам повторных осмотров</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2613"/>
          <w:p>
            <w:pPr>
              <w:spacing w:after="20"/>
              <w:ind w:left="20"/>
              <w:jc w:val="both"/>
            </w:pPr>
            <w:r>
              <w:rPr>
                <w:rFonts w:ascii="Times New Roman"/>
                <w:b w:val="false"/>
                <w:i w:val="false"/>
                <w:color w:val="000000"/>
                <w:sz w:val="20"/>
              </w:rPr>
              <w:t>
4)</w:t>
            </w:r>
          </w:p>
          <w:bookmarkEnd w:id="2613"/>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Повторные осмотры пациента документируются в виде дневниковых записей врача (если применимо, также дневниковых записей медицинской сестры) с указанием состояния пациента в динамике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2614"/>
          <w:p>
            <w:pPr>
              <w:spacing w:after="20"/>
              <w:ind w:left="20"/>
              <w:jc w:val="both"/>
            </w:pPr>
            <w:r>
              <w:rPr>
                <w:rFonts w:ascii="Times New Roman"/>
                <w:b w:val="false"/>
                <w:i w:val="false"/>
                <w:color w:val="000000"/>
                <w:sz w:val="20"/>
              </w:rPr>
              <w:t>
5)</w:t>
            </w:r>
          </w:p>
          <w:bookmarkEnd w:id="2614"/>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появлении признаков ухудшения состояния пациента принимаются соответствующие меры в соответствии с утвержденными процедурами медицинской организации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2615"/>
          <w:p>
            <w:pPr>
              <w:spacing w:after="20"/>
              <w:ind w:left="20"/>
              <w:jc w:val="both"/>
            </w:pPr>
            <w:r>
              <w:rPr>
                <w:rFonts w:ascii="Times New Roman"/>
                <w:b w:val="false"/>
                <w:i w:val="false"/>
                <w:color w:val="000000"/>
                <w:sz w:val="20"/>
              </w:rPr>
              <w:t>
73. Планирование выписки. Планирование выписки осуществляется в процессе лечения *</w:t>
            </w:r>
          </w:p>
          <w:bookmarkEnd w:id="2615"/>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2616"/>
          <w:p>
            <w:pPr>
              <w:spacing w:after="20"/>
              <w:ind w:left="20"/>
              <w:jc w:val="both"/>
            </w:pPr>
            <w:r>
              <w:rPr>
                <w:rFonts w:ascii="Times New Roman"/>
                <w:b w:val="false"/>
                <w:i w:val="false"/>
                <w:color w:val="000000"/>
                <w:sz w:val="20"/>
              </w:rPr>
              <w:t>
1)</w:t>
            </w:r>
          </w:p>
          <w:bookmarkEnd w:id="2616"/>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выписки начинается с пункта первого контакта пациента с медицинской организацией</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2617"/>
          <w:p>
            <w:pPr>
              <w:spacing w:after="20"/>
              <w:ind w:left="20"/>
              <w:jc w:val="both"/>
            </w:pPr>
            <w:r>
              <w:rPr>
                <w:rFonts w:ascii="Times New Roman"/>
                <w:b w:val="false"/>
                <w:i w:val="false"/>
                <w:color w:val="000000"/>
                <w:sz w:val="20"/>
              </w:rPr>
              <w:t>
2)</w:t>
            </w:r>
          </w:p>
          <w:bookmarkEnd w:id="2617"/>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 планирования выписки, в соответствии утвержденными процедурами медицинской организации, осуществляется с участием пациента и (или) лиц, ухаживающих за ними.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2618"/>
          <w:p>
            <w:pPr>
              <w:spacing w:after="20"/>
              <w:ind w:left="20"/>
              <w:jc w:val="both"/>
            </w:pPr>
            <w:r>
              <w:rPr>
                <w:rFonts w:ascii="Times New Roman"/>
                <w:b w:val="false"/>
                <w:i w:val="false"/>
                <w:color w:val="000000"/>
                <w:sz w:val="20"/>
              </w:rPr>
              <w:t>
3)</w:t>
            </w:r>
          </w:p>
          <w:bookmarkEnd w:id="2618"/>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выписки включает взаимодействие с медицинскими организациями или другими учреждениями в целях содействия непрерывности медицинской помощи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2619"/>
          <w:p>
            <w:pPr>
              <w:spacing w:after="20"/>
              <w:ind w:left="20"/>
              <w:jc w:val="both"/>
            </w:pPr>
            <w:r>
              <w:rPr>
                <w:rFonts w:ascii="Times New Roman"/>
                <w:b w:val="false"/>
                <w:i w:val="false"/>
                <w:color w:val="000000"/>
                <w:sz w:val="20"/>
              </w:rPr>
              <w:t>
4)</w:t>
            </w:r>
          </w:p>
          <w:bookmarkEnd w:id="2619"/>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выписки учитывает социальные, духовные и культурные потребности пациента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2620"/>
          <w:p>
            <w:pPr>
              <w:spacing w:after="20"/>
              <w:ind w:left="20"/>
              <w:jc w:val="both"/>
            </w:pPr>
            <w:r>
              <w:rPr>
                <w:rFonts w:ascii="Times New Roman"/>
                <w:b w:val="false"/>
                <w:i w:val="false"/>
                <w:color w:val="000000"/>
                <w:sz w:val="20"/>
              </w:rPr>
              <w:t>
5)</w:t>
            </w:r>
          </w:p>
          <w:bookmarkEnd w:id="2620"/>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Планирование выписки документируется в медицинской карте и обновляется по мере необходимости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2621"/>
          <w:p>
            <w:pPr>
              <w:spacing w:after="20"/>
              <w:ind w:left="20"/>
              <w:jc w:val="both"/>
            </w:pPr>
            <w:r>
              <w:rPr>
                <w:rFonts w:ascii="Times New Roman"/>
                <w:b w:val="false"/>
                <w:i w:val="false"/>
                <w:color w:val="000000"/>
                <w:sz w:val="20"/>
              </w:rPr>
              <w:t>
74. Выписка из медицинской карты (выписной эпикриз). Выписной эпикриз содержит ключевую информацию об оказанной медицинской помощи**</w:t>
            </w:r>
          </w:p>
          <w:bookmarkEnd w:id="2621"/>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2622"/>
          <w:p>
            <w:pPr>
              <w:spacing w:after="20"/>
              <w:ind w:left="20"/>
              <w:jc w:val="both"/>
            </w:pPr>
            <w:r>
              <w:rPr>
                <w:rFonts w:ascii="Times New Roman"/>
                <w:b w:val="false"/>
                <w:i w:val="false"/>
                <w:color w:val="000000"/>
                <w:sz w:val="20"/>
              </w:rPr>
              <w:t>
1)</w:t>
            </w:r>
          </w:p>
          <w:bookmarkEnd w:id="2622"/>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пациента к выписке определяется состоянием пациента и показаниями к выписке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2623"/>
          <w:p>
            <w:pPr>
              <w:spacing w:after="20"/>
              <w:ind w:left="20"/>
              <w:jc w:val="both"/>
            </w:pPr>
            <w:r>
              <w:rPr>
                <w:rFonts w:ascii="Times New Roman"/>
                <w:b w:val="false"/>
                <w:i w:val="false"/>
                <w:color w:val="000000"/>
                <w:sz w:val="20"/>
              </w:rPr>
              <w:t>
2)</w:t>
            </w:r>
          </w:p>
          <w:bookmarkEnd w:id="2623"/>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Выписной эпикриз содержит причину госпитализации, основной диагноз, сопутствующие заболевания, ключевые данные осмотров, обследований, проведенное лечение, основные принятые лекарственные средства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2624"/>
          <w:p>
            <w:pPr>
              <w:spacing w:after="20"/>
              <w:ind w:left="20"/>
              <w:jc w:val="both"/>
            </w:pPr>
            <w:r>
              <w:rPr>
                <w:rFonts w:ascii="Times New Roman"/>
                <w:b w:val="false"/>
                <w:i w:val="false"/>
                <w:color w:val="000000"/>
                <w:sz w:val="20"/>
              </w:rPr>
              <w:t>
3)</w:t>
            </w:r>
          </w:p>
          <w:bookmarkEnd w:id="2624"/>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Выписной эпикриз содержит информацию о состоянии пациента на момент выписки и подробные рекомендации по дальнейшему лечению и уходу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2625"/>
          <w:p>
            <w:pPr>
              <w:spacing w:after="20"/>
              <w:ind w:left="20"/>
              <w:jc w:val="both"/>
            </w:pPr>
            <w:r>
              <w:rPr>
                <w:rFonts w:ascii="Times New Roman"/>
                <w:b w:val="false"/>
                <w:i w:val="false"/>
                <w:color w:val="000000"/>
                <w:sz w:val="20"/>
              </w:rPr>
              <w:t>
4)</w:t>
            </w:r>
          </w:p>
          <w:bookmarkEnd w:id="2625"/>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выписного эпикриза хранится в медицинской карте, другая копия выписного эпикриза выдается пациенту в день выписки из стационара, либо выдается медицинскому работнику, ответственному за дальнейшее лечение пациента, с обязательным ознакомлением пациента с содержанием выписного эпикриза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2626"/>
          <w:p>
            <w:pPr>
              <w:spacing w:after="20"/>
              <w:ind w:left="20"/>
              <w:jc w:val="both"/>
            </w:pPr>
            <w:r>
              <w:rPr>
                <w:rFonts w:ascii="Times New Roman"/>
                <w:b w:val="false"/>
                <w:i w:val="false"/>
                <w:color w:val="000000"/>
                <w:sz w:val="20"/>
              </w:rPr>
              <w:t>
5)</w:t>
            </w:r>
          </w:p>
          <w:bookmarkEnd w:id="2626"/>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пациент покинул медицинскую организацию без предупреждения или против рекомендаций врача, проводится информирование пациента и (или) его законных представителей, или врача по месту жительства о рисках и последствиях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2627"/>
          <w:p>
            <w:pPr>
              <w:spacing w:after="20"/>
              <w:ind w:left="20"/>
              <w:jc w:val="both"/>
            </w:pPr>
            <w:r>
              <w:rPr>
                <w:rFonts w:ascii="Times New Roman"/>
                <w:b w:val="false"/>
                <w:i w:val="false"/>
                <w:color w:val="000000"/>
                <w:sz w:val="20"/>
              </w:rPr>
              <w:t xml:space="preserve">
75. Услуги экстренной медицинской помощи являются доступными по всей организации * </w:t>
            </w:r>
          </w:p>
          <w:bookmarkEnd w:id="2627"/>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2628"/>
          <w:p>
            <w:pPr>
              <w:spacing w:after="20"/>
              <w:ind w:left="20"/>
              <w:jc w:val="both"/>
            </w:pPr>
            <w:r>
              <w:rPr>
                <w:rFonts w:ascii="Times New Roman"/>
                <w:b w:val="false"/>
                <w:i w:val="false"/>
                <w:color w:val="000000"/>
                <w:sz w:val="20"/>
              </w:rPr>
              <w:t>
1)</w:t>
            </w:r>
          </w:p>
          <w:bookmarkEnd w:id="2628"/>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Круглосуточно на территории медицинской организации являются доступными услуги реанимации (оказание базовой сердечно-легочной реанимации)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2629"/>
          <w:p>
            <w:pPr>
              <w:spacing w:after="20"/>
              <w:ind w:left="20"/>
              <w:jc w:val="both"/>
            </w:pPr>
            <w:r>
              <w:rPr>
                <w:rFonts w:ascii="Times New Roman"/>
                <w:b w:val="false"/>
                <w:i w:val="false"/>
                <w:color w:val="000000"/>
                <w:sz w:val="20"/>
              </w:rPr>
              <w:t>
2)</w:t>
            </w:r>
          </w:p>
          <w:bookmarkEnd w:id="2629"/>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Стандартизованный набор лекарственных средств, изделий медицинского назначения и оборудования для оказания базовой сердечно-легочной реанимации поддерживается в постоянной готовности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2630"/>
          <w:p>
            <w:pPr>
              <w:spacing w:after="20"/>
              <w:ind w:left="20"/>
              <w:jc w:val="both"/>
            </w:pPr>
            <w:r>
              <w:rPr>
                <w:rFonts w:ascii="Times New Roman"/>
                <w:b w:val="false"/>
                <w:i w:val="false"/>
                <w:color w:val="000000"/>
                <w:sz w:val="20"/>
              </w:rPr>
              <w:t>
3)</w:t>
            </w:r>
          </w:p>
          <w:bookmarkEnd w:id="2630"/>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Медицинской организацией внедряются процедуры, описывающие порядок оказания базовой сердечно-легочной реанимации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2631"/>
          <w:p>
            <w:pPr>
              <w:spacing w:after="20"/>
              <w:ind w:left="20"/>
              <w:jc w:val="both"/>
            </w:pPr>
            <w:r>
              <w:rPr>
                <w:rFonts w:ascii="Times New Roman"/>
                <w:b w:val="false"/>
                <w:i w:val="false"/>
                <w:color w:val="000000"/>
                <w:sz w:val="20"/>
              </w:rPr>
              <w:t>
4)</w:t>
            </w:r>
          </w:p>
          <w:bookmarkEnd w:id="2631"/>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Медицинской организацией определяются лица, ответственные за проведение базовой сердечно-легочной реанимации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2632"/>
          <w:p>
            <w:pPr>
              <w:spacing w:after="20"/>
              <w:ind w:left="20"/>
              <w:jc w:val="both"/>
            </w:pPr>
            <w:r>
              <w:rPr>
                <w:rFonts w:ascii="Times New Roman"/>
                <w:b w:val="false"/>
                <w:i w:val="false"/>
                <w:color w:val="000000"/>
                <w:sz w:val="20"/>
              </w:rPr>
              <w:t>
5)</w:t>
            </w:r>
          </w:p>
          <w:bookmarkEnd w:id="2632"/>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организации здравоохранения обучается оказанию базовой сердечно-легочной реанимации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2633"/>
          <w:p>
            <w:pPr>
              <w:spacing w:after="20"/>
              <w:ind w:left="20"/>
              <w:jc w:val="both"/>
            </w:pPr>
            <w:r>
              <w:rPr>
                <w:rFonts w:ascii="Times New Roman"/>
                <w:b w:val="false"/>
                <w:i w:val="false"/>
                <w:color w:val="000000"/>
                <w:sz w:val="20"/>
              </w:rPr>
              <w:t>
Параграф 4. Лабораторные услуги</w:t>
            </w:r>
          </w:p>
          <w:bookmarkEnd w:id="263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2634"/>
          <w:p>
            <w:pPr>
              <w:spacing w:after="20"/>
              <w:ind w:left="20"/>
              <w:jc w:val="both"/>
            </w:pPr>
            <w:r>
              <w:rPr>
                <w:rFonts w:ascii="Times New Roman"/>
                <w:b w:val="false"/>
                <w:i w:val="false"/>
                <w:color w:val="000000"/>
                <w:sz w:val="20"/>
              </w:rPr>
              <w:t>
76. Организация лабораторной службы. Лабораторные услуги являются доступными для пациентов и соответствуют законодательным актам Республики Казахстан и профессиональным требованиям</w:t>
            </w:r>
          </w:p>
          <w:bookmarkEnd w:id="2634"/>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2635"/>
          <w:p>
            <w:pPr>
              <w:spacing w:after="20"/>
              <w:ind w:left="20"/>
              <w:jc w:val="both"/>
            </w:pPr>
            <w:r>
              <w:rPr>
                <w:rFonts w:ascii="Times New Roman"/>
                <w:b w:val="false"/>
                <w:i w:val="false"/>
                <w:color w:val="000000"/>
                <w:sz w:val="20"/>
              </w:rPr>
              <w:t>
1)</w:t>
            </w:r>
          </w:p>
          <w:bookmarkEnd w:id="2635"/>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определяется квалифицированное лицо, осуществляющее контроль лабораторных услуг, оказываемых пациентам медицинской организации, в том числе оказываемых субподрядными организациями по договору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2636"/>
          <w:p>
            <w:pPr>
              <w:spacing w:after="20"/>
              <w:ind w:left="20"/>
              <w:jc w:val="both"/>
            </w:pPr>
            <w:r>
              <w:rPr>
                <w:rFonts w:ascii="Times New Roman"/>
                <w:b w:val="false"/>
                <w:i w:val="false"/>
                <w:color w:val="000000"/>
                <w:sz w:val="20"/>
              </w:rPr>
              <w:t>
2)</w:t>
            </w:r>
          </w:p>
          <w:bookmarkEnd w:id="2636"/>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Квалифицированными лицами проводятся и интерпретируются лабораторные исследования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2637"/>
          <w:p>
            <w:pPr>
              <w:spacing w:after="20"/>
              <w:ind w:left="20"/>
              <w:jc w:val="both"/>
            </w:pPr>
            <w:r>
              <w:rPr>
                <w:rFonts w:ascii="Times New Roman"/>
                <w:b w:val="false"/>
                <w:i w:val="false"/>
                <w:color w:val="000000"/>
                <w:sz w:val="20"/>
              </w:rPr>
              <w:t>
3)</w:t>
            </w:r>
          </w:p>
          <w:bookmarkEnd w:id="2637"/>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Оказываемые лабораторные услуги соответствуют законодательству Республики Казахстан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2638"/>
          <w:p>
            <w:pPr>
              <w:spacing w:after="20"/>
              <w:ind w:left="20"/>
              <w:jc w:val="both"/>
            </w:pPr>
            <w:r>
              <w:rPr>
                <w:rFonts w:ascii="Times New Roman"/>
                <w:b w:val="false"/>
                <w:i w:val="false"/>
                <w:color w:val="000000"/>
                <w:sz w:val="20"/>
              </w:rPr>
              <w:t>
4)</w:t>
            </w:r>
          </w:p>
          <w:bookmarkEnd w:id="2638"/>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Определенные лабораторные услуги осуществляются круглосуточно для экстренных ситуаций, возникающих во внерабочее время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2639"/>
          <w:p>
            <w:pPr>
              <w:spacing w:after="20"/>
              <w:ind w:left="20"/>
              <w:jc w:val="both"/>
            </w:pPr>
            <w:r>
              <w:rPr>
                <w:rFonts w:ascii="Times New Roman"/>
                <w:b w:val="false"/>
                <w:i w:val="false"/>
                <w:color w:val="000000"/>
                <w:sz w:val="20"/>
              </w:rPr>
              <w:t>
5)</w:t>
            </w:r>
          </w:p>
          <w:bookmarkEnd w:id="2639"/>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услуги, оказываемые субподрядными организациями по договору, мониторируются через индикаторы или требования, которые прописываются в договоре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2640"/>
          <w:p>
            <w:pPr>
              <w:spacing w:after="20"/>
              <w:ind w:left="20"/>
              <w:jc w:val="both"/>
            </w:pPr>
            <w:r>
              <w:rPr>
                <w:rFonts w:ascii="Times New Roman"/>
                <w:b w:val="false"/>
                <w:i w:val="false"/>
                <w:color w:val="000000"/>
                <w:sz w:val="20"/>
              </w:rPr>
              <w:t>
77. Временные рамки исследований. Определяются временные рамки на каждый вид лабораторного исследования *</w:t>
            </w:r>
          </w:p>
          <w:bookmarkEnd w:id="2640"/>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2641"/>
          <w:p>
            <w:pPr>
              <w:spacing w:after="20"/>
              <w:ind w:left="20"/>
              <w:jc w:val="both"/>
            </w:pPr>
            <w:r>
              <w:rPr>
                <w:rFonts w:ascii="Times New Roman"/>
                <w:b w:val="false"/>
                <w:i w:val="false"/>
                <w:color w:val="000000"/>
                <w:sz w:val="20"/>
              </w:rPr>
              <w:t>
1)</w:t>
            </w:r>
          </w:p>
          <w:bookmarkEnd w:id="2641"/>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вид лабораторного исследования определяются временные рамки, готовности результата исследования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2642"/>
          <w:p>
            <w:pPr>
              <w:spacing w:after="20"/>
              <w:ind w:left="20"/>
              <w:jc w:val="both"/>
            </w:pPr>
            <w:r>
              <w:rPr>
                <w:rFonts w:ascii="Times New Roman"/>
                <w:b w:val="false"/>
                <w:i w:val="false"/>
                <w:color w:val="000000"/>
                <w:sz w:val="20"/>
              </w:rPr>
              <w:t>
2)</w:t>
            </w:r>
          </w:p>
          <w:bookmarkEnd w:id="2642"/>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лабораторных исследований сообщаются своевременно</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2643"/>
          <w:p>
            <w:pPr>
              <w:spacing w:after="20"/>
              <w:ind w:left="20"/>
              <w:jc w:val="both"/>
            </w:pPr>
            <w:r>
              <w:rPr>
                <w:rFonts w:ascii="Times New Roman"/>
                <w:b w:val="false"/>
                <w:i w:val="false"/>
                <w:color w:val="000000"/>
                <w:sz w:val="20"/>
              </w:rPr>
              <w:t>
3)</w:t>
            </w:r>
          </w:p>
          <w:bookmarkEnd w:id="2643"/>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Ответственным лицом проводится мониторинг своевременности выполнения экстренных лабораторных исследований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2644"/>
          <w:p>
            <w:pPr>
              <w:spacing w:after="20"/>
              <w:ind w:left="20"/>
              <w:jc w:val="both"/>
            </w:pPr>
            <w:r>
              <w:rPr>
                <w:rFonts w:ascii="Times New Roman"/>
                <w:b w:val="false"/>
                <w:i w:val="false"/>
                <w:color w:val="000000"/>
                <w:sz w:val="20"/>
              </w:rPr>
              <w:t>
4)</w:t>
            </w:r>
          </w:p>
          <w:bookmarkEnd w:id="2644"/>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вид лабораторного исследования определяются границы нормальных значений, которые указаны в бланке с результатом исследования и при необходимости пересматриваются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2645"/>
          <w:p>
            <w:pPr>
              <w:spacing w:after="20"/>
              <w:ind w:left="20"/>
              <w:jc w:val="both"/>
            </w:pPr>
            <w:r>
              <w:rPr>
                <w:rFonts w:ascii="Times New Roman"/>
                <w:b w:val="false"/>
                <w:i w:val="false"/>
                <w:color w:val="000000"/>
                <w:sz w:val="20"/>
              </w:rPr>
              <w:t>
5)</w:t>
            </w:r>
          </w:p>
          <w:bookmarkEnd w:id="2645"/>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Медицинской организацией определяются критические (значительно отклоненные от нормы) результаты лабораторных исследований, при выявлении которых персонал лаборатории в течение 30 минут информирует врача или пост стационарного отделения (смотреть подпункты 2), 3) пункта 54 настоящего Стандарта)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 w:id="2646"/>
          <w:p>
            <w:pPr>
              <w:spacing w:after="20"/>
              <w:ind w:left="20"/>
              <w:jc w:val="both"/>
            </w:pPr>
            <w:r>
              <w:rPr>
                <w:rFonts w:ascii="Times New Roman"/>
                <w:b w:val="false"/>
                <w:i w:val="false"/>
                <w:color w:val="000000"/>
                <w:sz w:val="20"/>
              </w:rPr>
              <w:t>
78. Обращение с биоматериалом пациента. Процессы сбора, идентификации и маркировки, транспортировки, утилизации биоматериала пациента стандартизируются *</w:t>
            </w:r>
          </w:p>
          <w:bookmarkEnd w:id="2646"/>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 w:id="2647"/>
          <w:p>
            <w:pPr>
              <w:spacing w:after="20"/>
              <w:ind w:left="20"/>
              <w:jc w:val="both"/>
            </w:pPr>
            <w:r>
              <w:rPr>
                <w:rFonts w:ascii="Times New Roman"/>
                <w:b w:val="false"/>
                <w:i w:val="false"/>
                <w:color w:val="000000"/>
                <w:sz w:val="20"/>
              </w:rPr>
              <w:t>
1)</w:t>
            </w:r>
          </w:p>
          <w:bookmarkEnd w:id="2647"/>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Медицинской организацией утверждается и выполняется процесс назначения лабораторного исследования врачом и выписывания направления в лабораторию</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2648"/>
          <w:p>
            <w:pPr>
              <w:spacing w:after="20"/>
              <w:ind w:left="20"/>
              <w:jc w:val="both"/>
            </w:pPr>
            <w:r>
              <w:rPr>
                <w:rFonts w:ascii="Times New Roman"/>
                <w:b w:val="false"/>
                <w:i w:val="false"/>
                <w:color w:val="000000"/>
                <w:sz w:val="20"/>
              </w:rPr>
              <w:t>
2)</w:t>
            </w:r>
          </w:p>
          <w:bookmarkEnd w:id="2648"/>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Медицинской организацией утверждается и выполняется процесс сбора биоматериала, его идентификации и маркировки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2649"/>
          <w:p>
            <w:pPr>
              <w:spacing w:after="20"/>
              <w:ind w:left="20"/>
              <w:jc w:val="both"/>
            </w:pPr>
            <w:r>
              <w:rPr>
                <w:rFonts w:ascii="Times New Roman"/>
                <w:b w:val="false"/>
                <w:i w:val="false"/>
                <w:color w:val="000000"/>
                <w:sz w:val="20"/>
              </w:rPr>
              <w:t>
3)</w:t>
            </w:r>
          </w:p>
          <w:bookmarkEnd w:id="2649"/>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Медицинской организацией утверждается и выполняется процесс безопасной транспортировки, обращения с биоматериалом пациента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2650"/>
          <w:p>
            <w:pPr>
              <w:spacing w:after="20"/>
              <w:ind w:left="20"/>
              <w:jc w:val="both"/>
            </w:pPr>
            <w:r>
              <w:rPr>
                <w:rFonts w:ascii="Times New Roman"/>
                <w:b w:val="false"/>
                <w:i w:val="false"/>
                <w:color w:val="000000"/>
                <w:sz w:val="20"/>
              </w:rPr>
              <w:t>
4)</w:t>
            </w:r>
          </w:p>
          <w:bookmarkEnd w:id="2650"/>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Медицинской организацией утверждается и выполняется процесс приема лабораторией, регистрации, отслеживания и хранения биоматериала пациента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2651"/>
          <w:p>
            <w:pPr>
              <w:spacing w:after="20"/>
              <w:ind w:left="20"/>
              <w:jc w:val="both"/>
            </w:pPr>
            <w:r>
              <w:rPr>
                <w:rFonts w:ascii="Times New Roman"/>
                <w:b w:val="false"/>
                <w:i w:val="false"/>
                <w:color w:val="000000"/>
                <w:sz w:val="20"/>
              </w:rPr>
              <w:t>
5)</w:t>
            </w:r>
          </w:p>
          <w:bookmarkEnd w:id="2651"/>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Вышеуказанные требования выполняются субподрядными организациями, выполняющими лабораторные исследования для пациентов организации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 w:id="2652"/>
          <w:p>
            <w:pPr>
              <w:spacing w:after="20"/>
              <w:ind w:left="20"/>
              <w:jc w:val="both"/>
            </w:pPr>
            <w:r>
              <w:rPr>
                <w:rFonts w:ascii="Times New Roman"/>
                <w:b w:val="false"/>
                <w:i w:val="false"/>
                <w:color w:val="000000"/>
                <w:sz w:val="20"/>
              </w:rPr>
              <w:t>
79. Лабораторная безопасность. Внедряется и выполняется программа лабораторной безопасности, взаимосвязанная с инфекционным контролем и безопасностью здания *</w:t>
            </w:r>
          </w:p>
          <w:bookmarkEnd w:id="2652"/>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 w:id="2653"/>
          <w:p>
            <w:pPr>
              <w:spacing w:after="20"/>
              <w:ind w:left="20"/>
              <w:jc w:val="both"/>
            </w:pPr>
            <w:r>
              <w:rPr>
                <w:rFonts w:ascii="Times New Roman"/>
                <w:b w:val="false"/>
                <w:i w:val="false"/>
                <w:color w:val="000000"/>
                <w:sz w:val="20"/>
              </w:rPr>
              <w:t>
1)</w:t>
            </w:r>
          </w:p>
          <w:bookmarkEnd w:id="2653"/>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персонал лаборатории обучается основам лабораторной безопасности при трудоустройстве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2654"/>
          <w:p>
            <w:pPr>
              <w:spacing w:after="20"/>
              <w:ind w:left="20"/>
              <w:jc w:val="both"/>
            </w:pPr>
            <w:r>
              <w:rPr>
                <w:rFonts w:ascii="Times New Roman"/>
                <w:b w:val="false"/>
                <w:i w:val="false"/>
                <w:color w:val="000000"/>
                <w:sz w:val="20"/>
              </w:rPr>
              <w:t>
2)</w:t>
            </w:r>
          </w:p>
          <w:bookmarkEnd w:id="2654"/>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персонал лаборатории обучается основам лабораторной безопасности при получении нового оборудования или изменении методов работы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2655"/>
          <w:p>
            <w:pPr>
              <w:spacing w:after="20"/>
              <w:ind w:left="20"/>
              <w:jc w:val="both"/>
            </w:pPr>
            <w:r>
              <w:rPr>
                <w:rFonts w:ascii="Times New Roman"/>
                <w:b w:val="false"/>
                <w:i w:val="false"/>
                <w:color w:val="000000"/>
                <w:sz w:val="20"/>
              </w:rPr>
              <w:t>
3)</w:t>
            </w:r>
          </w:p>
          <w:bookmarkEnd w:id="2655"/>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рабочих зонах лаборатории выполняются требования программы лабораторной безопасности по запрету на прием пищи, жидкости, курению, применению косметики, прикосновению к контактным линзам или к губам</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 w:id="2656"/>
          <w:p>
            <w:pPr>
              <w:spacing w:after="20"/>
              <w:ind w:left="20"/>
              <w:jc w:val="both"/>
            </w:pPr>
            <w:r>
              <w:rPr>
                <w:rFonts w:ascii="Times New Roman"/>
                <w:b w:val="false"/>
                <w:i w:val="false"/>
                <w:color w:val="000000"/>
                <w:sz w:val="20"/>
              </w:rPr>
              <w:t>
4)</w:t>
            </w:r>
          </w:p>
          <w:bookmarkEnd w:id="2656"/>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Инциденты, связанные с безопасностью (например, укол иглой, контакт с биоматериалом), сообщаются ответственным лицам и по ним принимаются корректирующие меры, в соответствии с утвержденными процедурами (смотреть подпункт 2) пункта 9; подпункт 5) пункта 26 и подпункт 5) пункта 43 настоящего Стандарта)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2657"/>
          <w:p>
            <w:pPr>
              <w:spacing w:after="20"/>
              <w:ind w:left="20"/>
              <w:jc w:val="both"/>
            </w:pPr>
            <w:r>
              <w:rPr>
                <w:rFonts w:ascii="Times New Roman"/>
                <w:b w:val="false"/>
                <w:i w:val="false"/>
                <w:color w:val="000000"/>
                <w:sz w:val="20"/>
              </w:rPr>
              <w:t>
5)</w:t>
            </w:r>
          </w:p>
          <w:bookmarkEnd w:id="2657"/>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лицо, осуществляющее контроль лабораторных услуг, выступает с отчетом по лабораторной безопасности на заседании Комиссии по безопасности здания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2658"/>
          <w:p>
            <w:pPr>
              <w:spacing w:after="20"/>
              <w:ind w:left="20"/>
              <w:jc w:val="both"/>
            </w:pPr>
            <w:r>
              <w:rPr>
                <w:rFonts w:ascii="Times New Roman"/>
                <w:b w:val="false"/>
                <w:i w:val="false"/>
                <w:color w:val="000000"/>
                <w:sz w:val="20"/>
              </w:rPr>
              <w:t>
80. Контроль качества в лаборатории. Проводится внутренний и внешний контроль качества лабораторных услуг</w:t>
            </w:r>
          </w:p>
          <w:bookmarkEnd w:id="2658"/>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2659"/>
          <w:p>
            <w:pPr>
              <w:spacing w:after="20"/>
              <w:ind w:left="20"/>
              <w:jc w:val="both"/>
            </w:pPr>
            <w:r>
              <w:rPr>
                <w:rFonts w:ascii="Times New Roman"/>
                <w:b w:val="false"/>
                <w:i w:val="false"/>
                <w:color w:val="000000"/>
                <w:sz w:val="20"/>
              </w:rPr>
              <w:t>
1)</w:t>
            </w:r>
          </w:p>
          <w:bookmarkEnd w:id="2659"/>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Медицинской организацией проводится внутренний контроль качества лабораторных услуг через оборудование или вручную путем выборочной перепроверки результатов исследований</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2660"/>
          <w:p>
            <w:pPr>
              <w:spacing w:after="20"/>
              <w:ind w:left="20"/>
              <w:jc w:val="both"/>
            </w:pPr>
            <w:r>
              <w:rPr>
                <w:rFonts w:ascii="Times New Roman"/>
                <w:b w:val="false"/>
                <w:i w:val="false"/>
                <w:color w:val="000000"/>
                <w:sz w:val="20"/>
              </w:rPr>
              <w:t>
2)</w:t>
            </w:r>
          </w:p>
          <w:bookmarkEnd w:id="2660"/>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контроль качества проводится в соответствии с утвержденными процедурами медицинской организации и не требует документации, если выполняется автоматически на оборудовании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 w:id="2661"/>
          <w:p>
            <w:pPr>
              <w:spacing w:after="20"/>
              <w:ind w:left="20"/>
              <w:jc w:val="both"/>
            </w:pPr>
            <w:r>
              <w:rPr>
                <w:rFonts w:ascii="Times New Roman"/>
                <w:b w:val="false"/>
                <w:i w:val="false"/>
                <w:color w:val="000000"/>
                <w:sz w:val="20"/>
              </w:rPr>
              <w:t>
3)</w:t>
            </w:r>
          </w:p>
          <w:bookmarkEnd w:id="2661"/>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Проводится внешний контроль качества лабораторных услуг в соответствии с законодательством Республики Казахстан (через референс-лабораторию или выборочную перепроверку биоматериала) ***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 w:id="2662"/>
          <w:p>
            <w:pPr>
              <w:spacing w:after="20"/>
              <w:ind w:left="20"/>
              <w:jc w:val="both"/>
            </w:pPr>
            <w:r>
              <w:rPr>
                <w:rFonts w:ascii="Times New Roman"/>
                <w:b w:val="false"/>
                <w:i w:val="false"/>
                <w:color w:val="000000"/>
                <w:sz w:val="20"/>
              </w:rPr>
              <w:t>
4)</w:t>
            </w:r>
          </w:p>
          <w:bookmarkEnd w:id="2662"/>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контроль качества проводится один раз в год и подтверждается документально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2663"/>
          <w:p>
            <w:pPr>
              <w:spacing w:after="20"/>
              <w:ind w:left="20"/>
              <w:jc w:val="both"/>
            </w:pPr>
            <w:r>
              <w:rPr>
                <w:rFonts w:ascii="Times New Roman"/>
                <w:b w:val="false"/>
                <w:i w:val="false"/>
                <w:color w:val="000000"/>
                <w:sz w:val="20"/>
              </w:rPr>
              <w:t>
5)</w:t>
            </w:r>
          </w:p>
          <w:bookmarkEnd w:id="2663"/>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неудовлетворительном результате внутреннего или внешнего контроля качества проводятся корректирующие мероприятия в соответствии с утвержденными процедурами медицинской организации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2664"/>
          <w:p>
            <w:pPr>
              <w:spacing w:after="20"/>
              <w:ind w:left="20"/>
              <w:jc w:val="both"/>
            </w:pPr>
            <w:r>
              <w:rPr>
                <w:rFonts w:ascii="Times New Roman"/>
                <w:b w:val="false"/>
                <w:i w:val="false"/>
                <w:color w:val="000000"/>
                <w:sz w:val="20"/>
              </w:rPr>
              <w:t xml:space="preserve">
81. Лабораторное оборудование. Лабораторное оборудование поддерживается в рабочем состоянии </w:t>
            </w:r>
          </w:p>
          <w:bookmarkEnd w:id="2664"/>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2665"/>
          <w:p>
            <w:pPr>
              <w:spacing w:after="20"/>
              <w:ind w:left="20"/>
              <w:jc w:val="both"/>
            </w:pPr>
            <w:r>
              <w:rPr>
                <w:rFonts w:ascii="Times New Roman"/>
                <w:b w:val="false"/>
                <w:i w:val="false"/>
                <w:color w:val="000000"/>
                <w:sz w:val="20"/>
              </w:rPr>
              <w:t>
1)</w:t>
            </w:r>
          </w:p>
          <w:bookmarkEnd w:id="2665"/>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Лабораторное оборудование тестируется, поддерживается, калибруется, и эти действия документируются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 w:id="2666"/>
          <w:p>
            <w:pPr>
              <w:spacing w:after="20"/>
              <w:ind w:left="20"/>
              <w:jc w:val="both"/>
            </w:pPr>
            <w:r>
              <w:rPr>
                <w:rFonts w:ascii="Times New Roman"/>
                <w:b w:val="false"/>
                <w:i w:val="false"/>
                <w:color w:val="000000"/>
                <w:sz w:val="20"/>
              </w:rPr>
              <w:t>
2)</w:t>
            </w:r>
          </w:p>
          <w:bookmarkEnd w:id="2666"/>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Лабораторное оборудование обслуживается в соответствии с утвержденными процедурами медицинской организации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 w:id="2667"/>
          <w:p>
            <w:pPr>
              <w:spacing w:after="20"/>
              <w:ind w:left="20"/>
              <w:jc w:val="both"/>
            </w:pPr>
            <w:r>
              <w:rPr>
                <w:rFonts w:ascii="Times New Roman"/>
                <w:b w:val="false"/>
                <w:i w:val="false"/>
                <w:color w:val="000000"/>
                <w:sz w:val="20"/>
              </w:rPr>
              <w:t>
3)</w:t>
            </w:r>
          </w:p>
          <w:bookmarkEnd w:id="2667"/>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персонал обучается работе с оборудованием, с которым они работают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9" w:id="2668"/>
          <w:p>
            <w:pPr>
              <w:spacing w:after="20"/>
              <w:ind w:left="20"/>
              <w:jc w:val="both"/>
            </w:pPr>
            <w:r>
              <w:rPr>
                <w:rFonts w:ascii="Times New Roman"/>
                <w:b w:val="false"/>
                <w:i w:val="false"/>
                <w:color w:val="000000"/>
                <w:sz w:val="20"/>
              </w:rPr>
              <w:t>
4)</w:t>
            </w:r>
          </w:p>
          <w:bookmarkEnd w:id="2668"/>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лабораторное оборудование находится вне лаборатории и им пользуется персонал клинических отделений, то они обучаются работе с оборудованием в соответствии с процедурами, утвержденными руководством медицинской организации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2669"/>
          <w:p>
            <w:pPr>
              <w:spacing w:after="20"/>
              <w:ind w:left="20"/>
              <w:jc w:val="both"/>
            </w:pPr>
            <w:r>
              <w:rPr>
                <w:rFonts w:ascii="Times New Roman"/>
                <w:b w:val="false"/>
                <w:i w:val="false"/>
                <w:color w:val="000000"/>
                <w:sz w:val="20"/>
              </w:rPr>
              <w:t>
5)</w:t>
            </w:r>
          </w:p>
          <w:bookmarkEnd w:id="2669"/>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руководителем или персоналом лаборатории проверяются все единицы лабораторного оборудования, которое находится вне лаборатории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 w:id="2670"/>
          <w:p>
            <w:pPr>
              <w:spacing w:after="20"/>
              <w:ind w:left="20"/>
              <w:jc w:val="both"/>
            </w:pPr>
            <w:r>
              <w:rPr>
                <w:rFonts w:ascii="Times New Roman"/>
                <w:b w:val="false"/>
                <w:i w:val="false"/>
                <w:color w:val="000000"/>
                <w:sz w:val="20"/>
              </w:rPr>
              <w:t>
Параграф 5. Служба лучевой диагностики</w:t>
            </w:r>
          </w:p>
          <w:bookmarkEnd w:id="267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2671"/>
          <w:p>
            <w:pPr>
              <w:spacing w:after="20"/>
              <w:ind w:left="20"/>
              <w:jc w:val="both"/>
            </w:pPr>
            <w:r>
              <w:rPr>
                <w:rFonts w:ascii="Times New Roman"/>
                <w:b w:val="false"/>
                <w:i w:val="false"/>
                <w:color w:val="000000"/>
                <w:sz w:val="20"/>
              </w:rPr>
              <w:t>
82. Организация службы лучевой диагностики. Услуги лучевой диагностики удовлетворяют нужды пациентов и соответствуют законодательству Республики Казахстан ***</w:t>
            </w:r>
          </w:p>
          <w:bookmarkEnd w:id="2671"/>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 w:id="2672"/>
          <w:p>
            <w:pPr>
              <w:spacing w:after="20"/>
              <w:ind w:left="20"/>
              <w:jc w:val="both"/>
            </w:pPr>
            <w:r>
              <w:rPr>
                <w:rFonts w:ascii="Times New Roman"/>
                <w:b w:val="false"/>
                <w:i w:val="false"/>
                <w:color w:val="000000"/>
                <w:sz w:val="20"/>
              </w:rPr>
              <w:t>
1)</w:t>
            </w:r>
          </w:p>
          <w:bookmarkEnd w:id="2672"/>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определяется квалифицированное лицо, осуществляющее контроль лучевой диагностики, оказываемой пациентам медицинской организации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2673"/>
          <w:p>
            <w:pPr>
              <w:spacing w:after="20"/>
              <w:ind w:left="20"/>
              <w:jc w:val="both"/>
            </w:pPr>
            <w:r>
              <w:rPr>
                <w:rFonts w:ascii="Times New Roman"/>
                <w:b w:val="false"/>
                <w:i w:val="false"/>
                <w:color w:val="000000"/>
                <w:sz w:val="20"/>
              </w:rPr>
              <w:t>
2)</w:t>
            </w:r>
          </w:p>
          <w:bookmarkEnd w:id="2673"/>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лица проводят радиологические, ультразвуковые и другие виды исследований лучевой диагностики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2674"/>
          <w:p>
            <w:pPr>
              <w:spacing w:after="20"/>
              <w:ind w:left="20"/>
              <w:jc w:val="both"/>
            </w:pPr>
            <w:r>
              <w:rPr>
                <w:rFonts w:ascii="Times New Roman"/>
                <w:b w:val="false"/>
                <w:i w:val="false"/>
                <w:color w:val="000000"/>
                <w:sz w:val="20"/>
              </w:rPr>
              <w:t>
3)</w:t>
            </w:r>
          </w:p>
          <w:bookmarkEnd w:id="2674"/>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лица интерпретируют радиологические, ультразвуковые и другие виды исследований лучевой диагностике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6" w:id="2675"/>
          <w:p>
            <w:pPr>
              <w:spacing w:after="20"/>
              <w:ind w:left="20"/>
              <w:jc w:val="both"/>
            </w:pPr>
            <w:r>
              <w:rPr>
                <w:rFonts w:ascii="Times New Roman"/>
                <w:b w:val="false"/>
                <w:i w:val="false"/>
                <w:color w:val="000000"/>
                <w:sz w:val="20"/>
              </w:rPr>
              <w:t>
4)</w:t>
            </w:r>
          </w:p>
          <w:bookmarkEnd w:id="2675"/>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Оказываемые услуги лучевой диагностики соответствуют законодательству Республики Казахстан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2676"/>
          <w:p>
            <w:pPr>
              <w:spacing w:after="20"/>
              <w:ind w:left="20"/>
              <w:jc w:val="both"/>
            </w:pPr>
            <w:r>
              <w:rPr>
                <w:rFonts w:ascii="Times New Roman"/>
                <w:b w:val="false"/>
                <w:i w:val="false"/>
                <w:color w:val="000000"/>
                <w:sz w:val="20"/>
              </w:rPr>
              <w:t>
5)</w:t>
            </w:r>
          </w:p>
          <w:bookmarkEnd w:id="2676"/>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лучевой диагностики, оказываемые субподрядными организациями, прописываются в договоре. В соответствии с утвержденными процедурами медицинской организации данные услуги мониторируются **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2677"/>
          <w:p>
            <w:pPr>
              <w:spacing w:after="20"/>
              <w:ind w:left="20"/>
              <w:jc w:val="both"/>
            </w:pPr>
            <w:r>
              <w:rPr>
                <w:rFonts w:ascii="Times New Roman"/>
                <w:b w:val="false"/>
                <w:i w:val="false"/>
                <w:color w:val="000000"/>
                <w:sz w:val="20"/>
              </w:rPr>
              <w:t>
83. Временные рамки исследований в лучевой диагностике. Определяются временные рамки на каждый вид исследования в лучевой диагностике *</w:t>
            </w:r>
          </w:p>
          <w:bookmarkEnd w:id="2677"/>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2678"/>
          <w:p>
            <w:pPr>
              <w:spacing w:after="20"/>
              <w:ind w:left="20"/>
              <w:jc w:val="both"/>
            </w:pPr>
            <w:r>
              <w:rPr>
                <w:rFonts w:ascii="Times New Roman"/>
                <w:b w:val="false"/>
                <w:i w:val="false"/>
                <w:color w:val="000000"/>
                <w:sz w:val="20"/>
              </w:rPr>
              <w:t>
1)</w:t>
            </w:r>
          </w:p>
          <w:bookmarkEnd w:id="2678"/>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вид радиологического исследования (рентген, компьютерная томография, магнитно-резонансная томография) определяются временные рамки (сроки) готовности заключения по обследованию</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 w:id="2679"/>
          <w:p>
            <w:pPr>
              <w:spacing w:after="20"/>
              <w:ind w:left="20"/>
              <w:jc w:val="both"/>
            </w:pPr>
            <w:r>
              <w:rPr>
                <w:rFonts w:ascii="Times New Roman"/>
                <w:b w:val="false"/>
                <w:i w:val="false"/>
                <w:color w:val="000000"/>
                <w:sz w:val="20"/>
              </w:rPr>
              <w:t>
2)</w:t>
            </w:r>
          </w:p>
          <w:bookmarkEnd w:id="2679"/>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заключение радиологических исследований готовится своевременно</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1" w:id="2680"/>
          <w:p>
            <w:pPr>
              <w:spacing w:after="20"/>
              <w:ind w:left="20"/>
              <w:jc w:val="both"/>
            </w:pPr>
            <w:r>
              <w:rPr>
                <w:rFonts w:ascii="Times New Roman"/>
                <w:b w:val="false"/>
                <w:i w:val="false"/>
                <w:color w:val="000000"/>
                <w:sz w:val="20"/>
              </w:rPr>
              <w:t>
3)</w:t>
            </w:r>
          </w:p>
          <w:bookmarkEnd w:id="2680"/>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мониторинг своевременности выполнения экстренных радиологических исследований</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2" w:id="2681"/>
          <w:p>
            <w:pPr>
              <w:spacing w:after="20"/>
              <w:ind w:left="20"/>
              <w:jc w:val="both"/>
            </w:pPr>
            <w:r>
              <w:rPr>
                <w:rFonts w:ascii="Times New Roman"/>
                <w:b w:val="false"/>
                <w:i w:val="false"/>
                <w:color w:val="000000"/>
                <w:sz w:val="20"/>
              </w:rPr>
              <w:t>
4)</w:t>
            </w:r>
          </w:p>
          <w:bookmarkEnd w:id="2681"/>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внерабочее время снимок или диск с радиологическим исследованием выдается дежурному или лечащему врачу без заключения при условии, что врач имеет привилегию по интерпретации исследования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2682"/>
          <w:p>
            <w:pPr>
              <w:spacing w:after="20"/>
              <w:ind w:left="20"/>
              <w:jc w:val="both"/>
            </w:pPr>
            <w:r>
              <w:rPr>
                <w:rFonts w:ascii="Times New Roman"/>
                <w:b w:val="false"/>
                <w:i w:val="false"/>
                <w:color w:val="000000"/>
                <w:sz w:val="20"/>
              </w:rPr>
              <w:t>
5)</w:t>
            </w:r>
          </w:p>
          <w:bookmarkEnd w:id="2682"/>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критические (значительно отклоненные от нормы) результаты радиологических исследований, при выявлении которых медицинский персонал информирует врача или ответственных лиц (смотреть подпункты 1), 3) пункта 54 настоящего Стандарта)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 w:id="2683"/>
          <w:p>
            <w:pPr>
              <w:spacing w:after="20"/>
              <w:ind w:left="20"/>
              <w:jc w:val="both"/>
            </w:pPr>
            <w:r>
              <w:rPr>
                <w:rFonts w:ascii="Times New Roman"/>
                <w:b w:val="false"/>
                <w:i w:val="false"/>
                <w:color w:val="000000"/>
                <w:sz w:val="20"/>
              </w:rPr>
              <w:t>
84. Радиационная безопасность. Внедряется и выполняется программа радиационной безопасности, взаимосвязанная с инфекционным контролем и безопасностью здания *</w:t>
            </w:r>
          </w:p>
          <w:bookmarkEnd w:id="2683"/>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2684"/>
          <w:p>
            <w:pPr>
              <w:spacing w:after="20"/>
              <w:ind w:left="20"/>
              <w:jc w:val="both"/>
            </w:pPr>
            <w:r>
              <w:rPr>
                <w:rFonts w:ascii="Times New Roman"/>
                <w:b w:val="false"/>
                <w:i w:val="false"/>
                <w:color w:val="000000"/>
                <w:sz w:val="20"/>
              </w:rPr>
              <w:t>
1)</w:t>
            </w:r>
          </w:p>
          <w:bookmarkEnd w:id="2684"/>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отделения лучевой диагностики защищается от радиации через ношение рентген-защитной одежды, использование защитных устройств, ношение индивидуальных дозиметров</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2685"/>
          <w:p>
            <w:pPr>
              <w:spacing w:after="20"/>
              <w:ind w:left="20"/>
              <w:jc w:val="both"/>
            </w:pPr>
            <w:r>
              <w:rPr>
                <w:rFonts w:ascii="Times New Roman"/>
                <w:b w:val="false"/>
                <w:i w:val="false"/>
                <w:color w:val="000000"/>
                <w:sz w:val="20"/>
              </w:rPr>
              <w:t>
2)</w:t>
            </w:r>
          </w:p>
          <w:bookmarkEnd w:id="2685"/>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радиологической службы обучается основам радиационной безопасности при трудоустройстве, получении нового оборудования, изменении методов работы и по мере необходимости в соответствии с утвержденными процедурами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2686"/>
          <w:p>
            <w:pPr>
              <w:spacing w:after="20"/>
              <w:ind w:left="20"/>
              <w:jc w:val="both"/>
            </w:pPr>
            <w:r>
              <w:rPr>
                <w:rFonts w:ascii="Times New Roman"/>
                <w:b w:val="false"/>
                <w:i w:val="false"/>
                <w:color w:val="000000"/>
                <w:sz w:val="20"/>
              </w:rPr>
              <w:t>
3)</w:t>
            </w:r>
          </w:p>
          <w:bookmarkEnd w:id="2686"/>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радиационной безопасности включает проверку защитных свойств всей рентген-защитной одежды каждые два года, проверку фона радиации в помещении один раз в год и ежеквартальный контроль индивидуальных дозиметров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2687"/>
          <w:p>
            <w:pPr>
              <w:spacing w:after="20"/>
              <w:ind w:left="20"/>
              <w:jc w:val="both"/>
            </w:pPr>
            <w:r>
              <w:rPr>
                <w:rFonts w:ascii="Times New Roman"/>
                <w:b w:val="false"/>
                <w:i w:val="false"/>
                <w:color w:val="000000"/>
                <w:sz w:val="20"/>
              </w:rPr>
              <w:t>
4)</w:t>
            </w:r>
          </w:p>
          <w:bookmarkEnd w:id="2687"/>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Инциденты, связанные с безопасностью или несоблюдением радиационной безопасности, сообщаются и по результатам работы с инцидентами принимаются корректирующие меры (смотреть подпункт 4) пункта 9; подпункт 5) пункта 26; подпункт 5) пункта 42 настоящего Стандарта)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9" w:id="2688"/>
          <w:p>
            <w:pPr>
              <w:spacing w:after="20"/>
              <w:ind w:left="20"/>
              <w:jc w:val="both"/>
            </w:pPr>
            <w:r>
              <w:rPr>
                <w:rFonts w:ascii="Times New Roman"/>
                <w:b w:val="false"/>
                <w:i w:val="false"/>
                <w:color w:val="000000"/>
                <w:sz w:val="20"/>
              </w:rPr>
              <w:t>
5)</w:t>
            </w:r>
          </w:p>
          <w:bookmarkEnd w:id="2688"/>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лицо, осуществляющее контроль радиационной безопасности, выступает с отчетом по радиационной безопасности на заседании Комиссии по безопасности здания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2689"/>
          <w:p>
            <w:pPr>
              <w:spacing w:after="20"/>
              <w:ind w:left="20"/>
              <w:jc w:val="both"/>
            </w:pPr>
            <w:r>
              <w:rPr>
                <w:rFonts w:ascii="Times New Roman"/>
                <w:b w:val="false"/>
                <w:i w:val="false"/>
                <w:color w:val="000000"/>
                <w:sz w:val="20"/>
              </w:rPr>
              <w:t>
85. Радиологическое оборудование. Радиологическое оборудование поддерживается в рабочем состоянии</w:t>
            </w:r>
          </w:p>
          <w:bookmarkEnd w:id="2689"/>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1" w:id="2690"/>
          <w:p>
            <w:pPr>
              <w:spacing w:after="20"/>
              <w:ind w:left="20"/>
              <w:jc w:val="both"/>
            </w:pPr>
            <w:r>
              <w:rPr>
                <w:rFonts w:ascii="Times New Roman"/>
                <w:b w:val="false"/>
                <w:i w:val="false"/>
                <w:color w:val="000000"/>
                <w:sz w:val="20"/>
              </w:rPr>
              <w:t>
1)</w:t>
            </w:r>
          </w:p>
          <w:bookmarkEnd w:id="2690"/>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оборудование по лучевой диагностике (рентген, компьютерная томография, магнитно-резонансная томография, ультразвуковое исследование и другие) инспектируется, поддерживается и калибруется (смотреть пункт 43 настоящего Стандарта)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2691"/>
          <w:p>
            <w:pPr>
              <w:spacing w:after="20"/>
              <w:ind w:left="20"/>
              <w:jc w:val="both"/>
            </w:pPr>
            <w:r>
              <w:rPr>
                <w:rFonts w:ascii="Times New Roman"/>
                <w:b w:val="false"/>
                <w:i w:val="false"/>
                <w:color w:val="000000"/>
                <w:sz w:val="20"/>
              </w:rPr>
              <w:t>
2)</w:t>
            </w:r>
          </w:p>
          <w:bookmarkEnd w:id="2691"/>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по инспектированию, поддержке и калибровке оборудования по лучевой диагностике документируются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2692"/>
          <w:p>
            <w:pPr>
              <w:spacing w:after="20"/>
              <w:ind w:left="20"/>
              <w:jc w:val="both"/>
            </w:pPr>
            <w:r>
              <w:rPr>
                <w:rFonts w:ascii="Times New Roman"/>
                <w:b w:val="false"/>
                <w:i w:val="false"/>
                <w:color w:val="000000"/>
                <w:sz w:val="20"/>
              </w:rPr>
              <w:t>
3)3</w:t>
            </w:r>
          </w:p>
          <w:bookmarkEnd w:id="2692"/>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лучевой диагностике обслуживается в соответствии с утвержденными процедурами медицинской организации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2693"/>
          <w:p>
            <w:pPr>
              <w:spacing w:after="20"/>
              <w:ind w:left="20"/>
              <w:jc w:val="both"/>
            </w:pPr>
            <w:r>
              <w:rPr>
                <w:rFonts w:ascii="Times New Roman"/>
                <w:b w:val="false"/>
                <w:i w:val="false"/>
                <w:color w:val="000000"/>
                <w:sz w:val="20"/>
              </w:rPr>
              <w:t>
4)4</w:t>
            </w:r>
          </w:p>
          <w:bookmarkEnd w:id="2693"/>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Ведется список всего оборудования по лучевой диагностике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2694"/>
          <w:p>
            <w:pPr>
              <w:spacing w:after="20"/>
              <w:ind w:left="20"/>
              <w:jc w:val="both"/>
            </w:pPr>
            <w:r>
              <w:rPr>
                <w:rFonts w:ascii="Times New Roman"/>
                <w:b w:val="false"/>
                <w:i w:val="false"/>
                <w:color w:val="000000"/>
                <w:sz w:val="20"/>
              </w:rPr>
              <w:t>
5)</w:t>
            </w:r>
          </w:p>
          <w:bookmarkEnd w:id="2694"/>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к технической спецификации и характеристикам закупаемого оборудования по лучевой диагностике определяются специалистом по лучевой диагностике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2695"/>
          <w:p>
            <w:pPr>
              <w:spacing w:after="20"/>
              <w:ind w:left="20"/>
              <w:jc w:val="both"/>
            </w:pPr>
            <w:r>
              <w:rPr>
                <w:rFonts w:ascii="Times New Roman"/>
                <w:b w:val="false"/>
                <w:i w:val="false"/>
                <w:color w:val="000000"/>
                <w:sz w:val="20"/>
              </w:rPr>
              <w:t>
86. Контроль качества в радиологии. Проводится внутренний и внешний контроль качества радиологических исследований</w:t>
            </w:r>
          </w:p>
          <w:bookmarkEnd w:id="2695"/>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2696"/>
          <w:p>
            <w:pPr>
              <w:spacing w:after="20"/>
              <w:ind w:left="20"/>
              <w:jc w:val="both"/>
            </w:pPr>
            <w:r>
              <w:rPr>
                <w:rFonts w:ascii="Times New Roman"/>
                <w:b w:val="false"/>
                <w:i w:val="false"/>
                <w:color w:val="000000"/>
                <w:sz w:val="20"/>
              </w:rPr>
              <w:t>
1)</w:t>
            </w:r>
          </w:p>
          <w:bookmarkEnd w:id="2696"/>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контроль качества проводится ежедневно и не требует документации, если выполняется автоматически на оборудовании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2697"/>
          <w:p>
            <w:pPr>
              <w:spacing w:after="20"/>
              <w:ind w:left="20"/>
              <w:jc w:val="both"/>
            </w:pPr>
            <w:r>
              <w:rPr>
                <w:rFonts w:ascii="Times New Roman"/>
                <w:b w:val="false"/>
                <w:i w:val="false"/>
                <w:color w:val="000000"/>
                <w:sz w:val="20"/>
              </w:rPr>
              <w:t>
2)</w:t>
            </w:r>
          </w:p>
          <w:bookmarkEnd w:id="2697"/>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проводится внешний контроль качества путем выборочной перепроверки заключения внешним экспертом ("второе чтение")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2698"/>
          <w:p>
            <w:pPr>
              <w:spacing w:after="20"/>
              <w:ind w:left="20"/>
              <w:jc w:val="both"/>
            </w:pPr>
            <w:r>
              <w:rPr>
                <w:rFonts w:ascii="Times New Roman"/>
                <w:b w:val="false"/>
                <w:i w:val="false"/>
                <w:color w:val="000000"/>
                <w:sz w:val="20"/>
              </w:rPr>
              <w:t>
3)</w:t>
            </w:r>
          </w:p>
          <w:bookmarkEnd w:id="2698"/>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Существует список внешних экспертов с контактными данными, к которым обращается организация при сомнительном, сложном случае ("второе чтение")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2699"/>
          <w:p>
            <w:pPr>
              <w:spacing w:after="20"/>
              <w:ind w:left="20"/>
              <w:jc w:val="both"/>
            </w:pPr>
            <w:r>
              <w:rPr>
                <w:rFonts w:ascii="Times New Roman"/>
                <w:b w:val="false"/>
                <w:i w:val="false"/>
                <w:color w:val="000000"/>
                <w:sz w:val="20"/>
              </w:rPr>
              <w:t>
4)</w:t>
            </w:r>
          </w:p>
          <w:bookmarkEnd w:id="2699"/>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квалификация внешних экспертов подтверждается документально</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2700"/>
          <w:p>
            <w:pPr>
              <w:spacing w:after="20"/>
              <w:ind w:left="20"/>
              <w:jc w:val="both"/>
            </w:pPr>
            <w:r>
              <w:rPr>
                <w:rFonts w:ascii="Times New Roman"/>
                <w:b w:val="false"/>
                <w:i w:val="false"/>
                <w:color w:val="000000"/>
                <w:sz w:val="20"/>
              </w:rPr>
              <w:t>
5)</w:t>
            </w:r>
          </w:p>
          <w:bookmarkEnd w:id="2700"/>
        </w:tc>
        <w:tc>
          <w:tcPr>
            <w:tcW w:w="10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неудовлетворительных данных контроля качества принимаются меры по улучшению работы в радиологии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bookmarkStart w:name="z2722" w:id="2701"/>
    <w:p>
      <w:pPr>
        <w:spacing w:after="0"/>
        <w:ind w:left="0"/>
        <w:jc w:val="both"/>
      </w:pPr>
      <w:r>
        <w:rPr>
          <w:rFonts w:ascii="Times New Roman"/>
          <w:b w:val="false"/>
          <w:i w:val="false"/>
          <w:color w:val="000000"/>
          <w:sz w:val="28"/>
        </w:rPr>
        <w:t>
      Стандарт или критерий, требующий, чтобы были прописаны внутренние процедуры (внутренний нормативный документ), обозначается знаком *</w:t>
      </w:r>
    </w:p>
    <w:bookmarkEnd w:id="2701"/>
    <w:bookmarkStart w:name="z2723" w:id="2702"/>
    <w:p>
      <w:pPr>
        <w:spacing w:after="0"/>
        <w:ind w:left="0"/>
        <w:jc w:val="both"/>
      </w:pPr>
      <w:r>
        <w:rPr>
          <w:rFonts w:ascii="Times New Roman"/>
          <w:b w:val="false"/>
          <w:i w:val="false"/>
          <w:color w:val="000000"/>
          <w:sz w:val="28"/>
        </w:rPr>
        <w:t>
      Стандарт или критерий, требующий, чтобы был любой другой подтверждающий документ, обозначается знаком ** (Например, список участников лекции, план работы, журнал учета, и т.п).</w:t>
      </w:r>
    </w:p>
    <w:bookmarkEnd w:id="2702"/>
    <w:p>
      <w:pPr>
        <w:spacing w:after="0"/>
        <w:ind w:left="0"/>
        <w:jc w:val="both"/>
      </w:pPr>
      <w:r>
        <w:rPr>
          <w:rFonts w:ascii="Times New Roman"/>
          <w:b w:val="false"/>
          <w:i w:val="false"/>
          <w:color w:val="000000"/>
          <w:sz w:val="28"/>
        </w:rPr>
        <w:t>
      Стандарт или критерий, основанный на нормативных правовых актах и правовых актах Республики Казахстан, обозначается знаком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5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октября 2012 года № 676</w:t>
            </w:r>
          </w:p>
        </w:tc>
      </w:tr>
    </w:tbl>
    <w:bookmarkStart w:name="z2724" w:id="2703"/>
    <w:p>
      <w:pPr>
        <w:spacing w:after="0"/>
        <w:ind w:left="0"/>
        <w:jc w:val="left"/>
      </w:pPr>
      <w:r>
        <w:rPr>
          <w:rFonts w:ascii="Times New Roman"/>
          <w:b/>
          <w:i w:val="false"/>
          <w:color w:val="000000"/>
        </w:rPr>
        <w:t xml:space="preserve"> Стандарты аккредитации медицинских организаций,  оказывающих паллиативную помощь и сестринский уход</w:t>
      </w:r>
    </w:p>
    <w:bookmarkEnd w:id="2703"/>
    <w:p>
      <w:pPr>
        <w:spacing w:after="0"/>
        <w:ind w:left="0"/>
        <w:jc w:val="both"/>
      </w:pPr>
      <w:r>
        <w:rPr>
          <w:rFonts w:ascii="Times New Roman"/>
          <w:b w:val="false"/>
          <w:i w:val="false"/>
          <w:color w:val="ff0000"/>
          <w:sz w:val="28"/>
        </w:rPr>
        <w:t xml:space="preserve">
      Сноска. Приказ дополнен приложением 5 в соответствии с приказом Министра здравоохранения и социального развития РК от 08.04.2016 </w:t>
      </w:r>
      <w:r>
        <w:rPr>
          <w:rFonts w:ascii="Times New Roman"/>
          <w:b w:val="false"/>
          <w:i w:val="false"/>
          <w:color w:val="ff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здравоохранения РК от 05.06.2018 </w:t>
      </w:r>
      <w:r>
        <w:rPr>
          <w:rFonts w:ascii="Times New Roman"/>
          <w:b w:val="false"/>
          <w:i w:val="false"/>
          <w:color w:val="ff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27" w:id="2704"/>
    <w:p>
      <w:pPr>
        <w:spacing w:after="0"/>
        <w:ind w:left="0"/>
        <w:jc w:val="left"/>
      </w:pPr>
      <w:r>
        <w:rPr>
          <w:rFonts w:ascii="Times New Roman"/>
          <w:b/>
          <w:i w:val="false"/>
          <w:color w:val="000000"/>
        </w:rPr>
        <w:t xml:space="preserve"> Глава 1: Руководство</w:t>
      </w:r>
    </w:p>
    <w:bookmarkEnd w:id="2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10896"/>
        <w:gridCol w:w="746"/>
      </w:tblGrid>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2705"/>
          <w:p>
            <w:pPr>
              <w:spacing w:after="20"/>
              <w:ind w:left="20"/>
              <w:jc w:val="both"/>
            </w:pPr>
            <w:r>
              <w:rPr>
                <w:rFonts w:ascii="Times New Roman"/>
                <w:b w:val="false"/>
                <w:i w:val="false"/>
                <w:color w:val="000000"/>
                <w:sz w:val="20"/>
              </w:rPr>
              <w:t>
№</w:t>
            </w:r>
          </w:p>
          <w:bookmarkEnd w:id="270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Измеряемые критерии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Ранги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2706"/>
          <w:p>
            <w:pPr>
              <w:spacing w:after="20"/>
              <w:ind w:left="20"/>
              <w:jc w:val="both"/>
            </w:pPr>
            <w:r>
              <w:rPr>
                <w:rFonts w:ascii="Times New Roman"/>
                <w:b w:val="false"/>
                <w:i w:val="false"/>
                <w:color w:val="000000"/>
                <w:sz w:val="20"/>
              </w:rPr>
              <w:t>
1. Орган управления медицинской организации. Функции Органа управления (Наблюдательный Совет, Совет директоров, учредитель (-и)) медицинской организации прописаны в документах</w:t>
            </w:r>
          </w:p>
          <w:bookmarkEnd w:id="2706"/>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 w:id="2707"/>
          <w:p>
            <w:pPr>
              <w:spacing w:after="20"/>
              <w:ind w:left="20"/>
              <w:jc w:val="both"/>
            </w:pPr>
            <w:r>
              <w:rPr>
                <w:rFonts w:ascii="Times New Roman"/>
                <w:b w:val="false"/>
                <w:i w:val="false"/>
                <w:color w:val="000000"/>
                <w:sz w:val="20"/>
              </w:rPr>
              <w:t>
1)</w:t>
            </w:r>
          </w:p>
          <w:bookmarkEnd w:id="270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и функции Органа управления, включая делегированные первому руководителю  (-ям) медицинской организации полномочия, прописаны в Уставе (Положении) медицинской организации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2708"/>
          <w:p>
            <w:pPr>
              <w:spacing w:after="20"/>
              <w:ind w:left="20"/>
              <w:jc w:val="both"/>
            </w:pPr>
            <w:r>
              <w:rPr>
                <w:rFonts w:ascii="Times New Roman"/>
                <w:b w:val="false"/>
                <w:i w:val="false"/>
                <w:color w:val="000000"/>
                <w:sz w:val="20"/>
              </w:rPr>
              <w:t>
2)</w:t>
            </w:r>
          </w:p>
          <w:bookmarkEnd w:id="2708"/>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Органа управления медицинской организации избираются в соответствии с законодательством Республики Казахстан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 w:id="2709"/>
          <w:p>
            <w:pPr>
              <w:spacing w:after="20"/>
              <w:ind w:left="20"/>
              <w:jc w:val="both"/>
            </w:pPr>
            <w:r>
              <w:rPr>
                <w:rFonts w:ascii="Times New Roman"/>
                <w:b w:val="false"/>
                <w:i w:val="false"/>
                <w:color w:val="000000"/>
                <w:sz w:val="20"/>
              </w:rPr>
              <w:t>
3)</w:t>
            </w:r>
          </w:p>
          <w:bookmarkEnd w:id="270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 управления утверждены критерии и ежегодно проводится оценка работы первого руководителя (-лей) медицинской организации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2710"/>
          <w:p>
            <w:pPr>
              <w:spacing w:after="20"/>
              <w:ind w:left="20"/>
              <w:jc w:val="both"/>
            </w:pPr>
            <w:r>
              <w:rPr>
                <w:rFonts w:ascii="Times New Roman"/>
                <w:b w:val="false"/>
                <w:i w:val="false"/>
                <w:color w:val="000000"/>
                <w:sz w:val="20"/>
              </w:rPr>
              <w:t>
4)</w:t>
            </w:r>
          </w:p>
          <w:bookmarkEnd w:id="2710"/>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ежеквартально предоставляет Органу управления отчеты о результатах основной деятельности, включая сведения об ошибках медицинского персонала, жалобах, случаях смерти и результатах проведенного анализа по упомянутым событиям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2711"/>
          <w:p>
            <w:pPr>
              <w:spacing w:after="20"/>
              <w:ind w:left="20"/>
              <w:jc w:val="both"/>
            </w:pPr>
            <w:r>
              <w:rPr>
                <w:rFonts w:ascii="Times New Roman"/>
                <w:b w:val="false"/>
                <w:i w:val="false"/>
                <w:color w:val="000000"/>
                <w:sz w:val="20"/>
              </w:rPr>
              <w:t>
5)</w:t>
            </w:r>
          </w:p>
          <w:bookmarkEnd w:id="271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Ежегодная оценка работы Органа управления вышестоящим органом здравоохранения или вышестоящим учредителем и оценка первого руководителя (-лей) медицинской организации подтверждается документально. </w:t>
            </w:r>
            <w:r>
              <w:br/>
            </w:r>
            <w:r>
              <w:rPr>
                <w:rFonts w:ascii="Times New Roman"/>
                <w:b w:val="false"/>
                <w:i w:val="false"/>
                <w:color w:val="000000"/>
                <w:sz w:val="20"/>
              </w:rPr>
              <w:t>
Орган управления, являющийся высшим уровнем управления медицинской организации, оценивает свою деятельность в виде ежегодной самооценки**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5" w:id="2712"/>
          <w:p>
            <w:pPr>
              <w:spacing w:after="20"/>
              <w:ind w:left="20"/>
              <w:jc w:val="both"/>
            </w:pPr>
            <w:r>
              <w:rPr>
                <w:rFonts w:ascii="Times New Roman"/>
                <w:b w:val="false"/>
                <w:i w:val="false"/>
                <w:color w:val="000000"/>
                <w:sz w:val="20"/>
              </w:rPr>
              <w:t>
2. Стратегическое и операционное планирование. Руководители медицинской организации планируют услуги согласно потребностям населения</w:t>
            </w:r>
          </w:p>
          <w:bookmarkEnd w:id="2712"/>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2713"/>
          <w:p>
            <w:pPr>
              <w:spacing w:after="20"/>
              <w:ind w:left="20"/>
              <w:jc w:val="both"/>
            </w:pPr>
            <w:r>
              <w:rPr>
                <w:rFonts w:ascii="Times New Roman"/>
                <w:b w:val="false"/>
                <w:i w:val="false"/>
                <w:color w:val="000000"/>
                <w:sz w:val="20"/>
              </w:rPr>
              <w:t>
1)</w:t>
            </w:r>
          </w:p>
          <w:bookmarkEnd w:id="271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документе по стратегическому планированию (стратегия развития или стратегический план) (далее – стратегический план) излагаются миссия, видение, ценности, стратегические цели, задачи и индикаторы исполнения задач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2714"/>
          <w:p>
            <w:pPr>
              <w:spacing w:after="20"/>
              <w:ind w:left="20"/>
              <w:jc w:val="both"/>
            </w:pPr>
            <w:r>
              <w:rPr>
                <w:rFonts w:ascii="Times New Roman"/>
                <w:b w:val="false"/>
                <w:i w:val="false"/>
                <w:color w:val="000000"/>
                <w:sz w:val="20"/>
              </w:rPr>
              <w:t>
2)</w:t>
            </w:r>
          </w:p>
          <w:bookmarkEnd w:id="2714"/>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план медицинской организации разрабатывается с участием представителей структурных подразделений медицинской организации и согласуется Органом управления**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8" w:id="2715"/>
          <w:p>
            <w:pPr>
              <w:spacing w:after="20"/>
              <w:ind w:left="20"/>
              <w:jc w:val="both"/>
            </w:pPr>
            <w:r>
              <w:rPr>
                <w:rFonts w:ascii="Times New Roman"/>
                <w:b w:val="false"/>
                <w:i w:val="false"/>
                <w:color w:val="000000"/>
                <w:sz w:val="20"/>
              </w:rPr>
              <w:t>
3)</w:t>
            </w:r>
          </w:p>
          <w:bookmarkEnd w:id="271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стратегического плана разрабатывается и утверждается годовой план медицинской организации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2716"/>
          <w:p>
            <w:pPr>
              <w:spacing w:after="20"/>
              <w:ind w:left="20"/>
              <w:jc w:val="both"/>
            </w:pPr>
            <w:r>
              <w:rPr>
                <w:rFonts w:ascii="Times New Roman"/>
                <w:b w:val="false"/>
                <w:i w:val="false"/>
                <w:color w:val="000000"/>
                <w:sz w:val="20"/>
              </w:rPr>
              <w:t>
4)</w:t>
            </w:r>
          </w:p>
          <w:bookmarkEnd w:id="2716"/>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ежеквартально проводит мониторинг выполнения мероприятий годового плана организации (планов работы подразделений) и данных по индикаторам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2717"/>
          <w:p>
            <w:pPr>
              <w:spacing w:after="20"/>
              <w:ind w:left="20"/>
              <w:jc w:val="both"/>
            </w:pPr>
            <w:r>
              <w:rPr>
                <w:rFonts w:ascii="Times New Roman"/>
                <w:b w:val="false"/>
                <w:i w:val="false"/>
                <w:color w:val="000000"/>
                <w:sz w:val="20"/>
              </w:rPr>
              <w:t>
5)</w:t>
            </w:r>
          </w:p>
          <w:bookmarkEnd w:id="271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планирует годовой бюджет и организует обеспечение медицинской организации необходимыми ресурсами для реализации производственных задач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 w:id="2718"/>
          <w:p>
            <w:pPr>
              <w:spacing w:after="20"/>
              <w:ind w:left="20"/>
              <w:jc w:val="both"/>
            </w:pPr>
            <w:r>
              <w:rPr>
                <w:rFonts w:ascii="Times New Roman"/>
                <w:b w:val="false"/>
                <w:i w:val="false"/>
                <w:color w:val="000000"/>
                <w:sz w:val="20"/>
              </w:rPr>
              <w:t>
3. Производственное управление. Эффективное управление медицинской организации осуществляется в соответствии с ее миссией и основной деятельностью</w:t>
            </w:r>
          </w:p>
          <w:bookmarkEnd w:id="2718"/>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 w:id="2719"/>
          <w:p>
            <w:pPr>
              <w:spacing w:after="20"/>
              <w:ind w:left="20"/>
              <w:jc w:val="both"/>
            </w:pPr>
            <w:r>
              <w:rPr>
                <w:rFonts w:ascii="Times New Roman"/>
                <w:b w:val="false"/>
                <w:i w:val="false"/>
                <w:color w:val="000000"/>
                <w:sz w:val="20"/>
              </w:rPr>
              <w:t>
1)</w:t>
            </w:r>
          </w:p>
          <w:bookmarkEnd w:id="271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Миссия и видение медицинской организации являются доступными для ее персонала и населения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 w:id="2720"/>
          <w:p>
            <w:pPr>
              <w:spacing w:after="20"/>
              <w:ind w:left="20"/>
              <w:jc w:val="both"/>
            </w:pPr>
            <w:r>
              <w:rPr>
                <w:rFonts w:ascii="Times New Roman"/>
                <w:b w:val="false"/>
                <w:i w:val="false"/>
                <w:color w:val="000000"/>
                <w:sz w:val="20"/>
              </w:rPr>
              <w:t>
2)</w:t>
            </w:r>
          </w:p>
          <w:bookmarkEnd w:id="2720"/>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действует в соответствии с требованиями законодательства Республики Казахстан и своевременно реагирует на результаты проверок уполномоченных органов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 w:id="2721"/>
          <w:p>
            <w:pPr>
              <w:spacing w:after="20"/>
              <w:ind w:left="20"/>
              <w:jc w:val="both"/>
            </w:pPr>
            <w:r>
              <w:rPr>
                <w:rFonts w:ascii="Times New Roman"/>
                <w:b w:val="false"/>
                <w:i w:val="false"/>
                <w:color w:val="000000"/>
                <w:sz w:val="20"/>
              </w:rPr>
              <w:t>
3)</w:t>
            </w:r>
          </w:p>
          <w:bookmarkEnd w:id="272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каждого структурного подразделения утверждается положение о подразделении с описанием основных функций и списком оказываемых услуг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5" w:id="2722"/>
          <w:p>
            <w:pPr>
              <w:spacing w:after="20"/>
              <w:ind w:left="20"/>
              <w:jc w:val="both"/>
            </w:pPr>
            <w:r>
              <w:rPr>
                <w:rFonts w:ascii="Times New Roman"/>
                <w:b w:val="false"/>
                <w:i w:val="false"/>
                <w:color w:val="000000"/>
                <w:sz w:val="20"/>
              </w:rPr>
              <w:t>
4)</w:t>
            </w:r>
          </w:p>
          <w:bookmarkEnd w:id="2722"/>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структурных подразделений отчитываются перед руководством медицинской организации о выполнении поставленных задач и достижении желаемых результатов по индикаторам (смотреть подпункты 1), 2) пункта 8 настоящего Стандарта)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6" w:id="2723"/>
          <w:p>
            <w:pPr>
              <w:spacing w:after="20"/>
              <w:ind w:left="20"/>
              <w:jc w:val="both"/>
            </w:pPr>
            <w:r>
              <w:rPr>
                <w:rFonts w:ascii="Times New Roman"/>
                <w:b w:val="false"/>
                <w:i w:val="false"/>
                <w:color w:val="000000"/>
                <w:sz w:val="20"/>
              </w:rPr>
              <w:t>
5)</w:t>
            </w:r>
          </w:p>
          <w:bookmarkEnd w:id="272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медицинской организации проводит системную, плановую работу по предупреждению рисков (смотреть подпункты 1), 4) и 5) пункта 9 настоящего Стандарта)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 w:id="2724"/>
          <w:p>
            <w:pPr>
              <w:spacing w:after="20"/>
              <w:ind w:left="20"/>
              <w:jc w:val="both"/>
            </w:pPr>
            <w:r>
              <w:rPr>
                <w:rFonts w:ascii="Times New Roman"/>
                <w:b w:val="false"/>
                <w:i w:val="false"/>
                <w:color w:val="000000"/>
                <w:sz w:val="20"/>
              </w:rPr>
              <w:t>
4. Организационная структура. Организационная структура соответствует миссии и деятельности организации</w:t>
            </w:r>
          </w:p>
          <w:bookmarkEnd w:id="2724"/>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2725"/>
          <w:p>
            <w:pPr>
              <w:spacing w:after="20"/>
              <w:ind w:left="20"/>
              <w:jc w:val="both"/>
            </w:pPr>
            <w:r>
              <w:rPr>
                <w:rFonts w:ascii="Times New Roman"/>
                <w:b w:val="false"/>
                <w:i w:val="false"/>
                <w:color w:val="000000"/>
                <w:sz w:val="20"/>
              </w:rPr>
              <w:t>
1)</w:t>
            </w:r>
          </w:p>
          <w:bookmarkEnd w:id="272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структура представляется в виде схемы, утверждается руководством медицинской организации и доводится до сведения персонала организации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9" w:id="2726"/>
          <w:p>
            <w:pPr>
              <w:spacing w:after="20"/>
              <w:ind w:left="20"/>
              <w:jc w:val="both"/>
            </w:pPr>
            <w:r>
              <w:rPr>
                <w:rFonts w:ascii="Times New Roman"/>
                <w:b w:val="false"/>
                <w:i w:val="false"/>
                <w:color w:val="000000"/>
                <w:sz w:val="20"/>
              </w:rPr>
              <w:t>
2)</w:t>
            </w:r>
          </w:p>
          <w:bookmarkEnd w:id="2726"/>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Функции и полномочия каждого структурного подразделения и всех ответственных лиц определяются и доводятся до сведения персонала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2727"/>
          <w:p>
            <w:pPr>
              <w:spacing w:after="20"/>
              <w:ind w:left="20"/>
              <w:jc w:val="both"/>
            </w:pPr>
            <w:r>
              <w:rPr>
                <w:rFonts w:ascii="Times New Roman"/>
                <w:b w:val="false"/>
                <w:i w:val="false"/>
                <w:color w:val="000000"/>
                <w:sz w:val="20"/>
              </w:rPr>
              <w:t>
3)</w:t>
            </w:r>
          </w:p>
          <w:bookmarkEnd w:id="272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организационной структуре указывается должностное лицо, осуществляющее контроль сестринского ухода, должностное лицо, осуществляющее деятельность по управлению качеством оказания медицинских услуг, и (или) иные руководящие лица для реализации миссии медицинской организации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 w:id="2728"/>
          <w:p>
            <w:pPr>
              <w:spacing w:after="20"/>
              <w:ind w:left="20"/>
              <w:jc w:val="both"/>
            </w:pPr>
            <w:r>
              <w:rPr>
                <w:rFonts w:ascii="Times New Roman"/>
                <w:b w:val="false"/>
                <w:i w:val="false"/>
                <w:color w:val="000000"/>
                <w:sz w:val="20"/>
              </w:rPr>
              <w:t>
4)</w:t>
            </w:r>
          </w:p>
          <w:bookmarkEnd w:id="2728"/>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организационной структуре указывается должностное лицо, осуществляющее контроль эффективного управления финансовыми ресурсами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 w:id="2729"/>
          <w:p>
            <w:pPr>
              <w:spacing w:after="20"/>
              <w:ind w:left="20"/>
              <w:jc w:val="both"/>
            </w:pPr>
            <w:r>
              <w:rPr>
                <w:rFonts w:ascii="Times New Roman"/>
                <w:b w:val="false"/>
                <w:i w:val="false"/>
                <w:color w:val="000000"/>
                <w:sz w:val="20"/>
              </w:rPr>
              <w:t>
5)</w:t>
            </w:r>
          </w:p>
          <w:bookmarkEnd w:id="272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взаимодействия персонала структурных подразделений обеспечиваются положениями о подразделениях (где указаны функции подразделений), должностными инструкциями, правилами и процедурами организации, а также работой соответствующих комиссий медицинской организации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2730"/>
          <w:p>
            <w:pPr>
              <w:spacing w:after="20"/>
              <w:ind w:left="20"/>
              <w:jc w:val="both"/>
            </w:pPr>
            <w:r>
              <w:rPr>
                <w:rFonts w:ascii="Times New Roman"/>
                <w:b w:val="false"/>
                <w:i w:val="false"/>
                <w:color w:val="000000"/>
                <w:sz w:val="20"/>
              </w:rPr>
              <w:t>
5. Этические нормы. Определяются и соблюдаются этические нормы организации</w:t>
            </w:r>
          </w:p>
          <w:bookmarkEnd w:id="2730"/>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 w:id="2731"/>
          <w:p>
            <w:pPr>
              <w:spacing w:after="20"/>
              <w:ind w:left="20"/>
              <w:jc w:val="both"/>
            </w:pPr>
            <w:r>
              <w:rPr>
                <w:rFonts w:ascii="Times New Roman"/>
                <w:b w:val="false"/>
                <w:i w:val="false"/>
                <w:color w:val="000000"/>
                <w:sz w:val="20"/>
              </w:rPr>
              <w:t>
1)</w:t>
            </w:r>
          </w:p>
          <w:bookmarkEnd w:id="273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определяются этические нормы, которыми она руководствуется в своей деятельности, в том числе при принятии решений и определении правил поведения персонала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 w:id="2732"/>
          <w:p>
            <w:pPr>
              <w:spacing w:after="20"/>
              <w:ind w:left="20"/>
              <w:jc w:val="both"/>
            </w:pPr>
            <w:r>
              <w:rPr>
                <w:rFonts w:ascii="Times New Roman"/>
                <w:b w:val="false"/>
                <w:i w:val="false"/>
                <w:color w:val="000000"/>
                <w:sz w:val="20"/>
              </w:rPr>
              <w:t>
2)</w:t>
            </w:r>
          </w:p>
          <w:bookmarkEnd w:id="2732"/>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Этический кодекс медицинской организации разрабатывается с участием представителей структурных подразделений медицинской организации и утверждается руководством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2733"/>
          <w:p>
            <w:pPr>
              <w:spacing w:after="20"/>
              <w:ind w:left="20"/>
              <w:jc w:val="both"/>
            </w:pPr>
            <w:r>
              <w:rPr>
                <w:rFonts w:ascii="Times New Roman"/>
                <w:b w:val="false"/>
                <w:i w:val="false"/>
                <w:color w:val="000000"/>
                <w:sz w:val="20"/>
              </w:rPr>
              <w:t>
3)</w:t>
            </w:r>
          </w:p>
          <w:bookmarkEnd w:id="273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создана Этическая комиссия для рассмотрения этических вопросов, возникающих при оказании медицинской помощи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 w:id="2734"/>
          <w:p>
            <w:pPr>
              <w:spacing w:after="20"/>
              <w:ind w:left="20"/>
              <w:jc w:val="both"/>
            </w:pPr>
            <w:r>
              <w:rPr>
                <w:rFonts w:ascii="Times New Roman"/>
                <w:b w:val="false"/>
                <w:i w:val="false"/>
                <w:color w:val="000000"/>
                <w:sz w:val="20"/>
              </w:rPr>
              <w:t>
4)</w:t>
            </w:r>
          </w:p>
          <w:bookmarkEnd w:id="2734"/>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внедрен процесс выявления, своевременного анализа и принятия мер по этическим вопросам (решения о прекращении лечения, отказе в лечении и другие ситуации в соответствии с требованиями законодательства Республики Казахстан)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2735"/>
          <w:p>
            <w:pPr>
              <w:spacing w:after="20"/>
              <w:ind w:left="20"/>
              <w:jc w:val="both"/>
            </w:pPr>
            <w:r>
              <w:rPr>
                <w:rFonts w:ascii="Times New Roman"/>
                <w:b w:val="false"/>
                <w:i w:val="false"/>
                <w:color w:val="000000"/>
                <w:sz w:val="20"/>
              </w:rPr>
              <w:t>
5)</w:t>
            </w:r>
          </w:p>
          <w:bookmarkEnd w:id="273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проходит обучение по вопросам этических норм в здравоохранении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2736"/>
          <w:p>
            <w:pPr>
              <w:spacing w:after="20"/>
              <w:ind w:left="20"/>
              <w:jc w:val="both"/>
            </w:pPr>
            <w:r>
              <w:rPr>
                <w:rFonts w:ascii="Times New Roman"/>
                <w:b w:val="false"/>
                <w:i w:val="false"/>
                <w:color w:val="000000"/>
                <w:sz w:val="20"/>
              </w:rPr>
              <w:t>
6. Культура безопасности (не карательная обстановка в коллективе, при которой безопасность пациента ставится выше профессиональной солидарности). Руководство организации внедряет и поддерживает культуру безопасности, поощряет выявление инцидентов и принимает системные меры по улучшению работы</w:t>
            </w:r>
          </w:p>
          <w:bookmarkEnd w:id="2736"/>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2737"/>
          <w:p>
            <w:pPr>
              <w:spacing w:after="20"/>
              <w:ind w:left="20"/>
              <w:jc w:val="both"/>
            </w:pPr>
            <w:r>
              <w:rPr>
                <w:rFonts w:ascii="Times New Roman"/>
                <w:b w:val="false"/>
                <w:i w:val="false"/>
                <w:color w:val="000000"/>
                <w:sz w:val="20"/>
              </w:rPr>
              <w:t>
1)</w:t>
            </w:r>
          </w:p>
          <w:bookmarkEnd w:id="273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персонал медицинской организации обучены определениям: "культура безопасности", "инцидент", "потенциальная ошибка", "ошибка", "экстремальное событие", а также правилам оповещения и расследования инцидентов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2738"/>
          <w:p>
            <w:pPr>
              <w:spacing w:after="20"/>
              <w:ind w:left="20"/>
              <w:jc w:val="both"/>
            </w:pPr>
            <w:r>
              <w:rPr>
                <w:rFonts w:ascii="Times New Roman"/>
                <w:b w:val="false"/>
                <w:i w:val="false"/>
                <w:color w:val="000000"/>
                <w:sz w:val="20"/>
              </w:rPr>
              <w:t>
2)</w:t>
            </w:r>
          </w:p>
          <w:bookmarkEnd w:id="2738"/>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внедрен процесс обеспечения страхования (гарантирования) профессиональной ответственности медицинских работников, выполняющих процедуры и операции высокого риска (с высоким риском судебных исков)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2739"/>
          <w:p>
            <w:pPr>
              <w:spacing w:after="20"/>
              <w:ind w:left="20"/>
              <w:jc w:val="both"/>
            </w:pPr>
            <w:r>
              <w:rPr>
                <w:rFonts w:ascii="Times New Roman"/>
                <w:b w:val="false"/>
                <w:i w:val="false"/>
                <w:color w:val="000000"/>
                <w:sz w:val="20"/>
              </w:rPr>
              <w:t>
3)</w:t>
            </w:r>
          </w:p>
          <w:bookmarkEnd w:id="273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определены должностные лица ответственные за выявление, документирование и мониторинг инцидентов</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 w:id="2740"/>
          <w:p>
            <w:pPr>
              <w:spacing w:after="20"/>
              <w:ind w:left="20"/>
              <w:jc w:val="both"/>
            </w:pPr>
            <w:r>
              <w:rPr>
                <w:rFonts w:ascii="Times New Roman"/>
                <w:b w:val="false"/>
                <w:i w:val="false"/>
                <w:color w:val="000000"/>
                <w:sz w:val="20"/>
              </w:rPr>
              <w:t>
4)</w:t>
            </w:r>
          </w:p>
          <w:bookmarkEnd w:id="2740"/>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 процесс регистрации и оповещения об инцидентах в соответствии с утвержденными процедурами медицинской организации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2741"/>
          <w:p>
            <w:pPr>
              <w:spacing w:after="20"/>
              <w:ind w:left="20"/>
              <w:jc w:val="both"/>
            </w:pPr>
            <w:r>
              <w:rPr>
                <w:rFonts w:ascii="Times New Roman"/>
                <w:b w:val="false"/>
                <w:i w:val="false"/>
                <w:color w:val="000000"/>
                <w:sz w:val="20"/>
              </w:rPr>
              <w:t>
5)</w:t>
            </w:r>
          </w:p>
          <w:bookmarkEnd w:id="274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повышения качества услуг руководством медицинской организации принимаются системные действия, направленные на профилактику проблем и снижение рисков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5" w:id="2742"/>
          <w:p>
            <w:pPr>
              <w:spacing w:after="20"/>
              <w:ind w:left="20"/>
              <w:jc w:val="both"/>
            </w:pPr>
            <w:r>
              <w:rPr>
                <w:rFonts w:ascii="Times New Roman"/>
                <w:b w:val="false"/>
                <w:i w:val="false"/>
                <w:color w:val="000000"/>
                <w:sz w:val="20"/>
              </w:rPr>
              <w:t>
7. Управление качеством. В медицинской организации определяется должностное лицо, осуществляющее деятельность по управлению качеством оказания медицинских услуг, и утверждается программа или план, определяющие основные направления работы по улучшению качества оказания медицинских услуг</w:t>
            </w:r>
          </w:p>
          <w:bookmarkEnd w:id="2742"/>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2743"/>
          <w:p>
            <w:pPr>
              <w:spacing w:after="20"/>
              <w:ind w:left="20"/>
              <w:jc w:val="both"/>
            </w:pPr>
            <w:r>
              <w:rPr>
                <w:rFonts w:ascii="Times New Roman"/>
                <w:b w:val="false"/>
                <w:i w:val="false"/>
                <w:color w:val="000000"/>
                <w:sz w:val="20"/>
              </w:rPr>
              <w:t>
1)</w:t>
            </w:r>
          </w:p>
          <w:bookmarkEnd w:id="274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 медицинской организации, осуществляющее деятельность по управлению качеством оказания медицинских услуг, обладает необходимыми навыками и знаниями в области улучшения качества (смотреть подпункт 3) пункта 4 настоящего Стандарта)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2744"/>
          <w:p>
            <w:pPr>
              <w:spacing w:after="20"/>
              <w:ind w:left="20"/>
              <w:jc w:val="both"/>
            </w:pPr>
            <w:r>
              <w:rPr>
                <w:rFonts w:ascii="Times New Roman"/>
                <w:b w:val="false"/>
                <w:i w:val="false"/>
                <w:color w:val="000000"/>
                <w:sz w:val="20"/>
              </w:rPr>
              <w:t>
2)</w:t>
            </w:r>
          </w:p>
          <w:bookmarkEnd w:id="2744"/>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управления медицинской организации ежегодно утверждает программу или план мероприятий по непрерывному улучшению качества медицинских услуг и повышения безопасности пациента с участием всех подразделений медицинской организации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2745"/>
          <w:p>
            <w:pPr>
              <w:spacing w:after="20"/>
              <w:ind w:left="20"/>
              <w:jc w:val="both"/>
            </w:pPr>
            <w:r>
              <w:rPr>
                <w:rFonts w:ascii="Times New Roman"/>
                <w:b w:val="false"/>
                <w:i w:val="false"/>
                <w:color w:val="000000"/>
                <w:sz w:val="20"/>
              </w:rPr>
              <w:t>
3)</w:t>
            </w:r>
          </w:p>
          <w:bookmarkEnd w:id="274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документе по непрерывному улучшению качества медицинских услуг дается определение термина "экстремальное событие"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2746"/>
          <w:p>
            <w:pPr>
              <w:spacing w:after="20"/>
              <w:ind w:left="20"/>
              <w:jc w:val="both"/>
            </w:pPr>
            <w:r>
              <w:rPr>
                <w:rFonts w:ascii="Times New Roman"/>
                <w:b w:val="false"/>
                <w:i w:val="false"/>
                <w:color w:val="000000"/>
                <w:sz w:val="20"/>
              </w:rPr>
              <w:t>
4)</w:t>
            </w:r>
          </w:p>
          <w:bookmarkEnd w:id="2746"/>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Экстремальное событие подлежит обязательному расследованию и о его результатах информируются руководство медицинской организации, заинтересованный пациент (-ы), а также Орган управления медицинской организации (в квартальном отчете с указанием принятых мер) (смотреть подпункт 4) пункта 1 настоящего Стандарта)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0" w:id="2747"/>
          <w:p>
            <w:pPr>
              <w:spacing w:after="20"/>
              <w:ind w:left="20"/>
              <w:jc w:val="both"/>
            </w:pPr>
            <w:r>
              <w:rPr>
                <w:rFonts w:ascii="Times New Roman"/>
                <w:b w:val="false"/>
                <w:i w:val="false"/>
                <w:color w:val="000000"/>
                <w:sz w:val="20"/>
              </w:rPr>
              <w:t>
5)</w:t>
            </w:r>
          </w:p>
          <w:bookmarkEnd w:id="274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медицинской организации обучается методам (инструментам) улучшения качества и надлежащему использованию статистических данных, полученных в результате мониторинга деятельности медицинской организации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2748"/>
          <w:p>
            <w:pPr>
              <w:spacing w:after="20"/>
              <w:ind w:left="20"/>
              <w:jc w:val="both"/>
            </w:pPr>
            <w:r>
              <w:rPr>
                <w:rFonts w:ascii="Times New Roman"/>
                <w:b w:val="false"/>
                <w:i w:val="false"/>
                <w:color w:val="000000"/>
                <w:sz w:val="20"/>
              </w:rPr>
              <w:t>
8. Непрерывное повышение качества. В медицинской организации внедряется программа непрерывного повышения качества медицинских услуг и безопасности пациента</w:t>
            </w:r>
          </w:p>
          <w:bookmarkEnd w:id="2748"/>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2749"/>
          <w:p>
            <w:pPr>
              <w:spacing w:after="20"/>
              <w:ind w:left="20"/>
              <w:jc w:val="both"/>
            </w:pPr>
            <w:r>
              <w:rPr>
                <w:rFonts w:ascii="Times New Roman"/>
                <w:b w:val="false"/>
                <w:i w:val="false"/>
                <w:color w:val="000000"/>
                <w:sz w:val="20"/>
              </w:rPr>
              <w:t>
1)</w:t>
            </w:r>
          </w:p>
          <w:bookmarkEnd w:id="274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ежегодно участвует в определении приоритетных индикаторов повышения качества (далее – индикаторы) медицинских услуг и безопасности пациента, как в целом для медицинской организации, так и для отдельных структурных подразделений. Показатели по достижению ключевых индикаторов включаются в квартальные отчеты медицинской организации об основной деятельности (смотреть подпункт 4) пункта 1 и подпункт 4) пункта 2 настоящего Стандарта)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 w:id="2750"/>
          <w:p>
            <w:pPr>
              <w:spacing w:after="20"/>
              <w:ind w:left="20"/>
              <w:jc w:val="both"/>
            </w:pPr>
            <w:r>
              <w:rPr>
                <w:rFonts w:ascii="Times New Roman"/>
                <w:b w:val="false"/>
                <w:i w:val="false"/>
                <w:color w:val="000000"/>
                <w:sz w:val="20"/>
              </w:rPr>
              <w:t>
2)</w:t>
            </w:r>
          </w:p>
          <w:bookmarkEnd w:id="2750"/>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 структурных подразделений измеримы: разрабатываются формулы расчета (с определенным числителем и знаменателем, если применимо), определяются желаемые пороговые значения; проводятся сбор данных и анализ индикаторов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 w:id="2751"/>
          <w:p>
            <w:pPr>
              <w:spacing w:after="20"/>
              <w:ind w:left="20"/>
              <w:jc w:val="both"/>
            </w:pPr>
            <w:r>
              <w:rPr>
                <w:rFonts w:ascii="Times New Roman"/>
                <w:b w:val="false"/>
                <w:i w:val="false"/>
                <w:color w:val="000000"/>
                <w:sz w:val="20"/>
              </w:rPr>
              <w:t>
3)</w:t>
            </w:r>
          </w:p>
          <w:bookmarkEnd w:id="275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клинический аудит медицинских карт, согласно утвержденным внутренним процедурам медицинской организации, соответствующих требованиям законодательством Республики Казахстан *</w:t>
            </w:r>
            <w:r>
              <w:br/>
            </w:r>
            <w:r>
              <w:rPr>
                <w:rFonts w:ascii="Times New Roman"/>
                <w:b w:val="false"/>
                <w:i w:val="false"/>
                <w:color w:val="000000"/>
                <w:sz w:val="20"/>
              </w:rPr>
              <w:t>
Результаты клинического аудита используются при разработке мер по повышению качества медицинских услуг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2752"/>
          <w:p>
            <w:pPr>
              <w:spacing w:after="20"/>
              <w:ind w:left="20"/>
              <w:jc w:val="both"/>
            </w:pPr>
            <w:r>
              <w:rPr>
                <w:rFonts w:ascii="Times New Roman"/>
                <w:b w:val="false"/>
                <w:i w:val="false"/>
                <w:color w:val="000000"/>
                <w:sz w:val="20"/>
              </w:rPr>
              <w:t>
4)</w:t>
            </w:r>
          </w:p>
          <w:bookmarkEnd w:id="2752"/>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Проводится анкетирование удовлетворенности пациентов в соответствии с законодательством Республики Казахстан. </w:t>
            </w:r>
            <w:r>
              <w:br/>
            </w:r>
            <w:r>
              <w:rPr>
                <w:rFonts w:ascii="Times New Roman"/>
                <w:b w:val="false"/>
                <w:i w:val="false"/>
                <w:color w:val="000000"/>
                <w:sz w:val="20"/>
              </w:rPr>
              <w:t>
Результаты анкетирования учитываются при разработке мер по повышению качества медицинских услуг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6" w:id="2753"/>
          <w:p>
            <w:pPr>
              <w:spacing w:after="20"/>
              <w:ind w:left="20"/>
              <w:jc w:val="both"/>
            </w:pPr>
            <w:r>
              <w:rPr>
                <w:rFonts w:ascii="Times New Roman"/>
                <w:b w:val="false"/>
                <w:i w:val="false"/>
                <w:color w:val="000000"/>
                <w:sz w:val="20"/>
              </w:rPr>
              <w:t>
5)</w:t>
            </w:r>
          </w:p>
          <w:bookmarkEnd w:id="275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заседаниях соответствующих комиссий проводится разбор клинических случаев, результаты которого применяются для улучшения клинической деятельности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2754"/>
          <w:p>
            <w:pPr>
              <w:spacing w:after="20"/>
              <w:ind w:left="20"/>
              <w:jc w:val="both"/>
            </w:pPr>
            <w:r>
              <w:rPr>
                <w:rFonts w:ascii="Times New Roman"/>
                <w:b w:val="false"/>
                <w:i w:val="false"/>
                <w:color w:val="000000"/>
                <w:sz w:val="20"/>
              </w:rPr>
              <w:t>
9. Управление рисками. В медицинской организации внедряется программа по управлению рисками</w:t>
            </w:r>
          </w:p>
          <w:bookmarkEnd w:id="2754"/>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8" w:id="2755"/>
          <w:p>
            <w:pPr>
              <w:spacing w:after="20"/>
              <w:ind w:left="20"/>
              <w:jc w:val="both"/>
            </w:pPr>
            <w:r>
              <w:rPr>
                <w:rFonts w:ascii="Times New Roman"/>
                <w:b w:val="false"/>
                <w:i w:val="false"/>
                <w:color w:val="000000"/>
                <w:sz w:val="20"/>
              </w:rPr>
              <w:t>
1)</w:t>
            </w:r>
          </w:p>
          <w:bookmarkEnd w:id="275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имеет утвержденную программу по управлению рисками, которая включает следующие элементы:</w:t>
            </w:r>
            <w:r>
              <w:br/>
            </w:r>
            <w:r>
              <w:rPr>
                <w:rFonts w:ascii="Times New Roman"/>
                <w:b w:val="false"/>
                <w:i w:val="false"/>
                <w:color w:val="000000"/>
                <w:sz w:val="20"/>
              </w:rPr>
              <w:t>
цель и задачи документа;</w:t>
            </w:r>
            <w:r>
              <w:br/>
            </w:r>
            <w:r>
              <w:rPr>
                <w:rFonts w:ascii="Times New Roman"/>
                <w:b w:val="false"/>
                <w:i w:val="false"/>
                <w:color w:val="000000"/>
                <w:sz w:val="20"/>
              </w:rPr>
              <w:t>
образец реестра рисков и способ оценки рисков;</w:t>
            </w:r>
            <w:r>
              <w:br/>
            </w:r>
            <w:r>
              <w:rPr>
                <w:rFonts w:ascii="Times New Roman"/>
                <w:b w:val="false"/>
                <w:i w:val="false"/>
                <w:color w:val="000000"/>
                <w:sz w:val="20"/>
              </w:rPr>
              <w:t>
утвержденное должностное лицо, осуществляющее деятельность по управлению рисками;</w:t>
            </w:r>
            <w:r>
              <w:br/>
            </w:r>
            <w:r>
              <w:rPr>
                <w:rFonts w:ascii="Times New Roman"/>
                <w:b w:val="false"/>
                <w:i w:val="false"/>
                <w:color w:val="000000"/>
                <w:sz w:val="20"/>
              </w:rPr>
              <w:t>
требования по обучению персонала;</w:t>
            </w:r>
            <w:r>
              <w:br/>
            </w:r>
            <w:r>
              <w:rPr>
                <w:rFonts w:ascii="Times New Roman"/>
                <w:b w:val="false"/>
                <w:i w:val="false"/>
                <w:color w:val="000000"/>
                <w:sz w:val="20"/>
              </w:rPr>
              <w:t>
виды рисков (стратегические, клинические, финансовые и прочие риски);</w:t>
            </w:r>
            <w:r>
              <w:br/>
            </w:r>
            <w:r>
              <w:rPr>
                <w:rFonts w:ascii="Times New Roman"/>
                <w:b w:val="false"/>
                <w:i w:val="false"/>
                <w:color w:val="000000"/>
                <w:sz w:val="20"/>
              </w:rPr>
              <w:t xml:space="preserve">
образец плана действий по устранению рисков и требование разработать действие на каждый значительный риск; </w:t>
            </w:r>
            <w:r>
              <w:br/>
            </w:r>
            <w:r>
              <w:rPr>
                <w:rFonts w:ascii="Times New Roman"/>
                <w:b w:val="false"/>
                <w:i w:val="false"/>
                <w:color w:val="000000"/>
                <w:sz w:val="20"/>
              </w:rPr>
              <w:t>
требование информировать заинтересованные стороны о рисках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2756"/>
          <w:p>
            <w:pPr>
              <w:spacing w:after="20"/>
              <w:ind w:left="20"/>
              <w:jc w:val="both"/>
            </w:pPr>
            <w:r>
              <w:rPr>
                <w:rFonts w:ascii="Times New Roman"/>
                <w:b w:val="false"/>
                <w:i w:val="false"/>
                <w:color w:val="000000"/>
                <w:sz w:val="20"/>
              </w:rPr>
              <w:t>
2)</w:t>
            </w:r>
          </w:p>
          <w:bookmarkEnd w:id="2756"/>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Утвержденная программа по управлению рисками реализуется персоналом медицинской организации, который участвует в: </w:t>
            </w:r>
            <w:r>
              <w:br/>
            </w:r>
            <w:r>
              <w:rPr>
                <w:rFonts w:ascii="Times New Roman"/>
                <w:b w:val="false"/>
                <w:i w:val="false"/>
                <w:color w:val="000000"/>
                <w:sz w:val="20"/>
              </w:rPr>
              <w:t>
выявлении рисков;</w:t>
            </w:r>
            <w:r>
              <w:br/>
            </w:r>
            <w:r>
              <w:rPr>
                <w:rFonts w:ascii="Times New Roman"/>
                <w:b w:val="false"/>
                <w:i w:val="false"/>
                <w:color w:val="000000"/>
                <w:sz w:val="20"/>
              </w:rPr>
              <w:t>
сообщении о рисках;</w:t>
            </w:r>
            <w:r>
              <w:br/>
            </w:r>
            <w:r>
              <w:rPr>
                <w:rFonts w:ascii="Times New Roman"/>
                <w:b w:val="false"/>
                <w:i w:val="false"/>
                <w:color w:val="000000"/>
                <w:sz w:val="20"/>
              </w:rPr>
              <w:t>
оценке и определении приоритетности рисков;</w:t>
            </w:r>
            <w:r>
              <w:br/>
            </w:r>
            <w:r>
              <w:rPr>
                <w:rFonts w:ascii="Times New Roman"/>
                <w:b w:val="false"/>
                <w:i w:val="false"/>
                <w:color w:val="000000"/>
                <w:sz w:val="20"/>
              </w:rPr>
              <w:t>
анализе инцидентов (потенциальных ошибок, ошибок, экстремальных событий);</w:t>
            </w:r>
            <w:r>
              <w:br/>
            </w:r>
            <w:r>
              <w:rPr>
                <w:rFonts w:ascii="Times New Roman"/>
                <w:b w:val="false"/>
                <w:i w:val="false"/>
                <w:color w:val="000000"/>
                <w:sz w:val="20"/>
              </w:rPr>
              <w:t xml:space="preserve">
составлении и реализации плана действий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2757"/>
          <w:p>
            <w:pPr>
              <w:spacing w:after="20"/>
              <w:ind w:left="20"/>
              <w:jc w:val="both"/>
            </w:pPr>
            <w:r>
              <w:rPr>
                <w:rFonts w:ascii="Times New Roman"/>
                <w:b w:val="false"/>
                <w:i w:val="false"/>
                <w:color w:val="000000"/>
                <w:sz w:val="20"/>
              </w:rPr>
              <w:t>
3)</w:t>
            </w:r>
          </w:p>
          <w:bookmarkEnd w:id="275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структурных подразделений и персонал медицинской организации осведомлены о возможных неблагоприятных событиях, которые могут возникнуть вследствие клинических, техногенных и организационных особенностей производственных процессов (далее – риски) в своих подразделениях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2758"/>
          <w:p>
            <w:pPr>
              <w:spacing w:after="20"/>
              <w:ind w:left="20"/>
              <w:jc w:val="both"/>
            </w:pPr>
            <w:r>
              <w:rPr>
                <w:rFonts w:ascii="Times New Roman"/>
                <w:b w:val="false"/>
                <w:i w:val="false"/>
                <w:color w:val="000000"/>
                <w:sz w:val="20"/>
              </w:rPr>
              <w:t>
4)</w:t>
            </w:r>
          </w:p>
          <w:bookmarkEnd w:id="2758"/>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проводит непрерывную оценку рисков. Источники информации о рисках: инциденты, медицинский персонал, наблюдения, обзор документации, пациенты и их законные представители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2759"/>
          <w:p>
            <w:pPr>
              <w:spacing w:after="20"/>
              <w:ind w:left="20"/>
              <w:jc w:val="both"/>
            </w:pPr>
            <w:r>
              <w:rPr>
                <w:rFonts w:ascii="Times New Roman"/>
                <w:b w:val="false"/>
                <w:i w:val="false"/>
                <w:color w:val="000000"/>
                <w:sz w:val="20"/>
              </w:rPr>
              <w:t>
5)</w:t>
            </w:r>
          </w:p>
          <w:bookmarkEnd w:id="275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принимает меры по полноценной реализации мероприятий программы управления рисками, снижению или устранению рисков (ежегодно составляется, обновляется и корригируется план действий по снижению рисков)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2760"/>
          <w:p>
            <w:pPr>
              <w:spacing w:after="20"/>
              <w:ind w:left="20"/>
              <w:jc w:val="both"/>
            </w:pPr>
            <w:r>
              <w:rPr>
                <w:rFonts w:ascii="Times New Roman"/>
                <w:b w:val="false"/>
                <w:i w:val="false"/>
                <w:color w:val="000000"/>
                <w:sz w:val="20"/>
              </w:rPr>
              <w:t>
10. Клинические протоколы. Руководители медицинской организации мониторируют применение и внедрение медицинским персоналом клинических протоколов</w:t>
            </w:r>
          </w:p>
          <w:bookmarkEnd w:id="2760"/>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2761"/>
          <w:p>
            <w:pPr>
              <w:spacing w:after="20"/>
              <w:ind w:left="20"/>
              <w:jc w:val="both"/>
            </w:pPr>
            <w:r>
              <w:rPr>
                <w:rFonts w:ascii="Times New Roman"/>
                <w:b w:val="false"/>
                <w:i w:val="false"/>
                <w:color w:val="000000"/>
                <w:sz w:val="20"/>
              </w:rPr>
              <w:t>
1)</w:t>
            </w:r>
          </w:p>
          <w:bookmarkEnd w:id="276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Руководством медицинской организации проводится мониторинг внедрения и применения клинических протоколов диагностики и лечения (далее – клинические протокола)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2762"/>
          <w:p>
            <w:pPr>
              <w:spacing w:after="20"/>
              <w:ind w:left="20"/>
              <w:jc w:val="both"/>
            </w:pPr>
            <w:r>
              <w:rPr>
                <w:rFonts w:ascii="Times New Roman"/>
                <w:b w:val="false"/>
                <w:i w:val="false"/>
                <w:color w:val="000000"/>
                <w:sz w:val="20"/>
              </w:rPr>
              <w:t>
2)</w:t>
            </w:r>
          </w:p>
          <w:bookmarkEnd w:id="2762"/>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медицинской организации определены ответственные лица по мониторингу внедрения и применения клинических протоколов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2763"/>
          <w:p>
            <w:pPr>
              <w:spacing w:after="20"/>
              <w:ind w:left="20"/>
              <w:jc w:val="both"/>
            </w:pPr>
            <w:r>
              <w:rPr>
                <w:rFonts w:ascii="Times New Roman"/>
                <w:b w:val="false"/>
                <w:i w:val="false"/>
                <w:color w:val="000000"/>
                <w:sz w:val="20"/>
              </w:rPr>
              <w:t>
3)</w:t>
            </w:r>
          </w:p>
          <w:bookmarkEnd w:id="2763"/>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мониторингу внедрения клинических протоколов осуществляются в рамках плановых мероприятий внутренней экспертизы в соответствии с требованиями законодательства Республики Казахстан</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2764"/>
          <w:p>
            <w:pPr>
              <w:spacing w:after="20"/>
              <w:ind w:left="20"/>
              <w:jc w:val="both"/>
            </w:pPr>
            <w:r>
              <w:rPr>
                <w:rFonts w:ascii="Times New Roman"/>
                <w:b w:val="false"/>
                <w:i w:val="false"/>
                <w:color w:val="000000"/>
                <w:sz w:val="20"/>
              </w:rPr>
              <w:t>
4)</w:t>
            </w:r>
          </w:p>
          <w:bookmarkEnd w:id="2764"/>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клинический аудит путем ретроспективного и (или) текущего анализа медицинских карт на предмет их соответствия требованиям клинических протоколов, основанных на доказательной медицине</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 w:id="2765"/>
          <w:p>
            <w:pPr>
              <w:spacing w:after="20"/>
              <w:ind w:left="20"/>
              <w:jc w:val="both"/>
            </w:pPr>
            <w:r>
              <w:rPr>
                <w:rFonts w:ascii="Times New Roman"/>
                <w:b w:val="false"/>
                <w:i w:val="false"/>
                <w:color w:val="000000"/>
                <w:sz w:val="20"/>
              </w:rPr>
              <w:t>
5)</w:t>
            </w:r>
          </w:p>
          <w:bookmarkEnd w:id="2765"/>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клинического аудита медицинских карт применяются для обратной связи с медицинским персоналом, обучения персонала и других мероприятий для повышения качества медицинских услуг в соответствии с утвержденными процедурами медицинской организации</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2766"/>
          <w:p>
            <w:pPr>
              <w:spacing w:after="20"/>
              <w:ind w:left="20"/>
              <w:jc w:val="both"/>
            </w:pPr>
            <w:r>
              <w:rPr>
                <w:rFonts w:ascii="Times New Roman"/>
                <w:b w:val="false"/>
                <w:i w:val="false"/>
                <w:color w:val="000000"/>
                <w:sz w:val="20"/>
              </w:rPr>
              <w:t>
11. Работа с населением. Медицинская организация вовлекает пациентов, население и персонал в планирование оказания медицинских услуг и способствует доступности оказываемых медицинских услуг для населения</w:t>
            </w:r>
          </w:p>
          <w:bookmarkEnd w:id="2766"/>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2767"/>
          <w:p>
            <w:pPr>
              <w:spacing w:after="20"/>
              <w:ind w:left="20"/>
              <w:jc w:val="both"/>
            </w:pPr>
            <w:r>
              <w:rPr>
                <w:rFonts w:ascii="Times New Roman"/>
                <w:b w:val="false"/>
                <w:i w:val="false"/>
                <w:color w:val="000000"/>
                <w:sz w:val="20"/>
              </w:rPr>
              <w:t>
1)</w:t>
            </w:r>
          </w:p>
          <w:bookmarkEnd w:id="2767"/>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информирует население об оказываемых медицинских услугах и условиях (порядке) их получения, а также о любых изменениях в списке оказываемых медицинских услуг и условиях (порядке) их получения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2768"/>
          <w:p>
            <w:pPr>
              <w:spacing w:after="20"/>
              <w:ind w:left="20"/>
              <w:jc w:val="both"/>
            </w:pPr>
            <w:r>
              <w:rPr>
                <w:rFonts w:ascii="Times New Roman"/>
                <w:b w:val="false"/>
                <w:i w:val="false"/>
                <w:color w:val="000000"/>
                <w:sz w:val="20"/>
              </w:rPr>
              <w:t>
2)</w:t>
            </w:r>
          </w:p>
          <w:bookmarkEnd w:id="2768"/>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информирует население о качестве оказываемых медицинских услуг (индикатор "удовлетворенность пациента" и другие)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 w:id="2769"/>
          <w:p>
            <w:pPr>
              <w:spacing w:after="20"/>
              <w:ind w:left="20"/>
              <w:jc w:val="both"/>
            </w:pPr>
            <w:r>
              <w:rPr>
                <w:rFonts w:ascii="Times New Roman"/>
                <w:b w:val="false"/>
                <w:i w:val="false"/>
                <w:color w:val="000000"/>
                <w:sz w:val="20"/>
              </w:rPr>
              <w:t>
3)</w:t>
            </w:r>
          </w:p>
          <w:bookmarkEnd w:id="2769"/>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постоянно поддерживает обратную связь с населением по оказываемым медицинским услугам через средства коммуникации (веб-сайт, социальные сети, телефон, call-центр)</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 w:id="2770"/>
          <w:p>
            <w:pPr>
              <w:spacing w:after="20"/>
              <w:ind w:left="20"/>
              <w:jc w:val="both"/>
            </w:pPr>
            <w:r>
              <w:rPr>
                <w:rFonts w:ascii="Times New Roman"/>
                <w:b w:val="false"/>
                <w:i w:val="false"/>
                <w:color w:val="000000"/>
                <w:sz w:val="20"/>
              </w:rPr>
              <w:t>
4)</w:t>
            </w:r>
          </w:p>
          <w:bookmarkEnd w:id="2770"/>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участвует в программах по обучению населения здоровому образу жизни и профилактике заболеваний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2771"/>
          <w:p>
            <w:pPr>
              <w:spacing w:after="20"/>
              <w:ind w:left="20"/>
              <w:jc w:val="both"/>
            </w:pPr>
            <w:r>
              <w:rPr>
                <w:rFonts w:ascii="Times New Roman"/>
                <w:b w:val="false"/>
                <w:i w:val="false"/>
                <w:color w:val="000000"/>
                <w:sz w:val="20"/>
              </w:rPr>
              <w:t>
5)</w:t>
            </w:r>
          </w:p>
          <w:bookmarkEnd w:id="2771"/>
        </w:tc>
        <w:tc>
          <w:tcPr>
            <w:tcW w:w="10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утвержденными процедурами медицинская организация планирует оказание медицинских услуг с учетом потребностей населения</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bookmarkStart w:name="z2795" w:id="2772"/>
    <w:p>
      <w:pPr>
        <w:spacing w:after="0"/>
        <w:ind w:left="0"/>
        <w:jc w:val="left"/>
      </w:pPr>
      <w:r>
        <w:rPr>
          <w:rFonts w:ascii="Times New Roman"/>
          <w:b/>
          <w:i w:val="false"/>
          <w:color w:val="000000"/>
        </w:rPr>
        <w:t xml:space="preserve"> Глава 2: Управление ресурсами</w:t>
      </w:r>
    </w:p>
    <w:bookmarkEnd w:id="2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10392"/>
        <w:gridCol w:w="10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2773"/>
          <w:p>
            <w:pPr>
              <w:spacing w:after="20"/>
              <w:ind w:left="20"/>
              <w:jc w:val="both"/>
            </w:pPr>
            <w:r>
              <w:rPr>
                <w:rFonts w:ascii="Times New Roman"/>
                <w:b w:val="false"/>
                <w:i w:val="false"/>
                <w:color w:val="000000"/>
                <w:sz w:val="20"/>
              </w:rPr>
              <w:t>
12. Управление финансами. Финансовые ресурсы медицинской организации используются эффективно для реализации плановых задач</w:t>
            </w:r>
          </w:p>
          <w:bookmarkEnd w:id="2773"/>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2774"/>
          <w:p>
            <w:pPr>
              <w:spacing w:after="20"/>
              <w:ind w:left="20"/>
              <w:jc w:val="both"/>
            </w:pPr>
            <w:r>
              <w:rPr>
                <w:rFonts w:ascii="Times New Roman"/>
                <w:b w:val="false"/>
                <w:i w:val="false"/>
                <w:color w:val="000000"/>
                <w:sz w:val="20"/>
              </w:rPr>
              <w:t>
1)</w:t>
            </w:r>
          </w:p>
          <w:bookmarkEnd w:id="277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медицинской организации соответствует поставленным задачам стратегического и операционного (годового) планов работы (смотреть подпункты 2) и 3) пункта 2 настоящего Стандарта)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8" w:id="2775"/>
          <w:p>
            <w:pPr>
              <w:spacing w:after="20"/>
              <w:ind w:left="20"/>
              <w:jc w:val="both"/>
            </w:pPr>
            <w:r>
              <w:rPr>
                <w:rFonts w:ascii="Times New Roman"/>
                <w:b w:val="false"/>
                <w:i w:val="false"/>
                <w:color w:val="000000"/>
                <w:sz w:val="20"/>
              </w:rPr>
              <w:t>
2)</w:t>
            </w:r>
          </w:p>
          <w:bookmarkEnd w:id="277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организации составляется на основании заявок руководителей подразделений</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 w:id="2776"/>
          <w:p>
            <w:pPr>
              <w:spacing w:after="20"/>
              <w:ind w:left="20"/>
              <w:jc w:val="both"/>
            </w:pPr>
            <w:r>
              <w:rPr>
                <w:rFonts w:ascii="Times New Roman"/>
                <w:b w:val="false"/>
                <w:i w:val="false"/>
                <w:color w:val="000000"/>
                <w:sz w:val="20"/>
              </w:rPr>
              <w:t>
3)</w:t>
            </w:r>
          </w:p>
          <w:bookmarkEnd w:id="277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позволяет обеспечивать медицинскую организацию необходимыми ресурсами для осуществления деятельности и пересматривается в соответствии с процедурами, утвержденными руководством медицинской организации (смотреть подпункт 5) пункта 2 настоящего Стандарта)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2777"/>
          <w:p>
            <w:pPr>
              <w:spacing w:after="20"/>
              <w:ind w:left="20"/>
              <w:jc w:val="both"/>
            </w:pPr>
            <w:r>
              <w:rPr>
                <w:rFonts w:ascii="Times New Roman"/>
                <w:b w:val="false"/>
                <w:i w:val="false"/>
                <w:color w:val="000000"/>
                <w:sz w:val="20"/>
              </w:rPr>
              <w:t>
4)</w:t>
            </w:r>
          </w:p>
          <w:bookmarkEnd w:id="277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экстренного приобретения лекарственных средств и изделий медицинского назначения, отсутствующих в медицинской организации, имеется договор их внепланового закупа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2778"/>
          <w:p>
            <w:pPr>
              <w:spacing w:after="20"/>
              <w:ind w:left="20"/>
              <w:jc w:val="both"/>
            </w:pPr>
            <w:r>
              <w:rPr>
                <w:rFonts w:ascii="Times New Roman"/>
                <w:b w:val="false"/>
                <w:i w:val="false"/>
                <w:color w:val="000000"/>
                <w:sz w:val="20"/>
              </w:rPr>
              <w:t>
5)</w:t>
            </w:r>
          </w:p>
          <w:bookmarkEnd w:id="277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 осуществляемые на платной основе, оказываются на основании утвержденного прейскуранта цен, доступного населению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2779"/>
          <w:p>
            <w:pPr>
              <w:spacing w:after="20"/>
              <w:ind w:left="20"/>
              <w:jc w:val="both"/>
            </w:pPr>
            <w:r>
              <w:rPr>
                <w:rFonts w:ascii="Times New Roman"/>
                <w:b w:val="false"/>
                <w:i w:val="false"/>
                <w:color w:val="000000"/>
                <w:sz w:val="20"/>
              </w:rPr>
              <w:t>
13. Финансовый аудит и бухгалтерский учет. Управление финансовыми ресурсами организации проводится в соответствии с законодательными актами Республики Казахстан</w:t>
            </w:r>
          </w:p>
          <w:bookmarkEnd w:id="2779"/>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 w:id="2780"/>
          <w:p>
            <w:pPr>
              <w:spacing w:after="20"/>
              <w:ind w:left="20"/>
              <w:jc w:val="both"/>
            </w:pPr>
            <w:r>
              <w:rPr>
                <w:rFonts w:ascii="Times New Roman"/>
                <w:b w:val="false"/>
                <w:i w:val="false"/>
                <w:color w:val="000000"/>
                <w:sz w:val="20"/>
              </w:rPr>
              <w:t>
1)</w:t>
            </w:r>
          </w:p>
          <w:bookmarkEnd w:id="278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Существует система или процесс внутреннего финансового контроля</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2781"/>
          <w:p>
            <w:pPr>
              <w:spacing w:after="20"/>
              <w:ind w:left="20"/>
              <w:jc w:val="both"/>
            </w:pPr>
            <w:r>
              <w:rPr>
                <w:rFonts w:ascii="Times New Roman"/>
                <w:b w:val="false"/>
                <w:i w:val="false"/>
                <w:color w:val="000000"/>
                <w:sz w:val="20"/>
              </w:rPr>
              <w:t>
2)</w:t>
            </w:r>
          </w:p>
          <w:bookmarkEnd w:id="278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государственный аудит и внешний аудит медицинской организации проводится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2782"/>
          <w:p>
            <w:pPr>
              <w:spacing w:after="20"/>
              <w:ind w:left="20"/>
              <w:jc w:val="both"/>
            </w:pPr>
            <w:r>
              <w:rPr>
                <w:rFonts w:ascii="Times New Roman"/>
                <w:b w:val="false"/>
                <w:i w:val="false"/>
                <w:color w:val="000000"/>
                <w:sz w:val="20"/>
              </w:rPr>
              <w:t>
3)</w:t>
            </w:r>
          </w:p>
          <w:bookmarkEnd w:id="278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Бухгалтерский учет основывается на достоверной финансовой информации обо всех источниках доходов и расходов, обеспечивает своевременные и точные финансовые отчеты для принятия решений. Бухгалтерский учет ведется с применением признанных автоматизированных программ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 w:id="2783"/>
          <w:p>
            <w:pPr>
              <w:spacing w:after="20"/>
              <w:ind w:left="20"/>
              <w:jc w:val="both"/>
            </w:pPr>
            <w:r>
              <w:rPr>
                <w:rFonts w:ascii="Times New Roman"/>
                <w:b w:val="false"/>
                <w:i w:val="false"/>
                <w:color w:val="000000"/>
                <w:sz w:val="20"/>
              </w:rPr>
              <w:t>
4)</w:t>
            </w:r>
          </w:p>
          <w:bookmarkEnd w:id="278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Прибыли, убытки и расходы на медицинские услуги регулярно отслеживаются в сравнении с бюджетами и предоставляются первому руководителю в виде ежеквартальных финансовых отчетов **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 w:id="2784"/>
          <w:p>
            <w:pPr>
              <w:spacing w:after="20"/>
              <w:ind w:left="20"/>
              <w:jc w:val="both"/>
            </w:pPr>
            <w:r>
              <w:rPr>
                <w:rFonts w:ascii="Times New Roman"/>
                <w:b w:val="false"/>
                <w:i w:val="false"/>
                <w:color w:val="000000"/>
                <w:sz w:val="20"/>
              </w:rPr>
              <w:t>
5)</w:t>
            </w:r>
          </w:p>
          <w:bookmarkEnd w:id="278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Бухгалтерские отчеты своевременно направляются в налоговые органы и органы государственной статистики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 w:id="2785"/>
          <w:p>
            <w:pPr>
              <w:spacing w:after="20"/>
              <w:ind w:left="20"/>
              <w:jc w:val="both"/>
            </w:pPr>
            <w:r>
              <w:rPr>
                <w:rFonts w:ascii="Times New Roman"/>
                <w:b w:val="false"/>
                <w:i w:val="false"/>
                <w:color w:val="000000"/>
                <w:sz w:val="20"/>
              </w:rPr>
              <w:t>
14. Фонд оплаты труда. Оплата труда персонала осуществляется своевременно и с учетом дифференцированного вклада работника в производительность организации</w:t>
            </w:r>
          </w:p>
          <w:bookmarkEnd w:id="2785"/>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9" w:id="2786"/>
          <w:p>
            <w:pPr>
              <w:spacing w:after="20"/>
              <w:ind w:left="20"/>
              <w:jc w:val="both"/>
            </w:pPr>
            <w:r>
              <w:rPr>
                <w:rFonts w:ascii="Times New Roman"/>
                <w:b w:val="false"/>
                <w:i w:val="false"/>
                <w:color w:val="000000"/>
                <w:sz w:val="20"/>
              </w:rPr>
              <w:t>
1)</w:t>
            </w:r>
          </w:p>
          <w:bookmarkEnd w:id="278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персонала медицинской организации осуществляется на основании утвержденного положения, согласованного с Органом управления (далее – Положение)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2787"/>
          <w:p>
            <w:pPr>
              <w:spacing w:after="20"/>
              <w:ind w:left="20"/>
              <w:jc w:val="both"/>
            </w:pPr>
            <w:r>
              <w:rPr>
                <w:rFonts w:ascii="Times New Roman"/>
                <w:b w:val="false"/>
                <w:i w:val="false"/>
                <w:color w:val="000000"/>
                <w:sz w:val="20"/>
              </w:rPr>
              <w:t>
2)</w:t>
            </w:r>
          </w:p>
          <w:bookmarkEnd w:id="278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оплате труда персонала медицинской организации на основе дифференцированной системы оплаты, в Положении предусмотрены индикаторы для определения производительности труда персонала, утвержденные руководством медицинской организации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 w:id="2788"/>
          <w:p>
            <w:pPr>
              <w:spacing w:after="20"/>
              <w:ind w:left="20"/>
              <w:jc w:val="both"/>
            </w:pPr>
            <w:r>
              <w:rPr>
                <w:rFonts w:ascii="Times New Roman"/>
                <w:b w:val="false"/>
                <w:i w:val="false"/>
                <w:color w:val="000000"/>
                <w:sz w:val="20"/>
              </w:rPr>
              <w:t>
3)</w:t>
            </w:r>
          </w:p>
          <w:bookmarkEnd w:id="278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дифференцированной оплате труда периодически проводится определение производительности работников на основании утвержденных индикаторов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 w:id="2789"/>
          <w:p>
            <w:pPr>
              <w:spacing w:after="20"/>
              <w:ind w:left="20"/>
              <w:jc w:val="both"/>
            </w:pPr>
            <w:r>
              <w:rPr>
                <w:rFonts w:ascii="Times New Roman"/>
                <w:b w:val="false"/>
                <w:i w:val="false"/>
                <w:color w:val="000000"/>
                <w:sz w:val="20"/>
              </w:rPr>
              <w:t>
4)</w:t>
            </w:r>
          </w:p>
          <w:bookmarkEnd w:id="278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персоналу, перечисления в пенсионный фонд и другие обязательные отчисления осуществляются своевременно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2790"/>
          <w:p>
            <w:pPr>
              <w:spacing w:after="20"/>
              <w:ind w:left="20"/>
              <w:jc w:val="both"/>
            </w:pPr>
            <w:r>
              <w:rPr>
                <w:rFonts w:ascii="Times New Roman"/>
                <w:b w:val="false"/>
                <w:i w:val="false"/>
                <w:color w:val="000000"/>
                <w:sz w:val="20"/>
              </w:rPr>
              <w:t>
5)</w:t>
            </w:r>
          </w:p>
          <w:bookmarkEnd w:id="279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персоналу осуществляется на основе утвержденной медицинской организацией организационной структуры, штатного расписания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2791"/>
          <w:p>
            <w:pPr>
              <w:spacing w:after="20"/>
              <w:ind w:left="20"/>
              <w:jc w:val="both"/>
            </w:pPr>
            <w:r>
              <w:rPr>
                <w:rFonts w:ascii="Times New Roman"/>
                <w:b w:val="false"/>
                <w:i w:val="false"/>
                <w:color w:val="000000"/>
                <w:sz w:val="20"/>
              </w:rPr>
              <w:t>
15. Информационное управление. Создаются надлежащие условия для эффективного управления данными</w:t>
            </w:r>
          </w:p>
          <w:bookmarkEnd w:id="2791"/>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 w:id="2792"/>
          <w:p>
            <w:pPr>
              <w:spacing w:after="20"/>
              <w:ind w:left="20"/>
              <w:jc w:val="both"/>
            </w:pPr>
            <w:r>
              <w:rPr>
                <w:rFonts w:ascii="Times New Roman"/>
                <w:b w:val="false"/>
                <w:i w:val="false"/>
                <w:color w:val="000000"/>
                <w:sz w:val="20"/>
              </w:rPr>
              <w:t>
1)</w:t>
            </w:r>
          </w:p>
          <w:bookmarkEnd w:id="279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имеется достаточное количество технических средств, обеспечивающих потребности медицинского персонала при работе с медицинской и административной информацией, своевременного и полного ввода данных в локальную информационную систему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2793"/>
          <w:p>
            <w:pPr>
              <w:spacing w:after="20"/>
              <w:ind w:left="20"/>
              <w:jc w:val="both"/>
            </w:pPr>
            <w:r>
              <w:rPr>
                <w:rFonts w:ascii="Times New Roman"/>
                <w:b w:val="false"/>
                <w:i w:val="false"/>
                <w:color w:val="000000"/>
                <w:sz w:val="20"/>
              </w:rPr>
              <w:t>
2)</w:t>
            </w:r>
          </w:p>
          <w:bookmarkEnd w:id="279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обеспечивает доступ медицинских работников к сети интернет для своевременного получения и обмена информацией, необходимой в работе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2794"/>
          <w:p>
            <w:pPr>
              <w:spacing w:after="20"/>
              <w:ind w:left="20"/>
              <w:jc w:val="both"/>
            </w:pPr>
            <w:r>
              <w:rPr>
                <w:rFonts w:ascii="Times New Roman"/>
                <w:b w:val="false"/>
                <w:i w:val="false"/>
                <w:color w:val="000000"/>
                <w:sz w:val="20"/>
              </w:rPr>
              <w:t>
3)</w:t>
            </w:r>
          </w:p>
          <w:bookmarkEnd w:id="279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медицинской организации обеспечивает доступность действующих нормативных правовых актов и правовых актов Республики Казахстан персоналу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8" w:id="2795"/>
          <w:p>
            <w:pPr>
              <w:spacing w:after="20"/>
              <w:ind w:left="20"/>
              <w:jc w:val="both"/>
            </w:pPr>
            <w:r>
              <w:rPr>
                <w:rFonts w:ascii="Times New Roman"/>
                <w:b w:val="false"/>
                <w:i w:val="false"/>
                <w:color w:val="000000"/>
                <w:sz w:val="20"/>
              </w:rPr>
              <w:t>
4)</w:t>
            </w:r>
          </w:p>
          <w:bookmarkEnd w:id="279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медицинской организации создает условия для ведения медицинских карт в электронном формате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2796"/>
          <w:p>
            <w:pPr>
              <w:spacing w:after="20"/>
              <w:ind w:left="20"/>
              <w:jc w:val="both"/>
            </w:pPr>
            <w:r>
              <w:rPr>
                <w:rFonts w:ascii="Times New Roman"/>
                <w:b w:val="false"/>
                <w:i w:val="false"/>
                <w:color w:val="000000"/>
                <w:sz w:val="20"/>
              </w:rPr>
              <w:t>
5)</w:t>
            </w:r>
          </w:p>
          <w:bookmarkEnd w:id="279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утверждает процедуры управления документацией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0" w:id="2797"/>
          <w:p>
            <w:pPr>
              <w:spacing w:after="20"/>
              <w:ind w:left="20"/>
              <w:jc w:val="both"/>
            </w:pPr>
            <w:r>
              <w:rPr>
                <w:rFonts w:ascii="Times New Roman"/>
                <w:b w:val="false"/>
                <w:i w:val="false"/>
                <w:color w:val="000000"/>
                <w:sz w:val="20"/>
              </w:rPr>
              <w:t>
16. Защита информации. Медицинская организация обеспечивает конфиденциальность, безопасность и целостность информации</w:t>
            </w:r>
          </w:p>
          <w:bookmarkEnd w:id="2797"/>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1" w:id="2798"/>
          <w:p>
            <w:pPr>
              <w:spacing w:after="20"/>
              <w:ind w:left="20"/>
              <w:jc w:val="both"/>
            </w:pPr>
            <w:r>
              <w:rPr>
                <w:rFonts w:ascii="Times New Roman"/>
                <w:b w:val="false"/>
                <w:i w:val="false"/>
                <w:color w:val="000000"/>
                <w:sz w:val="20"/>
              </w:rPr>
              <w:t>
1)</w:t>
            </w:r>
          </w:p>
          <w:bookmarkEnd w:id="279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определены уровни доступа персонала к конфиденциальной информации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2799"/>
          <w:p>
            <w:pPr>
              <w:spacing w:after="20"/>
              <w:ind w:left="20"/>
              <w:jc w:val="both"/>
            </w:pPr>
            <w:r>
              <w:rPr>
                <w:rFonts w:ascii="Times New Roman"/>
                <w:b w:val="false"/>
                <w:i w:val="false"/>
                <w:color w:val="000000"/>
                <w:sz w:val="20"/>
              </w:rPr>
              <w:t>
2)</w:t>
            </w:r>
          </w:p>
          <w:bookmarkEnd w:id="279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на бумажном и электронном носителях защищается от повреждения, утери и неавторизированного доступа (несанкционированное проникновение в автоматизированную информационную систему)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 w:id="2800"/>
          <w:p>
            <w:pPr>
              <w:spacing w:after="20"/>
              <w:ind w:left="20"/>
              <w:jc w:val="both"/>
            </w:pPr>
            <w:r>
              <w:rPr>
                <w:rFonts w:ascii="Times New Roman"/>
                <w:b w:val="false"/>
                <w:i w:val="false"/>
                <w:color w:val="000000"/>
                <w:sz w:val="20"/>
              </w:rPr>
              <w:t>
3)</w:t>
            </w:r>
          </w:p>
          <w:bookmarkEnd w:id="280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законодательством Республики Казахстан в медицинской организации обеспечивается конфиденциальность информации о пациенте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2801"/>
          <w:p>
            <w:pPr>
              <w:spacing w:after="20"/>
              <w:ind w:left="20"/>
              <w:jc w:val="both"/>
            </w:pPr>
            <w:r>
              <w:rPr>
                <w:rFonts w:ascii="Times New Roman"/>
                <w:b w:val="false"/>
                <w:i w:val="false"/>
                <w:color w:val="000000"/>
                <w:sz w:val="20"/>
              </w:rPr>
              <w:t>
4)</w:t>
            </w:r>
          </w:p>
          <w:bookmarkEnd w:id="280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обучается правилам по защите и неразглашению конфиденциальной информации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2802"/>
          <w:p>
            <w:pPr>
              <w:spacing w:after="20"/>
              <w:ind w:left="20"/>
              <w:jc w:val="both"/>
            </w:pPr>
            <w:r>
              <w:rPr>
                <w:rFonts w:ascii="Times New Roman"/>
                <w:b w:val="false"/>
                <w:i w:val="false"/>
                <w:color w:val="000000"/>
                <w:sz w:val="20"/>
              </w:rPr>
              <w:t>
5)</w:t>
            </w:r>
          </w:p>
          <w:bookmarkEnd w:id="280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определены сроки хранения и порядок уничтожения медицинских и немедицинских документов,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2803"/>
          <w:p>
            <w:pPr>
              <w:spacing w:after="20"/>
              <w:ind w:left="20"/>
              <w:jc w:val="both"/>
            </w:pPr>
            <w:r>
              <w:rPr>
                <w:rFonts w:ascii="Times New Roman"/>
                <w:b w:val="false"/>
                <w:i w:val="false"/>
                <w:color w:val="000000"/>
                <w:sz w:val="20"/>
              </w:rPr>
              <w:t>
17. Внутренние документы. Руководство совместно с персоналом разрабатывает, утверждает и внедряет процедуры медицинской организации, регламентирующие ее деятельность</w:t>
            </w:r>
          </w:p>
          <w:bookmarkEnd w:id="2803"/>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 w:id="2804"/>
          <w:p>
            <w:pPr>
              <w:spacing w:after="20"/>
              <w:ind w:left="20"/>
              <w:jc w:val="both"/>
            </w:pPr>
            <w:r>
              <w:rPr>
                <w:rFonts w:ascii="Times New Roman"/>
                <w:b w:val="false"/>
                <w:i w:val="false"/>
                <w:color w:val="000000"/>
                <w:sz w:val="20"/>
              </w:rPr>
              <w:t>
1)</w:t>
            </w:r>
          </w:p>
          <w:bookmarkEnd w:id="280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 порядок разработки, согласования, утверждения и оформления, пересмотра процедур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 w:id="2805"/>
          <w:p>
            <w:pPr>
              <w:spacing w:after="20"/>
              <w:ind w:left="20"/>
              <w:jc w:val="both"/>
            </w:pPr>
            <w:r>
              <w:rPr>
                <w:rFonts w:ascii="Times New Roman"/>
                <w:b w:val="false"/>
                <w:i w:val="false"/>
                <w:color w:val="000000"/>
                <w:sz w:val="20"/>
              </w:rPr>
              <w:t>
2)</w:t>
            </w:r>
          </w:p>
          <w:bookmarkEnd w:id="280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Составляется и обновляется список всех действующих внутренних процедур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2806"/>
          <w:p>
            <w:pPr>
              <w:spacing w:after="20"/>
              <w:ind w:left="20"/>
              <w:jc w:val="both"/>
            </w:pPr>
            <w:r>
              <w:rPr>
                <w:rFonts w:ascii="Times New Roman"/>
                <w:b w:val="false"/>
                <w:i w:val="false"/>
                <w:color w:val="000000"/>
                <w:sz w:val="20"/>
              </w:rPr>
              <w:t>
3)</w:t>
            </w:r>
          </w:p>
          <w:bookmarkEnd w:id="280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 организации обеспечивает доступность для персонала информации о действующих процедурах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 w:id="2807"/>
          <w:p>
            <w:pPr>
              <w:spacing w:after="20"/>
              <w:ind w:left="20"/>
              <w:jc w:val="both"/>
            </w:pPr>
            <w:r>
              <w:rPr>
                <w:rFonts w:ascii="Times New Roman"/>
                <w:b w:val="false"/>
                <w:i w:val="false"/>
                <w:color w:val="000000"/>
                <w:sz w:val="20"/>
              </w:rPr>
              <w:t>
4)</w:t>
            </w:r>
          </w:p>
          <w:bookmarkEnd w:id="280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обучение персонала медицинской организации по утвержденным процедурам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2808"/>
          <w:p>
            <w:pPr>
              <w:spacing w:after="20"/>
              <w:ind w:left="20"/>
              <w:jc w:val="both"/>
            </w:pPr>
            <w:r>
              <w:rPr>
                <w:rFonts w:ascii="Times New Roman"/>
                <w:b w:val="false"/>
                <w:i w:val="false"/>
                <w:color w:val="000000"/>
                <w:sz w:val="20"/>
              </w:rPr>
              <w:t>
5)</w:t>
            </w:r>
          </w:p>
          <w:bookmarkEnd w:id="280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осуществляет свою деятельность в соответствии с процедурами, утвержденными руководством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 w:id="2809"/>
          <w:p>
            <w:pPr>
              <w:spacing w:after="20"/>
              <w:ind w:left="20"/>
              <w:jc w:val="both"/>
            </w:pPr>
            <w:r>
              <w:rPr>
                <w:rFonts w:ascii="Times New Roman"/>
                <w:b w:val="false"/>
                <w:i w:val="false"/>
                <w:color w:val="000000"/>
                <w:sz w:val="20"/>
              </w:rPr>
              <w:t>
18. Медицинская документация. Медицинская документация составляется своевременно и способствует преемственности медицинской помощи</w:t>
            </w:r>
          </w:p>
          <w:bookmarkEnd w:id="2809"/>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3" w:id="2810"/>
          <w:p>
            <w:pPr>
              <w:spacing w:after="20"/>
              <w:ind w:left="20"/>
              <w:jc w:val="both"/>
            </w:pPr>
            <w:r>
              <w:rPr>
                <w:rFonts w:ascii="Times New Roman"/>
                <w:b w:val="false"/>
                <w:i w:val="false"/>
                <w:color w:val="000000"/>
                <w:sz w:val="20"/>
              </w:rPr>
              <w:t>
1)</w:t>
            </w:r>
          </w:p>
          <w:bookmarkEnd w:id="281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медицинских картах применяются формы медицинской документации согласно законодательству Республики Казахстан и лучшей мировой практики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2811"/>
          <w:p>
            <w:pPr>
              <w:spacing w:after="20"/>
              <w:ind w:left="20"/>
              <w:jc w:val="both"/>
            </w:pPr>
            <w:r>
              <w:rPr>
                <w:rFonts w:ascii="Times New Roman"/>
                <w:b w:val="false"/>
                <w:i w:val="false"/>
                <w:color w:val="000000"/>
                <w:sz w:val="20"/>
              </w:rPr>
              <w:t>
2)</w:t>
            </w:r>
          </w:p>
          <w:bookmarkEnd w:id="281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медицинской карты стандартизируется в соответствии с утвержденными процедурами медицинской организации. Каждая запись в медицинской карте подписывается автором с указанием даты и времени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2812"/>
          <w:p>
            <w:pPr>
              <w:spacing w:after="20"/>
              <w:ind w:left="20"/>
              <w:jc w:val="both"/>
            </w:pPr>
            <w:r>
              <w:rPr>
                <w:rFonts w:ascii="Times New Roman"/>
                <w:b w:val="false"/>
                <w:i w:val="false"/>
                <w:color w:val="000000"/>
                <w:sz w:val="20"/>
              </w:rPr>
              <w:t>
3)</w:t>
            </w:r>
          </w:p>
          <w:bookmarkEnd w:id="281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проведенные лечебные мероприятия и медикаментозная терапия своевременно документируются в медицинской карте пациента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 w:id="2813"/>
          <w:p>
            <w:pPr>
              <w:spacing w:after="20"/>
              <w:ind w:left="20"/>
              <w:jc w:val="both"/>
            </w:pPr>
            <w:r>
              <w:rPr>
                <w:rFonts w:ascii="Times New Roman"/>
                <w:b w:val="false"/>
                <w:i w:val="false"/>
                <w:color w:val="000000"/>
                <w:sz w:val="20"/>
              </w:rPr>
              <w:t>
4)</w:t>
            </w:r>
          </w:p>
          <w:bookmarkEnd w:id="281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медицинских картах используются аббревиатуры, символы из списка, утвержденного руководством медицинской организации *. Записи в медицинских картах написаны и оформлены разборчиво</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7" w:id="2814"/>
          <w:p>
            <w:pPr>
              <w:spacing w:after="20"/>
              <w:ind w:left="20"/>
              <w:jc w:val="both"/>
            </w:pPr>
            <w:r>
              <w:rPr>
                <w:rFonts w:ascii="Times New Roman"/>
                <w:b w:val="false"/>
                <w:i w:val="false"/>
                <w:color w:val="000000"/>
                <w:sz w:val="20"/>
              </w:rPr>
              <w:t>
5)</w:t>
            </w:r>
          </w:p>
          <w:bookmarkEnd w:id="281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проводится клинический аудит качества, своевременности и полноты записей в медицинских картах (смотреть подпункт 3) пункта 8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2815"/>
          <w:p>
            <w:pPr>
              <w:spacing w:after="20"/>
              <w:ind w:left="20"/>
              <w:jc w:val="both"/>
            </w:pPr>
            <w:r>
              <w:rPr>
                <w:rFonts w:ascii="Times New Roman"/>
                <w:b w:val="false"/>
                <w:i w:val="false"/>
                <w:color w:val="000000"/>
                <w:sz w:val="20"/>
              </w:rPr>
              <w:t>
19. Анализ данных. Проводится проверка достоверности данных и их статистический анализ</w:t>
            </w:r>
          </w:p>
          <w:bookmarkEnd w:id="2815"/>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 w:id="2816"/>
          <w:p>
            <w:pPr>
              <w:spacing w:after="20"/>
              <w:ind w:left="20"/>
              <w:jc w:val="both"/>
            </w:pPr>
            <w:r>
              <w:rPr>
                <w:rFonts w:ascii="Times New Roman"/>
                <w:b w:val="false"/>
                <w:i w:val="false"/>
                <w:color w:val="000000"/>
                <w:sz w:val="20"/>
              </w:rPr>
              <w:t>
1)</w:t>
            </w:r>
          </w:p>
          <w:bookmarkEnd w:id="281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 процедура проверки достоверности публикуемых и предоставляемых во внешние организации данных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0" w:id="2817"/>
          <w:p>
            <w:pPr>
              <w:spacing w:after="20"/>
              <w:ind w:left="20"/>
              <w:jc w:val="both"/>
            </w:pPr>
            <w:r>
              <w:rPr>
                <w:rFonts w:ascii="Times New Roman"/>
                <w:b w:val="false"/>
                <w:i w:val="false"/>
                <w:color w:val="000000"/>
                <w:sz w:val="20"/>
              </w:rPr>
              <w:t>
2)</w:t>
            </w:r>
          </w:p>
          <w:bookmarkEnd w:id="281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лица, выполняющие проверку достоверности данных, обучены, имеют достаточный опыт и компетенцию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2818"/>
          <w:p>
            <w:pPr>
              <w:spacing w:after="20"/>
              <w:ind w:left="20"/>
              <w:jc w:val="both"/>
            </w:pPr>
            <w:r>
              <w:rPr>
                <w:rFonts w:ascii="Times New Roman"/>
                <w:b w:val="false"/>
                <w:i w:val="false"/>
                <w:color w:val="000000"/>
                <w:sz w:val="20"/>
              </w:rPr>
              <w:t>
3)</w:t>
            </w:r>
          </w:p>
          <w:bookmarkEnd w:id="281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мониторинге новых индикаторов проводится проверка достоверности полученных данных вторым лицом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 w:id="2819"/>
          <w:p>
            <w:pPr>
              <w:spacing w:after="20"/>
              <w:ind w:left="20"/>
              <w:jc w:val="both"/>
            </w:pPr>
            <w:r>
              <w:rPr>
                <w:rFonts w:ascii="Times New Roman"/>
                <w:b w:val="false"/>
                <w:i w:val="false"/>
                <w:color w:val="000000"/>
                <w:sz w:val="20"/>
              </w:rPr>
              <w:t>
4)</w:t>
            </w:r>
          </w:p>
          <w:bookmarkEnd w:id="281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 данных по индикаторам для включения в квартальные отчеты для руководства осуществляется ответственным работником (смотреть подпункт 4) пункта 1 и подпункт 4) пункта 2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3" w:id="2820"/>
          <w:p>
            <w:pPr>
              <w:spacing w:after="20"/>
              <w:ind w:left="20"/>
              <w:jc w:val="both"/>
            </w:pPr>
            <w:r>
              <w:rPr>
                <w:rFonts w:ascii="Times New Roman"/>
                <w:b w:val="false"/>
                <w:i w:val="false"/>
                <w:color w:val="000000"/>
                <w:sz w:val="20"/>
              </w:rPr>
              <w:t>
5)</w:t>
            </w:r>
          </w:p>
          <w:bookmarkEnd w:id="282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специального подразделения определяются ответственные лица по статистическому анализу собираемых данных и своевременному предоставлению их заинтересованным сторонам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4" w:id="2821"/>
          <w:p>
            <w:pPr>
              <w:spacing w:after="20"/>
              <w:ind w:left="20"/>
              <w:jc w:val="both"/>
            </w:pPr>
            <w:r>
              <w:rPr>
                <w:rFonts w:ascii="Times New Roman"/>
                <w:b w:val="false"/>
                <w:i w:val="false"/>
                <w:color w:val="000000"/>
                <w:sz w:val="20"/>
              </w:rPr>
              <w:t>
20. Штатное расписание. Штатное расписание соответствует организационной структуре, миссии и деятельности медицинской организации</w:t>
            </w:r>
          </w:p>
          <w:bookmarkEnd w:id="2821"/>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 w:id="2822"/>
          <w:p>
            <w:pPr>
              <w:spacing w:after="20"/>
              <w:ind w:left="20"/>
              <w:jc w:val="both"/>
            </w:pPr>
            <w:r>
              <w:rPr>
                <w:rFonts w:ascii="Times New Roman"/>
                <w:b w:val="false"/>
                <w:i w:val="false"/>
                <w:color w:val="000000"/>
                <w:sz w:val="20"/>
              </w:rPr>
              <w:t>
1)</w:t>
            </w:r>
          </w:p>
          <w:bookmarkEnd w:id="282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Штатное расписание медицинской организации утверждается руководством медицинской организации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6" w:id="2823"/>
          <w:p>
            <w:pPr>
              <w:spacing w:after="20"/>
              <w:ind w:left="20"/>
              <w:jc w:val="both"/>
            </w:pPr>
            <w:r>
              <w:rPr>
                <w:rFonts w:ascii="Times New Roman"/>
                <w:b w:val="false"/>
                <w:i w:val="false"/>
                <w:color w:val="000000"/>
                <w:sz w:val="20"/>
              </w:rPr>
              <w:t>
2)</w:t>
            </w:r>
          </w:p>
          <w:bookmarkEnd w:id="282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Штатное расписание соответствует организационной структуре и деятельности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7" w:id="2824"/>
          <w:p>
            <w:pPr>
              <w:spacing w:after="20"/>
              <w:ind w:left="20"/>
              <w:jc w:val="both"/>
            </w:pPr>
            <w:r>
              <w:rPr>
                <w:rFonts w:ascii="Times New Roman"/>
                <w:b w:val="false"/>
                <w:i w:val="false"/>
                <w:color w:val="000000"/>
                <w:sz w:val="20"/>
              </w:rPr>
              <w:t>
3)</w:t>
            </w:r>
          </w:p>
          <w:bookmarkEnd w:id="282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медицинской организации утверждаются квалификационные требования к должностям в соответствии с законодательством Республики Казахстан ***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 w:id="2825"/>
          <w:p>
            <w:pPr>
              <w:spacing w:after="20"/>
              <w:ind w:left="20"/>
              <w:jc w:val="both"/>
            </w:pPr>
            <w:r>
              <w:rPr>
                <w:rFonts w:ascii="Times New Roman"/>
                <w:b w:val="false"/>
                <w:i w:val="false"/>
                <w:color w:val="000000"/>
                <w:sz w:val="20"/>
              </w:rPr>
              <w:t>
4)</w:t>
            </w:r>
          </w:p>
          <w:bookmarkEnd w:id="282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штатного расписания руководством медицинской организации проводится на основании заявок руководителей структурных подразделений, анализа соответствия штатного расписания производственным нуждам (определение уровня укомплектованности персоналом; необходимого уровня стажа и компетентности; расчет эффективной и рациональной структуры должностей персонала)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9" w:id="2826"/>
          <w:p>
            <w:pPr>
              <w:spacing w:after="20"/>
              <w:ind w:left="20"/>
              <w:jc w:val="both"/>
            </w:pPr>
            <w:r>
              <w:rPr>
                <w:rFonts w:ascii="Times New Roman"/>
                <w:b w:val="false"/>
                <w:i w:val="false"/>
                <w:color w:val="000000"/>
                <w:sz w:val="20"/>
              </w:rPr>
              <w:t>
5)</w:t>
            </w:r>
          </w:p>
          <w:bookmarkEnd w:id="282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вид должности, включая внештатных работников, совместителей, консультантов, слушателей резидентуры, руководством медицинской организации утверждается должностная инструкция с указанием квалификационных требований (образование, обучение, знания, навыки и опыт) и функций, специфичных для данной должности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0" w:id="2827"/>
          <w:p>
            <w:pPr>
              <w:spacing w:after="20"/>
              <w:ind w:left="20"/>
              <w:jc w:val="both"/>
            </w:pPr>
            <w:r>
              <w:rPr>
                <w:rFonts w:ascii="Times New Roman"/>
                <w:b w:val="false"/>
                <w:i w:val="false"/>
                <w:color w:val="000000"/>
                <w:sz w:val="20"/>
              </w:rPr>
              <w:t>
21. Управление человеческими ресурсами. В медицинской организации внедрен процесс эффективного управления человеческими ресурсами</w:t>
            </w:r>
          </w:p>
          <w:bookmarkEnd w:id="2827"/>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1" w:id="2828"/>
          <w:p>
            <w:pPr>
              <w:spacing w:after="20"/>
              <w:ind w:left="20"/>
              <w:jc w:val="both"/>
            </w:pPr>
            <w:r>
              <w:rPr>
                <w:rFonts w:ascii="Times New Roman"/>
                <w:b w:val="false"/>
                <w:i w:val="false"/>
                <w:color w:val="000000"/>
                <w:sz w:val="20"/>
              </w:rPr>
              <w:t>
1)</w:t>
            </w:r>
          </w:p>
          <w:bookmarkEnd w:id="282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по поиску, инструктажу (ориентации) и адаптации персонала разрабатываются в соответствии с законодательством Республики Казахстан и внедряются в медицинской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2829"/>
          <w:p>
            <w:pPr>
              <w:spacing w:after="20"/>
              <w:ind w:left="20"/>
              <w:jc w:val="both"/>
            </w:pPr>
            <w:r>
              <w:rPr>
                <w:rFonts w:ascii="Times New Roman"/>
                <w:b w:val="false"/>
                <w:i w:val="false"/>
                <w:color w:val="000000"/>
                <w:sz w:val="20"/>
              </w:rPr>
              <w:t>
2)</w:t>
            </w:r>
          </w:p>
          <w:bookmarkEnd w:id="282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соответствует квалификационным требованиям должностной инструкции к занимаемой должности. Копия подписанной персоналом должностной инструкции имеется в кадровой службе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 w:id="2830"/>
          <w:p>
            <w:pPr>
              <w:spacing w:after="20"/>
              <w:ind w:left="20"/>
              <w:jc w:val="both"/>
            </w:pPr>
            <w:r>
              <w:rPr>
                <w:rFonts w:ascii="Times New Roman"/>
                <w:b w:val="false"/>
                <w:i w:val="false"/>
                <w:color w:val="000000"/>
                <w:sz w:val="20"/>
              </w:rPr>
              <w:t>
3)</w:t>
            </w:r>
          </w:p>
          <w:bookmarkEnd w:id="283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создают условия для непрерывного обучения персонала медицинской организации (доступ в интернет, компьютеры, тренинговый класс, библиотека)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2831"/>
          <w:p>
            <w:pPr>
              <w:spacing w:after="20"/>
              <w:ind w:left="20"/>
              <w:jc w:val="both"/>
            </w:pPr>
            <w:r>
              <w:rPr>
                <w:rFonts w:ascii="Times New Roman"/>
                <w:b w:val="false"/>
                <w:i w:val="false"/>
                <w:color w:val="000000"/>
                <w:sz w:val="20"/>
              </w:rPr>
              <w:t>
4)</w:t>
            </w:r>
          </w:p>
          <w:bookmarkEnd w:id="283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потребности персонала в обучении. Обучение проводится на базе или вне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5" w:id="2832"/>
          <w:p>
            <w:pPr>
              <w:spacing w:after="20"/>
              <w:ind w:left="20"/>
              <w:jc w:val="both"/>
            </w:pPr>
            <w:r>
              <w:rPr>
                <w:rFonts w:ascii="Times New Roman"/>
                <w:b w:val="false"/>
                <w:i w:val="false"/>
                <w:color w:val="000000"/>
                <w:sz w:val="20"/>
              </w:rPr>
              <w:t>
5)</w:t>
            </w:r>
          </w:p>
          <w:bookmarkEnd w:id="283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Руководством разрабатываются и внедряются процедуры для мотивации персонала медицинской организации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 w:id="2833"/>
          <w:p>
            <w:pPr>
              <w:spacing w:after="20"/>
              <w:ind w:left="20"/>
              <w:jc w:val="both"/>
            </w:pPr>
            <w:r>
              <w:rPr>
                <w:rFonts w:ascii="Times New Roman"/>
                <w:b w:val="false"/>
                <w:i w:val="false"/>
                <w:color w:val="000000"/>
                <w:sz w:val="20"/>
              </w:rPr>
              <w:t>
22. Личное дело персонала. Руководством медицинской организации установлен процесс формирования, хранения и обновления личных дел персонала</w:t>
            </w:r>
          </w:p>
          <w:bookmarkEnd w:id="2833"/>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7" w:id="2834"/>
          <w:p>
            <w:pPr>
              <w:spacing w:after="20"/>
              <w:ind w:left="20"/>
              <w:jc w:val="both"/>
            </w:pPr>
            <w:r>
              <w:rPr>
                <w:rFonts w:ascii="Times New Roman"/>
                <w:b w:val="false"/>
                <w:i w:val="false"/>
                <w:color w:val="000000"/>
                <w:sz w:val="20"/>
              </w:rPr>
              <w:t>
1)</w:t>
            </w:r>
          </w:p>
          <w:bookmarkEnd w:id="283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Личные дела персонала медицинской организации хранятся в соответствии с утвержденными внутренними процедурами медицинской организации. Содержание личных дел стандартизировано</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 w:id="2835"/>
          <w:p>
            <w:pPr>
              <w:spacing w:after="20"/>
              <w:ind w:left="20"/>
              <w:jc w:val="both"/>
            </w:pPr>
            <w:r>
              <w:rPr>
                <w:rFonts w:ascii="Times New Roman"/>
                <w:b w:val="false"/>
                <w:i w:val="false"/>
                <w:color w:val="000000"/>
                <w:sz w:val="20"/>
              </w:rPr>
              <w:t>
2)</w:t>
            </w:r>
          </w:p>
          <w:bookmarkEnd w:id="283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Личные дела медицинского персонала, включая внештатных работников, совместителей, консультантов, слушателей резидентуры содержат сертификат специалиста, сведения об образовании, трудовом стаже и квалификации персонала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2836"/>
          <w:p>
            <w:pPr>
              <w:spacing w:after="20"/>
              <w:ind w:left="20"/>
              <w:jc w:val="both"/>
            </w:pPr>
            <w:r>
              <w:rPr>
                <w:rFonts w:ascii="Times New Roman"/>
                <w:b w:val="false"/>
                <w:i w:val="false"/>
                <w:color w:val="000000"/>
                <w:sz w:val="20"/>
              </w:rPr>
              <w:t>
3)</w:t>
            </w:r>
          </w:p>
          <w:bookmarkEnd w:id="283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Личное дело каждого медицинского работника содержит доказательство проверки подлинности у первоисточника документов об образовании работника, в соответствии с требованиями должностной инструкции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 w:id="2837"/>
          <w:p>
            <w:pPr>
              <w:spacing w:after="20"/>
              <w:ind w:left="20"/>
              <w:jc w:val="both"/>
            </w:pPr>
            <w:r>
              <w:rPr>
                <w:rFonts w:ascii="Times New Roman"/>
                <w:b w:val="false"/>
                <w:i w:val="false"/>
                <w:color w:val="000000"/>
                <w:sz w:val="20"/>
              </w:rPr>
              <w:t>
4)</w:t>
            </w:r>
          </w:p>
          <w:bookmarkEnd w:id="283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дело каждого медицинского работника содержит результаты оценки деятельности персонала, проводимые один раз в год</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 w:id="2838"/>
          <w:p>
            <w:pPr>
              <w:spacing w:after="20"/>
              <w:ind w:left="20"/>
              <w:jc w:val="both"/>
            </w:pPr>
            <w:r>
              <w:rPr>
                <w:rFonts w:ascii="Times New Roman"/>
                <w:b w:val="false"/>
                <w:i w:val="false"/>
                <w:color w:val="000000"/>
                <w:sz w:val="20"/>
              </w:rPr>
              <w:t>
5)</w:t>
            </w:r>
          </w:p>
          <w:bookmarkEnd w:id="283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дело каждого медицинского работника содержит записи о проведении обучения на базе медицинской организации и вне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2839"/>
          <w:p>
            <w:pPr>
              <w:spacing w:after="20"/>
              <w:ind w:left="20"/>
              <w:jc w:val="both"/>
            </w:pPr>
            <w:r>
              <w:rPr>
                <w:rFonts w:ascii="Times New Roman"/>
                <w:b w:val="false"/>
                <w:i w:val="false"/>
                <w:color w:val="000000"/>
                <w:sz w:val="20"/>
              </w:rPr>
              <w:t>
23. Инструктаж. Медицинская организация проводит инструктаж каждого работника для ознакомления с организацией</w:t>
            </w:r>
          </w:p>
          <w:bookmarkEnd w:id="2839"/>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2840"/>
          <w:p>
            <w:pPr>
              <w:spacing w:after="20"/>
              <w:ind w:left="20"/>
              <w:jc w:val="both"/>
            </w:pPr>
            <w:r>
              <w:rPr>
                <w:rFonts w:ascii="Times New Roman"/>
                <w:b w:val="false"/>
                <w:i w:val="false"/>
                <w:color w:val="000000"/>
                <w:sz w:val="20"/>
              </w:rPr>
              <w:t>
1)</w:t>
            </w:r>
          </w:p>
          <w:bookmarkEnd w:id="284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разрабатываются и используются учебные материалы (письменные и (или) видеоматериалы) для проведения инструктажа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4" w:id="2841"/>
          <w:p>
            <w:pPr>
              <w:spacing w:after="20"/>
              <w:ind w:left="20"/>
              <w:jc w:val="both"/>
            </w:pPr>
            <w:r>
              <w:rPr>
                <w:rFonts w:ascii="Times New Roman"/>
                <w:b w:val="false"/>
                <w:i w:val="false"/>
                <w:color w:val="000000"/>
                <w:sz w:val="20"/>
              </w:rPr>
              <w:t>
2)</w:t>
            </w:r>
          </w:p>
          <w:bookmarkEnd w:id="284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штатные и внештатные медицинские работники, совместители, консультанты, студенты, слушатели резидентуры, лица, обучающиеся на базе медицинской организации, проходят инструктаж и обучение для ознакомления с медицинской организацией, со своими должностными обязанностями (для работников) и основными требованиями по безопасности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 w:id="2842"/>
          <w:p>
            <w:pPr>
              <w:spacing w:after="20"/>
              <w:ind w:left="20"/>
              <w:jc w:val="both"/>
            </w:pPr>
            <w:r>
              <w:rPr>
                <w:rFonts w:ascii="Times New Roman"/>
                <w:b w:val="false"/>
                <w:i w:val="false"/>
                <w:color w:val="000000"/>
                <w:sz w:val="20"/>
              </w:rPr>
              <w:t>
3)</w:t>
            </w:r>
          </w:p>
          <w:bookmarkEnd w:id="284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персонала включает противопожарную безопасность, готовность к чрезвычайным ситуациям и соблюдение правил техники безопасности на рабочем месте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2843"/>
          <w:p>
            <w:pPr>
              <w:spacing w:after="20"/>
              <w:ind w:left="20"/>
              <w:jc w:val="both"/>
            </w:pPr>
            <w:r>
              <w:rPr>
                <w:rFonts w:ascii="Times New Roman"/>
                <w:b w:val="false"/>
                <w:i w:val="false"/>
                <w:color w:val="000000"/>
                <w:sz w:val="20"/>
              </w:rPr>
              <w:t>
4)</w:t>
            </w:r>
          </w:p>
          <w:bookmarkEnd w:id="284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персонала включает вопросы инфекционного контроля и требования по безопасной работе с медицинским оборудованием</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 w:id="2844"/>
          <w:p>
            <w:pPr>
              <w:spacing w:after="20"/>
              <w:ind w:left="20"/>
              <w:jc w:val="both"/>
            </w:pPr>
            <w:r>
              <w:rPr>
                <w:rFonts w:ascii="Times New Roman"/>
                <w:b w:val="false"/>
                <w:i w:val="false"/>
                <w:color w:val="000000"/>
                <w:sz w:val="20"/>
              </w:rPr>
              <w:t>
5)</w:t>
            </w:r>
          </w:p>
          <w:bookmarkEnd w:id="284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персонала медицинской организации включает ознакомление с программой повышения качества медицинской помощи и безопасности пациента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 w:id="2845"/>
          <w:p>
            <w:pPr>
              <w:spacing w:after="20"/>
              <w:ind w:left="20"/>
              <w:jc w:val="both"/>
            </w:pPr>
            <w:r>
              <w:rPr>
                <w:rFonts w:ascii="Times New Roman"/>
                <w:b w:val="false"/>
                <w:i w:val="false"/>
                <w:color w:val="000000"/>
                <w:sz w:val="20"/>
              </w:rPr>
              <w:t>
24. Оценка клинических навыков. Проводится оценка знаний и клинических навыков клинического персонала в соответствии с процедурами, утвержденными руководством медицинской организации</w:t>
            </w:r>
          </w:p>
          <w:bookmarkEnd w:id="2845"/>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9" w:id="2846"/>
          <w:p>
            <w:pPr>
              <w:spacing w:after="20"/>
              <w:ind w:left="20"/>
              <w:jc w:val="both"/>
            </w:pPr>
            <w:r>
              <w:rPr>
                <w:rFonts w:ascii="Times New Roman"/>
                <w:b w:val="false"/>
                <w:i w:val="false"/>
                <w:color w:val="000000"/>
                <w:sz w:val="20"/>
              </w:rPr>
              <w:t>
1)</w:t>
            </w:r>
          </w:p>
          <w:bookmarkEnd w:id="284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трудоустройстве проводится оценка клинических навыков врача и утверждается список его клинических привилегий (перечень операций и процедур высокого риска, выполнение которых разрешено врачу в данной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2847"/>
          <w:p>
            <w:pPr>
              <w:spacing w:after="20"/>
              <w:ind w:left="20"/>
              <w:jc w:val="both"/>
            </w:pPr>
            <w:r>
              <w:rPr>
                <w:rFonts w:ascii="Times New Roman"/>
                <w:b w:val="false"/>
                <w:i w:val="false"/>
                <w:color w:val="000000"/>
                <w:sz w:val="20"/>
              </w:rPr>
              <w:t>
2)</w:t>
            </w:r>
          </w:p>
          <w:bookmarkEnd w:id="284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трудоустройстве проводится оценка навыков среднего медицинского персонала и утверждаются персональные списки компетенций в соответствии с процедурами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 w:id="2848"/>
          <w:p>
            <w:pPr>
              <w:spacing w:after="20"/>
              <w:ind w:left="20"/>
              <w:jc w:val="both"/>
            </w:pPr>
            <w:r>
              <w:rPr>
                <w:rFonts w:ascii="Times New Roman"/>
                <w:b w:val="false"/>
                <w:i w:val="false"/>
                <w:color w:val="000000"/>
                <w:sz w:val="20"/>
              </w:rPr>
              <w:t>
3)</w:t>
            </w:r>
          </w:p>
          <w:bookmarkEnd w:id="284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трудоустройстве проводится оценка навыков персонала параклинических структурных подразделений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 w:id="2849"/>
          <w:p>
            <w:pPr>
              <w:spacing w:after="20"/>
              <w:ind w:left="20"/>
              <w:jc w:val="both"/>
            </w:pPr>
            <w:r>
              <w:rPr>
                <w:rFonts w:ascii="Times New Roman"/>
                <w:b w:val="false"/>
                <w:i w:val="false"/>
                <w:color w:val="000000"/>
                <w:sz w:val="20"/>
              </w:rPr>
              <w:t>
4)</w:t>
            </w:r>
          </w:p>
          <w:bookmarkEnd w:id="284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три года или чаще проводится процедура пересмотра клинических привилегий врача с учетом оценки деятельности врача, его текущей квалификации (знаний, образования, навыков и опыта), исходов лечения, в том числе неблагоприятных исходов и других сведений. *</w:t>
            </w:r>
            <w:r>
              <w:br/>
            </w:r>
            <w:r>
              <w:rPr>
                <w:rFonts w:ascii="Times New Roman"/>
                <w:b w:val="false"/>
                <w:i w:val="false"/>
                <w:color w:val="000000"/>
                <w:sz w:val="20"/>
              </w:rPr>
              <w:t>
При несоответствии компетенции врача требованиям должностной инструкции, показателям работы или уровню квалификации, рассматривается вопрос отстранения врача от клинической практики в данной организации (ограничение привилегий) или направление на обучение или менторство</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2850"/>
          <w:p>
            <w:pPr>
              <w:spacing w:after="20"/>
              <w:ind w:left="20"/>
              <w:jc w:val="both"/>
            </w:pPr>
            <w:r>
              <w:rPr>
                <w:rFonts w:ascii="Times New Roman"/>
                <w:b w:val="false"/>
                <w:i w:val="false"/>
                <w:color w:val="000000"/>
                <w:sz w:val="20"/>
              </w:rPr>
              <w:t>
5)</w:t>
            </w:r>
          </w:p>
          <w:bookmarkEnd w:id="285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медицинской организации ежегодно проводится переоценка компетенций персонала, параклинических структурных подразделений и средних медицинских работников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2851"/>
          <w:p>
            <w:pPr>
              <w:spacing w:after="20"/>
              <w:ind w:left="20"/>
              <w:jc w:val="both"/>
            </w:pPr>
            <w:r>
              <w:rPr>
                <w:rFonts w:ascii="Times New Roman"/>
                <w:b w:val="false"/>
                <w:i w:val="false"/>
                <w:color w:val="000000"/>
                <w:sz w:val="20"/>
              </w:rPr>
              <w:t>
25. Ежегодная оценка персонала. Один раз в год проводится оценка работы медицинского персонала, в соответствии с процедурами, утвержденными руководством медицинской организации</w:t>
            </w:r>
          </w:p>
          <w:bookmarkEnd w:id="2851"/>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2852"/>
          <w:p>
            <w:pPr>
              <w:spacing w:after="20"/>
              <w:ind w:left="20"/>
              <w:jc w:val="both"/>
            </w:pPr>
            <w:r>
              <w:rPr>
                <w:rFonts w:ascii="Times New Roman"/>
                <w:b w:val="false"/>
                <w:i w:val="false"/>
                <w:color w:val="000000"/>
                <w:sz w:val="20"/>
              </w:rPr>
              <w:t>
1)</w:t>
            </w:r>
          </w:p>
          <w:bookmarkEnd w:id="285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Утверждаются процедуры оценки и форма оценки медицинских работников.</w:t>
            </w:r>
            <w:r>
              <w:br/>
            </w:r>
            <w:r>
              <w:rPr>
                <w:rFonts w:ascii="Times New Roman"/>
                <w:b w:val="false"/>
                <w:i w:val="false"/>
                <w:color w:val="000000"/>
                <w:sz w:val="20"/>
              </w:rPr>
              <w:t>
Форма оценки врача клинической специальности (врач, который проводит осмотр или лечение пациента) включает критерии:</w:t>
            </w:r>
            <w:r>
              <w:br/>
            </w:r>
            <w:r>
              <w:rPr>
                <w:rFonts w:ascii="Times New Roman"/>
                <w:b w:val="false"/>
                <w:i w:val="false"/>
                <w:color w:val="000000"/>
                <w:sz w:val="20"/>
              </w:rPr>
              <w:t>
лечение и уход (врач оказывает эффективную и целесообразную медицинскую помощь);</w:t>
            </w:r>
            <w:r>
              <w:br/>
            </w:r>
            <w:r>
              <w:rPr>
                <w:rFonts w:ascii="Times New Roman"/>
                <w:b w:val="false"/>
                <w:i w:val="false"/>
                <w:color w:val="000000"/>
                <w:sz w:val="20"/>
              </w:rPr>
              <w:t>
клинические знания (врач владеет нужными знаниями, применяет эти знания в работе);</w:t>
            </w:r>
            <w:r>
              <w:br/>
            </w:r>
            <w:r>
              <w:rPr>
                <w:rFonts w:ascii="Times New Roman"/>
                <w:b w:val="false"/>
                <w:i w:val="false"/>
                <w:color w:val="000000"/>
                <w:sz w:val="20"/>
              </w:rPr>
              <w:t xml:space="preserve">
повышение квалификации (врач улучшает свою клиническую практику и знания); </w:t>
            </w:r>
            <w:r>
              <w:br/>
            </w:r>
            <w:r>
              <w:rPr>
                <w:rFonts w:ascii="Times New Roman"/>
                <w:b w:val="false"/>
                <w:i w:val="false"/>
                <w:color w:val="000000"/>
                <w:sz w:val="20"/>
              </w:rPr>
              <w:t xml:space="preserve">
личные качества и коммуникабельность (врач поддерживает профессиональные взаимоотношения с пациентами и коллегами); </w:t>
            </w:r>
            <w:r>
              <w:br/>
            </w:r>
            <w:r>
              <w:rPr>
                <w:rFonts w:ascii="Times New Roman"/>
                <w:b w:val="false"/>
                <w:i w:val="false"/>
                <w:color w:val="000000"/>
                <w:sz w:val="20"/>
              </w:rPr>
              <w:t>
этическая практика (врач относится к пациенту с состраданием, уважением к пациентам из разных социальных и культурных слоев);</w:t>
            </w:r>
            <w:r>
              <w:br/>
            </w:r>
            <w:r>
              <w:rPr>
                <w:rFonts w:ascii="Times New Roman"/>
                <w:b w:val="false"/>
                <w:i w:val="false"/>
                <w:color w:val="000000"/>
                <w:sz w:val="20"/>
              </w:rPr>
              <w:t>
системное мышление (врач проявляет активность и гибкость в использовании нужных ресурсов);</w:t>
            </w:r>
            <w:r>
              <w:br/>
            </w:r>
            <w:r>
              <w:rPr>
                <w:rFonts w:ascii="Times New Roman"/>
                <w:b w:val="false"/>
                <w:i w:val="false"/>
                <w:color w:val="000000"/>
                <w:sz w:val="20"/>
              </w:rPr>
              <w:t>
бережливое отношение к ресурсам (врач целесообразно и своевременно назначает лекарственные средства, исследования, консультации)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2853"/>
          <w:p>
            <w:pPr>
              <w:spacing w:after="20"/>
              <w:ind w:left="20"/>
              <w:jc w:val="both"/>
            </w:pPr>
            <w:r>
              <w:rPr>
                <w:rFonts w:ascii="Times New Roman"/>
                <w:b w:val="false"/>
                <w:i w:val="false"/>
                <w:color w:val="000000"/>
                <w:sz w:val="20"/>
              </w:rPr>
              <w:t>
2)</w:t>
            </w:r>
          </w:p>
          <w:bookmarkEnd w:id="285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оценке врачей, среднего медицинского персонала и других работников, перечень которых определен медицинской организацией, учитываются установленные показатели работы (индикаторы деятельности) и эти показатели содержатся в личных делах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 w:id="2854"/>
          <w:p>
            <w:pPr>
              <w:spacing w:after="20"/>
              <w:ind w:left="20"/>
              <w:jc w:val="both"/>
            </w:pPr>
            <w:r>
              <w:rPr>
                <w:rFonts w:ascii="Times New Roman"/>
                <w:b w:val="false"/>
                <w:i w:val="false"/>
                <w:color w:val="000000"/>
                <w:sz w:val="20"/>
              </w:rPr>
              <w:t>
3)</w:t>
            </w:r>
          </w:p>
          <w:bookmarkEnd w:id="285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Заполненная форма оценки персонала хранится в личном деле. Персонал организации ознакомлен с результатами оценки его работы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8" w:id="2855"/>
          <w:p>
            <w:pPr>
              <w:spacing w:after="20"/>
              <w:ind w:left="20"/>
              <w:jc w:val="both"/>
            </w:pPr>
            <w:r>
              <w:rPr>
                <w:rFonts w:ascii="Times New Roman"/>
                <w:b w:val="false"/>
                <w:i w:val="false"/>
                <w:color w:val="000000"/>
                <w:sz w:val="20"/>
              </w:rPr>
              <w:t>
4)</w:t>
            </w:r>
          </w:p>
          <w:bookmarkEnd w:id="285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результатов оценки определяется соответствие персонала занимаемой должности согласно требованиям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2856"/>
          <w:p>
            <w:pPr>
              <w:spacing w:after="20"/>
              <w:ind w:left="20"/>
              <w:jc w:val="both"/>
            </w:pPr>
            <w:r>
              <w:rPr>
                <w:rFonts w:ascii="Times New Roman"/>
                <w:b w:val="false"/>
                <w:i w:val="false"/>
                <w:color w:val="000000"/>
                <w:sz w:val="20"/>
              </w:rPr>
              <w:t>
5)</w:t>
            </w:r>
          </w:p>
          <w:bookmarkEnd w:id="285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оценка профессиональных компетенций персонала (смотреть подпункты 4), 5) пункта 24 настоящего Стандарта)</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 w:id="2857"/>
          <w:p>
            <w:pPr>
              <w:spacing w:after="20"/>
              <w:ind w:left="20"/>
              <w:jc w:val="both"/>
            </w:pPr>
            <w:r>
              <w:rPr>
                <w:rFonts w:ascii="Times New Roman"/>
                <w:b w:val="false"/>
                <w:i w:val="false"/>
                <w:color w:val="000000"/>
                <w:sz w:val="20"/>
              </w:rPr>
              <w:t>
26. Здоровье и безопасность персонала. Здоровье и безопасность персонала медицинской организации поддерживаются в соответствии с законодательством Республики Казахстан ***</w:t>
            </w:r>
          </w:p>
          <w:bookmarkEnd w:id="2857"/>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 w:id="2858"/>
          <w:p>
            <w:pPr>
              <w:spacing w:after="20"/>
              <w:ind w:left="20"/>
              <w:jc w:val="both"/>
            </w:pPr>
            <w:r>
              <w:rPr>
                <w:rFonts w:ascii="Times New Roman"/>
                <w:b w:val="false"/>
                <w:i w:val="false"/>
                <w:color w:val="000000"/>
                <w:sz w:val="20"/>
              </w:rPr>
              <w:t>
1)</w:t>
            </w:r>
          </w:p>
          <w:bookmarkEnd w:id="285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предоставляет (или обеспечивает) персоналу идентификационные бейджи, необходимую защитную одежду, средства индивидуальной защиты и защитное оборудование (включая средства для радиационной безопасности)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 w:id="2859"/>
          <w:p>
            <w:pPr>
              <w:spacing w:after="20"/>
              <w:ind w:left="20"/>
              <w:jc w:val="both"/>
            </w:pPr>
            <w:r>
              <w:rPr>
                <w:rFonts w:ascii="Times New Roman"/>
                <w:b w:val="false"/>
                <w:i w:val="false"/>
                <w:color w:val="000000"/>
                <w:sz w:val="20"/>
              </w:rPr>
              <w:t>
2)</w:t>
            </w:r>
          </w:p>
          <w:bookmarkEnd w:id="2859"/>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проводит оценку безопасности рабочих мест в соответствии с законодательством Республики Казахстан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2860"/>
          <w:p>
            <w:pPr>
              <w:spacing w:after="20"/>
              <w:ind w:left="20"/>
              <w:jc w:val="both"/>
            </w:pPr>
            <w:r>
              <w:rPr>
                <w:rFonts w:ascii="Times New Roman"/>
                <w:b w:val="false"/>
                <w:i w:val="false"/>
                <w:color w:val="000000"/>
                <w:sz w:val="20"/>
              </w:rPr>
              <w:t>
3)</w:t>
            </w:r>
          </w:p>
          <w:bookmarkEnd w:id="286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проводит мониторинг рабочей нагрузки, оказывает психологическую поддержку персонала для минимизации стресса и его контроля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4" w:id="2861"/>
          <w:p>
            <w:pPr>
              <w:spacing w:after="20"/>
              <w:ind w:left="20"/>
              <w:jc w:val="both"/>
            </w:pPr>
            <w:r>
              <w:rPr>
                <w:rFonts w:ascii="Times New Roman"/>
                <w:b w:val="false"/>
                <w:i w:val="false"/>
                <w:color w:val="000000"/>
                <w:sz w:val="20"/>
              </w:rPr>
              <w:t>
4)</w:t>
            </w:r>
          </w:p>
          <w:bookmarkEnd w:id="286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создает условия и проводит мероприятия для персонала по продвижению здорового образа жизни (спортивные мероприятия, мероприятия направленные против табакокурения и другие)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2862"/>
          <w:p>
            <w:pPr>
              <w:spacing w:after="20"/>
              <w:ind w:left="20"/>
              <w:jc w:val="both"/>
            </w:pPr>
            <w:r>
              <w:rPr>
                <w:rFonts w:ascii="Times New Roman"/>
                <w:b w:val="false"/>
                <w:i w:val="false"/>
                <w:color w:val="000000"/>
                <w:sz w:val="20"/>
              </w:rPr>
              <w:t>
5)</w:t>
            </w:r>
          </w:p>
          <w:bookmarkEnd w:id="286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обеспечивает защиту персонала от вредных и (или) опасных производственных факторов и принимает меры по предотвращению производственного травматизма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6" w:id="2863"/>
          <w:p>
            <w:pPr>
              <w:spacing w:after="20"/>
              <w:ind w:left="20"/>
              <w:jc w:val="both"/>
            </w:pPr>
            <w:r>
              <w:rPr>
                <w:rFonts w:ascii="Times New Roman"/>
                <w:b w:val="false"/>
                <w:i w:val="false"/>
                <w:color w:val="000000"/>
                <w:sz w:val="20"/>
              </w:rPr>
              <w:t xml:space="preserve">
27. Внештатные работники. Персонал, не состоящий в штатном расписании организации (внештатный персонал), имеет соответствующее предоставляемыми ими медицинскими услугами образование и квалификацию </w:t>
            </w:r>
          </w:p>
          <w:bookmarkEnd w:id="2863"/>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2864"/>
          <w:p>
            <w:pPr>
              <w:spacing w:after="20"/>
              <w:ind w:left="20"/>
              <w:jc w:val="both"/>
            </w:pPr>
            <w:r>
              <w:rPr>
                <w:rFonts w:ascii="Times New Roman"/>
                <w:b w:val="false"/>
                <w:i w:val="false"/>
                <w:color w:val="000000"/>
                <w:sz w:val="20"/>
              </w:rPr>
              <w:t>
1)</w:t>
            </w:r>
          </w:p>
          <w:bookmarkEnd w:id="286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Внештатный персонал соответствует квалификационным требованиям, предъявляемым руководством медицинской организации.</w:t>
            </w:r>
            <w:r>
              <w:br/>
            </w:r>
            <w:r>
              <w:rPr>
                <w:rFonts w:ascii="Times New Roman"/>
                <w:b w:val="false"/>
                <w:i w:val="false"/>
                <w:color w:val="000000"/>
                <w:sz w:val="20"/>
              </w:rPr>
              <w:t>
Копия договора на оказание услуг имеется в кадровой службе (смотреть подпункт 2) пункта 21 и подпункт 1) пункта 22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8" w:id="2865"/>
          <w:p>
            <w:pPr>
              <w:spacing w:after="20"/>
              <w:ind w:left="20"/>
              <w:jc w:val="both"/>
            </w:pPr>
            <w:r>
              <w:rPr>
                <w:rFonts w:ascii="Times New Roman"/>
                <w:b w:val="false"/>
                <w:i w:val="false"/>
                <w:color w:val="000000"/>
                <w:sz w:val="20"/>
              </w:rPr>
              <w:t>
2)</w:t>
            </w:r>
          </w:p>
          <w:bookmarkEnd w:id="2865"/>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дело внештатного персонала содержит доказательство проверки подлинности у первоисточника документов об образовании (смотреть подпункт 2) пункта 21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9" w:id="2866"/>
          <w:p>
            <w:pPr>
              <w:spacing w:after="20"/>
              <w:ind w:left="20"/>
              <w:jc w:val="both"/>
            </w:pPr>
            <w:r>
              <w:rPr>
                <w:rFonts w:ascii="Times New Roman"/>
                <w:b w:val="false"/>
                <w:i w:val="false"/>
                <w:color w:val="000000"/>
                <w:sz w:val="20"/>
              </w:rPr>
              <w:t>
3)</w:t>
            </w:r>
          </w:p>
          <w:bookmarkEnd w:id="2866"/>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трудоустройстве проводится оценка клинических навыков внештатного медицинского персонала и утверждается список клинических привилегий или список компетенций в соответствии с утвержденными процедурами медицинской организации (смотреть подпункты 1), 2) и 3) пункта 24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0" w:id="2867"/>
          <w:p>
            <w:pPr>
              <w:spacing w:after="20"/>
              <w:ind w:left="20"/>
              <w:jc w:val="both"/>
            </w:pPr>
            <w:r>
              <w:rPr>
                <w:rFonts w:ascii="Times New Roman"/>
                <w:b w:val="false"/>
                <w:i w:val="false"/>
                <w:color w:val="000000"/>
                <w:sz w:val="20"/>
              </w:rPr>
              <w:t>
4)</w:t>
            </w:r>
          </w:p>
          <w:bookmarkEnd w:id="2867"/>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проводится оценка качества работы внештатного персонала, результаты оценки хранятся в личном деле (смотреть пункт 25 настоящего Стандарта)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 w:id="2868"/>
          <w:p>
            <w:pPr>
              <w:spacing w:after="20"/>
              <w:ind w:left="20"/>
              <w:jc w:val="both"/>
            </w:pPr>
            <w:r>
              <w:rPr>
                <w:rFonts w:ascii="Times New Roman"/>
                <w:b w:val="false"/>
                <w:i w:val="false"/>
                <w:color w:val="000000"/>
                <w:sz w:val="20"/>
              </w:rPr>
              <w:t>
5)</w:t>
            </w:r>
          </w:p>
          <w:bookmarkEnd w:id="2868"/>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качества работы внештатного персонала применяются для повышения качества услуг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 w:id="2869"/>
          <w:p>
            <w:pPr>
              <w:spacing w:after="20"/>
              <w:ind w:left="20"/>
              <w:jc w:val="both"/>
            </w:pPr>
            <w:r>
              <w:rPr>
                <w:rFonts w:ascii="Times New Roman"/>
                <w:b w:val="false"/>
                <w:i w:val="false"/>
                <w:color w:val="000000"/>
                <w:sz w:val="20"/>
              </w:rPr>
              <w:t>
28. Мониторинг договоров. Руководители медицинской организации контролируют качество представляемых по договору услуг и товаров.</w:t>
            </w:r>
          </w:p>
          <w:bookmarkEnd w:id="2869"/>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 w:id="2870"/>
          <w:p>
            <w:pPr>
              <w:spacing w:after="20"/>
              <w:ind w:left="20"/>
              <w:jc w:val="both"/>
            </w:pPr>
            <w:r>
              <w:rPr>
                <w:rFonts w:ascii="Times New Roman"/>
                <w:b w:val="false"/>
                <w:i w:val="false"/>
                <w:color w:val="000000"/>
                <w:sz w:val="20"/>
              </w:rPr>
              <w:t>
1)</w:t>
            </w:r>
          </w:p>
          <w:bookmarkEnd w:id="2870"/>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Руководителем медицинской организации определяются ответственные лица по курации договоров о закупке товаров или услуг для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 w:id="2871"/>
          <w:p>
            <w:pPr>
              <w:spacing w:after="20"/>
              <w:ind w:left="20"/>
              <w:jc w:val="both"/>
            </w:pPr>
            <w:r>
              <w:rPr>
                <w:rFonts w:ascii="Times New Roman"/>
                <w:b w:val="false"/>
                <w:i w:val="false"/>
                <w:color w:val="000000"/>
                <w:sz w:val="20"/>
              </w:rPr>
              <w:t>
2)</w:t>
            </w:r>
          </w:p>
          <w:bookmarkEnd w:id="2871"/>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каждом договоре прописываются требования к поставщикам, объему и качеству предоставляемых услуг или товаров**</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 w:id="2872"/>
          <w:p>
            <w:pPr>
              <w:spacing w:after="20"/>
              <w:ind w:left="20"/>
              <w:jc w:val="both"/>
            </w:pPr>
            <w:r>
              <w:rPr>
                <w:rFonts w:ascii="Times New Roman"/>
                <w:b w:val="false"/>
                <w:i w:val="false"/>
                <w:color w:val="000000"/>
                <w:sz w:val="20"/>
              </w:rPr>
              <w:t>
3)</w:t>
            </w:r>
          </w:p>
          <w:bookmarkEnd w:id="2872"/>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каждом договоре прописываются индикаторы, на основании которых медицинская организация проводит мониторинг договора и оценку качества услуг или товаров поставщика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 w:id="2873"/>
          <w:p>
            <w:pPr>
              <w:spacing w:after="20"/>
              <w:ind w:left="20"/>
              <w:jc w:val="both"/>
            </w:pPr>
            <w:r>
              <w:rPr>
                <w:rFonts w:ascii="Times New Roman"/>
                <w:b w:val="false"/>
                <w:i w:val="false"/>
                <w:color w:val="000000"/>
                <w:sz w:val="20"/>
              </w:rPr>
              <w:t>
4)</w:t>
            </w:r>
          </w:p>
          <w:bookmarkEnd w:id="2873"/>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договоров на основе установленных индикаторов доводятся до сведения руководства медицинской организации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2874"/>
          <w:p>
            <w:pPr>
              <w:spacing w:after="20"/>
              <w:ind w:left="20"/>
              <w:jc w:val="both"/>
            </w:pPr>
            <w:r>
              <w:rPr>
                <w:rFonts w:ascii="Times New Roman"/>
                <w:b w:val="false"/>
                <w:i w:val="false"/>
                <w:color w:val="000000"/>
                <w:sz w:val="20"/>
              </w:rPr>
              <w:t>
5)</w:t>
            </w:r>
          </w:p>
          <w:bookmarkEnd w:id="2874"/>
        </w:tc>
        <w:tc>
          <w:tcPr>
            <w:tcW w:w="10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несоответствии качества услуг или товаров поставщика требованиям медицинской организации, принимаются меры по устранению несоответствий вплоть до расторжения договора с поставщиком</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bookmarkStart w:name="z2898" w:id="2875"/>
    <w:p>
      <w:pPr>
        <w:spacing w:after="0"/>
        <w:ind w:left="0"/>
        <w:jc w:val="left"/>
      </w:pPr>
      <w:r>
        <w:rPr>
          <w:rFonts w:ascii="Times New Roman"/>
          <w:b/>
          <w:i w:val="false"/>
          <w:color w:val="000000"/>
        </w:rPr>
        <w:t xml:space="preserve"> Глава 3: Управление безопасностью</w:t>
      </w:r>
    </w:p>
    <w:bookmarkEnd w:id="28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10719"/>
        <w:gridCol w:w="8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9" w:id="2876"/>
          <w:p>
            <w:pPr>
              <w:spacing w:after="20"/>
              <w:ind w:left="20"/>
              <w:jc w:val="both"/>
            </w:pPr>
            <w:r>
              <w:rPr>
                <w:rFonts w:ascii="Times New Roman"/>
                <w:b w:val="false"/>
                <w:i w:val="false"/>
                <w:color w:val="000000"/>
                <w:sz w:val="20"/>
              </w:rPr>
              <w:t>
Параграф 1. Инфекционный контроль.</w:t>
            </w:r>
          </w:p>
          <w:bookmarkEnd w:id="287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0" w:id="2877"/>
          <w:p>
            <w:pPr>
              <w:spacing w:after="20"/>
              <w:ind w:left="20"/>
              <w:jc w:val="both"/>
            </w:pPr>
            <w:r>
              <w:rPr>
                <w:rFonts w:ascii="Times New Roman"/>
                <w:b w:val="false"/>
                <w:i w:val="false"/>
                <w:color w:val="000000"/>
                <w:sz w:val="20"/>
              </w:rPr>
              <w:t>
29. Комиссия по инфекционному контролю. Комиссия по инфекционному контролю координирует выполнение программ и алгоритмов по инфекционному контролю</w:t>
            </w:r>
          </w:p>
          <w:bookmarkEnd w:id="2877"/>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 w:id="2878"/>
          <w:p>
            <w:pPr>
              <w:spacing w:after="20"/>
              <w:ind w:left="20"/>
              <w:jc w:val="both"/>
            </w:pPr>
            <w:r>
              <w:rPr>
                <w:rFonts w:ascii="Times New Roman"/>
                <w:b w:val="false"/>
                <w:i w:val="false"/>
                <w:color w:val="000000"/>
                <w:sz w:val="20"/>
              </w:rPr>
              <w:t>
1)</w:t>
            </w:r>
          </w:p>
          <w:bookmarkEnd w:id="287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проводит анализ результатов инфекционного контроля и эпидемиологической обстановки за год, включающий оценку эпидемиологических рисков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2" w:id="2879"/>
          <w:p>
            <w:pPr>
              <w:spacing w:after="20"/>
              <w:ind w:left="20"/>
              <w:jc w:val="both"/>
            </w:pPr>
            <w:r>
              <w:rPr>
                <w:rFonts w:ascii="Times New Roman"/>
                <w:b w:val="false"/>
                <w:i w:val="false"/>
                <w:color w:val="000000"/>
                <w:sz w:val="20"/>
              </w:rPr>
              <w:t>
2)</w:t>
            </w:r>
          </w:p>
          <w:bookmarkEnd w:id="287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оценки эпидемиологических рисков руководством медицинской организации разрабатываются и утверждаются программа инфекционного контроля и план работы (план мероприятий) по инфекционному контролю на предстоящий календарный год, включающие достижимые и измеримые задачи по снижению рисков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2880"/>
          <w:p>
            <w:pPr>
              <w:spacing w:after="20"/>
              <w:ind w:left="20"/>
              <w:jc w:val="both"/>
            </w:pPr>
            <w:r>
              <w:rPr>
                <w:rFonts w:ascii="Times New Roman"/>
                <w:b w:val="false"/>
                <w:i w:val="false"/>
                <w:color w:val="000000"/>
                <w:sz w:val="20"/>
              </w:rPr>
              <w:t>
3)</w:t>
            </w:r>
          </w:p>
          <w:bookmarkEnd w:id="288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мониторинг инфекций, связанных с оказанием медицинской помощи (внутрибольничные инфекции), в том числе связанных с использованием дыхательной аппаратуры, применением катетеров, а также вызванных резистентными микроорганизмами и другими приоритетными для организации инфекциями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 w:id="2881"/>
          <w:p>
            <w:pPr>
              <w:spacing w:after="20"/>
              <w:ind w:left="20"/>
              <w:jc w:val="both"/>
            </w:pPr>
            <w:r>
              <w:rPr>
                <w:rFonts w:ascii="Times New Roman"/>
                <w:b w:val="false"/>
                <w:i w:val="false"/>
                <w:color w:val="000000"/>
                <w:sz w:val="20"/>
              </w:rPr>
              <w:t>
4)</w:t>
            </w:r>
          </w:p>
          <w:bookmarkEnd w:id="288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по инфекционному контролю проводит анализ данных по внутрибольничным инфекциям и на их основании принимает меры для повышения инфекционной безопасности пациента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5" w:id="2882"/>
          <w:p>
            <w:pPr>
              <w:spacing w:after="20"/>
              <w:ind w:left="20"/>
              <w:jc w:val="both"/>
            </w:pPr>
            <w:r>
              <w:rPr>
                <w:rFonts w:ascii="Times New Roman"/>
                <w:b w:val="false"/>
                <w:i w:val="false"/>
                <w:color w:val="000000"/>
                <w:sz w:val="20"/>
              </w:rPr>
              <w:t>
5)</w:t>
            </w:r>
          </w:p>
          <w:bookmarkEnd w:id="288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квартал специалисты инфекционного контроля/члены комиссии инфекционного контроля информируют персонал и руководство организации о результатах мониторинга индикаторов инфекционного контроля, и о рекомендациях для улучшения деятельности медицинской организации по вопросам инфекционного контроля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 w:id="2883"/>
          <w:p>
            <w:pPr>
              <w:spacing w:after="20"/>
              <w:ind w:left="20"/>
              <w:jc w:val="both"/>
            </w:pPr>
            <w:r>
              <w:rPr>
                <w:rFonts w:ascii="Times New Roman"/>
                <w:b w:val="false"/>
                <w:i w:val="false"/>
                <w:color w:val="000000"/>
                <w:sz w:val="20"/>
              </w:rPr>
              <w:t>
30. Программа по инфекционному контролю. В медицинской организации разрабатывается и внедряется программа по инфекционному контролю</w:t>
            </w:r>
          </w:p>
          <w:bookmarkEnd w:id="2883"/>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2884"/>
          <w:p>
            <w:pPr>
              <w:spacing w:after="20"/>
              <w:ind w:left="20"/>
              <w:jc w:val="both"/>
            </w:pPr>
            <w:r>
              <w:rPr>
                <w:rFonts w:ascii="Times New Roman"/>
                <w:b w:val="false"/>
                <w:i w:val="false"/>
                <w:color w:val="000000"/>
                <w:sz w:val="20"/>
              </w:rPr>
              <w:t>
1)</w:t>
            </w:r>
          </w:p>
          <w:bookmarkEnd w:id="288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инфекционному контролю разрабатывается и внедряется в соответствии с законодательством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 w:id="2885"/>
          <w:p>
            <w:pPr>
              <w:spacing w:after="20"/>
              <w:ind w:left="20"/>
              <w:jc w:val="both"/>
            </w:pPr>
            <w:r>
              <w:rPr>
                <w:rFonts w:ascii="Times New Roman"/>
                <w:b w:val="false"/>
                <w:i w:val="false"/>
                <w:color w:val="000000"/>
                <w:sz w:val="20"/>
              </w:rPr>
              <w:t>
2)</w:t>
            </w:r>
          </w:p>
          <w:bookmarkEnd w:id="288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разработке программы по инфекционному контролю учитываются рекомендации ВОЗ или других профессионально признанных источников, основанных на доказательной медицине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 w:id="2886"/>
          <w:p>
            <w:pPr>
              <w:spacing w:after="20"/>
              <w:ind w:left="20"/>
              <w:jc w:val="both"/>
            </w:pPr>
            <w:r>
              <w:rPr>
                <w:rFonts w:ascii="Times New Roman"/>
                <w:b w:val="false"/>
                <w:i w:val="false"/>
                <w:color w:val="000000"/>
                <w:sz w:val="20"/>
              </w:rPr>
              <w:t>
3)</w:t>
            </w:r>
          </w:p>
          <w:bookmarkEnd w:id="288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инфекционного контроля своевременно предоставляются в территориальные департаменты Комитета охраны общественного здоровья уполномоченного органа в области здравоохранения в соответствии с законодательством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0" w:id="2887"/>
          <w:p>
            <w:pPr>
              <w:spacing w:after="20"/>
              <w:ind w:left="20"/>
              <w:jc w:val="both"/>
            </w:pPr>
            <w:r>
              <w:rPr>
                <w:rFonts w:ascii="Times New Roman"/>
                <w:b w:val="false"/>
                <w:i w:val="false"/>
                <w:color w:val="000000"/>
                <w:sz w:val="20"/>
              </w:rPr>
              <w:t>
4)</w:t>
            </w:r>
          </w:p>
          <w:bookmarkEnd w:id="288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предоставляет необходимые ресурсы для эффективного выполнения программы инфекционного контроля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2888"/>
          <w:p>
            <w:pPr>
              <w:spacing w:after="20"/>
              <w:ind w:left="20"/>
              <w:jc w:val="both"/>
            </w:pPr>
            <w:r>
              <w:rPr>
                <w:rFonts w:ascii="Times New Roman"/>
                <w:b w:val="false"/>
                <w:i w:val="false"/>
                <w:color w:val="000000"/>
                <w:sz w:val="20"/>
              </w:rPr>
              <w:t>
5)</w:t>
            </w:r>
          </w:p>
          <w:bookmarkEnd w:id="288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утвержден ответственный персонал за своевременное предоставление результатов инфекционного контроля в уполномоченный орган в области здравоохранения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 w:id="2889"/>
          <w:p>
            <w:pPr>
              <w:spacing w:after="20"/>
              <w:ind w:left="20"/>
              <w:jc w:val="both"/>
            </w:pPr>
            <w:r>
              <w:rPr>
                <w:rFonts w:ascii="Times New Roman"/>
                <w:b w:val="false"/>
                <w:i w:val="false"/>
                <w:color w:val="000000"/>
                <w:sz w:val="20"/>
              </w:rPr>
              <w:t>
31. Процедуры по инфекционному контролю. Медицинская организация разрабатывает, утверждает и внедряет процедуры и алгоритмы в области инфекционного контроля</w:t>
            </w:r>
          </w:p>
          <w:bookmarkEnd w:id="2889"/>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3" w:id="2890"/>
          <w:p>
            <w:pPr>
              <w:spacing w:after="20"/>
              <w:ind w:left="20"/>
              <w:jc w:val="both"/>
            </w:pPr>
            <w:r>
              <w:rPr>
                <w:rFonts w:ascii="Times New Roman"/>
                <w:b w:val="false"/>
                <w:i w:val="false"/>
                <w:color w:val="000000"/>
                <w:sz w:val="20"/>
              </w:rPr>
              <w:t>
1)</w:t>
            </w:r>
          </w:p>
          <w:bookmarkEnd w:id="289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внедряются алгоритмы по универсальным мерам предосторожности, применению средств индивидуальной защиты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4" w:id="2891"/>
          <w:p>
            <w:pPr>
              <w:spacing w:after="20"/>
              <w:ind w:left="20"/>
              <w:jc w:val="both"/>
            </w:pPr>
            <w:r>
              <w:rPr>
                <w:rFonts w:ascii="Times New Roman"/>
                <w:b w:val="false"/>
                <w:i w:val="false"/>
                <w:color w:val="000000"/>
                <w:sz w:val="20"/>
              </w:rPr>
              <w:t>
2)</w:t>
            </w:r>
          </w:p>
          <w:bookmarkEnd w:id="289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и алгоритмы медицинской организации в области инфекционного контроля разрабатываются в соответствии с законодательством Республики Казахстан*</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 w:id="2892"/>
          <w:p>
            <w:pPr>
              <w:spacing w:after="20"/>
              <w:ind w:left="20"/>
              <w:jc w:val="both"/>
            </w:pPr>
            <w:r>
              <w:rPr>
                <w:rFonts w:ascii="Times New Roman"/>
                <w:b w:val="false"/>
                <w:i w:val="false"/>
                <w:color w:val="000000"/>
                <w:sz w:val="20"/>
              </w:rPr>
              <w:t>
3)</w:t>
            </w:r>
          </w:p>
          <w:bookmarkEnd w:id="289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 наличии имеется достаточное количество средств индивидуальной защиты (смотреть подпункт 5) пункта 30 настоящего Стандарта)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 w:id="2893"/>
          <w:p>
            <w:pPr>
              <w:spacing w:after="20"/>
              <w:ind w:left="20"/>
              <w:jc w:val="both"/>
            </w:pPr>
            <w:r>
              <w:rPr>
                <w:rFonts w:ascii="Times New Roman"/>
                <w:b w:val="false"/>
                <w:i w:val="false"/>
                <w:color w:val="000000"/>
                <w:sz w:val="20"/>
              </w:rPr>
              <w:t>
4)</w:t>
            </w:r>
          </w:p>
          <w:bookmarkEnd w:id="289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местах обработки рук установлены раковины с проточной водой, мылом, антисептиками, салфетками или другими средствами для сушки рук (смотреть подпункт 5) пункта 30 настоящего Стандарта)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 w:id="2894"/>
          <w:p>
            <w:pPr>
              <w:spacing w:after="20"/>
              <w:ind w:left="20"/>
              <w:jc w:val="both"/>
            </w:pPr>
            <w:r>
              <w:rPr>
                <w:rFonts w:ascii="Times New Roman"/>
                <w:b w:val="false"/>
                <w:i w:val="false"/>
                <w:color w:val="000000"/>
                <w:sz w:val="20"/>
              </w:rPr>
              <w:t>
5)</w:t>
            </w:r>
          </w:p>
          <w:bookmarkEnd w:id="289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индивидуальной защиты используются персоналом в соответствии с утвержденными процедурами медицинской организации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 w:id="2895"/>
          <w:p>
            <w:pPr>
              <w:spacing w:after="20"/>
              <w:ind w:left="20"/>
              <w:jc w:val="both"/>
            </w:pPr>
            <w:r>
              <w:rPr>
                <w:rFonts w:ascii="Times New Roman"/>
                <w:b w:val="false"/>
                <w:i w:val="false"/>
                <w:color w:val="000000"/>
                <w:sz w:val="20"/>
              </w:rPr>
              <w:t>
32. Дезинфекция, стерилизация и прачечная. Чистка (уборка), дезинфекция, стерилизация и обращение с бельем проводятся с минимизацией риска инфекций в соответствии с законодательными актами Республики Казахстан ***</w:t>
            </w:r>
          </w:p>
          <w:bookmarkEnd w:id="2895"/>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 w:id="2896"/>
          <w:p>
            <w:pPr>
              <w:spacing w:after="20"/>
              <w:ind w:left="20"/>
              <w:jc w:val="both"/>
            </w:pPr>
            <w:r>
              <w:rPr>
                <w:rFonts w:ascii="Times New Roman"/>
                <w:b w:val="false"/>
                <w:i w:val="false"/>
                <w:color w:val="000000"/>
                <w:sz w:val="20"/>
              </w:rPr>
              <w:t>
1)</w:t>
            </w:r>
          </w:p>
          <w:bookmarkEnd w:id="289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соблюдает требования законодательства в области санитарно-эпидемиологического благополучия населения в Республике Казахстан по чистке (уборке), дезинфекции помещений и поверхностей</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2897"/>
          <w:p>
            <w:pPr>
              <w:spacing w:after="20"/>
              <w:ind w:left="20"/>
              <w:jc w:val="both"/>
            </w:pPr>
            <w:r>
              <w:rPr>
                <w:rFonts w:ascii="Times New Roman"/>
                <w:b w:val="false"/>
                <w:i w:val="false"/>
                <w:color w:val="000000"/>
                <w:sz w:val="20"/>
              </w:rPr>
              <w:t>
2)</w:t>
            </w:r>
          </w:p>
          <w:bookmarkEnd w:id="289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изделия утилизируются (исключается повторное использование) после использования в соответствии с утвержденными процедурами организации и требованиями законодательства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 w:id="2898"/>
          <w:p>
            <w:pPr>
              <w:spacing w:after="20"/>
              <w:ind w:left="20"/>
              <w:jc w:val="both"/>
            </w:pPr>
            <w:r>
              <w:rPr>
                <w:rFonts w:ascii="Times New Roman"/>
                <w:b w:val="false"/>
                <w:i w:val="false"/>
                <w:color w:val="000000"/>
                <w:sz w:val="20"/>
              </w:rPr>
              <w:t>
3)</w:t>
            </w:r>
          </w:p>
          <w:bookmarkEnd w:id="289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и стерилизация изделий медицинского назначения проводится с минимизацией риска инфекций, с соблюдением поточности процесса от "грязной" к "чистой" зоне. Персонал соблюдает этапность проведения стерилизации (сбор, транспортировка, учет, укладка, предстерилизационная очистка, стерилизация, упаковка, маркировка, доставка, хранение инструментов)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 w:id="2899"/>
          <w:p>
            <w:pPr>
              <w:spacing w:after="20"/>
              <w:ind w:left="20"/>
              <w:jc w:val="both"/>
            </w:pPr>
            <w:r>
              <w:rPr>
                <w:rFonts w:ascii="Times New Roman"/>
                <w:b w:val="false"/>
                <w:i w:val="false"/>
                <w:color w:val="000000"/>
                <w:sz w:val="20"/>
              </w:rPr>
              <w:t>
4)</w:t>
            </w:r>
          </w:p>
          <w:bookmarkEnd w:id="289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предстерилизационной очистки и стерилизации мониторируется с применением химических и (или) биологических индикаторов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 w:id="2900"/>
          <w:p>
            <w:pPr>
              <w:spacing w:after="20"/>
              <w:ind w:left="20"/>
              <w:jc w:val="both"/>
            </w:pPr>
            <w:r>
              <w:rPr>
                <w:rFonts w:ascii="Times New Roman"/>
                <w:b w:val="false"/>
                <w:i w:val="false"/>
                <w:color w:val="000000"/>
                <w:sz w:val="20"/>
              </w:rPr>
              <w:t>
5)</w:t>
            </w:r>
          </w:p>
          <w:bookmarkEnd w:id="290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Обращение с чистым и грязным бельем, стирка белья проводится с минимизацией риска кросс-инфекции. Персонал соблюдает процедуры по обращению с бельем (сбор, транспортировка, передача, стирка, глажка, учет, раздача, применение) *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2901"/>
          <w:p>
            <w:pPr>
              <w:spacing w:after="20"/>
              <w:ind w:left="20"/>
              <w:jc w:val="both"/>
            </w:pPr>
            <w:r>
              <w:rPr>
                <w:rFonts w:ascii="Times New Roman"/>
                <w:b w:val="false"/>
                <w:i w:val="false"/>
                <w:color w:val="000000"/>
                <w:sz w:val="20"/>
              </w:rPr>
              <w:t>
33. Медицинские отходы. Организация обеспечивает безопасное обращение с отходами</w:t>
            </w:r>
          </w:p>
          <w:bookmarkEnd w:id="2901"/>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 w:id="2902"/>
          <w:p>
            <w:pPr>
              <w:spacing w:after="20"/>
              <w:ind w:left="20"/>
              <w:jc w:val="both"/>
            </w:pPr>
            <w:r>
              <w:rPr>
                <w:rFonts w:ascii="Times New Roman"/>
                <w:b w:val="false"/>
                <w:i w:val="false"/>
                <w:color w:val="000000"/>
                <w:sz w:val="20"/>
              </w:rPr>
              <w:t>
1)</w:t>
            </w:r>
          </w:p>
          <w:bookmarkEnd w:id="290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внедряется процедура по безопасному обращению с медицинскими отходами, включая обращение с острыми, колющими и режущими изделиями медицинского назначения, классификация всех отходов, образуемых в медицинской организации, а также их своевременная утилизация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 w:id="2903"/>
          <w:p>
            <w:pPr>
              <w:spacing w:after="20"/>
              <w:ind w:left="20"/>
              <w:jc w:val="both"/>
            </w:pPr>
            <w:r>
              <w:rPr>
                <w:rFonts w:ascii="Times New Roman"/>
                <w:b w:val="false"/>
                <w:i w:val="false"/>
                <w:color w:val="000000"/>
                <w:sz w:val="20"/>
              </w:rPr>
              <w:t>
2)</w:t>
            </w:r>
          </w:p>
          <w:bookmarkEnd w:id="290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централизованного сбора опасных медицинских отходов соответствует требованиям законодательства Республики Казахстан (используются закрытые мусорные контейнеры, достаточная вентиляция воздуха, соблюдается температурный режим)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2904"/>
          <w:p>
            <w:pPr>
              <w:spacing w:after="20"/>
              <w:ind w:left="20"/>
              <w:jc w:val="both"/>
            </w:pPr>
            <w:r>
              <w:rPr>
                <w:rFonts w:ascii="Times New Roman"/>
                <w:b w:val="false"/>
                <w:i w:val="false"/>
                <w:color w:val="000000"/>
                <w:sz w:val="20"/>
              </w:rPr>
              <w:t>
3)</w:t>
            </w:r>
          </w:p>
          <w:bookmarkEnd w:id="290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утилизируются безопасным образом в соответствии с законодательством Республики Казахстан ***</w:t>
            </w:r>
            <w:r>
              <w:br/>
            </w:r>
            <w:r>
              <w:rPr>
                <w:rFonts w:ascii="Times New Roman"/>
                <w:b w:val="false"/>
                <w:i w:val="false"/>
                <w:color w:val="000000"/>
                <w:sz w:val="20"/>
              </w:rPr>
              <w:t>
Острые, колющие и режущие предметы утилизируются в специальных контейнерах для безопасного сбора и утилизации отходов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2905"/>
          <w:p>
            <w:pPr>
              <w:spacing w:after="20"/>
              <w:ind w:left="20"/>
              <w:jc w:val="both"/>
            </w:pPr>
            <w:r>
              <w:rPr>
                <w:rFonts w:ascii="Times New Roman"/>
                <w:b w:val="false"/>
                <w:i w:val="false"/>
                <w:color w:val="000000"/>
                <w:sz w:val="20"/>
              </w:rPr>
              <w:t>
4)</w:t>
            </w:r>
          </w:p>
          <w:bookmarkEnd w:id="290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Остатки и компоненты крови, биологические жидкости, ткани организма хранятся и утилизируются с минимизацией риска инфицирования в маркированных контейнерах, согласно классификации отходов, с соблюдением температурного режима и сроков временного хранения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2906"/>
          <w:p>
            <w:pPr>
              <w:spacing w:after="20"/>
              <w:ind w:left="20"/>
              <w:jc w:val="both"/>
            </w:pPr>
            <w:r>
              <w:rPr>
                <w:rFonts w:ascii="Times New Roman"/>
                <w:b w:val="false"/>
                <w:i w:val="false"/>
                <w:color w:val="000000"/>
                <w:sz w:val="20"/>
              </w:rPr>
              <w:t>
5)</w:t>
            </w:r>
          </w:p>
          <w:bookmarkEnd w:id="290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обучается процедурам по обращению с опасными медицинскими отходами и соблюдает их на практике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2907"/>
          <w:p>
            <w:pPr>
              <w:spacing w:after="20"/>
              <w:ind w:left="20"/>
              <w:jc w:val="both"/>
            </w:pPr>
            <w:r>
              <w:rPr>
                <w:rFonts w:ascii="Times New Roman"/>
                <w:b w:val="false"/>
                <w:i w:val="false"/>
                <w:color w:val="000000"/>
                <w:sz w:val="20"/>
              </w:rPr>
              <w:t>
34. Пищеблок. Медицинская организация минимизирует риск инфекций при приготовлении пищи</w:t>
            </w:r>
          </w:p>
          <w:bookmarkEnd w:id="2907"/>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 w:id="2908"/>
          <w:p>
            <w:pPr>
              <w:spacing w:after="20"/>
              <w:ind w:left="20"/>
              <w:jc w:val="both"/>
            </w:pPr>
            <w:r>
              <w:rPr>
                <w:rFonts w:ascii="Times New Roman"/>
                <w:b w:val="false"/>
                <w:i w:val="false"/>
                <w:color w:val="000000"/>
                <w:sz w:val="20"/>
              </w:rPr>
              <w:t>
1)</w:t>
            </w:r>
          </w:p>
          <w:bookmarkEnd w:id="290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продуктами питания на всех этапах соответствует требованиям законодательства Республики Казахстан и обеспечивается их сохранность и безопасность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2909"/>
          <w:p>
            <w:pPr>
              <w:spacing w:after="20"/>
              <w:ind w:left="20"/>
              <w:jc w:val="both"/>
            </w:pPr>
            <w:r>
              <w:rPr>
                <w:rFonts w:ascii="Times New Roman"/>
                <w:b w:val="false"/>
                <w:i w:val="false"/>
                <w:color w:val="000000"/>
                <w:sz w:val="20"/>
              </w:rPr>
              <w:t>
2)</w:t>
            </w:r>
          </w:p>
          <w:bookmarkEnd w:id="290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 хранятся с соблюдением требований норм санитарно-эпидемиологического благополучия населения Республики Казахстан, включая температурный режим, влажность, защиту от света, вентиляцию, сроки хранения, товарное соседство, наличие документов, подтверждающих происхождение, качество и безопасность, соблюдений условий, исключающих их загрязнение и порчу, а также попадание в них посторонних предметов и веществ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 w:id="2910"/>
          <w:p>
            <w:pPr>
              <w:spacing w:after="20"/>
              <w:ind w:left="20"/>
              <w:jc w:val="both"/>
            </w:pPr>
            <w:r>
              <w:rPr>
                <w:rFonts w:ascii="Times New Roman"/>
                <w:b w:val="false"/>
                <w:i w:val="false"/>
                <w:color w:val="000000"/>
                <w:sz w:val="20"/>
              </w:rPr>
              <w:t>
3)</w:t>
            </w:r>
          </w:p>
          <w:bookmarkEnd w:id="291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процессы приготовления пищи происходят с соблюдением требований норм санитарно-эпидемиологического благополучия населения Республики Казахстан, включая температурный режим, деление на зоны (сырая, готовая продукция), маркировку разделочного инвентаря, оборудования и тары, раздельную обработку готового и сырого пищевых продуктов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2911"/>
          <w:p>
            <w:pPr>
              <w:spacing w:after="20"/>
              <w:ind w:left="20"/>
              <w:jc w:val="both"/>
            </w:pPr>
            <w:r>
              <w:rPr>
                <w:rFonts w:ascii="Times New Roman"/>
                <w:b w:val="false"/>
                <w:i w:val="false"/>
                <w:color w:val="000000"/>
                <w:sz w:val="20"/>
              </w:rPr>
              <w:t>
4)</w:t>
            </w:r>
          </w:p>
          <w:bookmarkEnd w:id="291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обработка продуктов питания, поверхностей, посуды и других мест приготовления, обработки и хранения пищи, а также вспомогательных помещений пищеблока, для предотвращения кросс-инфекций в пищеблоке в соответствии с санитарно-эпидемиологическими требованиями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2912"/>
          <w:p>
            <w:pPr>
              <w:spacing w:after="20"/>
              <w:ind w:left="20"/>
              <w:jc w:val="both"/>
            </w:pPr>
            <w:r>
              <w:rPr>
                <w:rFonts w:ascii="Times New Roman"/>
                <w:b w:val="false"/>
                <w:i w:val="false"/>
                <w:color w:val="000000"/>
                <w:sz w:val="20"/>
              </w:rPr>
              <w:t>
5)</w:t>
            </w:r>
          </w:p>
          <w:bookmarkEnd w:id="291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пищеблока медицинской организации проходит медицинский осмотр, профессиональную подготовку (квалификацию, специальность), соответствующую характеру выполняемых работ, а также обучение и аттестацию в области соблюдения требований норм санитарно-эпидемиологического благополучия населения Республики Казахстан, обеспечивающих безопасность производства пищевых продуктов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 w:id="2913"/>
          <w:p>
            <w:pPr>
              <w:spacing w:after="20"/>
              <w:ind w:left="20"/>
              <w:jc w:val="both"/>
            </w:pPr>
            <w:r>
              <w:rPr>
                <w:rFonts w:ascii="Times New Roman"/>
                <w:b w:val="false"/>
                <w:i w:val="false"/>
                <w:color w:val="000000"/>
                <w:sz w:val="20"/>
              </w:rPr>
              <w:t>
35. Инженерные системы и ремонтные работы. Инфекционный контроль поддерживается инженерными системами. Требования инфекционного контроля соблюдаются при проведении ремонтных работ</w:t>
            </w:r>
          </w:p>
          <w:bookmarkEnd w:id="2913"/>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 w:id="2914"/>
          <w:p>
            <w:pPr>
              <w:spacing w:after="20"/>
              <w:ind w:left="20"/>
              <w:jc w:val="both"/>
            </w:pPr>
            <w:r>
              <w:rPr>
                <w:rFonts w:ascii="Times New Roman"/>
                <w:b w:val="false"/>
                <w:i w:val="false"/>
                <w:color w:val="000000"/>
                <w:sz w:val="20"/>
              </w:rPr>
              <w:t>
1)</w:t>
            </w:r>
          </w:p>
          <w:bookmarkEnd w:id="291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местах, где необходима асептическая рабочая зона, (микробиологическая, патологоанатомическая лаборатории) в медицинской организации устанавливается специализированное лабораторное оборудование (ламинарные боксы)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 w:id="2915"/>
          <w:p>
            <w:pPr>
              <w:spacing w:after="20"/>
              <w:ind w:left="20"/>
              <w:jc w:val="both"/>
            </w:pPr>
            <w:r>
              <w:rPr>
                <w:rFonts w:ascii="Times New Roman"/>
                <w:b w:val="false"/>
                <w:i w:val="false"/>
                <w:color w:val="000000"/>
                <w:sz w:val="20"/>
              </w:rPr>
              <w:t>
2)</w:t>
            </w:r>
          </w:p>
          <w:bookmarkEnd w:id="291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 с отдельным входом и (или) изолятор с боксом для изоляции пациентов с инфекцией оснащены в соответствии с требованиями законодательства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 w:id="2916"/>
          <w:p>
            <w:pPr>
              <w:spacing w:after="20"/>
              <w:ind w:left="20"/>
              <w:jc w:val="both"/>
            </w:pPr>
            <w:r>
              <w:rPr>
                <w:rFonts w:ascii="Times New Roman"/>
                <w:b w:val="false"/>
                <w:i w:val="false"/>
                <w:color w:val="000000"/>
                <w:sz w:val="20"/>
              </w:rPr>
              <w:t>
3)</w:t>
            </w:r>
          </w:p>
          <w:bookmarkEnd w:id="291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при проведении ремонтных и строительных работ соблюдаются процедуры по инфекционному контролю по определению уровня рисков в зависимости от масштаба и вида работ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2917"/>
          <w:p>
            <w:pPr>
              <w:spacing w:after="20"/>
              <w:ind w:left="20"/>
              <w:jc w:val="both"/>
            </w:pPr>
            <w:r>
              <w:rPr>
                <w:rFonts w:ascii="Times New Roman"/>
                <w:b w:val="false"/>
                <w:i w:val="false"/>
                <w:color w:val="000000"/>
                <w:sz w:val="20"/>
              </w:rPr>
              <w:t>
4)</w:t>
            </w:r>
          </w:p>
          <w:bookmarkEnd w:id="291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осуществляющие ремонтные работы, обучаются по вопросам инфекционного контроля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2918"/>
          <w:p>
            <w:pPr>
              <w:spacing w:after="20"/>
              <w:ind w:left="20"/>
              <w:jc w:val="both"/>
            </w:pPr>
            <w:r>
              <w:rPr>
                <w:rFonts w:ascii="Times New Roman"/>
                <w:b w:val="false"/>
                <w:i w:val="false"/>
                <w:color w:val="000000"/>
                <w:sz w:val="20"/>
              </w:rPr>
              <w:t>
5)</w:t>
            </w:r>
          </w:p>
          <w:bookmarkEnd w:id="291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предотвращения инфицирования пациентов и персонала в результате ремонтно-строительных работ, их производство письменно согласуются с ответственным лицом инфекционного контроля медицинской организации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2919"/>
          <w:p>
            <w:pPr>
              <w:spacing w:after="20"/>
              <w:ind w:left="20"/>
              <w:jc w:val="both"/>
            </w:pPr>
            <w:r>
              <w:rPr>
                <w:rFonts w:ascii="Times New Roman"/>
                <w:b w:val="false"/>
                <w:i w:val="false"/>
                <w:color w:val="000000"/>
                <w:sz w:val="20"/>
              </w:rPr>
              <w:t>
36. Процедура изоляции. В медицинской организации разрабатываются и внедряются процедуры и алгоритмы по изоляции инфекционного пациента</w:t>
            </w:r>
          </w:p>
          <w:bookmarkEnd w:id="2919"/>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 w:id="2920"/>
          <w:p>
            <w:pPr>
              <w:spacing w:after="20"/>
              <w:ind w:left="20"/>
              <w:jc w:val="both"/>
            </w:pPr>
            <w:r>
              <w:rPr>
                <w:rFonts w:ascii="Times New Roman"/>
                <w:b w:val="false"/>
                <w:i w:val="false"/>
                <w:color w:val="000000"/>
                <w:sz w:val="20"/>
              </w:rPr>
              <w:t>
1)</w:t>
            </w:r>
          </w:p>
          <w:bookmarkEnd w:id="292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обучается процедурам и алгоритмам по изоляции инфекционных пациентов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 w:id="2921"/>
          <w:p>
            <w:pPr>
              <w:spacing w:after="20"/>
              <w:ind w:left="20"/>
              <w:jc w:val="both"/>
            </w:pPr>
            <w:r>
              <w:rPr>
                <w:rFonts w:ascii="Times New Roman"/>
                <w:b w:val="false"/>
                <w:i w:val="false"/>
                <w:color w:val="000000"/>
                <w:sz w:val="20"/>
              </w:rPr>
              <w:t>
2)</w:t>
            </w:r>
          </w:p>
          <w:bookmarkEnd w:id="292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имеется фильтр с отдельным входом и (или) изолятор с боксом для изоляции пациентов с инфекцией</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 w:id="2922"/>
          <w:p>
            <w:pPr>
              <w:spacing w:after="20"/>
              <w:ind w:left="20"/>
              <w:jc w:val="both"/>
            </w:pPr>
            <w:r>
              <w:rPr>
                <w:rFonts w:ascii="Times New Roman"/>
                <w:b w:val="false"/>
                <w:i w:val="false"/>
                <w:color w:val="000000"/>
                <w:sz w:val="20"/>
              </w:rPr>
              <w:t>
3)</w:t>
            </w:r>
          </w:p>
          <w:bookmarkEnd w:id="292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зоне нахождения инфекционного пациента имеются средства индивидуальной защиты, визуальный знак информирующий персонал и посетителей о риске инфекционного заражения. Процедура изоляции включает строгое соблюдение правил обработки рук</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2923"/>
          <w:p>
            <w:pPr>
              <w:spacing w:after="20"/>
              <w:ind w:left="20"/>
              <w:jc w:val="both"/>
            </w:pPr>
            <w:r>
              <w:rPr>
                <w:rFonts w:ascii="Times New Roman"/>
                <w:b w:val="false"/>
                <w:i w:val="false"/>
                <w:color w:val="000000"/>
                <w:sz w:val="20"/>
              </w:rPr>
              <w:t>
4)</w:t>
            </w:r>
          </w:p>
          <w:bookmarkEnd w:id="292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Пациенты с инфекцией и ухаживающие за ними лица обучаются вопросам инфекционного контроля, включая правилам обработки рук и требованиям к пациентам по изоляции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 w:id="2924"/>
          <w:p>
            <w:pPr>
              <w:spacing w:after="20"/>
              <w:ind w:left="20"/>
              <w:jc w:val="both"/>
            </w:pPr>
            <w:r>
              <w:rPr>
                <w:rFonts w:ascii="Times New Roman"/>
                <w:b w:val="false"/>
                <w:i w:val="false"/>
                <w:color w:val="000000"/>
                <w:sz w:val="20"/>
              </w:rPr>
              <w:t>
5)</w:t>
            </w:r>
          </w:p>
          <w:bookmarkEnd w:id="292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обработка помещения и предметов во время нахождения инфекционного пациента и после его выписки проводятся согласно требованиям санитарно- эпидемиологического благополучия населения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 w:id="2925"/>
          <w:p>
            <w:pPr>
              <w:spacing w:after="20"/>
              <w:ind w:left="20"/>
              <w:jc w:val="both"/>
            </w:pPr>
            <w:r>
              <w:rPr>
                <w:rFonts w:ascii="Times New Roman"/>
                <w:b w:val="false"/>
                <w:i w:val="false"/>
                <w:color w:val="000000"/>
                <w:sz w:val="20"/>
              </w:rPr>
              <w:t>
37. Обучение персонала по вопросам инфекционного контроля. Медицинская организация проводит непрерывное обучение персонала по инфекционному контролю</w:t>
            </w:r>
          </w:p>
          <w:bookmarkEnd w:id="2925"/>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 w:id="2926"/>
          <w:p>
            <w:pPr>
              <w:spacing w:after="20"/>
              <w:ind w:left="20"/>
              <w:jc w:val="both"/>
            </w:pPr>
            <w:r>
              <w:rPr>
                <w:rFonts w:ascii="Times New Roman"/>
                <w:b w:val="false"/>
                <w:i w:val="false"/>
                <w:color w:val="000000"/>
                <w:sz w:val="20"/>
              </w:rPr>
              <w:t>
1)</w:t>
            </w:r>
          </w:p>
          <w:bookmarkEnd w:id="292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весь персонал медицинской организации проходит обучение по вопросам инфекционного контроля**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 w:id="2927"/>
          <w:p>
            <w:pPr>
              <w:spacing w:after="20"/>
              <w:ind w:left="20"/>
              <w:jc w:val="both"/>
            </w:pPr>
            <w:r>
              <w:rPr>
                <w:rFonts w:ascii="Times New Roman"/>
                <w:b w:val="false"/>
                <w:i w:val="false"/>
                <w:color w:val="000000"/>
                <w:sz w:val="20"/>
              </w:rPr>
              <w:t>
2)</w:t>
            </w:r>
          </w:p>
          <w:bookmarkEnd w:id="292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 персонала медицинской организации по инфекционному контролю тестируются ежегодно</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2928"/>
          <w:p>
            <w:pPr>
              <w:spacing w:after="20"/>
              <w:ind w:left="20"/>
              <w:jc w:val="both"/>
            </w:pPr>
            <w:r>
              <w:rPr>
                <w:rFonts w:ascii="Times New Roman"/>
                <w:b w:val="false"/>
                <w:i w:val="false"/>
                <w:color w:val="000000"/>
                <w:sz w:val="20"/>
              </w:rPr>
              <w:t>
3)</w:t>
            </w:r>
          </w:p>
          <w:bookmarkEnd w:id="292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обучение по инфекционному контролю проводится для студентов, слушателей резидентуры, других лиц, обучающихся на базе медицинской организации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2" w:id="2929"/>
          <w:p>
            <w:pPr>
              <w:spacing w:after="20"/>
              <w:ind w:left="20"/>
              <w:jc w:val="both"/>
            </w:pPr>
            <w:r>
              <w:rPr>
                <w:rFonts w:ascii="Times New Roman"/>
                <w:b w:val="false"/>
                <w:i w:val="false"/>
                <w:color w:val="000000"/>
                <w:sz w:val="20"/>
              </w:rPr>
              <w:t>
4)</w:t>
            </w:r>
          </w:p>
          <w:bookmarkEnd w:id="292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обучение пациентов, законных представителей пациента по вопросам инфекционного контроля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 w:id="2930"/>
          <w:p>
            <w:pPr>
              <w:spacing w:after="20"/>
              <w:ind w:left="20"/>
              <w:jc w:val="both"/>
            </w:pPr>
            <w:r>
              <w:rPr>
                <w:rFonts w:ascii="Times New Roman"/>
                <w:b w:val="false"/>
                <w:i w:val="false"/>
                <w:color w:val="000000"/>
                <w:sz w:val="20"/>
              </w:rPr>
              <w:t>
5)</w:t>
            </w:r>
          </w:p>
          <w:bookmarkEnd w:id="293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ухудшения показателей индикаторов мониторинга инфекционного контроля, в медицинской организации проводится дополнительное обучение медицинского персонала (смотреть подпункт 5) пункта 29 настоящего Стандарта) по вопросам инфекционного контроля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4" w:id="2931"/>
          <w:p>
            <w:pPr>
              <w:spacing w:after="20"/>
              <w:ind w:left="20"/>
              <w:jc w:val="both"/>
            </w:pPr>
            <w:r>
              <w:rPr>
                <w:rFonts w:ascii="Times New Roman"/>
                <w:b w:val="false"/>
                <w:i w:val="false"/>
                <w:color w:val="000000"/>
                <w:sz w:val="20"/>
              </w:rPr>
              <w:t>
Параграф 2. Безопасность здания</w:t>
            </w:r>
          </w:p>
          <w:bookmarkEnd w:id="293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5" w:id="2932"/>
          <w:p>
            <w:pPr>
              <w:spacing w:after="20"/>
              <w:ind w:left="20"/>
              <w:jc w:val="both"/>
            </w:pPr>
            <w:r>
              <w:rPr>
                <w:rFonts w:ascii="Times New Roman"/>
                <w:b w:val="false"/>
                <w:i w:val="false"/>
                <w:color w:val="000000"/>
                <w:sz w:val="20"/>
              </w:rPr>
              <w:t>
38. Комиссия по безопасности зданий. В медицинской организации внедряется Программа по безопасности зданий, выполнение которой координирует Комиссия по безопасности зданий</w:t>
            </w:r>
          </w:p>
          <w:bookmarkEnd w:id="2932"/>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 w:id="2933"/>
          <w:p>
            <w:pPr>
              <w:spacing w:after="20"/>
              <w:ind w:left="20"/>
              <w:jc w:val="both"/>
            </w:pPr>
            <w:r>
              <w:rPr>
                <w:rFonts w:ascii="Times New Roman"/>
                <w:b w:val="false"/>
                <w:i w:val="false"/>
                <w:color w:val="000000"/>
                <w:sz w:val="20"/>
              </w:rPr>
              <w:t>
1)</w:t>
            </w:r>
          </w:p>
          <w:bookmarkEnd w:id="293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Создается и работает Комиссия по безопасности зданий, которая координирует действия по поддержанию безопасности зданий и окружающей среды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 w:id="2934"/>
          <w:p>
            <w:pPr>
              <w:spacing w:after="20"/>
              <w:ind w:left="20"/>
              <w:jc w:val="both"/>
            </w:pPr>
            <w:r>
              <w:rPr>
                <w:rFonts w:ascii="Times New Roman"/>
                <w:b w:val="false"/>
                <w:i w:val="false"/>
                <w:color w:val="000000"/>
                <w:sz w:val="20"/>
              </w:rPr>
              <w:t>
2)</w:t>
            </w:r>
          </w:p>
          <w:bookmarkEnd w:id="293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безопасности зданий разрабатывается на основе законодательства Республики Казахстан и включает разделы: безопасность окружающей среды и система охраны, пожарная безопасность, готовность к чрезвычайным ситуациям, обращение с опасными материалами, медицинское оборудование, коммунальные (инженерные) системы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 w:id="2935"/>
          <w:p>
            <w:pPr>
              <w:spacing w:after="20"/>
              <w:ind w:left="20"/>
              <w:jc w:val="both"/>
            </w:pPr>
            <w:r>
              <w:rPr>
                <w:rFonts w:ascii="Times New Roman"/>
                <w:b w:val="false"/>
                <w:i w:val="false"/>
                <w:color w:val="000000"/>
                <w:sz w:val="20"/>
              </w:rPr>
              <w:t>
3)</w:t>
            </w:r>
          </w:p>
          <w:bookmarkEnd w:id="293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безопасности зданий пересматривается ежегодно с определением приоритетных на каждый год направлений работы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9" w:id="2936"/>
          <w:p>
            <w:pPr>
              <w:spacing w:after="20"/>
              <w:ind w:left="20"/>
              <w:jc w:val="both"/>
            </w:pPr>
            <w:r>
              <w:rPr>
                <w:rFonts w:ascii="Times New Roman"/>
                <w:b w:val="false"/>
                <w:i w:val="false"/>
                <w:color w:val="000000"/>
                <w:sz w:val="20"/>
              </w:rPr>
              <w:t>
4)</w:t>
            </w:r>
          </w:p>
          <w:bookmarkEnd w:id="293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руководитель медицинской организации получает отчет от Комиссии по безопасности здания или должностного лица, ответственного за выполнение Программы по безопасности зданий, с указанием проведенных ключевых работ и существующих проблемах (рисков) безопасности зданий и окружающей среды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2937"/>
          <w:p>
            <w:pPr>
              <w:spacing w:after="20"/>
              <w:ind w:left="20"/>
              <w:jc w:val="both"/>
            </w:pPr>
            <w:r>
              <w:rPr>
                <w:rFonts w:ascii="Times New Roman"/>
                <w:b w:val="false"/>
                <w:i w:val="false"/>
                <w:color w:val="000000"/>
                <w:sz w:val="20"/>
              </w:rPr>
              <w:t>
5)</w:t>
            </w:r>
          </w:p>
          <w:bookmarkEnd w:id="293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медицинской организации ежегодно направляет отчет в Орган управления медицинской организации о выполнении Программы по безопасности зданий с указанием проведенных ключевых работ и существующих проблем (рисков) безопасности зданий и окружающей среды. В случае если Орган управления и руководитель медицинской организации являются одним лицом, то отчет предоставляет Комиссия по безопасности здания или должностное лицо, ответственное за выполнение Программы по безопасности зданий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2938"/>
          <w:p>
            <w:pPr>
              <w:spacing w:after="20"/>
              <w:ind w:left="20"/>
              <w:jc w:val="both"/>
            </w:pPr>
            <w:r>
              <w:rPr>
                <w:rFonts w:ascii="Times New Roman"/>
                <w:b w:val="false"/>
                <w:i w:val="false"/>
                <w:color w:val="000000"/>
                <w:sz w:val="20"/>
              </w:rPr>
              <w:t>
39. Безопасность окружающей среды. Здание (-я) и территория медицинской организации являются безопасными и комфортными для пациентов, персонала и посетителей *</w:t>
            </w:r>
          </w:p>
          <w:bookmarkEnd w:id="2938"/>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2" w:id="2939"/>
          <w:p>
            <w:pPr>
              <w:spacing w:after="20"/>
              <w:ind w:left="20"/>
              <w:jc w:val="both"/>
            </w:pPr>
            <w:r>
              <w:rPr>
                <w:rFonts w:ascii="Times New Roman"/>
                <w:b w:val="false"/>
                <w:i w:val="false"/>
                <w:color w:val="000000"/>
                <w:sz w:val="20"/>
              </w:rPr>
              <w:t>
1)</w:t>
            </w:r>
          </w:p>
          <w:bookmarkEnd w:id="293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здания (-й) и территории медицинской организации соответствуют требованиям законодательства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 w:id="2940"/>
          <w:p>
            <w:pPr>
              <w:spacing w:after="20"/>
              <w:ind w:left="20"/>
              <w:jc w:val="both"/>
            </w:pPr>
            <w:r>
              <w:rPr>
                <w:rFonts w:ascii="Times New Roman"/>
                <w:b w:val="false"/>
                <w:i w:val="false"/>
                <w:color w:val="000000"/>
                <w:sz w:val="20"/>
              </w:rPr>
              <w:t>
2)</w:t>
            </w:r>
          </w:p>
          <w:bookmarkEnd w:id="294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Случаи производственного травматизма и другие подлежащие отчетности сведения сообщаются в уполномоченные органы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2941"/>
          <w:p>
            <w:pPr>
              <w:spacing w:after="20"/>
              <w:ind w:left="20"/>
              <w:jc w:val="both"/>
            </w:pPr>
            <w:r>
              <w:rPr>
                <w:rFonts w:ascii="Times New Roman"/>
                <w:b w:val="false"/>
                <w:i w:val="false"/>
                <w:color w:val="000000"/>
                <w:sz w:val="20"/>
              </w:rPr>
              <w:t>
3)</w:t>
            </w:r>
          </w:p>
          <w:bookmarkEnd w:id="294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по безопасности зданий ежеквартально инспектирует (тестирует) здания и помещения, инженерные системы и оборудование с последующим документированием результатов проведенной инспекции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2942"/>
          <w:p>
            <w:pPr>
              <w:spacing w:after="20"/>
              <w:ind w:left="20"/>
              <w:jc w:val="both"/>
            </w:pPr>
            <w:r>
              <w:rPr>
                <w:rFonts w:ascii="Times New Roman"/>
                <w:b w:val="false"/>
                <w:i w:val="false"/>
                <w:color w:val="000000"/>
                <w:sz w:val="20"/>
              </w:rPr>
              <w:t>
4)</w:t>
            </w:r>
          </w:p>
          <w:bookmarkEnd w:id="294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помещения, инженерные системы, оборудование и прочие предметы регулярно обновляются и поддерживаются на безопасном уровне</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2943"/>
          <w:p>
            <w:pPr>
              <w:spacing w:after="20"/>
              <w:ind w:left="20"/>
              <w:jc w:val="both"/>
            </w:pPr>
            <w:r>
              <w:rPr>
                <w:rFonts w:ascii="Times New Roman"/>
                <w:b w:val="false"/>
                <w:i w:val="false"/>
                <w:color w:val="000000"/>
                <w:sz w:val="20"/>
              </w:rPr>
              <w:t>
5)</w:t>
            </w:r>
          </w:p>
          <w:bookmarkEnd w:id="294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обнаружении значительных рисков для персонала, пациентов, посетителей или для окружающей среды, руководство медицинской организации предпринимает надлежащие действия по выделению средств, информированию заинтересованных сторон и снижению выявленных рисков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7" w:id="2944"/>
          <w:p>
            <w:pPr>
              <w:spacing w:after="20"/>
              <w:ind w:left="20"/>
              <w:jc w:val="both"/>
            </w:pPr>
            <w:r>
              <w:rPr>
                <w:rFonts w:ascii="Times New Roman"/>
                <w:b w:val="false"/>
                <w:i w:val="false"/>
                <w:color w:val="000000"/>
                <w:sz w:val="20"/>
              </w:rPr>
              <w:t>
40. Охрана и защита. Обеспечивается охрана и защита здания и территории медицинской организации * (смотреть подпункт 2) пункта 38 настоящего Стандарта)</w:t>
            </w:r>
          </w:p>
          <w:bookmarkEnd w:id="2944"/>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 w:id="2945"/>
          <w:p>
            <w:pPr>
              <w:spacing w:after="20"/>
              <w:ind w:left="20"/>
              <w:jc w:val="both"/>
            </w:pPr>
            <w:r>
              <w:rPr>
                <w:rFonts w:ascii="Times New Roman"/>
                <w:b w:val="false"/>
                <w:i w:val="false"/>
                <w:color w:val="000000"/>
                <w:sz w:val="20"/>
              </w:rPr>
              <w:t>
1)</w:t>
            </w:r>
          </w:p>
          <w:bookmarkEnd w:id="294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внештатные и контрактные работники, студенты, слушатели резидентуры, лица, обучающиеся на базе медицинской организации, идентифицируются в соответствии с процедурами медицинской организации (смотреть подпункт 1) пункта 26 настоящего Стандарта)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9" w:id="2946"/>
          <w:p>
            <w:pPr>
              <w:spacing w:after="20"/>
              <w:ind w:left="20"/>
              <w:jc w:val="both"/>
            </w:pPr>
            <w:r>
              <w:rPr>
                <w:rFonts w:ascii="Times New Roman"/>
                <w:b w:val="false"/>
                <w:i w:val="false"/>
                <w:color w:val="000000"/>
                <w:sz w:val="20"/>
              </w:rPr>
              <w:t>
2)</w:t>
            </w:r>
          </w:p>
          <w:bookmarkEnd w:id="294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Сотрудниками охранной службы проводится мониторинг (видеонаблюдение и обход) здания и территории с целью охраны и защиты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2947"/>
          <w:p>
            <w:pPr>
              <w:spacing w:after="20"/>
              <w:ind w:left="20"/>
              <w:jc w:val="both"/>
            </w:pPr>
            <w:r>
              <w:rPr>
                <w:rFonts w:ascii="Times New Roman"/>
                <w:b w:val="false"/>
                <w:i w:val="false"/>
                <w:color w:val="000000"/>
                <w:sz w:val="20"/>
              </w:rPr>
              <w:t>
3)</w:t>
            </w:r>
          </w:p>
          <w:bookmarkEnd w:id="294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Документируются обход (инспекция) здания и передача дежурств между сотрудниками охранной службы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 w:id="2948"/>
          <w:p>
            <w:pPr>
              <w:spacing w:after="20"/>
              <w:ind w:left="20"/>
              <w:jc w:val="both"/>
            </w:pPr>
            <w:r>
              <w:rPr>
                <w:rFonts w:ascii="Times New Roman"/>
                <w:b w:val="false"/>
                <w:i w:val="false"/>
                <w:color w:val="000000"/>
                <w:sz w:val="20"/>
              </w:rPr>
              <w:t>
4)</w:t>
            </w:r>
          </w:p>
          <w:bookmarkEnd w:id="294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Ограничивается вход посторонних лиц в дневной стационар и режимные отделения (зоны контроля инженерных, коммунальных систем и другие)</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2949"/>
          <w:p>
            <w:pPr>
              <w:spacing w:after="20"/>
              <w:ind w:left="20"/>
              <w:jc w:val="both"/>
            </w:pPr>
            <w:r>
              <w:rPr>
                <w:rFonts w:ascii="Times New Roman"/>
                <w:b w:val="false"/>
                <w:i w:val="false"/>
                <w:color w:val="000000"/>
                <w:sz w:val="20"/>
              </w:rPr>
              <w:t>
5)</w:t>
            </w:r>
          </w:p>
          <w:bookmarkEnd w:id="294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охранной службы обучаются действиям при чрезвычайных ситуациях (при кодах по безопасности), а также оказанию первой помощи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3" w:id="2950"/>
          <w:p>
            <w:pPr>
              <w:spacing w:after="20"/>
              <w:ind w:left="20"/>
              <w:jc w:val="both"/>
            </w:pPr>
            <w:r>
              <w:rPr>
                <w:rFonts w:ascii="Times New Roman"/>
                <w:b w:val="false"/>
                <w:i w:val="false"/>
                <w:color w:val="000000"/>
                <w:sz w:val="20"/>
              </w:rPr>
              <w:t>
41. Пожарная безопасность. Внедряется программа по снижению пожарного риска и задымления*</w:t>
            </w:r>
          </w:p>
          <w:bookmarkEnd w:id="2950"/>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 w:id="2951"/>
          <w:p>
            <w:pPr>
              <w:spacing w:after="20"/>
              <w:ind w:left="20"/>
              <w:jc w:val="both"/>
            </w:pPr>
            <w:r>
              <w:rPr>
                <w:rFonts w:ascii="Times New Roman"/>
                <w:b w:val="false"/>
                <w:i w:val="false"/>
                <w:color w:val="000000"/>
                <w:sz w:val="20"/>
              </w:rPr>
              <w:t>
1)</w:t>
            </w:r>
          </w:p>
          <w:bookmarkEnd w:id="295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Функционирует система раннего выявления пожара, в наличии исправные средства для пожаротушения, которые регулярно инспектируются и при необходимости обновляются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5" w:id="2952"/>
          <w:p>
            <w:pPr>
              <w:spacing w:after="20"/>
              <w:ind w:left="20"/>
              <w:jc w:val="both"/>
            </w:pPr>
            <w:r>
              <w:rPr>
                <w:rFonts w:ascii="Times New Roman"/>
                <w:b w:val="false"/>
                <w:i w:val="false"/>
                <w:color w:val="000000"/>
                <w:sz w:val="20"/>
              </w:rPr>
              <w:t>
2)</w:t>
            </w:r>
          </w:p>
          <w:bookmarkEnd w:id="295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тестирование и поддержание средств и систем для раннего выявления и тушения пожара документируются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2953"/>
          <w:p>
            <w:pPr>
              <w:spacing w:after="20"/>
              <w:ind w:left="20"/>
              <w:jc w:val="both"/>
            </w:pPr>
            <w:r>
              <w:rPr>
                <w:rFonts w:ascii="Times New Roman"/>
                <w:b w:val="false"/>
                <w:i w:val="false"/>
                <w:color w:val="000000"/>
                <w:sz w:val="20"/>
              </w:rPr>
              <w:t>
3)</w:t>
            </w:r>
          </w:p>
          <w:bookmarkEnd w:id="295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безопасной эвакуации из здания при пожаре и других чрезвычайных ситуациях пути эвакуации поддерживаются в свободном состоянии. В наличии имеются информационные и указательные знаки (указатели выхода, размещения пожарного инвентаря и гидрантов), схемы эвакуации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 w:id="2954"/>
          <w:p>
            <w:pPr>
              <w:spacing w:after="20"/>
              <w:ind w:left="20"/>
              <w:jc w:val="both"/>
            </w:pPr>
            <w:r>
              <w:rPr>
                <w:rFonts w:ascii="Times New Roman"/>
                <w:b w:val="false"/>
                <w:i w:val="false"/>
                <w:color w:val="000000"/>
                <w:sz w:val="20"/>
              </w:rPr>
              <w:t>
4)</w:t>
            </w:r>
          </w:p>
          <w:bookmarkEnd w:id="295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ограничения распространения дыма и огня устанавливаются противопожарные двери, используются огнеупорные материалы, минимизируется использование возгораемых материалов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 w:id="2955"/>
          <w:p>
            <w:pPr>
              <w:spacing w:after="20"/>
              <w:ind w:left="20"/>
              <w:jc w:val="both"/>
            </w:pPr>
            <w:r>
              <w:rPr>
                <w:rFonts w:ascii="Times New Roman"/>
                <w:b w:val="false"/>
                <w:i w:val="false"/>
                <w:color w:val="000000"/>
                <w:sz w:val="20"/>
              </w:rPr>
              <w:t>
5)</w:t>
            </w:r>
          </w:p>
          <w:bookmarkEnd w:id="295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персоналом медицинской организации ежегодно проводятся практические учения по действиям при пожаре и задымлении (смотреть подпункт 2) пункта 47 настоящего Стандарта)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9" w:id="2956"/>
          <w:p>
            <w:pPr>
              <w:spacing w:after="20"/>
              <w:ind w:left="20"/>
              <w:jc w:val="both"/>
            </w:pPr>
            <w:r>
              <w:rPr>
                <w:rFonts w:ascii="Times New Roman"/>
                <w:b w:val="false"/>
                <w:i w:val="false"/>
                <w:color w:val="000000"/>
                <w:sz w:val="20"/>
              </w:rPr>
              <w:t>
42. Другие чрезвычайные ситуации. Внедряется программа по снижению риска прочих чрезвычайных ситуаций</w:t>
            </w:r>
          </w:p>
          <w:bookmarkEnd w:id="2956"/>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0" w:id="2957"/>
          <w:p>
            <w:pPr>
              <w:spacing w:after="20"/>
              <w:ind w:left="20"/>
              <w:jc w:val="both"/>
            </w:pPr>
            <w:r>
              <w:rPr>
                <w:rFonts w:ascii="Times New Roman"/>
                <w:b w:val="false"/>
                <w:i w:val="false"/>
                <w:color w:val="000000"/>
                <w:sz w:val="20"/>
              </w:rPr>
              <w:t>
1)</w:t>
            </w:r>
          </w:p>
          <w:bookmarkEnd w:id="295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определяет значимые для региона виды чрезвычайных ситуаций в виде оценки рисков с указанием вероятности возникновения, уровня разрушительной силы (последствий) и степени готовности организации к значимым для региона видам чрезвычайных ситуаций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1" w:id="2958"/>
          <w:p>
            <w:pPr>
              <w:spacing w:after="20"/>
              <w:ind w:left="20"/>
              <w:jc w:val="both"/>
            </w:pPr>
            <w:r>
              <w:rPr>
                <w:rFonts w:ascii="Times New Roman"/>
                <w:b w:val="false"/>
                <w:i w:val="false"/>
                <w:color w:val="000000"/>
                <w:sz w:val="20"/>
              </w:rPr>
              <w:t>
2)</w:t>
            </w:r>
          </w:p>
          <w:bookmarkEnd w:id="295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оценки рисков по чрезвычайным ситуациям в годовом плане мероприятий определяются приоритетные направления работы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2" w:id="2959"/>
          <w:p>
            <w:pPr>
              <w:spacing w:after="20"/>
              <w:ind w:left="20"/>
              <w:jc w:val="both"/>
            </w:pPr>
            <w:r>
              <w:rPr>
                <w:rFonts w:ascii="Times New Roman"/>
                <w:b w:val="false"/>
                <w:i w:val="false"/>
                <w:color w:val="000000"/>
                <w:sz w:val="20"/>
              </w:rPr>
              <w:t>
3)</w:t>
            </w:r>
          </w:p>
          <w:bookmarkEnd w:id="295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Выделяются ресурсы для улучшения готовности организации к чрезвычайным ситуациям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3" w:id="2960"/>
          <w:p>
            <w:pPr>
              <w:spacing w:after="20"/>
              <w:ind w:left="20"/>
              <w:jc w:val="both"/>
            </w:pPr>
            <w:r>
              <w:rPr>
                <w:rFonts w:ascii="Times New Roman"/>
                <w:b w:val="false"/>
                <w:i w:val="false"/>
                <w:color w:val="000000"/>
                <w:sz w:val="20"/>
              </w:rPr>
              <w:t>
4)</w:t>
            </w:r>
          </w:p>
          <w:bookmarkEnd w:id="296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ежегодно проходят практические учения персонала по принимаемым действиям при чрезвычайных ситуациях: оказание экстренной медицинской помощи, готовность использования альтернативных источников воды и электричества, проверка готовности системы оповещения, (смотреть подпункт 3) пункта 46 настоящего Стандарта)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4" w:id="2961"/>
          <w:p>
            <w:pPr>
              <w:spacing w:after="20"/>
              <w:ind w:left="20"/>
              <w:jc w:val="both"/>
            </w:pPr>
            <w:r>
              <w:rPr>
                <w:rFonts w:ascii="Times New Roman"/>
                <w:b w:val="false"/>
                <w:i w:val="false"/>
                <w:color w:val="000000"/>
                <w:sz w:val="20"/>
              </w:rPr>
              <w:t>
5)</w:t>
            </w:r>
          </w:p>
          <w:bookmarkEnd w:id="296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практического обучения по действиям при чрезвычайных ситуациях, проводится анализ результатов проведенного обучения, с разработкой плана мероприятий по улучшению несоответствий и поддержке непрерывного улучшения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2962"/>
          <w:p>
            <w:pPr>
              <w:spacing w:after="20"/>
              <w:ind w:left="20"/>
              <w:jc w:val="both"/>
            </w:pPr>
            <w:r>
              <w:rPr>
                <w:rFonts w:ascii="Times New Roman"/>
                <w:b w:val="false"/>
                <w:i w:val="false"/>
                <w:color w:val="000000"/>
                <w:sz w:val="20"/>
              </w:rPr>
              <w:t>
43. Опасные материалы и отходы. Обращение с опасными материалами и отходами осуществляется в соответствии с законодательством Республики Казахстан, и обеспечивается безопасность людей и окружающей среды***</w:t>
            </w:r>
          </w:p>
          <w:bookmarkEnd w:id="2962"/>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2963"/>
          <w:p>
            <w:pPr>
              <w:spacing w:after="20"/>
              <w:ind w:left="20"/>
              <w:jc w:val="both"/>
            </w:pPr>
            <w:r>
              <w:rPr>
                <w:rFonts w:ascii="Times New Roman"/>
                <w:b w:val="false"/>
                <w:i w:val="false"/>
                <w:color w:val="000000"/>
                <w:sz w:val="20"/>
              </w:rPr>
              <w:t>
1)</w:t>
            </w:r>
          </w:p>
          <w:bookmarkEnd w:id="296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список всех опасных материалов и отходов (включая огнеопасные материалы) медицинской организации с указанием названий (состава), мер предосторожности и мер первой помощи при аварийных ситуациях, мест хранения, максимально допустимого объема хранения и применимых для маркировки предупреждающих знаков (смотреть пункт 33 настоящего Стандарта)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2964"/>
          <w:p>
            <w:pPr>
              <w:spacing w:after="20"/>
              <w:ind w:left="20"/>
              <w:jc w:val="both"/>
            </w:pPr>
            <w:r>
              <w:rPr>
                <w:rFonts w:ascii="Times New Roman"/>
                <w:b w:val="false"/>
                <w:i w:val="false"/>
                <w:color w:val="000000"/>
                <w:sz w:val="20"/>
              </w:rPr>
              <w:t>
2)</w:t>
            </w:r>
          </w:p>
          <w:bookmarkEnd w:id="296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Прописываются требования к обращению с опасными материалами, включая их маркировку, хранение, ношение защитных средств при работе, транспортировке, утилизации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8" w:id="2965"/>
          <w:p>
            <w:pPr>
              <w:spacing w:after="20"/>
              <w:ind w:left="20"/>
              <w:jc w:val="both"/>
            </w:pPr>
            <w:r>
              <w:rPr>
                <w:rFonts w:ascii="Times New Roman"/>
                <w:b w:val="false"/>
                <w:i w:val="false"/>
                <w:color w:val="000000"/>
                <w:sz w:val="20"/>
              </w:rPr>
              <w:t>
3)</w:t>
            </w:r>
          </w:p>
          <w:bookmarkEnd w:id="296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опасные материалы и отходы маркируются с указанием названия (состава), срока годности и применимых предупреждающих знаков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9" w:id="2966"/>
          <w:p>
            <w:pPr>
              <w:spacing w:after="20"/>
              <w:ind w:left="20"/>
              <w:jc w:val="both"/>
            </w:pPr>
            <w:r>
              <w:rPr>
                <w:rFonts w:ascii="Times New Roman"/>
                <w:b w:val="false"/>
                <w:i w:val="false"/>
                <w:color w:val="000000"/>
                <w:sz w:val="20"/>
              </w:rPr>
              <w:t>
4)</w:t>
            </w:r>
          </w:p>
          <w:bookmarkEnd w:id="296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местах применения опасных материалов имеется доступная информация по мерам предосторожности и алгоритмам оказания первой медицинской помощи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0" w:id="2967"/>
          <w:p>
            <w:pPr>
              <w:spacing w:after="20"/>
              <w:ind w:left="20"/>
              <w:jc w:val="both"/>
            </w:pPr>
            <w:r>
              <w:rPr>
                <w:rFonts w:ascii="Times New Roman"/>
                <w:b w:val="false"/>
                <w:i w:val="false"/>
                <w:color w:val="000000"/>
                <w:sz w:val="20"/>
              </w:rPr>
              <w:t>
5)</w:t>
            </w:r>
          </w:p>
          <w:bookmarkEnd w:id="296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обучается действиям при разлитии опасного материала, включая быстрый сбор (обеззараживание) и сообщение об инциденте ответственным должностным лицам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1" w:id="2968"/>
          <w:p>
            <w:pPr>
              <w:spacing w:after="20"/>
              <w:ind w:left="20"/>
              <w:jc w:val="both"/>
            </w:pPr>
            <w:r>
              <w:rPr>
                <w:rFonts w:ascii="Times New Roman"/>
                <w:b w:val="false"/>
                <w:i w:val="false"/>
                <w:color w:val="000000"/>
                <w:sz w:val="20"/>
              </w:rPr>
              <w:t>
44. Медицинское оборудование. Безопасность медицинского оборудования обеспечивается путем тестирования, калибровки, поддержания в рабочем состоянии и обучения персонала</w:t>
            </w:r>
          </w:p>
          <w:bookmarkEnd w:id="2968"/>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2969"/>
          <w:p>
            <w:pPr>
              <w:spacing w:after="20"/>
              <w:ind w:left="20"/>
              <w:jc w:val="both"/>
            </w:pPr>
            <w:r>
              <w:rPr>
                <w:rFonts w:ascii="Times New Roman"/>
                <w:b w:val="false"/>
                <w:i w:val="false"/>
                <w:color w:val="000000"/>
                <w:sz w:val="20"/>
              </w:rPr>
              <w:t>
1)</w:t>
            </w:r>
          </w:p>
          <w:bookmarkEnd w:id="296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Внедряется программа по обеспечению безопасности медицинского оборудования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3" w:id="2970"/>
          <w:p>
            <w:pPr>
              <w:spacing w:after="20"/>
              <w:ind w:left="20"/>
              <w:jc w:val="both"/>
            </w:pPr>
            <w:r>
              <w:rPr>
                <w:rFonts w:ascii="Times New Roman"/>
                <w:b w:val="false"/>
                <w:i w:val="false"/>
                <w:color w:val="000000"/>
                <w:sz w:val="20"/>
              </w:rPr>
              <w:t>
2)</w:t>
            </w:r>
          </w:p>
          <w:bookmarkEnd w:id="297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список и ведется учет всего медицинского оборудования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4" w:id="2971"/>
          <w:p>
            <w:pPr>
              <w:spacing w:after="20"/>
              <w:ind w:left="20"/>
              <w:jc w:val="both"/>
            </w:pPr>
            <w:r>
              <w:rPr>
                <w:rFonts w:ascii="Times New Roman"/>
                <w:b w:val="false"/>
                <w:i w:val="false"/>
                <w:color w:val="000000"/>
                <w:sz w:val="20"/>
              </w:rPr>
              <w:t>
3)</w:t>
            </w:r>
          </w:p>
          <w:bookmarkEnd w:id="297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и документируется профилактическое обслуживание, тестирование, калибровка, поддержание, ремонт медицинского оборудования:</w:t>
            </w:r>
            <w:r>
              <w:br/>
            </w:r>
            <w:r>
              <w:rPr>
                <w:rFonts w:ascii="Times New Roman"/>
                <w:b w:val="false"/>
                <w:i w:val="false"/>
                <w:color w:val="000000"/>
                <w:sz w:val="20"/>
              </w:rPr>
              <w:t>
профилактическое обслуживание каждой единицы оборудования проводится с частотой согласно инструкции производителя или чаще;</w:t>
            </w:r>
            <w:r>
              <w:br/>
            </w:r>
            <w:r>
              <w:rPr>
                <w:rFonts w:ascii="Times New Roman"/>
                <w:b w:val="false"/>
                <w:i w:val="false"/>
                <w:color w:val="000000"/>
                <w:sz w:val="20"/>
              </w:rPr>
              <w:t xml:space="preserve">
частота профилактического обслуживания прописана в документах медицинской организации; </w:t>
            </w:r>
            <w:r>
              <w:br/>
            </w:r>
            <w:r>
              <w:rPr>
                <w:rFonts w:ascii="Times New Roman"/>
                <w:b w:val="false"/>
                <w:i w:val="false"/>
                <w:color w:val="000000"/>
                <w:sz w:val="20"/>
              </w:rPr>
              <w:t>
график профилактического обслуживания оборудования составляется ежегодно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5" w:id="2972"/>
          <w:p>
            <w:pPr>
              <w:spacing w:after="20"/>
              <w:ind w:left="20"/>
              <w:jc w:val="both"/>
            </w:pPr>
            <w:r>
              <w:rPr>
                <w:rFonts w:ascii="Times New Roman"/>
                <w:b w:val="false"/>
                <w:i w:val="false"/>
                <w:color w:val="000000"/>
                <w:sz w:val="20"/>
              </w:rPr>
              <w:t>
4)</w:t>
            </w:r>
          </w:p>
          <w:bookmarkEnd w:id="297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обучение персонала безопасной работе с медицинским оборудованием в соответствии с процедурами, утвержденными руководством медицинской организации.</w:t>
            </w:r>
            <w:r>
              <w:br/>
            </w:r>
            <w:r>
              <w:rPr>
                <w:rFonts w:ascii="Times New Roman"/>
                <w:b w:val="false"/>
                <w:i w:val="false"/>
                <w:color w:val="000000"/>
                <w:sz w:val="20"/>
              </w:rPr>
              <w:t>
Обученный и компетентный персонал допускается к работе с медицинским оборудованием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6" w:id="2973"/>
          <w:p>
            <w:pPr>
              <w:spacing w:after="20"/>
              <w:ind w:left="20"/>
              <w:jc w:val="both"/>
            </w:pPr>
            <w:r>
              <w:rPr>
                <w:rFonts w:ascii="Times New Roman"/>
                <w:b w:val="false"/>
                <w:i w:val="false"/>
                <w:color w:val="000000"/>
                <w:sz w:val="20"/>
              </w:rPr>
              <w:t>
5)</w:t>
            </w:r>
          </w:p>
          <w:bookmarkEnd w:id="297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Внедряется система оповещения пользователей и принятия мер при отзыве, поломке и прочих случаях, связанных с медицинским оборудованием (например, риск возгорания)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7" w:id="2974"/>
          <w:p>
            <w:pPr>
              <w:spacing w:after="20"/>
              <w:ind w:left="20"/>
              <w:jc w:val="both"/>
            </w:pPr>
            <w:r>
              <w:rPr>
                <w:rFonts w:ascii="Times New Roman"/>
                <w:b w:val="false"/>
                <w:i w:val="false"/>
                <w:color w:val="000000"/>
                <w:sz w:val="20"/>
              </w:rPr>
              <w:t>
45. Коммунальные системы. Коммунальные и инженерные системы в медицинской организации соответствуют требованиям законодательства Республики Казахстан ***</w:t>
            </w:r>
          </w:p>
          <w:bookmarkEnd w:id="2974"/>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8" w:id="2975"/>
          <w:p>
            <w:pPr>
              <w:spacing w:after="20"/>
              <w:ind w:left="20"/>
              <w:jc w:val="both"/>
            </w:pPr>
            <w:r>
              <w:rPr>
                <w:rFonts w:ascii="Times New Roman"/>
                <w:b w:val="false"/>
                <w:i w:val="false"/>
                <w:color w:val="000000"/>
                <w:sz w:val="20"/>
              </w:rPr>
              <w:t>
1)</w:t>
            </w:r>
          </w:p>
          <w:bookmarkEnd w:id="297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определяется порядок и частота инспекций, тестирования и поддержания коммунальных и инженерных систем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 w:id="2976"/>
          <w:p>
            <w:pPr>
              <w:spacing w:after="20"/>
              <w:ind w:left="20"/>
              <w:jc w:val="both"/>
            </w:pPr>
            <w:r>
              <w:rPr>
                <w:rFonts w:ascii="Times New Roman"/>
                <w:b w:val="false"/>
                <w:i w:val="false"/>
                <w:color w:val="000000"/>
                <w:sz w:val="20"/>
              </w:rPr>
              <w:t>
2)</w:t>
            </w:r>
          </w:p>
          <w:bookmarkEnd w:id="297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коммунальных и инженерных систем контролируется, поддерживается и улучшается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0" w:id="2977"/>
          <w:p>
            <w:pPr>
              <w:spacing w:after="20"/>
              <w:ind w:left="20"/>
              <w:jc w:val="both"/>
            </w:pPr>
            <w:r>
              <w:rPr>
                <w:rFonts w:ascii="Times New Roman"/>
                <w:b w:val="false"/>
                <w:i w:val="false"/>
                <w:color w:val="000000"/>
                <w:sz w:val="20"/>
              </w:rPr>
              <w:t>
3)</w:t>
            </w:r>
          </w:p>
          <w:bookmarkEnd w:id="297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мониторинг системы вентиляции с документированием результатов проведенного мониторинга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 w:id="2978"/>
          <w:p>
            <w:pPr>
              <w:spacing w:after="20"/>
              <w:ind w:left="20"/>
              <w:jc w:val="both"/>
            </w:pPr>
            <w:r>
              <w:rPr>
                <w:rFonts w:ascii="Times New Roman"/>
                <w:b w:val="false"/>
                <w:i w:val="false"/>
                <w:color w:val="000000"/>
                <w:sz w:val="20"/>
              </w:rPr>
              <w:t>
4)</w:t>
            </w:r>
          </w:p>
          <w:bookmarkEnd w:id="297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предупреждения пылевого загрязнения в системе вентиляции устанавливаются фильтры, которые меняются с частотой согласно рекомендации производителя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2" w:id="2979"/>
          <w:p>
            <w:pPr>
              <w:spacing w:after="20"/>
              <w:ind w:left="20"/>
              <w:jc w:val="both"/>
            </w:pPr>
            <w:r>
              <w:rPr>
                <w:rFonts w:ascii="Times New Roman"/>
                <w:b w:val="false"/>
                <w:i w:val="false"/>
                <w:color w:val="000000"/>
                <w:sz w:val="20"/>
              </w:rPr>
              <w:t>
5)</w:t>
            </w:r>
          </w:p>
          <w:bookmarkEnd w:id="297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и инженерные системы маркируются для облегчения частичного или полного отключения при чрезвычайных ситуациях</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3" w:id="2980"/>
          <w:p>
            <w:pPr>
              <w:spacing w:after="20"/>
              <w:ind w:left="20"/>
              <w:jc w:val="both"/>
            </w:pPr>
            <w:r>
              <w:rPr>
                <w:rFonts w:ascii="Times New Roman"/>
                <w:b w:val="false"/>
                <w:i w:val="false"/>
                <w:color w:val="000000"/>
                <w:sz w:val="20"/>
              </w:rPr>
              <w:t>
46. Вода и электричество. В медицинской организации обеспечивается непрерывный доступ к воде и электричеству, включая их альтернативные источники</w:t>
            </w:r>
          </w:p>
          <w:bookmarkEnd w:id="2980"/>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4" w:id="2981"/>
          <w:p>
            <w:pPr>
              <w:spacing w:after="20"/>
              <w:ind w:left="20"/>
              <w:jc w:val="both"/>
            </w:pPr>
            <w:r>
              <w:rPr>
                <w:rFonts w:ascii="Times New Roman"/>
                <w:b w:val="false"/>
                <w:i w:val="false"/>
                <w:color w:val="000000"/>
                <w:sz w:val="20"/>
              </w:rPr>
              <w:t>
1)</w:t>
            </w:r>
          </w:p>
          <w:bookmarkEnd w:id="298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питьевая вода является доступной круглосуточно в любое время года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 w:id="2982"/>
          <w:p>
            <w:pPr>
              <w:spacing w:after="20"/>
              <w:ind w:left="20"/>
              <w:jc w:val="both"/>
            </w:pPr>
            <w:r>
              <w:rPr>
                <w:rFonts w:ascii="Times New Roman"/>
                <w:b w:val="false"/>
                <w:i w:val="false"/>
                <w:color w:val="000000"/>
                <w:sz w:val="20"/>
              </w:rPr>
              <w:t>
2)</w:t>
            </w:r>
          </w:p>
          <w:bookmarkEnd w:id="298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электричество является доступным круглосуточно в любое время года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 w:id="2983"/>
          <w:p>
            <w:pPr>
              <w:spacing w:after="20"/>
              <w:ind w:left="20"/>
              <w:jc w:val="both"/>
            </w:pPr>
            <w:r>
              <w:rPr>
                <w:rFonts w:ascii="Times New Roman"/>
                <w:b w:val="false"/>
                <w:i w:val="false"/>
                <w:color w:val="000000"/>
                <w:sz w:val="20"/>
              </w:rPr>
              <w:t>
3)</w:t>
            </w:r>
          </w:p>
          <w:bookmarkEnd w:id="298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определяются зоны и услуги, для которых наиболее важно водоснабжение и электроснабжение из альтернативных источников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7" w:id="2984"/>
          <w:p>
            <w:pPr>
              <w:spacing w:after="20"/>
              <w:ind w:left="20"/>
              <w:jc w:val="both"/>
            </w:pPr>
            <w:r>
              <w:rPr>
                <w:rFonts w:ascii="Times New Roman"/>
                <w:b w:val="false"/>
                <w:i w:val="false"/>
                <w:color w:val="000000"/>
                <w:sz w:val="20"/>
              </w:rPr>
              <w:t>
4)</w:t>
            </w:r>
          </w:p>
          <w:bookmarkEnd w:id="298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Альтернативные источники водоснабжения тестируются ежеквартально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2985"/>
          <w:p>
            <w:pPr>
              <w:spacing w:after="20"/>
              <w:ind w:left="20"/>
              <w:jc w:val="both"/>
            </w:pPr>
            <w:r>
              <w:rPr>
                <w:rFonts w:ascii="Times New Roman"/>
                <w:b w:val="false"/>
                <w:i w:val="false"/>
                <w:color w:val="000000"/>
                <w:sz w:val="20"/>
              </w:rPr>
              <w:t>
5)</w:t>
            </w:r>
          </w:p>
          <w:bookmarkEnd w:id="298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Альтернативные источники электроснабжения тестируются ежеквартально, имеется необходимый запас топлива для выработки электричества из альтернативного источника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9" w:id="2986"/>
          <w:p>
            <w:pPr>
              <w:spacing w:after="20"/>
              <w:ind w:left="20"/>
              <w:jc w:val="both"/>
            </w:pPr>
            <w:r>
              <w:rPr>
                <w:rFonts w:ascii="Times New Roman"/>
                <w:b w:val="false"/>
                <w:i w:val="false"/>
                <w:color w:val="000000"/>
                <w:sz w:val="20"/>
              </w:rPr>
              <w:t>
47. Обучение персонала по безопасности зданий. Проводится обучение, тестирование знаний персонала медицинской организации для поддержания безопасности зданий и окружающей среды</w:t>
            </w:r>
          </w:p>
          <w:bookmarkEnd w:id="2986"/>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 w:id="2987"/>
          <w:p>
            <w:pPr>
              <w:spacing w:after="20"/>
              <w:ind w:left="20"/>
              <w:jc w:val="both"/>
            </w:pPr>
            <w:r>
              <w:rPr>
                <w:rFonts w:ascii="Times New Roman"/>
                <w:b w:val="false"/>
                <w:i w:val="false"/>
                <w:color w:val="000000"/>
                <w:sz w:val="20"/>
              </w:rPr>
              <w:t>
1)</w:t>
            </w:r>
          </w:p>
          <w:bookmarkEnd w:id="298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обучается правилам обращения с опасными материалами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1" w:id="2988"/>
          <w:p>
            <w:pPr>
              <w:spacing w:after="20"/>
              <w:ind w:left="20"/>
              <w:jc w:val="both"/>
            </w:pPr>
            <w:r>
              <w:rPr>
                <w:rFonts w:ascii="Times New Roman"/>
                <w:b w:val="false"/>
                <w:i w:val="false"/>
                <w:color w:val="000000"/>
                <w:sz w:val="20"/>
              </w:rPr>
              <w:t>
2)</w:t>
            </w:r>
          </w:p>
          <w:bookmarkEnd w:id="298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обучается действиям при пожаре, включая сообщение о пожаре, навыкам применения огнетушителей и эвакуации пациентов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 w:id="2989"/>
          <w:p>
            <w:pPr>
              <w:spacing w:after="20"/>
              <w:ind w:left="20"/>
              <w:jc w:val="both"/>
            </w:pPr>
            <w:r>
              <w:rPr>
                <w:rFonts w:ascii="Times New Roman"/>
                <w:b w:val="false"/>
                <w:i w:val="false"/>
                <w:color w:val="000000"/>
                <w:sz w:val="20"/>
              </w:rPr>
              <w:t>
3)</w:t>
            </w:r>
          </w:p>
          <w:bookmarkEnd w:id="298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медицинской организации обучается работе с оборудованием и коммунальными (инженерными) системами, включая действия при чрезвычайных ситуациях (смотреть подпункт 4) пункта 44 настоящего Стандарта)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3" w:id="2990"/>
          <w:p>
            <w:pPr>
              <w:spacing w:after="20"/>
              <w:ind w:left="20"/>
              <w:jc w:val="both"/>
            </w:pPr>
            <w:r>
              <w:rPr>
                <w:rFonts w:ascii="Times New Roman"/>
                <w:b w:val="false"/>
                <w:i w:val="false"/>
                <w:color w:val="000000"/>
                <w:sz w:val="20"/>
              </w:rPr>
              <w:t>
4)</w:t>
            </w:r>
          </w:p>
          <w:bookmarkEnd w:id="299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Штатный и внештатный персонал, студенты, слушатели резидентуры, лица, обучающиеся на базе медицинской организации, арендаторы помещений, волонтеры и посетители обучаются правилам безопасности при нахождении в здании и на территории медицинской организации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4" w:id="2991"/>
          <w:p>
            <w:pPr>
              <w:spacing w:after="20"/>
              <w:ind w:left="20"/>
              <w:jc w:val="both"/>
            </w:pPr>
            <w:r>
              <w:rPr>
                <w:rFonts w:ascii="Times New Roman"/>
                <w:b w:val="false"/>
                <w:i w:val="false"/>
                <w:color w:val="000000"/>
                <w:sz w:val="20"/>
              </w:rPr>
              <w:t>
5)</w:t>
            </w:r>
          </w:p>
          <w:bookmarkEnd w:id="299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Ежегодно, в соответствии с утвержденными руководством медицинской организации процедурами, проводится тестирование знаний персонала по правилам безопасности при нахождении в здании и на территории медицинской организации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 w:id="2992"/>
          <w:p>
            <w:pPr>
              <w:spacing w:after="20"/>
              <w:ind w:left="20"/>
              <w:jc w:val="both"/>
            </w:pPr>
            <w:r>
              <w:rPr>
                <w:rFonts w:ascii="Times New Roman"/>
                <w:b w:val="false"/>
                <w:i w:val="false"/>
                <w:color w:val="000000"/>
                <w:sz w:val="20"/>
              </w:rPr>
              <w:t>
Параграф 3. Безопасность лекарственных средств и изделий медицинского назначения</w:t>
            </w:r>
          </w:p>
          <w:bookmarkEnd w:id="299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2993"/>
          <w:p>
            <w:pPr>
              <w:spacing w:after="20"/>
              <w:ind w:left="20"/>
              <w:jc w:val="both"/>
            </w:pPr>
            <w:r>
              <w:rPr>
                <w:rFonts w:ascii="Times New Roman"/>
                <w:b w:val="false"/>
                <w:i w:val="false"/>
                <w:color w:val="000000"/>
                <w:sz w:val="20"/>
              </w:rPr>
              <w:t>
48. Управление лекарственными средствами и изделиями медицинского назначения. В медицинской организации обеспечивается безопасное обращение с лекарственными средствами и изделиями медицинского назначения в организации</w:t>
            </w:r>
          </w:p>
          <w:bookmarkEnd w:id="2993"/>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2994"/>
          <w:p>
            <w:pPr>
              <w:spacing w:after="20"/>
              <w:ind w:left="20"/>
              <w:jc w:val="both"/>
            </w:pPr>
            <w:r>
              <w:rPr>
                <w:rFonts w:ascii="Times New Roman"/>
                <w:b w:val="false"/>
                <w:i w:val="false"/>
                <w:color w:val="000000"/>
                <w:sz w:val="20"/>
              </w:rPr>
              <w:t>
1)</w:t>
            </w:r>
          </w:p>
          <w:bookmarkEnd w:id="299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лекарственными средствами и изделиями медицинского назначения осуществляется в соответствии с законодательством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 w:id="2995"/>
          <w:p>
            <w:pPr>
              <w:spacing w:after="20"/>
              <w:ind w:left="20"/>
              <w:jc w:val="both"/>
            </w:pPr>
            <w:r>
              <w:rPr>
                <w:rFonts w:ascii="Times New Roman"/>
                <w:b w:val="false"/>
                <w:i w:val="false"/>
                <w:color w:val="000000"/>
                <w:sz w:val="20"/>
              </w:rPr>
              <w:t>
2)</w:t>
            </w:r>
          </w:p>
          <w:bookmarkEnd w:id="299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проводится анализ системы управления оборотом лекарственных средств и изделий медицинского назначения, включающий: планирование и закуп; хранение; врачебные назначения; приготовление или разведение; введение лекарственных средств пациенту; мониторинг лечебного эффекта**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9" w:id="2996"/>
          <w:p>
            <w:pPr>
              <w:spacing w:after="20"/>
              <w:ind w:left="20"/>
              <w:jc w:val="both"/>
            </w:pPr>
            <w:r>
              <w:rPr>
                <w:rFonts w:ascii="Times New Roman"/>
                <w:b w:val="false"/>
                <w:i w:val="false"/>
                <w:color w:val="000000"/>
                <w:sz w:val="20"/>
              </w:rPr>
              <w:t>
3)</w:t>
            </w:r>
          </w:p>
          <w:bookmarkEnd w:id="299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анализ системы управления лекарственными средствами и изделиями медицинского назначения, включающий оценку рисков (выявление проблем или зон высокого риска, связанных с использованием лекарственных средств)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0" w:id="2997"/>
          <w:p>
            <w:pPr>
              <w:spacing w:after="20"/>
              <w:ind w:left="20"/>
              <w:jc w:val="both"/>
            </w:pPr>
            <w:r>
              <w:rPr>
                <w:rFonts w:ascii="Times New Roman"/>
                <w:b w:val="false"/>
                <w:i w:val="false"/>
                <w:color w:val="000000"/>
                <w:sz w:val="20"/>
              </w:rPr>
              <w:t>
4)</w:t>
            </w:r>
          </w:p>
          <w:bookmarkEnd w:id="299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внедряются процедуры, описывающие каждый этап управления лекарственными средствами и изделиями медицинского назначения: планирование и закуп; хранение; врачебные назначения; приготовление или разведение; введение лекарственных средств пациенту; мониторинг эффекта лекарственных средств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1" w:id="2998"/>
          <w:p>
            <w:pPr>
              <w:spacing w:after="20"/>
              <w:ind w:left="20"/>
              <w:jc w:val="both"/>
            </w:pPr>
            <w:r>
              <w:rPr>
                <w:rFonts w:ascii="Times New Roman"/>
                <w:b w:val="false"/>
                <w:i w:val="false"/>
                <w:color w:val="000000"/>
                <w:sz w:val="20"/>
              </w:rPr>
              <w:t>
5)</w:t>
            </w:r>
          </w:p>
          <w:bookmarkEnd w:id="299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Создается и функционирует формулярная комиссия, рассматривающая вопросы управления лекарственными средствами и изделиями медицинского назначения, включая утверждение формулярного списка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2" w:id="2999"/>
          <w:p>
            <w:pPr>
              <w:spacing w:after="20"/>
              <w:ind w:left="20"/>
              <w:jc w:val="both"/>
            </w:pPr>
            <w:r>
              <w:rPr>
                <w:rFonts w:ascii="Times New Roman"/>
                <w:b w:val="false"/>
                <w:i w:val="false"/>
                <w:color w:val="000000"/>
                <w:sz w:val="20"/>
              </w:rPr>
              <w:t>
49. Хранение лекарственных средств и изделий медицинского назначения. Лекарственные средства и изделия медицинского назначения хранятся безопасно и надлежащим образом</w:t>
            </w:r>
          </w:p>
          <w:bookmarkEnd w:id="2999"/>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3" w:id="3000"/>
          <w:p>
            <w:pPr>
              <w:spacing w:after="20"/>
              <w:ind w:left="20"/>
              <w:jc w:val="both"/>
            </w:pPr>
            <w:r>
              <w:rPr>
                <w:rFonts w:ascii="Times New Roman"/>
                <w:b w:val="false"/>
                <w:i w:val="false"/>
                <w:color w:val="000000"/>
                <w:sz w:val="20"/>
              </w:rPr>
              <w:t>
1)</w:t>
            </w:r>
          </w:p>
          <w:bookmarkEnd w:id="300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лекарственные средства и изделия медицинского назначения хранятся с указанием названия (содержания), срока годности в соответствии с требованиями законодательства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 w:id="3001"/>
          <w:p>
            <w:pPr>
              <w:spacing w:after="20"/>
              <w:ind w:left="20"/>
              <w:jc w:val="both"/>
            </w:pPr>
            <w:r>
              <w:rPr>
                <w:rFonts w:ascii="Times New Roman"/>
                <w:b w:val="false"/>
                <w:i w:val="false"/>
                <w:color w:val="000000"/>
                <w:sz w:val="20"/>
              </w:rPr>
              <w:t>
2)</w:t>
            </w:r>
          </w:p>
          <w:bookmarkEnd w:id="300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изделия медицинского назначения хранятся с соблюдением температурного режима, влажности и прочих условий, в соответствии с требованиями к их хранению</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 w:id="3002"/>
          <w:p>
            <w:pPr>
              <w:spacing w:after="20"/>
              <w:ind w:left="20"/>
              <w:jc w:val="both"/>
            </w:pPr>
            <w:r>
              <w:rPr>
                <w:rFonts w:ascii="Times New Roman"/>
                <w:b w:val="false"/>
                <w:i w:val="false"/>
                <w:color w:val="000000"/>
                <w:sz w:val="20"/>
              </w:rPr>
              <w:t>
3)</w:t>
            </w:r>
          </w:p>
          <w:bookmarkEnd w:id="300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Наркотические и другие лекарственные средства, подлежащие строгому учету и контролю, хранятся в соответствии с законодательством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6" w:id="3003"/>
          <w:p>
            <w:pPr>
              <w:spacing w:after="20"/>
              <w:ind w:left="20"/>
              <w:jc w:val="both"/>
            </w:pPr>
            <w:r>
              <w:rPr>
                <w:rFonts w:ascii="Times New Roman"/>
                <w:b w:val="false"/>
                <w:i w:val="false"/>
                <w:color w:val="000000"/>
                <w:sz w:val="20"/>
              </w:rPr>
              <w:t>
4)</w:t>
            </w:r>
          </w:p>
          <w:bookmarkEnd w:id="300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правила медицинской организации обеспечивают сохранность лекарственных средств и изделий медицинского назначения от утери и кражи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 w:id="3004"/>
          <w:p>
            <w:pPr>
              <w:spacing w:after="20"/>
              <w:ind w:left="20"/>
              <w:jc w:val="both"/>
            </w:pPr>
            <w:r>
              <w:rPr>
                <w:rFonts w:ascii="Times New Roman"/>
                <w:b w:val="false"/>
                <w:i w:val="false"/>
                <w:color w:val="000000"/>
                <w:sz w:val="20"/>
              </w:rPr>
              <w:t>
5)</w:t>
            </w:r>
          </w:p>
          <w:bookmarkEnd w:id="300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Персоналом аптеки / утвержденными должностными лицами проводится контроль всех мест хранения лекарственных средств и изделий медицинского назначения в медицинской организации для обеспечения хранения лекарственных средств в соответствии с требованиями законодательства Республики Казахстан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8" w:id="3005"/>
          <w:p>
            <w:pPr>
              <w:spacing w:after="20"/>
              <w:ind w:left="20"/>
              <w:jc w:val="both"/>
            </w:pPr>
            <w:r>
              <w:rPr>
                <w:rFonts w:ascii="Times New Roman"/>
                <w:b w:val="false"/>
                <w:i w:val="false"/>
                <w:color w:val="000000"/>
                <w:sz w:val="20"/>
              </w:rPr>
              <w:t>
50. Особые случаи обращения с лекарственными средствами, изделиями медицинского назначения и их уничтожение. Прописываются особые случаи обращения с лекарственными средствами, изделиями медицинского назначения и их уничтожение</w:t>
            </w:r>
          </w:p>
          <w:bookmarkEnd w:id="3005"/>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9" w:id="3006"/>
          <w:p>
            <w:pPr>
              <w:spacing w:after="20"/>
              <w:ind w:left="20"/>
              <w:jc w:val="both"/>
            </w:pPr>
            <w:r>
              <w:rPr>
                <w:rFonts w:ascii="Times New Roman"/>
                <w:b w:val="false"/>
                <w:i w:val="false"/>
                <w:color w:val="000000"/>
                <w:sz w:val="20"/>
              </w:rPr>
              <w:t>
1)</w:t>
            </w:r>
          </w:p>
          <w:bookmarkEnd w:id="300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и контролируется соблюдение порядка выявления и уничтожения лекарственных средств и изделий медицинского назначения с истекшим сроком годности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0" w:id="3007"/>
          <w:p>
            <w:pPr>
              <w:spacing w:after="20"/>
              <w:ind w:left="20"/>
              <w:jc w:val="both"/>
            </w:pPr>
            <w:r>
              <w:rPr>
                <w:rFonts w:ascii="Times New Roman"/>
                <w:b w:val="false"/>
                <w:i w:val="false"/>
                <w:color w:val="000000"/>
                <w:sz w:val="20"/>
              </w:rPr>
              <w:t>
2)</w:t>
            </w:r>
          </w:p>
          <w:bookmarkEnd w:id="300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и контролируется соблюдение порядка обращения лекарственных средств и изделий медицинского назначения приобретенных пациентом (личных, принесенных извне)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1" w:id="3008"/>
          <w:p>
            <w:pPr>
              <w:spacing w:after="20"/>
              <w:ind w:left="20"/>
              <w:jc w:val="both"/>
            </w:pPr>
            <w:r>
              <w:rPr>
                <w:rFonts w:ascii="Times New Roman"/>
                <w:b w:val="false"/>
                <w:i w:val="false"/>
                <w:color w:val="000000"/>
                <w:sz w:val="20"/>
              </w:rPr>
              <w:t>
3)</w:t>
            </w:r>
          </w:p>
          <w:bookmarkEnd w:id="300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и контролируется порядок обращения с наборами лекарственных средств и изделий медицинского назначения для экстренных случаев (противошоковая укладка, противоэпидемическая укладка, реанимационный набор), включая их защиту от кражи и потери, своевременную проверку готовности набора и восполнение содержимого*</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2" w:id="3009"/>
          <w:p>
            <w:pPr>
              <w:spacing w:after="20"/>
              <w:ind w:left="20"/>
              <w:jc w:val="both"/>
            </w:pPr>
            <w:r>
              <w:rPr>
                <w:rFonts w:ascii="Times New Roman"/>
                <w:b w:val="false"/>
                <w:i w:val="false"/>
                <w:color w:val="000000"/>
                <w:sz w:val="20"/>
              </w:rPr>
              <w:t>
4)</w:t>
            </w:r>
          </w:p>
          <w:bookmarkEnd w:id="300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и контролируется порядок отзыва лекарственных средств и изделий медицинского назначения*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3" w:id="3010"/>
          <w:p>
            <w:pPr>
              <w:spacing w:after="20"/>
              <w:ind w:left="20"/>
              <w:jc w:val="both"/>
            </w:pPr>
            <w:r>
              <w:rPr>
                <w:rFonts w:ascii="Times New Roman"/>
                <w:b w:val="false"/>
                <w:i w:val="false"/>
                <w:color w:val="000000"/>
                <w:sz w:val="20"/>
              </w:rPr>
              <w:t>
5)</w:t>
            </w:r>
          </w:p>
          <w:bookmarkEnd w:id="301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и контролируется порядок обращения с опасными лекарственными средствами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4" w:id="3011"/>
          <w:p>
            <w:pPr>
              <w:spacing w:after="20"/>
              <w:ind w:left="20"/>
              <w:jc w:val="both"/>
            </w:pPr>
            <w:r>
              <w:rPr>
                <w:rFonts w:ascii="Times New Roman"/>
                <w:b w:val="false"/>
                <w:i w:val="false"/>
                <w:color w:val="000000"/>
                <w:sz w:val="20"/>
              </w:rPr>
              <w:t xml:space="preserve">
51. Назначение лекарственных средств. Прописывается процесс назначения лекарственных средств и проверки назначений лекарственных средств </w:t>
            </w:r>
          </w:p>
          <w:bookmarkEnd w:id="3011"/>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 w:id="3012"/>
          <w:p>
            <w:pPr>
              <w:spacing w:after="20"/>
              <w:ind w:left="20"/>
              <w:jc w:val="both"/>
            </w:pPr>
            <w:r>
              <w:rPr>
                <w:rFonts w:ascii="Times New Roman"/>
                <w:b w:val="false"/>
                <w:i w:val="false"/>
                <w:color w:val="000000"/>
                <w:sz w:val="20"/>
              </w:rPr>
              <w:t>
1)</w:t>
            </w:r>
          </w:p>
          <w:bookmarkEnd w:id="301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Утверждены требования к назначению лекарственных средств, включая заполнение обязательной информации в листе назначений или рецепте: идентификация пациента; название лекарственных средств (международное непатентованное или торговое наименование); доза; путь введения; кратность; длительность курса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 w:id="3013"/>
          <w:p>
            <w:pPr>
              <w:spacing w:after="20"/>
              <w:ind w:left="20"/>
              <w:jc w:val="both"/>
            </w:pPr>
            <w:r>
              <w:rPr>
                <w:rFonts w:ascii="Times New Roman"/>
                <w:b w:val="false"/>
                <w:i w:val="false"/>
                <w:color w:val="000000"/>
                <w:sz w:val="20"/>
              </w:rPr>
              <w:t>
2)</w:t>
            </w:r>
          </w:p>
          <w:bookmarkEnd w:id="3013"/>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разработана и утверждена руководством организации процедура контроля правильности заполнения листов врачебных назначений или рецептов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7" w:id="3014"/>
          <w:p>
            <w:pPr>
              <w:spacing w:after="20"/>
              <w:ind w:left="20"/>
              <w:jc w:val="both"/>
            </w:pPr>
            <w:r>
              <w:rPr>
                <w:rFonts w:ascii="Times New Roman"/>
                <w:b w:val="false"/>
                <w:i w:val="false"/>
                <w:color w:val="000000"/>
                <w:sz w:val="20"/>
              </w:rPr>
              <w:t>
3)</w:t>
            </w:r>
          </w:p>
          <w:bookmarkEnd w:id="301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утверждаются руководством медицинской организации процедуры, применяемые при устном назначении лекарственных средств в экстренных ситуациях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8" w:id="3015"/>
          <w:p>
            <w:pPr>
              <w:spacing w:after="20"/>
              <w:ind w:left="20"/>
              <w:jc w:val="both"/>
            </w:pPr>
            <w:r>
              <w:rPr>
                <w:rFonts w:ascii="Times New Roman"/>
                <w:b w:val="false"/>
                <w:i w:val="false"/>
                <w:color w:val="000000"/>
                <w:sz w:val="20"/>
              </w:rPr>
              <w:t>
4)</w:t>
            </w:r>
          </w:p>
          <w:bookmarkEnd w:id="301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проверка назначений лекарственных средств в текущих медицинских картах для выяснения обоснованности и полноты назначения</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9" w:id="3016"/>
          <w:p>
            <w:pPr>
              <w:spacing w:after="20"/>
              <w:ind w:left="20"/>
              <w:jc w:val="both"/>
            </w:pPr>
            <w:r>
              <w:rPr>
                <w:rFonts w:ascii="Times New Roman"/>
                <w:b w:val="false"/>
                <w:i w:val="false"/>
                <w:color w:val="000000"/>
                <w:sz w:val="20"/>
              </w:rPr>
              <w:t>
5)</w:t>
            </w:r>
          </w:p>
          <w:bookmarkEnd w:id="301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выборочный клинический аудит листов врачебных назначений в текущих и закрытых медицинских картах на предмет соблюдения процедур организации и безопасности пациента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0" w:id="3017"/>
          <w:p>
            <w:pPr>
              <w:spacing w:after="20"/>
              <w:ind w:left="20"/>
              <w:jc w:val="both"/>
            </w:pPr>
            <w:r>
              <w:rPr>
                <w:rFonts w:ascii="Times New Roman"/>
                <w:b w:val="false"/>
                <w:i w:val="false"/>
                <w:color w:val="000000"/>
                <w:sz w:val="20"/>
              </w:rPr>
              <w:t>
52. Мониторинг и обучение обращения с лекарственными средствами. Проводится мониторинг эффекта лекарственных средств и периодическое обучение пациентов и персонала в зависимости от потребности</w:t>
            </w:r>
          </w:p>
          <w:bookmarkEnd w:id="3017"/>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 w:id="3018"/>
          <w:p>
            <w:pPr>
              <w:spacing w:after="20"/>
              <w:ind w:left="20"/>
              <w:jc w:val="both"/>
            </w:pPr>
            <w:r>
              <w:rPr>
                <w:rFonts w:ascii="Times New Roman"/>
                <w:b w:val="false"/>
                <w:i w:val="false"/>
                <w:color w:val="000000"/>
                <w:sz w:val="20"/>
              </w:rPr>
              <w:t>
1)</w:t>
            </w:r>
          </w:p>
          <w:bookmarkEnd w:id="301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утверждаются руководством медицинской организации процедуры по проведению мониторинга эффекта лекарственных средств и побочных эффектов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2" w:id="3019"/>
          <w:p>
            <w:pPr>
              <w:spacing w:after="20"/>
              <w:ind w:left="20"/>
              <w:jc w:val="both"/>
            </w:pPr>
            <w:r>
              <w:rPr>
                <w:rFonts w:ascii="Times New Roman"/>
                <w:b w:val="false"/>
                <w:i w:val="false"/>
                <w:color w:val="000000"/>
                <w:sz w:val="20"/>
              </w:rPr>
              <w:t>
2)</w:t>
            </w:r>
          </w:p>
          <w:bookmarkEnd w:id="3019"/>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обучение пациента по вопросам приема лекарственных средств, включая обучение по рекомендуемым лекарственным средствам после выписки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3" w:id="3020"/>
          <w:p>
            <w:pPr>
              <w:spacing w:after="20"/>
              <w:ind w:left="20"/>
              <w:jc w:val="both"/>
            </w:pPr>
            <w:r>
              <w:rPr>
                <w:rFonts w:ascii="Times New Roman"/>
                <w:b w:val="false"/>
                <w:i w:val="false"/>
                <w:color w:val="000000"/>
                <w:sz w:val="20"/>
              </w:rPr>
              <w:t>
3)</w:t>
            </w:r>
          </w:p>
          <w:bookmarkEnd w:id="3020"/>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внедрен процесс выявления, сообщения и анализа потенциальных ошибок и ошибок (смотреть подпункт 3) пункта 6 настоящего Стандарта)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4" w:id="3021"/>
          <w:p>
            <w:pPr>
              <w:spacing w:after="20"/>
              <w:ind w:left="20"/>
              <w:jc w:val="both"/>
            </w:pPr>
            <w:r>
              <w:rPr>
                <w:rFonts w:ascii="Times New Roman"/>
                <w:b w:val="false"/>
                <w:i w:val="false"/>
                <w:color w:val="000000"/>
                <w:sz w:val="20"/>
              </w:rPr>
              <w:t>
4)</w:t>
            </w:r>
          </w:p>
          <w:bookmarkEnd w:id="3021"/>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врачей и прочего персонала, вовлеченных в обращение с лекарственными средствами, имеется в доступе справочная информация по лекарственным средствам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5" w:id="3022"/>
          <w:p>
            <w:pPr>
              <w:spacing w:after="20"/>
              <w:ind w:left="20"/>
              <w:jc w:val="both"/>
            </w:pPr>
            <w:r>
              <w:rPr>
                <w:rFonts w:ascii="Times New Roman"/>
                <w:b w:val="false"/>
                <w:i w:val="false"/>
                <w:color w:val="000000"/>
                <w:sz w:val="20"/>
              </w:rPr>
              <w:t>
5)</w:t>
            </w:r>
          </w:p>
          <w:bookmarkEnd w:id="3022"/>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врачи, медицинские сестры и прочий персонал, вовлеченные в обращение с лекарственными средствами, обучаются по вопросам обращения с лекарственными средствами в соответствии с процедурами, утвержденными руководством медицинской организации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6" w:id="3023"/>
          <w:p>
            <w:pPr>
              <w:spacing w:after="20"/>
              <w:ind w:left="20"/>
              <w:jc w:val="both"/>
            </w:pPr>
            <w:r>
              <w:rPr>
                <w:rFonts w:ascii="Times New Roman"/>
                <w:b w:val="false"/>
                <w:i w:val="false"/>
                <w:color w:val="000000"/>
                <w:sz w:val="20"/>
              </w:rPr>
              <w:t>
53. Контроль антибиотиков. Медицинская организация внедряет программу по контролю антибиотиков</w:t>
            </w:r>
          </w:p>
          <w:bookmarkEnd w:id="3023"/>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7" w:id="3024"/>
          <w:p>
            <w:pPr>
              <w:spacing w:after="20"/>
              <w:ind w:left="20"/>
              <w:jc w:val="both"/>
            </w:pPr>
            <w:r>
              <w:rPr>
                <w:rFonts w:ascii="Times New Roman"/>
                <w:b w:val="false"/>
                <w:i w:val="false"/>
                <w:color w:val="000000"/>
                <w:sz w:val="20"/>
              </w:rPr>
              <w:t>
1)</w:t>
            </w:r>
          </w:p>
          <w:bookmarkEnd w:id="3024"/>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(руководство) по контролю антибиотиков включает список антибиотиков, назначение которых ограничено и есть показания к применению резервных антибиотиков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8" w:id="3025"/>
          <w:p>
            <w:pPr>
              <w:spacing w:after="20"/>
              <w:ind w:left="20"/>
              <w:jc w:val="both"/>
            </w:pPr>
            <w:r>
              <w:rPr>
                <w:rFonts w:ascii="Times New Roman"/>
                <w:b w:val="false"/>
                <w:i w:val="false"/>
                <w:color w:val="000000"/>
                <w:sz w:val="20"/>
              </w:rPr>
              <w:t>
2)</w:t>
            </w:r>
          </w:p>
          <w:bookmarkEnd w:id="3025"/>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или руководство по контролю антибиотиков разрабатывается коллективно (с участием врачей и (или) клинического фармаколога, специалистов по инфекционному контролю, микробиологии) в соответствии с процедурами, утвержденными руководством медицинской организации</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9" w:id="3026"/>
          <w:p>
            <w:pPr>
              <w:spacing w:after="20"/>
              <w:ind w:left="20"/>
              <w:jc w:val="both"/>
            </w:pPr>
            <w:r>
              <w:rPr>
                <w:rFonts w:ascii="Times New Roman"/>
                <w:b w:val="false"/>
                <w:i w:val="false"/>
                <w:color w:val="000000"/>
                <w:sz w:val="20"/>
              </w:rPr>
              <w:t>
3)</w:t>
            </w:r>
          </w:p>
          <w:bookmarkEnd w:id="3026"/>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и другие пользователи обучаются требованиям программы или руководства по контролю антибиотиков</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 w:id="3027"/>
          <w:p>
            <w:pPr>
              <w:spacing w:after="20"/>
              <w:ind w:left="20"/>
              <w:jc w:val="both"/>
            </w:pPr>
            <w:r>
              <w:rPr>
                <w:rFonts w:ascii="Times New Roman"/>
                <w:b w:val="false"/>
                <w:i w:val="false"/>
                <w:color w:val="000000"/>
                <w:sz w:val="20"/>
              </w:rPr>
              <w:t>
4)</w:t>
            </w:r>
          </w:p>
          <w:bookmarkEnd w:id="3027"/>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Медицинские карты регулярно просматриваются на предмет выполнения программы или руководства по контролю антибиотиков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 w:id="3028"/>
          <w:p>
            <w:pPr>
              <w:spacing w:after="20"/>
              <w:ind w:left="20"/>
              <w:jc w:val="both"/>
            </w:pPr>
            <w:r>
              <w:rPr>
                <w:rFonts w:ascii="Times New Roman"/>
                <w:b w:val="false"/>
                <w:i w:val="false"/>
                <w:color w:val="000000"/>
                <w:sz w:val="20"/>
              </w:rPr>
              <w:t>
5)</w:t>
            </w:r>
          </w:p>
          <w:bookmarkEnd w:id="3028"/>
        </w:tc>
        <w:tc>
          <w:tcPr>
            <w:tcW w:w="10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программы или руководства по контролю антибиотиков мониторируется через индикаторы, используемые для улучшения работы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bookmarkStart w:name="z3052" w:id="3029"/>
    <w:p>
      <w:pPr>
        <w:spacing w:after="0"/>
        <w:ind w:left="0"/>
        <w:jc w:val="left"/>
      </w:pPr>
      <w:r>
        <w:rPr>
          <w:rFonts w:ascii="Times New Roman"/>
          <w:b/>
          <w:i w:val="false"/>
          <w:color w:val="000000"/>
        </w:rPr>
        <w:t xml:space="preserve"> Глава 4: Лечение и уход за пациентом</w:t>
      </w:r>
    </w:p>
    <w:bookmarkEnd w:id="30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10172"/>
        <w:gridCol w:w="11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 w:id="3030"/>
          <w:p>
            <w:pPr>
              <w:spacing w:after="20"/>
              <w:ind w:left="20"/>
              <w:jc w:val="both"/>
            </w:pPr>
            <w:r>
              <w:rPr>
                <w:rFonts w:ascii="Times New Roman"/>
                <w:b w:val="false"/>
                <w:i w:val="false"/>
                <w:color w:val="000000"/>
                <w:sz w:val="20"/>
              </w:rPr>
              <w:t>
Параграф 1. Безопасность пациента</w:t>
            </w:r>
          </w:p>
          <w:bookmarkEnd w:id="303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4" w:id="3031"/>
          <w:p>
            <w:pPr>
              <w:spacing w:after="20"/>
              <w:ind w:left="20"/>
              <w:jc w:val="both"/>
            </w:pPr>
            <w:r>
              <w:rPr>
                <w:rFonts w:ascii="Times New Roman"/>
                <w:b w:val="false"/>
                <w:i w:val="false"/>
                <w:color w:val="000000"/>
                <w:sz w:val="20"/>
              </w:rPr>
              <w:t>
54. Идентификация пациента. Безопасность пациента повышается через процесс идентификации пациента</w:t>
            </w:r>
          </w:p>
          <w:bookmarkEnd w:id="3031"/>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5" w:id="3032"/>
          <w:p>
            <w:pPr>
              <w:spacing w:after="20"/>
              <w:ind w:left="20"/>
              <w:jc w:val="both"/>
            </w:pPr>
            <w:r>
              <w:rPr>
                <w:rFonts w:ascii="Times New Roman"/>
                <w:b w:val="false"/>
                <w:i w:val="false"/>
                <w:color w:val="000000"/>
                <w:sz w:val="20"/>
              </w:rPr>
              <w:t>
1)</w:t>
            </w:r>
          </w:p>
          <w:bookmarkEnd w:id="3032"/>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стандартная операционная процедура (далее – СОП) идентификации пациента, описывающая процесс идентификации пациента с применением не менее двух идентификаторов пациента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6" w:id="3033"/>
          <w:p>
            <w:pPr>
              <w:spacing w:after="20"/>
              <w:ind w:left="20"/>
              <w:jc w:val="both"/>
            </w:pPr>
            <w:r>
              <w:rPr>
                <w:rFonts w:ascii="Times New Roman"/>
                <w:b w:val="false"/>
                <w:i w:val="false"/>
                <w:color w:val="000000"/>
                <w:sz w:val="20"/>
              </w:rPr>
              <w:t>
2)</w:t>
            </w:r>
          </w:p>
          <w:bookmarkEnd w:id="3033"/>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идентифицируется в соответствии с СОП перед каждой процедурой, операцией, инъекцией, приемом лекарственного средства, взятием биоматериала и других ситуациях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7" w:id="3034"/>
          <w:p>
            <w:pPr>
              <w:spacing w:after="20"/>
              <w:ind w:left="20"/>
              <w:jc w:val="both"/>
            </w:pPr>
            <w:r>
              <w:rPr>
                <w:rFonts w:ascii="Times New Roman"/>
                <w:b w:val="false"/>
                <w:i w:val="false"/>
                <w:color w:val="000000"/>
                <w:sz w:val="20"/>
              </w:rPr>
              <w:t>
3)</w:t>
            </w:r>
          </w:p>
          <w:bookmarkEnd w:id="3034"/>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пациента облегчается путем использования идентификационного браслета с двумя идентификаторами, либо через другие альтернативные способы идентификации пациента утвержденные руководством медицинской организации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8" w:id="3035"/>
          <w:p>
            <w:pPr>
              <w:spacing w:after="20"/>
              <w:ind w:left="20"/>
              <w:jc w:val="both"/>
            </w:pPr>
            <w:r>
              <w:rPr>
                <w:rFonts w:ascii="Times New Roman"/>
                <w:b w:val="false"/>
                <w:i w:val="false"/>
                <w:color w:val="000000"/>
                <w:sz w:val="20"/>
              </w:rPr>
              <w:t>
4)</w:t>
            </w:r>
          </w:p>
          <w:bookmarkEnd w:id="3035"/>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Идентификаторы пациента присутствуют во всех формах медицинских карт и на всех контейнерах с биоматериалом пациента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9" w:id="3036"/>
          <w:p>
            <w:pPr>
              <w:spacing w:after="20"/>
              <w:ind w:left="20"/>
              <w:jc w:val="both"/>
            </w:pPr>
            <w:r>
              <w:rPr>
                <w:rFonts w:ascii="Times New Roman"/>
                <w:b w:val="false"/>
                <w:i w:val="false"/>
                <w:color w:val="000000"/>
                <w:sz w:val="20"/>
              </w:rPr>
              <w:t>
5)</w:t>
            </w:r>
          </w:p>
          <w:bookmarkEnd w:id="3036"/>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идентификации пациента мониторируется через индикаторы, которые применяются для повышения безопасности пациента. Индикаторы выбираются в зависимости от используемых способов идентификации пациента**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 w:id="3037"/>
          <w:p>
            <w:pPr>
              <w:spacing w:after="20"/>
              <w:ind w:left="20"/>
              <w:jc w:val="both"/>
            </w:pPr>
            <w:r>
              <w:rPr>
                <w:rFonts w:ascii="Times New Roman"/>
                <w:b w:val="false"/>
                <w:i w:val="false"/>
                <w:color w:val="000000"/>
                <w:sz w:val="20"/>
              </w:rPr>
              <w:t>
55. Эффективная передача информации. Безопасность пациентов повышается через стандартизированный процесс передачи устной и (или) телефонной информации</w:t>
            </w:r>
          </w:p>
          <w:bookmarkEnd w:id="3037"/>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1" w:id="3038"/>
          <w:p>
            <w:pPr>
              <w:spacing w:after="20"/>
              <w:ind w:left="20"/>
              <w:jc w:val="both"/>
            </w:pPr>
            <w:r>
              <w:rPr>
                <w:rFonts w:ascii="Times New Roman"/>
                <w:b w:val="false"/>
                <w:i w:val="false"/>
                <w:color w:val="000000"/>
                <w:sz w:val="20"/>
              </w:rPr>
              <w:t>
1)</w:t>
            </w:r>
          </w:p>
          <w:bookmarkEnd w:id="3038"/>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внедряются СОП приема и передачи информации устно и (или) по телефону, где прописано, что получатель информации записывает и прочитывает сообщение вслух, сообщающее лицо подтверждает правильность сообщения</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2" w:id="3039"/>
          <w:p>
            <w:pPr>
              <w:spacing w:after="20"/>
              <w:ind w:left="20"/>
              <w:jc w:val="both"/>
            </w:pPr>
            <w:r>
              <w:rPr>
                <w:rFonts w:ascii="Times New Roman"/>
                <w:b w:val="false"/>
                <w:i w:val="false"/>
                <w:color w:val="000000"/>
                <w:sz w:val="20"/>
              </w:rPr>
              <w:t>
2)</w:t>
            </w:r>
          </w:p>
          <w:bookmarkEnd w:id="3039"/>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Сообщения о критических результатах лабораторных и диагностических исследований, устные назначения лекарственных средств пациенту передаются согласно СОП приема и передачи информации устно и (или) по телефону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3" w:id="3040"/>
          <w:p>
            <w:pPr>
              <w:spacing w:after="20"/>
              <w:ind w:left="20"/>
              <w:jc w:val="both"/>
            </w:pPr>
            <w:r>
              <w:rPr>
                <w:rFonts w:ascii="Times New Roman"/>
                <w:b w:val="false"/>
                <w:i w:val="false"/>
                <w:color w:val="000000"/>
                <w:sz w:val="20"/>
              </w:rPr>
              <w:t>
3)</w:t>
            </w:r>
          </w:p>
          <w:bookmarkEnd w:id="3040"/>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устанавливает список критических значений для всех лабораторных и диагностических исследований (оказываемых медицинской организацией или переданных в аутсорсинг)</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 w:id="3041"/>
          <w:p>
            <w:pPr>
              <w:spacing w:after="20"/>
              <w:ind w:left="20"/>
              <w:jc w:val="both"/>
            </w:pPr>
            <w:r>
              <w:rPr>
                <w:rFonts w:ascii="Times New Roman"/>
                <w:b w:val="false"/>
                <w:i w:val="false"/>
                <w:color w:val="000000"/>
                <w:sz w:val="20"/>
              </w:rPr>
              <w:t>
4)</w:t>
            </w:r>
          </w:p>
          <w:bookmarkEnd w:id="3041"/>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внедряются СОП по передаче информации между медицинскими работниками при передаче ухода за пациентом, пациентами, лицами, осуществляющими уход за пациентом</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5" w:id="3042"/>
          <w:p>
            <w:pPr>
              <w:spacing w:after="20"/>
              <w:ind w:left="20"/>
              <w:jc w:val="both"/>
            </w:pPr>
            <w:r>
              <w:rPr>
                <w:rFonts w:ascii="Times New Roman"/>
                <w:b w:val="false"/>
                <w:i w:val="false"/>
                <w:color w:val="000000"/>
                <w:sz w:val="20"/>
              </w:rPr>
              <w:t>
5)</w:t>
            </w:r>
          </w:p>
          <w:bookmarkEnd w:id="3042"/>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передачи устной и (или) телефонной информации при сообщении критических результатов лабораторных и диагностических исследований и процесс передачи пациента между организациями и службами мониторируется через индикатор (-ы), которые применяются для повышения безопасности пациента*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6" w:id="3043"/>
          <w:p>
            <w:pPr>
              <w:spacing w:after="20"/>
              <w:ind w:left="20"/>
              <w:jc w:val="both"/>
            </w:pPr>
            <w:r>
              <w:rPr>
                <w:rFonts w:ascii="Times New Roman"/>
                <w:b w:val="false"/>
                <w:i w:val="false"/>
                <w:color w:val="000000"/>
                <w:sz w:val="20"/>
              </w:rPr>
              <w:t>
56. Лекарственные средства высокого риска (лекарственные средства обладающих высоким риском развития побочного действия и нанесения значительного вреда здоровью пациента, а также лекарственные средства схожие с наименованиями либо упаковками других лекарственных средств). Безопасность пациентов повышается за счет стандартизированной маркировки и безопасного обращения с лекарственными средствами высокого риска</w:t>
            </w:r>
          </w:p>
          <w:bookmarkEnd w:id="3043"/>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7" w:id="3044"/>
          <w:p>
            <w:pPr>
              <w:spacing w:after="20"/>
              <w:ind w:left="20"/>
              <w:jc w:val="both"/>
            </w:pPr>
            <w:r>
              <w:rPr>
                <w:rFonts w:ascii="Times New Roman"/>
                <w:b w:val="false"/>
                <w:i w:val="false"/>
                <w:color w:val="000000"/>
                <w:sz w:val="20"/>
              </w:rPr>
              <w:t>
1)</w:t>
            </w:r>
          </w:p>
          <w:bookmarkEnd w:id="3044"/>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Разрабатывается СОП, описывающая обращение с лекарственными средствами высокого риска. *</w:t>
            </w:r>
            <w:r>
              <w:br/>
            </w:r>
            <w:r>
              <w:rPr>
                <w:rFonts w:ascii="Times New Roman"/>
                <w:b w:val="false"/>
                <w:i w:val="false"/>
                <w:color w:val="000000"/>
                <w:sz w:val="20"/>
              </w:rPr>
              <w:t>
Процедура включает:</w:t>
            </w:r>
            <w:r>
              <w:br/>
            </w:r>
            <w:r>
              <w:rPr>
                <w:rFonts w:ascii="Times New Roman"/>
                <w:b w:val="false"/>
                <w:i w:val="false"/>
                <w:color w:val="000000"/>
                <w:sz w:val="20"/>
              </w:rPr>
              <w:t xml:space="preserve">
маркировку лекарственных средств высокого риска; </w:t>
            </w:r>
            <w:r>
              <w:br/>
            </w:r>
            <w:r>
              <w:rPr>
                <w:rFonts w:ascii="Times New Roman"/>
                <w:b w:val="false"/>
                <w:i w:val="false"/>
                <w:color w:val="000000"/>
                <w:sz w:val="20"/>
              </w:rPr>
              <w:t>
хранение лекарственных средств высокого риска;</w:t>
            </w:r>
            <w:r>
              <w:br/>
            </w:r>
            <w:r>
              <w:rPr>
                <w:rFonts w:ascii="Times New Roman"/>
                <w:b w:val="false"/>
                <w:i w:val="false"/>
                <w:color w:val="000000"/>
                <w:sz w:val="20"/>
              </w:rPr>
              <w:t>
назначение и применение – если есть особенности;</w:t>
            </w:r>
            <w:r>
              <w:br/>
            </w:r>
            <w:r>
              <w:rPr>
                <w:rFonts w:ascii="Times New Roman"/>
                <w:b w:val="false"/>
                <w:i w:val="false"/>
                <w:color w:val="000000"/>
                <w:sz w:val="20"/>
              </w:rPr>
              <w:t>
список лекарственных средств высокого риска;</w:t>
            </w:r>
            <w:r>
              <w:br/>
            </w:r>
            <w:r>
              <w:rPr>
                <w:rFonts w:ascii="Times New Roman"/>
                <w:b w:val="false"/>
                <w:i w:val="false"/>
                <w:color w:val="000000"/>
                <w:sz w:val="20"/>
              </w:rPr>
              <w:t>
обучение персонала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 w:id="3045"/>
          <w:p>
            <w:pPr>
              <w:spacing w:after="20"/>
              <w:ind w:left="20"/>
              <w:jc w:val="both"/>
            </w:pPr>
            <w:r>
              <w:rPr>
                <w:rFonts w:ascii="Times New Roman"/>
                <w:b w:val="false"/>
                <w:i w:val="false"/>
                <w:color w:val="000000"/>
                <w:sz w:val="20"/>
              </w:rPr>
              <w:t>
2)</w:t>
            </w:r>
          </w:p>
          <w:bookmarkEnd w:id="3045"/>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Разрабатывается СОП, описывающая обращение с концентрированными электролитами. *</w:t>
            </w:r>
            <w:r>
              <w:br/>
            </w:r>
            <w:r>
              <w:rPr>
                <w:rFonts w:ascii="Times New Roman"/>
                <w:b w:val="false"/>
                <w:i w:val="false"/>
                <w:color w:val="000000"/>
                <w:sz w:val="20"/>
              </w:rPr>
              <w:t>
Процедура включает:</w:t>
            </w:r>
            <w:r>
              <w:br/>
            </w:r>
            <w:r>
              <w:rPr>
                <w:rFonts w:ascii="Times New Roman"/>
                <w:b w:val="false"/>
                <w:i w:val="false"/>
                <w:color w:val="000000"/>
                <w:sz w:val="20"/>
              </w:rPr>
              <w:t xml:space="preserve">
маркировку концентрированных электролитов; </w:t>
            </w:r>
            <w:r>
              <w:br/>
            </w:r>
            <w:r>
              <w:rPr>
                <w:rFonts w:ascii="Times New Roman"/>
                <w:b w:val="false"/>
                <w:i w:val="false"/>
                <w:color w:val="000000"/>
                <w:sz w:val="20"/>
              </w:rPr>
              <w:t>
хранение концентрированных электролитов – запрет на хранение в местах редкого использования, хранение только в местах клинической необходимости;</w:t>
            </w:r>
            <w:r>
              <w:br/>
            </w:r>
            <w:r>
              <w:rPr>
                <w:rFonts w:ascii="Times New Roman"/>
                <w:b w:val="false"/>
                <w:i w:val="false"/>
                <w:color w:val="000000"/>
                <w:sz w:val="20"/>
              </w:rPr>
              <w:t>
назначение и применение – если есть особенности;</w:t>
            </w:r>
            <w:r>
              <w:br/>
            </w:r>
            <w:r>
              <w:rPr>
                <w:rFonts w:ascii="Times New Roman"/>
                <w:b w:val="false"/>
                <w:i w:val="false"/>
                <w:color w:val="000000"/>
                <w:sz w:val="20"/>
              </w:rPr>
              <w:t>
список концентрированных электролитов;</w:t>
            </w:r>
            <w:r>
              <w:br/>
            </w:r>
            <w:r>
              <w:rPr>
                <w:rFonts w:ascii="Times New Roman"/>
                <w:b w:val="false"/>
                <w:i w:val="false"/>
                <w:color w:val="000000"/>
                <w:sz w:val="20"/>
              </w:rPr>
              <w:t>
обучение персонала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9" w:id="3046"/>
          <w:p>
            <w:pPr>
              <w:spacing w:after="20"/>
              <w:ind w:left="20"/>
              <w:jc w:val="both"/>
            </w:pPr>
            <w:r>
              <w:rPr>
                <w:rFonts w:ascii="Times New Roman"/>
                <w:b w:val="false"/>
                <w:i w:val="false"/>
                <w:color w:val="000000"/>
                <w:sz w:val="20"/>
              </w:rPr>
              <w:t>
3)</w:t>
            </w:r>
          </w:p>
          <w:bookmarkEnd w:id="3046"/>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Разрабатывается СОП, описывающая обращение с лекарственными средствами со схожим названием и схожей упаковкой. </w:t>
            </w:r>
            <w:r>
              <w:br/>
            </w:r>
            <w:r>
              <w:rPr>
                <w:rFonts w:ascii="Times New Roman"/>
                <w:b w:val="false"/>
                <w:i w:val="false"/>
                <w:color w:val="000000"/>
                <w:sz w:val="20"/>
              </w:rPr>
              <w:t>
Процедура включает:</w:t>
            </w:r>
            <w:r>
              <w:br/>
            </w:r>
            <w:r>
              <w:rPr>
                <w:rFonts w:ascii="Times New Roman"/>
                <w:b w:val="false"/>
                <w:i w:val="false"/>
                <w:color w:val="000000"/>
                <w:sz w:val="20"/>
              </w:rPr>
              <w:t xml:space="preserve">
маркировку лекарственных средств со схожим названием и схожей упаковкой; </w:t>
            </w:r>
            <w:r>
              <w:br/>
            </w:r>
            <w:r>
              <w:rPr>
                <w:rFonts w:ascii="Times New Roman"/>
                <w:b w:val="false"/>
                <w:i w:val="false"/>
                <w:color w:val="000000"/>
                <w:sz w:val="20"/>
              </w:rPr>
              <w:t>
запрет на хранение лекарственных средств на одной полке или рядом, если у них созвучны названия или схожий внешний вид;</w:t>
            </w:r>
            <w:r>
              <w:br/>
            </w:r>
            <w:r>
              <w:rPr>
                <w:rFonts w:ascii="Times New Roman"/>
                <w:b w:val="false"/>
                <w:i w:val="false"/>
                <w:color w:val="000000"/>
                <w:sz w:val="20"/>
              </w:rPr>
              <w:t>
назначение и применение – если есть особенности;</w:t>
            </w:r>
            <w:r>
              <w:br/>
            </w:r>
            <w:r>
              <w:rPr>
                <w:rFonts w:ascii="Times New Roman"/>
                <w:b w:val="false"/>
                <w:i w:val="false"/>
                <w:color w:val="000000"/>
                <w:sz w:val="20"/>
              </w:rPr>
              <w:t>
список лекарственных средств со схожим названием и схожей упаковкой;</w:t>
            </w:r>
            <w:r>
              <w:br/>
            </w:r>
            <w:r>
              <w:rPr>
                <w:rFonts w:ascii="Times New Roman"/>
                <w:b w:val="false"/>
                <w:i w:val="false"/>
                <w:color w:val="000000"/>
                <w:sz w:val="20"/>
              </w:rPr>
              <w:t>
обучение персонала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0" w:id="3047"/>
          <w:p>
            <w:pPr>
              <w:spacing w:after="20"/>
              <w:ind w:left="20"/>
              <w:jc w:val="both"/>
            </w:pPr>
            <w:r>
              <w:rPr>
                <w:rFonts w:ascii="Times New Roman"/>
                <w:b w:val="false"/>
                <w:i w:val="false"/>
                <w:color w:val="000000"/>
                <w:sz w:val="20"/>
              </w:rPr>
              <w:t>
4)</w:t>
            </w:r>
          </w:p>
          <w:bookmarkEnd w:id="3047"/>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 описывающие обращение с лекарственными средствами высокого риска, с концентрированными электролитами, с лекарственными средствами со схожим названием и схожей упаковкой выполняются во всей организации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1" w:id="3048"/>
          <w:p>
            <w:pPr>
              <w:spacing w:after="20"/>
              <w:ind w:left="20"/>
              <w:jc w:val="both"/>
            </w:pPr>
            <w:r>
              <w:rPr>
                <w:rFonts w:ascii="Times New Roman"/>
                <w:b w:val="false"/>
                <w:i w:val="false"/>
                <w:color w:val="000000"/>
                <w:sz w:val="20"/>
              </w:rPr>
              <w:t>
5)</w:t>
            </w:r>
          </w:p>
          <w:bookmarkEnd w:id="3048"/>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концентрированными электролитами, лекарственными средствами высокого риска и лекарственными средствами со схожим названием, и схожей упаковкой мониторируются через индикаторы, которые применяются для повышения безопасности пациента**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 w:id="3049"/>
          <w:p>
            <w:pPr>
              <w:spacing w:after="20"/>
              <w:ind w:left="20"/>
              <w:jc w:val="both"/>
            </w:pPr>
            <w:r>
              <w:rPr>
                <w:rFonts w:ascii="Times New Roman"/>
                <w:b w:val="false"/>
                <w:i w:val="false"/>
                <w:color w:val="000000"/>
                <w:sz w:val="20"/>
              </w:rPr>
              <w:t>
57. Хирургическая безопасность: правильный участок тела, правильная процедура и правильный пациент. Безопасность пациентов повышается за счет стандартизированной предоперационной верификации (подтверждение соответствия пациента планируемой инвазивной процедуре) и тайм-аута (проверка готовности медицинского персонала к операции или инвазивной процедуре высокого риска), чтобы обеспечить правильную процедуру на правильном участке тела правильному пациенту</w:t>
            </w:r>
          </w:p>
          <w:bookmarkEnd w:id="3049"/>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3" w:id="3050"/>
          <w:p>
            <w:pPr>
              <w:spacing w:after="20"/>
              <w:ind w:left="20"/>
              <w:jc w:val="both"/>
            </w:pPr>
            <w:r>
              <w:rPr>
                <w:rFonts w:ascii="Times New Roman"/>
                <w:b w:val="false"/>
                <w:i w:val="false"/>
                <w:color w:val="000000"/>
                <w:sz w:val="20"/>
              </w:rPr>
              <w:t>
1)</w:t>
            </w:r>
          </w:p>
          <w:bookmarkEnd w:id="3050"/>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разрабатываются СОП, описывающие процесс маркировки места операции и (или) инвазивной процедуры высокого риска, а также процедуры предоперационной верификации и тайм-аута для обеспечения правильного участка тела, правильной процедуры и операции и идентификации пациента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4" w:id="3051"/>
          <w:p>
            <w:pPr>
              <w:spacing w:after="20"/>
              <w:ind w:left="20"/>
              <w:jc w:val="both"/>
            </w:pPr>
            <w:r>
              <w:rPr>
                <w:rFonts w:ascii="Times New Roman"/>
                <w:b w:val="false"/>
                <w:i w:val="false"/>
                <w:color w:val="000000"/>
                <w:sz w:val="20"/>
              </w:rPr>
              <w:t>
2)</w:t>
            </w:r>
          </w:p>
          <w:bookmarkEnd w:id="3051"/>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тела маркируется перед операцией и инвазивной процедурой высокого риска в виде единого знака, утвержденного в медицинской организации, врачом, который будет выполнять операцию (процедуру)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5" w:id="3052"/>
          <w:p>
            <w:pPr>
              <w:spacing w:after="20"/>
              <w:ind w:left="20"/>
              <w:jc w:val="both"/>
            </w:pPr>
            <w:r>
              <w:rPr>
                <w:rFonts w:ascii="Times New Roman"/>
                <w:b w:val="false"/>
                <w:i w:val="false"/>
                <w:color w:val="000000"/>
                <w:sz w:val="20"/>
              </w:rPr>
              <w:t>
3)</w:t>
            </w:r>
          </w:p>
          <w:bookmarkEnd w:id="3052"/>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процедурами и формой, утвержденными руководством медицинской организации осуществляется предоперационная верификация, включающая проверку процессов:</w:t>
            </w:r>
            <w:r>
              <w:br/>
            </w:r>
            <w:r>
              <w:rPr>
                <w:rFonts w:ascii="Times New Roman"/>
                <w:b w:val="false"/>
                <w:i w:val="false"/>
                <w:color w:val="000000"/>
                <w:sz w:val="20"/>
              </w:rPr>
              <w:t>
подтверждение пациентом своих идентификаторов (полное имя, дата рождения);</w:t>
            </w:r>
            <w:r>
              <w:br/>
            </w:r>
            <w:r>
              <w:rPr>
                <w:rFonts w:ascii="Times New Roman"/>
                <w:b w:val="false"/>
                <w:i w:val="false"/>
                <w:color w:val="000000"/>
                <w:sz w:val="20"/>
              </w:rPr>
              <w:t>
подтверждение пациентом информированного согласия на осуществление оперативного вмешательства или процедуру высокого риска;</w:t>
            </w:r>
            <w:r>
              <w:br/>
            </w:r>
            <w:r>
              <w:rPr>
                <w:rFonts w:ascii="Times New Roman"/>
                <w:b w:val="false"/>
                <w:i w:val="false"/>
                <w:color w:val="000000"/>
                <w:sz w:val="20"/>
              </w:rPr>
              <w:t>
подтверждение пациентом участка оперативного вмешательства (сторона и участок тела и (или) орган);</w:t>
            </w:r>
            <w:r>
              <w:br/>
            </w:r>
            <w:r>
              <w:rPr>
                <w:rFonts w:ascii="Times New Roman"/>
                <w:b w:val="false"/>
                <w:i w:val="false"/>
                <w:color w:val="000000"/>
                <w:sz w:val="20"/>
              </w:rPr>
              <w:t>
маркировка места операции;</w:t>
            </w:r>
            <w:r>
              <w:br/>
            </w:r>
            <w:r>
              <w:rPr>
                <w:rFonts w:ascii="Times New Roman"/>
                <w:b w:val="false"/>
                <w:i w:val="false"/>
                <w:color w:val="000000"/>
                <w:sz w:val="20"/>
              </w:rPr>
              <w:t xml:space="preserve">
наличие или отсутствие аллергии у пациента; </w:t>
            </w:r>
            <w:r>
              <w:br/>
            </w:r>
            <w:r>
              <w:rPr>
                <w:rFonts w:ascii="Times New Roman"/>
                <w:b w:val="false"/>
                <w:i w:val="false"/>
                <w:color w:val="000000"/>
                <w:sz w:val="20"/>
              </w:rPr>
              <w:t>
проблемы дыхательных путей у пациента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6" w:id="3053"/>
          <w:p>
            <w:pPr>
              <w:spacing w:after="20"/>
              <w:ind w:left="20"/>
              <w:jc w:val="both"/>
            </w:pPr>
            <w:r>
              <w:rPr>
                <w:rFonts w:ascii="Times New Roman"/>
                <w:b w:val="false"/>
                <w:i w:val="false"/>
                <w:color w:val="000000"/>
                <w:sz w:val="20"/>
              </w:rPr>
              <w:t>
4)</w:t>
            </w:r>
          </w:p>
          <w:bookmarkEnd w:id="3053"/>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Вся хирургическая команда участвует в процедуре тайм-аута, включающего следующие этапы:</w:t>
            </w:r>
            <w:r>
              <w:br/>
            </w:r>
            <w:r>
              <w:rPr>
                <w:rFonts w:ascii="Times New Roman"/>
                <w:b w:val="false"/>
                <w:i w:val="false"/>
                <w:color w:val="000000"/>
                <w:sz w:val="20"/>
              </w:rPr>
              <w:t>
идентификация пациента;</w:t>
            </w:r>
            <w:r>
              <w:br/>
            </w:r>
            <w:r>
              <w:rPr>
                <w:rFonts w:ascii="Times New Roman"/>
                <w:b w:val="false"/>
                <w:i w:val="false"/>
                <w:color w:val="000000"/>
                <w:sz w:val="20"/>
              </w:rPr>
              <w:t>
подтверждение названия оперативного вмешательства или инвазивной процедуры;</w:t>
            </w:r>
            <w:r>
              <w:br/>
            </w:r>
            <w:r>
              <w:rPr>
                <w:rFonts w:ascii="Times New Roman"/>
                <w:b w:val="false"/>
                <w:i w:val="false"/>
                <w:color w:val="000000"/>
                <w:sz w:val="20"/>
              </w:rPr>
              <w:t>
подтверждение участка и стороны оперативного вмешательства или инвазивной процедуры;</w:t>
            </w:r>
            <w:r>
              <w:br/>
            </w:r>
            <w:r>
              <w:rPr>
                <w:rFonts w:ascii="Times New Roman"/>
                <w:b w:val="false"/>
                <w:i w:val="false"/>
                <w:color w:val="000000"/>
                <w:sz w:val="20"/>
              </w:rPr>
              <w:t>
готовность хирургической бригады к операции.</w:t>
            </w:r>
            <w:r>
              <w:br/>
            </w:r>
            <w:r>
              <w:rPr>
                <w:rFonts w:ascii="Times New Roman"/>
                <w:b w:val="false"/>
                <w:i w:val="false"/>
                <w:color w:val="000000"/>
                <w:sz w:val="20"/>
              </w:rPr>
              <w:t>
Тайм-аут документируется в медицинской карте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7" w:id="3054"/>
          <w:p>
            <w:pPr>
              <w:spacing w:after="20"/>
              <w:ind w:left="20"/>
              <w:jc w:val="both"/>
            </w:pPr>
            <w:r>
              <w:rPr>
                <w:rFonts w:ascii="Times New Roman"/>
                <w:b w:val="false"/>
                <w:i w:val="false"/>
                <w:color w:val="000000"/>
                <w:sz w:val="20"/>
              </w:rPr>
              <w:t>
5)</w:t>
            </w:r>
          </w:p>
          <w:bookmarkEnd w:id="3054"/>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предоперационной верификации и процедуры тайм-аута мониторируются через индикаторы, которые применяются для повышения безопасности пациента**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8" w:id="3055"/>
          <w:p>
            <w:pPr>
              <w:spacing w:after="20"/>
              <w:ind w:left="20"/>
              <w:jc w:val="both"/>
            </w:pPr>
            <w:r>
              <w:rPr>
                <w:rFonts w:ascii="Times New Roman"/>
                <w:b w:val="false"/>
                <w:i w:val="false"/>
                <w:color w:val="000000"/>
                <w:sz w:val="20"/>
              </w:rPr>
              <w:t>
58. Снизить риск инфекций, связанных с оказанием медицинской помощи через обработку рук. Безопасность пациентов повышается за счет комплексной программы обработки рук для предотвращения инфекций, связанных с оказанием медицинской помощи</w:t>
            </w:r>
          </w:p>
          <w:bookmarkEnd w:id="3055"/>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9" w:id="3056"/>
          <w:p>
            <w:pPr>
              <w:spacing w:after="20"/>
              <w:ind w:left="20"/>
              <w:jc w:val="both"/>
            </w:pPr>
            <w:r>
              <w:rPr>
                <w:rFonts w:ascii="Times New Roman"/>
                <w:b w:val="false"/>
                <w:i w:val="false"/>
                <w:color w:val="000000"/>
                <w:sz w:val="20"/>
              </w:rPr>
              <w:t>
1)</w:t>
            </w:r>
          </w:p>
          <w:bookmarkEnd w:id="3056"/>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основанные на доказательной базе (литературе) процедуры, описывающие виды и этапы мытья рук (обработки рук), а также показания для обработки рук*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 w:id="3057"/>
          <w:p>
            <w:pPr>
              <w:spacing w:after="20"/>
              <w:ind w:left="20"/>
              <w:jc w:val="both"/>
            </w:pPr>
            <w:r>
              <w:rPr>
                <w:rFonts w:ascii="Times New Roman"/>
                <w:b w:val="false"/>
                <w:i w:val="false"/>
                <w:color w:val="000000"/>
                <w:sz w:val="20"/>
              </w:rPr>
              <w:t>
2)</w:t>
            </w:r>
          </w:p>
          <w:bookmarkEnd w:id="3057"/>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Процедуры по обработке рук выполняются по всей медицинской организации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 w:id="3058"/>
          <w:p>
            <w:pPr>
              <w:spacing w:after="20"/>
              <w:ind w:left="20"/>
              <w:jc w:val="both"/>
            </w:pPr>
            <w:r>
              <w:rPr>
                <w:rFonts w:ascii="Times New Roman"/>
                <w:b w:val="false"/>
                <w:i w:val="false"/>
                <w:color w:val="000000"/>
                <w:sz w:val="20"/>
              </w:rPr>
              <w:t>
3)</w:t>
            </w:r>
          </w:p>
          <w:bookmarkEnd w:id="3058"/>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Ресурсы для выполнения процедур обработки рук представлены в необходимом объеме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2" w:id="3059"/>
          <w:p>
            <w:pPr>
              <w:spacing w:after="20"/>
              <w:ind w:left="20"/>
              <w:jc w:val="both"/>
            </w:pPr>
            <w:r>
              <w:rPr>
                <w:rFonts w:ascii="Times New Roman"/>
                <w:b w:val="false"/>
                <w:i w:val="false"/>
                <w:color w:val="000000"/>
                <w:sz w:val="20"/>
              </w:rPr>
              <w:t>
4)</w:t>
            </w:r>
          </w:p>
          <w:bookmarkEnd w:id="3059"/>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обучаются видам, этапам и показаниям обработки рук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3" w:id="3060"/>
          <w:p>
            <w:pPr>
              <w:spacing w:after="20"/>
              <w:ind w:left="20"/>
              <w:jc w:val="both"/>
            </w:pPr>
            <w:r>
              <w:rPr>
                <w:rFonts w:ascii="Times New Roman"/>
                <w:b w:val="false"/>
                <w:i w:val="false"/>
                <w:color w:val="000000"/>
                <w:sz w:val="20"/>
              </w:rPr>
              <w:t>
5)</w:t>
            </w:r>
          </w:p>
          <w:bookmarkEnd w:id="3060"/>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обработки рук мониторируются через индикатор (-ы), которые применяются для повышения безопасности пациента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4" w:id="3061"/>
          <w:p>
            <w:pPr>
              <w:spacing w:after="20"/>
              <w:ind w:left="20"/>
              <w:jc w:val="both"/>
            </w:pPr>
            <w:r>
              <w:rPr>
                <w:rFonts w:ascii="Times New Roman"/>
                <w:b w:val="false"/>
                <w:i w:val="false"/>
                <w:color w:val="000000"/>
                <w:sz w:val="20"/>
              </w:rPr>
              <w:t>
59. Снизить риск вреда вследствие падений пациента. Безопасность повышается за счет первичной и повторной оценки риска падения у пациентов группы риска, а также за счет профилактических мероприятий и безопасной окружающей среды</w:t>
            </w:r>
          </w:p>
          <w:bookmarkEnd w:id="3061"/>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 w:id="3062"/>
          <w:p>
            <w:pPr>
              <w:spacing w:after="20"/>
              <w:ind w:left="20"/>
              <w:jc w:val="both"/>
            </w:pPr>
            <w:r>
              <w:rPr>
                <w:rFonts w:ascii="Times New Roman"/>
                <w:b w:val="false"/>
                <w:i w:val="false"/>
                <w:color w:val="000000"/>
                <w:sz w:val="20"/>
              </w:rPr>
              <w:t>
1)</w:t>
            </w:r>
          </w:p>
          <w:bookmarkEnd w:id="3062"/>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Разрабатывается СОП профилактики падений, которая направлена на предотвращение падений и травм от падений. Персонал медицинской организации обучается данной СОП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 w:id="3063"/>
          <w:p>
            <w:pPr>
              <w:spacing w:after="20"/>
              <w:ind w:left="20"/>
              <w:jc w:val="both"/>
            </w:pPr>
            <w:r>
              <w:rPr>
                <w:rFonts w:ascii="Times New Roman"/>
                <w:b w:val="false"/>
                <w:i w:val="false"/>
                <w:color w:val="000000"/>
                <w:sz w:val="20"/>
              </w:rPr>
              <w:t>
2)</w:t>
            </w:r>
          </w:p>
          <w:bookmarkEnd w:id="3063"/>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Процедуры по профилактике падений имеют четкие требования к оценке риска падения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7" w:id="3064"/>
          <w:p>
            <w:pPr>
              <w:spacing w:after="20"/>
              <w:ind w:left="20"/>
              <w:jc w:val="both"/>
            </w:pPr>
            <w:r>
              <w:rPr>
                <w:rFonts w:ascii="Times New Roman"/>
                <w:b w:val="false"/>
                <w:i w:val="false"/>
                <w:color w:val="000000"/>
                <w:sz w:val="20"/>
              </w:rPr>
              <w:t>
3)</w:t>
            </w:r>
          </w:p>
          <w:bookmarkEnd w:id="3064"/>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 переоценка риска падения выполняются, когда это требуется и своевременно документируются в медицинской карте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8" w:id="3065"/>
          <w:p>
            <w:pPr>
              <w:spacing w:after="20"/>
              <w:ind w:left="20"/>
              <w:jc w:val="both"/>
            </w:pPr>
            <w:r>
              <w:rPr>
                <w:rFonts w:ascii="Times New Roman"/>
                <w:b w:val="false"/>
                <w:i w:val="false"/>
                <w:color w:val="000000"/>
                <w:sz w:val="20"/>
              </w:rPr>
              <w:t>
4)</w:t>
            </w:r>
          </w:p>
          <w:bookmarkEnd w:id="3065"/>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Выполняются действия по профилактике падений, включая сопровождение пациентов с высоким риском падения и другие действия, определенные в правилах медицинской организации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9" w:id="3066"/>
          <w:p>
            <w:pPr>
              <w:spacing w:after="20"/>
              <w:ind w:left="20"/>
              <w:jc w:val="both"/>
            </w:pPr>
            <w:r>
              <w:rPr>
                <w:rFonts w:ascii="Times New Roman"/>
                <w:b w:val="false"/>
                <w:i w:val="false"/>
                <w:color w:val="000000"/>
                <w:sz w:val="20"/>
              </w:rPr>
              <w:t>
5)</w:t>
            </w:r>
          </w:p>
          <w:bookmarkEnd w:id="3066"/>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падений и число падений мониторируются через индикатор (-ы), которые применяются для повышения безопасности пациента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 w:id="3067"/>
          <w:p>
            <w:pPr>
              <w:spacing w:after="20"/>
              <w:ind w:left="20"/>
              <w:jc w:val="both"/>
            </w:pPr>
            <w:r>
              <w:rPr>
                <w:rFonts w:ascii="Times New Roman"/>
                <w:b w:val="false"/>
                <w:i w:val="false"/>
                <w:color w:val="000000"/>
                <w:sz w:val="20"/>
              </w:rPr>
              <w:t>
Параграф 2. Права пациента</w:t>
            </w:r>
          </w:p>
          <w:bookmarkEnd w:id="306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1" w:id="3068"/>
          <w:p>
            <w:pPr>
              <w:spacing w:after="20"/>
              <w:ind w:left="20"/>
              <w:jc w:val="both"/>
            </w:pPr>
            <w:r>
              <w:rPr>
                <w:rFonts w:ascii="Times New Roman"/>
                <w:b w:val="false"/>
                <w:i w:val="false"/>
                <w:color w:val="000000"/>
                <w:sz w:val="20"/>
              </w:rPr>
              <w:t>
60. Доступ к медицинской помощи для лиц с ограниченными возможностями. Доступ к медицинской помощи облегчается для лиц с ограниченными возможностями</w:t>
            </w:r>
          </w:p>
          <w:bookmarkEnd w:id="3068"/>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2" w:id="3069"/>
          <w:p>
            <w:pPr>
              <w:spacing w:after="20"/>
              <w:ind w:left="20"/>
              <w:jc w:val="both"/>
            </w:pPr>
            <w:r>
              <w:rPr>
                <w:rFonts w:ascii="Times New Roman"/>
                <w:b w:val="false"/>
                <w:i w:val="false"/>
                <w:color w:val="000000"/>
                <w:sz w:val="20"/>
              </w:rPr>
              <w:t>
1)</w:t>
            </w:r>
          </w:p>
          <w:bookmarkEnd w:id="3069"/>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 в здание имеет пути, доступные для инвалидных колясок, поручни и перила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 w:id="3070"/>
          <w:p>
            <w:pPr>
              <w:spacing w:after="20"/>
              <w:ind w:left="20"/>
              <w:jc w:val="both"/>
            </w:pPr>
            <w:r>
              <w:rPr>
                <w:rFonts w:ascii="Times New Roman"/>
                <w:b w:val="false"/>
                <w:i w:val="false"/>
                <w:color w:val="000000"/>
                <w:sz w:val="20"/>
              </w:rPr>
              <w:t>
2)</w:t>
            </w:r>
          </w:p>
          <w:bookmarkEnd w:id="3070"/>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с ограниченными возможностями являются доступными инвалидные кресла, костыли, трости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4" w:id="3071"/>
          <w:p>
            <w:pPr>
              <w:spacing w:after="20"/>
              <w:ind w:left="20"/>
              <w:jc w:val="both"/>
            </w:pPr>
            <w:r>
              <w:rPr>
                <w:rFonts w:ascii="Times New Roman"/>
                <w:b w:val="false"/>
                <w:i w:val="false"/>
                <w:color w:val="000000"/>
                <w:sz w:val="20"/>
              </w:rPr>
              <w:t>
3)</w:t>
            </w:r>
          </w:p>
          <w:bookmarkEnd w:id="3071"/>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утверждаются руководством медицинской организации процедуры по обеспечению сопровождения лиц с ограниченными возможностями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 w:id="3072"/>
          <w:p>
            <w:pPr>
              <w:spacing w:after="20"/>
              <w:ind w:left="20"/>
              <w:jc w:val="both"/>
            </w:pPr>
            <w:r>
              <w:rPr>
                <w:rFonts w:ascii="Times New Roman"/>
                <w:b w:val="false"/>
                <w:i w:val="false"/>
                <w:color w:val="000000"/>
                <w:sz w:val="20"/>
              </w:rPr>
              <w:t>
4)</w:t>
            </w:r>
          </w:p>
          <w:bookmarkEnd w:id="3072"/>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Туалеты для пациентов с ограниченными возможностями, палаты дневного стационара и другие места, определенные руководством медицинской организации, имеют кнопки вызова или другие средства вызова помощи со стороны медицинского персонала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6" w:id="3073"/>
          <w:p>
            <w:pPr>
              <w:spacing w:after="20"/>
              <w:ind w:left="20"/>
              <w:jc w:val="both"/>
            </w:pPr>
            <w:r>
              <w:rPr>
                <w:rFonts w:ascii="Times New Roman"/>
                <w:b w:val="false"/>
                <w:i w:val="false"/>
                <w:color w:val="000000"/>
                <w:sz w:val="20"/>
              </w:rPr>
              <w:t>
5)</w:t>
            </w:r>
          </w:p>
          <w:bookmarkEnd w:id="3073"/>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 в здание оборудован поручнями и перилами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7" w:id="3074"/>
          <w:p>
            <w:pPr>
              <w:spacing w:after="20"/>
              <w:ind w:left="20"/>
              <w:jc w:val="both"/>
            </w:pPr>
            <w:r>
              <w:rPr>
                <w:rFonts w:ascii="Times New Roman"/>
                <w:b w:val="false"/>
                <w:i w:val="false"/>
                <w:color w:val="000000"/>
                <w:sz w:val="20"/>
              </w:rPr>
              <w:t>
61. Процедуры по правам пациента. Медицинская организация разрабатывает и внедряет процедуры, направленные на соблюдение прав пациента в соответствии с законодательством Республики Казахстан ***</w:t>
            </w:r>
          </w:p>
          <w:bookmarkEnd w:id="3074"/>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8" w:id="3075"/>
          <w:p>
            <w:pPr>
              <w:spacing w:after="20"/>
              <w:ind w:left="20"/>
              <w:jc w:val="both"/>
            </w:pPr>
            <w:r>
              <w:rPr>
                <w:rFonts w:ascii="Times New Roman"/>
                <w:b w:val="false"/>
                <w:i w:val="false"/>
                <w:color w:val="000000"/>
                <w:sz w:val="20"/>
              </w:rPr>
              <w:t>
1)</w:t>
            </w:r>
          </w:p>
          <w:bookmarkEnd w:id="3075"/>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разрабатывает и внедряет процедуры, направленные на соблюдение прав пациента и включает в этот процесс пациентов и их законных представителей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9" w:id="3076"/>
          <w:p>
            <w:pPr>
              <w:spacing w:after="20"/>
              <w:ind w:left="20"/>
              <w:jc w:val="both"/>
            </w:pPr>
            <w:r>
              <w:rPr>
                <w:rFonts w:ascii="Times New Roman"/>
                <w:b w:val="false"/>
                <w:i w:val="false"/>
                <w:color w:val="000000"/>
                <w:sz w:val="20"/>
              </w:rPr>
              <w:t>
2)</w:t>
            </w:r>
          </w:p>
          <w:bookmarkEnd w:id="3076"/>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правах пациента и их законных представителях размещена на государственном и русском языках в соответствии с законодательством Республики Казахстан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0" w:id="3077"/>
          <w:p>
            <w:pPr>
              <w:spacing w:after="20"/>
              <w:ind w:left="20"/>
              <w:jc w:val="both"/>
            </w:pPr>
            <w:r>
              <w:rPr>
                <w:rFonts w:ascii="Times New Roman"/>
                <w:b w:val="false"/>
                <w:i w:val="false"/>
                <w:color w:val="000000"/>
                <w:sz w:val="20"/>
              </w:rPr>
              <w:t>
3)</w:t>
            </w:r>
          </w:p>
          <w:bookmarkEnd w:id="3077"/>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Пациенты информируются о своих правах и солидарной ответственности за свое здоровье, которая включает информирование врача о предыдущих заболеваниях, лечении, обследованиях, а также необходимость следования рекомендациям медицинского персонала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 w:id="3078"/>
          <w:p>
            <w:pPr>
              <w:spacing w:after="20"/>
              <w:ind w:left="20"/>
              <w:jc w:val="both"/>
            </w:pPr>
            <w:r>
              <w:rPr>
                <w:rFonts w:ascii="Times New Roman"/>
                <w:b w:val="false"/>
                <w:i w:val="false"/>
                <w:color w:val="000000"/>
                <w:sz w:val="20"/>
              </w:rPr>
              <w:t>
4)</w:t>
            </w:r>
          </w:p>
          <w:bookmarkEnd w:id="3078"/>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Медицинская организация соблюдает права пациентов по предоставлению их законным представителям информации относительно их лечения в соответствии с утвержденными процедурами медицинской организации *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2" w:id="3079"/>
          <w:p>
            <w:pPr>
              <w:spacing w:after="20"/>
              <w:ind w:left="20"/>
              <w:jc w:val="both"/>
            </w:pPr>
            <w:r>
              <w:rPr>
                <w:rFonts w:ascii="Times New Roman"/>
                <w:b w:val="false"/>
                <w:i w:val="false"/>
                <w:color w:val="000000"/>
                <w:sz w:val="20"/>
              </w:rPr>
              <w:t>
5)</w:t>
            </w:r>
          </w:p>
          <w:bookmarkEnd w:id="3079"/>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персонал осведомлен о правах пациента и их законных представителей</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3" w:id="3080"/>
          <w:p>
            <w:pPr>
              <w:spacing w:after="20"/>
              <w:ind w:left="20"/>
              <w:jc w:val="both"/>
            </w:pPr>
            <w:r>
              <w:rPr>
                <w:rFonts w:ascii="Times New Roman"/>
                <w:b w:val="false"/>
                <w:i w:val="false"/>
                <w:color w:val="000000"/>
                <w:sz w:val="20"/>
              </w:rPr>
              <w:t>
62. Доступ к получению медицинской помощи. Выявляются и снижаются риски доступности медицинской помощи (возрастные, физические, языковые, культурные и другие ограничения пациентов)</w:t>
            </w:r>
          </w:p>
          <w:bookmarkEnd w:id="3080"/>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4" w:id="3081"/>
          <w:p>
            <w:pPr>
              <w:spacing w:after="20"/>
              <w:ind w:left="20"/>
              <w:jc w:val="both"/>
            </w:pPr>
            <w:r>
              <w:rPr>
                <w:rFonts w:ascii="Times New Roman"/>
                <w:b w:val="false"/>
                <w:i w:val="false"/>
                <w:color w:val="000000"/>
                <w:sz w:val="20"/>
              </w:rPr>
              <w:t>
1)</w:t>
            </w:r>
          </w:p>
          <w:bookmarkEnd w:id="3081"/>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медицинской организации и прилегающая к ней территория оборудованы необходимыми информационными и указательными знаками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5" w:id="3082"/>
          <w:p>
            <w:pPr>
              <w:spacing w:after="20"/>
              <w:ind w:left="20"/>
              <w:jc w:val="both"/>
            </w:pPr>
            <w:r>
              <w:rPr>
                <w:rFonts w:ascii="Times New Roman"/>
                <w:b w:val="false"/>
                <w:i w:val="false"/>
                <w:color w:val="000000"/>
                <w:sz w:val="20"/>
              </w:rPr>
              <w:t>
2)</w:t>
            </w:r>
          </w:p>
          <w:bookmarkEnd w:id="3082"/>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пациентов с коммуникативными проблемами (языковой барьер, глухонемые и т.д.) медицинская организация предпринимает все необходимые меры для обеспечения их надлежащей медицинской помощью</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 w:id="3083"/>
          <w:p>
            <w:pPr>
              <w:spacing w:after="20"/>
              <w:ind w:left="20"/>
              <w:jc w:val="both"/>
            </w:pPr>
            <w:r>
              <w:rPr>
                <w:rFonts w:ascii="Times New Roman"/>
                <w:b w:val="false"/>
                <w:i w:val="false"/>
                <w:color w:val="000000"/>
                <w:sz w:val="20"/>
              </w:rPr>
              <w:t>
3)</w:t>
            </w:r>
          </w:p>
          <w:bookmarkEnd w:id="3083"/>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не ограничивает культурные или духовные предпочтения пациентов и не препятствует пациентам в доступе к духовной помощи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7" w:id="3084"/>
          <w:p>
            <w:pPr>
              <w:spacing w:after="20"/>
              <w:ind w:left="20"/>
              <w:jc w:val="both"/>
            </w:pPr>
            <w:r>
              <w:rPr>
                <w:rFonts w:ascii="Times New Roman"/>
                <w:b w:val="false"/>
                <w:i w:val="false"/>
                <w:color w:val="000000"/>
                <w:sz w:val="20"/>
              </w:rPr>
              <w:t>
4)</w:t>
            </w:r>
          </w:p>
          <w:bookmarkEnd w:id="3084"/>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Функционирует система охраны и материальной ответственности должностных лиц медицинской организации, обеспечивающих защиту имущества пациентов от кражи и утери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 w:id="3085"/>
          <w:p>
            <w:pPr>
              <w:spacing w:after="20"/>
              <w:ind w:left="20"/>
              <w:jc w:val="both"/>
            </w:pPr>
            <w:r>
              <w:rPr>
                <w:rFonts w:ascii="Times New Roman"/>
                <w:b w:val="false"/>
                <w:i w:val="false"/>
                <w:color w:val="000000"/>
                <w:sz w:val="20"/>
              </w:rPr>
              <w:t>
5)</w:t>
            </w:r>
          </w:p>
          <w:bookmarkEnd w:id="3085"/>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выявляет другие ограничения в медицинском уходе и принимает меры по их снижению</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9" w:id="3086"/>
          <w:p>
            <w:pPr>
              <w:spacing w:after="20"/>
              <w:ind w:left="20"/>
              <w:jc w:val="both"/>
            </w:pPr>
            <w:r>
              <w:rPr>
                <w:rFonts w:ascii="Times New Roman"/>
                <w:b w:val="false"/>
                <w:i w:val="false"/>
                <w:color w:val="000000"/>
                <w:sz w:val="20"/>
              </w:rPr>
              <w:t>
63. Приватность и конфиденциальность информации. Соблюдаются права пациента на неприкосновенность частной жизни (приватность), конфиденциальность информации, достойное и уважительное отношение к пациенту</w:t>
            </w:r>
          </w:p>
          <w:bookmarkEnd w:id="3086"/>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0" w:id="3087"/>
          <w:p>
            <w:pPr>
              <w:spacing w:after="20"/>
              <w:ind w:left="20"/>
              <w:jc w:val="both"/>
            </w:pPr>
            <w:r>
              <w:rPr>
                <w:rFonts w:ascii="Times New Roman"/>
                <w:b w:val="false"/>
                <w:i w:val="false"/>
                <w:color w:val="000000"/>
                <w:sz w:val="20"/>
              </w:rPr>
              <w:t>
1)</w:t>
            </w:r>
          </w:p>
          <w:bookmarkEnd w:id="3087"/>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обеспечивает приватность пациента в процессе лечения и предоставления ухода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1" w:id="3088"/>
          <w:p>
            <w:pPr>
              <w:spacing w:after="20"/>
              <w:ind w:left="20"/>
              <w:jc w:val="both"/>
            </w:pPr>
            <w:r>
              <w:rPr>
                <w:rFonts w:ascii="Times New Roman"/>
                <w:b w:val="false"/>
                <w:i w:val="false"/>
                <w:color w:val="000000"/>
                <w:sz w:val="20"/>
              </w:rPr>
              <w:t>
2)</w:t>
            </w:r>
          </w:p>
          <w:bookmarkEnd w:id="3088"/>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информации о пациенте сохраняется в соответствии с требованиями законодательства Республики Казахстан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2" w:id="3089"/>
          <w:p>
            <w:pPr>
              <w:spacing w:after="20"/>
              <w:ind w:left="20"/>
              <w:jc w:val="both"/>
            </w:pPr>
            <w:r>
              <w:rPr>
                <w:rFonts w:ascii="Times New Roman"/>
                <w:b w:val="false"/>
                <w:i w:val="false"/>
                <w:color w:val="000000"/>
                <w:sz w:val="20"/>
              </w:rPr>
              <w:t>
3)</w:t>
            </w:r>
          </w:p>
          <w:bookmarkEnd w:id="3089"/>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организации определяет потребности пациентов в приватности и конфиденциальности в процессе лечения и предоставления ухода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3" w:id="3090"/>
          <w:p>
            <w:pPr>
              <w:spacing w:after="20"/>
              <w:ind w:left="20"/>
              <w:jc w:val="both"/>
            </w:pPr>
            <w:r>
              <w:rPr>
                <w:rFonts w:ascii="Times New Roman"/>
                <w:b w:val="false"/>
                <w:i w:val="false"/>
                <w:color w:val="000000"/>
                <w:sz w:val="20"/>
              </w:rPr>
              <w:t>
4)</w:t>
            </w:r>
          </w:p>
          <w:bookmarkEnd w:id="3090"/>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осведомлен о законодательстве Республики Казахстан, регулирующий конфиденциальность информации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4" w:id="3091"/>
          <w:p>
            <w:pPr>
              <w:spacing w:after="20"/>
              <w:ind w:left="20"/>
              <w:jc w:val="both"/>
            </w:pPr>
            <w:r>
              <w:rPr>
                <w:rFonts w:ascii="Times New Roman"/>
                <w:b w:val="false"/>
                <w:i w:val="false"/>
                <w:color w:val="000000"/>
                <w:sz w:val="20"/>
              </w:rPr>
              <w:t>
5)</w:t>
            </w:r>
          </w:p>
          <w:bookmarkEnd w:id="3091"/>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проявляет уважительное отношение к пациенту на всех этапах лечения</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5" w:id="3092"/>
          <w:p>
            <w:pPr>
              <w:spacing w:after="20"/>
              <w:ind w:left="20"/>
              <w:jc w:val="both"/>
            </w:pPr>
            <w:r>
              <w:rPr>
                <w:rFonts w:ascii="Times New Roman"/>
                <w:b w:val="false"/>
                <w:i w:val="false"/>
                <w:color w:val="000000"/>
                <w:sz w:val="20"/>
              </w:rPr>
              <w:t>
64. Обращения пациентов и их законных представителей. Обращения пациентов и их законных представителей принимаются и рассматриваются своевременно и объективно</w:t>
            </w:r>
          </w:p>
          <w:bookmarkEnd w:id="3092"/>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6" w:id="3093"/>
          <w:p>
            <w:pPr>
              <w:spacing w:after="20"/>
              <w:ind w:left="20"/>
              <w:jc w:val="both"/>
            </w:pPr>
            <w:r>
              <w:rPr>
                <w:rFonts w:ascii="Times New Roman"/>
                <w:b w:val="false"/>
                <w:i w:val="false"/>
                <w:color w:val="000000"/>
                <w:sz w:val="20"/>
              </w:rPr>
              <w:t>
1)</w:t>
            </w:r>
          </w:p>
          <w:bookmarkEnd w:id="3093"/>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существует и используется процесс приема обращений от пациентов и их законных представителей относительно нарушения прав пациента**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7" w:id="3094"/>
          <w:p>
            <w:pPr>
              <w:spacing w:after="20"/>
              <w:ind w:left="20"/>
              <w:jc w:val="both"/>
            </w:pPr>
            <w:r>
              <w:rPr>
                <w:rFonts w:ascii="Times New Roman"/>
                <w:b w:val="false"/>
                <w:i w:val="false"/>
                <w:color w:val="000000"/>
                <w:sz w:val="20"/>
              </w:rPr>
              <w:t>
2)</w:t>
            </w:r>
          </w:p>
          <w:bookmarkEnd w:id="3094"/>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утверждаются процедуры по процессу сбора, приоритезации и рассмотрения обращений пациентов и их законных представителей в соответствии с законодательством Республики Казахстан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8" w:id="3095"/>
          <w:p>
            <w:pPr>
              <w:spacing w:after="20"/>
              <w:ind w:left="20"/>
              <w:jc w:val="both"/>
            </w:pPr>
            <w:r>
              <w:rPr>
                <w:rFonts w:ascii="Times New Roman"/>
                <w:b w:val="false"/>
                <w:i w:val="false"/>
                <w:color w:val="000000"/>
                <w:sz w:val="20"/>
              </w:rPr>
              <w:t>
3)</w:t>
            </w:r>
          </w:p>
          <w:bookmarkEnd w:id="3095"/>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Обращения пациентов и их законных представителей рассматриваются своевременно и объективно в течение периода времени определенного законодательством Республики Казахстан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9" w:id="3096"/>
          <w:p>
            <w:pPr>
              <w:spacing w:after="20"/>
              <w:ind w:left="20"/>
              <w:jc w:val="both"/>
            </w:pPr>
            <w:r>
              <w:rPr>
                <w:rFonts w:ascii="Times New Roman"/>
                <w:b w:val="false"/>
                <w:i w:val="false"/>
                <w:color w:val="000000"/>
                <w:sz w:val="20"/>
              </w:rPr>
              <w:t>
4)</w:t>
            </w:r>
          </w:p>
          <w:bookmarkEnd w:id="3096"/>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Персоналом службы поддержки пациента и контроля качества проводится сбор, обработка, анализ и мониторинг обращений в соответствии с утвержденными процедурами медицинской организации. Результаты анализа используются для повышения качества медицинских услуг</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 w:id="3097"/>
          <w:p>
            <w:pPr>
              <w:spacing w:after="20"/>
              <w:ind w:left="20"/>
              <w:jc w:val="both"/>
            </w:pPr>
            <w:r>
              <w:rPr>
                <w:rFonts w:ascii="Times New Roman"/>
                <w:b w:val="false"/>
                <w:i w:val="false"/>
                <w:color w:val="000000"/>
                <w:sz w:val="20"/>
              </w:rPr>
              <w:t>
5)</w:t>
            </w:r>
          </w:p>
          <w:bookmarkEnd w:id="3097"/>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обращений используются для повышения качества медицинских услуг организации здравоохранения</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1" w:id="3098"/>
          <w:p>
            <w:pPr>
              <w:spacing w:after="20"/>
              <w:ind w:left="20"/>
              <w:jc w:val="both"/>
            </w:pPr>
            <w:r>
              <w:rPr>
                <w:rFonts w:ascii="Times New Roman"/>
                <w:b w:val="false"/>
                <w:i w:val="false"/>
                <w:color w:val="000000"/>
                <w:sz w:val="20"/>
              </w:rPr>
              <w:t>
65. Информированное добровольное согласие пациента на медицинские услуги. Медицинской организацией внедряются процедуры получения общего информированного добровольного согласия пациента на медицинские услуги</w:t>
            </w:r>
          </w:p>
          <w:bookmarkEnd w:id="3098"/>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2" w:id="3099"/>
          <w:p>
            <w:pPr>
              <w:spacing w:after="20"/>
              <w:ind w:left="20"/>
              <w:jc w:val="both"/>
            </w:pPr>
            <w:r>
              <w:rPr>
                <w:rFonts w:ascii="Times New Roman"/>
                <w:b w:val="false"/>
                <w:i w:val="false"/>
                <w:color w:val="000000"/>
                <w:sz w:val="20"/>
              </w:rPr>
              <w:t>
1)</w:t>
            </w:r>
          </w:p>
          <w:bookmarkEnd w:id="3099"/>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получения информированного добровольного согласия пациента или их законного представителя определяется в процедурах, утвержденных руководством медицинской организации, в соответствии с законодательством Республики Казахстан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3" w:id="3100"/>
          <w:p>
            <w:pPr>
              <w:spacing w:after="20"/>
              <w:ind w:left="20"/>
              <w:jc w:val="both"/>
            </w:pPr>
            <w:r>
              <w:rPr>
                <w:rFonts w:ascii="Times New Roman"/>
                <w:b w:val="false"/>
                <w:i w:val="false"/>
                <w:color w:val="000000"/>
                <w:sz w:val="20"/>
              </w:rPr>
              <w:t>
2)</w:t>
            </w:r>
          </w:p>
          <w:bookmarkEnd w:id="3100"/>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Пациенты медицинской организации осведомлены о процедуре получения добровольного информированного согласия на медицинские услуги в данной медицинской организации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4" w:id="3101"/>
          <w:p>
            <w:pPr>
              <w:spacing w:after="20"/>
              <w:ind w:left="20"/>
              <w:jc w:val="both"/>
            </w:pPr>
            <w:r>
              <w:rPr>
                <w:rFonts w:ascii="Times New Roman"/>
                <w:b w:val="false"/>
                <w:i w:val="false"/>
                <w:color w:val="000000"/>
                <w:sz w:val="20"/>
              </w:rPr>
              <w:t>
3)</w:t>
            </w:r>
          </w:p>
          <w:bookmarkEnd w:id="3101"/>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медицинский персонал обучен процессу получения общего информированного добровольного согласия пациента или их законного представителя на медицинские услуги, используя понятные и доступные для пациента пояснения</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5" w:id="3102"/>
          <w:p>
            <w:pPr>
              <w:spacing w:after="20"/>
              <w:ind w:left="20"/>
              <w:jc w:val="both"/>
            </w:pPr>
            <w:r>
              <w:rPr>
                <w:rFonts w:ascii="Times New Roman"/>
                <w:b w:val="false"/>
                <w:i w:val="false"/>
                <w:color w:val="000000"/>
                <w:sz w:val="20"/>
              </w:rPr>
              <w:t>
4)</w:t>
            </w:r>
          </w:p>
          <w:bookmarkEnd w:id="3102"/>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ознакомлении с информированным добровольным согласием пациенты или их законные представители информируются об исследованиях, процедурах и лечении, требующих отдельного специального информированного согласия</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6" w:id="3103"/>
          <w:p>
            <w:pPr>
              <w:spacing w:after="20"/>
              <w:ind w:left="20"/>
              <w:jc w:val="both"/>
            </w:pPr>
            <w:r>
              <w:rPr>
                <w:rFonts w:ascii="Times New Roman"/>
                <w:b w:val="false"/>
                <w:i w:val="false"/>
                <w:color w:val="000000"/>
                <w:sz w:val="20"/>
              </w:rPr>
              <w:t>
5)</w:t>
            </w:r>
          </w:p>
          <w:bookmarkEnd w:id="3103"/>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информированном добровольном согласии пациента или их законного представителя дополнительно оговаривается возможность проведения фото- и видеосъемки в целях безопасности или иных целях</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7" w:id="3104"/>
          <w:p>
            <w:pPr>
              <w:spacing w:after="20"/>
              <w:ind w:left="20"/>
              <w:jc w:val="both"/>
            </w:pPr>
            <w:r>
              <w:rPr>
                <w:rFonts w:ascii="Times New Roman"/>
                <w:b w:val="false"/>
                <w:i w:val="false"/>
                <w:color w:val="000000"/>
                <w:sz w:val="20"/>
              </w:rPr>
              <w:t>
66. Специальное информированное добровольное согласие пациента. Медицинской организацией внедряются процедуры получения специального информированного добровольного согласия пациента на медицинские услуги перед операцией, анестезией, процедурной седацией, а также при других процедурах высокого риска</w:t>
            </w:r>
          </w:p>
          <w:bookmarkEnd w:id="3104"/>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8" w:id="3105"/>
          <w:p>
            <w:pPr>
              <w:spacing w:after="20"/>
              <w:ind w:left="20"/>
              <w:jc w:val="both"/>
            </w:pPr>
            <w:r>
              <w:rPr>
                <w:rFonts w:ascii="Times New Roman"/>
                <w:b w:val="false"/>
                <w:i w:val="false"/>
                <w:color w:val="000000"/>
                <w:sz w:val="20"/>
              </w:rPr>
              <w:t>
1)</w:t>
            </w:r>
          </w:p>
          <w:bookmarkEnd w:id="3105"/>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утверждаются процедуры, описывающие получение специального информированного добровольного согласия пациента и их законных представителей</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9" w:id="3106"/>
          <w:p>
            <w:pPr>
              <w:spacing w:after="20"/>
              <w:ind w:left="20"/>
              <w:jc w:val="both"/>
            </w:pPr>
            <w:r>
              <w:rPr>
                <w:rFonts w:ascii="Times New Roman"/>
                <w:b w:val="false"/>
                <w:i w:val="false"/>
                <w:color w:val="000000"/>
                <w:sz w:val="20"/>
              </w:rPr>
              <w:t>
2)</w:t>
            </w:r>
          </w:p>
          <w:bookmarkEnd w:id="3106"/>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утверждается список процедур высокого риска, требующих получение специального добровольного информированного согласия пациента в соответствии с законодательством Республики Казахстан. Список разрабатывается совместно врачами и лицами, которые оказывают процедуры и лечение высокого риска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0" w:id="3107"/>
          <w:p>
            <w:pPr>
              <w:spacing w:after="20"/>
              <w:ind w:left="20"/>
              <w:jc w:val="both"/>
            </w:pPr>
            <w:r>
              <w:rPr>
                <w:rFonts w:ascii="Times New Roman"/>
                <w:b w:val="false"/>
                <w:i w:val="false"/>
                <w:color w:val="000000"/>
                <w:sz w:val="20"/>
              </w:rPr>
              <w:t>
3)</w:t>
            </w:r>
          </w:p>
          <w:bookmarkEnd w:id="3107"/>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медицинский персонал обучены процессу получения специального информированного добровольного согласия пациента или их законных представителей на процедуры высокого риска, используя понятное и доступное изложение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1" w:id="3108"/>
          <w:p>
            <w:pPr>
              <w:spacing w:after="20"/>
              <w:ind w:left="20"/>
              <w:jc w:val="both"/>
            </w:pPr>
            <w:r>
              <w:rPr>
                <w:rFonts w:ascii="Times New Roman"/>
                <w:b w:val="false"/>
                <w:i w:val="false"/>
                <w:color w:val="000000"/>
                <w:sz w:val="20"/>
              </w:rPr>
              <w:t>
4)</w:t>
            </w:r>
          </w:p>
          <w:bookmarkEnd w:id="3108"/>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специального информированного добровольного согласия пациента или их законных представителей на процедуры и лечение высокого риска соответствует установленным требованиям законодательства Республики Казахстан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 w:id="3109"/>
          <w:p>
            <w:pPr>
              <w:spacing w:after="20"/>
              <w:ind w:left="20"/>
              <w:jc w:val="both"/>
            </w:pPr>
            <w:r>
              <w:rPr>
                <w:rFonts w:ascii="Times New Roman"/>
                <w:b w:val="false"/>
                <w:i w:val="false"/>
                <w:color w:val="000000"/>
                <w:sz w:val="20"/>
              </w:rPr>
              <w:t>
5)</w:t>
            </w:r>
          </w:p>
          <w:bookmarkEnd w:id="3109"/>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Информированное добровольное согласие пациента оформляется и документируется в медицинской карте перед любой операцией, процедурой высокого риска, анестезией и седацией, перед участием в научном проекте или в экспериментальном лечении и в других ситуациях, определенных медицинской организацией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3" w:id="3110"/>
          <w:p>
            <w:pPr>
              <w:spacing w:after="20"/>
              <w:ind w:left="20"/>
              <w:jc w:val="both"/>
            </w:pPr>
            <w:r>
              <w:rPr>
                <w:rFonts w:ascii="Times New Roman"/>
                <w:b w:val="false"/>
                <w:i w:val="false"/>
                <w:color w:val="000000"/>
                <w:sz w:val="20"/>
              </w:rPr>
              <w:t>
67. Отказ от лечения. Пациент информирован о праве на отказ от предложенной медицинской помощи</w:t>
            </w:r>
          </w:p>
          <w:bookmarkEnd w:id="3110"/>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4" w:id="3111"/>
          <w:p>
            <w:pPr>
              <w:spacing w:after="20"/>
              <w:ind w:left="20"/>
              <w:jc w:val="both"/>
            </w:pPr>
            <w:r>
              <w:rPr>
                <w:rFonts w:ascii="Times New Roman"/>
                <w:b w:val="false"/>
                <w:i w:val="false"/>
                <w:color w:val="000000"/>
                <w:sz w:val="20"/>
              </w:rPr>
              <w:t>
1)</w:t>
            </w:r>
          </w:p>
          <w:bookmarkEnd w:id="3111"/>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утверждена процедура оформления отказа пациента от предложенной медицинской помощи (полностью или частично, от продолжения лечения) в соответствии с законодательством Республики Казахстан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5" w:id="3112"/>
          <w:p>
            <w:pPr>
              <w:spacing w:after="20"/>
              <w:ind w:left="20"/>
              <w:jc w:val="both"/>
            </w:pPr>
            <w:r>
              <w:rPr>
                <w:rFonts w:ascii="Times New Roman"/>
                <w:b w:val="false"/>
                <w:i w:val="false"/>
                <w:color w:val="000000"/>
                <w:sz w:val="20"/>
              </w:rPr>
              <w:t>
2)</w:t>
            </w:r>
          </w:p>
          <w:bookmarkEnd w:id="3112"/>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от медицинской помощи с указанием возможных неблагоприятных последствий для здоровья оформляется записью в медицинских документах и подписывается пациентом либо его законным представителем, а также задействованным медицинским работником в соответствии с утвержденными руководством процедурами медицинской организации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6" w:id="3113"/>
          <w:p>
            <w:pPr>
              <w:spacing w:after="20"/>
              <w:ind w:left="20"/>
              <w:jc w:val="both"/>
            </w:pPr>
            <w:r>
              <w:rPr>
                <w:rFonts w:ascii="Times New Roman"/>
                <w:b w:val="false"/>
                <w:i w:val="false"/>
                <w:color w:val="000000"/>
                <w:sz w:val="20"/>
              </w:rPr>
              <w:t>
3)</w:t>
            </w:r>
          </w:p>
          <w:bookmarkEnd w:id="3113"/>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требованию пациента организация предоставляет информацию о процессе проводимого лечения в полном объеме для возможности получения пациентом второго мнения, согласно утвержденным процедурам медицинской организации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 w:id="3114"/>
          <w:p>
            <w:pPr>
              <w:spacing w:after="20"/>
              <w:ind w:left="20"/>
              <w:jc w:val="both"/>
            </w:pPr>
            <w:r>
              <w:rPr>
                <w:rFonts w:ascii="Times New Roman"/>
                <w:b w:val="false"/>
                <w:i w:val="false"/>
                <w:color w:val="000000"/>
                <w:sz w:val="20"/>
              </w:rPr>
              <w:t>
4)</w:t>
            </w:r>
          </w:p>
          <w:bookmarkEnd w:id="3114"/>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существует процесс документирования отказа пациента от определенного лечения, части лечения, инвазивной процедуры или от госпитализации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8" w:id="3115"/>
          <w:p>
            <w:pPr>
              <w:spacing w:after="20"/>
              <w:ind w:left="20"/>
              <w:jc w:val="both"/>
            </w:pPr>
            <w:r>
              <w:rPr>
                <w:rFonts w:ascii="Times New Roman"/>
                <w:b w:val="false"/>
                <w:i w:val="false"/>
                <w:color w:val="000000"/>
                <w:sz w:val="20"/>
              </w:rPr>
              <w:t>
5)</w:t>
            </w:r>
          </w:p>
          <w:bookmarkEnd w:id="3115"/>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Медицинский персонал уважает право пациента отказаться от лечения и информирует его об альтернативных видах лечения, возможных рисках и осложнениях вследствие отказа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9" w:id="3116"/>
          <w:p>
            <w:pPr>
              <w:spacing w:after="20"/>
              <w:ind w:left="20"/>
              <w:jc w:val="both"/>
            </w:pPr>
            <w:r>
              <w:rPr>
                <w:rFonts w:ascii="Times New Roman"/>
                <w:b w:val="false"/>
                <w:i w:val="false"/>
                <w:color w:val="000000"/>
                <w:sz w:val="20"/>
              </w:rPr>
              <w:t>
68. Научные исследования. Участие пациента в научных исследованиях или экспериментальном лечении проводится в соответствии с законодательством Республики Казахстан ***</w:t>
            </w:r>
          </w:p>
          <w:bookmarkEnd w:id="3116"/>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0" w:id="3117"/>
          <w:p>
            <w:pPr>
              <w:spacing w:after="20"/>
              <w:ind w:left="20"/>
              <w:jc w:val="both"/>
            </w:pPr>
            <w:r>
              <w:rPr>
                <w:rFonts w:ascii="Times New Roman"/>
                <w:b w:val="false"/>
                <w:i w:val="false"/>
                <w:color w:val="000000"/>
                <w:sz w:val="20"/>
              </w:rPr>
              <w:t>
1)</w:t>
            </w:r>
          </w:p>
          <w:bookmarkEnd w:id="3117"/>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медицинской организации создается и работает Локальная Этическая Комиссия, которая наблюдает за проведением научных исследований с вовлечением пациента или экспериментального лечения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3118"/>
          <w:p>
            <w:pPr>
              <w:spacing w:after="20"/>
              <w:ind w:left="20"/>
              <w:jc w:val="both"/>
            </w:pPr>
            <w:r>
              <w:rPr>
                <w:rFonts w:ascii="Times New Roman"/>
                <w:b w:val="false"/>
                <w:i w:val="false"/>
                <w:color w:val="000000"/>
                <w:sz w:val="20"/>
              </w:rPr>
              <w:t>
2)</w:t>
            </w:r>
          </w:p>
          <w:bookmarkEnd w:id="3118"/>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процедурах, разработанных медицинской организацией в соответствии с законодательством Республики Казахстан определяются функции Локальной Этической Комиссии, включающие обзор научного исследования, анализ ожидаемых преимуществ и рисков для безопасности пациента и принятие решения о проведении исследования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2" w:id="3119"/>
          <w:p>
            <w:pPr>
              <w:spacing w:after="20"/>
              <w:ind w:left="20"/>
              <w:jc w:val="both"/>
            </w:pPr>
            <w:r>
              <w:rPr>
                <w:rFonts w:ascii="Times New Roman"/>
                <w:b w:val="false"/>
                <w:i w:val="false"/>
                <w:color w:val="000000"/>
                <w:sz w:val="20"/>
              </w:rPr>
              <w:t>
3)</w:t>
            </w:r>
          </w:p>
          <w:bookmarkEnd w:id="3119"/>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определяется лицо, осуществляющее контроль за проведением и координацией научного исследования с вовлечением пациента (главный исследователь)</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3" w:id="3120"/>
          <w:p>
            <w:pPr>
              <w:spacing w:after="20"/>
              <w:ind w:left="20"/>
              <w:jc w:val="both"/>
            </w:pPr>
            <w:r>
              <w:rPr>
                <w:rFonts w:ascii="Times New Roman"/>
                <w:b w:val="false"/>
                <w:i w:val="false"/>
                <w:color w:val="000000"/>
                <w:sz w:val="20"/>
              </w:rPr>
              <w:t>
4)</w:t>
            </w:r>
          </w:p>
          <w:bookmarkEnd w:id="3120"/>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 началом исследования пациентом или его законным представителем подписывается информированное согласие на участие в научном исследовании с указанием идентификации пациента, фамилии и подписи врача, даты, времени, подписи пациента или законного представителя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 w:id="3121"/>
          <w:p>
            <w:pPr>
              <w:spacing w:after="20"/>
              <w:ind w:left="20"/>
              <w:jc w:val="both"/>
            </w:pPr>
            <w:r>
              <w:rPr>
                <w:rFonts w:ascii="Times New Roman"/>
                <w:b w:val="false"/>
                <w:i w:val="false"/>
                <w:color w:val="000000"/>
                <w:sz w:val="20"/>
              </w:rPr>
              <w:t>
5)</w:t>
            </w:r>
          </w:p>
          <w:bookmarkEnd w:id="3121"/>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информируется о ходе исследования и обязанностях пациента, об ожидаемых преимуществах, рисках и дискомфорте, альтернативных видах лечения, праве отказаться от участия в исследовании в любое время без страха предвзятого отношения после отказа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5" w:id="3122"/>
          <w:p>
            <w:pPr>
              <w:spacing w:after="20"/>
              <w:ind w:left="20"/>
              <w:jc w:val="both"/>
            </w:pPr>
            <w:r>
              <w:rPr>
                <w:rFonts w:ascii="Times New Roman"/>
                <w:b w:val="false"/>
                <w:i w:val="false"/>
                <w:color w:val="000000"/>
                <w:sz w:val="20"/>
              </w:rPr>
              <w:t>
Параграф 3. Основы клинического ухода</w:t>
            </w:r>
          </w:p>
          <w:bookmarkEnd w:id="3122"/>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6" w:id="3123"/>
          <w:p>
            <w:pPr>
              <w:spacing w:after="20"/>
              <w:ind w:left="20"/>
              <w:jc w:val="both"/>
            </w:pPr>
            <w:r>
              <w:rPr>
                <w:rFonts w:ascii="Times New Roman"/>
                <w:b w:val="false"/>
                <w:i w:val="false"/>
                <w:color w:val="000000"/>
                <w:sz w:val="20"/>
              </w:rPr>
              <w:t>
69. Пациенты группы риска. Медицинская организация определяет пациентов группы риска и процедуры высокого риска (процедуры которые имеют высокую вероятность причинения вреда жизни или здоровью пациента и требуют повышенного внимания со стороны медицинского персонала и пациента)</w:t>
            </w:r>
          </w:p>
          <w:bookmarkEnd w:id="3123"/>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7" w:id="3124"/>
          <w:p>
            <w:pPr>
              <w:spacing w:after="20"/>
              <w:ind w:left="20"/>
              <w:jc w:val="both"/>
            </w:pPr>
            <w:r>
              <w:rPr>
                <w:rFonts w:ascii="Times New Roman"/>
                <w:b w:val="false"/>
                <w:i w:val="false"/>
                <w:color w:val="000000"/>
                <w:sz w:val="20"/>
              </w:rPr>
              <w:t>
6)</w:t>
            </w:r>
          </w:p>
          <w:bookmarkEnd w:id="3124"/>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медицинской организации определяются пациенты группы риска, которые по причине своего состояния, возрастных или физических особенностей не способны выражать свое мнение, либо существует риск резкого ухудшения состояния их здоровья за короткий промежуток времени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8" w:id="3125"/>
          <w:p>
            <w:pPr>
              <w:spacing w:after="20"/>
              <w:ind w:left="20"/>
              <w:jc w:val="both"/>
            </w:pPr>
            <w:r>
              <w:rPr>
                <w:rFonts w:ascii="Times New Roman"/>
                <w:b w:val="false"/>
                <w:i w:val="false"/>
                <w:color w:val="000000"/>
                <w:sz w:val="20"/>
              </w:rPr>
              <w:t>
1)</w:t>
            </w:r>
          </w:p>
          <w:bookmarkEnd w:id="3125"/>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Внедряются процедуры, описывающие особенности осмотра, лечения, ухода, обращения с пациентами группы риска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 w:id="3126"/>
          <w:p>
            <w:pPr>
              <w:spacing w:after="20"/>
              <w:ind w:left="20"/>
              <w:jc w:val="both"/>
            </w:pPr>
            <w:r>
              <w:rPr>
                <w:rFonts w:ascii="Times New Roman"/>
                <w:b w:val="false"/>
                <w:i w:val="false"/>
                <w:color w:val="000000"/>
                <w:sz w:val="20"/>
              </w:rPr>
              <w:t>
2)</w:t>
            </w:r>
          </w:p>
          <w:bookmarkEnd w:id="3126"/>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осмотра пациента по необходимости дополняется информацией, важной для пациентов группы риска (модификация формы осмотра)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0" w:id="3127"/>
          <w:p>
            <w:pPr>
              <w:spacing w:after="20"/>
              <w:ind w:left="20"/>
              <w:jc w:val="both"/>
            </w:pPr>
            <w:r>
              <w:rPr>
                <w:rFonts w:ascii="Times New Roman"/>
                <w:b w:val="false"/>
                <w:i w:val="false"/>
                <w:color w:val="000000"/>
                <w:sz w:val="20"/>
              </w:rPr>
              <w:t>
3)</w:t>
            </w:r>
          </w:p>
          <w:bookmarkEnd w:id="3127"/>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выявлении жертв насилия организация контактирует с заинтересованными социальными, правоохранительными органами и иными организациями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 w:id="3128"/>
          <w:p>
            <w:pPr>
              <w:spacing w:after="20"/>
              <w:ind w:left="20"/>
              <w:jc w:val="both"/>
            </w:pPr>
            <w:r>
              <w:rPr>
                <w:rFonts w:ascii="Times New Roman"/>
                <w:b w:val="false"/>
                <w:i w:val="false"/>
                <w:color w:val="000000"/>
                <w:sz w:val="20"/>
              </w:rPr>
              <w:t>
70. Первичный осмотр. Первичный осмотр является информативным для определения потребностей пациента</w:t>
            </w:r>
          </w:p>
          <w:bookmarkEnd w:id="3128"/>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2" w:id="3129"/>
          <w:p>
            <w:pPr>
              <w:spacing w:after="20"/>
              <w:ind w:left="20"/>
              <w:jc w:val="both"/>
            </w:pPr>
            <w:r>
              <w:rPr>
                <w:rFonts w:ascii="Times New Roman"/>
                <w:b w:val="false"/>
                <w:i w:val="false"/>
                <w:color w:val="000000"/>
                <w:sz w:val="20"/>
              </w:rPr>
              <w:t>
1)</w:t>
            </w:r>
          </w:p>
          <w:bookmarkEnd w:id="3129"/>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госпитализируются обоснованно, согласно утвержденным критериям госпитализации или перечню оказываемых услуг.</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3" w:id="3130"/>
          <w:p>
            <w:pPr>
              <w:spacing w:after="20"/>
              <w:ind w:left="20"/>
              <w:jc w:val="both"/>
            </w:pPr>
            <w:r>
              <w:rPr>
                <w:rFonts w:ascii="Times New Roman"/>
                <w:b w:val="false"/>
                <w:i w:val="false"/>
                <w:color w:val="000000"/>
                <w:sz w:val="20"/>
              </w:rPr>
              <w:t>
2)</w:t>
            </w:r>
          </w:p>
          <w:bookmarkEnd w:id="3130"/>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Пациентам проводится осмотр с участием мультидисциплинарной команды (врач общей практики, узкие специалисты, физиотерапевт или специалист по ЛФК, средний медицинский персонал по уходу, психолог, социальные работники, волонтеры) в течение 8 часов после госпитализации.***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4" w:id="3131"/>
          <w:p>
            <w:pPr>
              <w:spacing w:after="20"/>
              <w:ind w:left="20"/>
              <w:jc w:val="both"/>
            </w:pPr>
            <w:r>
              <w:rPr>
                <w:rFonts w:ascii="Times New Roman"/>
                <w:b w:val="false"/>
                <w:i w:val="false"/>
                <w:color w:val="000000"/>
                <w:sz w:val="20"/>
              </w:rPr>
              <w:t>
3)</w:t>
            </w:r>
          </w:p>
          <w:bookmarkEnd w:id="3131"/>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Мультидисциплинарная команда коллективно определяет первичный диагноз, составляют план лечения и ухода, которые документируются в медицинской карте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5" w:id="3132"/>
          <w:p>
            <w:pPr>
              <w:spacing w:after="20"/>
              <w:ind w:left="20"/>
              <w:jc w:val="both"/>
            </w:pPr>
            <w:r>
              <w:rPr>
                <w:rFonts w:ascii="Times New Roman"/>
                <w:b w:val="false"/>
                <w:i w:val="false"/>
                <w:color w:val="000000"/>
                <w:sz w:val="20"/>
              </w:rPr>
              <w:t>
4)</w:t>
            </w:r>
          </w:p>
          <w:bookmarkEnd w:id="3132"/>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Записи в медицинской карте, включая осмотры, являются доступными персоналу медицинской организации, задействованному в лечении и уходе за пациентом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6" w:id="3133"/>
          <w:p>
            <w:pPr>
              <w:spacing w:after="20"/>
              <w:ind w:left="20"/>
              <w:jc w:val="both"/>
            </w:pPr>
            <w:r>
              <w:rPr>
                <w:rFonts w:ascii="Times New Roman"/>
                <w:b w:val="false"/>
                <w:i w:val="false"/>
                <w:color w:val="000000"/>
                <w:sz w:val="20"/>
              </w:rPr>
              <w:t>
5)</w:t>
            </w:r>
          </w:p>
          <w:bookmarkEnd w:id="3133"/>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Квалифицированные специалисты проводят осмотры на основе их образования, квалификации и навыков, подтвержденных документами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 w:id="3134"/>
          <w:p>
            <w:pPr>
              <w:spacing w:after="20"/>
              <w:ind w:left="20"/>
              <w:jc w:val="both"/>
            </w:pPr>
            <w:r>
              <w:rPr>
                <w:rFonts w:ascii="Times New Roman"/>
                <w:b w:val="false"/>
                <w:i w:val="false"/>
                <w:color w:val="000000"/>
                <w:sz w:val="20"/>
              </w:rPr>
              <w:t>
71. Документация первичного осмотра. Первичный осмотр проводится квалифицированным лицом и документируется в медицинской карте в соответствии с утвержденными процедурами медицинской организации *</w:t>
            </w:r>
          </w:p>
          <w:bookmarkEnd w:id="3134"/>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8" w:id="3135"/>
          <w:p>
            <w:pPr>
              <w:spacing w:after="20"/>
              <w:ind w:left="20"/>
              <w:jc w:val="both"/>
            </w:pPr>
            <w:r>
              <w:rPr>
                <w:rFonts w:ascii="Times New Roman"/>
                <w:b w:val="false"/>
                <w:i w:val="false"/>
                <w:color w:val="000000"/>
                <w:sz w:val="20"/>
              </w:rPr>
              <w:t>
1)</w:t>
            </w:r>
          </w:p>
          <w:bookmarkEnd w:id="3135"/>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осмотр заносится в медицинскую карту пациента в соответствии с законодательством Республики Казахстан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9" w:id="3136"/>
          <w:p>
            <w:pPr>
              <w:spacing w:after="20"/>
              <w:ind w:left="20"/>
              <w:jc w:val="both"/>
            </w:pPr>
            <w:r>
              <w:rPr>
                <w:rFonts w:ascii="Times New Roman"/>
                <w:b w:val="false"/>
                <w:i w:val="false"/>
                <w:color w:val="000000"/>
                <w:sz w:val="20"/>
              </w:rPr>
              <w:t>
2)</w:t>
            </w:r>
          </w:p>
          <w:bookmarkEnd w:id="3136"/>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медицинской документации осуществляется в соответствии с утвержденными формами первичного осмотра для всех видов специальностей врачей (и если применимо, для медицинских сестер), которые проводят осмотр пациентов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0" w:id="3137"/>
          <w:p>
            <w:pPr>
              <w:spacing w:after="20"/>
              <w:ind w:left="20"/>
              <w:jc w:val="both"/>
            </w:pPr>
            <w:r>
              <w:rPr>
                <w:rFonts w:ascii="Times New Roman"/>
                <w:b w:val="false"/>
                <w:i w:val="false"/>
                <w:color w:val="000000"/>
                <w:sz w:val="20"/>
              </w:rPr>
              <w:t>
3)</w:t>
            </w:r>
          </w:p>
          <w:bookmarkEnd w:id="3137"/>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осмотр экстренного пациента проводится и документируется в соответствии с требованиями законодательства Республики Казахстан и процедурами медицинской организации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1" w:id="3138"/>
          <w:p>
            <w:pPr>
              <w:spacing w:after="20"/>
              <w:ind w:left="20"/>
              <w:jc w:val="both"/>
            </w:pPr>
            <w:r>
              <w:rPr>
                <w:rFonts w:ascii="Times New Roman"/>
                <w:b w:val="false"/>
                <w:i w:val="false"/>
                <w:color w:val="000000"/>
                <w:sz w:val="20"/>
              </w:rPr>
              <w:t>
4)</w:t>
            </w:r>
          </w:p>
          <w:bookmarkEnd w:id="3138"/>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есть процесс выявления жертв насилия, жестокого или невнимательного обращения:</w:t>
            </w:r>
            <w:r>
              <w:br/>
            </w:r>
            <w:r>
              <w:rPr>
                <w:rFonts w:ascii="Times New Roman"/>
                <w:b w:val="false"/>
                <w:i w:val="false"/>
                <w:color w:val="000000"/>
                <w:sz w:val="20"/>
              </w:rPr>
              <w:t xml:space="preserve">
1) определены критерии, по которым информация о таких пациентах должна сообщаться в соответствующие внешние организации; </w:t>
            </w:r>
            <w:r>
              <w:br/>
            </w:r>
            <w:r>
              <w:rPr>
                <w:rFonts w:ascii="Times New Roman"/>
                <w:b w:val="false"/>
                <w:i w:val="false"/>
                <w:color w:val="000000"/>
                <w:sz w:val="20"/>
              </w:rPr>
              <w:t xml:space="preserve">
2) при наличии признаков насилия, жестокого или невнимательного обращения (синяки или царапины на коже или из опроса), медицинская организация незамедлительно сообщает об этом в правоохранительные органы и принимает меры по их предотвращению; </w:t>
            </w:r>
            <w:r>
              <w:br/>
            </w:r>
            <w:r>
              <w:rPr>
                <w:rFonts w:ascii="Times New Roman"/>
                <w:b w:val="false"/>
                <w:i w:val="false"/>
                <w:color w:val="000000"/>
                <w:sz w:val="20"/>
              </w:rPr>
              <w:t>
3) персонал обучен правилам и процессу выявления жертв насилия, жестокого или невнимательного обращения</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2" w:id="3139"/>
          <w:p>
            <w:pPr>
              <w:spacing w:after="20"/>
              <w:ind w:left="20"/>
              <w:jc w:val="both"/>
            </w:pPr>
            <w:r>
              <w:rPr>
                <w:rFonts w:ascii="Times New Roman"/>
                <w:b w:val="false"/>
                <w:i w:val="false"/>
                <w:color w:val="000000"/>
                <w:sz w:val="20"/>
              </w:rPr>
              <w:t>
5)</w:t>
            </w:r>
          </w:p>
          <w:bookmarkEnd w:id="3139"/>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Обращения пациентов и посетителей медицинской организации регистрируются в журнал регистрации обращений и мониторируются</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3" w:id="3140"/>
          <w:p>
            <w:pPr>
              <w:spacing w:after="20"/>
              <w:ind w:left="20"/>
              <w:jc w:val="both"/>
            </w:pPr>
            <w:r>
              <w:rPr>
                <w:rFonts w:ascii="Times New Roman"/>
                <w:b w:val="false"/>
                <w:i w:val="false"/>
                <w:color w:val="000000"/>
                <w:sz w:val="20"/>
              </w:rPr>
              <w:t>
72. План лечения и ухода. Индивидуальный план лечения своевременно документируется и включает в себя цели или желаемые результаты лечения *</w:t>
            </w:r>
          </w:p>
          <w:bookmarkEnd w:id="3140"/>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4" w:id="3141"/>
          <w:p>
            <w:pPr>
              <w:spacing w:after="20"/>
              <w:ind w:left="20"/>
              <w:jc w:val="both"/>
            </w:pPr>
            <w:r>
              <w:rPr>
                <w:rFonts w:ascii="Times New Roman"/>
                <w:b w:val="false"/>
                <w:i w:val="false"/>
                <w:color w:val="000000"/>
                <w:sz w:val="20"/>
              </w:rPr>
              <w:t>
1)</w:t>
            </w:r>
          </w:p>
          <w:bookmarkEnd w:id="3141"/>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лечения и ухода соответствует утвержденным протоколам диагностики и лечения и включает:</w:t>
            </w:r>
            <w:r>
              <w:br/>
            </w:r>
            <w:r>
              <w:rPr>
                <w:rFonts w:ascii="Times New Roman"/>
                <w:b w:val="false"/>
                <w:i w:val="false"/>
                <w:color w:val="000000"/>
                <w:sz w:val="20"/>
              </w:rPr>
              <w:t xml:space="preserve">
1) нужды пациента согласно осмотру и исследованиям, </w:t>
            </w:r>
            <w:r>
              <w:br/>
            </w:r>
            <w:r>
              <w:rPr>
                <w:rFonts w:ascii="Times New Roman"/>
                <w:b w:val="false"/>
                <w:i w:val="false"/>
                <w:color w:val="000000"/>
                <w:sz w:val="20"/>
              </w:rPr>
              <w:t>
2) цели и ожидаемые результаты ухода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5" w:id="3142"/>
          <w:p>
            <w:pPr>
              <w:spacing w:after="20"/>
              <w:ind w:left="20"/>
              <w:jc w:val="both"/>
            </w:pPr>
            <w:r>
              <w:rPr>
                <w:rFonts w:ascii="Times New Roman"/>
                <w:b w:val="false"/>
                <w:i w:val="false"/>
                <w:color w:val="000000"/>
                <w:sz w:val="20"/>
              </w:rPr>
              <w:t>
2)</w:t>
            </w:r>
          </w:p>
          <w:bookmarkEnd w:id="3142"/>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участвующий в уходе за пациентом, ознакомлен с планом ухода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 w:id="3143"/>
          <w:p>
            <w:pPr>
              <w:spacing w:after="20"/>
              <w:ind w:left="20"/>
              <w:jc w:val="both"/>
            </w:pPr>
            <w:r>
              <w:rPr>
                <w:rFonts w:ascii="Times New Roman"/>
                <w:b w:val="false"/>
                <w:i w:val="false"/>
                <w:color w:val="000000"/>
                <w:sz w:val="20"/>
              </w:rPr>
              <w:t>
3)</w:t>
            </w:r>
          </w:p>
          <w:bookmarkEnd w:id="3143"/>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лечения и ухода своевременно выполняется</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7" w:id="3144"/>
          <w:p>
            <w:pPr>
              <w:spacing w:after="20"/>
              <w:ind w:left="20"/>
              <w:jc w:val="both"/>
            </w:pPr>
            <w:r>
              <w:rPr>
                <w:rFonts w:ascii="Times New Roman"/>
                <w:b w:val="false"/>
                <w:i w:val="false"/>
                <w:color w:val="000000"/>
                <w:sz w:val="20"/>
              </w:rPr>
              <w:t>
4)</w:t>
            </w:r>
          </w:p>
          <w:bookmarkEnd w:id="3144"/>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каждого пациента определяется одно лицо (лечащий врач или координатор лечения), ответственное за его лечение и уход в течение пребывания пациента в организации. При смене этого лица, пациенту сообщается, кто будет его заменять</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8" w:id="3145"/>
          <w:p>
            <w:pPr>
              <w:spacing w:after="20"/>
              <w:ind w:left="20"/>
              <w:jc w:val="both"/>
            </w:pPr>
            <w:r>
              <w:rPr>
                <w:rFonts w:ascii="Times New Roman"/>
                <w:b w:val="false"/>
                <w:i w:val="false"/>
                <w:color w:val="000000"/>
                <w:sz w:val="20"/>
              </w:rPr>
              <w:t>
5)</w:t>
            </w:r>
          </w:p>
          <w:bookmarkEnd w:id="3145"/>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назначения соответствуют плану лечения пациента. Пациенту назначаются необходимые консультации специалистов, исследования, лекарственная и иная терапия</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9" w:id="3146"/>
          <w:p>
            <w:pPr>
              <w:spacing w:after="20"/>
              <w:ind w:left="20"/>
              <w:jc w:val="both"/>
            </w:pPr>
            <w:r>
              <w:rPr>
                <w:rFonts w:ascii="Times New Roman"/>
                <w:b w:val="false"/>
                <w:i w:val="false"/>
                <w:color w:val="000000"/>
                <w:sz w:val="20"/>
              </w:rPr>
              <w:t>
73. Повторные осмотры пациента. Состояние пациента наблюдается и документируется в динамике</w:t>
            </w:r>
          </w:p>
          <w:bookmarkEnd w:id="3146"/>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0" w:id="3147"/>
          <w:p>
            <w:pPr>
              <w:spacing w:after="20"/>
              <w:ind w:left="20"/>
              <w:jc w:val="both"/>
            </w:pPr>
            <w:r>
              <w:rPr>
                <w:rFonts w:ascii="Times New Roman"/>
                <w:b w:val="false"/>
                <w:i w:val="false"/>
                <w:color w:val="000000"/>
                <w:sz w:val="20"/>
              </w:rPr>
              <w:t>
1)</w:t>
            </w:r>
          </w:p>
          <w:bookmarkEnd w:id="3147"/>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пациента наблюдается и документируется в динамике с целью оценки достижения целей или желаемых результатов от плана лечения</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1" w:id="3148"/>
          <w:p>
            <w:pPr>
              <w:spacing w:after="20"/>
              <w:ind w:left="20"/>
              <w:jc w:val="both"/>
            </w:pPr>
            <w:r>
              <w:rPr>
                <w:rFonts w:ascii="Times New Roman"/>
                <w:b w:val="false"/>
                <w:i w:val="false"/>
                <w:color w:val="000000"/>
                <w:sz w:val="20"/>
              </w:rPr>
              <w:t>
2)</w:t>
            </w:r>
          </w:p>
          <w:bookmarkEnd w:id="3148"/>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Повторные осмотры пациента проводятся регулярно </w:t>
            </w:r>
            <w:r>
              <w:br/>
            </w:r>
            <w:r>
              <w:rPr>
                <w:rFonts w:ascii="Times New Roman"/>
                <w:b w:val="false"/>
                <w:i w:val="false"/>
                <w:color w:val="000000"/>
                <w:sz w:val="20"/>
              </w:rPr>
              <w:t>
в соответствии с процедурами медицинской организации в зависимости от состояния пациента Повторные осмотры пациента документируются в виде дневниковых записей врача (если применимо, также дневниковых записей медицинской сестры) с указанием состояния пациента в динамике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2" w:id="3149"/>
          <w:p>
            <w:pPr>
              <w:spacing w:after="20"/>
              <w:ind w:left="20"/>
              <w:jc w:val="both"/>
            </w:pPr>
            <w:r>
              <w:rPr>
                <w:rFonts w:ascii="Times New Roman"/>
                <w:b w:val="false"/>
                <w:i w:val="false"/>
                <w:color w:val="000000"/>
                <w:sz w:val="20"/>
              </w:rPr>
              <w:t>
3)</w:t>
            </w:r>
          </w:p>
          <w:bookmarkEnd w:id="3149"/>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лечения обновляется в зависимости от состояния, диагноза пациента или на основе новой информации и по результатам повторных осмотров</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3" w:id="3150"/>
          <w:p>
            <w:pPr>
              <w:spacing w:after="20"/>
              <w:ind w:left="20"/>
              <w:jc w:val="both"/>
            </w:pPr>
            <w:r>
              <w:rPr>
                <w:rFonts w:ascii="Times New Roman"/>
                <w:b w:val="false"/>
                <w:i w:val="false"/>
                <w:color w:val="000000"/>
                <w:sz w:val="20"/>
              </w:rPr>
              <w:t>
4)</w:t>
            </w:r>
          </w:p>
          <w:bookmarkEnd w:id="3150"/>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 проводится оценка боли пациентов с использованием соответствующего инструмента/шкалы, по данным оценки проводится снижение боли в соответствии с правилами организации.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 w:id="3151"/>
          <w:p>
            <w:pPr>
              <w:spacing w:after="20"/>
              <w:ind w:left="20"/>
              <w:jc w:val="both"/>
            </w:pPr>
            <w:r>
              <w:rPr>
                <w:rFonts w:ascii="Times New Roman"/>
                <w:b w:val="false"/>
                <w:i w:val="false"/>
                <w:color w:val="000000"/>
                <w:sz w:val="20"/>
              </w:rPr>
              <w:t>
5)</w:t>
            </w:r>
          </w:p>
          <w:bookmarkEnd w:id="3151"/>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появлении признаков ухудшения состояния пациента принимаются меры в соответствии с утвержденными процедурами медицинской организации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5" w:id="3152"/>
          <w:p>
            <w:pPr>
              <w:spacing w:after="20"/>
              <w:ind w:left="20"/>
              <w:jc w:val="both"/>
            </w:pPr>
            <w:r>
              <w:rPr>
                <w:rFonts w:ascii="Times New Roman"/>
                <w:b w:val="false"/>
                <w:i w:val="false"/>
                <w:color w:val="000000"/>
                <w:sz w:val="20"/>
              </w:rPr>
              <w:t>
74. Планирование выписки. Планирование выписки осуществляется в процессе лечения *</w:t>
            </w:r>
          </w:p>
          <w:bookmarkEnd w:id="3152"/>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6" w:id="3153"/>
          <w:p>
            <w:pPr>
              <w:spacing w:after="20"/>
              <w:ind w:left="20"/>
              <w:jc w:val="both"/>
            </w:pPr>
            <w:r>
              <w:rPr>
                <w:rFonts w:ascii="Times New Roman"/>
                <w:b w:val="false"/>
                <w:i w:val="false"/>
                <w:color w:val="000000"/>
                <w:sz w:val="20"/>
              </w:rPr>
              <w:t>
1)</w:t>
            </w:r>
          </w:p>
          <w:bookmarkEnd w:id="3153"/>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выписки начинается с пункта первого контакта пациента с медицинской организацией</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7" w:id="3154"/>
          <w:p>
            <w:pPr>
              <w:spacing w:after="20"/>
              <w:ind w:left="20"/>
              <w:jc w:val="both"/>
            </w:pPr>
            <w:r>
              <w:rPr>
                <w:rFonts w:ascii="Times New Roman"/>
                <w:b w:val="false"/>
                <w:i w:val="false"/>
                <w:color w:val="000000"/>
                <w:sz w:val="20"/>
              </w:rPr>
              <w:t>
2)</w:t>
            </w:r>
          </w:p>
          <w:bookmarkEnd w:id="3154"/>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планирования выписки, в соответствии утвержденными процедурами медицинской организации, осуществляется с участием пациента и (или) их законными представителями.</w:t>
            </w:r>
            <w:r>
              <w:br/>
            </w:r>
            <w:r>
              <w:rPr>
                <w:rFonts w:ascii="Times New Roman"/>
                <w:b w:val="false"/>
                <w:i w:val="false"/>
                <w:color w:val="000000"/>
                <w:sz w:val="20"/>
              </w:rPr>
              <w:t>
Если есть высокий риск смерти пациента, план лечения учитывает потребности умирающего пациента по купированию боли и прочих симптомов по оказанию социальной, психологической, духовной и культурной помощи; помощь оказывается с уважением и состраданием</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8" w:id="3155"/>
          <w:p>
            <w:pPr>
              <w:spacing w:after="20"/>
              <w:ind w:left="20"/>
              <w:jc w:val="both"/>
            </w:pPr>
            <w:r>
              <w:rPr>
                <w:rFonts w:ascii="Times New Roman"/>
                <w:b w:val="false"/>
                <w:i w:val="false"/>
                <w:color w:val="000000"/>
                <w:sz w:val="20"/>
              </w:rPr>
              <w:t>
3)</w:t>
            </w:r>
          </w:p>
          <w:bookmarkEnd w:id="3155"/>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выписки включает взаимодействие с медицинскими организациями или другими учреждениями в целях содействия непрерывности медицинской помощи</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9" w:id="3156"/>
          <w:p>
            <w:pPr>
              <w:spacing w:after="20"/>
              <w:ind w:left="20"/>
              <w:jc w:val="both"/>
            </w:pPr>
            <w:r>
              <w:rPr>
                <w:rFonts w:ascii="Times New Roman"/>
                <w:b w:val="false"/>
                <w:i w:val="false"/>
                <w:color w:val="000000"/>
                <w:sz w:val="20"/>
              </w:rPr>
              <w:t>
4)</w:t>
            </w:r>
          </w:p>
          <w:bookmarkEnd w:id="3156"/>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выписки учитывает социальные, духовные и культурные потребности пациента.</w:t>
            </w:r>
            <w:r>
              <w:br/>
            </w:r>
            <w:r>
              <w:rPr>
                <w:rFonts w:ascii="Times New Roman"/>
                <w:b w:val="false"/>
                <w:i w:val="false"/>
                <w:color w:val="000000"/>
                <w:sz w:val="20"/>
              </w:rPr>
              <w:t>
Если есть высокий риск смерти пациента, организация взаимодействует с другими учреждениями для оказания социальной, психологической, духовной и культурной поддержки пациенту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0" w:id="3157"/>
          <w:p>
            <w:pPr>
              <w:spacing w:after="20"/>
              <w:ind w:left="20"/>
              <w:jc w:val="both"/>
            </w:pPr>
            <w:r>
              <w:rPr>
                <w:rFonts w:ascii="Times New Roman"/>
                <w:b w:val="false"/>
                <w:i w:val="false"/>
                <w:color w:val="000000"/>
                <w:sz w:val="20"/>
              </w:rPr>
              <w:t>
5)</w:t>
            </w:r>
          </w:p>
          <w:bookmarkEnd w:id="3157"/>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Планирование выписки документируется в медицинской карте и обновляется по мере необходимости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1" w:id="3158"/>
          <w:p>
            <w:pPr>
              <w:spacing w:after="20"/>
              <w:ind w:left="20"/>
              <w:jc w:val="both"/>
            </w:pPr>
            <w:r>
              <w:rPr>
                <w:rFonts w:ascii="Times New Roman"/>
                <w:b w:val="false"/>
                <w:i w:val="false"/>
                <w:color w:val="000000"/>
                <w:sz w:val="20"/>
              </w:rPr>
              <w:t>
75. Выписка из медицинской карты стационарного больного (выписной эпикриз). Выписной эпикриз содержит ключевую информацию об оказанной медицинской помощи**</w:t>
            </w:r>
          </w:p>
          <w:bookmarkEnd w:id="3158"/>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2" w:id="3159"/>
          <w:p>
            <w:pPr>
              <w:spacing w:after="20"/>
              <w:ind w:left="20"/>
              <w:jc w:val="both"/>
            </w:pPr>
            <w:r>
              <w:rPr>
                <w:rFonts w:ascii="Times New Roman"/>
                <w:b w:val="false"/>
                <w:i w:val="false"/>
                <w:color w:val="000000"/>
                <w:sz w:val="20"/>
              </w:rPr>
              <w:t>
1)</w:t>
            </w:r>
          </w:p>
          <w:bookmarkEnd w:id="3159"/>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Готовность пациента к выписке определяется состоянием пациента и показаниями к выписке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3" w:id="3160"/>
          <w:p>
            <w:pPr>
              <w:spacing w:after="20"/>
              <w:ind w:left="20"/>
              <w:jc w:val="both"/>
            </w:pPr>
            <w:r>
              <w:rPr>
                <w:rFonts w:ascii="Times New Roman"/>
                <w:b w:val="false"/>
                <w:i w:val="false"/>
                <w:color w:val="000000"/>
                <w:sz w:val="20"/>
              </w:rPr>
              <w:t>
2)</w:t>
            </w:r>
          </w:p>
          <w:bookmarkEnd w:id="3160"/>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Выписной эпикриз содержит причину госпитализации, основной диагноз, сопутствующие заболевания, ключевые данные осмотров, обследований, проведенное лечение, основные принятые лекарственные средства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 w:id="3161"/>
          <w:p>
            <w:pPr>
              <w:spacing w:after="20"/>
              <w:ind w:left="20"/>
              <w:jc w:val="both"/>
            </w:pPr>
            <w:r>
              <w:rPr>
                <w:rFonts w:ascii="Times New Roman"/>
                <w:b w:val="false"/>
                <w:i w:val="false"/>
                <w:color w:val="000000"/>
                <w:sz w:val="20"/>
              </w:rPr>
              <w:t>
3)</w:t>
            </w:r>
          </w:p>
          <w:bookmarkEnd w:id="3161"/>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Выписной эпикриз содержит информацию о состоянии пациента на момент выписки и подробные рекомендации по дальнейшему лечению и уходу</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 w:id="3162"/>
          <w:p>
            <w:pPr>
              <w:spacing w:after="20"/>
              <w:ind w:left="20"/>
              <w:jc w:val="both"/>
            </w:pPr>
            <w:r>
              <w:rPr>
                <w:rFonts w:ascii="Times New Roman"/>
                <w:b w:val="false"/>
                <w:i w:val="false"/>
                <w:color w:val="000000"/>
                <w:sz w:val="20"/>
              </w:rPr>
              <w:t>
4)</w:t>
            </w:r>
          </w:p>
          <w:bookmarkEnd w:id="3162"/>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выписного эпикриза хранится в медицинской карте, другая копия выписного эпикриза выдается пациенту в день выписки из стационара, либо выдается медицинскому работнику, ответственному за дальнейшее лечение пациента, с обязательным ознакомлением пациента с содержанием выписного эпикриза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6" w:id="3163"/>
          <w:p>
            <w:pPr>
              <w:spacing w:after="20"/>
              <w:ind w:left="20"/>
              <w:jc w:val="both"/>
            </w:pPr>
            <w:r>
              <w:rPr>
                <w:rFonts w:ascii="Times New Roman"/>
                <w:b w:val="false"/>
                <w:i w:val="false"/>
                <w:color w:val="000000"/>
                <w:sz w:val="20"/>
              </w:rPr>
              <w:t>
5)</w:t>
            </w:r>
          </w:p>
          <w:bookmarkEnd w:id="3163"/>
        </w:tc>
        <w:tc>
          <w:tcPr>
            <w:tcW w:w="10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Если пациент покинул медицинскую организацию без предупреждения или против рекомендаций врача, проводится информирование пациента и (или) его законных представителей, или врача по месту жительства о рисках и последствиях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bookmarkStart w:name="z3187" w:id="3164"/>
    <w:p>
      <w:pPr>
        <w:spacing w:after="0"/>
        <w:ind w:left="0"/>
        <w:jc w:val="both"/>
      </w:pPr>
      <w:r>
        <w:rPr>
          <w:rFonts w:ascii="Times New Roman"/>
          <w:b w:val="false"/>
          <w:i w:val="false"/>
          <w:color w:val="000000"/>
          <w:sz w:val="28"/>
        </w:rPr>
        <w:t>
      Стандарт или критерий, требующий, чтобы были прописаны внутренние процедуры (внутренний нормативный документ), обозначается знаком *</w:t>
      </w:r>
    </w:p>
    <w:bookmarkEnd w:id="3164"/>
    <w:bookmarkStart w:name="z3188" w:id="3165"/>
    <w:p>
      <w:pPr>
        <w:spacing w:after="0"/>
        <w:ind w:left="0"/>
        <w:jc w:val="both"/>
      </w:pPr>
      <w:r>
        <w:rPr>
          <w:rFonts w:ascii="Times New Roman"/>
          <w:b w:val="false"/>
          <w:i w:val="false"/>
          <w:color w:val="000000"/>
          <w:sz w:val="28"/>
        </w:rPr>
        <w:t>
      Стандарт или критерий, требующий, чтобы был любой другой подтверждающий документ, обозначается знаком ** (Например, список участников лекции, план работы, журнал учета, и т.п).</w:t>
      </w:r>
    </w:p>
    <w:bookmarkEnd w:id="3165"/>
    <w:p>
      <w:pPr>
        <w:spacing w:after="0"/>
        <w:ind w:left="0"/>
        <w:jc w:val="both"/>
      </w:pPr>
      <w:r>
        <w:rPr>
          <w:rFonts w:ascii="Times New Roman"/>
          <w:b w:val="false"/>
          <w:i w:val="false"/>
          <w:color w:val="000000"/>
          <w:sz w:val="28"/>
        </w:rPr>
        <w:t>
      Стандарт или критерий, основанный на нормативных правовых актах и правовых актах Республики Казахстан, обозначается знаком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02 октября 2012 года № 676</w:t>
            </w:r>
          </w:p>
        </w:tc>
      </w:tr>
    </w:tbl>
    <w:bookmarkStart w:name="z3190" w:id="3166"/>
    <w:p>
      <w:pPr>
        <w:spacing w:after="0"/>
        <w:ind w:left="0"/>
        <w:jc w:val="left"/>
      </w:pPr>
      <w:r>
        <w:rPr>
          <w:rFonts w:ascii="Times New Roman"/>
          <w:b/>
          <w:i w:val="false"/>
          <w:color w:val="000000"/>
        </w:rPr>
        <w:t xml:space="preserve"> Стандарты аккредитации для организаций здравоохранения, осуществляющих деятельность в сфере службы крови</w:t>
      </w:r>
    </w:p>
    <w:bookmarkEnd w:id="3166"/>
    <w:p>
      <w:pPr>
        <w:spacing w:after="0"/>
        <w:ind w:left="0"/>
        <w:jc w:val="both"/>
      </w:pPr>
      <w:r>
        <w:rPr>
          <w:rFonts w:ascii="Times New Roman"/>
          <w:b w:val="false"/>
          <w:i w:val="false"/>
          <w:color w:val="ff0000"/>
          <w:sz w:val="28"/>
        </w:rPr>
        <w:t xml:space="preserve">
      Сноска. Приказ дополнен приложением 6 в соответствии с приказом Министра здравоохранения РК от 05.06.2018 </w:t>
      </w:r>
      <w:r>
        <w:rPr>
          <w:rFonts w:ascii="Times New Roman"/>
          <w:b w:val="false"/>
          <w:i w:val="false"/>
          <w:color w:val="ff0000"/>
          <w:sz w:val="28"/>
        </w:rPr>
        <w:t>№ 325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91" w:id="3167"/>
    <w:p>
      <w:pPr>
        <w:spacing w:after="0"/>
        <w:ind w:left="0"/>
        <w:jc w:val="left"/>
      </w:pPr>
      <w:r>
        <w:rPr>
          <w:rFonts w:ascii="Times New Roman"/>
          <w:b/>
          <w:i w:val="false"/>
          <w:color w:val="000000"/>
        </w:rPr>
        <w:t xml:space="preserve"> Глава 1: Руководство</w:t>
      </w:r>
    </w:p>
    <w:bookmarkEnd w:id="3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10430"/>
        <w:gridCol w:w="994"/>
      </w:tblGrid>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2" w:id="316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168"/>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Измеряемые критерии</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Ранги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6" w:id="31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Орган управления организации здравоохранения, осуществляющей деятельность в сфере службы крови. </w:t>
            </w:r>
            <w:r>
              <w:br/>
            </w:r>
            <w:r>
              <w:rPr>
                <w:rFonts w:ascii="Times New Roman"/>
                <w:b w:val="false"/>
                <w:i w:val="false"/>
                <w:color w:val="000000"/>
                <w:sz w:val="20"/>
              </w:rPr>
              <w:t>
Функции Органа управления (Наблюдательный Совет, Совет директоров, учредитель (и)) организации здравоохранения, осуществляющей деятельность в сфере службы крови, установлены и документированы</w:t>
            </w:r>
          </w:p>
          <w:bookmarkEnd w:id="3169"/>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9" w:id="31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70"/>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и функции Органа управления, включая делегированные первому руководителю (-ям) организации полномочия, прописаны в Уставе (положении) медицинской организации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3" w:id="317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171"/>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Органа управления организации утверждаются в соответствии с законодательством Республики Казахстан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 w:id="317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172"/>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 управления утверждены критерии и ежегодно проводится оценка работы первого руководителя (-лей) организации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 w:id="317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173"/>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ежеквартально предоставляет Органу управления отчеты о результатах основной деятельности, включая сведения об ошибках медицинского персонала, жалобах, случаях смерти и результатах проведенного анализа по упомянутым событиям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 w:id="317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174"/>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 w:id="3175"/>
          <w:p>
            <w:pPr>
              <w:spacing w:after="20"/>
              <w:ind w:left="20"/>
              <w:jc w:val="both"/>
            </w:pPr>
            <w:r>
              <w:rPr>
                <w:rFonts w:ascii="Times New Roman"/>
                <w:b w:val="false"/>
                <w:i w:val="false"/>
                <w:color w:val="000000"/>
                <w:sz w:val="20"/>
              </w:rPr>
              <w:t xml:space="preserve">
Ежегодная оценка работы Органа управления, вышестоящим органом здравоохранения или вышестоящим учредителем, и оценка первого руководителя (-лей) организации подтверждается документально. </w:t>
            </w:r>
            <w:r>
              <w:br/>
            </w:r>
            <w:r>
              <w:rPr>
                <w:rFonts w:ascii="Times New Roman"/>
                <w:b w:val="false"/>
                <w:i w:val="false"/>
                <w:color w:val="000000"/>
                <w:sz w:val="20"/>
              </w:rPr>
              <w:t>
Орган управления, являющийся высшим уровнем управления организации, оценивает свою деятельность в виде ежегодной самооценки**</w:t>
            </w:r>
          </w:p>
          <w:bookmarkEnd w:id="3175"/>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0" w:id="31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Стратегическое и операционное планирование. Руководители организации планируют услуги согласно потребностям населения</w:t>
            </w:r>
          </w:p>
          <w:bookmarkEnd w:id="3176"/>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 w:id="31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77"/>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3" w:id="3178"/>
          <w:p>
            <w:pPr>
              <w:spacing w:after="20"/>
              <w:ind w:left="20"/>
              <w:jc w:val="both"/>
            </w:pPr>
            <w:r>
              <w:rPr>
                <w:rFonts w:ascii="Times New Roman"/>
                <w:b w:val="false"/>
                <w:i w:val="false"/>
                <w:color w:val="000000"/>
                <w:sz w:val="20"/>
              </w:rPr>
              <w:t xml:space="preserve">
В документе по стратегическому планированию (стратегия развития или стратегический план) (далее – стратегический план) излагаются миссия, видение, ценности, стратегические цели, задачи и индикаторы исполнения задач. </w:t>
            </w:r>
            <w:r>
              <w:br/>
            </w:r>
            <w:r>
              <w:rPr>
                <w:rFonts w:ascii="Times New Roman"/>
                <w:b w:val="false"/>
                <w:i w:val="false"/>
                <w:color w:val="000000"/>
                <w:sz w:val="20"/>
              </w:rPr>
              <w:t>
Производственный план, необходимые ресурсы, мероприятия по ресурсосбережению и другие стратегические вопросы функционирования согласуются с органом, осуществляющим управление и финансирование организации ***</w:t>
            </w:r>
          </w:p>
          <w:bookmarkEnd w:id="3178"/>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7" w:id="317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179"/>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план разрабатывается с участием представителей структурных подразделений организации и согласуется с Органом управления**</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1" w:id="318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180"/>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план работы разрабатывается на основании стратегического плана и планов работы подразделений, утверждается первым руководителем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5" w:id="318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181"/>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ежеквартально проводит мониторинг выполнения мероприятий годового плана работы организации (планов работы подразделений) и данных по индикаторам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 w:id="318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182"/>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бюджет по обеспечению организации необходимыми ресурсами для реализации производственных задач планируется ежегодно.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3" w:id="3183"/>
          <w:p>
            <w:pPr>
              <w:spacing w:after="20"/>
              <w:ind w:left="20"/>
              <w:jc w:val="both"/>
            </w:pPr>
            <w:r>
              <w:rPr>
                <w:rFonts w:ascii="Times New Roman"/>
                <w:b w:val="false"/>
                <w:i w:val="false"/>
                <w:color w:val="000000"/>
                <w:sz w:val="20"/>
              </w:rPr>
              <w:t>
</w:t>
            </w:r>
            <w:r>
              <w:rPr>
                <w:rFonts w:ascii="Times New Roman"/>
                <w:b w:val="false"/>
                <w:i w:val="false"/>
                <w:color w:val="000000"/>
                <w:sz w:val="20"/>
              </w:rPr>
              <w:t>3. Производственное управление. Эффективное управление организации осуществляется в соответствии с ее миссией и основной деятельностью</w:t>
            </w:r>
          </w:p>
          <w:bookmarkEnd w:id="3183"/>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31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84"/>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Миссия и видение организации являются доступными для ее медицинского персонала и для населения.</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9" w:id="318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185"/>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действует в соответствии с требованиями законодательства Республики Казахстан и своевременно реагирует на результаты проверок уполномоченных органов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3" w:id="318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186"/>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каждого структурного подразделения утверждается положение о подразделении с описанием основных функций и списком оказываемых услуг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7" w:id="318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187"/>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структурных подразделений отчитываются перед руководством организации о выполнении поставленных задач и достижении желаемых результатов по индикаторам (смотреть подпункты 1), 2) пункта 8 настоящего Стандарта)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1" w:id="318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188"/>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организации проводит системную, плановую работу по предупреждению рисков (смотреть подпункты 1), 4) и 5) пункта 9 настоящего Стандарта), в том числе посредством своевременного реагирования на результаты проверок уполномоченных органов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5" w:id="3189"/>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Организационная структура. Организационная структура соответствует миссии и деятельности организации</w:t>
            </w:r>
          </w:p>
          <w:bookmarkEnd w:id="3189"/>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7" w:id="31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90"/>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структура представляется в виде схемы, утверждается руководством организации и доводится до сведения персонала организации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1" w:id="319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191"/>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организации утверждены функции каждого структурного подразделения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5" w:id="319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192"/>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 w:id="3193"/>
          <w:p>
            <w:pPr>
              <w:spacing w:after="20"/>
              <w:ind w:left="20"/>
              <w:jc w:val="both"/>
            </w:pPr>
            <w:r>
              <w:rPr>
                <w:rFonts w:ascii="Times New Roman"/>
                <w:b w:val="false"/>
                <w:i w:val="false"/>
                <w:color w:val="000000"/>
                <w:sz w:val="20"/>
              </w:rPr>
              <w:t>
Руководством организации утверждаются ответственные лица (заместители первого руководителя) по:</w:t>
            </w:r>
            <w:r>
              <w:br/>
            </w:r>
            <w:r>
              <w:rPr>
                <w:rFonts w:ascii="Times New Roman"/>
                <w:b w:val="false"/>
                <w:i w:val="false"/>
                <w:color w:val="000000"/>
                <w:sz w:val="20"/>
              </w:rPr>
              <w:t>
</w:t>
            </w:r>
            <w:r>
              <w:rPr>
                <w:rFonts w:ascii="Times New Roman"/>
                <w:b w:val="false"/>
                <w:i w:val="false"/>
                <w:color w:val="000000"/>
                <w:sz w:val="20"/>
              </w:rPr>
              <w:t>общему управлению деятельностью организации (первый заместитель руководителя);</w:t>
            </w:r>
            <w:r>
              <w:br/>
            </w:r>
            <w:r>
              <w:rPr>
                <w:rFonts w:ascii="Times New Roman"/>
                <w:b w:val="false"/>
                <w:i w:val="false"/>
                <w:color w:val="000000"/>
                <w:sz w:val="20"/>
              </w:rPr>
              <w:t>
</w:t>
            </w:r>
            <w:r>
              <w:rPr>
                <w:rFonts w:ascii="Times New Roman"/>
                <w:b w:val="false"/>
                <w:i w:val="false"/>
                <w:color w:val="000000"/>
                <w:sz w:val="20"/>
              </w:rPr>
              <w:t>оказанию медицинских услуг, в том числе ответственного за надлежащую производственную практику;</w:t>
            </w:r>
            <w:r>
              <w:br/>
            </w:r>
            <w:r>
              <w:rPr>
                <w:rFonts w:ascii="Times New Roman"/>
                <w:b w:val="false"/>
                <w:i w:val="false"/>
                <w:color w:val="000000"/>
                <w:sz w:val="20"/>
              </w:rPr>
              <w:t>
управлению качеством оказания медицинских услуг, в том числе контролю качества***</w:t>
            </w:r>
          </w:p>
          <w:bookmarkEnd w:id="3193"/>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 w:id="319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194"/>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организации утверждается ответственное лицо по контролю деятельности среднего медицинского персонала и (или) иные руководящие лица для реализации миссии организации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 w:id="319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195"/>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Утверждается ответственное лицо по контролю эффективного управления финансовыми ресурсами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0" w:id="3196"/>
          <w:p>
            <w:pPr>
              <w:spacing w:after="20"/>
              <w:ind w:left="20"/>
              <w:jc w:val="both"/>
            </w:pPr>
            <w:r>
              <w:rPr>
                <w:rFonts w:ascii="Times New Roman"/>
                <w:b w:val="false"/>
                <w:i w:val="false"/>
                <w:color w:val="000000"/>
                <w:sz w:val="20"/>
              </w:rPr>
              <w:t>
</w:t>
            </w:r>
            <w:r>
              <w:rPr>
                <w:rFonts w:ascii="Times New Roman"/>
                <w:b w:val="false"/>
                <w:i w:val="false"/>
                <w:color w:val="000000"/>
                <w:sz w:val="20"/>
              </w:rPr>
              <w:t>5. Этические нормы. Определяются и соблюдаются этические нормы организации</w:t>
            </w:r>
          </w:p>
          <w:bookmarkEnd w:id="3196"/>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2" w:id="31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97"/>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определяются этические нормы, которыми она руководствуется в своей деятельности, в том числе при принятии решений и определении процедур поведения персонала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6" w:id="319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198"/>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Этический кодекс медицинской организации разрабатывается с участием представителей структурных подразделений медицинской организации и утверждается руководством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 w:id="319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199"/>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создана Этическая комиссия для рассмотрения этических вопросов возникающих при оказании медицинской помощи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320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200"/>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внедрен процесс выявления, своевременного анализа и принятия мер по этическим вопросам в соответствии с требованиями законодательства Республики Казахстан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 w:id="320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201"/>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организации проходит обучение по вопросам этики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2" w:id="3202"/>
          <w:p>
            <w:pPr>
              <w:spacing w:after="20"/>
              <w:ind w:left="20"/>
              <w:jc w:val="both"/>
            </w:pPr>
            <w:r>
              <w:rPr>
                <w:rFonts w:ascii="Times New Roman"/>
                <w:b w:val="false"/>
                <w:i w:val="false"/>
                <w:color w:val="000000"/>
                <w:sz w:val="20"/>
              </w:rPr>
              <w:t>
</w:t>
            </w:r>
            <w:r>
              <w:rPr>
                <w:rFonts w:ascii="Times New Roman"/>
                <w:b w:val="false"/>
                <w:i w:val="false"/>
                <w:color w:val="000000"/>
                <w:sz w:val="20"/>
              </w:rPr>
              <w:t>6. Культура безопасности (не карательная обстановка в коллективе, при которой безопасность пациента ставится выше профессиональной солидарности). Руководство организации внедряет и поддерживает культуру безопасности, поощряет выявление инцидентов, и принимает системные меры по улучшению работы</w:t>
            </w:r>
          </w:p>
          <w:bookmarkEnd w:id="3202"/>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4" w:id="32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03"/>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персонал медицинской организации обучены определениям: "культура безопасности", "инцидент", "потенциальная ошибка", "ошибка", "экстремальное событие", а также правилам оповещения и расследования инцидентов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320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204"/>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определены должностные лица ответственные за выявление, документирование и мониторинг инцидентов, связанных с безопасностью</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2" w:id="320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205"/>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 процесс регистрации и оповещения об инцидентах в соответствии с утвержденными процедурами медицинской организации*</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 w:id="320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206"/>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организации осведомлен о процессе регистрации и оповещения об инцидентах</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 w:id="320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207"/>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целях повышения качества услуг руководством медицинской организации принимаются системные действия, направленные на профилактику проблем и снижение рисков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4" w:id="3208"/>
          <w:p>
            <w:pPr>
              <w:spacing w:after="20"/>
              <w:ind w:left="20"/>
              <w:jc w:val="both"/>
            </w:pPr>
            <w:r>
              <w:rPr>
                <w:rFonts w:ascii="Times New Roman"/>
                <w:b w:val="false"/>
                <w:i w:val="false"/>
                <w:color w:val="000000"/>
                <w:sz w:val="20"/>
              </w:rPr>
              <w:t>
</w:t>
            </w:r>
            <w:r>
              <w:rPr>
                <w:rFonts w:ascii="Times New Roman"/>
                <w:b w:val="false"/>
                <w:i w:val="false"/>
                <w:color w:val="000000"/>
                <w:sz w:val="20"/>
              </w:rPr>
              <w:t>7. Управление качеством. В организации внедрена система непрерывного повышения качества медицинских услуг</w:t>
            </w:r>
          </w:p>
          <w:bookmarkEnd w:id="3208"/>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32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09"/>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непрерывному улучшению качества услуг и повышения безопасности пациента с участием всех подразделений разрабатываются ежегодно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0" w:id="321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210"/>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1" w:id="3211"/>
          <w:p>
            <w:pPr>
              <w:spacing w:after="20"/>
              <w:ind w:left="20"/>
              <w:jc w:val="both"/>
            </w:pPr>
            <w:r>
              <w:rPr>
                <w:rFonts w:ascii="Times New Roman"/>
                <w:b w:val="false"/>
                <w:i w:val="false"/>
                <w:color w:val="000000"/>
                <w:sz w:val="20"/>
              </w:rPr>
              <w:t>
Мероприятия по непрерывному улучшению качества:</w:t>
            </w:r>
            <w:r>
              <w:br/>
            </w:r>
            <w:r>
              <w:rPr>
                <w:rFonts w:ascii="Times New Roman"/>
                <w:b w:val="false"/>
                <w:i w:val="false"/>
                <w:color w:val="000000"/>
                <w:sz w:val="20"/>
              </w:rPr>
              <w:t>
</w:t>
            </w:r>
            <w:r>
              <w:rPr>
                <w:rFonts w:ascii="Times New Roman"/>
                <w:b w:val="false"/>
                <w:i w:val="false"/>
                <w:color w:val="000000"/>
                <w:sz w:val="20"/>
              </w:rPr>
              <w:t>разрабатываются совместно с руководителями структурных подразделений;</w:t>
            </w:r>
            <w:r>
              <w:br/>
            </w:r>
            <w:r>
              <w:rPr>
                <w:rFonts w:ascii="Times New Roman"/>
                <w:b w:val="false"/>
                <w:i w:val="false"/>
                <w:color w:val="000000"/>
                <w:sz w:val="20"/>
              </w:rPr>
              <w:t>
</w:t>
            </w:r>
            <w:r>
              <w:rPr>
                <w:rFonts w:ascii="Times New Roman"/>
                <w:b w:val="false"/>
                <w:i w:val="false"/>
                <w:color w:val="000000"/>
                <w:sz w:val="20"/>
              </w:rPr>
              <w:t>подробно определяются мероприятия по повышению качества, план действий, цели и методы достижения;</w:t>
            </w:r>
            <w:r>
              <w:br/>
            </w:r>
            <w:r>
              <w:rPr>
                <w:rFonts w:ascii="Times New Roman"/>
                <w:b w:val="false"/>
                <w:i w:val="false"/>
                <w:color w:val="000000"/>
                <w:sz w:val="20"/>
              </w:rPr>
              <w:t>
</w:t>
            </w:r>
            <w:r>
              <w:rPr>
                <w:rFonts w:ascii="Times New Roman"/>
                <w:b w:val="false"/>
                <w:i w:val="false"/>
                <w:color w:val="000000"/>
                <w:sz w:val="20"/>
              </w:rPr>
              <w:t>определяется график проведения аудитов, сбора данных по индикаторам качества;</w:t>
            </w:r>
            <w:r>
              <w:br/>
            </w:r>
            <w:r>
              <w:rPr>
                <w:rFonts w:ascii="Times New Roman"/>
                <w:b w:val="false"/>
                <w:i w:val="false"/>
                <w:color w:val="000000"/>
                <w:sz w:val="20"/>
              </w:rPr>
              <w:t>
определяются ответственные лица и сроки исполнения*</w:t>
            </w:r>
          </w:p>
          <w:bookmarkEnd w:id="3211"/>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321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212"/>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документе по непрерывному улучшению качества медицинских услуг дается определение термина "экстремальное событие" мероприятия по повышению качества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 w:id="321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213"/>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Экстремальное событие подлежит обязательному расследованию и о его результатах информируются руководство организации</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6" w:id="321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214"/>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организации обучается методам (инструментам) улучшения качества и надлежащему использованию данных, полученных в результате мониторинга деятельности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3215"/>
          <w:p>
            <w:pPr>
              <w:spacing w:after="20"/>
              <w:ind w:left="20"/>
              <w:jc w:val="both"/>
            </w:pPr>
            <w:r>
              <w:rPr>
                <w:rFonts w:ascii="Times New Roman"/>
                <w:b w:val="false"/>
                <w:i w:val="false"/>
                <w:color w:val="000000"/>
                <w:sz w:val="20"/>
              </w:rPr>
              <w:t>
</w:t>
            </w:r>
            <w:r>
              <w:rPr>
                <w:rFonts w:ascii="Times New Roman"/>
                <w:b w:val="false"/>
                <w:i w:val="false"/>
                <w:color w:val="000000"/>
                <w:sz w:val="20"/>
              </w:rPr>
              <w:t>8. Непрерывное повышение качества. Организация внедряет программу непрерывного повышения качества медицинских услуг и безопасности пациента / донора</w:t>
            </w:r>
          </w:p>
          <w:bookmarkEnd w:id="3215"/>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 w:id="32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16"/>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 ежегодно участвует в определении приоритетных индикаторов повышения качества (далее – индикаторы) услуг и безопасности пациента, как в целом для организации, так и для отдельных структурных подразделений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6" w:id="321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217"/>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результатов мониторинга индикаторов анализируются персоналом организации. Результаты анализа деятельности рассматриваются руководством организации и применяются для улучшения деятельности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0" w:id="321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218"/>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1" w:id="3219"/>
          <w:p>
            <w:pPr>
              <w:spacing w:after="20"/>
              <w:ind w:left="20"/>
              <w:jc w:val="both"/>
            </w:pPr>
            <w:r>
              <w:rPr>
                <w:rFonts w:ascii="Times New Roman"/>
                <w:b w:val="false"/>
                <w:i w:val="false"/>
                <w:color w:val="000000"/>
                <w:sz w:val="20"/>
              </w:rPr>
              <w:t>
Внутренние аудиты по оценке практической деятельности установленным правилам и руководствам, проводятся компетентным персоналом организации или группой экспертов в соответствии с установленным графиком проведения аудитов. ***</w:t>
            </w:r>
            <w:r>
              <w:br/>
            </w:r>
            <w:r>
              <w:rPr>
                <w:rFonts w:ascii="Times New Roman"/>
                <w:b w:val="false"/>
                <w:i w:val="false"/>
                <w:color w:val="000000"/>
                <w:sz w:val="20"/>
              </w:rPr>
              <w:t xml:space="preserve">
Результаты аудита применяются для повышения качества медицинских услуг </w:t>
            </w:r>
          </w:p>
          <w:bookmarkEnd w:id="3219"/>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5" w:id="322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220"/>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внутренних аудитов обсуждаются в работе соответствующих комиссий, на собраниях или конференциях, используются для улучшения процессов; включаются в отчеты в рамках выполнения программы повышения качества**</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9" w:id="322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221"/>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Создается комиссия по рассмотрению несоответствий производственной деятельности, определяются ее компетенции и порядок деятельности***</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3" w:id="32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9. Управление рисками. Организация внедряет программу по управлению рисками</w:t>
            </w:r>
          </w:p>
          <w:bookmarkEnd w:id="3222"/>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5" w:id="32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23"/>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6" w:id="3224"/>
          <w:p>
            <w:pPr>
              <w:spacing w:after="20"/>
              <w:ind w:left="20"/>
              <w:jc w:val="both"/>
            </w:pPr>
            <w:r>
              <w:rPr>
                <w:rFonts w:ascii="Times New Roman"/>
                <w:b w:val="false"/>
                <w:i w:val="false"/>
                <w:color w:val="000000"/>
                <w:sz w:val="20"/>
              </w:rPr>
              <w:t>
Организация имеет утвержденную программу по управлению рисками, которая включает следующие элементы:</w:t>
            </w:r>
            <w:r>
              <w:br/>
            </w:r>
            <w:r>
              <w:rPr>
                <w:rFonts w:ascii="Times New Roman"/>
                <w:b w:val="false"/>
                <w:i w:val="false"/>
                <w:color w:val="000000"/>
                <w:sz w:val="20"/>
              </w:rPr>
              <w:t>
</w:t>
            </w:r>
            <w:r>
              <w:rPr>
                <w:rFonts w:ascii="Times New Roman"/>
                <w:b w:val="false"/>
                <w:i w:val="false"/>
                <w:color w:val="000000"/>
                <w:sz w:val="20"/>
              </w:rPr>
              <w:t>цель и задачи документа;</w:t>
            </w:r>
            <w:r>
              <w:br/>
            </w:r>
            <w:r>
              <w:rPr>
                <w:rFonts w:ascii="Times New Roman"/>
                <w:b w:val="false"/>
                <w:i w:val="false"/>
                <w:color w:val="000000"/>
                <w:sz w:val="20"/>
              </w:rPr>
              <w:t>
</w:t>
            </w:r>
            <w:r>
              <w:rPr>
                <w:rFonts w:ascii="Times New Roman"/>
                <w:b w:val="false"/>
                <w:i w:val="false"/>
                <w:color w:val="000000"/>
                <w:sz w:val="20"/>
              </w:rPr>
              <w:t>образец реестра рисков и способ оценки рисков;</w:t>
            </w:r>
            <w:r>
              <w:br/>
            </w:r>
            <w:r>
              <w:rPr>
                <w:rFonts w:ascii="Times New Roman"/>
                <w:b w:val="false"/>
                <w:i w:val="false"/>
                <w:color w:val="000000"/>
                <w:sz w:val="20"/>
              </w:rPr>
              <w:t>
</w:t>
            </w:r>
            <w:r>
              <w:rPr>
                <w:rFonts w:ascii="Times New Roman"/>
                <w:b w:val="false"/>
                <w:i w:val="false"/>
                <w:color w:val="000000"/>
                <w:sz w:val="20"/>
              </w:rPr>
              <w:t>утвержденное должностное лицо, осуществляющее деятельность по управлению рисками;</w:t>
            </w:r>
            <w:r>
              <w:br/>
            </w:r>
            <w:r>
              <w:rPr>
                <w:rFonts w:ascii="Times New Roman"/>
                <w:b w:val="false"/>
                <w:i w:val="false"/>
                <w:color w:val="000000"/>
                <w:sz w:val="20"/>
              </w:rPr>
              <w:t>
</w:t>
            </w:r>
            <w:r>
              <w:rPr>
                <w:rFonts w:ascii="Times New Roman"/>
                <w:b w:val="false"/>
                <w:i w:val="false"/>
                <w:color w:val="000000"/>
                <w:sz w:val="20"/>
              </w:rPr>
              <w:t>требования по обучению персонала;</w:t>
            </w:r>
            <w:r>
              <w:br/>
            </w:r>
            <w:r>
              <w:rPr>
                <w:rFonts w:ascii="Times New Roman"/>
                <w:b w:val="false"/>
                <w:i w:val="false"/>
                <w:color w:val="000000"/>
                <w:sz w:val="20"/>
              </w:rPr>
              <w:t>
</w:t>
            </w:r>
            <w:r>
              <w:rPr>
                <w:rFonts w:ascii="Times New Roman"/>
                <w:b w:val="false"/>
                <w:i w:val="false"/>
                <w:color w:val="000000"/>
                <w:sz w:val="20"/>
              </w:rPr>
              <w:t>виды рисков (стратегические, клинические, финансовые, прочие риски);</w:t>
            </w:r>
            <w:r>
              <w:br/>
            </w:r>
            <w:r>
              <w:rPr>
                <w:rFonts w:ascii="Times New Roman"/>
                <w:b w:val="false"/>
                <w:i w:val="false"/>
                <w:color w:val="000000"/>
                <w:sz w:val="20"/>
              </w:rPr>
              <w:t>
</w:t>
            </w:r>
            <w:r>
              <w:rPr>
                <w:rFonts w:ascii="Times New Roman"/>
                <w:b w:val="false"/>
                <w:i w:val="false"/>
                <w:color w:val="000000"/>
                <w:sz w:val="20"/>
              </w:rPr>
              <w:t>образец плана действий по устранению рисков и требование разработать действие на каждый значительный риск;</w:t>
            </w:r>
            <w:r>
              <w:br/>
            </w:r>
            <w:r>
              <w:rPr>
                <w:rFonts w:ascii="Times New Roman"/>
                <w:b w:val="false"/>
                <w:i w:val="false"/>
                <w:color w:val="000000"/>
                <w:sz w:val="20"/>
              </w:rPr>
              <w:t>
требование информировать заинтересованные стороны о рисках *</w:t>
            </w:r>
          </w:p>
          <w:bookmarkEnd w:id="3224"/>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 w:id="322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225"/>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7" w:id="3226"/>
          <w:p>
            <w:pPr>
              <w:spacing w:after="20"/>
              <w:ind w:left="20"/>
              <w:jc w:val="both"/>
            </w:pPr>
            <w:r>
              <w:rPr>
                <w:rFonts w:ascii="Times New Roman"/>
                <w:b w:val="false"/>
                <w:i w:val="false"/>
                <w:color w:val="000000"/>
                <w:sz w:val="20"/>
              </w:rPr>
              <w:t>
Разрабатывается стратегия привлечения безопасных доноров, соответствующая целям организации в области качества где, определяются:</w:t>
            </w:r>
            <w:r>
              <w:br/>
            </w:r>
            <w:r>
              <w:rPr>
                <w:rFonts w:ascii="Times New Roman"/>
                <w:b w:val="false"/>
                <w:i w:val="false"/>
                <w:color w:val="000000"/>
                <w:sz w:val="20"/>
              </w:rPr>
              <w:t>
</w:t>
            </w:r>
            <w:r>
              <w:rPr>
                <w:rFonts w:ascii="Times New Roman"/>
                <w:b w:val="false"/>
                <w:i w:val="false"/>
                <w:color w:val="000000"/>
                <w:sz w:val="20"/>
              </w:rPr>
              <w:t>основные принципы донорства (добровольное, безвозмездное);</w:t>
            </w:r>
            <w:r>
              <w:br/>
            </w:r>
            <w:r>
              <w:rPr>
                <w:rFonts w:ascii="Times New Roman"/>
                <w:b w:val="false"/>
                <w:i w:val="false"/>
                <w:color w:val="000000"/>
                <w:sz w:val="20"/>
              </w:rPr>
              <w:t>
</w:t>
            </w:r>
            <w:r>
              <w:rPr>
                <w:rFonts w:ascii="Times New Roman"/>
                <w:b w:val="false"/>
                <w:i w:val="false"/>
                <w:color w:val="000000"/>
                <w:sz w:val="20"/>
              </w:rPr>
              <w:t>целевые группы населения для привлечения доноров;</w:t>
            </w:r>
            <w:r>
              <w:br/>
            </w:r>
            <w:r>
              <w:rPr>
                <w:rFonts w:ascii="Times New Roman"/>
                <w:b w:val="false"/>
                <w:i w:val="false"/>
                <w:color w:val="000000"/>
                <w:sz w:val="20"/>
              </w:rPr>
              <w:t>
</w:t>
            </w:r>
            <w:r>
              <w:rPr>
                <w:rFonts w:ascii="Times New Roman"/>
                <w:b w:val="false"/>
                <w:i w:val="false"/>
                <w:color w:val="000000"/>
                <w:sz w:val="20"/>
              </w:rPr>
              <w:t>методы стимулирования и просвещения потенциальных доноров;</w:t>
            </w:r>
            <w:r>
              <w:br/>
            </w:r>
            <w:r>
              <w:rPr>
                <w:rFonts w:ascii="Times New Roman"/>
                <w:b w:val="false"/>
                <w:i w:val="false"/>
                <w:color w:val="000000"/>
                <w:sz w:val="20"/>
              </w:rPr>
              <w:t xml:space="preserve">
политика сохранения донорских кадров * </w:t>
            </w:r>
          </w:p>
          <w:bookmarkEnd w:id="3226"/>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 w:id="322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227"/>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проводит непрерывную оценку рисков. Источники информации о рисках: результаты расследования инцидентов и неблагоприятных реакций и осложнений у доноров; анализа информации о донорах после донации (информация о соответствии донора установленным критериям); информация от медицинского персонала, пациентов и их законных представителей, наблюдения, обзора документации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8" w:id="322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228"/>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обучение руководителей структурных подразделений и их персонала о существующих рисках в организации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2" w:id="322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229"/>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3" w:id="3230"/>
          <w:p>
            <w:pPr>
              <w:spacing w:after="20"/>
              <w:ind w:left="20"/>
              <w:jc w:val="both"/>
            </w:pPr>
            <w:r>
              <w:rPr>
                <w:rFonts w:ascii="Times New Roman"/>
                <w:b w:val="false"/>
                <w:i w:val="false"/>
                <w:color w:val="000000"/>
                <w:sz w:val="20"/>
              </w:rPr>
              <w:t>
Руководством организации принимаются меры по снижению или устранению рисков.</w:t>
            </w:r>
            <w:r>
              <w:br/>
            </w:r>
            <w:r>
              <w:rPr>
                <w:rFonts w:ascii="Times New Roman"/>
                <w:b w:val="false"/>
                <w:i w:val="false"/>
                <w:color w:val="000000"/>
                <w:sz w:val="20"/>
              </w:rPr>
              <w:t>
План действий по снижению рисков включается в программу повышения качества**</w:t>
            </w:r>
          </w:p>
          <w:bookmarkEnd w:id="3230"/>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 w:id="3231"/>
          <w:p>
            <w:pPr>
              <w:spacing w:after="20"/>
              <w:ind w:left="20"/>
              <w:jc w:val="both"/>
            </w:pPr>
            <w:r>
              <w:rPr>
                <w:rFonts w:ascii="Times New Roman"/>
                <w:b w:val="false"/>
                <w:i w:val="false"/>
                <w:color w:val="000000"/>
                <w:sz w:val="20"/>
              </w:rPr>
              <w:t>
</w:t>
            </w:r>
            <w:r>
              <w:rPr>
                <w:rFonts w:ascii="Times New Roman"/>
                <w:b w:val="false"/>
                <w:i w:val="false"/>
                <w:color w:val="000000"/>
                <w:sz w:val="20"/>
              </w:rPr>
              <w:t>10. Работа с населением. Организация принимает меры к повышению доступности оказываемых медицинских услуг и информированию населения</w:t>
            </w:r>
          </w:p>
          <w:bookmarkEnd w:id="3231"/>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9" w:id="32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32"/>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информирует население о вопросах донорства крови и оказываемым услугам**</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323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233"/>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4" w:id="3234"/>
          <w:p>
            <w:pPr>
              <w:spacing w:after="20"/>
              <w:ind w:left="20"/>
              <w:jc w:val="both"/>
            </w:pPr>
            <w:r>
              <w:rPr>
                <w:rFonts w:ascii="Times New Roman"/>
                <w:b w:val="false"/>
                <w:i w:val="false"/>
                <w:color w:val="000000"/>
                <w:sz w:val="20"/>
              </w:rPr>
              <w:t>
Взаимодействие с донорами осуществляется посредством:</w:t>
            </w:r>
            <w:r>
              <w:br/>
            </w:r>
            <w:r>
              <w:rPr>
                <w:rFonts w:ascii="Times New Roman"/>
                <w:b w:val="false"/>
                <w:i w:val="false"/>
                <w:color w:val="000000"/>
                <w:sz w:val="20"/>
              </w:rPr>
              <w:t>
</w:t>
            </w:r>
            <w:r>
              <w:rPr>
                <w:rFonts w:ascii="Times New Roman"/>
                <w:b w:val="false"/>
                <w:i w:val="false"/>
                <w:color w:val="000000"/>
                <w:sz w:val="20"/>
              </w:rPr>
              <w:t>приглашения доноров для повторных плановых донаций или повторного обследования, обеспечивающего процесс карантинизации;</w:t>
            </w:r>
            <w:r>
              <w:br/>
            </w:r>
            <w:r>
              <w:rPr>
                <w:rFonts w:ascii="Times New Roman"/>
                <w:b w:val="false"/>
                <w:i w:val="false"/>
                <w:color w:val="000000"/>
                <w:sz w:val="20"/>
              </w:rPr>
              <w:t>
рассмотрения жалоб и предложений**</w:t>
            </w:r>
          </w:p>
          <w:bookmarkEnd w:id="3234"/>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 w:id="323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235"/>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Осуществляется взаимодействие с медицинской организацией- потребителем продуктов крови по вопросам рационального использования крови, порядка заказа, поставки и анализа эффективности трансфузий **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3" w:id="323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236"/>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обучение целевых групп населения вопросам пропаганды донорства (общеобразовательные школы, вузы, колледжи)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7" w:id="323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237"/>
        </w:tc>
        <w:tc>
          <w:tcPr>
            <w:tcW w:w="10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информационно-рекламные и агитационные материалы, для привлечения доноров (буклеты, листовки, баннеры, видео и аудио, промо продукции)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bl>
    <w:bookmarkStart w:name="z3441" w:id="3238"/>
    <w:p>
      <w:pPr>
        <w:spacing w:after="0"/>
        <w:ind w:left="0"/>
        <w:jc w:val="left"/>
      </w:pPr>
      <w:r>
        <w:rPr>
          <w:rFonts w:ascii="Times New Roman"/>
          <w:b/>
          <w:i w:val="false"/>
          <w:color w:val="000000"/>
        </w:rPr>
        <w:t xml:space="preserve"> Глава 2: Управление ресурсами</w:t>
      </w:r>
    </w:p>
    <w:bookmarkEnd w:id="3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10272"/>
        <w:gridCol w:w="10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 w:id="3239"/>
          <w:p>
            <w:pPr>
              <w:spacing w:after="20"/>
              <w:ind w:left="20"/>
              <w:jc w:val="both"/>
            </w:pPr>
            <w:r>
              <w:rPr>
                <w:rFonts w:ascii="Times New Roman"/>
                <w:b w:val="false"/>
                <w:i w:val="false"/>
                <w:color w:val="000000"/>
                <w:sz w:val="20"/>
              </w:rPr>
              <w:t>
</w:t>
            </w:r>
            <w:r>
              <w:rPr>
                <w:rFonts w:ascii="Times New Roman"/>
                <w:b w:val="false"/>
                <w:i w:val="false"/>
                <w:color w:val="000000"/>
                <w:sz w:val="20"/>
              </w:rPr>
              <w:t>11. Управление финансами. Организация планирует и контролирует финансовые ресурсы для реализации плановых задач</w:t>
            </w:r>
          </w:p>
          <w:bookmarkEnd w:id="3239"/>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4" w:id="32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40"/>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организации соответствует поставленным задачам стратегического и операционного (годового) планов работы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8" w:id="324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241"/>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позволяет обеспечивать организацию необходимыми ресурсами для осуществления деятельности и пересматривается в соответствии с процедурами, утвержденными руководством</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 w:id="324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242"/>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организации планируется на основании заявок руководителей подразделений</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 w:id="324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243"/>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регулярный внутренний аудит по анализу финансовой деятельности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0" w:id="324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244"/>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Медицинские услуги, осуществляемые на платной основе, выполняются на основании утвержденного прейскуранта цен, доступного населению **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4" w:id="3245"/>
          <w:p>
            <w:pPr>
              <w:spacing w:after="20"/>
              <w:ind w:left="20"/>
              <w:jc w:val="both"/>
            </w:pPr>
            <w:r>
              <w:rPr>
                <w:rFonts w:ascii="Times New Roman"/>
                <w:b w:val="false"/>
                <w:i w:val="false"/>
                <w:color w:val="000000"/>
                <w:sz w:val="20"/>
              </w:rPr>
              <w:t>
</w:t>
            </w:r>
            <w:r>
              <w:rPr>
                <w:rFonts w:ascii="Times New Roman"/>
                <w:b w:val="false"/>
                <w:i w:val="false"/>
                <w:color w:val="000000"/>
                <w:sz w:val="20"/>
              </w:rPr>
              <w:t>12. Бухгалтерский учет. В организации проводится бухгалтерский учет финансовых ресурсов</w:t>
            </w:r>
          </w:p>
          <w:bookmarkEnd w:id="3245"/>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6" w:id="32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46"/>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внедрен внутренний финансовый контроль</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0" w:id="324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247"/>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государственный аудит и внешний аудит медицинской организации проводится в соответствии с законодательством Республики Казахстан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4" w:id="324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248"/>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Бухгалтерский учет основывается на достоверной финансовой информации обо всех источниках доходов и расходов, обеспечивает своевременные и точные финансовые отчеты для принятия решений. Бухгалтерский учет ведется с применением признанных автоматизированных программ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8" w:id="324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249"/>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Прибыли, убытки и расходы на медицинские услуги регулярно отслеживаются в сравнении с бюджетами и предоставляются первому руководителю в виде ежеквартальных финансовых отчетов **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2" w:id="325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250"/>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Бухгалтерские отчеты своевременно направляются в налоговые органы и органы государственной статистики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6" w:id="3251"/>
          <w:p>
            <w:pPr>
              <w:spacing w:after="20"/>
              <w:ind w:left="20"/>
              <w:jc w:val="both"/>
            </w:pPr>
            <w:r>
              <w:rPr>
                <w:rFonts w:ascii="Times New Roman"/>
                <w:b w:val="false"/>
                <w:i w:val="false"/>
                <w:color w:val="000000"/>
                <w:sz w:val="20"/>
              </w:rPr>
              <w:t>
</w:t>
            </w:r>
            <w:r>
              <w:rPr>
                <w:rFonts w:ascii="Times New Roman"/>
                <w:b w:val="false"/>
                <w:i w:val="false"/>
                <w:color w:val="000000"/>
                <w:sz w:val="20"/>
              </w:rPr>
              <w:t>13. Фонд оплаты труда. Оплата труда медицинского персонала осуществляется своевременно</w:t>
            </w:r>
          </w:p>
          <w:bookmarkEnd w:id="3251"/>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8" w:id="32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52"/>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персонала медицинской организации осуществляется на основании утвержденного положения, согласованного с Органом управления (далее – Положение)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2" w:id="325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253"/>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оплате труда персонала организации на основе дифференцированной системы оплаты, в Положении индикаторы для определения производительности труда персонала, утвержденные руководством организации в соответствии с законодательством Республики Казахстан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6" w:id="325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254"/>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персоналу осуществляется своевременно**</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0" w:id="325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255"/>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Перечисления в пенсионный фонд и другие обязательные отчисления осуществляются своевременно**</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4" w:id="325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256"/>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персоналу осуществляется на основе утвержденной организацией организационной структуры, штатного расписания**</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8" w:id="3257"/>
          <w:p>
            <w:pPr>
              <w:spacing w:after="20"/>
              <w:ind w:left="20"/>
              <w:jc w:val="both"/>
            </w:pPr>
            <w:r>
              <w:rPr>
                <w:rFonts w:ascii="Times New Roman"/>
                <w:b w:val="false"/>
                <w:i w:val="false"/>
                <w:color w:val="000000"/>
                <w:sz w:val="20"/>
              </w:rPr>
              <w:t>
</w:t>
            </w:r>
            <w:r>
              <w:rPr>
                <w:rFonts w:ascii="Times New Roman"/>
                <w:b w:val="false"/>
                <w:i w:val="false"/>
                <w:color w:val="000000"/>
                <w:sz w:val="20"/>
              </w:rPr>
              <w:t>14. Информационное управление. Создаются надлежащие условия для эффективного управления данными</w:t>
            </w:r>
          </w:p>
          <w:bookmarkEnd w:id="3257"/>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0" w:id="32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58"/>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имеется достаточное количество технических средств, обеспечивающих потребности медицинского персонала при работе с медицинской и административной информацией</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4" w:id="325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259"/>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5" w:id="3260"/>
          <w:p>
            <w:pPr>
              <w:spacing w:after="20"/>
              <w:ind w:left="20"/>
              <w:jc w:val="both"/>
            </w:pPr>
            <w:r>
              <w:rPr>
                <w:rFonts w:ascii="Times New Roman"/>
                <w:b w:val="false"/>
                <w:i w:val="false"/>
                <w:color w:val="000000"/>
                <w:sz w:val="20"/>
              </w:rPr>
              <w:t>
Используются автоматизированные информационные системы, которые обеспечивают:</w:t>
            </w:r>
            <w:r>
              <w:br/>
            </w:r>
            <w:r>
              <w:rPr>
                <w:rFonts w:ascii="Times New Roman"/>
                <w:b w:val="false"/>
                <w:i w:val="false"/>
                <w:color w:val="000000"/>
                <w:sz w:val="20"/>
              </w:rPr>
              <w:t>
</w:t>
            </w:r>
            <w:r>
              <w:rPr>
                <w:rFonts w:ascii="Times New Roman"/>
                <w:b w:val="false"/>
                <w:i w:val="false"/>
                <w:color w:val="000000"/>
                <w:sz w:val="20"/>
              </w:rPr>
              <w:t>поддержку взаимосвязи между процессами, такими как привлечение доноров, лабораторное тестирование и выпуск компонентов;</w:t>
            </w:r>
            <w:r>
              <w:br/>
            </w:r>
            <w:r>
              <w:rPr>
                <w:rFonts w:ascii="Times New Roman"/>
                <w:b w:val="false"/>
                <w:i w:val="false"/>
                <w:color w:val="000000"/>
                <w:sz w:val="20"/>
              </w:rPr>
              <w:t>
</w:t>
            </w:r>
            <w:r>
              <w:rPr>
                <w:rFonts w:ascii="Times New Roman"/>
                <w:b w:val="false"/>
                <w:i w:val="false"/>
                <w:color w:val="000000"/>
                <w:sz w:val="20"/>
              </w:rPr>
              <w:t>наличие совместимых компьютеров и пакетов прикладных программ, соответствующих оказываемым услугам;</w:t>
            </w:r>
            <w:r>
              <w:br/>
            </w:r>
            <w:r>
              <w:rPr>
                <w:rFonts w:ascii="Times New Roman"/>
                <w:b w:val="false"/>
                <w:i w:val="false"/>
                <w:color w:val="000000"/>
                <w:sz w:val="20"/>
              </w:rPr>
              <w:t>
</w:t>
            </w:r>
            <w:r>
              <w:rPr>
                <w:rFonts w:ascii="Times New Roman"/>
                <w:b w:val="false"/>
                <w:i w:val="false"/>
                <w:color w:val="000000"/>
                <w:sz w:val="20"/>
              </w:rPr>
              <w:t>лицензионное программное обеспечение;</w:t>
            </w:r>
            <w:r>
              <w:br/>
            </w:r>
            <w:r>
              <w:rPr>
                <w:rFonts w:ascii="Times New Roman"/>
                <w:b w:val="false"/>
                <w:i w:val="false"/>
                <w:color w:val="000000"/>
                <w:sz w:val="20"/>
              </w:rPr>
              <w:t>
</w:t>
            </w:r>
            <w:r>
              <w:rPr>
                <w:rFonts w:ascii="Times New Roman"/>
                <w:b w:val="false"/>
                <w:i w:val="false"/>
                <w:color w:val="000000"/>
                <w:sz w:val="20"/>
              </w:rPr>
              <w:t xml:space="preserve">управление текущими расходами; </w:t>
            </w:r>
            <w:r>
              <w:br/>
            </w:r>
            <w:r>
              <w:rPr>
                <w:rFonts w:ascii="Times New Roman"/>
                <w:b w:val="false"/>
                <w:i w:val="false"/>
                <w:color w:val="000000"/>
                <w:sz w:val="20"/>
              </w:rPr>
              <w:t>
</w:t>
            </w:r>
            <w:r>
              <w:rPr>
                <w:rFonts w:ascii="Times New Roman"/>
                <w:b w:val="false"/>
                <w:i w:val="false"/>
                <w:color w:val="000000"/>
                <w:sz w:val="20"/>
              </w:rPr>
              <w:t>процедуры необходимых обновлений для тестирования и эксплуатации программного обеспечения;</w:t>
            </w:r>
            <w:r>
              <w:br/>
            </w:r>
            <w:r>
              <w:rPr>
                <w:rFonts w:ascii="Times New Roman"/>
                <w:b w:val="false"/>
                <w:i w:val="false"/>
                <w:color w:val="000000"/>
                <w:sz w:val="20"/>
              </w:rPr>
              <w:t>
непрерывное техническое обслуживание</w:t>
            </w:r>
          </w:p>
          <w:bookmarkEnd w:id="3260"/>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4" w:id="326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261"/>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безопасность и целостность информации обеспечивается путем ограничения доступа к автоматизированным электронным информационным базам персональных данных доноров, а также к картам доноров на бумажных носителях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8" w:id="326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262"/>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организации обеспечивает доступность действующих нормативных правовых актов Республики Казахстан персоналу организации</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2" w:id="326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263"/>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 организации обеспечивает доступ персонала к сети интернет для своевременного получения и обмена информацией, необходимой в работе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6" w:id="32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15. Защита информации. Организация обеспечивает конфиденциальность, безопасность и целостность информации</w:t>
            </w:r>
          </w:p>
          <w:bookmarkEnd w:id="3264"/>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8" w:id="326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65"/>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определяются уровни доступа персонала к конфиденциальной информации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2" w:id="326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266"/>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на бумажном и электронном носителях защищается от повреждения, утери и неавторизированного доступа (несанкционированное проникновение в автоматизированную информационную систему)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6" w:id="326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267"/>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информации о доноре обеспечивается в соответствии с законодательством Республики Казахстан***</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0" w:id="326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268"/>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организации обучается требованиям по защите и неразглашению конфиденциальной информации**</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4" w:id="326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269"/>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определены сроки хранения и порядок уничтожения медицинских и немедицинских документов, в соответствии с законодательством Республики Казахстан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8" w:id="32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16. Внутренние документы. В организации разработаны внутренние документы, регулирующие деятельность организации</w:t>
            </w:r>
          </w:p>
          <w:bookmarkEnd w:id="3270"/>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0" w:id="32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71"/>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Утверждается порядок разработки, согласования, утверждения и оформления, пересмотра рабочих (операционных) процедур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4" w:id="327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272"/>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Составляется и обновляется список всех действующих внутренних рабочих процедур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8" w:id="327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273"/>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Обеспечивается доступность для персонала информации о действующих рабочих процедурах</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2" w:id="327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274"/>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обучение персонала организации по утвержденным рабочим процедурам организации</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6" w:id="327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275"/>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деятельность осуществляется в соответствии с установленными процедурами организации</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0" w:id="3276"/>
          <w:p>
            <w:pPr>
              <w:spacing w:after="20"/>
              <w:ind w:left="20"/>
              <w:jc w:val="both"/>
            </w:pPr>
            <w:r>
              <w:rPr>
                <w:rFonts w:ascii="Times New Roman"/>
                <w:b w:val="false"/>
                <w:i w:val="false"/>
                <w:color w:val="000000"/>
                <w:sz w:val="20"/>
              </w:rPr>
              <w:t>
</w:t>
            </w:r>
            <w:r>
              <w:rPr>
                <w:rFonts w:ascii="Times New Roman"/>
                <w:b w:val="false"/>
                <w:i w:val="false"/>
                <w:color w:val="000000"/>
                <w:sz w:val="20"/>
              </w:rPr>
              <w:t>17. Медицинская документация. В организации документация медицинской деятельности обеспечивает безопасность доноров</w:t>
            </w:r>
          </w:p>
          <w:bookmarkEnd w:id="3276"/>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2" w:id="32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77"/>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3" w:id="3278"/>
          <w:p>
            <w:pPr>
              <w:spacing w:after="20"/>
              <w:ind w:left="20"/>
              <w:jc w:val="both"/>
            </w:pPr>
            <w:r>
              <w:rPr>
                <w:rFonts w:ascii="Times New Roman"/>
                <w:b w:val="false"/>
                <w:i w:val="false"/>
                <w:color w:val="000000"/>
                <w:sz w:val="20"/>
              </w:rPr>
              <w:t>
В медицинской документации и (или) информационной системе обеспечивается идентификация и прослеживаемость:</w:t>
            </w:r>
            <w:r>
              <w:br/>
            </w:r>
            <w:r>
              <w:rPr>
                <w:rFonts w:ascii="Times New Roman"/>
                <w:b w:val="false"/>
                <w:i w:val="false"/>
                <w:color w:val="000000"/>
                <w:sz w:val="20"/>
              </w:rPr>
              <w:t>
</w:t>
            </w:r>
            <w:r>
              <w:rPr>
                <w:rFonts w:ascii="Times New Roman"/>
                <w:b w:val="false"/>
                <w:i w:val="false"/>
                <w:color w:val="000000"/>
                <w:sz w:val="20"/>
              </w:rPr>
              <w:t>доноров;</w:t>
            </w:r>
            <w:r>
              <w:br/>
            </w:r>
            <w:r>
              <w:rPr>
                <w:rFonts w:ascii="Times New Roman"/>
                <w:b w:val="false"/>
                <w:i w:val="false"/>
                <w:color w:val="000000"/>
                <w:sz w:val="20"/>
              </w:rPr>
              <w:t>
</w:t>
            </w:r>
            <w:r>
              <w:rPr>
                <w:rFonts w:ascii="Times New Roman"/>
                <w:b w:val="false"/>
                <w:i w:val="false"/>
                <w:color w:val="000000"/>
                <w:sz w:val="20"/>
              </w:rPr>
              <w:t>крови и ее компонентов;</w:t>
            </w:r>
            <w:r>
              <w:br/>
            </w:r>
            <w:r>
              <w:rPr>
                <w:rFonts w:ascii="Times New Roman"/>
                <w:b w:val="false"/>
                <w:i w:val="false"/>
                <w:color w:val="000000"/>
                <w:sz w:val="20"/>
              </w:rPr>
              <w:t>
</w:t>
            </w:r>
            <w:r>
              <w:rPr>
                <w:rFonts w:ascii="Times New Roman"/>
                <w:b w:val="false"/>
                <w:i w:val="false"/>
                <w:color w:val="000000"/>
                <w:sz w:val="20"/>
              </w:rPr>
              <w:t>персонала;</w:t>
            </w:r>
            <w:r>
              <w:br/>
            </w:r>
            <w:r>
              <w:rPr>
                <w:rFonts w:ascii="Times New Roman"/>
                <w:b w:val="false"/>
                <w:i w:val="false"/>
                <w:color w:val="000000"/>
                <w:sz w:val="20"/>
              </w:rPr>
              <w:t>
</w:t>
            </w:r>
            <w:r>
              <w:rPr>
                <w:rFonts w:ascii="Times New Roman"/>
                <w:b w:val="false"/>
                <w:i w:val="false"/>
                <w:color w:val="000000"/>
                <w:sz w:val="20"/>
              </w:rPr>
              <w:t>образцов крови;</w:t>
            </w:r>
            <w:r>
              <w:br/>
            </w:r>
            <w:r>
              <w:rPr>
                <w:rFonts w:ascii="Times New Roman"/>
                <w:b w:val="false"/>
                <w:i w:val="false"/>
                <w:color w:val="000000"/>
                <w:sz w:val="20"/>
              </w:rPr>
              <w:t>
</w:t>
            </w:r>
            <w:r>
              <w:rPr>
                <w:rFonts w:ascii="Times New Roman"/>
                <w:b w:val="false"/>
                <w:i w:val="false"/>
                <w:color w:val="000000"/>
                <w:sz w:val="20"/>
              </w:rPr>
              <w:t>расходных материалов;</w:t>
            </w:r>
            <w:r>
              <w:br/>
            </w:r>
            <w:r>
              <w:rPr>
                <w:rFonts w:ascii="Times New Roman"/>
                <w:b w:val="false"/>
                <w:i w:val="false"/>
                <w:color w:val="000000"/>
                <w:sz w:val="20"/>
              </w:rPr>
              <w:t>
местонахождения продуктов или материалов***</w:t>
            </w:r>
          </w:p>
          <w:bookmarkEnd w:id="3278"/>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2" w:id="327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279"/>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 проводятся запланированные проверки медицинской документации с целью рассмотрения полноты, точности и своевременности заполнения*</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6" w:id="328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280"/>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7" w:id="3281"/>
          <w:p>
            <w:pPr>
              <w:spacing w:after="20"/>
              <w:ind w:left="20"/>
              <w:jc w:val="both"/>
            </w:pPr>
            <w:r>
              <w:rPr>
                <w:rFonts w:ascii="Times New Roman"/>
                <w:b w:val="false"/>
                <w:i w:val="false"/>
                <w:color w:val="000000"/>
                <w:sz w:val="20"/>
              </w:rPr>
              <w:t>
Обеспечивается сохранение записей в течение установленного периода времени при контролируемых условиях, которые включают в себя:</w:t>
            </w:r>
            <w:r>
              <w:br/>
            </w:r>
            <w:r>
              <w:rPr>
                <w:rFonts w:ascii="Times New Roman"/>
                <w:b w:val="false"/>
                <w:i w:val="false"/>
                <w:color w:val="000000"/>
                <w:sz w:val="20"/>
              </w:rPr>
              <w:t>
</w:t>
            </w:r>
            <w:r>
              <w:rPr>
                <w:rFonts w:ascii="Times New Roman"/>
                <w:b w:val="false"/>
                <w:i w:val="false"/>
                <w:color w:val="000000"/>
                <w:sz w:val="20"/>
              </w:rPr>
              <w:t>санкционированный доступ к записям;</w:t>
            </w:r>
            <w:r>
              <w:br/>
            </w:r>
            <w:r>
              <w:rPr>
                <w:rFonts w:ascii="Times New Roman"/>
                <w:b w:val="false"/>
                <w:i w:val="false"/>
                <w:color w:val="000000"/>
                <w:sz w:val="20"/>
              </w:rPr>
              <w:t>
</w:t>
            </w:r>
            <w:r>
              <w:rPr>
                <w:rFonts w:ascii="Times New Roman"/>
                <w:b w:val="false"/>
                <w:i w:val="false"/>
                <w:color w:val="000000"/>
                <w:sz w:val="20"/>
              </w:rPr>
              <w:t>хранение записей в специально установленных местах и условиях, исключающих их порчу и потерю;</w:t>
            </w:r>
            <w:r>
              <w:br/>
            </w:r>
            <w:r>
              <w:rPr>
                <w:rFonts w:ascii="Times New Roman"/>
                <w:b w:val="false"/>
                <w:i w:val="false"/>
                <w:color w:val="000000"/>
                <w:sz w:val="20"/>
              </w:rPr>
              <w:t>
</w:t>
            </w:r>
            <w:r>
              <w:rPr>
                <w:rFonts w:ascii="Times New Roman"/>
                <w:b w:val="false"/>
                <w:i w:val="false"/>
                <w:color w:val="000000"/>
                <w:sz w:val="20"/>
              </w:rPr>
              <w:t>восстанавливаемость записей;</w:t>
            </w:r>
            <w:r>
              <w:br/>
            </w:r>
            <w:r>
              <w:rPr>
                <w:rFonts w:ascii="Times New Roman"/>
                <w:b w:val="false"/>
                <w:i w:val="false"/>
                <w:color w:val="000000"/>
                <w:sz w:val="20"/>
              </w:rPr>
              <w:t>
</w:t>
            </w:r>
            <w:r>
              <w:rPr>
                <w:rFonts w:ascii="Times New Roman"/>
                <w:b w:val="false"/>
                <w:i w:val="false"/>
                <w:color w:val="000000"/>
                <w:sz w:val="20"/>
              </w:rPr>
              <w:t>ответственность назначенных лиц за сохранность записей;</w:t>
            </w:r>
            <w:r>
              <w:br/>
            </w:r>
            <w:r>
              <w:rPr>
                <w:rFonts w:ascii="Times New Roman"/>
                <w:b w:val="false"/>
                <w:i w:val="false"/>
                <w:color w:val="000000"/>
                <w:sz w:val="20"/>
              </w:rPr>
              <w:t>
архивация данных***</w:t>
            </w:r>
          </w:p>
          <w:bookmarkEnd w:id="3281"/>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5" w:id="328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282"/>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6" w:id="3283"/>
          <w:p>
            <w:pPr>
              <w:spacing w:after="20"/>
              <w:ind w:left="20"/>
              <w:jc w:val="both"/>
            </w:pPr>
            <w:r>
              <w:rPr>
                <w:rFonts w:ascii="Times New Roman"/>
                <w:b w:val="false"/>
                <w:i w:val="false"/>
                <w:color w:val="000000"/>
                <w:sz w:val="20"/>
              </w:rPr>
              <w:t>
Применяется документированная процедура ведения медицинских записей о донорах, включающая:</w:t>
            </w:r>
            <w:r>
              <w:br/>
            </w:r>
            <w:r>
              <w:rPr>
                <w:rFonts w:ascii="Times New Roman"/>
                <w:b w:val="false"/>
                <w:i w:val="false"/>
                <w:color w:val="000000"/>
                <w:sz w:val="20"/>
              </w:rPr>
              <w:t>
</w:t>
            </w:r>
            <w:r>
              <w:rPr>
                <w:rFonts w:ascii="Times New Roman"/>
                <w:b w:val="false"/>
                <w:i w:val="false"/>
                <w:color w:val="000000"/>
                <w:sz w:val="20"/>
              </w:rPr>
              <w:t>открытие карт, в том числе присвоение уникального идентификационного номера;</w:t>
            </w:r>
            <w:r>
              <w:br/>
            </w:r>
            <w:r>
              <w:rPr>
                <w:rFonts w:ascii="Times New Roman"/>
                <w:b w:val="false"/>
                <w:i w:val="false"/>
                <w:color w:val="000000"/>
                <w:sz w:val="20"/>
              </w:rPr>
              <w:t>
</w:t>
            </w:r>
            <w:r>
              <w:rPr>
                <w:rFonts w:ascii="Times New Roman"/>
                <w:b w:val="false"/>
                <w:i w:val="false"/>
                <w:color w:val="000000"/>
                <w:sz w:val="20"/>
              </w:rPr>
              <w:t>использование только общеизвестных символов и сокращений;</w:t>
            </w:r>
            <w:r>
              <w:br/>
            </w:r>
            <w:r>
              <w:rPr>
                <w:rFonts w:ascii="Times New Roman"/>
                <w:b w:val="false"/>
                <w:i w:val="false"/>
                <w:color w:val="000000"/>
                <w:sz w:val="20"/>
              </w:rPr>
              <w:t>
</w:t>
            </w:r>
            <w:r>
              <w:rPr>
                <w:rFonts w:ascii="Times New Roman"/>
                <w:b w:val="false"/>
                <w:i w:val="false"/>
                <w:color w:val="000000"/>
                <w:sz w:val="20"/>
              </w:rPr>
              <w:t>поддержание стандартизованного формата с целью облегчения поиска информации в медицинских записях;</w:t>
            </w:r>
            <w:r>
              <w:br/>
            </w:r>
            <w:r>
              <w:rPr>
                <w:rFonts w:ascii="Times New Roman"/>
                <w:b w:val="false"/>
                <w:i w:val="false"/>
                <w:color w:val="000000"/>
                <w:sz w:val="20"/>
              </w:rPr>
              <w:t>
</w:t>
            </w:r>
            <w:r>
              <w:rPr>
                <w:rFonts w:ascii="Times New Roman"/>
                <w:b w:val="false"/>
                <w:i w:val="false"/>
                <w:color w:val="000000"/>
                <w:sz w:val="20"/>
              </w:rPr>
              <w:t>своевременное оформление медицинской документации;</w:t>
            </w:r>
            <w:r>
              <w:br/>
            </w:r>
            <w:r>
              <w:rPr>
                <w:rFonts w:ascii="Times New Roman"/>
                <w:b w:val="false"/>
                <w:i w:val="false"/>
                <w:color w:val="000000"/>
                <w:sz w:val="20"/>
              </w:rPr>
              <w:t>
хранение, защиту, восстановление и архивирование медицинской документации донора*</w:t>
            </w:r>
          </w:p>
          <w:bookmarkEnd w:id="3283"/>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4" w:id="328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284"/>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Записи в медицинской карте донора, включая изменения, вносятся уполномоченными лицами</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8" w:id="3285"/>
          <w:p>
            <w:pPr>
              <w:spacing w:after="20"/>
              <w:ind w:left="20"/>
              <w:jc w:val="both"/>
            </w:pPr>
            <w:r>
              <w:rPr>
                <w:rFonts w:ascii="Times New Roman"/>
                <w:b w:val="false"/>
                <w:i w:val="false"/>
                <w:color w:val="000000"/>
                <w:sz w:val="20"/>
              </w:rPr>
              <w:t>
</w:t>
            </w:r>
            <w:r>
              <w:rPr>
                <w:rFonts w:ascii="Times New Roman"/>
                <w:b w:val="false"/>
                <w:i w:val="false"/>
                <w:color w:val="000000"/>
                <w:sz w:val="20"/>
              </w:rPr>
              <w:t>18. Анализ данных. Проводится проверка достоверности и статистический анализ данных</w:t>
            </w:r>
          </w:p>
          <w:bookmarkEnd w:id="3285"/>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0" w:id="32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86"/>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Утверждается процедура проверки достоверности публикуемых и предоставляемых во внешние организации данных</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4" w:id="328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287"/>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лица, выполняющие проверку достоверности данных, обучены, имеют достаточный опыт и компетенцию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8" w:id="328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288"/>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мониторинге новых индикаторов проводится проверка достоверности полученных данных вторым лицом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2" w:id="328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289"/>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 данных по индикаторам для включения в квартальные отчеты для руководства осуществляется ответственным работником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6" w:id="329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290"/>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специального подразделения определяются ответственные лица по статистическому анализу собираемых данных и своевременному предоставлению их заинтересованным сторонам**</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0" w:id="32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19. Штатное расписание. Штатное расписание соответствует организационной структуре, миссии и деятельности организации</w:t>
            </w:r>
          </w:p>
          <w:bookmarkEnd w:id="3291"/>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2" w:id="32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92"/>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Штатное расписание организации утверждается ее руководителем в соответствии с законодательством Республики Казахстан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6" w:id="329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293"/>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Штатное расписание разрабатывается в соответствии с организационной структурой и деятельностью организации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0" w:id="329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294"/>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организации утверждены квалификационные требования к должностям в соответствии с законодательством Республики Казахстан ***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4" w:id="329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295"/>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штатного расписания проводится на основании заявок руководителей структурных подразделений, анализа соответствия штатного расписания производственным нуждам (определение уровня укомплектованности персоналом; необходимого уровня стажа и компетентности; расчет эффективной и рациональной структуры должностей персонала)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8" w:id="329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296"/>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каждый вид должности, включая внештатных работников, совместителей, консультантов, слушателей резидентуры, утверждается должностная инструкция с указанием квалификационных требований (образование, обучение, знания, навыки и опыт) и функций, специфичных для данной должности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2" w:id="3297"/>
          <w:p>
            <w:pPr>
              <w:spacing w:after="20"/>
              <w:ind w:left="20"/>
              <w:jc w:val="both"/>
            </w:pPr>
            <w:r>
              <w:rPr>
                <w:rFonts w:ascii="Times New Roman"/>
                <w:b w:val="false"/>
                <w:i w:val="false"/>
                <w:color w:val="000000"/>
                <w:sz w:val="20"/>
              </w:rPr>
              <w:t>
</w:t>
            </w:r>
            <w:r>
              <w:rPr>
                <w:rFonts w:ascii="Times New Roman"/>
                <w:b w:val="false"/>
                <w:i w:val="false"/>
                <w:color w:val="000000"/>
                <w:sz w:val="20"/>
              </w:rPr>
              <w:t>20. Управление человеческими ресурсами. В организации внедрен процесс эффективного управления человеческими ресурсами</w:t>
            </w:r>
          </w:p>
          <w:bookmarkEnd w:id="3297"/>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4" w:id="32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98"/>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по поиску, инструктажу (ориентации) и адаптации персонала осуществляются в соответствии с законодательством Республики Казахстан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8" w:id="329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299"/>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организации соответствует квалификационным требованиям должностной инструкции к занимаемой должности. Копия подписанной персоналом должностной инструкции имеется в кадровой службе</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2" w:id="330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00"/>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организации создают условия для непрерывного обучения персонала организации (доступ в интернет, компьютеры, тренинговый класс, библиотека)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6" w:id="330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301"/>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потребности персонала в обучении. Обучение проводится на базе или вне организации</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0" w:id="330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302"/>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организации разрабатываются и внедряются процедуры для мотивации персонала и укрепления корпоративного духа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4" w:id="3303"/>
          <w:p>
            <w:pPr>
              <w:spacing w:after="20"/>
              <w:ind w:left="20"/>
              <w:jc w:val="both"/>
            </w:pPr>
            <w:r>
              <w:rPr>
                <w:rFonts w:ascii="Times New Roman"/>
                <w:b w:val="false"/>
                <w:i w:val="false"/>
                <w:color w:val="000000"/>
                <w:sz w:val="20"/>
              </w:rPr>
              <w:t>
</w:t>
            </w:r>
            <w:r>
              <w:rPr>
                <w:rFonts w:ascii="Times New Roman"/>
                <w:b w:val="false"/>
                <w:i w:val="false"/>
                <w:color w:val="000000"/>
                <w:sz w:val="20"/>
              </w:rPr>
              <w:t>21. Личное дело персонала. Руководством организации установлен процесс формирования, хранения и обновления личных дел персонала</w:t>
            </w:r>
          </w:p>
          <w:bookmarkEnd w:id="3303"/>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6" w:id="33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04"/>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Личные дела персонала медицинской организации хранятся в соответствии с утвержденными внутренними процедурами медицинской организации. Содержание личных дел стандартизировано</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0" w:id="330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05"/>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Личные дела медицинского персонала, включая внештатных работников, совместителей, консультантов, слушателей резидентуры содержат сертификат специалиста, сведения об образовании, трудовом стаже и квалификации персонала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4" w:id="330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06"/>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дело каждого медицинского работника содержит доказательство проверки подлинности у первоисточника документов об образовании работника, в соответствии с требованиями должностной инструкции</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8" w:id="330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307"/>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дело каждого медицинского работника содержит результаты оценки деятельности персонала, проводимые один раз в год</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2" w:id="330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308"/>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дело каждого медицинского работника содержит записи о проведении обучения на базе медицинской организации и вне организации</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6" w:id="3309"/>
          <w:p>
            <w:pPr>
              <w:spacing w:after="20"/>
              <w:ind w:left="20"/>
              <w:jc w:val="both"/>
            </w:pPr>
            <w:r>
              <w:rPr>
                <w:rFonts w:ascii="Times New Roman"/>
                <w:b w:val="false"/>
                <w:i w:val="false"/>
                <w:color w:val="000000"/>
                <w:sz w:val="20"/>
              </w:rPr>
              <w:t>
</w:t>
            </w:r>
            <w:r>
              <w:rPr>
                <w:rFonts w:ascii="Times New Roman"/>
                <w:b w:val="false"/>
                <w:i w:val="false"/>
                <w:color w:val="000000"/>
                <w:sz w:val="20"/>
              </w:rPr>
              <w:t>22. Инструктаж. В организации внедрена процедура введения медицинского персонала в должность</w:t>
            </w:r>
          </w:p>
          <w:bookmarkEnd w:id="3309"/>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8" w:id="331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10"/>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разрабатываются и используются учебные материалы (письменные и (или) видеоматериалы) для проведения инструктажа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2" w:id="331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11"/>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штатные и внештатные медицинские работники, совместители, консультанты, студенты, слушатели резидентуры, лица, обучающиеся на базе медицинской организации, проходят инструктаж и обучение для ознакомления с медицинской организацией, со своими должностными обязанностями (для работников) и основными требованиями по безопасности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6" w:id="331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12"/>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назначения (приема) специалиста, допущенного к производственной деятельности, проводится оценка его практических знаний и навыков**</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0" w:id="331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313"/>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персонала включает вопросы противопожарной безопасности, готовности к чрезвычайным ситуациям и безопасности на рабочем месте, инфекционного контроля и требования по безопасной работе с медицинским оборудованием</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4" w:id="331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314"/>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персонала организации здравоохранения включает ознакомление с программой повышения качества медицинской помощи и безопасности донора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8" w:id="33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 Оценка клинических навыков. В организации проводится оценка знаний и навыков клинического персонала в соответствии с процедурами, утвержденными руководством организации </w:t>
            </w:r>
          </w:p>
          <w:bookmarkEnd w:id="3315"/>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0" w:id="33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16"/>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трудоустройстве проводится оценка клинических навыков врача и утверждается список клинических привилегий врача (перечень процедур высокого риска, выполнение которых разрешено врачу в данной медицинской организации)</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4" w:id="331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17"/>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трудоустройстве проводится оценка клинических навыков среднего медицинского персонала и утверждаются персональные списки компетенций в соответствии с процедурами организации</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8" w:id="331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18"/>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трудоустройстве проводится оценка навыков персонала параклинических структурных подразделений организации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2" w:id="331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319"/>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3" w:id="3320"/>
          <w:p>
            <w:pPr>
              <w:spacing w:after="20"/>
              <w:ind w:left="20"/>
              <w:jc w:val="both"/>
            </w:pPr>
            <w:r>
              <w:rPr>
                <w:rFonts w:ascii="Times New Roman"/>
                <w:b w:val="false"/>
                <w:i w:val="false"/>
                <w:color w:val="000000"/>
                <w:sz w:val="20"/>
              </w:rPr>
              <w:t xml:space="preserve">
Один раз в три года или чаще проводится процедура пересмотра клинических привилегий врача с учетом оценки деятельности врача, его текущей квалификации (знаний, образования, навыков и опыта), исходов оказания медицинских услуг, в том числе неблагоприятных исходов и других сведений. * </w:t>
            </w:r>
            <w:r>
              <w:br/>
            </w:r>
            <w:r>
              <w:rPr>
                <w:rFonts w:ascii="Times New Roman"/>
                <w:b w:val="false"/>
                <w:i w:val="false"/>
                <w:color w:val="000000"/>
                <w:sz w:val="20"/>
              </w:rPr>
              <w:t>
При несоответствии компетенций врача должностной инструкции, показателям работы или уровню квалификации, рассматривается вопрос отстранения врача от клинической практики в данной организации (ограничение привилегий) или направление на обучение или менторство</w:t>
            </w:r>
          </w:p>
          <w:bookmarkEnd w:id="3320"/>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7" w:id="332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321"/>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пересматривается и обновляется лист компетенций среднего медицинского работника</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1" w:id="3322"/>
          <w:p>
            <w:pPr>
              <w:spacing w:after="20"/>
              <w:ind w:left="20"/>
              <w:jc w:val="both"/>
            </w:pPr>
            <w:r>
              <w:rPr>
                <w:rFonts w:ascii="Times New Roman"/>
                <w:b w:val="false"/>
                <w:i w:val="false"/>
                <w:color w:val="000000"/>
                <w:sz w:val="20"/>
              </w:rPr>
              <w:t>
</w:t>
            </w:r>
            <w:r>
              <w:rPr>
                <w:rFonts w:ascii="Times New Roman"/>
                <w:b w:val="false"/>
                <w:i w:val="false"/>
                <w:color w:val="000000"/>
                <w:sz w:val="20"/>
              </w:rPr>
              <w:t>24. Ежегодная оценка персонала. Один раз в год проводится оценка работы медицинского персонала, в соответствии с процедурами, утвержденными руководством медицинской организации</w:t>
            </w:r>
          </w:p>
          <w:bookmarkEnd w:id="3322"/>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3" w:id="33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23"/>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4" w:id="3324"/>
          <w:p>
            <w:pPr>
              <w:spacing w:after="20"/>
              <w:ind w:left="20"/>
              <w:jc w:val="both"/>
            </w:pPr>
            <w:r>
              <w:rPr>
                <w:rFonts w:ascii="Times New Roman"/>
                <w:b w:val="false"/>
                <w:i w:val="false"/>
                <w:color w:val="000000"/>
                <w:sz w:val="20"/>
              </w:rPr>
              <w:t>
Утверждаются процедуры оценки и форма оценки медицинских работников **</w:t>
            </w:r>
            <w:r>
              <w:br/>
            </w:r>
            <w:r>
              <w:rPr>
                <w:rFonts w:ascii="Times New Roman"/>
                <w:b w:val="false"/>
                <w:i w:val="false"/>
                <w:color w:val="000000"/>
                <w:sz w:val="20"/>
              </w:rPr>
              <w:t>
Устанавливается порядок оценки соответствия работника занимаемой должности *</w:t>
            </w:r>
          </w:p>
          <w:bookmarkEnd w:id="3324"/>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8" w:id="332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25"/>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9" w:id="3326"/>
          <w:p>
            <w:pPr>
              <w:spacing w:after="20"/>
              <w:ind w:left="20"/>
              <w:jc w:val="both"/>
            </w:pPr>
            <w:r>
              <w:rPr>
                <w:rFonts w:ascii="Times New Roman"/>
                <w:b w:val="false"/>
                <w:i w:val="false"/>
                <w:color w:val="000000"/>
                <w:sz w:val="20"/>
              </w:rPr>
              <w:t>
Форма оценки врача клинической специальности, включает критерии:</w:t>
            </w:r>
            <w:r>
              <w:br/>
            </w:r>
            <w:r>
              <w:rPr>
                <w:rFonts w:ascii="Times New Roman"/>
                <w:b w:val="false"/>
                <w:i w:val="false"/>
                <w:color w:val="000000"/>
                <w:sz w:val="20"/>
              </w:rPr>
              <w:t>
</w:t>
            </w:r>
            <w:r>
              <w:rPr>
                <w:rFonts w:ascii="Times New Roman"/>
                <w:b w:val="false"/>
                <w:i w:val="false"/>
                <w:color w:val="000000"/>
                <w:sz w:val="20"/>
              </w:rPr>
              <w:t>клинические знания и практические навыки (владение нужными знаниями, применяемыми в работе);</w:t>
            </w:r>
            <w:r>
              <w:br/>
            </w:r>
            <w:r>
              <w:rPr>
                <w:rFonts w:ascii="Times New Roman"/>
                <w:b w:val="false"/>
                <w:i w:val="false"/>
                <w:color w:val="000000"/>
                <w:sz w:val="20"/>
              </w:rPr>
              <w:t>
</w:t>
            </w:r>
            <w:r>
              <w:rPr>
                <w:rFonts w:ascii="Times New Roman"/>
                <w:b w:val="false"/>
                <w:i w:val="false"/>
                <w:color w:val="000000"/>
                <w:sz w:val="20"/>
              </w:rPr>
              <w:t xml:space="preserve">повышение квалификации (улучшение своей клинической практики и знаний); </w:t>
            </w:r>
            <w:r>
              <w:br/>
            </w:r>
            <w:r>
              <w:rPr>
                <w:rFonts w:ascii="Times New Roman"/>
                <w:b w:val="false"/>
                <w:i w:val="false"/>
                <w:color w:val="000000"/>
                <w:sz w:val="20"/>
              </w:rPr>
              <w:t>
</w:t>
            </w:r>
            <w:r>
              <w:rPr>
                <w:rFonts w:ascii="Times New Roman"/>
                <w:b w:val="false"/>
                <w:i w:val="false"/>
                <w:color w:val="000000"/>
                <w:sz w:val="20"/>
              </w:rPr>
              <w:t xml:space="preserve">навыки коммуникабельности (поддерживание профессиональных взаимоотношений с донорами и коллегами); </w:t>
            </w:r>
            <w:r>
              <w:br/>
            </w:r>
            <w:r>
              <w:rPr>
                <w:rFonts w:ascii="Times New Roman"/>
                <w:b w:val="false"/>
                <w:i w:val="false"/>
                <w:color w:val="000000"/>
                <w:sz w:val="20"/>
              </w:rPr>
              <w:t>
</w:t>
            </w:r>
            <w:r>
              <w:rPr>
                <w:rFonts w:ascii="Times New Roman"/>
                <w:b w:val="false"/>
                <w:i w:val="false"/>
                <w:color w:val="000000"/>
                <w:sz w:val="20"/>
              </w:rPr>
              <w:t>этические навыки (отношение к донору, пациенту (если применимо) из разных социальных и культурных слоев с уважением);</w:t>
            </w:r>
            <w:r>
              <w:br/>
            </w:r>
            <w:r>
              <w:rPr>
                <w:rFonts w:ascii="Times New Roman"/>
                <w:b w:val="false"/>
                <w:i w:val="false"/>
                <w:color w:val="000000"/>
                <w:sz w:val="20"/>
              </w:rPr>
              <w:t>
</w:t>
            </w:r>
            <w:r>
              <w:rPr>
                <w:rFonts w:ascii="Times New Roman"/>
                <w:b w:val="false"/>
                <w:i w:val="false"/>
                <w:color w:val="000000"/>
                <w:sz w:val="20"/>
              </w:rPr>
              <w:t>системного мышления (применимо для врача) (проявление активности и гибкости в использовании нужных ресурсов);</w:t>
            </w:r>
            <w:r>
              <w:br/>
            </w:r>
            <w:r>
              <w:rPr>
                <w:rFonts w:ascii="Times New Roman"/>
                <w:b w:val="false"/>
                <w:i w:val="false"/>
                <w:color w:val="000000"/>
                <w:sz w:val="20"/>
              </w:rPr>
              <w:t>
бережливое отношение к ресурсам *</w:t>
            </w:r>
          </w:p>
          <w:bookmarkEnd w:id="3326"/>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8" w:id="332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27"/>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9" w:id="3328"/>
          <w:p>
            <w:pPr>
              <w:spacing w:after="20"/>
              <w:ind w:left="20"/>
              <w:jc w:val="both"/>
            </w:pPr>
            <w:r>
              <w:rPr>
                <w:rFonts w:ascii="Times New Roman"/>
                <w:b w:val="false"/>
                <w:i w:val="false"/>
                <w:color w:val="000000"/>
                <w:sz w:val="20"/>
              </w:rPr>
              <w:t>
Форма оценки среднего медицинского персонала, выполняющего инвазивные процедуры, включает критерии:</w:t>
            </w:r>
            <w:r>
              <w:br/>
            </w:r>
            <w:r>
              <w:rPr>
                <w:rFonts w:ascii="Times New Roman"/>
                <w:b w:val="false"/>
                <w:i w:val="false"/>
                <w:color w:val="000000"/>
                <w:sz w:val="20"/>
              </w:rPr>
              <w:t>
</w:t>
            </w:r>
            <w:r>
              <w:rPr>
                <w:rFonts w:ascii="Times New Roman"/>
                <w:b w:val="false"/>
                <w:i w:val="false"/>
                <w:color w:val="000000"/>
                <w:sz w:val="20"/>
              </w:rPr>
              <w:t>практические навыки (владение нужными знаниями, применяемыми в работе);</w:t>
            </w:r>
            <w:r>
              <w:br/>
            </w:r>
            <w:r>
              <w:rPr>
                <w:rFonts w:ascii="Times New Roman"/>
                <w:b w:val="false"/>
                <w:i w:val="false"/>
                <w:color w:val="000000"/>
                <w:sz w:val="20"/>
              </w:rPr>
              <w:t>
</w:t>
            </w:r>
            <w:r>
              <w:rPr>
                <w:rFonts w:ascii="Times New Roman"/>
                <w:b w:val="false"/>
                <w:i w:val="false"/>
                <w:color w:val="000000"/>
                <w:sz w:val="20"/>
              </w:rPr>
              <w:t xml:space="preserve">повышение квалификации; </w:t>
            </w:r>
            <w:r>
              <w:br/>
            </w:r>
            <w:r>
              <w:rPr>
                <w:rFonts w:ascii="Times New Roman"/>
                <w:b w:val="false"/>
                <w:i w:val="false"/>
                <w:color w:val="000000"/>
                <w:sz w:val="20"/>
              </w:rPr>
              <w:t>
</w:t>
            </w:r>
            <w:r>
              <w:rPr>
                <w:rFonts w:ascii="Times New Roman"/>
                <w:b w:val="false"/>
                <w:i w:val="false"/>
                <w:color w:val="000000"/>
                <w:sz w:val="20"/>
              </w:rPr>
              <w:t xml:space="preserve">навыки коммуникабельности (поддерживание профессиональных взаимоотношений с донорами и коллегами); </w:t>
            </w:r>
            <w:r>
              <w:br/>
            </w:r>
            <w:r>
              <w:rPr>
                <w:rFonts w:ascii="Times New Roman"/>
                <w:b w:val="false"/>
                <w:i w:val="false"/>
                <w:color w:val="000000"/>
                <w:sz w:val="20"/>
              </w:rPr>
              <w:t>
</w:t>
            </w:r>
            <w:r>
              <w:rPr>
                <w:rFonts w:ascii="Times New Roman"/>
                <w:b w:val="false"/>
                <w:i w:val="false"/>
                <w:color w:val="000000"/>
                <w:sz w:val="20"/>
              </w:rPr>
              <w:t>этические навыки (отношение к донору, пациенту (если применимо) из разных социальных и культурных слоев с уважением);</w:t>
            </w:r>
            <w:r>
              <w:br/>
            </w:r>
            <w:r>
              <w:rPr>
                <w:rFonts w:ascii="Times New Roman"/>
                <w:b w:val="false"/>
                <w:i w:val="false"/>
                <w:color w:val="000000"/>
                <w:sz w:val="20"/>
              </w:rPr>
              <w:t>
бережливое отношение к ресурсам *</w:t>
            </w:r>
          </w:p>
          <w:bookmarkEnd w:id="3328"/>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7" w:id="332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329"/>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Заполненная форма оценки деятельности работника хранится в личном деле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1" w:id="333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330"/>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организации ознакомлен с результатами оценки его работы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5" w:id="3331"/>
          <w:p>
            <w:pPr>
              <w:spacing w:after="20"/>
              <w:ind w:left="20"/>
              <w:jc w:val="both"/>
            </w:pPr>
            <w:r>
              <w:rPr>
                <w:rFonts w:ascii="Times New Roman"/>
                <w:b w:val="false"/>
                <w:i w:val="false"/>
                <w:color w:val="000000"/>
                <w:sz w:val="20"/>
              </w:rPr>
              <w:t>
</w:t>
            </w:r>
            <w:r>
              <w:rPr>
                <w:rFonts w:ascii="Times New Roman"/>
                <w:b w:val="false"/>
                <w:i w:val="false"/>
                <w:color w:val="000000"/>
                <w:sz w:val="20"/>
              </w:rPr>
              <w:t>25. Здоровье и безопасность персонала. Здоровье и безопасность персонала организации поддерживаются в соответствии с законодательством Республики Казахстан</w:t>
            </w:r>
          </w:p>
          <w:bookmarkEnd w:id="3331"/>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7" w:id="33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32"/>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предоставляет (или обеспечивает) персоналу идентификационные бейджи, необходимую защитную одежду, средства индивидуальной защиты и защитное оборудование</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1" w:id="333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33"/>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обеспечивает защиту персонала от вредных и (или) опасных производственных факторов и принимаются меры по предотвращению производственного травматизма включая биологический скрининг и профилактику инфекционных заболеваний передающихся через кровь</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5" w:id="333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34"/>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оценка безопасности рабочих мест в соответствии с законодательством Республики Казахстан</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9" w:id="333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335"/>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создает условия и проводятся мероприятия по продвижению здорового образа жизни (спортивные мероприятия, мероприятия направленные против табакокурения и другие)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3" w:id="333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336"/>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оценка удовлетворенности персонала условиями труда и мониторинг рабочей нагрузки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7" w:id="33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26. Внештатные работники. В организации работники, не состоящие в штатном расписании организации, имеют соответствующее образование и квалификацию </w:t>
            </w:r>
          </w:p>
          <w:bookmarkEnd w:id="3337"/>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9" w:id="33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38"/>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Внештатный персонал соответствует квалификационным требованиям предъявляемым руководством организации</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3" w:id="333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39"/>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дело внештатного персонала содержит доказательство проверки подлинности у первоисточника документов об образовании (смотреть подпункт 2) пункта 21 настоящего Стандарта)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7" w:id="334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40"/>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договора на оказание услуг имеется в кадровой службе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1" w:id="334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341"/>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регулярная проверка выполнения технического задания внештатным работником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5" w:id="334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342"/>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выполнения технического задания внештатным работником документируется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9" w:id="3343"/>
          <w:p>
            <w:pPr>
              <w:spacing w:after="20"/>
              <w:ind w:left="20"/>
              <w:jc w:val="both"/>
            </w:pPr>
            <w:r>
              <w:rPr>
                <w:rFonts w:ascii="Times New Roman"/>
                <w:b w:val="false"/>
                <w:i w:val="false"/>
                <w:color w:val="000000"/>
                <w:sz w:val="20"/>
              </w:rPr>
              <w:t>
</w:t>
            </w:r>
            <w:r>
              <w:rPr>
                <w:rFonts w:ascii="Times New Roman"/>
                <w:b w:val="false"/>
                <w:i w:val="false"/>
                <w:color w:val="000000"/>
                <w:sz w:val="20"/>
              </w:rPr>
              <w:t>27. Мониторинг договоров. В организации проводится контроль договоров о предоставлении услуг или товаров</w:t>
            </w:r>
          </w:p>
          <w:bookmarkEnd w:id="3343"/>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1" w:id="33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44"/>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Определяются ответственные лица по курации договоров о закупке товаров или услуг для организации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5" w:id="334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45"/>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каждом договоре прописываются требования к поставщикам, объему и качеству предоставляемых услуг или товаров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9" w:id="334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46"/>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0" w:id="3347"/>
          <w:p>
            <w:pPr>
              <w:spacing w:after="20"/>
              <w:ind w:left="20"/>
              <w:jc w:val="both"/>
            </w:pPr>
            <w:r>
              <w:rPr>
                <w:rFonts w:ascii="Times New Roman"/>
                <w:b w:val="false"/>
                <w:i w:val="false"/>
                <w:color w:val="000000"/>
                <w:sz w:val="20"/>
              </w:rPr>
              <w:t>
Проводится проверка договора на производство и поставку компонентов крови, а также предоставление услуг на предмет правильности формулирования.</w:t>
            </w:r>
            <w:r>
              <w:br/>
            </w:r>
            <w:r>
              <w:rPr>
                <w:rFonts w:ascii="Times New Roman"/>
                <w:b w:val="false"/>
                <w:i w:val="false"/>
                <w:color w:val="000000"/>
                <w:sz w:val="20"/>
              </w:rPr>
              <w:t>
Проводится мониторинг исполнения договора и оценка качества услуг или товаров поставщика **</w:t>
            </w:r>
          </w:p>
          <w:bookmarkEnd w:id="3347"/>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4" w:id="334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348"/>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договоров анализируются, результаты используются для улучшения деятельности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8" w:id="334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349"/>
        </w:tc>
        <w:tc>
          <w:tcPr>
            <w:tcW w:w="10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несоответствии качества услуг или товаров поставщика требованиям организации, принимаются меры по устранению несоответствий вплоть до расторжения договора с поставщиком</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bookmarkStart w:name="z3852" w:id="3350"/>
    <w:p>
      <w:pPr>
        <w:spacing w:after="0"/>
        <w:ind w:left="0"/>
        <w:jc w:val="left"/>
      </w:pPr>
      <w:r>
        <w:rPr>
          <w:rFonts w:ascii="Times New Roman"/>
          <w:b/>
          <w:i w:val="false"/>
          <w:color w:val="000000"/>
        </w:rPr>
        <w:t xml:space="preserve"> Глава 3: Управление безопасностью</w:t>
      </w:r>
    </w:p>
    <w:bookmarkEnd w:id="3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10486"/>
        <w:gridCol w:w="9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3" w:id="3351"/>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1. Производственная среда</w:t>
            </w:r>
          </w:p>
          <w:bookmarkEnd w:id="335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5" w:id="3352"/>
          <w:p>
            <w:pPr>
              <w:spacing w:after="20"/>
              <w:ind w:left="20"/>
              <w:jc w:val="both"/>
            </w:pPr>
            <w:r>
              <w:rPr>
                <w:rFonts w:ascii="Times New Roman"/>
                <w:b w:val="false"/>
                <w:i w:val="false"/>
                <w:color w:val="000000"/>
                <w:sz w:val="20"/>
              </w:rPr>
              <w:t>
</w:t>
            </w:r>
            <w:r>
              <w:rPr>
                <w:rFonts w:ascii="Times New Roman"/>
                <w:b w:val="false"/>
                <w:i w:val="false"/>
                <w:color w:val="000000"/>
                <w:sz w:val="20"/>
              </w:rPr>
              <w:t>28. В организации производственная среда обеспечивает необходимое соответствие донорской крови и ее компонентов установленным требованиям в процессе их заготовки, переработки, обследования, хранения и транспортирования, а также меры, исключающие бактериальное загрязнение донорской крови и ее компонентов</w:t>
            </w:r>
          </w:p>
          <w:bookmarkEnd w:id="3352"/>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7" w:id="33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53"/>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производственных помещениях обеспечивается направление потоков материалов и людей в соответствии с последовательностью выполнения производственных процессов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1" w:id="335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54"/>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2" w:id="3355"/>
          <w:p>
            <w:pPr>
              <w:spacing w:after="20"/>
              <w:ind w:left="20"/>
              <w:jc w:val="both"/>
            </w:pPr>
            <w:r>
              <w:rPr>
                <w:rFonts w:ascii="Times New Roman"/>
                <w:b w:val="false"/>
                <w:i w:val="false"/>
                <w:color w:val="000000"/>
                <w:sz w:val="20"/>
              </w:rPr>
              <w:t>
В производственных помещениях имеются:</w:t>
            </w:r>
            <w:r>
              <w:br/>
            </w:r>
            <w:r>
              <w:rPr>
                <w:rFonts w:ascii="Times New Roman"/>
                <w:b w:val="false"/>
                <w:i w:val="false"/>
                <w:color w:val="000000"/>
                <w:sz w:val="20"/>
              </w:rPr>
              <w:t>
</w:t>
            </w:r>
            <w:r>
              <w:rPr>
                <w:rFonts w:ascii="Times New Roman"/>
                <w:b w:val="false"/>
                <w:i w:val="false"/>
                <w:color w:val="000000"/>
                <w:sz w:val="20"/>
              </w:rPr>
              <w:t>1) чистые помещения для заготовки/производства продуктов крови в рамках функционально замкнутой системы;</w:t>
            </w:r>
            <w:r>
              <w:br/>
            </w:r>
            <w:r>
              <w:rPr>
                <w:rFonts w:ascii="Times New Roman"/>
                <w:b w:val="false"/>
                <w:i w:val="false"/>
                <w:color w:val="000000"/>
                <w:sz w:val="20"/>
              </w:rPr>
              <w:t>
2) особо чистые помещения для производства продуктов крови в рамках функционально не замкнутой системы ***</w:t>
            </w:r>
          </w:p>
          <w:bookmarkEnd w:id="3355"/>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7" w:id="335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56"/>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чистых и особо чистых помещений отделяются друг от друга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1" w:id="335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357"/>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Обеспечиваются условия для соблюдения требований асептики и антисептики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5" w:id="335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358"/>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чистых и особо чистых помещениях контролируется чистота воздух***</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9" w:id="3359"/>
          <w:p>
            <w:pPr>
              <w:spacing w:after="20"/>
              <w:ind w:left="20"/>
              <w:jc w:val="both"/>
            </w:pPr>
            <w:r>
              <w:rPr>
                <w:rFonts w:ascii="Times New Roman"/>
                <w:b w:val="false"/>
                <w:i w:val="false"/>
                <w:color w:val="000000"/>
                <w:sz w:val="20"/>
              </w:rPr>
              <w:t>
</w:t>
            </w:r>
            <w:r>
              <w:rPr>
                <w:rFonts w:ascii="Times New Roman"/>
                <w:b w:val="false"/>
                <w:i w:val="false"/>
                <w:color w:val="000000"/>
                <w:sz w:val="20"/>
              </w:rPr>
              <w:t>29. Программа по гигиене труда. Программа по гигиене труда обеспечивает комплекс мероприятий личной гигиены, гигиены труда и организации рабочего места</w:t>
            </w:r>
          </w:p>
          <w:bookmarkEnd w:id="3359"/>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1" w:id="33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60"/>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рабочая группа или назначается ответственное лицо за санитарно-эпидемиологический режим и разработку программы мероприятий по гигиене труда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5" w:id="336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61"/>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6" w:id="3362"/>
          <w:p>
            <w:pPr>
              <w:spacing w:after="20"/>
              <w:ind w:left="20"/>
              <w:jc w:val="both"/>
            </w:pPr>
            <w:r>
              <w:rPr>
                <w:rFonts w:ascii="Times New Roman"/>
                <w:b w:val="false"/>
                <w:i w:val="false"/>
                <w:color w:val="000000"/>
                <w:sz w:val="20"/>
              </w:rPr>
              <w:t>
В программе по гигиене труда предусматриваются следующие мероприятия:</w:t>
            </w:r>
            <w:r>
              <w:br/>
            </w:r>
            <w:r>
              <w:rPr>
                <w:rFonts w:ascii="Times New Roman"/>
                <w:b w:val="false"/>
                <w:i w:val="false"/>
                <w:color w:val="000000"/>
                <w:sz w:val="20"/>
              </w:rPr>
              <w:t>
</w:t>
            </w:r>
            <w:r>
              <w:rPr>
                <w:rFonts w:ascii="Times New Roman"/>
                <w:b w:val="false"/>
                <w:i w:val="false"/>
                <w:color w:val="000000"/>
                <w:sz w:val="20"/>
              </w:rPr>
              <w:t xml:space="preserve">медицинское обследование персонала; </w:t>
            </w:r>
            <w:r>
              <w:br/>
            </w:r>
            <w:r>
              <w:rPr>
                <w:rFonts w:ascii="Times New Roman"/>
                <w:b w:val="false"/>
                <w:i w:val="false"/>
                <w:color w:val="000000"/>
                <w:sz w:val="20"/>
              </w:rPr>
              <w:t>
</w:t>
            </w:r>
            <w:r>
              <w:rPr>
                <w:rFonts w:ascii="Times New Roman"/>
                <w:b w:val="false"/>
                <w:i w:val="false"/>
                <w:color w:val="000000"/>
                <w:sz w:val="20"/>
              </w:rPr>
              <w:t>регистрация случаев выявления инфекционных заболеваний и процедура отстранения персонала от работы, связанной с возможностью передачи инфекции в таких случаях;</w:t>
            </w:r>
            <w:r>
              <w:br/>
            </w:r>
            <w:r>
              <w:rPr>
                <w:rFonts w:ascii="Times New Roman"/>
                <w:b w:val="false"/>
                <w:i w:val="false"/>
                <w:color w:val="000000"/>
                <w:sz w:val="20"/>
              </w:rPr>
              <w:t>
</w:t>
            </w:r>
            <w:r>
              <w:rPr>
                <w:rFonts w:ascii="Times New Roman"/>
                <w:b w:val="false"/>
                <w:i w:val="false"/>
                <w:color w:val="000000"/>
                <w:sz w:val="20"/>
              </w:rPr>
              <w:t>обучение персонала вопросам гигиены труда;</w:t>
            </w:r>
            <w:r>
              <w:br/>
            </w:r>
            <w:r>
              <w:rPr>
                <w:rFonts w:ascii="Times New Roman"/>
                <w:b w:val="false"/>
                <w:i w:val="false"/>
                <w:color w:val="000000"/>
                <w:sz w:val="20"/>
              </w:rPr>
              <w:t>
обеспечение персонала технологической одеждой и индивидуальными средствами защиты в соответствии с установленными нормами</w:t>
            </w:r>
          </w:p>
          <w:bookmarkEnd w:id="3362"/>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3" w:id="336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63"/>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гигиене труда обновляется ежегодно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7" w:id="336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364"/>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организации информируется о результатах мониторинга выполнения программы по гигиене труда и рекомендациях для улучшения деятельности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1" w:id="336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365"/>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Планируются и обеспечиваются необходимые ресурсы для эффективного выполнения программы по гигиене труда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5" w:id="3366"/>
          <w:p>
            <w:pPr>
              <w:spacing w:after="20"/>
              <w:ind w:left="20"/>
              <w:jc w:val="both"/>
            </w:pPr>
            <w:r>
              <w:rPr>
                <w:rFonts w:ascii="Times New Roman"/>
                <w:b w:val="false"/>
                <w:i w:val="false"/>
                <w:color w:val="000000"/>
                <w:sz w:val="20"/>
              </w:rPr>
              <w:t>
</w:t>
            </w:r>
            <w:r>
              <w:rPr>
                <w:rFonts w:ascii="Times New Roman"/>
                <w:b w:val="false"/>
                <w:i w:val="false"/>
                <w:color w:val="000000"/>
                <w:sz w:val="20"/>
              </w:rPr>
              <w:t>30. Гигиена труда. В организации внедрены процедуры и алгоритмы в области гигиены труда</w:t>
            </w:r>
          </w:p>
          <w:bookmarkEnd w:id="3366"/>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7" w:id="33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67"/>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внедрены алгоритмы по универсальным мерам предосторожности и применению средств индивидуальной защиты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1" w:id="336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68"/>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организации обеспечивается технологической одеждой и индивидуальными средствами защиты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5" w:id="336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69"/>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наличии имеется достаточное количество средств индивидуальной защиты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9" w:id="337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370"/>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местах обработки рук устанавливаются раковины с проточной водой, мылом, антисептиками, салфетками или другими средствами для сушки рук</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3" w:id="337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371"/>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4" w:id="3372"/>
          <w:p>
            <w:pPr>
              <w:spacing w:after="20"/>
              <w:ind w:left="20"/>
              <w:jc w:val="both"/>
            </w:pPr>
            <w:r>
              <w:rPr>
                <w:rFonts w:ascii="Times New Roman"/>
                <w:b w:val="false"/>
                <w:i w:val="false"/>
                <w:color w:val="000000"/>
                <w:sz w:val="20"/>
              </w:rPr>
              <w:t>
Предусматриваются вспомогательные зоны, расположенные вблизи производственных помещений, оснащенные соответствующим оборудованием, моющими и дезинфицирующими средствами, уборочным инвентарем:</w:t>
            </w:r>
            <w:r>
              <w:br/>
            </w:r>
            <w:r>
              <w:rPr>
                <w:rFonts w:ascii="Times New Roman"/>
                <w:b w:val="false"/>
                <w:i w:val="false"/>
                <w:color w:val="000000"/>
                <w:sz w:val="20"/>
              </w:rPr>
              <w:t>
</w:t>
            </w:r>
            <w:r>
              <w:rPr>
                <w:rFonts w:ascii="Times New Roman"/>
                <w:b w:val="false"/>
                <w:i w:val="false"/>
                <w:color w:val="000000"/>
                <w:sz w:val="20"/>
              </w:rPr>
              <w:t xml:space="preserve">комнаты отдыха и объект общественного питания (буфет); </w:t>
            </w:r>
            <w:r>
              <w:br/>
            </w:r>
            <w:r>
              <w:rPr>
                <w:rFonts w:ascii="Times New Roman"/>
                <w:b w:val="false"/>
                <w:i w:val="false"/>
                <w:color w:val="000000"/>
                <w:sz w:val="20"/>
              </w:rPr>
              <w:t>
</w:t>
            </w:r>
            <w:r>
              <w:rPr>
                <w:rFonts w:ascii="Times New Roman"/>
                <w:b w:val="false"/>
                <w:i w:val="false"/>
                <w:color w:val="000000"/>
                <w:sz w:val="20"/>
              </w:rPr>
              <w:t xml:space="preserve">помещения для переодевания, умывания и туалета; </w:t>
            </w:r>
            <w:r>
              <w:br/>
            </w:r>
            <w:r>
              <w:rPr>
                <w:rFonts w:ascii="Times New Roman"/>
                <w:b w:val="false"/>
                <w:i w:val="false"/>
                <w:color w:val="000000"/>
                <w:sz w:val="20"/>
              </w:rPr>
              <w:t>
отдельные помещения для хранения хозяйственных и моющих материалов</w:t>
            </w:r>
          </w:p>
          <w:bookmarkEnd w:id="3372"/>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0" w:id="3373"/>
          <w:p>
            <w:pPr>
              <w:spacing w:after="20"/>
              <w:ind w:left="20"/>
              <w:jc w:val="both"/>
            </w:pPr>
            <w:r>
              <w:rPr>
                <w:rFonts w:ascii="Times New Roman"/>
                <w:b w:val="false"/>
                <w:i w:val="false"/>
                <w:color w:val="000000"/>
                <w:sz w:val="20"/>
              </w:rPr>
              <w:t>
</w:t>
            </w:r>
            <w:r>
              <w:rPr>
                <w:rFonts w:ascii="Times New Roman"/>
                <w:b w:val="false"/>
                <w:i w:val="false"/>
                <w:color w:val="000000"/>
                <w:sz w:val="20"/>
              </w:rPr>
              <w:t>31. Дезинфекция, стерилизация. Помещения и поверхности проходят чистку и дезинфекцию, изделия медицинского назначения, инструментарий стерилизуются (при необходимости)</w:t>
            </w:r>
          </w:p>
          <w:bookmarkEnd w:id="3373"/>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2" w:id="33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74"/>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организации соблюдает требования законодательства в области санитарно-эпидемиологического благополучия населения в Республике Казахстан по чистке (уборке), дезинфекции помещений и поверхностей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6" w:id="337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75"/>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изделия утилизируются (исключается повторное использование) после использования в соответствии с утвержденными процедурами организации и требованиями законодательства Республики Казахстан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0" w:id="337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76"/>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и стерилизация изделий медицинского назначения проводится с минимизацией риска инфекций, с соблюдением поточности процесса от "грязной" к "чистой" зоне. Персонал соблюдает этапность проведения стерилизации (сбор, транспортировка, учет, укладка, предстерилизационная очистка, стерилизация, упаковка, маркировка, доставка, хранение инструментов)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4" w:id="337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377"/>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предстерилизационной очистки и стерилизации мониторируются с применением химических и (или) биологических индикаторов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8" w:id="337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378"/>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Обращение с чистым и грязным бельем, стирка белья проводится с минимизацией риска кросс-инфекции. Персонал соблюдает процедуры по обращению с бельем (сбор, транспортировка, передача, стирка, глажка, учет, раздача, применение) *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2" w:id="3379"/>
          <w:p>
            <w:pPr>
              <w:spacing w:after="20"/>
              <w:ind w:left="20"/>
              <w:jc w:val="both"/>
            </w:pPr>
            <w:r>
              <w:rPr>
                <w:rFonts w:ascii="Times New Roman"/>
                <w:b w:val="false"/>
                <w:i w:val="false"/>
                <w:color w:val="000000"/>
                <w:sz w:val="20"/>
              </w:rPr>
              <w:t>
</w:t>
            </w:r>
            <w:r>
              <w:rPr>
                <w:rFonts w:ascii="Times New Roman"/>
                <w:b w:val="false"/>
                <w:i w:val="false"/>
                <w:color w:val="000000"/>
                <w:sz w:val="20"/>
              </w:rPr>
              <w:t>32. Удаление отходов. Организация обеспечивает безопасное обращение с отходами</w:t>
            </w:r>
          </w:p>
          <w:bookmarkEnd w:id="3379"/>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4" w:id="338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80"/>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внедрены процедуры по безопасному обращению с медицинскими отходами, включая обращение с острыми, колющими и режущими изделиями медицинского назначения, классификацию всех отходов, образуемых в организации, а также их своевременной утилизации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8" w:id="338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81"/>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9" w:id="3382"/>
          <w:p>
            <w:pPr>
              <w:spacing w:after="20"/>
              <w:ind w:left="20"/>
              <w:jc w:val="both"/>
            </w:pPr>
            <w:r>
              <w:rPr>
                <w:rFonts w:ascii="Times New Roman"/>
                <w:b w:val="false"/>
                <w:i w:val="false"/>
                <w:color w:val="000000"/>
                <w:sz w:val="20"/>
              </w:rPr>
              <w:t>
Отходы утилизируются безопасным образом в соответствии с законодательством Республики Казахстан ***</w:t>
            </w:r>
            <w:r>
              <w:br/>
            </w:r>
            <w:r>
              <w:rPr>
                <w:rFonts w:ascii="Times New Roman"/>
                <w:b w:val="false"/>
                <w:i w:val="false"/>
                <w:color w:val="000000"/>
                <w:sz w:val="20"/>
              </w:rPr>
              <w:t>
Острые, колющие и режущие предметы утилизируются в специальных контейнерах для безопасного сбора и утилизации отходов *</w:t>
            </w:r>
          </w:p>
          <w:bookmarkEnd w:id="3382"/>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3" w:id="338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83"/>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помещении для централизованного сбора опасных медицинских отходов обеспечиваются требования законодательства Республики Казахстан (используются закрытые мусорные контейнеры, достаточная вентиляция воздуха, соблюдается температурный режим)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7" w:id="338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384"/>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и компоненты крови, биологические жидкости, ткани организма хранятся и утилизируются с минимизацией риска инфицирования в маркированных контейнерах, согласно классификации отходов, с соблюдением температурного режима и сроков временного хранения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1" w:id="338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385"/>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организации обучается процедурам по обращению с медицинскими отходами и соблюдает их на практике**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5" w:id="3386"/>
          <w:p>
            <w:pPr>
              <w:spacing w:after="20"/>
              <w:ind w:left="20"/>
              <w:jc w:val="both"/>
            </w:pPr>
            <w:r>
              <w:rPr>
                <w:rFonts w:ascii="Times New Roman"/>
                <w:b w:val="false"/>
                <w:i w:val="false"/>
                <w:color w:val="000000"/>
                <w:sz w:val="20"/>
              </w:rPr>
              <w:t>
</w:t>
            </w:r>
            <w:r>
              <w:rPr>
                <w:rFonts w:ascii="Times New Roman"/>
                <w:b w:val="false"/>
                <w:i w:val="false"/>
                <w:color w:val="000000"/>
                <w:sz w:val="20"/>
              </w:rPr>
              <w:t>33. Инженерные системы и ремонтные работы. Инфекционный контроль поддерживается инженерными системами. Требования инфекционного контроля соблюдаются при проведении ремонтных работ</w:t>
            </w:r>
          </w:p>
          <w:bookmarkEnd w:id="3386"/>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7" w:id="33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87"/>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Обеспечивается исправное функционирование водопроводных и канализационных систем, отвечающее санитарно-эпидемиологическим требованиям Республики Казахстан</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1" w:id="338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88"/>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Обеспечиваются условия для поддержания гигиены доноров и персонала (достаточное количество санитарных узлов, раковин, мыла, электросушилок или бумажных полотенец, антисептических средств)</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5" w:id="338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89"/>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ремонтных и строительных работ соблюдаются процедуры по инфекционному контролю, по определению уровня рисков в зависимости от масштаба и вида работ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9" w:id="339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390"/>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предотвращения инфицирования доноров и персонала в результате ремонтно-строительных работ, их производство письменно согласуются с ответственным лицом инфекционного контроля организации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3" w:id="339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391"/>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осуществляющие ремонтные работы, обучаются по вопросам инфекционного контроля</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7" w:id="33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34. Обучение персонала по вопросам гигиены труда. Организация проводит непрерывное обучение персонала по вопросам гигиены труда </w:t>
            </w:r>
          </w:p>
          <w:bookmarkEnd w:id="3392"/>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9" w:id="33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93"/>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обучения для персонала разрабатывается и документируется с учетом групп слушателей с разными компетенциями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3" w:id="339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94"/>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персонала проводится в соответствии с утвержденным графиком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7" w:id="339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95"/>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проводится тестирование знаний медицинского персонала по вопросам гигиены труда и санитарно-эпидемиологических требований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1" w:id="339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396"/>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материалы для информирования доноров по вопросам гигиены и санитарии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5" w:id="339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397"/>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случаях ухудшения показателей индикаторов мониторинга гигиены труда проводится дополнительное обучение медицинского персонала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9" w:id="3398"/>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2. Безопасность зданий</w:t>
            </w:r>
          </w:p>
          <w:bookmarkEnd w:id="339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1" w:id="3399"/>
          <w:p>
            <w:pPr>
              <w:spacing w:after="20"/>
              <w:ind w:left="20"/>
              <w:jc w:val="both"/>
            </w:pPr>
            <w:r>
              <w:rPr>
                <w:rFonts w:ascii="Times New Roman"/>
                <w:b w:val="false"/>
                <w:i w:val="false"/>
                <w:color w:val="000000"/>
                <w:sz w:val="20"/>
              </w:rPr>
              <w:t>
</w:t>
            </w:r>
            <w:r>
              <w:rPr>
                <w:rFonts w:ascii="Times New Roman"/>
                <w:b w:val="false"/>
                <w:i w:val="false"/>
                <w:color w:val="000000"/>
                <w:sz w:val="20"/>
              </w:rPr>
              <w:t>35. Здания организации безопасны и комфортны для доноров, персонала и посетителей</w:t>
            </w:r>
          </w:p>
          <w:bookmarkEnd w:id="3399"/>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3" w:id="34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00"/>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организации отвечают требованиям строительных и санитарных норм и правил, удобны для доставки грузов и посещений людей с ограниченными возможностями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7" w:id="340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401"/>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безопасности зданий разрабатывается на основе законодательства Республики Казахстан и включает разделы: безопасность окружающей среды и система охраны, пожарная безопасность, готовность к чрезвычайным ситуациям, обращение с опасными материалами, медицинское оборудование, коммунальные (инженерные) системы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1" w:id="340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402"/>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безопасности зданий пересматривается ежегодно с определением приоритетных на каждый год направлений работы в виде ежегодной оценки рисков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5" w:id="340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403"/>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руководитель медицинской организации получает отчет от Комиссии по безопасности здания или должностного лица, ответственного за выполнение Программы по безопасности зданий, с указанием проведенных ключевых работ и существующих проблемах (рисков) безопасности зданий и окружающей среды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9" w:id="340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404"/>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медицинской организации ежегодно направляет отчет в Орган управления медицинской организации о выполнении Программы по безопасности зданий с указанием проведенных ключевых работ и существующих проблем (рисков) безопасности зданий и окружающей среды (если применимо)**</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3" w:id="3405"/>
          <w:p>
            <w:pPr>
              <w:spacing w:after="20"/>
              <w:ind w:left="20"/>
              <w:jc w:val="both"/>
            </w:pPr>
            <w:r>
              <w:rPr>
                <w:rFonts w:ascii="Times New Roman"/>
                <w:b w:val="false"/>
                <w:i w:val="false"/>
                <w:color w:val="000000"/>
                <w:sz w:val="20"/>
              </w:rPr>
              <w:t>
</w:t>
            </w:r>
            <w:r>
              <w:rPr>
                <w:rFonts w:ascii="Times New Roman"/>
                <w:b w:val="false"/>
                <w:i w:val="false"/>
                <w:color w:val="000000"/>
                <w:sz w:val="20"/>
              </w:rPr>
              <w:t>36. Безопасность окружающей среды. Окружающая среда организации безопасна и комфортна для доноров, пациентов (если применимо), персонала и посетителей*</w:t>
            </w:r>
          </w:p>
          <w:bookmarkEnd w:id="3405"/>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5" w:id="34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06"/>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6" w:id="3407"/>
          <w:p>
            <w:pPr>
              <w:spacing w:after="20"/>
              <w:ind w:left="20"/>
              <w:jc w:val="both"/>
            </w:pPr>
            <w:r>
              <w:rPr>
                <w:rFonts w:ascii="Times New Roman"/>
                <w:b w:val="false"/>
                <w:i w:val="false"/>
                <w:color w:val="000000"/>
                <w:sz w:val="20"/>
              </w:rPr>
              <w:t>
На прилегающей территории организации:</w:t>
            </w:r>
            <w:r>
              <w:br/>
            </w:r>
            <w:r>
              <w:rPr>
                <w:rFonts w:ascii="Times New Roman"/>
                <w:b w:val="false"/>
                <w:i w:val="false"/>
                <w:color w:val="000000"/>
                <w:sz w:val="20"/>
              </w:rPr>
              <w:t>
</w:t>
            </w:r>
            <w:r>
              <w:rPr>
                <w:rFonts w:ascii="Times New Roman"/>
                <w:b w:val="false"/>
                <w:i w:val="false"/>
                <w:color w:val="000000"/>
                <w:sz w:val="20"/>
              </w:rPr>
              <w:t>имеются свободные подъездные пути;</w:t>
            </w:r>
            <w:r>
              <w:br/>
            </w:r>
            <w:r>
              <w:rPr>
                <w:rFonts w:ascii="Times New Roman"/>
                <w:b w:val="false"/>
                <w:i w:val="false"/>
                <w:color w:val="000000"/>
                <w:sz w:val="20"/>
              </w:rPr>
              <w:t>
</w:t>
            </w:r>
            <w:r>
              <w:rPr>
                <w:rFonts w:ascii="Times New Roman"/>
                <w:b w:val="false"/>
                <w:i w:val="false"/>
                <w:color w:val="000000"/>
                <w:sz w:val="20"/>
              </w:rPr>
              <w:t>отведены парковочные места для автомобилей доноров/посетителей, персонала;</w:t>
            </w:r>
            <w:r>
              <w:br/>
            </w:r>
            <w:r>
              <w:rPr>
                <w:rFonts w:ascii="Times New Roman"/>
                <w:b w:val="false"/>
                <w:i w:val="false"/>
                <w:color w:val="000000"/>
                <w:sz w:val="20"/>
              </w:rPr>
              <w:t>
</w:t>
            </w:r>
            <w:r>
              <w:rPr>
                <w:rFonts w:ascii="Times New Roman"/>
                <w:b w:val="false"/>
                <w:i w:val="false"/>
                <w:color w:val="000000"/>
                <w:sz w:val="20"/>
              </w:rPr>
              <w:t>здание оборудовано пандусом для передвижения лиц с ограниченными возможностями;</w:t>
            </w:r>
            <w:r>
              <w:br/>
            </w:r>
            <w:r>
              <w:rPr>
                <w:rFonts w:ascii="Times New Roman"/>
                <w:b w:val="false"/>
                <w:i w:val="false"/>
                <w:color w:val="000000"/>
                <w:sz w:val="20"/>
              </w:rPr>
              <w:t>
имеется оснащенный гараж для служебного транспорта, а также место для проведения ремонта***</w:t>
            </w:r>
          </w:p>
          <w:bookmarkEnd w:id="3407"/>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3" w:id="340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408"/>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4" w:id="3409"/>
          <w:p>
            <w:pPr>
              <w:spacing w:after="20"/>
              <w:ind w:left="20"/>
              <w:jc w:val="both"/>
            </w:pPr>
            <w:r>
              <w:rPr>
                <w:rFonts w:ascii="Times New Roman"/>
                <w:b w:val="false"/>
                <w:i w:val="false"/>
                <w:color w:val="000000"/>
                <w:sz w:val="20"/>
              </w:rPr>
              <w:t>
Руководством организации принимаются меры по обеспечению безопасности:</w:t>
            </w:r>
            <w:r>
              <w:br/>
            </w:r>
            <w:r>
              <w:rPr>
                <w:rFonts w:ascii="Times New Roman"/>
                <w:b w:val="false"/>
                <w:i w:val="false"/>
                <w:color w:val="000000"/>
                <w:sz w:val="20"/>
              </w:rPr>
              <w:t>
</w:t>
            </w:r>
            <w:r>
              <w:rPr>
                <w:rFonts w:ascii="Times New Roman"/>
                <w:b w:val="false"/>
                <w:i w:val="false"/>
                <w:color w:val="000000"/>
                <w:sz w:val="20"/>
              </w:rPr>
              <w:t>посетителей и персонала от угрозы физического насилия, и потери имущества;</w:t>
            </w:r>
            <w:r>
              <w:br/>
            </w:r>
            <w:r>
              <w:rPr>
                <w:rFonts w:ascii="Times New Roman"/>
                <w:b w:val="false"/>
                <w:i w:val="false"/>
                <w:color w:val="000000"/>
                <w:sz w:val="20"/>
              </w:rPr>
              <w:t>
персонала, работающего в одиночку или в изолированном помещении *</w:t>
            </w:r>
          </w:p>
          <w:bookmarkEnd w:id="3409"/>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9" w:id="341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410"/>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к которым имеют доступ доноры, отделяются от других рабочих зон. Зоны ожидания оборудуются местами для сидения для комфортного пребывания доноров и посетителей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3" w:id="341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411"/>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помещения, инженерные системы, оборудование ежеквартально инспектируются, и поддерживаются на безопасном уровне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7" w:id="341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412"/>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обнаружении значительных рисков для медицинского персонала, доноров, пациентов, посетителей или для окружающей среды, предпринимаются надлежащие действия по выделению средств, информированию заинтересованных сторон и снижению рисков**</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1" w:id="3413"/>
          <w:p>
            <w:pPr>
              <w:spacing w:after="20"/>
              <w:ind w:left="20"/>
              <w:jc w:val="both"/>
            </w:pPr>
            <w:r>
              <w:rPr>
                <w:rFonts w:ascii="Times New Roman"/>
                <w:b w:val="false"/>
                <w:i w:val="false"/>
                <w:color w:val="000000"/>
                <w:sz w:val="20"/>
              </w:rPr>
              <w:t>
</w:t>
            </w:r>
            <w:r>
              <w:rPr>
                <w:rFonts w:ascii="Times New Roman"/>
                <w:b w:val="false"/>
                <w:i w:val="false"/>
                <w:color w:val="000000"/>
                <w:sz w:val="20"/>
              </w:rPr>
              <w:t>37. Охрана и защита. В организации обеспечена охрана и защита территории, здания, людей</w:t>
            </w:r>
          </w:p>
          <w:bookmarkEnd w:id="3413"/>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3" w:id="34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14"/>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внештатные и контрактные работники, студенты, слушатели резидентуры, лица, обучающиеся на базе организации, идентифицируются в соответствии с процедурами медицинской организации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7" w:id="341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415"/>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Сотрудниками охранной службы проводится мониторинг (видеонаблюдение и обход) здания и территории с целью охраны и защиты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1" w:id="341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416"/>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Документируются обход (инспекция) здания и передача дежурств между сотрудниками охранной службы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5" w:id="341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417"/>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Ограничивается вход посторонних лиц в режимные отделения (зоны контроля инженерных, коммунальных систем и другие)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9" w:id="341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418"/>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охранной службы обучаются действиям при чрезвычайных ситуациях, а также оказанию первой помощи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3" w:id="3419"/>
          <w:p>
            <w:pPr>
              <w:spacing w:after="20"/>
              <w:ind w:left="20"/>
              <w:jc w:val="both"/>
            </w:pPr>
            <w:r>
              <w:rPr>
                <w:rFonts w:ascii="Times New Roman"/>
                <w:b w:val="false"/>
                <w:i w:val="false"/>
                <w:color w:val="000000"/>
                <w:sz w:val="20"/>
              </w:rPr>
              <w:t>
</w:t>
            </w:r>
            <w:r>
              <w:rPr>
                <w:rFonts w:ascii="Times New Roman"/>
                <w:b w:val="false"/>
                <w:i w:val="false"/>
                <w:color w:val="000000"/>
                <w:sz w:val="20"/>
              </w:rPr>
              <w:t>38. Пожарная безопасность. Внедряется программа по снижению пожарного риска и задымления</w:t>
            </w:r>
          </w:p>
          <w:bookmarkEnd w:id="3419"/>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5" w:id="34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20"/>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Функционирует система раннего выявления пожара, в наличии исправные средства для пожаротушения, которые регулярно инспектируются и, при необходимости, обновляются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9" w:id="342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421"/>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 тестирование и поддержание средств и систем для раннего выявления и тушения пожара документируются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3" w:id="342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422"/>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безопасной эвакуации из здания при пожаре и других чрезвычайных ситуациях пути эвакуации поддерживаются в свободном состоянии. В наличии имеются информационные и указательные знаки (указатели выхода, размещения пожарного инвентаря и гидрантов), схемы эвакуации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7" w:id="342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423"/>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ограничения распространения дыма и огня устанавливаются противопожарные двери, используются огнеупорные материалы, минимизируется использование возгораемых материалов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1" w:id="342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424"/>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с персоналом медицинской организации проводятся практические учения по действиям при пожаре и задымлении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5" w:id="3425"/>
          <w:p>
            <w:pPr>
              <w:spacing w:after="20"/>
              <w:ind w:left="20"/>
              <w:jc w:val="both"/>
            </w:pPr>
            <w:r>
              <w:rPr>
                <w:rFonts w:ascii="Times New Roman"/>
                <w:b w:val="false"/>
                <w:i w:val="false"/>
                <w:color w:val="000000"/>
                <w:sz w:val="20"/>
              </w:rPr>
              <w:t>
</w:t>
            </w:r>
            <w:r>
              <w:rPr>
                <w:rFonts w:ascii="Times New Roman"/>
                <w:b w:val="false"/>
                <w:i w:val="false"/>
                <w:color w:val="000000"/>
                <w:sz w:val="20"/>
              </w:rPr>
              <w:t>39. Другие чрезвычайные ситуации. Внедряется программа по снижению риска прочих чрезвычайных ситуаций</w:t>
            </w:r>
          </w:p>
          <w:bookmarkEnd w:id="3425"/>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7" w:id="342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26"/>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виды возможных чрезвычайных ситуаций (стихийные бедствия, массовый травматизм, вспышка заболевания и другие). Проводится оценка вероятности возникновения, уровня последствий и степени готовности организации к чрезвычайным ситуациям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1" w:id="342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427"/>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основе оценки рисков чрезвычайных ситуаций в годовом плане мероприятий определяются приоритетные направления работы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5" w:id="342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428"/>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Выделяются ресурсы для улучшения готовности организации к чрезвычайным ситуациям</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9" w:id="342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429"/>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проводятся практические учения для персонала по обучению действиям при чрезвычайных ситуациях: оказание экстренной медицинской помощи, готовности использования альтернативных источников воды и электричества, а также проверка готовности системы оповещения</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3" w:id="343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430"/>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практического обучения проводится анализ проведенного обучения, с разработкой плана мероприятий и поддержки непрерывного улучшения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7" w:id="34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40. Опасные материалы и отходы. При обращении с опасными материалами и отходами и обеспечена безопасность людей и окружающей среды организации </w:t>
            </w:r>
          </w:p>
          <w:bookmarkEnd w:id="3431"/>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9" w:id="34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32"/>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Определяется список всех опасных материалов и отходов (включая огнеопасные материалы) организации с указанием названий (состава), мер предосторожности и мер первой помощи при аварийных ситуациях, мест хранения, максимально допустимого объема хранения и применимых для маркировки предупреждающих знаков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3" w:id="343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433"/>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Прописываются требования к обращению с опасными материалами, включая их маркировку, хранение, ношение защитных средств при работе, транспортировке, утилизации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7" w:id="343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434"/>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опасные материалы и отходы маркируются с указанием названия (состава), срока годности и применимых предупреждающих знаков</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1" w:id="343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435"/>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местах применения опасных материалов имеется доступная информация по мерам предосторожности и алгоритмам оказания первой медицинской помощи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5" w:id="343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436"/>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персонал обучается действиям при разлитии опасного материала, включая быстрый сбор (обеззараживание) и сообщение об инциденте ответственным должностным лицам</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9" w:id="34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41. Медицинское оборудование. Организация обеспечена необходимым оборудованием для производства компонентов крови </w:t>
            </w:r>
          </w:p>
          <w:bookmarkEnd w:id="3437"/>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2" w:id="34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38"/>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отсутствии специального подразделения, назначается лицо, ответственное за состояние, техническое обслуживание и ремонт оборудования **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6" w:id="343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439"/>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список и ведется учет всего медицинского оборудования применяемого в производстве и при контроле качества крови и ее компонентов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0" w:id="344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440"/>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и документируется профилактическое обслуживание, тестирование, калибровка, поддержание, ремонт оборудования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4" w:id="344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441"/>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обучение персонала безопасной работе с медицинским оборудованием в соответствии с процедурами, утвержденными руководством медицинской организации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8" w:id="344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442"/>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Обученный и компетентный персонал допускается к работе с медицинским оборудованием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2" w:id="3443"/>
          <w:p>
            <w:pPr>
              <w:spacing w:after="20"/>
              <w:ind w:left="20"/>
              <w:jc w:val="both"/>
            </w:pPr>
            <w:r>
              <w:rPr>
                <w:rFonts w:ascii="Times New Roman"/>
                <w:b w:val="false"/>
                <w:i w:val="false"/>
                <w:color w:val="000000"/>
                <w:sz w:val="20"/>
              </w:rPr>
              <w:t>
</w:t>
            </w:r>
            <w:r>
              <w:rPr>
                <w:rFonts w:ascii="Times New Roman"/>
                <w:b w:val="false"/>
                <w:i w:val="false"/>
                <w:color w:val="000000"/>
                <w:sz w:val="20"/>
              </w:rPr>
              <w:t>42. Оборудование, влияющее на качество и безопасность крови и ее компонентов (критическое оборудование). В организации проводится сервисное обслуживание оборудования, влияющего на качество и безопасность крови и ее компонентов</w:t>
            </w:r>
          </w:p>
          <w:bookmarkEnd w:id="3443"/>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5" w:id="34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44"/>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проверке холодильного и морозильного оборудования, в том числе быстрозамораживателей плазмы, проводится проверка системы сигнализации и поддержки температуры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9" w:id="344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445"/>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проверке компьютерного периферийного и маркировочного оборудования проводится проверка средств аутентификации медицинского персонала (электронными ключами или смарт-картами); средств идентификации доноров (с использованием цифровых фотографий или средств биоидентификации); наличия штрихкодовых сканеров для идентификации маркированных объектов (карты, пробирки, контейнеры с компонентами крови, донорские браслеты)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3" w:id="344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446"/>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штрихкодового оборудования проверяется функция бесконтактного сканирования штриховых кодов</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7" w:id="344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447"/>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оборудования для размораживания и подогрева проверяется скорость размораживания и подогрева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1" w:id="344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448"/>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проверке аппаратов для стерильного соединения магистралей проверяется герметичность соединение магистралей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5" w:id="3449"/>
          <w:p>
            <w:pPr>
              <w:spacing w:after="20"/>
              <w:ind w:left="20"/>
              <w:jc w:val="both"/>
            </w:pPr>
            <w:r>
              <w:rPr>
                <w:rFonts w:ascii="Times New Roman"/>
                <w:b w:val="false"/>
                <w:i w:val="false"/>
                <w:color w:val="000000"/>
                <w:sz w:val="20"/>
              </w:rPr>
              <w:t>
</w:t>
            </w:r>
            <w:r>
              <w:rPr>
                <w:rFonts w:ascii="Times New Roman"/>
                <w:b w:val="false"/>
                <w:i w:val="false"/>
                <w:color w:val="000000"/>
                <w:sz w:val="20"/>
              </w:rPr>
              <w:t>43. Вода и электричество. В организации обеспечивается непрерывный доступ к воде и электричеству, включая их альтернативные источники</w:t>
            </w:r>
          </w:p>
          <w:bookmarkEnd w:id="3449"/>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8" w:id="34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50"/>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Обеспечивается доступность питьевой воды круглосуточно в любое время года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2" w:id="345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451"/>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Обеспечивается доступность электричества круглосуточно в любое время года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6" w:id="345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452"/>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Определяются зоны и услуги, для которых наиболее важно водоснабжение и электроснабжение из альтернативных источников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0" w:id="345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453"/>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Альтернативные источники электроснабжения тестируются ежеквартально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4" w:id="345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454"/>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организации имеется необходимый запас топлива для выработки электричества из альтернативного источника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8" w:id="3455"/>
          <w:p>
            <w:pPr>
              <w:spacing w:after="20"/>
              <w:ind w:left="20"/>
              <w:jc w:val="both"/>
            </w:pPr>
            <w:r>
              <w:rPr>
                <w:rFonts w:ascii="Times New Roman"/>
                <w:b w:val="false"/>
                <w:i w:val="false"/>
                <w:color w:val="000000"/>
                <w:sz w:val="20"/>
              </w:rPr>
              <w:t>
</w:t>
            </w:r>
            <w:r>
              <w:rPr>
                <w:rFonts w:ascii="Times New Roman"/>
                <w:b w:val="false"/>
                <w:i w:val="false"/>
                <w:color w:val="000000"/>
                <w:sz w:val="20"/>
              </w:rPr>
              <w:t>44. Обучение персонала по безопасности зданий и окружающей среды. Персонал организации обучен вопросам поддержания безопасности зданий и окружающей среды</w:t>
            </w:r>
          </w:p>
          <w:bookmarkEnd w:id="3455"/>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1" w:id="345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56"/>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обучается правилам обращения с опасными материалами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5" w:id="345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457"/>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обучается действиям при пожаре, включая сообщение о пожаре, навыкам применения огнетушителей и эвакуации пациентов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9" w:id="345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458"/>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обучается работе с оборудованием и коммунальными (инженерными) системами, включая действия при чрезвычайных ситуациях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3" w:id="345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459"/>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Штатный и внештатный персонал, студенты, слушатели резидентуры, лица, обучающиеся на базе организации, арендаторы помещений, волонтеры и посетители обучаются правилам безопасности при нахождении в здании и на территории медицинской организации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7" w:id="346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460"/>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в соответствии с утвержденными руководством организации процедурами, проводится тестирование знаний персонала по правилам безопасности при нахождении в здании и на территории организации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1" w:id="3461"/>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3. Безопасность лекарственных средств и изделий медицинского назначения</w:t>
            </w:r>
          </w:p>
          <w:bookmarkEnd w:id="346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3" w:id="34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45. Управление изделиями медицинского назначения и лекарственными средствами. В организации обеспечено безопасное использование изделий медицинского назначения и лекарственных средств </w:t>
            </w:r>
          </w:p>
          <w:bookmarkEnd w:id="3462"/>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5" w:id="34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63"/>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лекарственными средствами и изделиями медицинского назначения осуществляется в соответствии с законодательством Республики Казахстан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9" w:id="346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464"/>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проводится анализ системы управления оборотом лекарственных средств и изделий медицинского назначения, включающий планирование, закуп и хранение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3" w:id="346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465"/>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анализ системы управления лекарственными средствами и изделиями медицинского назначения, включающий оценку рисков (выявление проблем или зон высокого риска)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7" w:id="346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466"/>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Разрабатываются и внедряются процедуры, описывающие каждый этап управления лекарственными средствами и изделиями медицинского назначения: планирование, закуп, хранение, применение, списание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1" w:id="346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467"/>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Создается и функционирует формулярная комиссия, рассматривающая вопросы управления лекарственными средствами и изделиями медицинского назначения, включая утверждение формулярного списка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5" w:id="34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46. Хранение изделий медицинского назначения и лекарственных средств. Хранение изделий медицинского назначения и лекарственных средства хранятся в безопасных условиях </w:t>
            </w:r>
          </w:p>
          <w:bookmarkEnd w:id="3468"/>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7" w:id="34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69"/>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лекарственные средства и изделия медицинского назначения хранятся с указанием названия (содержания), срока годности в соответствии с требованиями законодательства Республики Казахстан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1" w:id="347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470"/>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изделия медицинского назначения хранятся с соблюдением температурного режима, влажности и прочих условий, в соответствии с требованиями к их хранению</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5" w:id="347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471"/>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Ответственным персоналом организации ведется учет всех лекарственных средств и изделий медицинского назначения (закуп, хранение, выдача, списание)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9" w:id="347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472"/>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медицинского назначения и лекарственные средства защищаются от потери и кражи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3" w:id="347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473"/>
        </w:tc>
        <w:tc>
          <w:tcPr>
            <w:tcW w:w="10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Персоналом аптеки / утвержденными должностными лицами проводится контроль всех мест хранения лекарственных средств и изделий медицинского назначения в организации здравоохранения для обеспечения хранения лекарственных средств и изделий медицинского назначения в соответствии с требованиями законодательства Республики Казахстан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bookmarkStart w:name="z4297" w:id="3474"/>
    <w:p>
      <w:pPr>
        <w:spacing w:after="0"/>
        <w:ind w:left="0"/>
        <w:jc w:val="left"/>
      </w:pPr>
      <w:r>
        <w:rPr>
          <w:rFonts w:ascii="Times New Roman"/>
          <w:b/>
          <w:i w:val="false"/>
          <w:color w:val="000000"/>
        </w:rPr>
        <w:t xml:space="preserve"> Глава 4: Уход за донором</w:t>
      </w:r>
    </w:p>
    <w:bookmarkEnd w:id="3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9721"/>
        <w:gridCol w:w="11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8" w:id="3475"/>
          <w:p>
            <w:pPr>
              <w:spacing w:after="20"/>
              <w:ind w:left="20"/>
              <w:jc w:val="both"/>
            </w:pPr>
            <w:r>
              <w:rPr>
                <w:rFonts w:ascii="Times New Roman"/>
                <w:b w:val="false"/>
                <w:i w:val="false"/>
                <w:color w:val="000000"/>
                <w:sz w:val="20"/>
              </w:rPr>
              <w:t>
</w:t>
            </w:r>
            <w:r>
              <w:rPr>
                <w:rFonts w:ascii="Times New Roman"/>
                <w:b w:val="false"/>
                <w:i w:val="false"/>
                <w:color w:val="000000"/>
                <w:sz w:val="20"/>
              </w:rPr>
              <w:t>47. Безопасность донора. В организации безопасность донора обеспечена на всех этапах осуществления донорской функции</w:t>
            </w:r>
          </w:p>
          <w:bookmarkEnd w:id="3475"/>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0" w:id="34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76"/>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осуществлением донорской функции проводится медицинское обследование донора</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4" w:id="347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477"/>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Осуществляются медицинские осмотры регулярных доноров. Результаты лабораторных исследований выдаются донорам при обращении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8" w:id="347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478"/>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Обеспечивается безопасное и комфортное рабочее место для взятия крови. Венепункция проводится согласно стандартам операционных процедур, установленных руководством организации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2" w:id="347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479"/>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персонал организации осуществляет наблюдение за донором во время и после забора крови в соответствии с установленной процедурой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6" w:id="348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480"/>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7" w:id="3481"/>
          <w:p>
            <w:pPr>
              <w:spacing w:after="20"/>
              <w:ind w:left="20"/>
              <w:jc w:val="both"/>
            </w:pPr>
            <w:r>
              <w:rPr>
                <w:rFonts w:ascii="Times New Roman"/>
                <w:b w:val="false"/>
                <w:i w:val="false"/>
                <w:color w:val="000000"/>
                <w:sz w:val="20"/>
              </w:rPr>
              <w:t xml:space="preserve">
Персонал организации обучается установлению признаков неблагоприятных реакций и осложнений у доноров и оказанию необходимой помощи. </w:t>
            </w:r>
            <w:r>
              <w:br/>
            </w:r>
            <w:r>
              <w:rPr>
                <w:rFonts w:ascii="Times New Roman"/>
                <w:b w:val="false"/>
                <w:i w:val="false"/>
                <w:color w:val="000000"/>
                <w:sz w:val="20"/>
              </w:rPr>
              <w:t>
В наличии имеются средства оказания помощи в случае реакций и осложнений у доноров **</w:t>
            </w:r>
          </w:p>
          <w:bookmarkEnd w:id="3481"/>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1" w:id="3482"/>
          <w:p>
            <w:pPr>
              <w:spacing w:after="20"/>
              <w:ind w:left="20"/>
              <w:jc w:val="both"/>
            </w:pPr>
            <w:r>
              <w:rPr>
                <w:rFonts w:ascii="Times New Roman"/>
                <w:b w:val="false"/>
                <w:i w:val="false"/>
                <w:color w:val="000000"/>
                <w:sz w:val="20"/>
              </w:rPr>
              <w:t>
</w:t>
            </w:r>
            <w:r>
              <w:rPr>
                <w:rFonts w:ascii="Times New Roman"/>
                <w:b w:val="false"/>
                <w:i w:val="false"/>
                <w:color w:val="000000"/>
                <w:sz w:val="20"/>
              </w:rPr>
              <w:t>48. Права доноров. Организация защищает и обеспечивает права доноров при осуществлении донорской функции</w:t>
            </w:r>
          </w:p>
          <w:bookmarkEnd w:id="3482"/>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3" w:id="34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83"/>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правах и обязанностях донора, размещается на государственном и русском языках в местах пребывания доноров в соответствии с законодательством Республики Казахстан</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7" w:id="348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484"/>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Конфиденциальная информация о донорах предоставляется в соответствии с законодательством Республики Казахстан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1" w:id="348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485"/>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осуществлении донорской функции обеспечивается право доноров на соблюдение уважительного отношения, свободу от притеснений и конфиденциальность. Культурные или духовные предпочтения доноров не являются основанием к отказу в выполнении донорской функции*</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5" w:id="348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486"/>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6" w:id="3487"/>
          <w:p>
            <w:pPr>
              <w:spacing w:after="20"/>
              <w:ind w:left="20"/>
              <w:jc w:val="both"/>
            </w:pPr>
            <w:r>
              <w:rPr>
                <w:rFonts w:ascii="Times New Roman"/>
                <w:b w:val="false"/>
                <w:i w:val="false"/>
                <w:color w:val="000000"/>
                <w:sz w:val="20"/>
              </w:rPr>
              <w:t>
Приватность и конфиденциальность информации о доноре обеспечивается путем:</w:t>
            </w:r>
            <w:r>
              <w:br/>
            </w:r>
            <w:r>
              <w:rPr>
                <w:rFonts w:ascii="Times New Roman"/>
                <w:b w:val="false"/>
                <w:i w:val="false"/>
                <w:color w:val="000000"/>
                <w:sz w:val="20"/>
              </w:rPr>
              <w:t>
</w:t>
            </w:r>
            <w:r>
              <w:rPr>
                <w:rFonts w:ascii="Times New Roman"/>
                <w:b w:val="false"/>
                <w:i w:val="false"/>
                <w:color w:val="000000"/>
                <w:sz w:val="20"/>
              </w:rPr>
              <w:t>предоставления доступа к информации о доноре только уполномоченным лицам или по запросу, имеющему законное обоснование;</w:t>
            </w:r>
            <w:r>
              <w:br/>
            </w:r>
            <w:r>
              <w:rPr>
                <w:rFonts w:ascii="Times New Roman"/>
                <w:b w:val="false"/>
                <w:i w:val="false"/>
                <w:color w:val="000000"/>
                <w:sz w:val="20"/>
              </w:rPr>
              <w:t>
</w:t>
            </w:r>
            <w:r>
              <w:rPr>
                <w:rFonts w:ascii="Times New Roman"/>
                <w:b w:val="false"/>
                <w:i w:val="false"/>
                <w:color w:val="000000"/>
                <w:sz w:val="20"/>
              </w:rPr>
              <w:t>получения согласия донора на раскрытие личной информации семьям и другим организациям;</w:t>
            </w:r>
            <w:r>
              <w:br/>
            </w:r>
            <w:r>
              <w:rPr>
                <w:rFonts w:ascii="Times New Roman"/>
                <w:b w:val="false"/>
                <w:i w:val="false"/>
                <w:color w:val="000000"/>
                <w:sz w:val="20"/>
              </w:rPr>
              <w:t>
получения согласия донора и реципиента на вовлечение в исследование ***</w:t>
            </w:r>
          </w:p>
          <w:bookmarkEnd w:id="3487"/>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2" w:id="348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488"/>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Проводится обучение персонала правилам соблюдения прав донора. Руководством организациями проводится расследование предполагаемых случаев нарушения прав донора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6" w:id="3489"/>
          <w:p>
            <w:pPr>
              <w:spacing w:after="20"/>
              <w:ind w:left="20"/>
              <w:jc w:val="both"/>
            </w:pPr>
            <w:r>
              <w:rPr>
                <w:rFonts w:ascii="Times New Roman"/>
                <w:b w:val="false"/>
                <w:i w:val="false"/>
                <w:color w:val="000000"/>
                <w:sz w:val="20"/>
              </w:rPr>
              <w:t>
</w:t>
            </w:r>
            <w:r>
              <w:rPr>
                <w:rFonts w:ascii="Times New Roman"/>
                <w:b w:val="false"/>
                <w:i w:val="false"/>
                <w:color w:val="000000"/>
                <w:sz w:val="20"/>
              </w:rPr>
              <w:t>49. Информированное добровольное согласие донора. В организации внедрена процедура получения информированного добровольного согласия донора на донацию</w:t>
            </w:r>
          </w:p>
          <w:bookmarkEnd w:id="3489"/>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8" w:id="34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90"/>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получения информированного добровольного согласия на донацию осуществляется в соответствии с законодательством Республики Казахстан***</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2" w:id="349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491"/>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донацией донору объясняются суть процедуры сбора крови и (или) ее компонентов, риски, связанные с процедурой, правил тестирования образцов крови до и после донации.</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6" w:id="349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492"/>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донацией донору предоставляется время для вопросов и ответов***</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0" w:id="349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493"/>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обучается процедуре получения информированного добровольного согласия на донацию**</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4" w:id="349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494"/>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осведомляется о праве согласия или отказа от сдачи крови на любом этапе осуществления донорской функции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8" w:id="3495"/>
          <w:p>
            <w:pPr>
              <w:spacing w:after="20"/>
              <w:ind w:left="20"/>
              <w:jc w:val="both"/>
            </w:pPr>
            <w:r>
              <w:rPr>
                <w:rFonts w:ascii="Times New Roman"/>
                <w:b w:val="false"/>
                <w:i w:val="false"/>
                <w:color w:val="000000"/>
                <w:sz w:val="20"/>
              </w:rPr>
              <w:t>
</w:t>
            </w:r>
            <w:r>
              <w:rPr>
                <w:rFonts w:ascii="Times New Roman"/>
                <w:b w:val="false"/>
                <w:i w:val="false"/>
                <w:color w:val="000000"/>
                <w:sz w:val="20"/>
              </w:rPr>
              <w:t>50. Отчетность по несоответствиям в отношении доноров и продуктов крови. Организация изучает отчеты несоответствий в отношении доноров с целью улучшения производственной деятельности</w:t>
            </w:r>
          </w:p>
          <w:bookmarkEnd w:id="3495"/>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0" w:id="349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96"/>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Любое неблагоприятное событие в отношении донора, имевшее место в ходе осуществления донорской функции, оценивается, расследуется и мониторируется персоналом организации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4" w:id="349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497"/>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Разработаны и внедрены алгоритмы действий в случае выявления несоответствия компонентов крови первоначальным результатам. При выявлении несоответствия производственных процессов и процедур, качество компонентов крови оценивается до их выпуска</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8" w:id="349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498"/>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выявлении несоответствия после выпуска компонента крови, он отзывается, а организация-потребитель извещается о потенциальных рисках</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2" w:id="349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499"/>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Несоответствующая единица крови изолируется. Утилизация несоответствующей единицы крови решается на основании результатов оценки и расследования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6" w:id="350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500"/>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Руководством организации утвержден алгоритм оповещения Уполномоченного органа о факте передачи трансмиссивного заболевания при переливании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bookmarkStart w:name="z4390" w:id="3501"/>
    <w:p>
      <w:pPr>
        <w:spacing w:after="0"/>
        <w:ind w:left="0"/>
        <w:jc w:val="left"/>
      </w:pPr>
      <w:r>
        <w:rPr>
          <w:rFonts w:ascii="Times New Roman"/>
          <w:b/>
          <w:i w:val="false"/>
          <w:color w:val="000000"/>
        </w:rPr>
        <w:t xml:space="preserve"> Глава 5: Контроль процессов</w:t>
      </w:r>
    </w:p>
    <w:bookmarkEnd w:id="3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10644"/>
        <w:gridCol w:w="88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1" w:id="3502"/>
          <w:p>
            <w:pPr>
              <w:spacing w:after="20"/>
              <w:ind w:left="20"/>
              <w:jc w:val="both"/>
            </w:pPr>
            <w:r>
              <w:rPr>
                <w:rFonts w:ascii="Times New Roman"/>
                <w:b w:val="false"/>
                <w:i w:val="false"/>
                <w:color w:val="000000"/>
                <w:sz w:val="20"/>
              </w:rPr>
              <w:t>
</w:t>
            </w:r>
            <w:r>
              <w:rPr>
                <w:rFonts w:ascii="Times New Roman"/>
                <w:b w:val="false"/>
                <w:i w:val="false"/>
                <w:color w:val="000000"/>
                <w:sz w:val="20"/>
              </w:rPr>
              <w:t>51. Безопасность донорской крови и препаратов крови. Организация обеспечивает выпуск безопасной донорской крови</w:t>
            </w:r>
          </w:p>
          <w:bookmarkEnd w:id="3502"/>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3" w:id="35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03"/>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доноров осуществляется при наличии документов удостоверяющих личность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7" w:id="350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504"/>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идентификации донора применяются как минимум два идентификатора (фамилия имя и отчество (при наличии) и полная дата рождения), кроме этого применяется индивидуальный идентификационный номер (уникальный штрих-код). Идентификаторы донора используются во всех формах медицинских карт и на всех контейнерах с биоматериалом донора (донорской кровью или компонентами, пробирках с образцами крови и др.)</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1" w:id="350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505"/>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начала донации персоналом организации проводится проверка контейнера и растворов, используемых для сбора, консервирования и хранения крови или ее компонентов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5" w:id="350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506"/>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Обеспечивается соблюдение мер по снижению риска бактериальной и вирусной контаминации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9" w:id="350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507"/>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Ответственным персоналом проводятся контроль, мониторинг, измерения, анализ и улучшения, необходимые для подтверждения соответствия крови и ее компонентов установленным требованиям и постоянного повышения результативности системы менеджмента качества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3" w:id="35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52. Сбор крови. Организации проводит заготовку компонентов донорской крови эффективным и рациональным способом</w:t>
            </w:r>
          </w:p>
          <w:bookmarkEnd w:id="3508"/>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5" w:id="35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09"/>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заготовки крови и ее компонентов устанавливается с учетом потребностей, а также с целью обеспечения максимальной эффективности и рационального использования донорских ресурсов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9" w:id="351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510"/>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Обеспечивается постоянное перемешивание забираемой крови и антикоагулянта / консерванта в контейнере для сбора крови, непрерывность кровотока, установленная продолжительность донации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3" w:id="351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511"/>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взятии крови методом дискретного плазмафереза обеспечивается использование двух независимых средств идентификации донора и единицы, возвращаемых ему эритроцитов; соблюдение установленного времени возврата донору его эритроцитов; соответствие общего количества крови, забираемого у донора за один раз (исключая антикоагулянт), установленному критерию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7" w:id="351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512"/>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8" w:id="3513"/>
          <w:p>
            <w:pPr>
              <w:spacing w:after="20"/>
              <w:ind w:left="20"/>
              <w:jc w:val="both"/>
            </w:pPr>
            <w:r>
              <w:rPr>
                <w:rFonts w:ascii="Times New Roman"/>
                <w:b w:val="false"/>
                <w:i w:val="false"/>
                <w:color w:val="000000"/>
                <w:sz w:val="20"/>
              </w:rPr>
              <w:t>
При взятии крови методами афереза выполняются дополнительные требования, обеспечивающие безопасность реинфузии аутологичных забираемых компонентов, условия, исключающие воздушную эмболию.</w:t>
            </w:r>
            <w:r>
              <w:br/>
            </w:r>
            <w:r>
              <w:rPr>
                <w:rFonts w:ascii="Times New Roman"/>
                <w:b w:val="false"/>
                <w:i w:val="false"/>
                <w:color w:val="000000"/>
                <w:sz w:val="20"/>
              </w:rPr>
              <w:t>
Контролируется общее количество извлекаемых компонентов, которое не должно превышать установленного объема ***</w:t>
            </w:r>
          </w:p>
          <w:bookmarkEnd w:id="3513"/>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2" w:id="351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514"/>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заготовки крови в выездных условиях устанавливаются общие требования к процедуре заготовки крови, а так же к этапам транспортирования персонала, оборудования и заготовленной крови и меры оказания помощи в условиях удаленности от стационара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6" w:id="35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53. Переработка крови и получение компонентов. В организации технологии, используемые при заготовке, переработке, хранении и транспортировании донорской крови и ее компонентов обеспечивают предупреждение их контаминации и сохранение биологических свойств крови и ее компонентов</w:t>
            </w:r>
          </w:p>
          <w:bookmarkEnd w:id="3515"/>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8" w:id="35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16"/>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Обеспечивается герметичность системы полимерных контейнеров и не допускается нарушение их целостности при любых методах, используемых в производстве компонентов крови (центрифугирование, замораживание, размораживание, фильтрация, отмывание, деглицеринизация, пулирование и другие)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2" w:id="351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517"/>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Режимы центрифугирования устанавливаются в зависимости от состава выделяемых компонентов***</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6" w:id="351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518"/>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Соблюдаются требования к используемым методам замораживания для долгосрочного консервирования клеток крови (эритроцитов, тромбоцитов)***</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0" w:id="351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519"/>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Размораживание (оттаивание) крови и ее компонентов производится при установленной температуре с использованием специализированного оборудования***</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4" w:id="352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520"/>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рентгеновского или гамма-облучения используются методы, обеспечивающие дозу от 25 до 50 грей. Время экспозиции, установленное для каждого лучевого источника, контролируется через интервалы, установленные в инструкции изготовителя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8" w:id="3521"/>
          <w:p>
            <w:pPr>
              <w:spacing w:after="20"/>
              <w:ind w:left="20"/>
              <w:jc w:val="both"/>
            </w:pPr>
            <w:r>
              <w:rPr>
                <w:rFonts w:ascii="Times New Roman"/>
                <w:b w:val="false"/>
                <w:i w:val="false"/>
                <w:color w:val="000000"/>
                <w:sz w:val="20"/>
              </w:rPr>
              <w:t>
</w:t>
            </w:r>
            <w:r>
              <w:rPr>
                <w:rFonts w:ascii="Times New Roman"/>
                <w:b w:val="false"/>
                <w:i w:val="false"/>
                <w:color w:val="000000"/>
                <w:sz w:val="20"/>
              </w:rPr>
              <w:t>54. Маркировка готовой продукции. В организации готовая продукция идентифицируется по этикетке</w:t>
            </w:r>
          </w:p>
          <w:bookmarkEnd w:id="3521"/>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0" w:id="352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22"/>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Маркировке подвергается готовая продукция, прошедшая все стадии переработки, исследований, выбраковки***</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4" w:id="352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523"/>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Этикетки маркировки сохраняются в течение всего срока годности продукта, обеспечивается читабельность информации, приведенной на этикетке в течение всего срока хранения.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8" w:id="352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524"/>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Принимаются меры к нанесению машиночитаемой информации на этикетку, для возможности автоматической идентификации контейнеров с кровью или ее компонентами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2" w:id="352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525"/>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проводится маркировка одноименной продукции. Применяется система проверок процесса маркировки и готовой к выпуску продукции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6" w:id="352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526"/>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занятый на работе по выпуску продукции обучается правилам маркировки продукции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0" w:id="35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55. Выпуск готовой продукции. В организации установлен порядок и полномочия на изменение статуса контроля и выпуск готовой продукции </w:t>
            </w:r>
          </w:p>
          <w:bookmarkEnd w:id="3527"/>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2" w:id="35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28"/>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Назначаются ответственные лица, имеющие полномочия на изменение статуса контроля и выпуск готовой продукции**</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6" w:id="352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529"/>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 пригодности каждой единицы продукции принимается после завершения всех установленных видов проверки**</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0" w:id="353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530"/>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учетно-регистрационных формах регистрируются данные по изменению статуса продукта (для медицинского применения, брак, другое)***</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4" w:id="353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531"/>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 передается на склад готовой продукции с сопроводительными документами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8" w:id="353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532"/>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проверок качества продукции анализируются и используются для улучшения деятельности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2" w:id="3533"/>
          <w:p>
            <w:pPr>
              <w:spacing w:after="20"/>
              <w:ind w:left="20"/>
              <w:jc w:val="both"/>
            </w:pPr>
            <w:r>
              <w:rPr>
                <w:rFonts w:ascii="Times New Roman"/>
                <w:b w:val="false"/>
                <w:i w:val="false"/>
                <w:color w:val="000000"/>
                <w:sz w:val="20"/>
              </w:rPr>
              <w:t>
</w:t>
            </w:r>
            <w:r>
              <w:rPr>
                <w:rFonts w:ascii="Times New Roman"/>
                <w:b w:val="false"/>
                <w:i w:val="false"/>
                <w:color w:val="000000"/>
                <w:sz w:val="20"/>
              </w:rPr>
              <w:t>56. Хранение и транспортировка. В организации обеспечены условия хранения и транспортирования крови и ее компонентов к месту назначения</w:t>
            </w:r>
          </w:p>
          <w:bookmarkEnd w:id="3533"/>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4" w:id="35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34"/>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всех этапах хранения и транспортирования крови и ее компонентов обеспечивается идентификация продуктов и сохранение их качества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8" w:id="353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535"/>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Обеспечивается возможность соблюдения температурных интервалов, необходимых для обеспечения жизнеспособности компонентов крови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2" w:id="353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536"/>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Транспортирование крови и ее компонентов осуществляется в термоизоляционных контейнерах с соблюдением санитарно-гигиенических требований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6" w:id="353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537"/>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учетно-регистрационных формах регистрируются параметры хранения и транспортирования крови и ее компонентов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0" w:id="353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538"/>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систему наблюдения при хранении (крови, компонентов крови, образцов, реагентов, контейнеров для сбора крови и т.п.) включаются: средства измерения температуры; система регистрации температуры (включая периодичность замеров); система оповещения, установленную на всем оборудовании, которая должна подавать сигнал тревоги при нарушении температурного режима**</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4" w:id="3539"/>
          <w:p>
            <w:pPr>
              <w:spacing w:after="20"/>
              <w:ind w:left="20"/>
              <w:jc w:val="both"/>
            </w:pPr>
            <w:r>
              <w:rPr>
                <w:rFonts w:ascii="Times New Roman"/>
                <w:b w:val="false"/>
                <w:i w:val="false"/>
                <w:color w:val="000000"/>
                <w:sz w:val="20"/>
              </w:rPr>
              <w:t>
</w:t>
            </w:r>
            <w:r>
              <w:rPr>
                <w:rFonts w:ascii="Times New Roman"/>
                <w:b w:val="false"/>
                <w:i w:val="false"/>
                <w:color w:val="000000"/>
                <w:sz w:val="20"/>
              </w:rPr>
              <w:t>57. Выдача компонентов крови. Из организации компоненты крови отпускаются на основе заявки, подписанной ответственным персоналом организации</w:t>
            </w:r>
          </w:p>
          <w:bookmarkEnd w:id="3539"/>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6" w:id="35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40"/>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 принимается только от медицинского работника, уполномоченного лечебным учреждением на получение компонентов крови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0" w:id="354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541"/>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приеме заявки идентифицируется личность предъявителя и проверяется правильность оформления заявки. Неправильно оформленные заявки (отсутствие необходимых подписей, данных и т.п.) возвращаются для переоформления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4" w:id="354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542"/>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имеющая статус "разрешенная для выдачи", размещается в отдельной защищенной зоне (отдела выдачи, экспедиции)***</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8" w:id="354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543"/>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Выданная продукция учитывается, ведутся записи о приеме и возврате заявок; о выдаче готовой продукции. При ведении записей указывается дата выдачи и подписи уполномоченных лиц***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2" w:id="354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544"/>
        </w:tc>
        <w:tc>
          <w:tcPr>
            <w:tcW w:w="10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доставке обеспечивается биологическая и материальная сохранность продукции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bookmarkStart w:name="z4546" w:id="3545"/>
    <w:p>
      <w:pPr>
        <w:spacing w:after="0"/>
        <w:ind w:left="0"/>
        <w:jc w:val="both"/>
      </w:pPr>
      <w:r>
        <w:rPr>
          <w:rFonts w:ascii="Times New Roman"/>
          <w:b w:val="false"/>
          <w:i w:val="false"/>
          <w:color w:val="000000"/>
          <w:sz w:val="28"/>
        </w:rPr>
        <w:t>
      Стандарт или критерий, требующий, чтобы были прописаны внутренние процедуры (внутренний нормативный документ), обозначается знаком *</w:t>
      </w:r>
    </w:p>
    <w:bookmarkEnd w:id="3545"/>
    <w:bookmarkStart w:name="z4547" w:id="3546"/>
    <w:p>
      <w:pPr>
        <w:spacing w:after="0"/>
        <w:ind w:left="0"/>
        <w:jc w:val="both"/>
      </w:pPr>
      <w:r>
        <w:rPr>
          <w:rFonts w:ascii="Times New Roman"/>
          <w:b w:val="false"/>
          <w:i w:val="false"/>
          <w:color w:val="000000"/>
          <w:sz w:val="28"/>
        </w:rPr>
        <w:t>
      Стандарт или критерий, требующий, чтобы был любой другой подтверждающий документ, обозначается знаком ** (Например, список участников лекции, план работы, журнал учета, и т.п).</w:t>
      </w:r>
    </w:p>
    <w:bookmarkEnd w:id="3546"/>
    <w:bookmarkStart w:name="z4548" w:id="3547"/>
    <w:p>
      <w:pPr>
        <w:spacing w:after="0"/>
        <w:ind w:left="0"/>
        <w:jc w:val="both"/>
      </w:pPr>
      <w:r>
        <w:rPr>
          <w:rFonts w:ascii="Times New Roman"/>
          <w:b w:val="false"/>
          <w:i w:val="false"/>
          <w:color w:val="000000"/>
          <w:sz w:val="28"/>
        </w:rPr>
        <w:t>
      Стандарт или критерий, основанный на нормативных правовых актах и правовых актах Республики Казахстан, обозначается знаком ***</w:t>
      </w:r>
    </w:p>
    <w:bookmarkEnd w:id="35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