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08ea" w14:textId="0c10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февраля 2012 года № 70 "Об утверждении Правил выдачи разрешения на выпуск и (или) размещение эмиссионных ценных бумаг организации-резидента Республики Казахстан на территории иностранного государства, представления уведомления о выпуске депозитарных расписок или иных ценных бумаг, базовым активом которых являются эмиссионные ценные бумаги организаций-резидентов Республики Казахстан, а также отчета об итогах их размещения"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2012 года № 297. Зарегистрировано в Министерстве юстиции Республики Казахстан 8 ноября 2012 года № 8060. Утратило силу постановлением Правления Национального Банка Республики Казахстан от 8 апреля 2019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08.04.2019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70 "Об утверждении Правил выдачи разрешения на выпуск и (или) размещение эмиссионных ценных бумаг организации-резидента Республики Казахстан на территории иностранного государства, представления уведомления о выпуске депозитарных расписок или иных ценных бумаг, базовым активом которых являются эмиссионные ценные бумаги организаций-резидентов Республики Казахстан, а также отчета об итогах их размещения" (зарегистрированное в Реестре государственной регистрации нормативных правовых актов Республики Казахстан 12 апреля 2012 года под № 7560, опубликованное 25 июля 2012 года в газете "Казахстанская правда" № 237-238)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выпуск и (или) размещение эмиссионных ценных бумаг организации-резидента Республики Казахстан на территории иностранного государства, представления уведомления о выпуске депозитарных расписок или иных ценных бумаг, базовым активом которых являются эмиссионные ценные бумаги организаций-резидентов Республики Казахстан, а также отчета об их размещении,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Организация-резидент Республики Казахстан осуществляет выпуск долевых эмиссионных ценных бумаг, а также долевых эмиссионных производных ценных бумаг, выпускаемых по инициативе или при участии организации-резидента Республики Казахстан и базовым активом которых являются долевые ценные бумаги этой организации-резидента Республики Казахстан, на территории иностранного государства при условии: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требования пункта 1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в проспектах ранее выпущенных организацией-резидентом Республики Казахстан ценных бумаг условий (ковенант), которые являются основанием для возникновения у держателей долговых эмиссионных ценных бумаг, выпущенных организацией-резидентом Республики Казахстан, права требовать досрочного погашения и (или) выкупа данных долговых эмиссионных ценных бумаг при изменении списка лиц, являющихся собственниками десяти и более процентов долевых эмиссионных ценных бумаг от числа размещенных долевых эмиссионных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организация-резидент Республики Казахстан осуществляет размещение акций, а также производных ценных бумаг, выпускаемых по инициативе или при участии акционерного общества и базовым активом которых являются акции этого акционерного общества, на территории иностранного государства при условии включения данных акций в первую (наивысшую) или вторую (наивысшую) категории сектора "акции" официального списка фондовой биржи, осуществляющей деятельность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акции не могут быть включены в первую (наивысшую) или вторую (наивысшую) категории сектора "акции" официального списка фондовой биржи, осуществляющей деятельность на территории Республики Казахстан, организация-резидент Республики Казахстан может осуществить размещение акций, а также производных ценных бумаг, выпускаемых по инициативе или при участии акционерного общества и базовым активом которых являются акции этого акционерного общества, на территории иностранного государства при условии включения данных акций в третью (следующую за наивысшей) категорию сектора "акции" официального списка фондовой биржи, осуществляющей деятельность на территории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Адреса, источники, контактные реквизиты для получения информации об условиях выпуска эмиссионных ценных бумаг организации-резидента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24"/>
        <w:gridCol w:w="5476"/>
      </w:tblGrid>
      <w:tr>
        <w:trPr>
          <w:trHeight w:val="30" w:hRule="atLeast"/>
        </w:trPr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(заместитель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организации-резидента</w:t>
            </w:r>
          </w:p>
        </w:tc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(лицо, подписавшее документы при его отсутствии) обеспечивает достоверность информации, содержащейся в представленных в уполномоченный орган документах.";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Расчет величины левереджа на дату начала и дату завершения размещения эмиссионных ценных бумаг.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24"/>
        <w:gridCol w:w="5476"/>
      </w:tblGrid>
      <w:tr>
        <w:trPr>
          <w:trHeight w:val="30" w:hRule="atLeast"/>
        </w:trPr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(заместитель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(лицо, подписавшее документы при его отсутствии) обеспечивает достоверность информации, содержащейся в представленных в уполномоченный орган документах.";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учетной организации, осуществляющей подтверждение прав на размещенные депозитарные расписки или иные ценные бумаги, базовым активом которых являются эмиссионные ценные бумаги организации-резидента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подписывается первым руководителем или лицом, его замещающим, и заверяется оттиском печати организации-резидента Республики Казахстан. Каждый экземпляр отчета прошивается с копией реестра держателей ценных бумаг, выданного лицом, ведущим учет ценных бумаг, на дату завершения размещения ценных бумаг. Оттиск печати наносится частично на бумажную пломбу, частично на лист документа и удостоверяется подписью первого руководителя или лица, его замещающего. Первый руководитель (лицо, подписавшее документы при его отсутствии) обеспечивает достоверность информации, содержащейся в представленных в уполномоченный орган документах.".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