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b9f8" w14:textId="4d9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учета данных о поверяемых средствах измерений и их передачи в государственный научный метрологический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 индустрии и новых технологий Республики Казахстан от 28 сентября 2012 года № 350. Зарегистрирован в Министерстве юстиции Республики Казахстан 8 ноября 2012 года № 8057.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7 июня 2000 года "Об обеспечении единства измерений",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торговли и интеграции РК от 26.05.2020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учета данных о поверяемых средствах измерений и их передачи в государственный научный метрологический центр.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по техническому регулированию и метрологии Министерства индустрии и торговли Республики Казахстан от 20 января 2005 года № 14 "Об утверждении Правил электронного учета данных о поверяемых средствах измерений и их передачи в государственный научный метрологический центр" (зарегистрированный в Реестре государственной регистрации нормативных правовых актов за № 3435).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–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сентября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электронного учета данных о поверяемых средствах измерений и их передачи в государственный научный метрологический центр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электронного учета данных о поверяемых средствах измерений и их передачи в государственный научный метрологический центр разработаны в соответствии с пунктом 4 статьи 19 Закона Республики Казахстан "Об обеспечении единства измерений" и определяют порядок электронного учета данных о поверяемых средствах измерений и их передачи в государственный научный метрологический центр (далее - ГНМЦ), за исключением случаев, составляющих государственные секреты и иную охраняемую законом тайну.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учет данных о поверяемых средствах измерений осуществляется посредством фиксирования данных, предоставляемых юридическими лицами, аккредитованными на право проведения поверки средств измерений (далее – Поверочные лаборатории).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Поверочные лаборатории осуществляют электронный учет данных о поверяемых средствах измерений и их передачу в ГНМЦ путем оформления сертификата о поверке средств измерений в информационной системе технического регулирования.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Поверочные лаборатории при оформлении сертификата о поверке средств измерений в информационной системе технического регулирования, указывают следующие сведения: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сертификата о поверке средств измерений (извещения о непригодности) и (или) номерной код самоклеящегося лейбла;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средства измерений (эталона);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тип, обозначение;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заводской номер (при наличии данных);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диапазон измерений средства измерений;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изготовитель (при наличии данных);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 (при наличии данных);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(при наличии данных);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обозначение и наименование нормативных документов по поверке;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обозначение эталона и вспомогательного оборудования, использованного при поверке;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или другие точностные характеристики;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прослеживаемости измерений;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поверки;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сертификата о поверке средств измерений или самоклеящегося лейбла;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(при его наличии) руководителя отдела (лаборатории);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фамилия, имя, отчество поверителя (при его наличии);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лейблам, пломбам.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Данные, предоставляемые Поверочными лабораториями, в автоматическом режиме учитываются в информационной системе технического регулирования с момента поступления.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торговли и интеграции РК от 08.11.2024 </w:t>
      </w:r>
      <w:r>
        <w:rPr>
          <w:rFonts w:ascii="Times New Roman"/>
          <w:b w:val="false"/>
          <w:i w:val="false"/>
          <w:color w:val="000000"/>
          <w:sz w:val="28"/>
        </w:rPr>
        <w:t>№ 371-НҚ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