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2f6e" w14:textId="b682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октября 2012 года № 450. Зарегистрирован в Министерстве юстиции Республики Казахстан 29 октября 2012 года № 8044.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правовых актов за № 5453, опубликован в газете "Юридическая газета" 5 июня 2009 года № 84 (1681)),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 порядковыми номерами 139-141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Компьютерная система "Colvir Banking System 3.x (CBS-3)"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140.MINI-T51.12KZ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141.MINI-T61.12KZ".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 С.)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