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1a6fe" w14:textId="701a6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совместный приказ Председателя Агентства Республики Казахстан по управлению земельными ресурсами от 28 марта 2011 года № 70-ОД и Министра экономического развития и торговли Республики Казахстан от 1 апреля 2011 года № 82 "Об утверждении критериев оценки степени рисков и форм проверочных листов в сфере частного 
предпринимательства за использованием и охраной земель, геодезической и
картографической деятельностью"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Председателя Агентства Республики Казахстан по управлению земельными ресурсами от 26 сентября 2012 года № 185-ОД и Министра экономического развития и торговли Республики Казахстан от 3 октября 2012 года № 281. Зарегистрирован в Министерстве юстиции республики Казахстан 29 октября 2012 года № 8042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приведения в соответствие с </w:t>
      </w:r>
      <w:r>
        <w:rPr>
          <w:rFonts w:ascii="Times New Roman"/>
          <w:b w:val="false"/>
          <w:i w:val="false"/>
          <w:color w:val="000000"/>
          <w:sz w:val="28"/>
        </w:rPr>
        <w:t>пунктом 45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83 статьи 1 Закона Республики Казахстан от 10 июля 2012 года «О внесении изменений и дополнений в некоторые законодательные акты Республики Казахстан по вопросам сокращения разрешительных документов и оптимизации контрольных и надзорных функций государственных органов»,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управлению земельными ресурсами от 28 марта 2011 года № 70-ОД и Министра экономического развития и торговли Республики Казахстан от 1 апреля 2011 года № 82 «Об утверждении критериев оценки степени рисков и форм проверочных листов в сфере частного предпринимательства за использованием и охраной земель, геодезической и картографической деятельностью» (зарегистрированный в Реестре государственной регистрации нормативных правовых актов за № 6943, опубликованный в газете «Казахстанская правда» от 8 июня 2011 года, № 180 (26601))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Критериях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рисков в сфере частного предпринимательства за геодезической и картографической деятельностью,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При последующем распределении субъектов контроля, осуществляющих геодезическую и картографическую деятельность, отнесенных к соответствующей группе риска, присваиваются следующие баллы: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производства геодезических работ и (или) картографических работ без уведомления в области геодезии и картографии - 5 баллов;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собственного или арендованного комплекта поверенных приборов, оборудования и инструментов, позволяющих выполнять геодезические и (или) картографические работы, либо договора на оказание услуг с организацией, имеющей комплект поверенных приборов, оборудования, инструментов с указанием заводских номеров - 5 баллов;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в штате специалиста, имеющего высшее или послесреднее образование в сфере геодезии и (или) картографии – 5 баллов;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предоставление материалов аэрокосмических, геодезических и картографических работ в Национальный картографо-геодезический фонд - 5 баллов;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у субъектов разрешения органов национальной безопасности Республики Казахстан на проведение работ с использованием сведений, составляющих государственные секреты - 5 баллов.»;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в случае наличия жалоб со стороны потребителей, обращений государственных органов о выявленных нарушениях в области геодезии и картографии.»;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9 и 10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На каждого проверяемого субъекта ведется контрольное дело, в котором подшиваются копии актов о назначении проверок, проверочных листов по проверке, копии предписаний, сведения о результатах проверки и проводимых мероприятий по исполнению требований в сфере геодезии и картографии.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Запрещается проведение плановых проверок в отношении субъектов малого предпринимательства в течение трех лет со дня государственной регистрации (кроме созданных юридических лиц в порядке реорганизации и правопреемников реорганизованных юридических лиц).»;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Проверочном листе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частного предпринимательства за геодезической и картографической деятельностью, утвержденного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«Перечень требований»: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«Наличие подтверждения об уведомлении в области геодезии и картографии о начале производства геодезических работ и (или) картографических работ»;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«1) наличие собственного или арендованного комплекта поверенных приборов, оборудования и инструментов, позволяющих выполнять геодезические и (или) картографические работы, либо договора на оказание услуг с организацией, имеющей комплект поверенных приборов, оборудования, инструментов с указанием заводских номеров;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в штате специалиста, имеющего высшее или послесреднее образование в сфере геодезии и (или) картографии.».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геодезии, картографии и геодезического контроля Агентства Республики Казахстан по управлению земельными ресурсами (Тажединов Д.Б.) обеспечить в установленном законодательством порядке государственную регистрацию настоящего приказа в Министерстве юстиции Республики Казахстан, официальное опубликование после его государственной регистрации и размещение на официальном интернет-ресурсе Агентства Республики Казахстан по управлению земельными ресурсами.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Агентства Республики Казахстан по управлению земельными ресурсами Смагулова Б.А.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опубликования, за исключением абзаца четырнадцатого пункта 1, который вводится в действие с 1 января 2013 года.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7"/>
        <w:gridCol w:w="6193"/>
      </w:tblGrid>
      <w:tr>
        <w:trPr>
          <w:trHeight w:val="30" w:hRule="atLeast"/>
        </w:trPr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управлению земельными ресурсами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 К. Отаров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 и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 Е. Досаев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