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d9f1" w14:textId="ecfd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дубликатов документов об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2012 года № 445. Зарегистрирован в Министерстве юстиции Республики Казахстан 29 октября 2012 года № 8040. Утратил силу приказом Министра образования и науки Республики Казахстан от 17 июня 2014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17.06.2014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дубликатов документов 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М. Орунханова.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445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об образовании»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«Выдача дубликатов документов об образовании»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об образовании» (далее - Стандарт), утвержденных 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Заявитель - граждане Республики Казахстан, лица без гражданства, постоянно проживающие в Республике Казахстан, и лица казахской национальности, не являющиеся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Структурно-функциональные единицы - ответственные лица организации образования, участвующие в процессе оказания государственной услуги (далее - СФЕ).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оказываемой государственной услуги является дубликат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образовании, выдаваемый организациями образования на бумажном носителе либо мотивированный ответ об отказе в предоставлении государственной услуги.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предоставляется: пять дней в неделю,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очереди.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на интернет-ресурсах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Выдача дубликатов документов об образовании в организациях образования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заявления по приему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организаций образования и направление в уполномоченный орган в области образования материалов для осуществления выдачи дубликатов документов об образовании или подготовка мотивированного ответа в письменном виде о причинах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Отказ в приеме документов, поступающих на рассмотрение,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данной государственной услуги является непредставление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дубликатов документов об образовании организации образования направляют заявителю письмо с указанием причин отказа.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учебную часть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Заведующий (специалист) учебной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выдает получателю расписку о получении всех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указанием: номера, даты и времени приема заявления; фамилии, имени, отчества работника учебной части,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принятые документы руководству организаций образования для осуществления выдачи дубликатов документов об образовании или мотивированного письма об отказе заявителю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выдача документов - специалист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исполнение - руководство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приводится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документов об образовании»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об образовании»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(СФЕ) при обращении в организацию образования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506"/>
        <w:gridCol w:w="4152"/>
        <w:gridCol w:w="3651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потока работ)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п. 11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 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данных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обращении в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дающий разрешение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выдающие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выдающие дубликаты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п. 11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данных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</w:tr>
    </w:tbl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документов об образовании»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2898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