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486b8" w14:textId="6d486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Единого тарифно-квалификационного справочника работ и профессий рабочих (выпуск 38)</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9 октября 2012 года № 390-ө-м. Зарегистрирован в Министерстве юстиции Республики Казахстан 19 октября 2012 года № 8026. Утратил силу приказом Министра труда и социальной защиты населения Республики Казахстан от 28 мая 2020 года № 198.</w:t>
      </w:r>
    </w:p>
    <w:p>
      <w:pPr>
        <w:spacing w:after="0"/>
        <w:ind w:left="0"/>
        <w:jc w:val="both"/>
      </w:pPr>
      <w:r>
        <w:rPr>
          <w:rFonts w:ascii="Times New Roman"/>
          <w:b w:val="false"/>
          <w:i w:val="false"/>
          <w:color w:val="ff0000"/>
          <w:sz w:val="28"/>
        </w:rPr>
        <w:t xml:space="preserve">
      Сноска. Утратил силу приказом Министра труда и социальной защиты населения РК от 28.05.2020 </w:t>
      </w:r>
      <w:r>
        <w:rPr>
          <w:rFonts w:ascii="Times New Roman"/>
          <w:b w:val="false"/>
          <w:i w:val="false"/>
          <w:color w:val="ff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125</w:t>
      </w:r>
      <w:r>
        <w:rPr>
          <w:rFonts w:ascii="Times New Roman"/>
          <w:b w:val="false"/>
          <w:i w:val="false"/>
          <w:color w:val="000000"/>
          <w:sz w:val="28"/>
        </w:rPr>
        <w:t xml:space="preserve"> Трудового Кодекса Республики Казахстан в целях установления сложности определенных видов работ, присвоения квалификационных разрядов рабочим и определения правильных наименований профессий рабочих, </w:t>
      </w:r>
      <w:r>
        <w:rPr>
          <w:rFonts w:ascii="Times New Roman"/>
          <w:b/>
          <w:i w:val="false"/>
          <w:color w:val="000000"/>
          <w:sz w:val="28"/>
        </w:rPr>
        <w:t>ПРИКАЗЫВАЮ:</w:t>
      </w:r>
    </w:p>
    <w:bookmarkEnd w:id="0"/>
    <w:bookmarkStart w:name="z3" w:id="1"/>
    <w:p>
      <w:pPr>
        <w:spacing w:after="0"/>
        <w:ind w:left="0"/>
        <w:jc w:val="both"/>
      </w:pPr>
      <w:r>
        <w:rPr>
          <w:rFonts w:ascii="Times New Roman"/>
          <w:b w:val="false"/>
          <w:i w:val="false"/>
          <w:color w:val="000000"/>
          <w:sz w:val="28"/>
        </w:rPr>
        <w:t xml:space="preserve">
      1. Утвердить прилагаемый Единый тарифно-квалификационный </w:t>
      </w:r>
      <w:r>
        <w:rPr>
          <w:rFonts w:ascii="Times New Roman"/>
          <w:b w:val="false"/>
          <w:i w:val="false"/>
          <w:color w:val="000000"/>
          <w:sz w:val="28"/>
        </w:rPr>
        <w:t>справочник</w:t>
      </w:r>
      <w:r>
        <w:rPr>
          <w:rFonts w:ascii="Times New Roman"/>
          <w:b w:val="false"/>
          <w:i w:val="false"/>
          <w:color w:val="000000"/>
          <w:sz w:val="28"/>
        </w:rPr>
        <w:t xml:space="preserve"> работ и профессий рабочих (выпуск 38).</w:t>
      </w:r>
    </w:p>
    <w:bookmarkEnd w:id="1"/>
    <w:bookmarkStart w:name="z4" w:id="2"/>
    <w:p>
      <w:pPr>
        <w:spacing w:after="0"/>
        <w:ind w:left="0"/>
        <w:jc w:val="both"/>
      </w:pPr>
      <w:r>
        <w:rPr>
          <w:rFonts w:ascii="Times New Roman"/>
          <w:b w:val="false"/>
          <w:i w:val="false"/>
          <w:color w:val="000000"/>
          <w:sz w:val="28"/>
        </w:rPr>
        <w:t>
      2. Департаменту труда и социального партнерства (Сарбасов А. А.)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w:t>
      </w:r>
    </w:p>
    <w:bookmarkEnd w:id="2"/>
    <w:bookmarkStart w:name="z5" w:id="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труда и социальной защиты населения Республики Казахстан Нурымбетова Б. Б.</w:t>
      </w:r>
    </w:p>
    <w:bookmarkEnd w:id="3"/>
    <w:bookmarkStart w:name="z6"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bookmarkStart w:name="z7" w:id="5"/>
          <w:p>
            <w:pPr>
              <w:spacing w:after="20"/>
              <w:ind w:left="20"/>
              <w:jc w:val="both"/>
            </w:pPr>
            <w:r>
              <w:rPr>
                <w:rFonts w:ascii="Times New Roman"/>
                <w:b w:val="false"/>
                <w:i w:val="false"/>
                <w:color w:val="000000"/>
                <w:sz w:val="20"/>
              </w:rPr>
              <w:t>
Министр</w:t>
            </w:r>
          </w:p>
          <w:bookmarkEnd w:id="5"/>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Абденов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9 октября 2012 года № 390-ө-м</w:t>
            </w:r>
          </w:p>
        </w:tc>
      </w:tr>
    </w:tbl>
    <w:bookmarkStart w:name="z16" w:id="6"/>
    <w:p>
      <w:pPr>
        <w:spacing w:after="0"/>
        <w:ind w:left="0"/>
        <w:jc w:val="left"/>
      </w:pPr>
      <w:r>
        <w:rPr>
          <w:rFonts w:ascii="Times New Roman"/>
          <w:b/>
          <w:i w:val="false"/>
          <w:color w:val="000000"/>
        </w:rPr>
        <w:t xml:space="preserve"> Единый тарифно-квалификационный справочник</w:t>
      </w:r>
      <w:r>
        <w:br/>
      </w:r>
      <w:r>
        <w:rPr>
          <w:rFonts w:ascii="Times New Roman"/>
          <w:b/>
          <w:i w:val="false"/>
          <w:color w:val="000000"/>
        </w:rPr>
        <w:t>работ и профессий рабочих (выпуск 38)</w:t>
      </w:r>
      <w:r>
        <w:br/>
      </w:r>
      <w:r>
        <w:rPr>
          <w:rFonts w:ascii="Times New Roman"/>
          <w:b/>
          <w:i w:val="false"/>
          <w:color w:val="000000"/>
        </w:rPr>
        <w:t>Раздел 1. Общие положения</w:t>
      </w:r>
    </w:p>
    <w:bookmarkEnd w:id="6"/>
    <w:bookmarkStart w:name="z19" w:id="7"/>
    <w:p>
      <w:pPr>
        <w:spacing w:after="0"/>
        <w:ind w:left="0"/>
        <w:jc w:val="both"/>
      </w:pPr>
      <w:r>
        <w:rPr>
          <w:rFonts w:ascii="Times New Roman"/>
          <w:b w:val="false"/>
          <w:i w:val="false"/>
          <w:color w:val="000000"/>
          <w:sz w:val="28"/>
        </w:rPr>
        <w:t>
      1. Единый тарифно-квалификационный справочник работ и профессий рабочих (далее - ЕТКС) (выпуск 38) состоит из разделов: "Общие профессии деревообрабатывающих производств", "Лесопиление и деревообработка", "Производство древесных плит и костровых плит", "Производство фанеры", "Производство мебели", "Производство спичек", "Производство карандашей".</w:t>
      </w:r>
    </w:p>
    <w:bookmarkEnd w:id="7"/>
    <w:bookmarkStart w:name="z20" w:id="8"/>
    <w:p>
      <w:pPr>
        <w:spacing w:after="0"/>
        <w:ind w:left="0"/>
        <w:jc w:val="both"/>
      </w:pPr>
      <w:r>
        <w:rPr>
          <w:rFonts w:ascii="Times New Roman"/>
          <w:b w:val="false"/>
          <w:i w:val="false"/>
          <w:color w:val="000000"/>
          <w:sz w:val="28"/>
        </w:rPr>
        <w:t>
      2. Разряды работ установлены по их сложности без учета условий труда (за исключением экстремальных случаев, влияющих на уровень сложности труда и повышающих требования к квалификации исполнителя).</w:t>
      </w:r>
    </w:p>
    <w:bookmarkEnd w:id="8"/>
    <w:bookmarkStart w:name="z21" w:id="9"/>
    <w:p>
      <w:pPr>
        <w:spacing w:after="0"/>
        <w:ind w:left="0"/>
        <w:jc w:val="both"/>
      </w:pPr>
      <w:r>
        <w:rPr>
          <w:rFonts w:ascii="Times New Roman"/>
          <w:b w:val="false"/>
          <w:i w:val="false"/>
          <w:color w:val="000000"/>
          <w:sz w:val="28"/>
        </w:rPr>
        <w:t>
      3. Тарифно-квалификационная характеристика каждой профессии имеет два раздела.</w:t>
      </w:r>
    </w:p>
    <w:bookmarkEnd w:id="9"/>
    <w:bookmarkStart w:name="z22" w:id="10"/>
    <w:p>
      <w:pPr>
        <w:spacing w:after="0"/>
        <w:ind w:left="0"/>
        <w:jc w:val="both"/>
      </w:pPr>
      <w:r>
        <w:rPr>
          <w:rFonts w:ascii="Times New Roman"/>
          <w:b w:val="false"/>
          <w:i w:val="false"/>
          <w:color w:val="000000"/>
          <w:sz w:val="28"/>
        </w:rPr>
        <w:t>
      4. Раздел "Характеристика работ" содержит описание работ, которые должен уметь выполнять рабочий.</w:t>
      </w:r>
    </w:p>
    <w:bookmarkEnd w:id="10"/>
    <w:bookmarkStart w:name="z23" w:id="11"/>
    <w:p>
      <w:pPr>
        <w:spacing w:after="0"/>
        <w:ind w:left="0"/>
        <w:jc w:val="both"/>
      </w:pPr>
      <w:r>
        <w:rPr>
          <w:rFonts w:ascii="Times New Roman"/>
          <w:b w:val="false"/>
          <w:i w:val="false"/>
          <w:color w:val="000000"/>
          <w:sz w:val="28"/>
        </w:rPr>
        <w:t>
      5. В разделе "Должен знать" содержатся основные требования, предъявляемые к рабочему в отношении специальных знаний, а также знаний положений, инструкций и других руководящих материалов, методов и средств, которые рабочий должен применять.</w:t>
      </w:r>
    </w:p>
    <w:bookmarkEnd w:id="11"/>
    <w:bookmarkStart w:name="z24" w:id="12"/>
    <w:p>
      <w:pPr>
        <w:spacing w:after="0"/>
        <w:ind w:left="0"/>
        <w:jc w:val="both"/>
      </w:pPr>
      <w:r>
        <w:rPr>
          <w:rFonts w:ascii="Times New Roman"/>
          <w:b w:val="false"/>
          <w:i w:val="false"/>
          <w:color w:val="000000"/>
          <w:sz w:val="28"/>
        </w:rPr>
        <w:t>
      6. В тарифно-квалификационных характеристиках приводится перечень работ, наиболее типичных для данного разряда профессии рабочего. Этот перечень не исчерпывает всех работ, которые может и должен выполнять рабочий. В необходимых случаях работодатель с учетом специфики разрабатывает дополнительные перечни работ, соответствующих по сложности их выполнения тем, которые содержатся в тарифно-квалификационных характеристиках профессий рабочих соответствующих разрядов.</w:t>
      </w:r>
    </w:p>
    <w:bookmarkEnd w:id="12"/>
    <w:bookmarkStart w:name="z25" w:id="13"/>
    <w:p>
      <w:pPr>
        <w:spacing w:after="0"/>
        <w:ind w:left="0"/>
        <w:jc w:val="both"/>
      </w:pPr>
      <w:r>
        <w:rPr>
          <w:rFonts w:ascii="Times New Roman"/>
          <w:b w:val="false"/>
          <w:i w:val="false"/>
          <w:color w:val="000000"/>
          <w:sz w:val="28"/>
        </w:rPr>
        <w:t>
      7. Кроме работ, предусмотренных в разделе "Характеристика работ", рабочий должен выполнять работы по приемке и сдаче смены, уборке рабочего места, приспособлений, инструментов, а также по содержанию их в надлежащем состоянии, ведению установленной технической документации.</w:t>
      </w:r>
    </w:p>
    <w:bookmarkEnd w:id="13"/>
    <w:bookmarkStart w:name="z26" w:id="14"/>
    <w:p>
      <w:pPr>
        <w:spacing w:after="0"/>
        <w:ind w:left="0"/>
        <w:jc w:val="both"/>
      </w:pPr>
      <w:r>
        <w:rPr>
          <w:rFonts w:ascii="Times New Roman"/>
          <w:b w:val="false"/>
          <w:i w:val="false"/>
          <w:color w:val="000000"/>
          <w:sz w:val="28"/>
        </w:rPr>
        <w:t>
      8. Наряду с требованиями к теоретическим и практическим знаниям, содержащимися в разделе "Должен знать", рабочий должен знать: правила и нормы по охране труда, производственной санитарии и противопожарной безопасности, правила пользования средствами индивидуальной защиты, требования, предъявляемые к качеству выполняемых работ (услуг), виды брака и способы его предупреждения и устранения, производственную сигнализацию, требования по рациональной организации труда на рабочем месте.</w:t>
      </w:r>
    </w:p>
    <w:bookmarkEnd w:id="14"/>
    <w:bookmarkStart w:name="z27" w:id="15"/>
    <w:p>
      <w:pPr>
        <w:spacing w:after="0"/>
        <w:ind w:left="0"/>
        <w:jc w:val="both"/>
      </w:pPr>
      <w:r>
        <w:rPr>
          <w:rFonts w:ascii="Times New Roman"/>
          <w:b w:val="false"/>
          <w:i w:val="false"/>
          <w:color w:val="000000"/>
          <w:sz w:val="28"/>
        </w:rPr>
        <w:t>
      9. Рабочий более высокой квалификации помимо работ, перечисленных в его тарифно-квалификационной характеристике, должен уметь выполнять работы, предусмотренные тарифно-квалификационными характеристиками рабочих более низкой квалификации, а также руководить рабочими более низких разрядов этой же профессии. В связи с этим работы, приведенные в тарифно-квалификационных характеристиках профессий более низких разрядов, в характеристиках более высоких разрядов, как правило, не приводятся.</w:t>
      </w:r>
    </w:p>
    <w:bookmarkEnd w:id="15"/>
    <w:bookmarkStart w:name="z28" w:id="16"/>
    <w:p>
      <w:pPr>
        <w:spacing w:after="0"/>
        <w:ind w:left="0"/>
        <w:jc w:val="both"/>
      </w:pPr>
      <w:r>
        <w:rPr>
          <w:rFonts w:ascii="Times New Roman"/>
          <w:b w:val="false"/>
          <w:i w:val="false"/>
          <w:color w:val="000000"/>
          <w:sz w:val="28"/>
        </w:rPr>
        <w:t>
      10. Данный выпуск ЕТКС предназначен для тарификации работ и присвоения квалификационных разрядов рабочим в организациях независимо от форм их собственности и организационно-правовых форм, где имеются производства и виды работ, указанные в настоящих разделах, кроме особо оговоренных случаев.</w:t>
      </w:r>
    </w:p>
    <w:bookmarkEnd w:id="16"/>
    <w:bookmarkStart w:name="z29" w:id="17"/>
    <w:p>
      <w:pPr>
        <w:spacing w:after="0"/>
        <w:ind w:left="0"/>
        <w:jc w:val="both"/>
      </w:pPr>
      <w:r>
        <w:rPr>
          <w:rFonts w:ascii="Times New Roman"/>
          <w:b w:val="false"/>
          <w:i w:val="false"/>
          <w:color w:val="000000"/>
          <w:sz w:val="28"/>
        </w:rPr>
        <w:t>
      11. При заполнении документов, подтверждающих трудовую деятельность работника, а также при изменении тарифного разряда, наименование его профессии записывается в соответствии с ЕТКС.</w:t>
      </w:r>
    </w:p>
    <w:bookmarkEnd w:id="17"/>
    <w:bookmarkStart w:name="z30" w:id="18"/>
    <w:p>
      <w:pPr>
        <w:spacing w:after="0"/>
        <w:ind w:left="0"/>
        <w:jc w:val="both"/>
      </w:pPr>
      <w:r>
        <w:rPr>
          <w:rFonts w:ascii="Times New Roman"/>
          <w:b w:val="false"/>
          <w:i w:val="false"/>
          <w:color w:val="000000"/>
          <w:sz w:val="28"/>
        </w:rPr>
        <w:t>
      12. В целях удобства пользования, ЕТКС предусматривает алфавитный указатель (</w:t>
      </w:r>
      <w:r>
        <w:rPr>
          <w:rFonts w:ascii="Times New Roman"/>
          <w:b w:val="false"/>
          <w:i w:val="false"/>
          <w:color w:val="000000"/>
          <w:sz w:val="28"/>
        </w:rPr>
        <w:t>приложение 1</w:t>
      </w:r>
      <w:r>
        <w:rPr>
          <w:rFonts w:ascii="Times New Roman"/>
          <w:b w:val="false"/>
          <w:i w:val="false"/>
          <w:color w:val="000000"/>
          <w:sz w:val="28"/>
        </w:rPr>
        <w:t>), содержащий наименования профессий рабочих, диапазон разрядов и нумерацию страниц.</w:t>
      </w:r>
    </w:p>
    <w:bookmarkEnd w:id="18"/>
    <w:bookmarkStart w:name="z31" w:id="19"/>
    <w:p>
      <w:pPr>
        <w:spacing w:after="0"/>
        <w:ind w:left="0"/>
        <w:jc w:val="both"/>
      </w:pPr>
      <w:r>
        <w:rPr>
          <w:rFonts w:ascii="Times New Roman"/>
          <w:b w:val="false"/>
          <w:i w:val="false"/>
          <w:color w:val="000000"/>
          <w:sz w:val="28"/>
        </w:rPr>
        <w:t>
      13. Перечень наименований профессий рабочих, предусмотренных разделами "Общие профессии деревообрабатывающих производств", "Лесопиление и деревообработка", "Производство древесных плит и костровых плит", "Производство фанеры", "Производство мебели", "Производство спичек", "Производство карандашей", с указанием их наименований по действовавшему выпуску ЕТКС, указан в редакции 2010 года.</w:t>
      </w:r>
    </w:p>
    <w:bookmarkEnd w:id="19"/>
    <w:bookmarkStart w:name="z32" w:id="20"/>
    <w:p>
      <w:pPr>
        <w:spacing w:after="0"/>
        <w:ind w:left="0"/>
        <w:jc w:val="left"/>
      </w:pPr>
      <w:r>
        <w:rPr>
          <w:rFonts w:ascii="Times New Roman"/>
          <w:b/>
          <w:i w:val="false"/>
          <w:color w:val="000000"/>
        </w:rPr>
        <w:t xml:space="preserve"> Раздел 2. Общие профессии деревообрабатывающих производств</w:t>
      </w:r>
      <w:r>
        <w:br/>
      </w:r>
      <w:r>
        <w:rPr>
          <w:rFonts w:ascii="Times New Roman"/>
          <w:b/>
          <w:i w:val="false"/>
          <w:color w:val="000000"/>
        </w:rPr>
        <w:t>1. Гнутарь по дереву</w:t>
      </w:r>
      <w:r>
        <w:br/>
      </w:r>
      <w:r>
        <w:rPr>
          <w:rFonts w:ascii="Times New Roman"/>
          <w:b/>
          <w:i w:val="false"/>
          <w:color w:val="000000"/>
        </w:rPr>
        <w:t>Параграф 1. Гнутарь по дереву, 2-й разряд</w:t>
      </w:r>
    </w:p>
    <w:bookmarkEnd w:id="20"/>
    <w:bookmarkStart w:name="z35" w:id="21"/>
    <w:p>
      <w:pPr>
        <w:spacing w:after="0"/>
        <w:ind w:left="0"/>
        <w:jc w:val="both"/>
      </w:pPr>
      <w:r>
        <w:rPr>
          <w:rFonts w:ascii="Times New Roman"/>
          <w:b w:val="false"/>
          <w:i w:val="false"/>
          <w:color w:val="000000"/>
          <w:sz w:val="28"/>
        </w:rPr>
        <w:t>
      14. Характеристика работ:</w:t>
      </w:r>
    </w:p>
    <w:bookmarkEnd w:id="21"/>
    <w:bookmarkStart w:name="z36" w:id="22"/>
    <w:p>
      <w:pPr>
        <w:spacing w:after="0"/>
        <w:ind w:left="0"/>
        <w:jc w:val="both"/>
      </w:pPr>
      <w:r>
        <w:rPr>
          <w:rFonts w:ascii="Times New Roman"/>
          <w:b w:val="false"/>
          <w:i w:val="false"/>
          <w:color w:val="000000"/>
          <w:sz w:val="28"/>
        </w:rPr>
        <w:t>
      гнутье деревянных деталей с малой стрелой прогиба и деталей простой конфигурации вручную на приспособлениях и станках под руководством гнутаря более высокой квалификации;</w:t>
      </w:r>
    </w:p>
    <w:bookmarkEnd w:id="22"/>
    <w:bookmarkStart w:name="z37" w:id="23"/>
    <w:p>
      <w:pPr>
        <w:spacing w:after="0"/>
        <w:ind w:left="0"/>
        <w:jc w:val="both"/>
      </w:pPr>
      <w:r>
        <w:rPr>
          <w:rFonts w:ascii="Times New Roman"/>
          <w:b w:val="false"/>
          <w:i w:val="false"/>
          <w:color w:val="000000"/>
          <w:sz w:val="28"/>
        </w:rPr>
        <w:t>
      гнутье заготовок и деталей музыкальных инструментов простого профиля на гнутарных приспособлениях.</w:t>
      </w:r>
    </w:p>
    <w:bookmarkEnd w:id="23"/>
    <w:bookmarkStart w:name="z38" w:id="24"/>
    <w:p>
      <w:pPr>
        <w:spacing w:after="0"/>
        <w:ind w:left="0"/>
        <w:jc w:val="both"/>
      </w:pPr>
      <w:r>
        <w:rPr>
          <w:rFonts w:ascii="Times New Roman"/>
          <w:b w:val="false"/>
          <w:i w:val="false"/>
          <w:color w:val="000000"/>
          <w:sz w:val="28"/>
        </w:rPr>
        <w:t>
      15. Должен знать:</w:t>
      </w:r>
    </w:p>
    <w:bookmarkEnd w:id="24"/>
    <w:bookmarkStart w:name="z39" w:id="25"/>
    <w:p>
      <w:pPr>
        <w:spacing w:after="0"/>
        <w:ind w:left="0"/>
        <w:jc w:val="both"/>
      </w:pPr>
      <w:r>
        <w:rPr>
          <w:rFonts w:ascii="Times New Roman"/>
          <w:b w:val="false"/>
          <w:i w:val="false"/>
          <w:color w:val="000000"/>
          <w:sz w:val="28"/>
        </w:rPr>
        <w:t>
      приемы работ при гнутье, породы древесины и ее строение, влаготепловую подготовку заготовок для гнутья.</w:t>
      </w:r>
    </w:p>
    <w:bookmarkEnd w:id="25"/>
    <w:bookmarkStart w:name="z40" w:id="26"/>
    <w:p>
      <w:pPr>
        <w:spacing w:after="0"/>
        <w:ind w:left="0"/>
        <w:jc w:val="both"/>
      </w:pPr>
      <w:r>
        <w:rPr>
          <w:rFonts w:ascii="Times New Roman"/>
          <w:b w:val="false"/>
          <w:i w:val="false"/>
          <w:color w:val="000000"/>
          <w:sz w:val="28"/>
        </w:rPr>
        <w:t>
      16. Примеры работ:</w:t>
      </w:r>
    </w:p>
    <w:bookmarkEnd w:id="26"/>
    <w:bookmarkStart w:name="z41" w:id="27"/>
    <w:p>
      <w:pPr>
        <w:spacing w:after="0"/>
        <w:ind w:left="0"/>
        <w:jc w:val="both"/>
      </w:pPr>
      <w:r>
        <w:rPr>
          <w:rFonts w:ascii="Times New Roman"/>
          <w:b w:val="false"/>
          <w:i w:val="false"/>
          <w:color w:val="000000"/>
          <w:sz w:val="28"/>
        </w:rPr>
        <w:t>
      1) клепки для домр-прима – гнутье;</w:t>
      </w:r>
    </w:p>
    <w:bookmarkEnd w:id="27"/>
    <w:bookmarkStart w:name="z42" w:id="28"/>
    <w:p>
      <w:pPr>
        <w:spacing w:after="0"/>
        <w:ind w:left="0"/>
        <w:jc w:val="both"/>
      </w:pPr>
      <w:r>
        <w:rPr>
          <w:rFonts w:ascii="Times New Roman"/>
          <w:b w:val="false"/>
          <w:i w:val="false"/>
          <w:color w:val="000000"/>
          <w:sz w:val="28"/>
        </w:rPr>
        <w:t>
      2) контробечайки для мандолин, обечайки для скрипок и альтов - гнутье.</w:t>
      </w:r>
    </w:p>
    <w:bookmarkEnd w:id="28"/>
    <w:bookmarkStart w:name="z43" w:id="29"/>
    <w:p>
      <w:pPr>
        <w:spacing w:after="0"/>
        <w:ind w:left="0"/>
        <w:jc w:val="left"/>
      </w:pPr>
      <w:r>
        <w:rPr>
          <w:rFonts w:ascii="Times New Roman"/>
          <w:b/>
          <w:i w:val="false"/>
          <w:color w:val="000000"/>
        </w:rPr>
        <w:t xml:space="preserve"> Параграф 2. Гнутарь по дереву, 3-й разряд</w:t>
      </w:r>
    </w:p>
    <w:bookmarkEnd w:id="29"/>
    <w:bookmarkStart w:name="z44" w:id="30"/>
    <w:p>
      <w:pPr>
        <w:spacing w:after="0"/>
        <w:ind w:left="0"/>
        <w:jc w:val="both"/>
      </w:pPr>
      <w:r>
        <w:rPr>
          <w:rFonts w:ascii="Times New Roman"/>
          <w:b w:val="false"/>
          <w:i w:val="false"/>
          <w:color w:val="000000"/>
          <w:sz w:val="28"/>
        </w:rPr>
        <w:t>
      17. Характеристика работ:</w:t>
      </w:r>
    </w:p>
    <w:bookmarkEnd w:id="30"/>
    <w:bookmarkStart w:name="z45" w:id="31"/>
    <w:p>
      <w:pPr>
        <w:spacing w:after="0"/>
        <w:ind w:left="0"/>
        <w:jc w:val="both"/>
      </w:pPr>
      <w:r>
        <w:rPr>
          <w:rFonts w:ascii="Times New Roman"/>
          <w:b w:val="false"/>
          <w:i w:val="false"/>
          <w:color w:val="000000"/>
          <w:sz w:val="28"/>
        </w:rPr>
        <w:t>
      гнутье деревянных деталей с малой стрелой прогиба или малого сечения вручную и на приспособлениях и станках;</w:t>
      </w:r>
    </w:p>
    <w:bookmarkEnd w:id="31"/>
    <w:bookmarkStart w:name="z46" w:id="32"/>
    <w:p>
      <w:pPr>
        <w:spacing w:after="0"/>
        <w:ind w:left="0"/>
        <w:jc w:val="both"/>
      </w:pPr>
      <w:r>
        <w:rPr>
          <w:rFonts w:ascii="Times New Roman"/>
          <w:b w:val="false"/>
          <w:i w:val="false"/>
          <w:color w:val="000000"/>
          <w:sz w:val="28"/>
        </w:rPr>
        <w:t>
      закладка деталей в формы и снятие их с форм;</w:t>
      </w:r>
    </w:p>
    <w:bookmarkEnd w:id="32"/>
    <w:bookmarkStart w:name="z47" w:id="33"/>
    <w:p>
      <w:pPr>
        <w:spacing w:after="0"/>
        <w:ind w:left="0"/>
        <w:jc w:val="both"/>
      </w:pPr>
      <w:r>
        <w:rPr>
          <w:rFonts w:ascii="Times New Roman"/>
          <w:b w:val="false"/>
          <w:i w:val="false"/>
          <w:color w:val="000000"/>
          <w:sz w:val="28"/>
        </w:rPr>
        <w:t>
      загрузка транспортного устройства;</w:t>
      </w:r>
    </w:p>
    <w:bookmarkEnd w:id="33"/>
    <w:bookmarkStart w:name="z48" w:id="34"/>
    <w:p>
      <w:pPr>
        <w:spacing w:after="0"/>
        <w:ind w:left="0"/>
        <w:jc w:val="both"/>
      </w:pPr>
      <w:r>
        <w:rPr>
          <w:rFonts w:ascii="Times New Roman"/>
          <w:b w:val="false"/>
          <w:i w:val="false"/>
          <w:color w:val="000000"/>
          <w:sz w:val="28"/>
        </w:rPr>
        <w:t>
      гнутье заготовок и деталей музыкальных инструментов сложного профиля.</w:t>
      </w:r>
    </w:p>
    <w:bookmarkEnd w:id="34"/>
    <w:bookmarkStart w:name="z49" w:id="35"/>
    <w:p>
      <w:pPr>
        <w:spacing w:after="0"/>
        <w:ind w:left="0"/>
        <w:jc w:val="both"/>
      </w:pPr>
      <w:r>
        <w:rPr>
          <w:rFonts w:ascii="Times New Roman"/>
          <w:b w:val="false"/>
          <w:i w:val="false"/>
          <w:color w:val="000000"/>
          <w:sz w:val="28"/>
        </w:rPr>
        <w:t>
      18. Должен знать:</w:t>
      </w:r>
    </w:p>
    <w:bookmarkEnd w:id="35"/>
    <w:bookmarkStart w:name="z50" w:id="36"/>
    <w:p>
      <w:pPr>
        <w:spacing w:after="0"/>
        <w:ind w:left="0"/>
        <w:jc w:val="both"/>
      </w:pPr>
      <w:r>
        <w:rPr>
          <w:rFonts w:ascii="Times New Roman"/>
          <w:b w:val="false"/>
          <w:i w:val="false"/>
          <w:color w:val="000000"/>
          <w:sz w:val="28"/>
        </w:rPr>
        <w:t>
      устройство станков для гнутья и приспособлений;</w:t>
      </w:r>
    </w:p>
    <w:bookmarkEnd w:id="36"/>
    <w:bookmarkStart w:name="z51" w:id="37"/>
    <w:p>
      <w:pPr>
        <w:spacing w:after="0"/>
        <w:ind w:left="0"/>
        <w:jc w:val="both"/>
      </w:pPr>
      <w:r>
        <w:rPr>
          <w:rFonts w:ascii="Times New Roman"/>
          <w:b w:val="false"/>
          <w:i w:val="false"/>
          <w:color w:val="000000"/>
          <w:sz w:val="28"/>
        </w:rPr>
        <w:t>
      инструмент и оснастку;</w:t>
      </w:r>
    </w:p>
    <w:bookmarkEnd w:id="37"/>
    <w:bookmarkStart w:name="z52" w:id="38"/>
    <w:p>
      <w:pPr>
        <w:spacing w:after="0"/>
        <w:ind w:left="0"/>
        <w:jc w:val="both"/>
      </w:pPr>
      <w:r>
        <w:rPr>
          <w:rFonts w:ascii="Times New Roman"/>
          <w:b w:val="false"/>
          <w:i w:val="false"/>
          <w:color w:val="000000"/>
          <w:sz w:val="28"/>
        </w:rPr>
        <w:t>
      основные физико-механические свойства древесины;</w:t>
      </w:r>
    </w:p>
    <w:bookmarkEnd w:id="38"/>
    <w:bookmarkStart w:name="z53" w:id="39"/>
    <w:p>
      <w:pPr>
        <w:spacing w:after="0"/>
        <w:ind w:left="0"/>
        <w:jc w:val="both"/>
      </w:pPr>
      <w:r>
        <w:rPr>
          <w:rFonts w:ascii="Times New Roman"/>
          <w:b w:val="false"/>
          <w:i w:val="false"/>
          <w:color w:val="000000"/>
          <w:sz w:val="28"/>
        </w:rPr>
        <w:t>
      требования, предъявляемые к качеству гнутых изделий.</w:t>
      </w:r>
    </w:p>
    <w:bookmarkEnd w:id="39"/>
    <w:bookmarkStart w:name="z54" w:id="40"/>
    <w:p>
      <w:pPr>
        <w:spacing w:after="0"/>
        <w:ind w:left="0"/>
        <w:jc w:val="both"/>
      </w:pPr>
      <w:r>
        <w:rPr>
          <w:rFonts w:ascii="Times New Roman"/>
          <w:b w:val="false"/>
          <w:i w:val="false"/>
          <w:color w:val="000000"/>
          <w:sz w:val="28"/>
        </w:rPr>
        <w:t>
      19. Примеры работ:</w:t>
      </w:r>
    </w:p>
    <w:bookmarkEnd w:id="40"/>
    <w:bookmarkStart w:name="z55" w:id="41"/>
    <w:p>
      <w:pPr>
        <w:spacing w:after="0"/>
        <w:ind w:left="0"/>
        <w:jc w:val="both"/>
      </w:pPr>
      <w:r>
        <w:rPr>
          <w:rFonts w:ascii="Times New Roman"/>
          <w:b w:val="false"/>
          <w:i w:val="false"/>
          <w:color w:val="000000"/>
          <w:sz w:val="28"/>
        </w:rPr>
        <w:t>
      1) заготовки чемоданные (донья и крышки), локотники, носки лыж, ножки и спинки стульев - гнутье;</w:t>
      </w:r>
    </w:p>
    <w:bookmarkEnd w:id="41"/>
    <w:bookmarkStart w:name="z56" w:id="42"/>
    <w:p>
      <w:pPr>
        <w:spacing w:after="0"/>
        <w:ind w:left="0"/>
        <w:jc w:val="both"/>
      </w:pPr>
      <w:r>
        <w:rPr>
          <w:rFonts w:ascii="Times New Roman"/>
          <w:b w:val="false"/>
          <w:i w:val="false"/>
          <w:color w:val="000000"/>
          <w:sz w:val="28"/>
        </w:rPr>
        <w:t>
      2) обечайки и щитки мандолин - гнутье;</w:t>
      </w:r>
    </w:p>
    <w:bookmarkEnd w:id="42"/>
    <w:bookmarkStart w:name="z57" w:id="43"/>
    <w:p>
      <w:pPr>
        <w:spacing w:after="0"/>
        <w:ind w:left="0"/>
        <w:jc w:val="both"/>
      </w:pPr>
      <w:r>
        <w:rPr>
          <w:rFonts w:ascii="Times New Roman"/>
          <w:b w:val="false"/>
          <w:i w:val="false"/>
          <w:color w:val="000000"/>
          <w:sz w:val="28"/>
        </w:rPr>
        <w:t>
      3) трости смычков для смычковых музыкальных инструментов - гнутье с закалкой в печах.</w:t>
      </w:r>
    </w:p>
    <w:bookmarkEnd w:id="43"/>
    <w:bookmarkStart w:name="z58" w:id="44"/>
    <w:p>
      <w:pPr>
        <w:spacing w:after="0"/>
        <w:ind w:left="0"/>
        <w:jc w:val="left"/>
      </w:pPr>
      <w:r>
        <w:rPr>
          <w:rFonts w:ascii="Times New Roman"/>
          <w:b/>
          <w:i w:val="false"/>
          <w:color w:val="000000"/>
        </w:rPr>
        <w:t xml:space="preserve">  Параграф 3. Гнутарь по дереву, 4-й разряд</w:t>
      </w:r>
    </w:p>
    <w:bookmarkEnd w:id="44"/>
    <w:bookmarkStart w:name="z60" w:id="45"/>
    <w:p>
      <w:pPr>
        <w:spacing w:after="0"/>
        <w:ind w:left="0"/>
        <w:jc w:val="both"/>
      </w:pPr>
      <w:r>
        <w:rPr>
          <w:rFonts w:ascii="Times New Roman"/>
          <w:b w:val="false"/>
          <w:i w:val="false"/>
          <w:color w:val="000000"/>
          <w:sz w:val="28"/>
        </w:rPr>
        <w:t>
      20. Характеристика работ:</w:t>
      </w:r>
    </w:p>
    <w:bookmarkEnd w:id="45"/>
    <w:bookmarkStart w:name="z61" w:id="46"/>
    <w:p>
      <w:pPr>
        <w:spacing w:after="0"/>
        <w:ind w:left="0"/>
        <w:jc w:val="both"/>
      </w:pPr>
      <w:r>
        <w:rPr>
          <w:rFonts w:ascii="Times New Roman"/>
          <w:b w:val="false"/>
          <w:i w:val="false"/>
          <w:color w:val="000000"/>
          <w:sz w:val="28"/>
        </w:rPr>
        <w:t>
      гнутье деревянных деталей замкнутого профиля сложной конфигурации или большого сечения на станках для гнутья или приспособлениях;</w:t>
      </w:r>
    </w:p>
    <w:bookmarkEnd w:id="46"/>
    <w:bookmarkStart w:name="z62" w:id="47"/>
    <w:p>
      <w:pPr>
        <w:spacing w:after="0"/>
        <w:ind w:left="0"/>
        <w:jc w:val="both"/>
      </w:pPr>
      <w:r>
        <w:rPr>
          <w:rFonts w:ascii="Times New Roman"/>
          <w:b w:val="false"/>
          <w:i w:val="false"/>
          <w:color w:val="000000"/>
          <w:sz w:val="28"/>
        </w:rPr>
        <w:t>
      гнутье деталей на специальных гнутотарных станках с предварительной пропаркой.</w:t>
      </w:r>
    </w:p>
    <w:bookmarkEnd w:id="47"/>
    <w:bookmarkStart w:name="z63" w:id="48"/>
    <w:p>
      <w:pPr>
        <w:spacing w:after="0"/>
        <w:ind w:left="0"/>
        <w:jc w:val="both"/>
      </w:pPr>
      <w:r>
        <w:rPr>
          <w:rFonts w:ascii="Times New Roman"/>
          <w:b w:val="false"/>
          <w:i w:val="false"/>
          <w:color w:val="000000"/>
          <w:sz w:val="28"/>
        </w:rPr>
        <w:t>
      21. Должен знать:</w:t>
      </w:r>
    </w:p>
    <w:bookmarkEnd w:id="48"/>
    <w:bookmarkStart w:name="z64" w:id="49"/>
    <w:p>
      <w:pPr>
        <w:spacing w:after="0"/>
        <w:ind w:left="0"/>
        <w:jc w:val="both"/>
      </w:pPr>
      <w:r>
        <w:rPr>
          <w:rFonts w:ascii="Times New Roman"/>
          <w:b w:val="false"/>
          <w:i w:val="false"/>
          <w:color w:val="000000"/>
          <w:sz w:val="28"/>
        </w:rPr>
        <w:t>
      техническую характеристику оборудования;</w:t>
      </w:r>
    </w:p>
    <w:bookmarkEnd w:id="49"/>
    <w:bookmarkStart w:name="z65" w:id="50"/>
    <w:p>
      <w:pPr>
        <w:spacing w:after="0"/>
        <w:ind w:left="0"/>
        <w:jc w:val="both"/>
      </w:pPr>
      <w:r>
        <w:rPr>
          <w:rFonts w:ascii="Times New Roman"/>
          <w:b w:val="false"/>
          <w:i w:val="false"/>
          <w:color w:val="000000"/>
          <w:sz w:val="28"/>
        </w:rPr>
        <w:t>
      требования, предъявляемые к механической и гидротермической обработке заготовок при гнутье;</w:t>
      </w:r>
    </w:p>
    <w:bookmarkEnd w:id="50"/>
    <w:bookmarkStart w:name="z66" w:id="51"/>
    <w:p>
      <w:pPr>
        <w:spacing w:after="0"/>
        <w:ind w:left="0"/>
        <w:jc w:val="both"/>
      </w:pPr>
      <w:r>
        <w:rPr>
          <w:rFonts w:ascii="Times New Roman"/>
          <w:b w:val="false"/>
          <w:i w:val="false"/>
          <w:color w:val="000000"/>
          <w:sz w:val="28"/>
        </w:rPr>
        <w:t>
      технические условия на гнутые изделия.</w:t>
      </w:r>
    </w:p>
    <w:bookmarkEnd w:id="51"/>
    <w:bookmarkStart w:name="z67" w:id="52"/>
    <w:p>
      <w:pPr>
        <w:spacing w:after="0"/>
        <w:ind w:left="0"/>
        <w:jc w:val="both"/>
      </w:pPr>
      <w:r>
        <w:rPr>
          <w:rFonts w:ascii="Times New Roman"/>
          <w:b w:val="false"/>
          <w:i w:val="false"/>
          <w:color w:val="000000"/>
          <w:sz w:val="28"/>
        </w:rPr>
        <w:t>
      22. Примеры работ:</w:t>
      </w:r>
    </w:p>
    <w:bookmarkEnd w:id="52"/>
    <w:bookmarkStart w:name="z68" w:id="53"/>
    <w:p>
      <w:pPr>
        <w:spacing w:after="0"/>
        <w:ind w:left="0"/>
        <w:jc w:val="both"/>
      </w:pPr>
      <w:r>
        <w:rPr>
          <w:rFonts w:ascii="Times New Roman"/>
          <w:b w:val="false"/>
          <w:i w:val="false"/>
          <w:color w:val="000000"/>
          <w:sz w:val="28"/>
        </w:rPr>
        <w:t>
      1) дуги конные, подколесные, коляски, обода и полуобода колес - гнутье на специальных гнутотарных станках с предварительной пропаркой;</w:t>
      </w:r>
    </w:p>
    <w:bookmarkEnd w:id="53"/>
    <w:bookmarkStart w:name="z69" w:id="54"/>
    <w:p>
      <w:pPr>
        <w:spacing w:after="0"/>
        <w:ind w:left="0"/>
        <w:jc w:val="both"/>
      </w:pPr>
      <w:r>
        <w:rPr>
          <w:rFonts w:ascii="Times New Roman"/>
          <w:b w:val="false"/>
          <w:i w:val="false"/>
          <w:color w:val="000000"/>
          <w:sz w:val="28"/>
        </w:rPr>
        <w:t>
      2) кольца, царги круглые или овальные - гнутье;</w:t>
      </w:r>
    </w:p>
    <w:bookmarkEnd w:id="54"/>
    <w:bookmarkStart w:name="z70" w:id="55"/>
    <w:p>
      <w:pPr>
        <w:spacing w:after="0"/>
        <w:ind w:left="0"/>
        <w:jc w:val="both"/>
      </w:pPr>
      <w:r>
        <w:rPr>
          <w:rFonts w:ascii="Times New Roman"/>
          <w:b w:val="false"/>
          <w:i w:val="false"/>
          <w:color w:val="000000"/>
          <w:sz w:val="28"/>
        </w:rPr>
        <w:t>
      3) ракетки теннисные - гнутье и склейка обода;</w:t>
      </w:r>
    </w:p>
    <w:bookmarkEnd w:id="55"/>
    <w:bookmarkStart w:name="z71" w:id="56"/>
    <w:p>
      <w:pPr>
        <w:spacing w:after="0"/>
        <w:ind w:left="0"/>
        <w:jc w:val="both"/>
      </w:pPr>
      <w:r>
        <w:rPr>
          <w:rFonts w:ascii="Times New Roman"/>
          <w:b w:val="false"/>
          <w:i w:val="false"/>
          <w:color w:val="000000"/>
          <w:sz w:val="28"/>
        </w:rPr>
        <w:t>
      4) футляры телевизоров или приемников - гнутье с облицовкой ценными породами или декоративными пленками в специальных станках или приспособлениях.</w:t>
      </w:r>
    </w:p>
    <w:bookmarkEnd w:id="56"/>
    <w:bookmarkStart w:name="z72" w:id="57"/>
    <w:p>
      <w:pPr>
        <w:spacing w:after="0"/>
        <w:ind w:left="0"/>
        <w:jc w:val="left"/>
      </w:pPr>
      <w:r>
        <w:rPr>
          <w:rFonts w:ascii="Times New Roman"/>
          <w:b/>
          <w:i w:val="false"/>
          <w:color w:val="000000"/>
        </w:rPr>
        <w:t xml:space="preserve"> 2. Заготовщик полуфабрикатов для игрушек</w:t>
      </w:r>
      <w:r>
        <w:br/>
      </w:r>
      <w:r>
        <w:rPr>
          <w:rFonts w:ascii="Times New Roman"/>
          <w:b/>
          <w:i w:val="false"/>
          <w:color w:val="000000"/>
        </w:rPr>
        <w:t>Параграф 1. Заготовщик полуфабрикатов для игрушек, 2-й разряд</w:t>
      </w:r>
    </w:p>
    <w:bookmarkEnd w:id="57"/>
    <w:bookmarkStart w:name="z74" w:id="58"/>
    <w:p>
      <w:pPr>
        <w:spacing w:after="0"/>
        <w:ind w:left="0"/>
        <w:jc w:val="both"/>
      </w:pPr>
      <w:r>
        <w:rPr>
          <w:rFonts w:ascii="Times New Roman"/>
          <w:b w:val="false"/>
          <w:i w:val="false"/>
          <w:color w:val="000000"/>
          <w:sz w:val="28"/>
        </w:rPr>
        <w:t>
      23. Характеристика работ:</w:t>
      </w:r>
    </w:p>
    <w:bookmarkEnd w:id="58"/>
    <w:bookmarkStart w:name="z75" w:id="59"/>
    <w:p>
      <w:pPr>
        <w:spacing w:after="0"/>
        <w:ind w:left="0"/>
        <w:jc w:val="both"/>
      </w:pPr>
      <w:r>
        <w:rPr>
          <w:rFonts w:ascii="Times New Roman"/>
          <w:b w:val="false"/>
          <w:i w:val="false"/>
          <w:color w:val="000000"/>
          <w:sz w:val="28"/>
        </w:rPr>
        <w:t>
      раскалывание кругляка на заготовки различных размеров и зарубка контура резной игрушки.</w:t>
      </w:r>
    </w:p>
    <w:bookmarkEnd w:id="59"/>
    <w:bookmarkStart w:name="z76" w:id="60"/>
    <w:p>
      <w:pPr>
        <w:spacing w:after="0"/>
        <w:ind w:left="0"/>
        <w:jc w:val="both"/>
      </w:pPr>
      <w:r>
        <w:rPr>
          <w:rFonts w:ascii="Times New Roman"/>
          <w:b w:val="false"/>
          <w:i w:val="false"/>
          <w:color w:val="000000"/>
          <w:sz w:val="28"/>
        </w:rPr>
        <w:t>
      24. Должен знать:</w:t>
      </w:r>
    </w:p>
    <w:bookmarkEnd w:id="60"/>
    <w:bookmarkStart w:name="z77" w:id="61"/>
    <w:p>
      <w:pPr>
        <w:spacing w:after="0"/>
        <w:ind w:left="0"/>
        <w:jc w:val="both"/>
      </w:pPr>
      <w:r>
        <w:rPr>
          <w:rFonts w:ascii="Times New Roman"/>
          <w:b w:val="false"/>
          <w:i w:val="false"/>
          <w:color w:val="000000"/>
          <w:sz w:val="28"/>
        </w:rPr>
        <w:t>
      приемы раскалывания кругляка;</w:t>
      </w:r>
    </w:p>
    <w:bookmarkEnd w:id="61"/>
    <w:bookmarkStart w:name="z78" w:id="62"/>
    <w:p>
      <w:pPr>
        <w:spacing w:after="0"/>
        <w:ind w:left="0"/>
        <w:jc w:val="both"/>
      </w:pPr>
      <w:r>
        <w:rPr>
          <w:rFonts w:ascii="Times New Roman"/>
          <w:b w:val="false"/>
          <w:i w:val="false"/>
          <w:color w:val="000000"/>
          <w:sz w:val="28"/>
        </w:rPr>
        <w:t>
      зарубку чернового контура резной игрушки;</w:t>
      </w:r>
    </w:p>
    <w:bookmarkEnd w:id="62"/>
    <w:bookmarkStart w:name="z79" w:id="63"/>
    <w:p>
      <w:pPr>
        <w:spacing w:after="0"/>
        <w:ind w:left="0"/>
        <w:jc w:val="both"/>
      </w:pPr>
      <w:r>
        <w:rPr>
          <w:rFonts w:ascii="Times New Roman"/>
          <w:b w:val="false"/>
          <w:i w:val="false"/>
          <w:color w:val="000000"/>
          <w:sz w:val="28"/>
        </w:rPr>
        <w:t>
      физико-механические свойства древесины, породы и пороки древесины.</w:t>
      </w:r>
    </w:p>
    <w:bookmarkEnd w:id="63"/>
    <w:bookmarkStart w:name="z80" w:id="64"/>
    <w:p>
      <w:pPr>
        <w:spacing w:after="0"/>
        <w:ind w:left="0"/>
        <w:jc w:val="left"/>
      </w:pPr>
      <w:r>
        <w:rPr>
          <w:rFonts w:ascii="Times New Roman"/>
          <w:b/>
          <w:i w:val="false"/>
          <w:color w:val="000000"/>
        </w:rPr>
        <w:t xml:space="preserve"> 3. Заточник деревообрабатывающего инструмента</w:t>
      </w:r>
      <w:r>
        <w:br/>
      </w:r>
      <w:r>
        <w:rPr>
          <w:rFonts w:ascii="Times New Roman"/>
          <w:b/>
          <w:i w:val="false"/>
          <w:color w:val="000000"/>
        </w:rPr>
        <w:t>Параграф 1. Заточник деревообрабатывающего инструмента,3-й</w:t>
      </w:r>
      <w:r>
        <w:br/>
      </w:r>
      <w:r>
        <w:rPr>
          <w:rFonts w:ascii="Times New Roman"/>
          <w:b/>
          <w:i w:val="false"/>
          <w:color w:val="000000"/>
        </w:rPr>
        <w:t>разряд</w:t>
      </w:r>
    </w:p>
    <w:bookmarkEnd w:id="64"/>
    <w:bookmarkStart w:name="z83" w:id="65"/>
    <w:p>
      <w:pPr>
        <w:spacing w:after="0"/>
        <w:ind w:left="0"/>
        <w:jc w:val="both"/>
      </w:pPr>
      <w:r>
        <w:rPr>
          <w:rFonts w:ascii="Times New Roman"/>
          <w:b w:val="false"/>
          <w:i w:val="false"/>
          <w:color w:val="000000"/>
          <w:sz w:val="28"/>
        </w:rPr>
        <w:t>
      25. Характеристика работ:</w:t>
      </w:r>
    </w:p>
    <w:bookmarkEnd w:id="65"/>
    <w:bookmarkStart w:name="z84" w:id="66"/>
    <w:p>
      <w:pPr>
        <w:spacing w:after="0"/>
        <w:ind w:left="0"/>
        <w:jc w:val="both"/>
      </w:pPr>
      <w:r>
        <w:rPr>
          <w:rFonts w:ascii="Times New Roman"/>
          <w:b w:val="false"/>
          <w:i w:val="false"/>
          <w:color w:val="000000"/>
          <w:sz w:val="28"/>
        </w:rPr>
        <w:t>
      заточка рамных, ленточных и дисковых пил на налаженных заточных станках и автоматах;</w:t>
      </w:r>
    </w:p>
    <w:bookmarkEnd w:id="66"/>
    <w:bookmarkStart w:name="z85" w:id="67"/>
    <w:p>
      <w:pPr>
        <w:spacing w:after="0"/>
        <w:ind w:left="0"/>
        <w:jc w:val="both"/>
      </w:pPr>
      <w:r>
        <w:rPr>
          <w:rFonts w:ascii="Times New Roman"/>
          <w:b w:val="false"/>
          <w:i w:val="false"/>
          <w:color w:val="000000"/>
          <w:sz w:val="28"/>
        </w:rPr>
        <w:t>
      заточка и правка вручную столярного инструмента простого профиля, ножей и фрез с прямолинейной режущей кромкой под заданным углом;</w:t>
      </w:r>
    </w:p>
    <w:bookmarkEnd w:id="67"/>
    <w:bookmarkStart w:name="z86" w:id="68"/>
    <w:p>
      <w:pPr>
        <w:spacing w:after="0"/>
        <w:ind w:left="0"/>
        <w:jc w:val="both"/>
      </w:pPr>
      <w:r>
        <w:rPr>
          <w:rFonts w:ascii="Times New Roman"/>
          <w:b w:val="false"/>
          <w:i w:val="false"/>
          <w:color w:val="000000"/>
          <w:sz w:val="28"/>
        </w:rPr>
        <w:t>
      подбор межпильных прокладок в постав.</w:t>
      </w:r>
    </w:p>
    <w:bookmarkEnd w:id="68"/>
    <w:bookmarkStart w:name="z87" w:id="69"/>
    <w:p>
      <w:pPr>
        <w:spacing w:after="0"/>
        <w:ind w:left="0"/>
        <w:jc w:val="both"/>
      </w:pPr>
      <w:r>
        <w:rPr>
          <w:rFonts w:ascii="Times New Roman"/>
          <w:b w:val="false"/>
          <w:i w:val="false"/>
          <w:color w:val="000000"/>
          <w:sz w:val="28"/>
        </w:rPr>
        <w:t>
      26. Должен знать:</w:t>
      </w:r>
    </w:p>
    <w:bookmarkEnd w:id="69"/>
    <w:bookmarkStart w:name="z88" w:id="70"/>
    <w:p>
      <w:pPr>
        <w:spacing w:after="0"/>
        <w:ind w:left="0"/>
        <w:jc w:val="both"/>
      </w:pPr>
      <w:r>
        <w:rPr>
          <w:rFonts w:ascii="Times New Roman"/>
          <w:b w:val="false"/>
          <w:i w:val="false"/>
          <w:color w:val="000000"/>
          <w:sz w:val="28"/>
        </w:rPr>
        <w:t>
      принцип действия заточных станков;</w:t>
      </w:r>
    </w:p>
    <w:bookmarkEnd w:id="70"/>
    <w:bookmarkStart w:name="z89" w:id="71"/>
    <w:p>
      <w:pPr>
        <w:spacing w:after="0"/>
        <w:ind w:left="0"/>
        <w:jc w:val="both"/>
      </w:pPr>
      <w:r>
        <w:rPr>
          <w:rFonts w:ascii="Times New Roman"/>
          <w:b w:val="false"/>
          <w:i w:val="false"/>
          <w:color w:val="000000"/>
          <w:sz w:val="28"/>
        </w:rPr>
        <w:t>
      виды, назначение и марки инструментальной стали;</w:t>
      </w:r>
    </w:p>
    <w:bookmarkEnd w:id="71"/>
    <w:bookmarkStart w:name="z90" w:id="72"/>
    <w:p>
      <w:pPr>
        <w:spacing w:after="0"/>
        <w:ind w:left="0"/>
        <w:jc w:val="both"/>
      </w:pPr>
      <w:r>
        <w:rPr>
          <w:rFonts w:ascii="Times New Roman"/>
          <w:b w:val="false"/>
          <w:i w:val="false"/>
          <w:color w:val="000000"/>
          <w:sz w:val="28"/>
        </w:rPr>
        <w:t>
      правила подбора межпильных прокладок в постав.</w:t>
      </w:r>
    </w:p>
    <w:bookmarkEnd w:id="72"/>
    <w:bookmarkStart w:name="z91" w:id="73"/>
    <w:p>
      <w:pPr>
        <w:spacing w:after="0"/>
        <w:ind w:left="0"/>
        <w:jc w:val="both"/>
      </w:pPr>
      <w:r>
        <w:rPr>
          <w:rFonts w:ascii="Times New Roman"/>
          <w:b w:val="false"/>
          <w:i w:val="false"/>
          <w:color w:val="000000"/>
          <w:sz w:val="28"/>
        </w:rPr>
        <w:t>
      27. Примеры работ:</w:t>
      </w:r>
    </w:p>
    <w:bookmarkEnd w:id="73"/>
    <w:bookmarkStart w:name="z92" w:id="74"/>
    <w:p>
      <w:pPr>
        <w:spacing w:after="0"/>
        <w:ind w:left="0"/>
        <w:jc w:val="both"/>
      </w:pPr>
      <w:r>
        <w:rPr>
          <w:rFonts w:ascii="Times New Roman"/>
          <w:b w:val="false"/>
          <w:i w:val="false"/>
          <w:color w:val="000000"/>
          <w:sz w:val="28"/>
        </w:rPr>
        <w:t>
      1) ланцеты, резачки - заточка;</w:t>
      </w:r>
    </w:p>
    <w:bookmarkEnd w:id="74"/>
    <w:bookmarkStart w:name="z93" w:id="75"/>
    <w:p>
      <w:pPr>
        <w:spacing w:after="0"/>
        <w:ind w:left="0"/>
        <w:jc w:val="both"/>
      </w:pPr>
      <w:r>
        <w:rPr>
          <w:rFonts w:ascii="Times New Roman"/>
          <w:b w:val="false"/>
          <w:i w:val="false"/>
          <w:color w:val="000000"/>
          <w:sz w:val="28"/>
        </w:rPr>
        <w:t>
      2) ножи для сборных фрез, дисковые - заточка;</w:t>
      </w:r>
    </w:p>
    <w:bookmarkEnd w:id="75"/>
    <w:bookmarkStart w:name="z94" w:id="76"/>
    <w:p>
      <w:pPr>
        <w:spacing w:after="0"/>
        <w:ind w:left="0"/>
        <w:jc w:val="both"/>
      </w:pPr>
      <w:r>
        <w:rPr>
          <w:rFonts w:ascii="Times New Roman"/>
          <w:b w:val="false"/>
          <w:i w:val="false"/>
          <w:color w:val="000000"/>
          <w:sz w:val="28"/>
        </w:rPr>
        <w:t>
      3) стамески, фуганки, рубанки, шершебели, ножовки - заточка и правка.</w:t>
      </w:r>
    </w:p>
    <w:bookmarkEnd w:id="76"/>
    <w:bookmarkStart w:name="z95" w:id="77"/>
    <w:p>
      <w:pPr>
        <w:spacing w:after="0"/>
        <w:ind w:left="0"/>
        <w:jc w:val="left"/>
      </w:pPr>
      <w:r>
        <w:rPr>
          <w:rFonts w:ascii="Times New Roman"/>
          <w:b/>
          <w:i w:val="false"/>
          <w:color w:val="000000"/>
        </w:rPr>
        <w:t xml:space="preserve"> Параграф 2. Заточник деревообрабатывающего инструмента,</w:t>
      </w:r>
      <w:r>
        <w:br/>
      </w:r>
      <w:r>
        <w:rPr>
          <w:rFonts w:ascii="Times New Roman"/>
          <w:b/>
          <w:i w:val="false"/>
          <w:color w:val="000000"/>
        </w:rPr>
        <w:t>4-й разряд</w:t>
      </w:r>
    </w:p>
    <w:bookmarkEnd w:id="77"/>
    <w:bookmarkStart w:name="z97" w:id="78"/>
    <w:p>
      <w:pPr>
        <w:spacing w:after="0"/>
        <w:ind w:left="0"/>
        <w:jc w:val="both"/>
      </w:pPr>
      <w:r>
        <w:rPr>
          <w:rFonts w:ascii="Times New Roman"/>
          <w:b w:val="false"/>
          <w:i w:val="false"/>
          <w:color w:val="000000"/>
          <w:sz w:val="28"/>
        </w:rPr>
        <w:t>
      28. Характеристика работ:</w:t>
      </w:r>
    </w:p>
    <w:bookmarkEnd w:id="78"/>
    <w:bookmarkStart w:name="z98" w:id="79"/>
    <w:p>
      <w:pPr>
        <w:spacing w:after="0"/>
        <w:ind w:left="0"/>
        <w:jc w:val="both"/>
      </w:pPr>
      <w:r>
        <w:rPr>
          <w:rFonts w:ascii="Times New Roman"/>
          <w:b w:val="false"/>
          <w:i w:val="false"/>
          <w:color w:val="000000"/>
          <w:sz w:val="28"/>
        </w:rPr>
        <w:t>
      заточка рамных, дисковых и ленточных пил на самостоятельно налаженных заточных станках и автоматах;</w:t>
      </w:r>
    </w:p>
    <w:bookmarkEnd w:id="79"/>
    <w:bookmarkStart w:name="z99" w:id="80"/>
    <w:p>
      <w:pPr>
        <w:spacing w:after="0"/>
        <w:ind w:left="0"/>
        <w:jc w:val="both"/>
      </w:pPr>
      <w:r>
        <w:rPr>
          <w:rFonts w:ascii="Times New Roman"/>
          <w:b w:val="false"/>
          <w:i w:val="false"/>
          <w:color w:val="000000"/>
          <w:sz w:val="28"/>
        </w:rPr>
        <w:t>
      вальцовка и правка полотен рамных пил;</w:t>
      </w:r>
    </w:p>
    <w:bookmarkEnd w:id="80"/>
    <w:bookmarkStart w:name="z100" w:id="81"/>
    <w:p>
      <w:pPr>
        <w:spacing w:after="0"/>
        <w:ind w:left="0"/>
        <w:jc w:val="both"/>
      </w:pPr>
      <w:r>
        <w:rPr>
          <w:rFonts w:ascii="Times New Roman"/>
          <w:b w:val="false"/>
          <w:i w:val="false"/>
          <w:color w:val="000000"/>
          <w:sz w:val="28"/>
        </w:rPr>
        <w:t>
      штамповка, развод зубьев пил;</w:t>
      </w:r>
    </w:p>
    <w:bookmarkEnd w:id="81"/>
    <w:bookmarkStart w:name="z101" w:id="82"/>
    <w:p>
      <w:pPr>
        <w:spacing w:after="0"/>
        <w:ind w:left="0"/>
        <w:jc w:val="both"/>
      </w:pPr>
      <w:r>
        <w:rPr>
          <w:rFonts w:ascii="Times New Roman"/>
          <w:b w:val="false"/>
          <w:i w:val="false"/>
          <w:color w:val="000000"/>
          <w:sz w:val="28"/>
        </w:rPr>
        <w:t>
      заточка и правка цельных фрез, ножей длиной до 1 метр (далее - м) и столярного инструмента сложного профиля;</w:t>
      </w:r>
    </w:p>
    <w:bookmarkEnd w:id="82"/>
    <w:bookmarkStart w:name="z102" w:id="83"/>
    <w:p>
      <w:pPr>
        <w:spacing w:after="0"/>
        <w:ind w:left="0"/>
        <w:jc w:val="both"/>
      </w:pPr>
      <w:r>
        <w:rPr>
          <w:rFonts w:ascii="Times New Roman"/>
          <w:b w:val="false"/>
          <w:i w:val="false"/>
          <w:color w:val="000000"/>
          <w:sz w:val="28"/>
        </w:rPr>
        <w:t>
      подбор шлифовальных кругов и их испытание;</w:t>
      </w:r>
    </w:p>
    <w:bookmarkEnd w:id="83"/>
    <w:bookmarkStart w:name="z103" w:id="84"/>
    <w:p>
      <w:pPr>
        <w:spacing w:after="0"/>
        <w:ind w:left="0"/>
        <w:jc w:val="both"/>
      </w:pPr>
      <w:r>
        <w:rPr>
          <w:rFonts w:ascii="Times New Roman"/>
          <w:b w:val="false"/>
          <w:i w:val="false"/>
          <w:color w:val="000000"/>
          <w:sz w:val="28"/>
        </w:rPr>
        <w:t>
      участие в ремонте обслуживаемого оборудования.</w:t>
      </w:r>
    </w:p>
    <w:bookmarkEnd w:id="84"/>
    <w:bookmarkStart w:name="z104" w:id="85"/>
    <w:p>
      <w:pPr>
        <w:spacing w:after="0"/>
        <w:ind w:left="0"/>
        <w:jc w:val="both"/>
      </w:pPr>
      <w:r>
        <w:rPr>
          <w:rFonts w:ascii="Times New Roman"/>
          <w:b w:val="false"/>
          <w:i w:val="false"/>
          <w:color w:val="000000"/>
          <w:sz w:val="28"/>
        </w:rPr>
        <w:t>
      29. Должен знать:</w:t>
      </w:r>
    </w:p>
    <w:bookmarkEnd w:id="85"/>
    <w:bookmarkStart w:name="z105" w:id="86"/>
    <w:p>
      <w:pPr>
        <w:spacing w:after="0"/>
        <w:ind w:left="0"/>
        <w:jc w:val="both"/>
      </w:pPr>
      <w:r>
        <w:rPr>
          <w:rFonts w:ascii="Times New Roman"/>
          <w:b w:val="false"/>
          <w:i w:val="false"/>
          <w:color w:val="000000"/>
          <w:sz w:val="28"/>
        </w:rPr>
        <w:t>
      устройство обслуживаемого оборудования;</w:t>
      </w:r>
    </w:p>
    <w:bookmarkEnd w:id="86"/>
    <w:bookmarkStart w:name="z106" w:id="87"/>
    <w:p>
      <w:pPr>
        <w:spacing w:after="0"/>
        <w:ind w:left="0"/>
        <w:jc w:val="both"/>
      </w:pPr>
      <w:r>
        <w:rPr>
          <w:rFonts w:ascii="Times New Roman"/>
          <w:b w:val="false"/>
          <w:i w:val="false"/>
          <w:color w:val="000000"/>
          <w:sz w:val="28"/>
        </w:rPr>
        <w:t>
      способы штамповки зубьев;</w:t>
      </w:r>
    </w:p>
    <w:bookmarkEnd w:id="87"/>
    <w:bookmarkStart w:name="z107" w:id="88"/>
    <w:p>
      <w:pPr>
        <w:spacing w:after="0"/>
        <w:ind w:left="0"/>
        <w:jc w:val="both"/>
      </w:pPr>
      <w:r>
        <w:rPr>
          <w:rFonts w:ascii="Times New Roman"/>
          <w:b w:val="false"/>
          <w:i w:val="false"/>
          <w:color w:val="000000"/>
          <w:sz w:val="28"/>
        </w:rPr>
        <w:t>
      классификацию и назначение затачиваемых инструментов;</w:t>
      </w:r>
    </w:p>
    <w:bookmarkEnd w:id="88"/>
    <w:bookmarkStart w:name="z108" w:id="89"/>
    <w:p>
      <w:pPr>
        <w:spacing w:after="0"/>
        <w:ind w:left="0"/>
        <w:jc w:val="both"/>
      </w:pPr>
      <w:r>
        <w:rPr>
          <w:rFonts w:ascii="Times New Roman"/>
          <w:b w:val="false"/>
          <w:i w:val="false"/>
          <w:color w:val="000000"/>
          <w:sz w:val="28"/>
        </w:rPr>
        <w:t>
      свойства абразивных кругов и методы их испытания;</w:t>
      </w:r>
    </w:p>
    <w:bookmarkEnd w:id="89"/>
    <w:bookmarkStart w:name="z109" w:id="90"/>
    <w:p>
      <w:pPr>
        <w:spacing w:after="0"/>
        <w:ind w:left="0"/>
        <w:jc w:val="both"/>
      </w:pPr>
      <w:r>
        <w:rPr>
          <w:rFonts w:ascii="Times New Roman"/>
          <w:b w:val="false"/>
          <w:i w:val="false"/>
          <w:color w:val="000000"/>
          <w:sz w:val="28"/>
        </w:rPr>
        <w:t>
      способы заточки и правки инструментов;</w:t>
      </w:r>
    </w:p>
    <w:bookmarkEnd w:id="90"/>
    <w:bookmarkStart w:name="z110" w:id="91"/>
    <w:p>
      <w:pPr>
        <w:spacing w:after="0"/>
        <w:ind w:left="0"/>
        <w:jc w:val="both"/>
      </w:pPr>
      <w:r>
        <w:rPr>
          <w:rFonts w:ascii="Times New Roman"/>
          <w:b w:val="false"/>
          <w:i w:val="false"/>
          <w:color w:val="000000"/>
          <w:sz w:val="28"/>
        </w:rPr>
        <w:t>
      правила участия в ремонте обслуживаемого оборудования.</w:t>
      </w:r>
    </w:p>
    <w:bookmarkEnd w:id="91"/>
    <w:bookmarkStart w:name="z111" w:id="92"/>
    <w:p>
      <w:pPr>
        <w:spacing w:after="0"/>
        <w:ind w:left="0"/>
        <w:jc w:val="both"/>
      </w:pPr>
      <w:r>
        <w:rPr>
          <w:rFonts w:ascii="Times New Roman"/>
          <w:b w:val="false"/>
          <w:i w:val="false"/>
          <w:color w:val="000000"/>
          <w:sz w:val="28"/>
        </w:rPr>
        <w:t>
      30. Примеры работ:</w:t>
      </w:r>
    </w:p>
    <w:bookmarkEnd w:id="92"/>
    <w:bookmarkStart w:name="z112" w:id="93"/>
    <w:p>
      <w:pPr>
        <w:spacing w:after="0"/>
        <w:ind w:left="0"/>
        <w:jc w:val="both"/>
      </w:pPr>
      <w:r>
        <w:rPr>
          <w:rFonts w:ascii="Times New Roman"/>
          <w:b w:val="false"/>
          <w:i w:val="false"/>
          <w:color w:val="000000"/>
          <w:sz w:val="28"/>
        </w:rPr>
        <w:t>
      1) ланцеты, резачки - сборка в ножевые гребенки;</w:t>
      </w:r>
    </w:p>
    <w:bookmarkEnd w:id="93"/>
    <w:bookmarkStart w:name="z113" w:id="94"/>
    <w:p>
      <w:pPr>
        <w:spacing w:after="0"/>
        <w:ind w:left="0"/>
        <w:jc w:val="both"/>
      </w:pPr>
      <w:r>
        <w:rPr>
          <w:rFonts w:ascii="Times New Roman"/>
          <w:b w:val="false"/>
          <w:i w:val="false"/>
          <w:color w:val="000000"/>
          <w:sz w:val="28"/>
        </w:rPr>
        <w:t>
      2) ножи рубительных машин - заточка;</w:t>
      </w:r>
    </w:p>
    <w:bookmarkEnd w:id="94"/>
    <w:bookmarkStart w:name="z114" w:id="95"/>
    <w:p>
      <w:pPr>
        <w:spacing w:after="0"/>
        <w:ind w:left="0"/>
        <w:jc w:val="both"/>
      </w:pPr>
      <w:r>
        <w:rPr>
          <w:rFonts w:ascii="Times New Roman"/>
          <w:b w:val="false"/>
          <w:i w:val="false"/>
          <w:color w:val="000000"/>
          <w:sz w:val="28"/>
        </w:rPr>
        <w:t>
      3) пилы лучковые - заточка и правка;</w:t>
      </w:r>
    </w:p>
    <w:bookmarkEnd w:id="95"/>
    <w:bookmarkStart w:name="z115" w:id="96"/>
    <w:p>
      <w:pPr>
        <w:spacing w:after="0"/>
        <w:ind w:left="0"/>
        <w:jc w:val="both"/>
      </w:pPr>
      <w:r>
        <w:rPr>
          <w:rFonts w:ascii="Times New Roman"/>
          <w:b w:val="false"/>
          <w:i w:val="false"/>
          <w:color w:val="000000"/>
          <w:sz w:val="28"/>
        </w:rPr>
        <w:t>
      4) сверла и зенковки - заточка;</w:t>
      </w:r>
    </w:p>
    <w:bookmarkEnd w:id="96"/>
    <w:bookmarkStart w:name="z116" w:id="97"/>
    <w:p>
      <w:pPr>
        <w:spacing w:after="0"/>
        <w:ind w:left="0"/>
        <w:jc w:val="both"/>
      </w:pPr>
      <w:r>
        <w:rPr>
          <w:rFonts w:ascii="Times New Roman"/>
          <w:b w:val="false"/>
          <w:i w:val="false"/>
          <w:color w:val="000000"/>
          <w:sz w:val="28"/>
        </w:rPr>
        <w:t>
      5) фрезеры галтельные, калевочные для обработки фальца - заточка по передней грани;</w:t>
      </w:r>
    </w:p>
    <w:bookmarkEnd w:id="97"/>
    <w:bookmarkStart w:name="z117" w:id="98"/>
    <w:p>
      <w:pPr>
        <w:spacing w:after="0"/>
        <w:ind w:left="0"/>
        <w:jc w:val="both"/>
      </w:pPr>
      <w:r>
        <w:rPr>
          <w:rFonts w:ascii="Times New Roman"/>
          <w:b w:val="false"/>
          <w:i w:val="false"/>
          <w:color w:val="000000"/>
          <w:sz w:val="28"/>
        </w:rPr>
        <w:t>
      6) фрезы цельные насадные - балансировка.</w:t>
      </w:r>
    </w:p>
    <w:bookmarkEnd w:id="98"/>
    <w:bookmarkStart w:name="z118" w:id="99"/>
    <w:p>
      <w:pPr>
        <w:spacing w:after="0"/>
        <w:ind w:left="0"/>
        <w:jc w:val="left"/>
      </w:pPr>
      <w:r>
        <w:rPr>
          <w:rFonts w:ascii="Times New Roman"/>
          <w:b/>
          <w:i w:val="false"/>
          <w:color w:val="000000"/>
        </w:rPr>
        <w:t xml:space="preserve"> Параграф 3. Заточник деревообрабатывающего инструмента,</w:t>
      </w:r>
      <w:r>
        <w:br/>
      </w:r>
      <w:r>
        <w:rPr>
          <w:rFonts w:ascii="Times New Roman"/>
          <w:b/>
          <w:i w:val="false"/>
          <w:color w:val="000000"/>
        </w:rPr>
        <w:t>5-й разряд</w:t>
      </w:r>
    </w:p>
    <w:bookmarkEnd w:id="99"/>
    <w:bookmarkStart w:name="z120" w:id="100"/>
    <w:p>
      <w:pPr>
        <w:spacing w:after="0"/>
        <w:ind w:left="0"/>
        <w:jc w:val="both"/>
      </w:pPr>
      <w:r>
        <w:rPr>
          <w:rFonts w:ascii="Times New Roman"/>
          <w:b w:val="false"/>
          <w:i w:val="false"/>
          <w:color w:val="000000"/>
          <w:sz w:val="28"/>
        </w:rPr>
        <w:t>
      31. Характеристика работ:</w:t>
      </w:r>
    </w:p>
    <w:bookmarkEnd w:id="100"/>
    <w:bookmarkStart w:name="z121" w:id="101"/>
    <w:p>
      <w:pPr>
        <w:spacing w:after="0"/>
        <w:ind w:left="0"/>
        <w:jc w:val="both"/>
      </w:pPr>
      <w:r>
        <w:rPr>
          <w:rFonts w:ascii="Times New Roman"/>
          <w:b w:val="false"/>
          <w:i w:val="false"/>
          <w:color w:val="000000"/>
          <w:sz w:val="28"/>
        </w:rPr>
        <w:t>
      заточка и правка фасонных фрез, ножей длиной свыше 1 до 1,5 м и фрезерных цепей на различных заточных станках:</w:t>
      </w:r>
    </w:p>
    <w:bookmarkEnd w:id="101"/>
    <w:bookmarkStart w:name="z122" w:id="102"/>
    <w:p>
      <w:pPr>
        <w:spacing w:after="0"/>
        <w:ind w:left="0"/>
        <w:jc w:val="both"/>
      </w:pPr>
      <w:r>
        <w:rPr>
          <w:rFonts w:ascii="Times New Roman"/>
          <w:b w:val="false"/>
          <w:i w:val="false"/>
          <w:color w:val="000000"/>
          <w:sz w:val="28"/>
        </w:rPr>
        <w:t>
      вальцовка и правка полотен ленточных пил;</w:t>
      </w:r>
    </w:p>
    <w:bookmarkEnd w:id="102"/>
    <w:bookmarkStart w:name="z123" w:id="103"/>
    <w:p>
      <w:pPr>
        <w:spacing w:after="0"/>
        <w:ind w:left="0"/>
        <w:jc w:val="both"/>
      </w:pPr>
      <w:r>
        <w:rPr>
          <w:rFonts w:ascii="Times New Roman"/>
          <w:b w:val="false"/>
          <w:i w:val="false"/>
          <w:color w:val="000000"/>
          <w:sz w:val="28"/>
        </w:rPr>
        <w:t>
      правка и вальцовка дисковых пил диаметром до 630 мм;</w:t>
      </w:r>
    </w:p>
    <w:bookmarkEnd w:id="103"/>
    <w:bookmarkStart w:name="z124" w:id="104"/>
    <w:p>
      <w:pPr>
        <w:spacing w:after="0"/>
        <w:ind w:left="0"/>
        <w:jc w:val="both"/>
      </w:pPr>
      <w:r>
        <w:rPr>
          <w:rFonts w:ascii="Times New Roman"/>
          <w:b w:val="false"/>
          <w:i w:val="false"/>
          <w:color w:val="000000"/>
          <w:sz w:val="28"/>
        </w:rPr>
        <w:t>
      плющение и формовка зубьев пил;</w:t>
      </w:r>
    </w:p>
    <w:bookmarkEnd w:id="104"/>
    <w:bookmarkStart w:name="z125" w:id="105"/>
    <w:p>
      <w:pPr>
        <w:spacing w:after="0"/>
        <w:ind w:left="0"/>
        <w:jc w:val="both"/>
      </w:pPr>
      <w:r>
        <w:rPr>
          <w:rFonts w:ascii="Times New Roman"/>
          <w:b w:val="false"/>
          <w:i w:val="false"/>
          <w:color w:val="000000"/>
          <w:sz w:val="28"/>
        </w:rPr>
        <w:t>
      заточка и доводка простого режущего инструмента, оснащенного пластинками из твердого сплава;</w:t>
      </w:r>
    </w:p>
    <w:bookmarkEnd w:id="105"/>
    <w:bookmarkStart w:name="z126" w:id="106"/>
    <w:p>
      <w:pPr>
        <w:spacing w:after="0"/>
        <w:ind w:left="0"/>
        <w:jc w:val="both"/>
      </w:pPr>
      <w:r>
        <w:rPr>
          <w:rFonts w:ascii="Times New Roman"/>
          <w:b w:val="false"/>
          <w:i w:val="false"/>
          <w:color w:val="000000"/>
          <w:sz w:val="28"/>
        </w:rPr>
        <w:t>
      устранение мелких неисправностей в работе обслуживаемого оборудования.</w:t>
      </w:r>
    </w:p>
    <w:bookmarkEnd w:id="106"/>
    <w:bookmarkStart w:name="z127" w:id="107"/>
    <w:p>
      <w:pPr>
        <w:spacing w:after="0"/>
        <w:ind w:left="0"/>
        <w:jc w:val="both"/>
      </w:pPr>
      <w:r>
        <w:rPr>
          <w:rFonts w:ascii="Times New Roman"/>
          <w:b w:val="false"/>
          <w:i w:val="false"/>
          <w:color w:val="000000"/>
          <w:sz w:val="28"/>
        </w:rPr>
        <w:t>
      32. Должен знать:</w:t>
      </w:r>
    </w:p>
    <w:bookmarkEnd w:id="107"/>
    <w:bookmarkStart w:name="z128" w:id="108"/>
    <w:p>
      <w:pPr>
        <w:spacing w:after="0"/>
        <w:ind w:left="0"/>
        <w:jc w:val="both"/>
      </w:pPr>
      <w:r>
        <w:rPr>
          <w:rFonts w:ascii="Times New Roman"/>
          <w:b w:val="false"/>
          <w:i w:val="false"/>
          <w:color w:val="000000"/>
          <w:sz w:val="28"/>
        </w:rPr>
        <w:t>
      конструктивные особенности и правила наладки обслуживаемого оборудования;</w:t>
      </w:r>
    </w:p>
    <w:bookmarkEnd w:id="108"/>
    <w:bookmarkStart w:name="z129" w:id="109"/>
    <w:p>
      <w:pPr>
        <w:spacing w:after="0"/>
        <w:ind w:left="0"/>
        <w:jc w:val="both"/>
      </w:pPr>
      <w:r>
        <w:rPr>
          <w:rFonts w:ascii="Times New Roman"/>
          <w:b w:val="false"/>
          <w:i w:val="false"/>
          <w:color w:val="000000"/>
          <w:sz w:val="28"/>
        </w:rPr>
        <w:t>
      пилоправные инструменты;</w:t>
      </w:r>
    </w:p>
    <w:bookmarkEnd w:id="109"/>
    <w:bookmarkStart w:name="z130" w:id="110"/>
    <w:p>
      <w:pPr>
        <w:spacing w:after="0"/>
        <w:ind w:left="0"/>
        <w:jc w:val="both"/>
      </w:pPr>
      <w:r>
        <w:rPr>
          <w:rFonts w:ascii="Times New Roman"/>
          <w:b w:val="false"/>
          <w:i w:val="false"/>
          <w:color w:val="000000"/>
          <w:sz w:val="28"/>
        </w:rPr>
        <w:t>
      абразивные и алмазные инструменты для заточки и доводки режущего инструмента;</w:t>
      </w:r>
    </w:p>
    <w:bookmarkEnd w:id="110"/>
    <w:bookmarkStart w:name="z131" w:id="111"/>
    <w:p>
      <w:pPr>
        <w:spacing w:after="0"/>
        <w:ind w:left="0"/>
        <w:jc w:val="both"/>
      </w:pPr>
      <w:r>
        <w:rPr>
          <w:rFonts w:ascii="Times New Roman"/>
          <w:b w:val="false"/>
          <w:i w:val="false"/>
          <w:color w:val="000000"/>
          <w:sz w:val="28"/>
        </w:rPr>
        <w:t>
      способы вальцовки и правки полотен ленточных пил.</w:t>
      </w:r>
    </w:p>
    <w:bookmarkEnd w:id="111"/>
    <w:bookmarkStart w:name="z132" w:id="112"/>
    <w:p>
      <w:pPr>
        <w:spacing w:after="0"/>
        <w:ind w:left="0"/>
        <w:jc w:val="both"/>
      </w:pPr>
      <w:r>
        <w:rPr>
          <w:rFonts w:ascii="Times New Roman"/>
          <w:b w:val="false"/>
          <w:i w:val="false"/>
          <w:color w:val="000000"/>
          <w:sz w:val="28"/>
        </w:rPr>
        <w:t>
      33. Примеры работ:</w:t>
      </w:r>
    </w:p>
    <w:bookmarkEnd w:id="112"/>
    <w:bookmarkStart w:name="z133" w:id="113"/>
    <w:p>
      <w:pPr>
        <w:spacing w:after="0"/>
        <w:ind w:left="0"/>
        <w:jc w:val="both"/>
      </w:pPr>
      <w:r>
        <w:rPr>
          <w:rFonts w:ascii="Times New Roman"/>
          <w:b w:val="false"/>
          <w:i w:val="false"/>
          <w:color w:val="000000"/>
          <w:sz w:val="28"/>
        </w:rPr>
        <w:t>
      1) головки ножевые, фрезы сборные и составные - балансировка;</w:t>
      </w:r>
    </w:p>
    <w:bookmarkEnd w:id="113"/>
    <w:bookmarkStart w:name="z134" w:id="114"/>
    <w:p>
      <w:pPr>
        <w:spacing w:after="0"/>
        <w:ind w:left="0"/>
        <w:jc w:val="both"/>
      </w:pPr>
      <w:r>
        <w:rPr>
          <w:rFonts w:ascii="Times New Roman"/>
          <w:b w:val="false"/>
          <w:i w:val="false"/>
          <w:color w:val="000000"/>
          <w:sz w:val="28"/>
        </w:rPr>
        <w:t>
      2) ножи окорочных станков - заточка, правка и установка;</w:t>
      </w:r>
    </w:p>
    <w:bookmarkEnd w:id="114"/>
    <w:bookmarkStart w:name="z135" w:id="115"/>
    <w:p>
      <w:pPr>
        <w:spacing w:after="0"/>
        <w:ind w:left="0"/>
        <w:jc w:val="both"/>
      </w:pPr>
      <w:r>
        <w:rPr>
          <w:rFonts w:ascii="Times New Roman"/>
          <w:b w:val="false"/>
          <w:i w:val="false"/>
          <w:color w:val="000000"/>
          <w:sz w:val="28"/>
        </w:rPr>
        <w:t>
      3) фрезы, оснащенные твердым сплавом, с прямолинейной режущей кромкой - заточка и доводка.</w:t>
      </w:r>
    </w:p>
    <w:bookmarkEnd w:id="115"/>
    <w:bookmarkStart w:name="z136" w:id="116"/>
    <w:p>
      <w:pPr>
        <w:spacing w:after="0"/>
        <w:ind w:left="0"/>
        <w:jc w:val="left"/>
      </w:pPr>
      <w:r>
        <w:rPr>
          <w:rFonts w:ascii="Times New Roman"/>
          <w:b/>
          <w:i w:val="false"/>
          <w:color w:val="000000"/>
        </w:rPr>
        <w:t xml:space="preserve"> Параграф 4. Заточник деревообрабатывающего инструмента,</w:t>
      </w:r>
      <w:r>
        <w:br/>
      </w:r>
      <w:r>
        <w:rPr>
          <w:rFonts w:ascii="Times New Roman"/>
          <w:b/>
          <w:i w:val="false"/>
          <w:color w:val="000000"/>
        </w:rPr>
        <w:t>6-й разряд</w:t>
      </w:r>
    </w:p>
    <w:bookmarkEnd w:id="116"/>
    <w:bookmarkStart w:name="z138" w:id="117"/>
    <w:p>
      <w:pPr>
        <w:spacing w:after="0"/>
        <w:ind w:left="0"/>
        <w:jc w:val="both"/>
      </w:pPr>
      <w:r>
        <w:rPr>
          <w:rFonts w:ascii="Times New Roman"/>
          <w:b w:val="false"/>
          <w:i w:val="false"/>
          <w:color w:val="000000"/>
          <w:sz w:val="28"/>
        </w:rPr>
        <w:t>
      34. Характеристика работ:</w:t>
      </w:r>
    </w:p>
    <w:bookmarkEnd w:id="117"/>
    <w:bookmarkStart w:name="z139" w:id="118"/>
    <w:p>
      <w:pPr>
        <w:spacing w:after="0"/>
        <w:ind w:left="0"/>
        <w:jc w:val="both"/>
      </w:pPr>
      <w:r>
        <w:rPr>
          <w:rFonts w:ascii="Times New Roman"/>
          <w:b w:val="false"/>
          <w:i w:val="false"/>
          <w:color w:val="000000"/>
          <w:sz w:val="28"/>
        </w:rPr>
        <w:t>
      заточка лущильных ножей и линеек длиной свыше 1,5 м на полуавтоматах, ручная правка и доводка оселком;</w:t>
      </w:r>
    </w:p>
    <w:bookmarkEnd w:id="118"/>
    <w:bookmarkStart w:name="z140" w:id="119"/>
    <w:p>
      <w:pPr>
        <w:spacing w:after="0"/>
        <w:ind w:left="0"/>
        <w:jc w:val="both"/>
      </w:pPr>
      <w:r>
        <w:rPr>
          <w:rFonts w:ascii="Times New Roman"/>
          <w:b w:val="false"/>
          <w:i w:val="false"/>
          <w:color w:val="000000"/>
          <w:sz w:val="28"/>
        </w:rPr>
        <w:t>
      правка и вальцовка дисковых пил диаметром свыше 630 миллиметр (далее – мм);</w:t>
      </w:r>
    </w:p>
    <w:bookmarkEnd w:id="119"/>
    <w:bookmarkStart w:name="z141" w:id="120"/>
    <w:p>
      <w:pPr>
        <w:spacing w:after="0"/>
        <w:ind w:left="0"/>
        <w:jc w:val="both"/>
      </w:pPr>
      <w:r>
        <w:rPr>
          <w:rFonts w:ascii="Times New Roman"/>
          <w:b w:val="false"/>
          <w:i w:val="false"/>
          <w:color w:val="000000"/>
          <w:sz w:val="28"/>
        </w:rPr>
        <w:t>
      правка, заточка и доводка пил, оснащенных твердыми сплавами, абразивными или алмазными кругами;</w:t>
      </w:r>
    </w:p>
    <w:bookmarkEnd w:id="120"/>
    <w:bookmarkStart w:name="z142" w:id="121"/>
    <w:p>
      <w:pPr>
        <w:spacing w:after="0"/>
        <w:ind w:left="0"/>
        <w:jc w:val="both"/>
      </w:pPr>
      <w:r>
        <w:rPr>
          <w:rFonts w:ascii="Times New Roman"/>
          <w:b w:val="false"/>
          <w:i w:val="false"/>
          <w:color w:val="000000"/>
          <w:sz w:val="28"/>
        </w:rPr>
        <w:t>
      заточка и доводка сложного и экспериментального режущего инструмента;</w:t>
      </w:r>
    </w:p>
    <w:bookmarkEnd w:id="121"/>
    <w:bookmarkStart w:name="z143" w:id="122"/>
    <w:p>
      <w:pPr>
        <w:spacing w:after="0"/>
        <w:ind w:left="0"/>
        <w:jc w:val="both"/>
      </w:pPr>
      <w:r>
        <w:rPr>
          <w:rFonts w:ascii="Times New Roman"/>
          <w:b w:val="false"/>
          <w:i w:val="false"/>
          <w:color w:val="000000"/>
          <w:sz w:val="28"/>
        </w:rPr>
        <w:t>
      проверка, наладка и регулирование обслуживаемого оборудования.</w:t>
      </w:r>
    </w:p>
    <w:bookmarkEnd w:id="122"/>
    <w:bookmarkStart w:name="z144" w:id="123"/>
    <w:p>
      <w:pPr>
        <w:spacing w:after="0"/>
        <w:ind w:left="0"/>
        <w:jc w:val="both"/>
      </w:pPr>
      <w:r>
        <w:rPr>
          <w:rFonts w:ascii="Times New Roman"/>
          <w:b w:val="false"/>
          <w:i w:val="false"/>
          <w:color w:val="000000"/>
          <w:sz w:val="28"/>
        </w:rPr>
        <w:t>
      35. Должен знать:</w:t>
      </w:r>
    </w:p>
    <w:bookmarkEnd w:id="123"/>
    <w:bookmarkStart w:name="z145" w:id="124"/>
    <w:p>
      <w:pPr>
        <w:spacing w:after="0"/>
        <w:ind w:left="0"/>
        <w:jc w:val="both"/>
      </w:pPr>
      <w:r>
        <w:rPr>
          <w:rFonts w:ascii="Times New Roman"/>
          <w:b w:val="false"/>
          <w:i w:val="false"/>
          <w:color w:val="000000"/>
          <w:sz w:val="28"/>
        </w:rPr>
        <w:t>
      кинематические схемы и правила наладки обслуживаемого оборудования;</w:t>
      </w:r>
    </w:p>
    <w:bookmarkEnd w:id="124"/>
    <w:bookmarkStart w:name="z146" w:id="125"/>
    <w:p>
      <w:pPr>
        <w:spacing w:after="0"/>
        <w:ind w:left="0"/>
        <w:jc w:val="both"/>
      </w:pPr>
      <w:r>
        <w:rPr>
          <w:rFonts w:ascii="Times New Roman"/>
          <w:b w:val="false"/>
          <w:i w:val="false"/>
          <w:color w:val="000000"/>
          <w:sz w:val="28"/>
        </w:rPr>
        <w:t>
      государственные стандарты и технические условия на затачиваемый инструмент;</w:t>
      </w:r>
    </w:p>
    <w:bookmarkEnd w:id="125"/>
    <w:bookmarkStart w:name="z147" w:id="126"/>
    <w:p>
      <w:pPr>
        <w:spacing w:after="0"/>
        <w:ind w:left="0"/>
        <w:jc w:val="both"/>
      </w:pPr>
      <w:r>
        <w:rPr>
          <w:rFonts w:ascii="Times New Roman"/>
          <w:b w:val="false"/>
          <w:i w:val="false"/>
          <w:color w:val="000000"/>
          <w:sz w:val="28"/>
        </w:rPr>
        <w:t>
      виды брака и меры по устранению его, характеристики;</w:t>
      </w:r>
    </w:p>
    <w:bookmarkEnd w:id="126"/>
    <w:bookmarkStart w:name="z148" w:id="127"/>
    <w:p>
      <w:pPr>
        <w:spacing w:after="0"/>
        <w:ind w:left="0"/>
        <w:jc w:val="both"/>
      </w:pPr>
      <w:r>
        <w:rPr>
          <w:rFonts w:ascii="Times New Roman"/>
          <w:b w:val="false"/>
          <w:i w:val="false"/>
          <w:color w:val="000000"/>
          <w:sz w:val="28"/>
        </w:rPr>
        <w:t>
      свойства и марки сталей и твердых сплавов, применяемых для инструментов.</w:t>
      </w:r>
    </w:p>
    <w:bookmarkEnd w:id="127"/>
    <w:bookmarkStart w:name="z149" w:id="128"/>
    <w:p>
      <w:pPr>
        <w:spacing w:after="0"/>
        <w:ind w:left="0"/>
        <w:jc w:val="left"/>
      </w:pPr>
      <w:r>
        <w:rPr>
          <w:rFonts w:ascii="Times New Roman"/>
          <w:b/>
          <w:i w:val="false"/>
          <w:color w:val="000000"/>
        </w:rPr>
        <w:t xml:space="preserve"> 4. Контролер деревообрабатывающего производства</w:t>
      </w:r>
      <w:r>
        <w:br/>
      </w:r>
      <w:r>
        <w:rPr>
          <w:rFonts w:ascii="Times New Roman"/>
          <w:b/>
          <w:i w:val="false"/>
          <w:color w:val="000000"/>
        </w:rPr>
        <w:t>Параграф 1. Контролер деревообрабатывающего производства,</w:t>
      </w:r>
      <w:r>
        <w:br/>
      </w:r>
      <w:r>
        <w:rPr>
          <w:rFonts w:ascii="Times New Roman"/>
          <w:b/>
          <w:i w:val="false"/>
          <w:color w:val="000000"/>
        </w:rPr>
        <w:t>2-й разряд</w:t>
      </w:r>
    </w:p>
    <w:bookmarkEnd w:id="128"/>
    <w:bookmarkStart w:name="z153" w:id="129"/>
    <w:p>
      <w:pPr>
        <w:spacing w:after="0"/>
        <w:ind w:left="0"/>
        <w:jc w:val="both"/>
      </w:pPr>
      <w:r>
        <w:rPr>
          <w:rFonts w:ascii="Times New Roman"/>
          <w:b w:val="false"/>
          <w:i w:val="false"/>
          <w:color w:val="000000"/>
          <w:sz w:val="28"/>
        </w:rPr>
        <w:t>
      36. Характеристика работ:</w:t>
      </w:r>
    </w:p>
    <w:bookmarkEnd w:id="129"/>
    <w:bookmarkStart w:name="z154" w:id="130"/>
    <w:p>
      <w:pPr>
        <w:spacing w:after="0"/>
        <w:ind w:left="0"/>
        <w:jc w:val="both"/>
      </w:pPr>
      <w:r>
        <w:rPr>
          <w:rFonts w:ascii="Times New Roman"/>
          <w:b w:val="false"/>
          <w:i w:val="false"/>
          <w:color w:val="000000"/>
          <w:sz w:val="28"/>
        </w:rPr>
        <w:t>
      пооперационный контроль качества сборки и изготовления несложных стройдеталей и столярных изделий;</w:t>
      </w:r>
    </w:p>
    <w:bookmarkEnd w:id="130"/>
    <w:bookmarkStart w:name="z155" w:id="131"/>
    <w:p>
      <w:pPr>
        <w:spacing w:after="0"/>
        <w:ind w:left="0"/>
        <w:jc w:val="both"/>
      </w:pPr>
      <w:r>
        <w:rPr>
          <w:rFonts w:ascii="Times New Roman"/>
          <w:b w:val="false"/>
          <w:i w:val="false"/>
          <w:color w:val="000000"/>
          <w:sz w:val="28"/>
        </w:rPr>
        <w:t>
      определение качества обработки деталей для сложных изделий;</w:t>
      </w:r>
    </w:p>
    <w:bookmarkEnd w:id="131"/>
    <w:bookmarkStart w:name="z156" w:id="132"/>
    <w:p>
      <w:pPr>
        <w:spacing w:after="0"/>
        <w:ind w:left="0"/>
        <w:jc w:val="both"/>
      </w:pPr>
      <w:r>
        <w:rPr>
          <w:rFonts w:ascii="Times New Roman"/>
          <w:b w:val="false"/>
          <w:i w:val="false"/>
          <w:color w:val="000000"/>
          <w:sz w:val="28"/>
        </w:rPr>
        <w:t>
      контроль качества клепки, тары, клеток под бидоны и бутыли;</w:t>
      </w:r>
    </w:p>
    <w:bookmarkEnd w:id="132"/>
    <w:bookmarkStart w:name="z157" w:id="133"/>
    <w:p>
      <w:pPr>
        <w:spacing w:after="0"/>
        <w:ind w:left="0"/>
        <w:jc w:val="both"/>
      </w:pPr>
      <w:r>
        <w:rPr>
          <w:rFonts w:ascii="Times New Roman"/>
          <w:b w:val="false"/>
          <w:i w:val="false"/>
          <w:color w:val="000000"/>
          <w:sz w:val="28"/>
        </w:rPr>
        <w:t>
      учет сырья и материалов, поступающих в производство;</w:t>
      </w:r>
    </w:p>
    <w:bookmarkEnd w:id="133"/>
    <w:bookmarkStart w:name="z158" w:id="134"/>
    <w:p>
      <w:pPr>
        <w:spacing w:after="0"/>
        <w:ind w:left="0"/>
        <w:jc w:val="both"/>
      </w:pPr>
      <w:r>
        <w:rPr>
          <w:rFonts w:ascii="Times New Roman"/>
          <w:b w:val="false"/>
          <w:i w:val="false"/>
          <w:color w:val="000000"/>
          <w:sz w:val="28"/>
        </w:rPr>
        <w:t>
      оформление документации;</w:t>
      </w:r>
    </w:p>
    <w:bookmarkEnd w:id="134"/>
    <w:bookmarkStart w:name="z159" w:id="135"/>
    <w:p>
      <w:pPr>
        <w:spacing w:after="0"/>
        <w:ind w:left="0"/>
        <w:jc w:val="both"/>
      </w:pPr>
      <w:r>
        <w:rPr>
          <w:rFonts w:ascii="Times New Roman"/>
          <w:b w:val="false"/>
          <w:i w:val="false"/>
          <w:color w:val="000000"/>
          <w:sz w:val="28"/>
        </w:rPr>
        <w:t>
      прием готовой продукции.</w:t>
      </w:r>
    </w:p>
    <w:bookmarkEnd w:id="135"/>
    <w:bookmarkStart w:name="z160" w:id="136"/>
    <w:p>
      <w:pPr>
        <w:spacing w:after="0"/>
        <w:ind w:left="0"/>
        <w:jc w:val="both"/>
      </w:pPr>
      <w:r>
        <w:rPr>
          <w:rFonts w:ascii="Times New Roman"/>
          <w:b w:val="false"/>
          <w:i w:val="false"/>
          <w:color w:val="000000"/>
          <w:sz w:val="28"/>
        </w:rPr>
        <w:t>
      37. Должен знать:</w:t>
      </w:r>
    </w:p>
    <w:bookmarkEnd w:id="136"/>
    <w:bookmarkStart w:name="z161" w:id="137"/>
    <w:p>
      <w:pPr>
        <w:spacing w:after="0"/>
        <w:ind w:left="0"/>
        <w:jc w:val="both"/>
      </w:pPr>
      <w:r>
        <w:rPr>
          <w:rFonts w:ascii="Times New Roman"/>
          <w:b w:val="false"/>
          <w:i w:val="false"/>
          <w:color w:val="000000"/>
          <w:sz w:val="28"/>
        </w:rPr>
        <w:t>
      приемы выполнения работ;</w:t>
      </w:r>
    </w:p>
    <w:bookmarkEnd w:id="137"/>
    <w:bookmarkStart w:name="z162" w:id="138"/>
    <w:p>
      <w:pPr>
        <w:spacing w:after="0"/>
        <w:ind w:left="0"/>
        <w:jc w:val="both"/>
      </w:pPr>
      <w:r>
        <w:rPr>
          <w:rFonts w:ascii="Times New Roman"/>
          <w:b w:val="false"/>
          <w:i w:val="false"/>
          <w:color w:val="000000"/>
          <w:sz w:val="28"/>
        </w:rPr>
        <w:t>
      необходимый измерительный инструмент и правила пользования им.</w:t>
      </w:r>
    </w:p>
    <w:bookmarkEnd w:id="138"/>
    <w:bookmarkStart w:name="z163" w:id="139"/>
    <w:p>
      <w:pPr>
        <w:spacing w:after="0"/>
        <w:ind w:left="0"/>
        <w:jc w:val="left"/>
      </w:pPr>
      <w:r>
        <w:rPr>
          <w:rFonts w:ascii="Times New Roman"/>
          <w:b/>
          <w:i w:val="false"/>
          <w:color w:val="000000"/>
        </w:rPr>
        <w:t xml:space="preserve"> Параграф 2. Контролер деревообрабатывающего производства,</w:t>
      </w:r>
      <w:r>
        <w:br/>
      </w:r>
      <w:r>
        <w:rPr>
          <w:rFonts w:ascii="Times New Roman"/>
          <w:b/>
          <w:i w:val="false"/>
          <w:color w:val="000000"/>
        </w:rPr>
        <w:t>3-й разряд</w:t>
      </w:r>
    </w:p>
    <w:bookmarkEnd w:id="139"/>
    <w:bookmarkStart w:name="z165" w:id="140"/>
    <w:p>
      <w:pPr>
        <w:spacing w:after="0"/>
        <w:ind w:left="0"/>
        <w:jc w:val="both"/>
      </w:pPr>
      <w:r>
        <w:rPr>
          <w:rFonts w:ascii="Times New Roman"/>
          <w:b w:val="false"/>
          <w:i w:val="false"/>
          <w:color w:val="000000"/>
          <w:sz w:val="28"/>
        </w:rPr>
        <w:t>
      38. Характеристика работ:</w:t>
      </w:r>
    </w:p>
    <w:bookmarkEnd w:id="140"/>
    <w:bookmarkStart w:name="z166" w:id="141"/>
    <w:p>
      <w:pPr>
        <w:spacing w:after="0"/>
        <w:ind w:left="0"/>
        <w:jc w:val="both"/>
      </w:pPr>
      <w:r>
        <w:rPr>
          <w:rFonts w:ascii="Times New Roman"/>
          <w:b w:val="false"/>
          <w:i w:val="false"/>
          <w:color w:val="000000"/>
          <w:sz w:val="28"/>
        </w:rPr>
        <w:t>
      пооперационный контроль качества и приемка брусковых деталей и необлицованных узлов в неотделанном виде;</w:t>
      </w:r>
    </w:p>
    <w:bookmarkEnd w:id="141"/>
    <w:bookmarkStart w:name="z167" w:id="142"/>
    <w:p>
      <w:pPr>
        <w:spacing w:after="0"/>
        <w:ind w:left="0"/>
        <w:jc w:val="both"/>
      </w:pPr>
      <w:r>
        <w:rPr>
          <w:rFonts w:ascii="Times New Roman"/>
          <w:b w:val="false"/>
          <w:i w:val="false"/>
          <w:color w:val="000000"/>
          <w:sz w:val="28"/>
        </w:rPr>
        <w:t>
      контроль и приемка наружных слоев слоистой клееной древесины из строганного шпона и лущеного шпона для нелицевых плоскостей и деталей слоистой клееной древесины;</w:t>
      </w:r>
    </w:p>
    <w:bookmarkEnd w:id="142"/>
    <w:bookmarkStart w:name="z168" w:id="143"/>
    <w:p>
      <w:pPr>
        <w:spacing w:after="0"/>
        <w:ind w:left="0"/>
        <w:jc w:val="both"/>
      </w:pPr>
      <w:r>
        <w:rPr>
          <w:rFonts w:ascii="Times New Roman"/>
          <w:b w:val="false"/>
          <w:i w:val="false"/>
          <w:color w:val="000000"/>
          <w:sz w:val="28"/>
        </w:rPr>
        <w:t>
      приемка пиломатериалов, заготовок из древесины твердых лиственных пород;</w:t>
      </w:r>
    </w:p>
    <w:bookmarkEnd w:id="143"/>
    <w:bookmarkStart w:name="z169" w:id="144"/>
    <w:p>
      <w:pPr>
        <w:spacing w:after="0"/>
        <w:ind w:left="0"/>
        <w:jc w:val="both"/>
      </w:pPr>
      <w:r>
        <w:rPr>
          <w:rFonts w:ascii="Times New Roman"/>
          <w:b w:val="false"/>
          <w:i w:val="false"/>
          <w:color w:val="000000"/>
          <w:sz w:val="28"/>
        </w:rPr>
        <w:t>
      контроль качества обработки и точности сборки столярно-строительных изделий;</w:t>
      </w:r>
    </w:p>
    <w:bookmarkEnd w:id="144"/>
    <w:bookmarkStart w:name="z170" w:id="145"/>
    <w:p>
      <w:pPr>
        <w:spacing w:after="0"/>
        <w:ind w:left="0"/>
        <w:jc w:val="both"/>
      </w:pPr>
      <w:r>
        <w:rPr>
          <w:rFonts w:ascii="Times New Roman"/>
          <w:b w:val="false"/>
          <w:i w:val="false"/>
          <w:color w:val="000000"/>
          <w:sz w:val="28"/>
        </w:rPr>
        <w:t>
      пооперационный контроль качества спичечного шпона, соломки и спичечных коробок;</w:t>
      </w:r>
    </w:p>
    <w:bookmarkEnd w:id="145"/>
    <w:bookmarkStart w:name="z171" w:id="146"/>
    <w:p>
      <w:pPr>
        <w:spacing w:after="0"/>
        <w:ind w:left="0"/>
        <w:jc w:val="both"/>
      </w:pPr>
      <w:r>
        <w:rPr>
          <w:rFonts w:ascii="Times New Roman"/>
          <w:b w:val="false"/>
          <w:i w:val="false"/>
          <w:color w:val="000000"/>
          <w:sz w:val="28"/>
        </w:rPr>
        <w:t>
      замер и учет лущеного и строганого шпона, склеенной и рассортированной слоистой клееной древесины и гнутоклееных заготовок;</w:t>
      </w:r>
    </w:p>
    <w:bookmarkEnd w:id="146"/>
    <w:bookmarkStart w:name="z172" w:id="147"/>
    <w:p>
      <w:pPr>
        <w:spacing w:after="0"/>
        <w:ind w:left="0"/>
        <w:jc w:val="both"/>
      </w:pPr>
      <w:r>
        <w:rPr>
          <w:rFonts w:ascii="Times New Roman"/>
          <w:b w:val="false"/>
          <w:i w:val="false"/>
          <w:color w:val="000000"/>
          <w:sz w:val="28"/>
        </w:rPr>
        <w:t>
      определение объема и качества древесины при приемке и сдаче ее в хлыстах;</w:t>
      </w:r>
    </w:p>
    <w:bookmarkEnd w:id="147"/>
    <w:bookmarkStart w:name="z173" w:id="148"/>
    <w:p>
      <w:pPr>
        <w:spacing w:after="0"/>
        <w:ind w:left="0"/>
        <w:jc w:val="both"/>
      </w:pPr>
      <w:r>
        <w:rPr>
          <w:rFonts w:ascii="Times New Roman"/>
          <w:b w:val="false"/>
          <w:i w:val="false"/>
          <w:color w:val="000000"/>
          <w:sz w:val="28"/>
        </w:rPr>
        <w:t>
      оформление документов на приемку и сдачу;</w:t>
      </w:r>
    </w:p>
    <w:bookmarkEnd w:id="148"/>
    <w:bookmarkStart w:name="z174" w:id="149"/>
    <w:p>
      <w:pPr>
        <w:spacing w:after="0"/>
        <w:ind w:left="0"/>
        <w:jc w:val="both"/>
      </w:pPr>
      <w:r>
        <w:rPr>
          <w:rFonts w:ascii="Times New Roman"/>
          <w:b w:val="false"/>
          <w:i w:val="false"/>
          <w:color w:val="000000"/>
          <w:sz w:val="28"/>
        </w:rPr>
        <w:t>
      определение размеров и сорта рассортированных пиломатериалов и приемка их по количеству;</w:t>
      </w:r>
    </w:p>
    <w:bookmarkEnd w:id="149"/>
    <w:bookmarkStart w:name="z175" w:id="150"/>
    <w:p>
      <w:pPr>
        <w:spacing w:after="0"/>
        <w:ind w:left="0"/>
        <w:jc w:val="both"/>
      </w:pPr>
      <w:r>
        <w:rPr>
          <w:rFonts w:ascii="Times New Roman"/>
          <w:b w:val="false"/>
          <w:i w:val="false"/>
          <w:color w:val="000000"/>
          <w:sz w:val="28"/>
        </w:rPr>
        <w:t>
      определение качества, размеров дилен, обапола и учет его.</w:t>
      </w:r>
    </w:p>
    <w:bookmarkEnd w:id="150"/>
    <w:bookmarkStart w:name="z176" w:id="151"/>
    <w:p>
      <w:pPr>
        <w:spacing w:after="0"/>
        <w:ind w:left="0"/>
        <w:jc w:val="both"/>
      </w:pPr>
      <w:r>
        <w:rPr>
          <w:rFonts w:ascii="Times New Roman"/>
          <w:b w:val="false"/>
          <w:i w:val="false"/>
          <w:color w:val="000000"/>
          <w:sz w:val="28"/>
        </w:rPr>
        <w:t>
      39. Должен знать:</w:t>
      </w:r>
    </w:p>
    <w:bookmarkEnd w:id="151"/>
    <w:bookmarkStart w:name="z177" w:id="152"/>
    <w:p>
      <w:pPr>
        <w:spacing w:after="0"/>
        <w:ind w:left="0"/>
        <w:jc w:val="both"/>
      </w:pPr>
      <w:r>
        <w:rPr>
          <w:rFonts w:ascii="Times New Roman"/>
          <w:b w:val="false"/>
          <w:i w:val="false"/>
          <w:color w:val="000000"/>
          <w:sz w:val="28"/>
        </w:rPr>
        <w:t>
      государственные стандарты на лесоматериалы и пиломатериалы общего назначения;</w:t>
      </w:r>
    </w:p>
    <w:bookmarkEnd w:id="152"/>
    <w:bookmarkStart w:name="z178" w:id="153"/>
    <w:p>
      <w:pPr>
        <w:spacing w:after="0"/>
        <w:ind w:left="0"/>
        <w:jc w:val="both"/>
      </w:pPr>
      <w:r>
        <w:rPr>
          <w:rFonts w:ascii="Times New Roman"/>
          <w:b w:val="false"/>
          <w:i w:val="false"/>
          <w:color w:val="000000"/>
          <w:sz w:val="28"/>
        </w:rPr>
        <w:t>
      строганый и лущеный шпон;</w:t>
      </w:r>
    </w:p>
    <w:bookmarkEnd w:id="153"/>
    <w:bookmarkStart w:name="z179" w:id="154"/>
    <w:p>
      <w:pPr>
        <w:spacing w:after="0"/>
        <w:ind w:left="0"/>
        <w:jc w:val="both"/>
      </w:pPr>
      <w:r>
        <w:rPr>
          <w:rFonts w:ascii="Times New Roman"/>
          <w:b w:val="false"/>
          <w:i w:val="false"/>
          <w:color w:val="000000"/>
          <w:sz w:val="28"/>
        </w:rPr>
        <w:t>
      слоистую клееную древесину и гнутоклееные заготовки, породы и пороки древесины;</w:t>
      </w:r>
    </w:p>
    <w:bookmarkEnd w:id="154"/>
    <w:bookmarkStart w:name="z180" w:id="155"/>
    <w:p>
      <w:pPr>
        <w:spacing w:after="0"/>
        <w:ind w:left="0"/>
        <w:jc w:val="both"/>
      </w:pPr>
      <w:r>
        <w:rPr>
          <w:rFonts w:ascii="Times New Roman"/>
          <w:b w:val="false"/>
          <w:i w:val="false"/>
          <w:color w:val="000000"/>
          <w:sz w:val="28"/>
        </w:rPr>
        <w:t>
      назначение контрольно-измерительного инструмента;</w:t>
      </w:r>
    </w:p>
    <w:bookmarkEnd w:id="155"/>
    <w:bookmarkStart w:name="z181" w:id="156"/>
    <w:p>
      <w:pPr>
        <w:spacing w:after="0"/>
        <w:ind w:left="0"/>
        <w:jc w:val="both"/>
      </w:pPr>
      <w:r>
        <w:rPr>
          <w:rFonts w:ascii="Times New Roman"/>
          <w:b w:val="false"/>
          <w:i w:val="false"/>
          <w:color w:val="000000"/>
          <w:sz w:val="28"/>
        </w:rPr>
        <w:t>
      правила учета и оформления документации.</w:t>
      </w:r>
    </w:p>
    <w:bookmarkEnd w:id="156"/>
    <w:bookmarkStart w:name="z182" w:id="157"/>
    <w:p>
      <w:pPr>
        <w:spacing w:after="0"/>
        <w:ind w:left="0"/>
        <w:jc w:val="both"/>
      </w:pPr>
      <w:r>
        <w:rPr>
          <w:rFonts w:ascii="Times New Roman"/>
          <w:b w:val="false"/>
          <w:i w:val="false"/>
          <w:color w:val="000000"/>
          <w:sz w:val="28"/>
        </w:rPr>
        <w:t>
      40. Примеры работ:</w:t>
      </w:r>
    </w:p>
    <w:bookmarkEnd w:id="157"/>
    <w:bookmarkStart w:name="z183" w:id="158"/>
    <w:p>
      <w:pPr>
        <w:spacing w:after="0"/>
        <w:ind w:left="0"/>
        <w:jc w:val="both"/>
      </w:pPr>
      <w:r>
        <w:rPr>
          <w:rFonts w:ascii="Times New Roman"/>
          <w:b w:val="false"/>
          <w:i w:val="false"/>
          <w:color w:val="000000"/>
          <w:sz w:val="28"/>
        </w:rPr>
        <w:t>
      1) дверки кузовов - проверка качества сборки и подгонка их по месту;</w:t>
      </w:r>
    </w:p>
    <w:bookmarkEnd w:id="158"/>
    <w:bookmarkStart w:name="z184" w:id="159"/>
    <w:p>
      <w:pPr>
        <w:spacing w:after="0"/>
        <w:ind w:left="0"/>
        <w:jc w:val="both"/>
      </w:pPr>
      <w:r>
        <w:rPr>
          <w:rFonts w:ascii="Times New Roman"/>
          <w:b w:val="false"/>
          <w:i w:val="false"/>
          <w:color w:val="000000"/>
          <w:sz w:val="28"/>
        </w:rPr>
        <w:t>
      2) каблуки и колодки обувные - определение качества древесины и сборки;</w:t>
      </w:r>
    </w:p>
    <w:bookmarkEnd w:id="159"/>
    <w:bookmarkStart w:name="z185" w:id="160"/>
    <w:p>
      <w:pPr>
        <w:spacing w:after="0"/>
        <w:ind w:left="0"/>
        <w:jc w:val="both"/>
      </w:pPr>
      <w:r>
        <w:rPr>
          <w:rFonts w:ascii="Times New Roman"/>
          <w:b w:val="false"/>
          <w:i w:val="false"/>
          <w:color w:val="000000"/>
          <w:sz w:val="28"/>
        </w:rPr>
        <w:t>
      3) катушки - приемка по сортам и размерам;</w:t>
      </w:r>
    </w:p>
    <w:bookmarkEnd w:id="160"/>
    <w:bookmarkStart w:name="z186" w:id="161"/>
    <w:p>
      <w:pPr>
        <w:spacing w:after="0"/>
        <w:ind w:left="0"/>
        <w:jc w:val="both"/>
      </w:pPr>
      <w:r>
        <w:rPr>
          <w:rFonts w:ascii="Times New Roman"/>
          <w:b w:val="false"/>
          <w:i w:val="false"/>
          <w:color w:val="000000"/>
          <w:sz w:val="28"/>
        </w:rPr>
        <w:t>
      4) клюшки хоккейные, теннисные ракетки, диски - определение качества изготовления;</w:t>
      </w:r>
    </w:p>
    <w:bookmarkEnd w:id="161"/>
    <w:bookmarkStart w:name="z187" w:id="162"/>
    <w:p>
      <w:pPr>
        <w:spacing w:after="0"/>
        <w:ind w:left="0"/>
        <w:jc w:val="both"/>
      </w:pPr>
      <w:r>
        <w:rPr>
          <w:rFonts w:ascii="Times New Roman"/>
          <w:b w:val="false"/>
          <w:i w:val="false"/>
          <w:color w:val="000000"/>
          <w:sz w:val="28"/>
        </w:rPr>
        <w:t>
      5) кузова специальных автомобилей и автобусов - определение качества сборки или приемки после капитального ремонта;</w:t>
      </w:r>
    </w:p>
    <w:bookmarkEnd w:id="162"/>
    <w:bookmarkStart w:name="z188" w:id="163"/>
    <w:p>
      <w:pPr>
        <w:spacing w:after="0"/>
        <w:ind w:left="0"/>
        <w:jc w:val="both"/>
      </w:pPr>
      <w:r>
        <w:rPr>
          <w:rFonts w:ascii="Times New Roman"/>
          <w:b w:val="false"/>
          <w:i w:val="false"/>
          <w:color w:val="000000"/>
          <w:sz w:val="28"/>
        </w:rPr>
        <w:t>
      6) паркет - определение сорта, приемка;</w:t>
      </w:r>
    </w:p>
    <w:bookmarkEnd w:id="163"/>
    <w:bookmarkStart w:name="z189" w:id="164"/>
    <w:p>
      <w:pPr>
        <w:spacing w:after="0"/>
        <w:ind w:left="0"/>
        <w:jc w:val="both"/>
      </w:pPr>
      <w:r>
        <w:rPr>
          <w:rFonts w:ascii="Times New Roman"/>
          <w:b w:val="false"/>
          <w:i w:val="false"/>
          <w:color w:val="000000"/>
          <w:sz w:val="28"/>
        </w:rPr>
        <w:t>
      7) тара специальная (клетки, коробки, ящики) для морской упаковки, инструментальные ящики, футляры - контроль качества изготовления, приемка;</w:t>
      </w:r>
    </w:p>
    <w:bookmarkEnd w:id="164"/>
    <w:bookmarkStart w:name="z190" w:id="165"/>
    <w:p>
      <w:pPr>
        <w:spacing w:after="0"/>
        <w:ind w:left="0"/>
        <w:jc w:val="both"/>
      </w:pPr>
      <w:r>
        <w:rPr>
          <w:rFonts w:ascii="Times New Roman"/>
          <w:b w:val="false"/>
          <w:i w:val="false"/>
          <w:color w:val="000000"/>
          <w:sz w:val="28"/>
        </w:rPr>
        <w:t>
      8) фриза паркетная - определение размеров и качества;</w:t>
      </w:r>
    </w:p>
    <w:bookmarkEnd w:id="165"/>
    <w:bookmarkStart w:name="z191" w:id="166"/>
    <w:p>
      <w:pPr>
        <w:spacing w:after="0"/>
        <w:ind w:left="0"/>
        <w:jc w:val="both"/>
      </w:pPr>
      <w:r>
        <w:rPr>
          <w:rFonts w:ascii="Times New Roman"/>
          <w:b w:val="false"/>
          <w:i w:val="false"/>
          <w:color w:val="000000"/>
          <w:sz w:val="28"/>
        </w:rPr>
        <w:t>
      9) шпон лущеный для слоистой клееной древесины и заготовок гнутоклееных – определение качества и назначения.</w:t>
      </w:r>
    </w:p>
    <w:bookmarkEnd w:id="166"/>
    <w:bookmarkStart w:name="z192" w:id="167"/>
    <w:p>
      <w:pPr>
        <w:spacing w:after="0"/>
        <w:ind w:left="0"/>
        <w:jc w:val="left"/>
      </w:pPr>
      <w:r>
        <w:rPr>
          <w:rFonts w:ascii="Times New Roman"/>
          <w:b/>
          <w:i w:val="false"/>
          <w:color w:val="000000"/>
        </w:rPr>
        <w:t xml:space="preserve"> Параграф 3. Контролер деревообрабатывающего производства,</w:t>
      </w:r>
      <w:r>
        <w:br/>
      </w:r>
      <w:r>
        <w:rPr>
          <w:rFonts w:ascii="Times New Roman"/>
          <w:b/>
          <w:i w:val="false"/>
          <w:color w:val="000000"/>
        </w:rPr>
        <w:t>4-й разряд</w:t>
      </w:r>
    </w:p>
    <w:bookmarkEnd w:id="167"/>
    <w:bookmarkStart w:name="z194" w:id="168"/>
    <w:p>
      <w:pPr>
        <w:spacing w:after="0"/>
        <w:ind w:left="0"/>
        <w:jc w:val="both"/>
      </w:pPr>
      <w:r>
        <w:rPr>
          <w:rFonts w:ascii="Times New Roman"/>
          <w:b w:val="false"/>
          <w:i w:val="false"/>
          <w:color w:val="000000"/>
          <w:sz w:val="28"/>
        </w:rPr>
        <w:t>
      41. Характеристика работ:</w:t>
      </w:r>
    </w:p>
    <w:bookmarkEnd w:id="168"/>
    <w:bookmarkStart w:name="z195" w:id="169"/>
    <w:p>
      <w:pPr>
        <w:spacing w:after="0"/>
        <w:ind w:left="0"/>
        <w:jc w:val="both"/>
      </w:pPr>
      <w:r>
        <w:rPr>
          <w:rFonts w:ascii="Times New Roman"/>
          <w:b w:val="false"/>
          <w:i w:val="false"/>
          <w:color w:val="000000"/>
          <w:sz w:val="28"/>
        </w:rPr>
        <w:t>
      пооперационный контроль качества и приемка облицованных деталей и узлов мебели на операциях облицовывания, сборки и отделки, идущих в последующую сборку;</w:t>
      </w:r>
    </w:p>
    <w:bookmarkEnd w:id="169"/>
    <w:bookmarkStart w:name="z196" w:id="170"/>
    <w:p>
      <w:pPr>
        <w:spacing w:after="0"/>
        <w:ind w:left="0"/>
        <w:jc w:val="both"/>
      </w:pPr>
      <w:r>
        <w:rPr>
          <w:rFonts w:ascii="Times New Roman"/>
          <w:b w:val="false"/>
          <w:i w:val="false"/>
          <w:color w:val="000000"/>
          <w:sz w:val="28"/>
        </w:rPr>
        <w:t>
      контроль качества и приемки готовых изделий решетчатой мебели в отделанном виде, готовых узлов и изделий мягкой мебели;</w:t>
      </w:r>
    </w:p>
    <w:bookmarkEnd w:id="170"/>
    <w:bookmarkStart w:name="z197" w:id="171"/>
    <w:p>
      <w:pPr>
        <w:spacing w:after="0"/>
        <w:ind w:left="0"/>
        <w:jc w:val="both"/>
      </w:pPr>
      <w:r>
        <w:rPr>
          <w:rFonts w:ascii="Times New Roman"/>
          <w:b w:val="false"/>
          <w:i w:val="false"/>
          <w:color w:val="000000"/>
          <w:sz w:val="28"/>
        </w:rPr>
        <w:t>
      пооперационный контроль качества в производстве слоистой клееной древесины и гнутоклееных заготовок;</w:t>
      </w:r>
    </w:p>
    <w:bookmarkEnd w:id="171"/>
    <w:bookmarkStart w:name="z198" w:id="172"/>
    <w:p>
      <w:pPr>
        <w:spacing w:after="0"/>
        <w:ind w:left="0"/>
        <w:jc w:val="both"/>
      </w:pPr>
      <w:r>
        <w:rPr>
          <w:rFonts w:ascii="Times New Roman"/>
          <w:b w:val="false"/>
          <w:i w:val="false"/>
          <w:color w:val="000000"/>
          <w:sz w:val="28"/>
        </w:rPr>
        <w:t>
      контроль и приемка наружных слоев слоистой клееной древесины из  строганогои лущеного шпона для лицевых слоев фанеры или фанерных плит, заготовок гнутоклееных, древеснослоистых пластиков, древесноволокнистых, древесностружечных и костровых плит;</w:t>
      </w:r>
    </w:p>
    <w:bookmarkEnd w:id="172"/>
    <w:bookmarkStart w:name="z199" w:id="173"/>
    <w:p>
      <w:pPr>
        <w:spacing w:after="0"/>
        <w:ind w:left="0"/>
        <w:jc w:val="both"/>
      </w:pPr>
      <w:r>
        <w:rPr>
          <w:rFonts w:ascii="Times New Roman"/>
          <w:b w:val="false"/>
          <w:i w:val="false"/>
          <w:color w:val="000000"/>
          <w:sz w:val="28"/>
        </w:rPr>
        <w:t>
      контроль качества и количества сырья, поступающего для производства древесных плит;</w:t>
      </w:r>
    </w:p>
    <w:bookmarkEnd w:id="173"/>
    <w:bookmarkStart w:name="z200" w:id="174"/>
    <w:p>
      <w:pPr>
        <w:spacing w:after="0"/>
        <w:ind w:left="0"/>
        <w:jc w:val="both"/>
      </w:pPr>
      <w:r>
        <w:rPr>
          <w:rFonts w:ascii="Times New Roman"/>
          <w:b w:val="false"/>
          <w:i w:val="false"/>
          <w:color w:val="000000"/>
          <w:sz w:val="28"/>
        </w:rPr>
        <w:t>
      определение в соответствии с требованиями государственных стандартов, назначение сортимента, сорта и объема лесоматериалов при сдаче потребителям и отгрузке в вагонах и судах;</w:t>
      </w:r>
    </w:p>
    <w:bookmarkEnd w:id="174"/>
    <w:bookmarkStart w:name="z201" w:id="175"/>
    <w:p>
      <w:pPr>
        <w:spacing w:after="0"/>
        <w:ind w:left="0"/>
        <w:jc w:val="both"/>
      </w:pPr>
      <w:r>
        <w:rPr>
          <w:rFonts w:ascii="Times New Roman"/>
          <w:b w:val="false"/>
          <w:i w:val="false"/>
          <w:color w:val="000000"/>
          <w:sz w:val="28"/>
        </w:rPr>
        <w:t>
      определение породы, качества и размеров кряжей в соответствии с требованиями государственных стандартов и условиями поставки сырья на фанерное, спичечное, лыжное и другие виды производства;</w:t>
      </w:r>
    </w:p>
    <w:bookmarkEnd w:id="175"/>
    <w:bookmarkStart w:name="z202" w:id="176"/>
    <w:p>
      <w:pPr>
        <w:spacing w:after="0"/>
        <w:ind w:left="0"/>
        <w:jc w:val="both"/>
      </w:pPr>
      <w:r>
        <w:rPr>
          <w:rFonts w:ascii="Times New Roman"/>
          <w:b w:val="false"/>
          <w:i w:val="false"/>
          <w:color w:val="000000"/>
          <w:sz w:val="28"/>
        </w:rPr>
        <w:t>
      пооперационный контроль качества обработки пиломатериалов, изготовления спичек, сборки спичечных коробок, наполнения их спичками, нанесения намазки и упаковки спичек в ящики на автоматических линиях и позиционном оборудовании;</w:t>
      </w:r>
    </w:p>
    <w:bookmarkEnd w:id="176"/>
    <w:bookmarkStart w:name="z203" w:id="177"/>
    <w:p>
      <w:pPr>
        <w:spacing w:after="0"/>
        <w:ind w:left="0"/>
        <w:jc w:val="both"/>
      </w:pPr>
      <w:r>
        <w:rPr>
          <w:rFonts w:ascii="Times New Roman"/>
          <w:b w:val="false"/>
          <w:i w:val="false"/>
          <w:color w:val="000000"/>
          <w:sz w:val="28"/>
        </w:rPr>
        <w:t>
      ведение учетной документации. Составление актов о браке.</w:t>
      </w:r>
    </w:p>
    <w:bookmarkEnd w:id="177"/>
    <w:bookmarkStart w:name="z204" w:id="178"/>
    <w:p>
      <w:pPr>
        <w:spacing w:after="0"/>
        <w:ind w:left="0"/>
        <w:jc w:val="both"/>
      </w:pPr>
      <w:r>
        <w:rPr>
          <w:rFonts w:ascii="Times New Roman"/>
          <w:b w:val="false"/>
          <w:i w:val="false"/>
          <w:color w:val="000000"/>
          <w:sz w:val="28"/>
        </w:rPr>
        <w:t>
      42. Должен знать:</w:t>
      </w:r>
    </w:p>
    <w:bookmarkEnd w:id="178"/>
    <w:bookmarkStart w:name="z205" w:id="179"/>
    <w:p>
      <w:pPr>
        <w:spacing w:after="0"/>
        <w:ind w:left="0"/>
        <w:jc w:val="both"/>
      </w:pPr>
      <w:r>
        <w:rPr>
          <w:rFonts w:ascii="Times New Roman"/>
          <w:b w:val="false"/>
          <w:i w:val="false"/>
          <w:color w:val="000000"/>
          <w:sz w:val="28"/>
        </w:rPr>
        <w:t>
      условия поставки сырья на различные виды деревообрабатывающего производства;</w:t>
      </w:r>
    </w:p>
    <w:bookmarkEnd w:id="179"/>
    <w:bookmarkStart w:name="z206" w:id="180"/>
    <w:p>
      <w:pPr>
        <w:spacing w:after="0"/>
        <w:ind w:left="0"/>
        <w:jc w:val="both"/>
      </w:pPr>
      <w:r>
        <w:rPr>
          <w:rFonts w:ascii="Times New Roman"/>
          <w:b w:val="false"/>
          <w:i w:val="false"/>
          <w:color w:val="000000"/>
          <w:sz w:val="28"/>
        </w:rPr>
        <w:t>
      основы технологии производства пиломатериалов;</w:t>
      </w:r>
    </w:p>
    <w:bookmarkEnd w:id="180"/>
    <w:bookmarkStart w:name="z207" w:id="181"/>
    <w:p>
      <w:pPr>
        <w:spacing w:after="0"/>
        <w:ind w:left="0"/>
        <w:jc w:val="both"/>
      </w:pPr>
      <w:r>
        <w:rPr>
          <w:rFonts w:ascii="Times New Roman"/>
          <w:b w:val="false"/>
          <w:i w:val="false"/>
          <w:color w:val="000000"/>
          <w:sz w:val="28"/>
        </w:rPr>
        <w:t>
      виды и причины технического брака пиломатериалов;</w:t>
      </w:r>
    </w:p>
    <w:bookmarkEnd w:id="181"/>
    <w:bookmarkStart w:name="z208" w:id="182"/>
    <w:p>
      <w:pPr>
        <w:spacing w:after="0"/>
        <w:ind w:left="0"/>
        <w:jc w:val="both"/>
      </w:pPr>
      <w:r>
        <w:rPr>
          <w:rFonts w:ascii="Times New Roman"/>
          <w:b w:val="false"/>
          <w:i w:val="false"/>
          <w:color w:val="000000"/>
          <w:sz w:val="28"/>
        </w:rPr>
        <w:t>
      правила укладки и хранения сырья и пиломатериалов;</w:t>
      </w:r>
    </w:p>
    <w:bookmarkEnd w:id="182"/>
    <w:bookmarkStart w:name="z209" w:id="183"/>
    <w:p>
      <w:pPr>
        <w:spacing w:after="0"/>
        <w:ind w:left="0"/>
        <w:jc w:val="both"/>
      </w:pPr>
      <w:r>
        <w:rPr>
          <w:rFonts w:ascii="Times New Roman"/>
          <w:b w:val="false"/>
          <w:i w:val="false"/>
          <w:color w:val="000000"/>
          <w:sz w:val="28"/>
        </w:rPr>
        <w:t>
      технологические режимы изготовления спичек, технические условия и спецификацию на материалы, детали и узлы;</w:t>
      </w:r>
    </w:p>
    <w:bookmarkEnd w:id="183"/>
    <w:bookmarkStart w:name="z210" w:id="184"/>
    <w:p>
      <w:pPr>
        <w:spacing w:after="0"/>
        <w:ind w:left="0"/>
        <w:jc w:val="both"/>
      </w:pPr>
      <w:r>
        <w:rPr>
          <w:rFonts w:ascii="Times New Roman"/>
          <w:b w:val="false"/>
          <w:i w:val="false"/>
          <w:color w:val="000000"/>
          <w:sz w:val="28"/>
        </w:rPr>
        <w:t>
      виды технического брака, меры его устранения.</w:t>
      </w:r>
    </w:p>
    <w:bookmarkEnd w:id="184"/>
    <w:bookmarkStart w:name="z211" w:id="185"/>
    <w:p>
      <w:pPr>
        <w:spacing w:after="0"/>
        <w:ind w:left="0"/>
        <w:jc w:val="both"/>
      </w:pPr>
      <w:r>
        <w:rPr>
          <w:rFonts w:ascii="Times New Roman"/>
          <w:b w:val="false"/>
          <w:i w:val="false"/>
          <w:color w:val="000000"/>
          <w:sz w:val="28"/>
        </w:rPr>
        <w:t>
      43. Примеры работ:</w:t>
      </w:r>
    </w:p>
    <w:bookmarkEnd w:id="185"/>
    <w:bookmarkStart w:name="z212" w:id="186"/>
    <w:p>
      <w:pPr>
        <w:spacing w:after="0"/>
        <w:ind w:left="0"/>
        <w:jc w:val="both"/>
      </w:pPr>
      <w:r>
        <w:rPr>
          <w:rFonts w:ascii="Times New Roman"/>
          <w:b w:val="false"/>
          <w:i w:val="false"/>
          <w:color w:val="000000"/>
          <w:sz w:val="28"/>
        </w:rPr>
        <w:t>
      1) блоки дверные и оконные - определение качества изготовления, сборки, приемка;</w:t>
      </w:r>
    </w:p>
    <w:bookmarkEnd w:id="186"/>
    <w:bookmarkStart w:name="z213" w:id="187"/>
    <w:p>
      <w:pPr>
        <w:spacing w:after="0"/>
        <w:ind w:left="0"/>
        <w:jc w:val="both"/>
      </w:pPr>
      <w:r>
        <w:rPr>
          <w:rFonts w:ascii="Times New Roman"/>
          <w:b w:val="false"/>
          <w:i w:val="false"/>
          <w:color w:val="000000"/>
          <w:sz w:val="28"/>
        </w:rPr>
        <w:t>
      2) детали щитовые корпусной мебели - контроль качества при облицовывании, шлифовании, отделке, сборке, приемке;</w:t>
      </w:r>
    </w:p>
    <w:bookmarkEnd w:id="187"/>
    <w:bookmarkStart w:name="z214" w:id="188"/>
    <w:p>
      <w:pPr>
        <w:spacing w:after="0"/>
        <w:ind w:left="0"/>
        <w:jc w:val="both"/>
      </w:pPr>
      <w:r>
        <w:rPr>
          <w:rFonts w:ascii="Times New Roman"/>
          <w:b w:val="false"/>
          <w:i w:val="false"/>
          <w:color w:val="000000"/>
          <w:sz w:val="28"/>
        </w:rPr>
        <w:t>
      3) инвентарь спортивный - контроль качества изготовления и приемки;</w:t>
      </w:r>
    </w:p>
    <w:bookmarkEnd w:id="188"/>
    <w:bookmarkStart w:name="z215" w:id="189"/>
    <w:p>
      <w:pPr>
        <w:spacing w:after="0"/>
        <w:ind w:left="0"/>
        <w:jc w:val="both"/>
      </w:pPr>
      <w:r>
        <w:rPr>
          <w:rFonts w:ascii="Times New Roman"/>
          <w:b w:val="false"/>
          <w:i w:val="false"/>
          <w:color w:val="000000"/>
          <w:sz w:val="28"/>
        </w:rPr>
        <w:t>
      4) карандаши - контроль качества и приемка;</w:t>
      </w:r>
    </w:p>
    <w:bookmarkEnd w:id="189"/>
    <w:bookmarkStart w:name="z216" w:id="190"/>
    <w:p>
      <w:pPr>
        <w:spacing w:after="0"/>
        <w:ind w:left="0"/>
        <w:jc w:val="both"/>
      </w:pPr>
      <w:r>
        <w:rPr>
          <w:rFonts w:ascii="Times New Roman"/>
          <w:b w:val="false"/>
          <w:i w:val="false"/>
          <w:color w:val="000000"/>
          <w:sz w:val="28"/>
        </w:rPr>
        <w:t>
      5) конструкции строительные (балки, блоки, арок и ферм) клееные - проверка качества склейки, разбивки стыков и сборки по чертежу;</w:t>
      </w:r>
    </w:p>
    <w:bookmarkEnd w:id="190"/>
    <w:bookmarkStart w:name="z217" w:id="191"/>
    <w:p>
      <w:pPr>
        <w:spacing w:after="0"/>
        <w:ind w:left="0"/>
        <w:jc w:val="both"/>
      </w:pPr>
      <w:r>
        <w:rPr>
          <w:rFonts w:ascii="Times New Roman"/>
          <w:b w:val="false"/>
          <w:i w:val="false"/>
          <w:color w:val="000000"/>
          <w:sz w:val="28"/>
        </w:rPr>
        <w:t>
      6) кузова (деревянная часть) экспериментальных и опытных машин - контроль обработки и сборки по чертежам, приемка;</w:t>
      </w:r>
    </w:p>
    <w:bookmarkEnd w:id="191"/>
    <w:bookmarkStart w:name="z218" w:id="192"/>
    <w:p>
      <w:pPr>
        <w:spacing w:after="0"/>
        <w:ind w:left="0"/>
        <w:jc w:val="both"/>
      </w:pPr>
      <w:r>
        <w:rPr>
          <w:rFonts w:ascii="Times New Roman"/>
          <w:b w:val="false"/>
          <w:i w:val="false"/>
          <w:color w:val="000000"/>
          <w:sz w:val="28"/>
        </w:rPr>
        <w:t>
      7) кузова специальных автомобилей и автобусов - контроль качества сборки основания кузова;</w:t>
      </w:r>
    </w:p>
    <w:bookmarkEnd w:id="192"/>
    <w:bookmarkStart w:name="z219" w:id="193"/>
    <w:p>
      <w:pPr>
        <w:spacing w:after="0"/>
        <w:ind w:left="0"/>
        <w:jc w:val="both"/>
      </w:pPr>
      <w:r>
        <w:rPr>
          <w:rFonts w:ascii="Times New Roman"/>
          <w:b w:val="false"/>
          <w:i w:val="false"/>
          <w:color w:val="000000"/>
          <w:sz w:val="28"/>
        </w:rPr>
        <w:t>
      8) мебель детская - контроль качества и приемка в белом виде;</w:t>
      </w:r>
    </w:p>
    <w:bookmarkEnd w:id="193"/>
    <w:bookmarkStart w:name="z220" w:id="194"/>
    <w:p>
      <w:pPr>
        <w:spacing w:after="0"/>
        <w:ind w:left="0"/>
        <w:jc w:val="both"/>
      </w:pPr>
      <w:r>
        <w:rPr>
          <w:rFonts w:ascii="Times New Roman"/>
          <w:b w:val="false"/>
          <w:i w:val="false"/>
          <w:color w:val="000000"/>
          <w:sz w:val="28"/>
        </w:rPr>
        <w:t>
      9) лыжи - подбор в пары по типоразмерам и контроль качества отделки, окончательная приемка.</w:t>
      </w:r>
    </w:p>
    <w:bookmarkEnd w:id="194"/>
    <w:bookmarkStart w:name="z221" w:id="195"/>
    <w:p>
      <w:pPr>
        <w:spacing w:after="0"/>
        <w:ind w:left="0"/>
        <w:jc w:val="left"/>
      </w:pPr>
      <w:r>
        <w:rPr>
          <w:rFonts w:ascii="Times New Roman"/>
          <w:b/>
          <w:i w:val="false"/>
          <w:color w:val="000000"/>
        </w:rPr>
        <w:t xml:space="preserve"> Параграф 4. Контролер деревообрабатывающего производства,</w:t>
      </w:r>
      <w:r>
        <w:br/>
      </w:r>
      <w:r>
        <w:rPr>
          <w:rFonts w:ascii="Times New Roman"/>
          <w:b/>
          <w:i w:val="false"/>
          <w:color w:val="000000"/>
        </w:rPr>
        <w:t>5-й разряд</w:t>
      </w:r>
    </w:p>
    <w:bookmarkEnd w:id="195"/>
    <w:bookmarkStart w:name="z223" w:id="196"/>
    <w:p>
      <w:pPr>
        <w:spacing w:after="0"/>
        <w:ind w:left="0"/>
        <w:jc w:val="both"/>
      </w:pPr>
      <w:r>
        <w:rPr>
          <w:rFonts w:ascii="Times New Roman"/>
          <w:b w:val="false"/>
          <w:i w:val="false"/>
          <w:color w:val="000000"/>
          <w:sz w:val="28"/>
        </w:rPr>
        <w:t>
      44. Характеристика работ:</w:t>
      </w:r>
    </w:p>
    <w:bookmarkEnd w:id="196"/>
    <w:bookmarkStart w:name="z224" w:id="197"/>
    <w:p>
      <w:pPr>
        <w:spacing w:after="0"/>
        <w:ind w:left="0"/>
        <w:jc w:val="both"/>
      </w:pPr>
      <w:r>
        <w:rPr>
          <w:rFonts w:ascii="Times New Roman"/>
          <w:b w:val="false"/>
          <w:i w:val="false"/>
          <w:color w:val="000000"/>
          <w:sz w:val="28"/>
        </w:rPr>
        <w:t>
      контроль и приемка изделий полированной мебели;</w:t>
      </w:r>
    </w:p>
    <w:bookmarkEnd w:id="197"/>
    <w:bookmarkStart w:name="z225" w:id="198"/>
    <w:p>
      <w:pPr>
        <w:spacing w:after="0"/>
        <w:ind w:left="0"/>
        <w:jc w:val="both"/>
      </w:pPr>
      <w:r>
        <w:rPr>
          <w:rFonts w:ascii="Times New Roman"/>
          <w:b w:val="false"/>
          <w:i w:val="false"/>
          <w:color w:val="000000"/>
          <w:sz w:val="28"/>
        </w:rPr>
        <w:t>
      пооперационный контроль качества, окончательная приемка отдельных узлов (без последующей сборки) или готовых изделий корпусной мебели;</w:t>
      </w:r>
    </w:p>
    <w:bookmarkEnd w:id="198"/>
    <w:bookmarkStart w:name="z226" w:id="199"/>
    <w:p>
      <w:pPr>
        <w:spacing w:after="0"/>
        <w:ind w:left="0"/>
        <w:jc w:val="both"/>
      </w:pPr>
      <w:r>
        <w:rPr>
          <w:rFonts w:ascii="Times New Roman"/>
          <w:b w:val="false"/>
          <w:i w:val="false"/>
          <w:color w:val="000000"/>
          <w:sz w:val="28"/>
        </w:rPr>
        <w:t>
      приемка резонансовых пиломатериалов для музыкальных инструментов;</w:t>
      </w:r>
    </w:p>
    <w:bookmarkEnd w:id="199"/>
    <w:bookmarkStart w:name="z227" w:id="200"/>
    <w:p>
      <w:pPr>
        <w:spacing w:after="0"/>
        <w:ind w:left="0"/>
        <w:jc w:val="both"/>
      </w:pPr>
      <w:r>
        <w:rPr>
          <w:rFonts w:ascii="Times New Roman"/>
          <w:b w:val="false"/>
          <w:i w:val="false"/>
          <w:color w:val="000000"/>
          <w:sz w:val="28"/>
        </w:rPr>
        <w:t>
      определение размеров, сортов и качественных групп ламинированных плит и синтетического шпона;</w:t>
      </w:r>
    </w:p>
    <w:bookmarkEnd w:id="200"/>
    <w:bookmarkStart w:name="z228" w:id="201"/>
    <w:p>
      <w:pPr>
        <w:spacing w:after="0"/>
        <w:ind w:left="0"/>
        <w:jc w:val="both"/>
      </w:pPr>
      <w:r>
        <w:rPr>
          <w:rFonts w:ascii="Times New Roman"/>
          <w:b w:val="false"/>
          <w:i w:val="false"/>
          <w:color w:val="000000"/>
          <w:sz w:val="28"/>
        </w:rPr>
        <w:t>
      определение по внешнему виду и данным лаборатории плит на экспорт;</w:t>
      </w:r>
    </w:p>
    <w:bookmarkEnd w:id="201"/>
    <w:bookmarkStart w:name="z229" w:id="202"/>
    <w:p>
      <w:pPr>
        <w:spacing w:after="0"/>
        <w:ind w:left="0"/>
        <w:jc w:val="both"/>
      </w:pPr>
      <w:r>
        <w:rPr>
          <w:rFonts w:ascii="Times New Roman"/>
          <w:b w:val="false"/>
          <w:i w:val="false"/>
          <w:color w:val="000000"/>
          <w:sz w:val="28"/>
        </w:rPr>
        <w:t>
      определение в соответствии с действующими государственными стандартами, техническими условиями назначения сортиментов, сортности и объема лесоматериалов (круглых сортиментов), колотых и тесаных лесоматериалов на разделочных площадках и механизированных эстакадах верхних и нижних складов и лесобазах;</w:t>
      </w:r>
    </w:p>
    <w:bookmarkEnd w:id="202"/>
    <w:bookmarkStart w:name="z230" w:id="203"/>
    <w:p>
      <w:pPr>
        <w:spacing w:after="0"/>
        <w:ind w:left="0"/>
        <w:jc w:val="both"/>
      </w:pPr>
      <w:r>
        <w:rPr>
          <w:rFonts w:ascii="Times New Roman"/>
          <w:b w:val="false"/>
          <w:i w:val="false"/>
          <w:color w:val="000000"/>
          <w:sz w:val="28"/>
        </w:rPr>
        <w:t>
      приемка их по количеству. Оформление документов на приемку;</w:t>
      </w:r>
    </w:p>
    <w:bookmarkEnd w:id="203"/>
    <w:bookmarkStart w:name="z231" w:id="204"/>
    <w:p>
      <w:pPr>
        <w:spacing w:after="0"/>
        <w:ind w:left="0"/>
        <w:jc w:val="both"/>
      </w:pPr>
      <w:r>
        <w:rPr>
          <w:rFonts w:ascii="Times New Roman"/>
          <w:b w:val="false"/>
          <w:i w:val="false"/>
          <w:color w:val="000000"/>
          <w:sz w:val="28"/>
        </w:rPr>
        <w:t>
      контроль качества обработки пиломатериалов (с применением методов сплошного контроля) с целью обнаружения пороков обработки на сортировочных площадках лесопильных цехов в условиях местного режима поступления пиломатериалов из лесопильных цехов;</w:t>
      </w:r>
    </w:p>
    <w:bookmarkEnd w:id="204"/>
    <w:bookmarkStart w:name="z232" w:id="205"/>
    <w:p>
      <w:pPr>
        <w:spacing w:after="0"/>
        <w:ind w:left="0"/>
        <w:jc w:val="both"/>
      </w:pPr>
      <w:r>
        <w:rPr>
          <w:rFonts w:ascii="Times New Roman"/>
          <w:b w:val="false"/>
          <w:i w:val="false"/>
          <w:color w:val="000000"/>
          <w:sz w:val="28"/>
        </w:rPr>
        <w:t>
      непрерывный контроль за правильностью выполнения сортировочных операций в тех же условиях.</w:t>
      </w:r>
    </w:p>
    <w:bookmarkEnd w:id="205"/>
    <w:bookmarkStart w:name="z233" w:id="206"/>
    <w:p>
      <w:pPr>
        <w:spacing w:after="0"/>
        <w:ind w:left="0"/>
        <w:jc w:val="both"/>
      </w:pPr>
      <w:r>
        <w:rPr>
          <w:rFonts w:ascii="Times New Roman"/>
          <w:b w:val="false"/>
          <w:i w:val="false"/>
          <w:color w:val="000000"/>
          <w:sz w:val="28"/>
        </w:rPr>
        <w:t>
      45. Должен знать:</w:t>
      </w:r>
    </w:p>
    <w:bookmarkEnd w:id="206"/>
    <w:bookmarkStart w:name="z234" w:id="207"/>
    <w:p>
      <w:pPr>
        <w:spacing w:after="0"/>
        <w:ind w:left="0"/>
        <w:jc w:val="both"/>
      </w:pPr>
      <w:r>
        <w:rPr>
          <w:rFonts w:ascii="Times New Roman"/>
          <w:b w:val="false"/>
          <w:i w:val="false"/>
          <w:color w:val="000000"/>
          <w:sz w:val="28"/>
        </w:rPr>
        <w:t>
      государственные стандарты;</w:t>
      </w:r>
    </w:p>
    <w:bookmarkEnd w:id="207"/>
    <w:bookmarkStart w:name="z235" w:id="208"/>
    <w:p>
      <w:pPr>
        <w:spacing w:after="0"/>
        <w:ind w:left="0"/>
        <w:jc w:val="both"/>
      </w:pPr>
      <w:r>
        <w:rPr>
          <w:rFonts w:ascii="Times New Roman"/>
          <w:b w:val="false"/>
          <w:i w:val="false"/>
          <w:color w:val="000000"/>
          <w:sz w:val="28"/>
        </w:rPr>
        <w:t>
      технические условия и спецификацию на готовые изделия;</w:t>
      </w:r>
    </w:p>
    <w:bookmarkEnd w:id="208"/>
    <w:bookmarkStart w:name="z236" w:id="209"/>
    <w:p>
      <w:pPr>
        <w:spacing w:after="0"/>
        <w:ind w:left="0"/>
        <w:jc w:val="both"/>
      </w:pPr>
      <w:r>
        <w:rPr>
          <w:rFonts w:ascii="Times New Roman"/>
          <w:b w:val="false"/>
          <w:i w:val="false"/>
          <w:color w:val="000000"/>
          <w:sz w:val="28"/>
        </w:rPr>
        <w:t>
      древесностружечные шлифованные и ламинированные плиты и пиломатериалы;</w:t>
      </w:r>
    </w:p>
    <w:bookmarkEnd w:id="209"/>
    <w:bookmarkStart w:name="z237" w:id="210"/>
    <w:p>
      <w:pPr>
        <w:spacing w:after="0"/>
        <w:ind w:left="0"/>
        <w:jc w:val="both"/>
      </w:pPr>
      <w:r>
        <w:rPr>
          <w:rFonts w:ascii="Times New Roman"/>
          <w:b w:val="false"/>
          <w:i w:val="false"/>
          <w:color w:val="000000"/>
          <w:sz w:val="28"/>
        </w:rPr>
        <w:t>
      способы проверки качества материалов, комплектность узлов и готовых изделий;</w:t>
      </w:r>
    </w:p>
    <w:bookmarkEnd w:id="210"/>
    <w:bookmarkStart w:name="z238" w:id="211"/>
    <w:p>
      <w:pPr>
        <w:spacing w:after="0"/>
        <w:ind w:left="0"/>
        <w:jc w:val="both"/>
      </w:pPr>
      <w:r>
        <w:rPr>
          <w:rFonts w:ascii="Times New Roman"/>
          <w:b w:val="false"/>
          <w:i w:val="false"/>
          <w:color w:val="000000"/>
          <w:sz w:val="28"/>
        </w:rPr>
        <w:t>
      рациональный раскрой плит на мебельные заготовки;</w:t>
      </w:r>
    </w:p>
    <w:bookmarkEnd w:id="211"/>
    <w:bookmarkStart w:name="z239" w:id="212"/>
    <w:p>
      <w:pPr>
        <w:spacing w:after="0"/>
        <w:ind w:left="0"/>
        <w:jc w:val="both"/>
      </w:pPr>
      <w:r>
        <w:rPr>
          <w:rFonts w:ascii="Times New Roman"/>
          <w:b w:val="false"/>
          <w:i w:val="false"/>
          <w:color w:val="000000"/>
          <w:sz w:val="28"/>
        </w:rPr>
        <w:t>
      устройство и приемы управления обслуживаемым оборудованием;</w:t>
      </w:r>
    </w:p>
    <w:bookmarkEnd w:id="212"/>
    <w:bookmarkStart w:name="z240" w:id="213"/>
    <w:p>
      <w:pPr>
        <w:spacing w:after="0"/>
        <w:ind w:left="0"/>
        <w:jc w:val="both"/>
      </w:pPr>
      <w:r>
        <w:rPr>
          <w:rFonts w:ascii="Times New Roman"/>
          <w:b w:val="false"/>
          <w:i w:val="false"/>
          <w:color w:val="000000"/>
          <w:sz w:val="28"/>
        </w:rPr>
        <w:t>
      требования, предъявляемые к экспортным лесоматериалам и к сортиментам для спецзаказов.</w:t>
      </w:r>
    </w:p>
    <w:bookmarkEnd w:id="213"/>
    <w:bookmarkStart w:name="z241" w:id="214"/>
    <w:p>
      <w:pPr>
        <w:spacing w:after="0"/>
        <w:ind w:left="0"/>
        <w:jc w:val="both"/>
      </w:pPr>
      <w:r>
        <w:rPr>
          <w:rFonts w:ascii="Times New Roman"/>
          <w:b w:val="false"/>
          <w:i w:val="false"/>
          <w:color w:val="000000"/>
          <w:sz w:val="28"/>
        </w:rPr>
        <w:t>
      46. Примеры работ:</w:t>
      </w:r>
    </w:p>
    <w:bookmarkEnd w:id="214"/>
    <w:bookmarkStart w:name="z242" w:id="215"/>
    <w:p>
      <w:pPr>
        <w:spacing w:after="0"/>
        <w:ind w:left="0"/>
        <w:jc w:val="both"/>
      </w:pPr>
      <w:r>
        <w:rPr>
          <w:rFonts w:ascii="Times New Roman"/>
          <w:b w:val="false"/>
          <w:i w:val="false"/>
          <w:color w:val="000000"/>
          <w:sz w:val="28"/>
        </w:rPr>
        <w:t>
      1) лесоматериалы круглые - выборочный контроль размеров и определение качества (породы, сорта) при приемке сырья от поставщиков;</w:t>
      </w:r>
    </w:p>
    <w:bookmarkEnd w:id="215"/>
    <w:bookmarkStart w:name="z243" w:id="216"/>
    <w:p>
      <w:pPr>
        <w:spacing w:after="0"/>
        <w:ind w:left="0"/>
        <w:jc w:val="both"/>
      </w:pPr>
      <w:r>
        <w:rPr>
          <w:rFonts w:ascii="Times New Roman"/>
          <w:b w:val="false"/>
          <w:i w:val="false"/>
          <w:color w:val="000000"/>
          <w:sz w:val="28"/>
        </w:rPr>
        <w:t>
      2) мебель детская и кухонная, покрытая лаком или облицованная пленками - контроль качества и приемка;</w:t>
      </w:r>
    </w:p>
    <w:bookmarkEnd w:id="216"/>
    <w:bookmarkStart w:name="z244" w:id="217"/>
    <w:p>
      <w:pPr>
        <w:spacing w:after="0"/>
        <w:ind w:left="0"/>
        <w:jc w:val="both"/>
      </w:pPr>
      <w:r>
        <w:rPr>
          <w:rFonts w:ascii="Times New Roman"/>
          <w:b w:val="false"/>
          <w:i w:val="false"/>
          <w:color w:val="000000"/>
          <w:sz w:val="28"/>
        </w:rPr>
        <w:t>
      3) пиломатериалы внутрисоюзного назначения - контроль сортности при переборке штабелей после сушки и контрольная переборка с целью установления переходности из сорта в сорт;</w:t>
      </w:r>
    </w:p>
    <w:bookmarkEnd w:id="217"/>
    <w:bookmarkStart w:name="z245" w:id="218"/>
    <w:p>
      <w:pPr>
        <w:spacing w:after="0"/>
        <w:ind w:left="0"/>
        <w:jc w:val="both"/>
      </w:pPr>
      <w:r>
        <w:rPr>
          <w:rFonts w:ascii="Times New Roman"/>
          <w:b w:val="false"/>
          <w:i w:val="false"/>
          <w:color w:val="000000"/>
          <w:sz w:val="28"/>
        </w:rPr>
        <w:t>
      4) футляры для телевизоров и радиоприемников - контроль качества и приемка.</w:t>
      </w:r>
    </w:p>
    <w:bookmarkEnd w:id="218"/>
    <w:bookmarkStart w:name="z246" w:id="219"/>
    <w:p>
      <w:pPr>
        <w:spacing w:after="0"/>
        <w:ind w:left="0"/>
        <w:jc w:val="left"/>
      </w:pPr>
      <w:r>
        <w:rPr>
          <w:rFonts w:ascii="Times New Roman"/>
          <w:b/>
          <w:i w:val="false"/>
          <w:color w:val="000000"/>
        </w:rPr>
        <w:t xml:space="preserve"> Параграф 5. Контролер деревообрабатывающего производства,</w:t>
      </w:r>
      <w:r>
        <w:br/>
      </w:r>
      <w:r>
        <w:rPr>
          <w:rFonts w:ascii="Times New Roman"/>
          <w:b/>
          <w:i w:val="false"/>
          <w:color w:val="000000"/>
        </w:rPr>
        <w:t>6-й разряд</w:t>
      </w:r>
    </w:p>
    <w:bookmarkEnd w:id="219"/>
    <w:bookmarkStart w:name="z248" w:id="220"/>
    <w:p>
      <w:pPr>
        <w:spacing w:after="0"/>
        <w:ind w:left="0"/>
        <w:jc w:val="both"/>
      </w:pPr>
      <w:r>
        <w:rPr>
          <w:rFonts w:ascii="Times New Roman"/>
          <w:b w:val="false"/>
          <w:i w:val="false"/>
          <w:color w:val="000000"/>
          <w:sz w:val="28"/>
        </w:rPr>
        <w:t>
      47. Характеристика работ:</w:t>
      </w:r>
    </w:p>
    <w:bookmarkEnd w:id="220"/>
    <w:bookmarkStart w:name="z249" w:id="221"/>
    <w:p>
      <w:pPr>
        <w:spacing w:after="0"/>
        <w:ind w:left="0"/>
        <w:jc w:val="both"/>
      </w:pPr>
      <w:r>
        <w:rPr>
          <w:rFonts w:ascii="Times New Roman"/>
          <w:b w:val="false"/>
          <w:i w:val="false"/>
          <w:color w:val="000000"/>
          <w:sz w:val="28"/>
        </w:rPr>
        <w:t>
      приемка резонансного сырья по количеству и качеству;</w:t>
      </w:r>
    </w:p>
    <w:bookmarkEnd w:id="221"/>
    <w:bookmarkStart w:name="z250" w:id="222"/>
    <w:p>
      <w:pPr>
        <w:spacing w:after="0"/>
        <w:ind w:left="0"/>
        <w:jc w:val="both"/>
      </w:pPr>
      <w:r>
        <w:rPr>
          <w:rFonts w:ascii="Times New Roman"/>
          <w:b w:val="false"/>
          <w:i w:val="false"/>
          <w:color w:val="000000"/>
          <w:sz w:val="28"/>
        </w:rPr>
        <w:t>
      контроль качества пиломатериалов после сушки при формировании транспортного пакета и готовых транспортных пакетов, отгружаемых на экспорт;</w:t>
      </w:r>
    </w:p>
    <w:bookmarkEnd w:id="222"/>
    <w:bookmarkStart w:name="z251" w:id="223"/>
    <w:p>
      <w:pPr>
        <w:spacing w:after="0"/>
        <w:ind w:left="0"/>
        <w:jc w:val="both"/>
      </w:pPr>
      <w:r>
        <w:rPr>
          <w:rFonts w:ascii="Times New Roman"/>
          <w:b w:val="false"/>
          <w:i w:val="false"/>
          <w:color w:val="000000"/>
          <w:sz w:val="28"/>
        </w:rPr>
        <w:t>
      контрольная переборка экспортных пиломатериалов с целью установления процента переходности из сорта в сорт и сплошной контроль качества экспортных пиломатериалов при переборке сушильных штабелей.</w:t>
      </w:r>
    </w:p>
    <w:bookmarkEnd w:id="223"/>
    <w:bookmarkStart w:name="z252" w:id="224"/>
    <w:p>
      <w:pPr>
        <w:spacing w:after="0"/>
        <w:ind w:left="0"/>
        <w:jc w:val="both"/>
      </w:pPr>
      <w:r>
        <w:rPr>
          <w:rFonts w:ascii="Times New Roman"/>
          <w:b w:val="false"/>
          <w:i w:val="false"/>
          <w:color w:val="000000"/>
          <w:sz w:val="28"/>
        </w:rPr>
        <w:t>
      48. Должен знать:</w:t>
      </w:r>
    </w:p>
    <w:bookmarkEnd w:id="224"/>
    <w:bookmarkStart w:name="z253" w:id="225"/>
    <w:p>
      <w:pPr>
        <w:spacing w:after="0"/>
        <w:ind w:left="0"/>
        <w:jc w:val="both"/>
      </w:pPr>
      <w:r>
        <w:rPr>
          <w:rFonts w:ascii="Times New Roman"/>
          <w:b w:val="false"/>
          <w:i w:val="false"/>
          <w:color w:val="000000"/>
          <w:sz w:val="28"/>
        </w:rPr>
        <w:t>
      государственные стандарты и технические условия на продукцию из резонансного сырья и экспортные пиломатериалы;</w:t>
      </w:r>
    </w:p>
    <w:bookmarkEnd w:id="225"/>
    <w:bookmarkStart w:name="z254" w:id="226"/>
    <w:p>
      <w:pPr>
        <w:spacing w:after="0"/>
        <w:ind w:left="0"/>
        <w:jc w:val="both"/>
      </w:pPr>
      <w:r>
        <w:rPr>
          <w:rFonts w:ascii="Times New Roman"/>
          <w:b w:val="false"/>
          <w:i w:val="false"/>
          <w:color w:val="000000"/>
          <w:sz w:val="28"/>
        </w:rPr>
        <w:t>
      правила поставки пиломатериалов на экспорт;</w:t>
      </w:r>
    </w:p>
    <w:bookmarkEnd w:id="226"/>
    <w:bookmarkStart w:name="z255" w:id="227"/>
    <w:p>
      <w:pPr>
        <w:spacing w:after="0"/>
        <w:ind w:left="0"/>
        <w:jc w:val="both"/>
      </w:pPr>
      <w:r>
        <w:rPr>
          <w:rFonts w:ascii="Times New Roman"/>
          <w:b w:val="false"/>
          <w:i w:val="false"/>
          <w:color w:val="000000"/>
          <w:sz w:val="28"/>
        </w:rPr>
        <w:t>
      основы метрологии и комплексной системы управления качеством продукции.</w:t>
      </w:r>
    </w:p>
    <w:bookmarkEnd w:id="227"/>
    <w:bookmarkStart w:name="z256" w:id="228"/>
    <w:p>
      <w:pPr>
        <w:spacing w:after="0"/>
        <w:ind w:left="0"/>
        <w:jc w:val="both"/>
      </w:pPr>
      <w:r>
        <w:rPr>
          <w:rFonts w:ascii="Times New Roman"/>
          <w:b w:val="false"/>
          <w:i w:val="false"/>
          <w:color w:val="000000"/>
          <w:sz w:val="28"/>
        </w:rPr>
        <w:t>
      49. Требуется среднее специальное образование.</w:t>
      </w:r>
    </w:p>
    <w:bookmarkEnd w:id="228"/>
    <w:bookmarkStart w:name="z257" w:id="229"/>
    <w:p>
      <w:pPr>
        <w:spacing w:after="0"/>
        <w:ind w:left="0"/>
        <w:jc w:val="left"/>
      </w:pPr>
      <w:r>
        <w:rPr>
          <w:rFonts w:ascii="Times New Roman"/>
          <w:b/>
          <w:i w:val="false"/>
          <w:color w:val="000000"/>
        </w:rPr>
        <w:t xml:space="preserve"> 5. Мельник деревообрабатывающего производства</w:t>
      </w:r>
      <w:r>
        <w:br/>
      </w:r>
      <w:r>
        <w:rPr>
          <w:rFonts w:ascii="Times New Roman"/>
          <w:b/>
          <w:i w:val="false"/>
          <w:color w:val="000000"/>
        </w:rPr>
        <w:t>Параграф 1. Мельник деревообрабатывающего производства,</w:t>
      </w:r>
      <w:r>
        <w:br/>
      </w:r>
      <w:r>
        <w:rPr>
          <w:rFonts w:ascii="Times New Roman"/>
          <w:b/>
          <w:i w:val="false"/>
          <w:color w:val="000000"/>
        </w:rPr>
        <w:t>3-й разряд</w:t>
      </w:r>
    </w:p>
    <w:bookmarkEnd w:id="229"/>
    <w:bookmarkStart w:name="z260" w:id="230"/>
    <w:p>
      <w:pPr>
        <w:spacing w:after="0"/>
        <w:ind w:left="0"/>
        <w:jc w:val="both"/>
      </w:pPr>
      <w:r>
        <w:rPr>
          <w:rFonts w:ascii="Times New Roman"/>
          <w:b w:val="false"/>
          <w:i w:val="false"/>
          <w:color w:val="000000"/>
          <w:sz w:val="28"/>
        </w:rPr>
        <w:t>
      50. Характеристика работ:</w:t>
      </w:r>
    </w:p>
    <w:bookmarkEnd w:id="230"/>
    <w:bookmarkStart w:name="z261" w:id="231"/>
    <w:p>
      <w:pPr>
        <w:spacing w:after="0"/>
        <w:ind w:left="0"/>
        <w:jc w:val="both"/>
      </w:pPr>
      <w:r>
        <w:rPr>
          <w:rFonts w:ascii="Times New Roman"/>
          <w:b w:val="false"/>
          <w:i w:val="false"/>
          <w:color w:val="000000"/>
          <w:sz w:val="28"/>
        </w:rPr>
        <w:t>
      измельчение и переработка опилок, казеина, альбумина в муку на мельницах различного типа;</w:t>
      </w:r>
    </w:p>
    <w:bookmarkEnd w:id="231"/>
    <w:bookmarkStart w:name="z262" w:id="232"/>
    <w:p>
      <w:pPr>
        <w:spacing w:after="0"/>
        <w:ind w:left="0"/>
        <w:jc w:val="both"/>
      </w:pPr>
      <w:r>
        <w:rPr>
          <w:rFonts w:ascii="Times New Roman"/>
          <w:b w:val="false"/>
          <w:i w:val="false"/>
          <w:color w:val="000000"/>
          <w:sz w:val="28"/>
        </w:rPr>
        <w:t>
      обеспечение заданного режима работы мельниц.</w:t>
      </w:r>
    </w:p>
    <w:bookmarkEnd w:id="232"/>
    <w:bookmarkStart w:name="z263" w:id="233"/>
    <w:p>
      <w:pPr>
        <w:spacing w:after="0"/>
        <w:ind w:left="0"/>
        <w:jc w:val="both"/>
      </w:pPr>
      <w:r>
        <w:rPr>
          <w:rFonts w:ascii="Times New Roman"/>
          <w:b w:val="false"/>
          <w:i w:val="false"/>
          <w:color w:val="000000"/>
          <w:sz w:val="28"/>
        </w:rPr>
        <w:t>
      51. Должен знать:</w:t>
      </w:r>
    </w:p>
    <w:bookmarkEnd w:id="233"/>
    <w:bookmarkStart w:name="z264" w:id="234"/>
    <w:p>
      <w:pPr>
        <w:spacing w:after="0"/>
        <w:ind w:left="0"/>
        <w:jc w:val="both"/>
      </w:pPr>
      <w:r>
        <w:rPr>
          <w:rFonts w:ascii="Times New Roman"/>
          <w:b w:val="false"/>
          <w:i w:val="false"/>
          <w:color w:val="000000"/>
          <w:sz w:val="28"/>
        </w:rPr>
        <w:t>
      устройство и принципы работы мельниц;</w:t>
      </w:r>
    </w:p>
    <w:bookmarkEnd w:id="234"/>
    <w:bookmarkStart w:name="z265" w:id="235"/>
    <w:p>
      <w:pPr>
        <w:spacing w:after="0"/>
        <w:ind w:left="0"/>
        <w:jc w:val="both"/>
      </w:pPr>
      <w:r>
        <w:rPr>
          <w:rFonts w:ascii="Times New Roman"/>
          <w:b w:val="false"/>
          <w:i w:val="false"/>
          <w:color w:val="000000"/>
          <w:sz w:val="28"/>
        </w:rPr>
        <w:t>
      способы регулировки мельниц;</w:t>
      </w:r>
    </w:p>
    <w:bookmarkEnd w:id="235"/>
    <w:bookmarkStart w:name="z266" w:id="236"/>
    <w:p>
      <w:pPr>
        <w:spacing w:after="0"/>
        <w:ind w:left="0"/>
        <w:jc w:val="both"/>
      </w:pPr>
      <w:r>
        <w:rPr>
          <w:rFonts w:ascii="Times New Roman"/>
          <w:b w:val="false"/>
          <w:i w:val="false"/>
          <w:color w:val="000000"/>
          <w:sz w:val="28"/>
        </w:rPr>
        <w:t>
      технические требования к качеству древесной, казеиновой и альбуминовой муки.</w:t>
      </w:r>
    </w:p>
    <w:bookmarkEnd w:id="236"/>
    <w:bookmarkStart w:name="z267" w:id="237"/>
    <w:p>
      <w:pPr>
        <w:spacing w:after="0"/>
        <w:ind w:left="0"/>
        <w:jc w:val="left"/>
      </w:pPr>
      <w:r>
        <w:rPr>
          <w:rFonts w:ascii="Times New Roman"/>
          <w:b/>
          <w:i w:val="false"/>
          <w:color w:val="000000"/>
        </w:rPr>
        <w:t xml:space="preserve"> Параграф 2. Мельник деревообрабатывающего производства,</w:t>
      </w:r>
      <w:r>
        <w:br/>
      </w:r>
      <w:r>
        <w:rPr>
          <w:rFonts w:ascii="Times New Roman"/>
          <w:b/>
          <w:i w:val="false"/>
          <w:color w:val="000000"/>
        </w:rPr>
        <w:t>4-й разряд</w:t>
      </w:r>
    </w:p>
    <w:bookmarkEnd w:id="237"/>
    <w:bookmarkStart w:name="z269" w:id="238"/>
    <w:p>
      <w:pPr>
        <w:spacing w:after="0"/>
        <w:ind w:left="0"/>
        <w:jc w:val="both"/>
      </w:pPr>
      <w:r>
        <w:rPr>
          <w:rFonts w:ascii="Times New Roman"/>
          <w:b w:val="false"/>
          <w:i w:val="false"/>
          <w:color w:val="000000"/>
          <w:sz w:val="28"/>
        </w:rPr>
        <w:t>
      52. Характеристика работ:</w:t>
      </w:r>
    </w:p>
    <w:bookmarkEnd w:id="238"/>
    <w:bookmarkStart w:name="z270" w:id="239"/>
    <w:p>
      <w:pPr>
        <w:spacing w:after="0"/>
        <w:ind w:left="0"/>
        <w:jc w:val="both"/>
      </w:pPr>
      <w:r>
        <w:rPr>
          <w:rFonts w:ascii="Times New Roman"/>
          <w:b w:val="false"/>
          <w:i w:val="false"/>
          <w:color w:val="000000"/>
          <w:sz w:val="28"/>
        </w:rPr>
        <w:t>
      ведение процесса вторичного измельчения древесной муки на жерновых мельницах;</w:t>
      </w:r>
    </w:p>
    <w:bookmarkEnd w:id="239"/>
    <w:bookmarkStart w:name="z271" w:id="240"/>
    <w:p>
      <w:pPr>
        <w:spacing w:after="0"/>
        <w:ind w:left="0"/>
        <w:jc w:val="both"/>
      </w:pPr>
      <w:r>
        <w:rPr>
          <w:rFonts w:ascii="Times New Roman"/>
          <w:b w:val="false"/>
          <w:i w:val="false"/>
          <w:color w:val="000000"/>
          <w:sz w:val="28"/>
        </w:rPr>
        <w:t>
      наладка обслуживаемого оборудования.</w:t>
      </w:r>
    </w:p>
    <w:bookmarkEnd w:id="240"/>
    <w:bookmarkStart w:name="z272" w:id="241"/>
    <w:p>
      <w:pPr>
        <w:spacing w:after="0"/>
        <w:ind w:left="0"/>
        <w:jc w:val="both"/>
      </w:pPr>
      <w:r>
        <w:rPr>
          <w:rFonts w:ascii="Times New Roman"/>
          <w:b w:val="false"/>
          <w:i w:val="false"/>
          <w:color w:val="000000"/>
          <w:sz w:val="28"/>
        </w:rPr>
        <w:t>
      53. Должен знать:</w:t>
      </w:r>
    </w:p>
    <w:bookmarkEnd w:id="241"/>
    <w:bookmarkStart w:name="z273" w:id="242"/>
    <w:p>
      <w:pPr>
        <w:spacing w:after="0"/>
        <w:ind w:left="0"/>
        <w:jc w:val="both"/>
      </w:pPr>
      <w:r>
        <w:rPr>
          <w:rFonts w:ascii="Times New Roman"/>
          <w:b w:val="false"/>
          <w:i w:val="false"/>
          <w:color w:val="000000"/>
          <w:sz w:val="28"/>
        </w:rPr>
        <w:t>
      устройство и способы наладки обслуживаемого оборудования;</w:t>
      </w:r>
    </w:p>
    <w:bookmarkEnd w:id="242"/>
    <w:bookmarkStart w:name="z274" w:id="243"/>
    <w:p>
      <w:pPr>
        <w:spacing w:after="0"/>
        <w:ind w:left="0"/>
        <w:jc w:val="both"/>
      </w:pPr>
      <w:r>
        <w:rPr>
          <w:rFonts w:ascii="Times New Roman"/>
          <w:b w:val="false"/>
          <w:i w:val="false"/>
          <w:color w:val="000000"/>
          <w:sz w:val="28"/>
        </w:rPr>
        <w:t>
      способы определения качества помола.</w:t>
      </w:r>
    </w:p>
    <w:bookmarkEnd w:id="243"/>
    <w:bookmarkStart w:name="z275" w:id="244"/>
    <w:p>
      <w:pPr>
        <w:spacing w:after="0"/>
        <w:ind w:left="0"/>
        <w:jc w:val="left"/>
      </w:pPr>
      <w:r>
        <w:rPr>
          <w:rFonts w:ascii="Times New Roman"/>
          <w:b/>
          <w:i w:val="false"/>
          <w:color w:val="000000"/>
        </w:rPr>
        <w:t xml:space="preserve"> 6. Наладчик деревообрабатывающего оборудования</w:t>
      </w:r>
      <w:r>
        <w:br/>
      </w:r>
      <w:r>
        <w:rPr>
          <w:rFonts w:ascii="Times New Roman"/>
          <w:b/>
          <w:i w:val="false"/>
          <w:color w:val="000000"/>
        </w:rPr>
        <w:t>Параграф 1. Наладчик деревообрабатывающего оборудования,</w:t>
      </w:r>
      <w:r>
        <w:br/>
      </w:r>
      <w:r>
        <w:rPr>
          <w:rFonts w:ascii="Times New Roman"/>
          <w:b/>
          <w:i w:val="false"/>
          <w:color w:val="000000"/>
        </w:rPr>
        <w:t>3-й разряд</w:t>
      </w:r>
    </w:p>
    <w:bookmarkEnd w:id="244"/>
    <w:bookmarkStart w:name="z278" w:id="245"/>
    <w:p>
      <w:pPr>
        <w:spacing w:after="0"/>
        <w:ind w:left="0"/>
        <w:jc w:val="both"/>
      </w:pPr>
      <w:r>
        <w:rPr>
          <w:rFonts w:ascii="Times New Roman"/>
          <w:b w:val="false"/>
          <w:i w:val="false"/>
          <w:color w:val="000000"/>
          <w:sz w:val="28"/>
        </w:rPr>
        <w:t>
      54. Характеристика работ:</w:t>
      </w:r>
    </w:p>
    <w:bookmarkEnd w:id="245"/>
    <w:bookmarkStart w:name="z279" w:id="246"/>
    <w:p>
      <w:pPr>
        <w:spacing w:after="0"/>
        <w:ind w:left="0"/>
        <w:jc w:val="both"/>
      </w:pPr>
      <w:r>
        <w:rPr>
          <w:rFonts w:ascii="Times New Roman"/>
          <w:b w:val="false"/>
          <w:i w:val="false"/>
          <w:color w:val="000000"/>
          <w:sz w:val="28"/>
        </w:rPr>
        <w:t>
      наладка, регулирование в процессе работы, приемка, установка и смена режущего инструмента на простых станках: однопильных с ручной подачей, одношпиндельных сверлильных, шлифовально-ленточных, дисковых и однобарабанных с ручной подачей, а также аппаратов соломкосушильных, сортировок, транспортных устройств, шаровых мельниц и массотерок;</w:t>
      </w:r>
    </w:p>
    <w:bookmarkEnd w:id="246"/>
    <w:bookmarkStart w:name="z280" w:id="247"/>
    <w:p>
      <w:pPr>
        <w:spacing w:after="0"/>
        <w:ind w:left="0"/>
        <w:jc w:val="both"/>
      </w:pPr>
      <w:r>
        <w:rPr>
          <w:rFonts w:ascii="Times New Roman"/>
          <w:b w:val="false"/>
          <w:i w:val="false"/>
          <w:color w:val="000000"/>
          <w:sz w:val="28"/>
        </w:rPr>
        <w:t>
      пробная обработка деталей.</w:t>
      </w:r>
    </w:p>
    <w:bookmarkEnd w:id="247"/>
    <w:bookmarkStart w:name="z281" w:id="248"/>
    <w:p>
      <w:pPr>
        <w:spacing w:after="0"/>
        <w:ind w:left="0"/>
        <w:jc w:val="both"/>
      </w:pPr>
      <w:r>
        <w:rPr>
          <w:rFonts w:ascii="Times New Roman"/>
          <w:b w:val="false"/>
          <w:i w:val="false"/>
          <w:color w:val="000000"/>
          <w:sz w:val="28"/>
        </w:rPr>
        <w:t>
      55. Должен знать:</w:t>
      </w:r>
    </w:p>
    <w:bookmarkEnd w:id="248"/>
    <w:bookmarkStart w:name="z282" w:id="249"/>
    <w:p>
      <w:pPr>
        <w:spacing w:after="0"/>
        <w:ind w:left="0"/>
        <w:jc w:val="both"/>
      </w:pPr>
      <w:r>
        <w:rPr>
          <w:rFonts w:ascii="Times New Roman"/>
          <w:b w:val="false"/>
          <w:i w:val="false"/>
          <w:color w:val="000000"/>
          <w:sz w:val="28"/>
        </w:rPr>
        <w:t>
      устройство обслуживаемого оборудования;</w:t>
      </w:r>
    </w:p>
    <w:bookmarkEnd w:id="249"/>
    <w:bookmarkStart w:name="z283" w:id="250"/>
    <w:p>
      <w:pPr>
        <w:spacing w:after="0"/>
        <w:ind w:left="0"/>
        <w:jc w:val="both"/>
      </w:pPr>
      <w:r>
        <w:rPr>
          <w:rFonts w:ascii="Times New Roman"/>
          <w:b w:val="false"/>
          <w:i w:val="false"/>
          <w:color w:val="000000"/>
          <w:sz w:val="28"/>
        </w:rPr>
        <w:t>
      правила подготовки и установки режущего инструмента, наладку станков;</w:t>
      </w:r>
    </w:p>
    <w:bookmarkEnd w:id="250"/>
    <w:bookmarkStart w:name="z284" w:id="251"/>
    <w:p>
      <w:pPr>
        <w:spacing w:after="0"/>
        <w:ind w:left="0"/>
        <w:jc w:val="both"/>
      </w:pPr>
      <w:r>
        <w:rPr>
          <w:rFonts w:ascii="Times New Roman"/>
          <w:b w:val="false"/>
          <w:i w:val="false"/>
          <w:color w:val="000000"/>
          <w:sz w:val="28"/>
        </w:rPr>
        <w:t>
      правила пользования измерительными инструментами;</w:t>
      </w:r>
    </w:p>
    <w:bookmarkEnd w:id="251"/>
    <w:bookmarkStart w:name="z285" w:id="252"/>
    <w:p>
      <w:pPr>
        <w:spacing w:after="0"/>
        <w:ind w:left="0"/>
        <w:jc w:val="both"/>
      </w:pPr>
      <w:r>
        <w:rPr>
          <w:rFonts w:ascii="Times New Roman"/>
          <w:b w:val="false"/>
          <w:i w:val="false"/>
          <w:color w:val="000000"/>
          <w:sz w:val="28"/>
        </w:rPr>
        <w:t>
      припуски на обработку деталей;</w:t>
      </w:r>
    </w:p>
    <w:bookmarkEnd w:id="252"/>
    <w:bookmarkStart w:name="z286" w:id="253"/>
    <w:p>
      <w:pPr>
        <w:spacing w:after="0"/>
        <w:ind w:left="0"/>
        <w:jc w:val="both"/>
      </w:pPr>
      <w:r>
        <w:rPr>
          <w:rFonts w:ascii="Times New Roman"/>
          <w:b w:val="false"/>
          <w:i w:val="false"/>
          <w:color w:val="000000"/>
          <w:sz w:val="28"/>
        </w:rPr>
        <w:t>
      виды брака, зависящие от наладки станка и качества режущего инструмента;</w:t>
      </w:r>
    </w:p>
    <w:bookmarkEnd w:id="253"/>
    <w:bookmarkStart w:name="z287" w:id="254"/>
    <w:p>
      <w:pPr>
        <w:spacing w:after="0"/>
        <w:ind w:left="0"/>
        <w:jc w:val="both"/>
      </w:pPr>
      <w:r>
        <w:rPr>
          <w:rFonts w:ascii="Times New Roman"/>
          <w:b w:val="false"/>
          <w:i w:val="false"/>
          <w:color w:val="000000"/>
          <w:sz w:val="28"/>
        </w:rPr>
        <w:t>
      породу древесины и ее пороки;</w:t>
      </w:r>
    </w:p>
    <w:bookmarkEnd w:id="254"/>
    <w:bookmarkStart w:name="z288" w:id="255"/>
    <w:p>
      <w:pPr>
        <w:spacing w:after="0"/>
        <w:ind w:left="0"/>
        <w:jc w:val="both"/>
      </w:pPr>
      <w:r>
        <w:rPr>
          <w:rFonts w:ascii="Times New Roman"/>
          <w:b w:val="false"/>
          <w:i w:val="false"/>
          <w:color w:val="000000"/>
          <w:sz w:val="28"/>
        </w:rPr>
        <w:t>
      режимы работы на обслуживаемом оборудовании.</w:t>
      </w:r>
    </w:p>
    <w:bookmarkEnd w:id="255"/>
    <w:bookmarkStart w:name="z289" w:id="256"/>
    <w:p>
      <w:pPr>
        <w:spacing w:after="0"/>
        <w:ind w:left="0"/>
        <w:jc w:val="left"/>
      </w:pPr>
      <w:r>
        <w:rPr>
          <w:rFonts w:ascii="Times New Roman"/>
          <w:b/>
          <w:i w:val="false"/>
          <w:color w:val="000000"/>
        </w:rPr>
        <w:t xml:space="preserve"> Параграф 2. Наладчик деревообрабатывающего оборудования,</w:t>
      </w:r>
      <w:r>
        <w:br/>
      </w:r>
      <w:r>
        <w:rPr>
          <w:rFonts w:ascii="Times New Roman"/>
          <w:b/>
          <w:i w:val="false"/>
          <w:color w:val="000000"/>
        </w:rPr>
        <w:t>4-й разряд</w:t>
      </w:r>
    </w:p>
    <w:bookmarkEnd w:id="256"/>
    <w:bookmarkStart w:name="z291" w:id="257"/>
    <w:p>
      <w:pPr>
        <w:spacing w:after="0"/>
        <w:ind w:left="0"/>
        <w:jc w:val="both"/>
      </w:pPr>
      <w:r>
        <w:rPr>
          <w:rFonts w:ascii="Times New Roman"/>
          <w:b w:val="false"/>
          <w:i w:val="false"/>
          <w:color w:val="000000"/>
          <w:sz w:val="28"/>
        </w:rPr>
        <w:t>
      56. Характеристика работ:</w:t>
      </w:r>
    </w:p>
    <w:bookmarkEnd w:id="257"/>
    <w:bookmarkStart w:name="z292" w:id="258"/>
    <w:p>
      <w:pPr>
        <w:spacing w:after="0"/>
        <w:ind w:left="0"/>
        <w:jc w:val="both"/>
      </w:pPr>
      <w:r>
        <w:rPr>
          <w:rFonts w:ascii="Times New Roman"/>
          <w:b w:val="false"/>
          <w:i w:val="false"/>
          <w:color w:val="000000"/>
          <w:sz w:val="28"/>
        </w:rPr>
        <w:t>
      наладка, регулирование в процессе работы, приемка, установка и смена режущего инструмента на станках средней сложности: сверлильных многошпиндельных, фрезерных, кромкофуговальных, односторонних шипорезных, рейсмусовых, фуговальных, круглопильных (многопильных), круглопалочных, сверлильно-пазовальных, ленточнопильных станках для изготовления гнутой мебели, лущильных делительных станках, рубильных машинах и коробко-клеильных машинах; помольной установки со струйной воздушной противоточной мельницей в спичечном производстве;</w:t>
      </w:r>
    </w:p>
    <w:bookmarkEnd w:id="258"/>
    <w:bookmarkStart w:name="z293" w:id="259"/>
    <w:p>
      <w:pPr>
        <w:spacing w:after="0"/>
        <w:ind w:left="0"/>
        <w:jc w:val="both"/>
      </w:pPr>
      <w:r>
        <w:rPr>
          <w:rFonts w:ascii="Times New Roman"/>
          <w:b w:val="false"/>
          <w:i w:val="false"/>
          <w:color w:val="000000"/>
          <w:sz w:val="28"/>
        </w:rPr>
        <w:t>
      проведение работ по наладке узлов автоматов и полуавтоматических линий в спичечном производстве под руководством наладчика более высокой квалификации;</w:t>
      </w:r>
    </w:p>
    <w:bookmarkEnd w:id="259"/>
    <w:bookmarkStart w:name="z294" w:id="260"/>
    <w:p>
      <w:pPr>
        <w:spacing w:after="0"/>
        <w:ind w:left="0"/>
        <w:jc w:val="both"/>
      </w:pPr>
      <w:r>
        <w:rPr>
          <w:rFonts w:ascii="Times New Roman"/>
          <w:b w:val="false"/>
          <w:i w:val="false"/>
          <w:color w:val="000000"/>
          <w:sz w:val="28"/>
        </w:rPr>
        <w:t>
      участие в текущем и капитальном ремонте обслуживаемого оборудования.</w:t>
      </w:r>
    </w:p>
    <w:bookmarkEnd w:id="260"/>
    <w:bookmarkStart w:name="z295" w:id="261"/>
    <w:p>
      <w:pPr>
        <w:spacing w:after="0"/>
        <w:ind w:left="0"/>
        <w:jc w:val="both"/>
      </w:pPr>
      <w:r>
        <w:rPr>
          <w:rFonts w:ascii="Times New Roman"/>
          <w:b w:val="false"/>
          <w:i w:val="false"/>
          <w:color w:val="000000"/>
          <w:sz w:val="28"/>
        </w:rPr>
        <w:t>
      57. Должен знать:</w:t>
      </w:r>
    </w:p>
    <w:bookmarkEnd w:id="261"/>
    <w:bookmarkStart w:name="z296" w:id="262"/>
    <w:p>
      <w:pPr>
        <w:spacing w:after="0"/>
        <w:ind w:left="0"/>
        <w:jc w:val="both"/>
      </w:pPr>
      <w:r>
        <w:rPr>
          <w:rFonts w:ascii="Times New Roman"/>
          <w:b w:val="false"/>
          <w:i w:val="false"/>
          <w:color w:val="000000"/>
          <w:sz w:val="28"/>
        </w:rPr>
        <w:t>
      правила проверки станков на точность обработки;</w:t>
      </w:r>
    </w:p>
    <w:bookmarkEnd w:id="262"/>
    <w:bookmarkStart w:name="z297" w:id="263"/>
    <w:p>
      <w:pPr>
        <w:spacing w:after="0"/>
        <w:ind w:left="0"/>
        <w:jc w:val="both"/>
      </w:pPr>
      <w:r>
        <w:rPr>
          <w:rFonts w:ascii="Times New Roman"/>
          <w:b w:val="false"/>
          <w:i w:val="false"/>
          <w:color w:val="000000"/>
          <w:sz w:val="28"/>
        </w:rPr>
        <w:t>
      допускаемые отклонения при обработке деталей;</w:t>
      </w:r>
    </w:p>
    <w:bookmarkEnd w:id="263"/>
    <w:bookmarkStart w:name="z298" w:id="264"/>
    <w:p>
      <w:pPr>
        <w:spacing w:after="0"/>
        <w:ind w:left="0"/>
        <w:jc w:val="both"/>
      </w:pPr>
      <w:r>
        <w:rPr>
          <w:rFonts w:ascii="Times New Roman"/>
          <w:b w:val="false"/>
          <w:i w:val="false"/>
          <w:color w:val="000000"/>
          <w:sz w:val="28"/>
        </w:rPr>
        <w:t>
      устройство, принцип работы обслуживаемого оборудования;</w:t>
      </w:r>
    </w:p>
    <w:bookmarkEnd w:id="264"/>
    <w:bookmarkStart w:name="z299" w:id="265"/>
    <w:p>
      <w:pPr>
        <w:spacing w:after="0"/>
        <w:ind w:left="0"/>
        <w:jc w:val="both"/>
      </w:pPr>
      <w:r>
        <w:rPr>
          <w:rFonts w:ascii="Times New Roman"/>
          <w:b w:val="false"/>
          <w:i w:val="false"/>
          <w:color w:val="000000"/>
          <w:sz w:val="28"/>
        </w:rPr>
        <w:t>
      виды брака, зависящие от наладки и регулирования;</w:t>
      </w:r>
    </w:p>
    <w:bookmarkEnd w:id="265"/>
    <w:bookmarkStart w:name="z300" w:id="266"/>
    <w:p>
      <w:pPr>
        <w:spacing w:after="0"/>
        <w:ind w:left="0"/>
        <w:jc w:val="both"/>
      </w:pPr>
      <w:r>
        <w:rPr>
          <w:rFonts w:ascii="Times New Roman"/>
          <w:b w:val="false"/>
          <w:i w:val="false"/>
          <w:color w:val="000000"/>
          <w:sz w:val="28"/>
        </w:rPr>
        <w:t>
      принципы взаимозаменяемости деталей и узлов.</w:t>
      </w:r>
    </w:p>
    <w:bookmarkEnd w:id="266"/>
    <w:bookmarkStart w:name="z301" w:id="267"/>
    <w:p>
      <w:pPr>
        <w:spacing w:after="0"/>
        <w:ind w:left="0"/>
        <w:jc w:val="left"/>
      </w:pPr>
      <w:r>
        <w:rPr>
          <w:rFonts w:ascii="Times New Roman"/>
          <w:b/>
          <w:i w:val="false"/>
          <w:color w:val="000000"/>
        </w:rPr>
        <w:t xml:space="preserve"> Параграф 3. Наладчик деревообрабатывающего оборудования,</w:t>
      </w:r>
      <w:r>
        <w:br/>
      </w:r>
      <w:r>
        <w:rPr>
          <w:rFonts w:ascii="Times New Roman"/>
          <w:b/>
          <w:i w:val="false"/>
          <w:color w:val="000000"/>
        </w:rPr>
        <w:t>5-й разряд</w:t>
      </w:r>
    </w:p>
    <w:bookmarkEnd w:id="267"/>
    <w:bookmarkStart w:name="z303" w:id="268"/>
    <w:p>
      <w:pPr>
        <w:spacing w:after="0"/>
        <w:ind w:left="0"/>
        <w:jc w:val="both"/>
      </w:pPr>
      <w:r>
        <w:rPr>
          <w:rFonts w:ascii="Times New Roman"/>
          <w:b w:val="false"/>
          <w:i w:val="false"/>
          <w:color w:val="000000"/>
          <w:sz w:val="28"/>
        </w:rPr>
        <w:t>
      58. Характеристика работ:</w:t>
      </w:r>
    </w:p>
    <w:bookmarkEnd w:id="268"/>
    <w:bookmarkStart w:name="z304" w:id="269"/>
    <w:p>
      <w:pPr>
        <w:spacing w:after="0"/>
        <w:ind w:left="0"/>
        <w:jc w:val="both"/>
      </w:pPr>
      <w:r>
        <w:rPr>
          <w:rFonts w:ascii="Times New Roman"/>
          <w:b w:val="false"/>
          <w:i w:val="false"/>
          <w:color w:val="000000"/>
          <w:sz w:val="28"/>
        </w:rPr>
        <w:t>
      наладка, регулирование в процессе работы, приемка, установка и смена режущего инструмента сложного оборудования: лаконаливочных машин, четырехсторонних строгальных и калевочных станков, двусторонних шипорезных станков, трехцилиндровых шлифовальных, карусельно-фрезерных, рейсмусовых двусторонних, шипорезных станков для полупотайного типа "ласточкин хвост", автоматов по заделке сучков, лущильных станков с центровочно-загрузочным приспособлением, окорочных станков роторного типа, соломкорубительных станков с гидравлическими и пневматическими устройствами;</w:t>
      </w:r>
    </w:p>
    <w:bookmarkEnd w:id="269"/>
    <w:bookmarkStart w:name="z305" w:id="270"/>
    <w:p>
      <w:pPr>
        <w:spacing w:after="0"/>
        <w:ind w:left="0"/>
        <w:jc w:val="both"/>
      </w:pPr>
      <w:r>
        <w:rPr>
          <w:rFonts w:ascii="Times New Roman"/>
          <w:b w:val="false"/>
          <w:i w:val="false"/>
          <w:color w:val="000000"/>
          <w:sz w:val="28"/>
        </w:rPr>
        <w:t>
      наладка и регулирование узлов автоматов и полуавтоматических линий механической обработки, отделочных работ, спичечного производства и производства плит;</w:t>
      </w:r>
    </w:p>
    <w:bookmarkEnd w:id="270"/>
    <w:bookmarkStart w:name="z306" w:id="271"/>
    <w:p>
      <w:pPr>
        <w:spacing w:after="0"/>
        <w:ind w:left="0"/>
        <w:jc w:val="both"/>
      </w:pPr>
      <w:r>
        <w:rPr>
          <w:rFonts w:ascii="Times New Roman"/>
          <w:b w:val="false"/>
          <w:i w:val="false"/>
          <w:color w:val="000000"/>
          <w:sz w:val="28"/>
        </w:rPr>
        <w:t>
      участие в текущем ремонте оборудования.</w:t>
      </w:r>
    </w:p>
    <w:bookmarkEnd w:id="271"/>
    <w:bookmarkStart w:name="z307" w:id="272"/>
    <w:p>
      <w:pPr>
        <w:spacing w:after="0"/>
        <w:ind w:left="0"/>
        <w:jc w:val="both"/>
      </w:pPr>
      <w:r>
        <w:rPr>
          <w:rFonts w:ascii="Times New Roman"/>
          <w:b w:val="false"/>
          <w:i w:val="false"/>
          <w:color w:val="000000"/>
          <w:sz w:val="28"/>
        </w:rPr>
        <w:t>
      59. Должен знать:</w:t>
      </w:r>
    </w:p>
    <w:bookmarkEnd w:id="272"/>
    <w:bookmarkStart w:name="z308" w:id="273"/>
    <w:p>
      <w:pPr>
        <w:spacing w:after="0"/>
        <w:ind w:left="0"/>
        <w:jc w:val="both"/>
      </w:pPr>
      <w:r>
        <w:rPr>
          <w:rFonts w:ascii="Times New Roman"/>
          <w:b w:val="false"/>
          <w:i w:val="false"/>
          <w:color w:val="000000"/>
          <w:sz w:val="28"/>
        </w:rPr>
        <w:t>
      конструкцию обслуживаемого оборудования;</w:t>
      </w:r>
    </w:p>
    <w:bookmarkEnd w:id="273"/>
    <w:bookmarkStart w:name="z309" w:id="274"/>
    <w:p>
      <w:pPr>
        <w:spacing w:after="0"/>
        <w:ind w:left="0"/>
        <w:jc w:val="both"/>
      </w:pPr>
      <w:r>
        <w:rPr>
          <w:rFonts w:ascii="Times New Roman"/>
          <w:b w:val="false"/>
          <w:i w:val="false"/>
          <w:color w:val="000000"/>
          <w:sz w:val="28"/>
        </w:rPr>
        <w:t>
      взаимодействие между отдельными позициями и механизмами автоматических линий;</w:t>
      </w:r>
    </w:p>
    <w:bookmarkEnd w:id="274"/>
    <w:bookmarkStart w:name="z310" w:id="275"/>
    <w:p>
      <w:pPr>
        <w:spacing w:after="0"/>
        <w:ind w:left="0"/>
        <w:jc w:val="both"/>
      </w:pPr>
      <w:r>
        <w:rPr>
          <w:rFonts w:ascii="Times New Roman"/>
          <w:b w:val="false"/>
          <w:i w:val="false"/>
          <w:color w:val="000000"/>
          <w:sz w:val="28"/>
        </w:rPr>
        <w:t>
      электро-, гидро- и пневмосхемы;</w:t>
      </w:r>
    </w:p>
    <w:bookmarkEnd w:id="275"/>
    <w:bookmarkStart w:name="z311" w:id="276"/>
    <w:p>
      <w:pPr>
        <w:spacing w:after="0"/>
        <w:ind w:left="0"/>
        <w:jc w:val="both"/>
      </w:pPr>
      <w:r>
        <w:rPr>
          <w:rFonts w:ascii="Times New Roman"/>
          <w:b w:val="false"/>
          <w:i w:val="false"/>
          <w:color w:val="000000"/>
          <w:sz w:val="28"/>
        </w:rPr>
        <w:t>
      нормы расхода отделочных материалов при работе на лаконаливочных машинах;</w:t>
      </w:r>
    </w:p>
    <w:bookmarkEnd w:id="276"/>
    <w:bookmarkStart w:name="z312" w:id="277"/>
    <w:p>
      <w:pPr>
        <w:spacing w:after="0"/>
        <w:ind w:left="0"/>
        <w:jc w:val="both"/>
      </w:pPr>
      <w:r>
        <w:rPr>
          <w:rFonts w:ascii="Times New Roman"/>
          <w:b w:val="false"/>
          <w:i w:val="false"/>
          <w:color w:val="000000"/>
          <w:sz w:val="28"/>
        </w:rPr>
        <w:t>
      виды брака, зависящие от наладки оборудования по всему технологическому процессу мебельного, спичечного и деревообрабатывающего производства.</w:t>
      </w:r>
    </w:p>
    <w:bookmarkEnd w:id="277"/>
    <w:bookmarkStart w:name="z313" w:id="278"/>
    <w:p>
      <w:pPr>
        <w:spacing w:after="0"/>
        <w:ind w:left="0"/>
        <w:jc w:val="both"/>
      </w:pPr>
      <w:r>
        <w:rPr>
          <w:rFonts w:ascii="Times New Roman"/>
          <w:b w:val="false"/>
          <w:i w:val="false"/>
          <w:color w:val="000000"/>
          <w:sz w:val="28"/>
        </w:rPr>
        <w:t>
      Требуется среднее специальное образование.</w:t>
      </w:r>
    </w:p>
    <w:bookmarkEnd w:id="278"/>
    <w:bookmarkStart w:name="z314" w:id="279"/>
    <w:p>
      <w:pPr>
        <w:spacing w:after="0"/>
        <w:ind w:left="0"/>
        <w:jc w:val="left"/>
      </w:pPr>
      <w:r>
        <w:rPr>
          <w:rFonts w:ascii="Times New Roman"/>
          <w:b/>
          <w:i w:val="false"/>
          <w:color w:val="000000"/>
        </w:rPr>
        <w:t xml:space="preserve"> Параграф 4. Наладчик деревообрабатывающего оборудования,</w:t>
      </w:r>
      <w:r>
        <w:br/>
      </w:r>
      <w:r>
        <w:rPr>
          <w:rFonts w:ascii="Times New Roman"/>
          <w:b/>
          <w:i w:val="false"/>
          <w:color w:val="000000"/>
        </w:rPr>
        <w:t>6-й разряд</w:t>
      </w:r>
    </w:p>
    <w:bookmarkEnd w:id="279"/>
    <w:bookmarkStart w:name="z316" w:id="280"/>
    <w:p>
      <w:pPr>
        <w:spacing w:after="0"/>
        <w:ind w:left="0"/>
        <w:jc w:val="both"/>
      </w:pPr>
      <w:r>
        <w:rPr>
          <w:rFonts w:ascii="Times New Roman"/>
          <w:b w:val="false"/>
          <w:i w:val="false"/>
          <w:color w:val="000000"/>
          <w:sz w:val="28"/>
        </w:rPr>
        <w:t>
      60. Характеристика работ:</w:t>
      </w:r>
    </w:p>
    <w:bookmarkEnd w:id="280"/>
    <w:bookmarkStart w:name="z317" w:id="281"/>
    <w:p>
      <w:pPr>
        <w:spacing w:after="0"/>
        <w:ind w:left="0"/>
        <w:jc w:val="both"/>
      </w:pPr>
      <w:r>
        <w:rPr>
          <w:rFonts w:ascii="Times New Roman"/>
          <w:b w:val="false"/>
          <w:i w:val="false"/>
          <w:color w:val="000000"/>
          <w:sz w:val="28"/>
        </w:rPr>
        <w:t>
      наладка и регулирование в процессе работы автоматических и полуавтоматических линий и установок деревообрабатывающего производства, связанных с применением токов высокой частоты и высокого напряжения, а также автоматических и полуавтоматических линий лущения – рубки – укладки шпона, оборудованных фотоэлектрическими и электронными регулирующими, контрольными и счетными устройствами;</w:t>
      </w:r>
    </w:p>
    <w:bookmarkEnd w:id="281"/>
    <w:bookmarkStart w:name="z318" w:id="282"/>
    <w:p>
      <w:pPr>
        <w:spacing w:after="0"/>
        <w:ind w:left="0"/>
        <w:jc w:val="both"/>
      </w:pPr>
      <w:r>
        <w:rPr>
          <w:rFonts w:ascii="Times New Roman"/>
          <w:b w:val="false"/>
          <w:i w:val="false"/>
          <w:color w:val="000000"/>
          <w:sz w:val="28"/>
        </w:rPr>
        <w:t>
      обеспечение синхронной работы всех узлов линий, пробный пуск линий;</w:t>
      </w:r>
    </w:p>
    <w:bookmarkEnd w:id="282"/>
    <w:bookmarkStart w:name="z319" w:id="283"/>
    <w:p>
      <w:pPr>
        <w:spacing w:after="0"/>
        <w:ind w:left="0"/>
        <w:jc w:val="both"/>
      </w:pPr>
      <w:r>
        <w:rPr>
          <w:rFonts w:ascii="Times New Roman"/>
          <w:b w:val="false"/>
          <w:i w:val="false"/>
          <w:color w:val="000000"/>
          <w:sz w:val="28"/>
        </w:rPr>
        <w:t>
      выполнение необходимых расчетов при наладке;</w:t>
      </w:r>
    </w:p>
    <w:bookmarkEnd w:id="283"/>
    <w:bookmarkStart w:name="z320" w:id="284"/>
    <w:p>
      <w:pPr>
        <w:spacing w:after="0"/>
        <w:ind w:left="0"/>
        <w:jc w:val="both"/>
      </w:pPr>
      <w:r>
        <w:rPr>
          <w:rFonts w:ascii="Times New Roman"/>
          <w:b w:val="false"/>
          <w:i w:val="false"/>
          <w:color w:val="000000"/>
          <w:sz w:val="28"/>
        </w:rPr>
        <w:t>
      участие в текущем и капитальном ремонте обслуживаемого оборудования.</w:t>
      </w:r>
    </w:p>
    <w:bookmarkEnd w:id="284"/>
    <w:bookmarkStart w:name="z321" w:id="285"/>
    <w:p>
      <w:pPr>
        <w:spacing w:after="0"/>
        <w:ind w:left="0"/>
        <w:jc w:val="both"/>
      </w:pPr>
      <w:r>
        <w:rPr>
          <w:rFonts w:ascii="Times New Roman"/>
          <w:b w:val="false"/>
          <w:i w:val="false"/>
          <w:color w:val="000000"/>
          <w:sz w:val="28"/>
        </w:rPr>
        <w:t>
      61. Должен знать:</w:t>
      </w:r>
    </w:p>
    <w:bookmarkEnd w:id="285"/>
    <w:bookmarkStart w:name="z322" w:id="286"/>
    <w:p>
      <w:pPr>
        <w:spacing w:after="0"/>
        <w:ind w:left="0"/>
        <w:jc w:val="both"/>
      </w:pPr>
      <w:r>
        <w:rPr>
          <w:rFonts w:ascii="Times New Roman"/>
          <w:b w:val="false"/>
          <w:i w:val="false"/>
          <w:color w:val="000000"/>
          <w:sz w:val="28"/>
        </w:rPr>
        <w:t>
      устройство и правила наладки оборудования;</w:t>
      </w:r>
    </w:p>
    <w:bookmarkEnd w:id="286"/>
    <w:bookmarkStart w:name="z323" w:id="287"/>
    <w:p>
      <w:pPr>
        <w:spacing w:after="0"/>
        <w:ind w:left="0"/>
        <w:jc w:val="both"/>
      </w:pPr>
      <w:r>
        <w:rPr>
          <w:rFonts w:ascii="Times New Roman"/>
          <w:b w:val="false"/>
          <w:i w:val="false"/>
          <w:color w:val="000000"/>
          <w:sz w:val="28"/>
        </w:rPr>
        <w:t>
      электросхемы;</w:t>
      </w:r>
    </w:p>
    <w:bookmarkEnd w:id="287"/>
    <w:bookmarkStart w:name="z324" w:id="288"/>
    <w:p>
      <w:pPr>
        <w:spacing w:after="0"/>
        <w:ind w:left="0"/>
        <w:jc w:val="both"/>
      </w:pPr>
      <w:r>
        <w:rPr>
          <w:rFonts w:ascii="Times New Roman"/>
          <w:b w:val="false"/>
          <w:i w:val="false"/>
          <w:color w:val="000000"/>
          <w:sz w:val="28"/>
        </w:rPr>
        <w:t>
      виды брака, зависящие от наладки станка;</w:t>
      </w:r>
    </w:p>
    <w:bookmarkEnd w:id="288"/>
    <w:bookmarkStart w:name="z325" w:id="289"/>
    <w:p>
      <w:pPr>
        <w:spacing w:after="0"/>
        <w:ind w:left="0"/>
        <w:jc w:val="both"/>
      </w:pPr>
      <w:r>
        <w:rPr>
          <w:rFonts w:ascii="Times New Roman"/>
          <w:b w:val="false"/>
          <w:i w:val="false"/>
          <w:color w:val="000000"/>
          <w:sz w:val="28"/>
        </w:rPr>
        <w:t>
      линии, меры его предупреждения;</w:t>
      </w:r>
    </w:p>
    <w:bookmarkEnd w:id="289"/>
    <w:bookmarkStart w:name="z326" w:id="290"/>
    <w:p>
      <w:pPr>
        <w:spacing w:after="0"/>
        <w:ind w:left="0"/>
        <w:jc w:val="both"/>
      </w:pPr>
      <w:r>
        <w:rPr>
          <w:rFonts w:ascii="Times New Roman"/>
          <w:b w:val="false"/>
          <w:i w:val="false"/>
          <w:color w:val="000000"/>
          <w:sz w:val="28"/>
        </w:rPr>
        <w:t>
      режимы работы обслуживаемого оборудования;</w:t>
      </w:r>
    </w:p>
    <w:bookmarkEnd w:id="290"/>
    <w:bookmarkStart w:name="z327" w:id="291"/>
    <w:p>
      <w:pPr>
        <w:spacing w:after="0"/>
        <w:ind w:left="0"/>
        <w:jc w:val="both"/>
      </w:pPr>
      <w:r>
        <w:rPr>
          <w:rFonts w:ascii="Times New Roman"/>
          <w:b w:val="false"/>
          <w:i w:val="false"/>
          <w:color w:val="000000"/>
          <w:sz w:val="28"/>
        </w:rPr>
        <w:t>
      расчет зубчатых зацеплений кулачковых механизмов и прочих кривых механизмов;</w:t>
      </w:r>
    </w:p>
    <w:bookmarkEnd w:id="291"/>
    <w:bookmarkStart w:name="z328" w:id="292"/>
    <w:p>
      <w:pPr>
        <w:spacing w:after="0"/>
        <w:ind w:left="0"/>
        <w:jc w:val="both"/>
      </w:pPr>
      <w:r>
        <w:rPr>
          <w:rFonts w:ascii="Times New Roman"/>
          <w:b w:val="false"/>
          <w:i w:val="false"/>
          <w:color w:val="000000"/>
          <w:sz w:val="28"/>
        </w:rPr>
        <w:t>
      способы их проверки для мебельного, деревообрабатывающего и спичечного производства;</w:t>
      </w:r>
    </w:p>
    <w:bookmarkEnd w:id="292"/>
    <w:bookmarkStart w:name="z329" w:id="293"/>
    <w:p>
      <w:pPr>
        <w:spacing w:after="0"/>
        <w:ind w:left="0"/>
        <w:jc w:val="both"/>
      </w:pPr>
      <w:r>
        <w:rPr>
          <w:rFonts w:ascii="Times New Roman"/>
          <w:b w:val="false"/>
          <w:i w:val="false"/>
          <w:color w:val="000000"/>
          <w:sz w:val="28"/>
        </w:rPr>
        <w:t>
      технические требования на регулирование, испытание и сдачу отремонтированного оборудования.</w:t>
      </w:r>
    </w:p>
    <w:bookmarkEnd w:id="293"/>
    <w:bookmarkStart w:name="z330" w:id="294"/>
    <w:p>
      <w:pPr>
        <w:spacing w:after="0"/>
        <w:ind w:left="0"/>
        <w:jc w:val="both"/>
      </w:pPr>
      <w:r>
        <w:rPr>
          <w:rFonts w:ascii="Times New Roman"/>
          <w:b w:val="false"/>
          <w:i w:val="false"/>
          <w:color w:val="000000"/>
          <w:sz w:val="28"/>
        </w:rPr>
        <w:t>
      Требуется среднее специальное образование.</w:t>
      </w:r>
    </w:p>
    <w:bookmarkEnd w:id="294"/>
    <w:bookmarkStart w:name="z331" w:id="295"/>
    <w:p>
      <w:pPr>
        <w:spacing w:after="0"/>
        <w:ind w:left="0"/>
        <w:jc w:val="left"/>
      </w:pPr>
      <w:r>
        <w:rPr>
          <w:rFonts w:ascii="Times New Roman"/>
          <w:b/>
          <w:i w:val="false"/>
          <w:color w:val="000000"/>
        </w:rPr>
        <w:t xml:space="preserve"> 7. Оператор на автоматических и полуавтоматических линиях в</w:t>
      </w:r>
      <w:r>
        <w:br/>
      </w:r>
      <w:r>
        <w:rPr>
          <w:rFonts w:ascii="Times New Roman"/>
          <w:b/>
          <w:i w:val="false"/>
          <w:color w:val="000000"/>
        </w:rPr>
        <w:t>деревообработке</w:t>
      </w:r>
      <w:r>
        <w:br/>
      </w:r>
      <w:r>
        <w:rPr>
          <w:rFonts w:ascii="Times New Roman"/>
          <w:b/>
          <w:i w:val="false"/>
          <w:color w:val="000000"/>
        </w:rPr>
        <w:t>Параграф 1. Оператор на автоматических и полуавтоматических</w:t>
      </w:r>
      <w:r>
        <w:br/>
      </w:r>
      <w:r>
        <w:rPr>
          <w:rFonts w:ascii="Times New Roman"/>
          <w:b/>
          <w:i w:val="false"/>
          <w:color w:val="000000"/>
        </w:rPr>
        <w:t>линиях в деревообработке, 3-й разряд</w:t>
      </w:r>
    </w:p>
    <w:bookmarkEnd w:id="295"/>
    <w:bookmarkStart w:name="z335" w:id="296"/>
    <w:p>
      <w:pPr>
        <w:spacing w:after="0"/>
        <w:ind w:left="0"/>
        <w:jc w:val="both"/>
      </w:pPr>
      <w:r>
        <w:rPr>
          <w:rFonts w:ascii="Times New Roman"/>
          <w:b w:val="false"/>
          <w:i w:val="false"/>
          <w:color w:val="000000"/>
          <w:sz w:val="28"/>
        </w:rPr>
        <w:t>
      62. Характеристика работ:</w:t>
      </w:r>
    </w:p>
    <w:bookmarkEnd w:id="296"/>
    <w:bookmarkStart w:name="z336" w:id="297"/>
    <w:p>
      <w:pPr>
        <w:spacing w:after="0"/>
        <w:ind w:left="0"/>
        <w:jc w:val="both"/>
      </w:pPr>
      <w:r>
        <w:rPr>
          <w:rFonts w:ascii="Times New Roman"/>
          <w:b w:val="false"/>
          <w:i w:val="false"/>
          <w:color w:val="000000"/>
          <w:sz w:val="28"/>
        </w:rPr>
        <w:t>
      поперечный и продольный раскрой досок на черновые заготовки с вырезкой пороков на автоматических и полуавтоматических линиях;</w:t>
      </w:r>
    </w:p>
    <w:bookmarkEnd w:id="297"/>
    <w:bookmarkStart w:name="z337" w:id="298"/>
    <w:p>
      <w:pPr>
        <w:spacing w:after="0"/>
        <w:ind w:left="0"/>
        <w:jc w:val="both"/>
      </w:pPr>
      <w:r>
        <w:rPr>
          <w:rFonts w:ascii="Times New Roman"/>
          <w:b w:val="false"/>
          <w:i w:val="false"/>
          <w:color w:val="000000"/>
          <w:sz w:val="28"/>
        </w:rPr>
        <w:t>
      обслуживание станков для поставки заштифтовки колотых косынок, контроль пригодности штифтов и косынок, их сортировка, загрузка в кассеты и так далее;</w:t>
      </w:r>
    </w:p>
    <w:bookmarkEnd w:id="298"/>
    <w:bookmarkStart w:name="z338" w:id="299"/>
    <w:p>
      <w:pPr>
        <w:spacing w:after="0"/>
        <w:ind w:left="0"/>
        <w:jc w:val="both"/>
      </w:pPr>
      <w:r>
        <w:rPr>
          <w:rFonts w:ascii="Times New Roman"/>
          <w:b w:val="false"/>
          <w:i w:val="false"/>
          <w:color w:val="000000"/>
          <w:sz w:val="28"/>
        </w:rPr>
        <w:t>
      обслуживание линии подачи щепы;</w:t>
      </w:r>
    </w:p>
    <w:bookmarkEnd w:id="299"/>
    <w:bookmarkStart w:name="z339" w:id="300"/>
    <w:p>
      <w:pPr>
        <w:spacing w:after="0"/>
        <w:ind w:left="0"/>
        <w:jc w:val="both"/>
      </w:pPr>
      <w:r>
        <w:rPr>
          <w:rFonts w:ascii="Times New Roman"/>
          <w:b w:val="false"/>
          <w:i w:val="false"/>
          <w:color w:val="000000"/>
          <w:sz w:val="28"/>
        </w:rPr>
        <w:t>
      контроль за работой транспортеров, приемников щепы и опилок, сортировочного устройства;</w:t>
      </w:r>
    </w:p>
    <w:bookmarkEnd w:id="300"/>
    <w:bookmarkStart w:name="z340" w:id="301"/>
    <w:p>
      <w:pPr>
        <w:spacing w:after="0"/>
        <w:ind w:left="0"/>
        <w:jc w:val="both"/>
      </w:pPr>
      <w:r>
        <w:rPr>
          <w:rFonts w:ascii="Times New Roman"/>
          <w:b w:val="false"/>
          <w:i w:val="false"/>
          <w:color w:val="000000"/>
          <w:sz w:val="28"/>
        </w:rPr>
        <w:t>
      обслуживание автоматических линий, машинной обработки и управление процессом рубки кускового шпона на автоматических ножницах с последующей их сортировкой в автоматической линии лущения, сушки, рубки и сортировки шпона под руководством оператора более высокой квалификации.</w:t>
      </w:r>
    </w:p>
    <w:bookmarkEnd w:id="301"/>
    <w:bookmarkStart w:name="z341" w:id="302"/>
    <w:p>
      <w:pPr>
        <w:spacing w:after="0"/>
        <w:ind w:left="0"/>
        <w:jc w:val="both"/>
      </w:pPr>
      <w:r>
        <w:rPr>
          <w:rFonts w:ascii="Times New Roman"/>
          <w:b w:val="false"/>
          <w:i w:val="false"/>
          <w:color w:val="000000"/>
          <w:sz w:val="28"/>
        </w:rPr>
        <w:t>
      63. Должен знать:</w:t>
      </w:r>
    </w:p>
    <w:bookmarkEnd w:id="302"/>
    <w:bookmarkStart w:name="z342" w:id="303"/>
    <w:p>
      <w:pPr>
        <w:spacing w:after="0"/>
        <w:ind w:left="0"/>
        <w:jc w:val="both"/>
      </w:pPr>
      <w:r>
        <w:rPr>
          <w:rFonts w:ascii="Times New Roman"/>
          <w:b w:val="false"/>
          <w:i w:val="false"/>
          <w:color w:val="000000"/>
          <w:sz w:val="28"/>
        </w:rPr>
        <w:t>
      принцип работы обслуживаемой линии или установки;</w:t>
      </w:r>
    </w:p>
    <w:bookmarkEnd w:id="303"/>
    <w:bookmarkStart w:name="z343" w:id="304"/>
    <w:p>
      <w:pPr>
        <w:spacing w:after="0"/>
        <w:ind w:left="0"/>
        <w:jc w:val="both"/>
      </w:pPr>
      <w:r>
        <w:rPr>
          <w:rFonts w:ascii="Times New Roman"/>
          <w:b w:val="false"/>
          <w:i w:val="false"/>
          <w:color w:val="000000"/>
          <w:sz w:val="28"/>
        </w:rPr>
        <w:t>
      способ и приемы наладки на требуемые размеры и приемы обслуживания линий и установок в наладочном и автоматическом режимах;</w:t>
      </w:r>
    </w:p>
    <w:bookmarkEnd w:id="304"/>
    <w:bookmarkStart w:name="z344" w:id="305"/>
    <w:p>
      <w:pPr>
        <w:spacing w:after="0"/>
        <w:ind w:left="0"/>
        <w:jc w:val="both"/>
      </w:pPr>
      <w:r>
        <w:rPr>
          <w:rFonts w:ascii="Times New Roman"/>
          <w:b w:val="false"/>
          <w:i w:val="false"/>
          <w:color w:val="000000"/>
          <w:sz w:val="28"/>
        </w:rPr>
        <w:t>
      причины возникновения технического брака и методы его устранения;</w:t>
      </w:r>
    </w:p>
    <w:bookmarkEnd w:id="305"/>
    <w:bookmarkStart w:name="z345" w:id="306"/>
    <w:p>
      <w:pPr>
        <w:spacing w:after="0"/>
        <w:ind w:left="0"/>
        <w:jc w:val="both"/>
      </w:pPr>
      <w:r>
        <w:rPr>
          <w:rFonts w:ascii="Times New Roman"/>
          <w:b w:val="false"/>
          <w:i w:val="false"/>
          <w:color w:val="000000"/>
          <w:sz w:val="28"/>
        </w:rPr>
        <w:t>
      технические условия на продукцию и заготовки.</w:t>
      </w:r>
    </w:p>
    <w:bookmarkEnd w:id="306"/>
    <w:bookmarkStart w:name="z346" w:id="307"/>
    <w:p>
      <w:pPr>
        <w:spacing w:after="0"/>
        <w:ind w:left="0"/>
        <w:jc w:val="left"/>
      </w:pPr>
      <w:r>
        <w:rPr>
          <w:rFonts w:ascii="Times New Roman"/>
          <w:b/>
          <w:i w:val="false"/>
          <w:color w:val="000000"/>
        </w:rPr>
        <w:t xml:space="preserve"> Параграф 2. Оператор на автоматических и полуавтоматических</w:t>
      </w:r>
      <w:r>
        <w:br/>
      </w:r>
      <w:r>
        <w:rPr>
          <w:rFonts w:ascii="Times New Roman"/>
          <w:b/>
          <w:i w:val="false"/>
          <w:color w:val="000000"/>
        </w:rPr>
        <w:t>линиях в деревообработке, 4-й разряд</w:t>
      </w:r>
    </w:p>
    <w:bookmarkEnd w:id="307"/>
    <w:bookmarkStart w:name="z348" w:id="308"/>
    <w:p>
      <w:pPr>
        <w:spacing w:after="0"/>
        <w:ind w:left="0"/>
        <w:jc w:val="both"/>
      </w:pPr>
      <w:r>
        <w:rPr>
          <w:rFonts w:ascii="Times New Roman"/>
          <w:b w:val="false"/>
          <w:i w:val="false"/>
          <w:color w:val="000000"/>
          <w:sz w:val="28"/>
        </w:rPr>
        <w:t>
      64. Характеристика работ:</w:t>
      </w:r>
    </w:p>
    <w:bookmarkEnd w:id="308"/>
    <w:bookmarkStart w:name="z349" w:id="309"/>
    <w:p>
      <w:pPr>
        <w:spacing w:after="0"/>
        <w:ind w:left="0"/>
        <w:jc w:val="both"/>
      </w:pPr>
      <w:r>
        <w:rPr>
          <w:rFonts w:ascii="Times New Roman"/>
          <w:b w:val="false"/>
          <w:i w:val="false"/>
          <w:color w:val="000000"/>
          <w:sz w:val="28"/>
        </w:rPr>
        <w:t>
      управление автоматическими и полуавтоматическими линиями машинной обработки и сборки брусковых и щитовых деталей и изделий, состоящих из 2 - 3 станков, линий и установок токов высокой частоты по прессованию деталей из древесностружечной массы или шпона и линий по отделке столярно-строительных изделий, а также линий по изготовлению бочек и штемпелевки карандашей нагретым штампом с соблюдением температурного режима;</w:t>
      </w:r>
    </w:p>
    <w:bookmarkEnd w:id="309"/>
    <w:bookmarkStart w:name="z350" w:id="310"/>
    <w:p>
      <w:pPr>
        <w:spacing w:after="0"/>
        <w:ind w:left="0"/>
        <w:jc w:val="both"/>
      </w:pPr>
      <w:r>
        <w:rPr>
          <w:rFonts w:ascii="Times New Roman"/>
          <w:b w:val="false"/>
          <w:i w:val="false"/>
          <w:color w:val="000000"/>
          <w:sz w:val="28"/>
        </w:rPr>
        <w:t>
      контроль за выходом штемпелевочных карандашей по транспортеру в рамы и сортировка их по видам брака;</w:t>
      </w:r>
    </w:p>
    <w:bookmarkEnd w:id="310"/>
    <w:bookmarkStart w:name="z351" w:id="311"/>
    <w:p>
      <w:pPr>
        <w:spacing w:after="0"/>
        <w:ind w:left="0"/>
        <w:jc w:val="both"/>
      </w:pPr>
      <w:r>
        <w:rPr>
          <w:rFonts w:ascii="Times New Roman"/>
          <w:b w:val="false"/>
          <w:i w:val="false"/>
          <w:color w:val="000000"/>
          <w:sz w:val="28"/>
        </w:rPr>
        <w:t>
      управление процессом подачи и центровки чураков на лущильном станке и рубки ленты шпона на форматные листы заданных размеров с последующей их сортировкой в автоматической линии лущения, сушки, рубки и сортировки;</w:t>
      </w:r>
    </w:p>
    <w:bookmarkEnd w:id="311"/>
    <w:bookmarkStart w:name="z352" w:id="312"/>
    <w:p>
      <w:pPr>
        <w:spacing w:after="0"/>
        <w:ind w:left="0"/>
        <w:jc w:val="both"/>
      </w:pPr>
      <w:r>
        <w:rPr>
          <w:rFonts w:ascii="Times New Roman"/>
          <w:b w:val="false"/>
          <w:i w:val="false"/>
          <w:color w:val="000000"/>
          <w:sz w:val="28"/>
        </w:rPr>
        <w:t>
      управление оборудованием поштучной подачи бревен в рубительную машину, обеспечение правильного заполнения транспортеров бревнами, подача команд машинисту крана (крановщику);</w:t>
      </w:r>
    </w:p>
    <w:bookmarkEnd w:id="312"/>
    <w:bookmarkStart w:name="z353" w:id="313"/>
    <w:p>
      <w:pPr>
        <w:spacing w:after="0"/>
        <w:ind w:left="0"/>
        <w:jc w:val="both"/>
      </w:pPr>
      <w:r>
        <w:rPr>
          <w:rFonts w:ascii="Times New Roman"/>
          <w:b w:val="false"/>
          <w:i w:val="false"/>
          <w:color w:val="000000"/>
          <w:sz w:val="28"/>
        </w:rPr>
        <w:t>
      установка режущего инструмента;</w:t>
      </w:r>
    </w:p>
    <w:bookmarkEnd w:id="313"/>
    <w:bookmarkStart w:name="z354" w:id="314"/>
    <w:p>
      <w:pPr>
        <w:spacing w:after="0"/>
        <w:ind w:left="0"/>
        <w:jc w:val="both"/>
      </w:pPr>
      <w:r>
        <w:rPr>
          <w:rFonts w:ascii="Times New Roman"/>
          <w:b w:val="false"/>
          <w:i w:val="false"/>
          <w:color w:val="000000"/>
          <w:sz w:val="28"/>
        </w:rPr>
        <w:t>
      учет объемов производства продукции;</w:t>
      </w:r>
    </w:p>
    <w:bookmarkEnd w:id="314"/>
    <w:bookmarkStart w:name="z355" w:id="315"/>
    <w:p>
      <w:pPr>
        <w:spacing w:after="0"/>
        <w:ind w:left="0"/>
        <w:jc w:val="both"/>
      </w:pPr>
      <w:r>
        <w:rPr>
          <w:rFonts w:ascii="Times New Roman"/>
          <w:b w:val="false"/>
          <w:i w:val="false"/>
          <w:color w:val="000000"/>
          <w:sz w:val="28"/>
        </w:rPr>
        <w:t>
      ведение журнала работы линии;</w:t>
      </w:r>
    </w:p>
    <w:bookmarkEnd w:id="315"/>
    <w:bookmarkStart w:name="z356" w:id="316"/>
    <w:p>
      <w:pPr>
        <w:spacing w:after="0"/>
        <w:ind w:left="0"/>
        <w:jc w:val="both"/>
      </w:pPr>
      <w:r>
        <w:rPr>
          <w:rFonts w:ascii="Times New Roman"/>
          <w:b w:val="false"/>
          <w:i w:val="false"/>
          <w:color w:val="000000"/>
          <w:sz w:val="28"/>
        </w:rPr>
        <w:t>
      участие в наладке и регулировке механизмов в линии.</w:t>
      </w:r>
    </w:p>
    <w:bookmarkEnd w:id="316"/>
    <w:bookmarkStart w:name="z357" w:id="317"/>
    <w:p>
      <w:pPr>
        <w:spacing w:after="0"/>
        <w:ind w:left="0"/>
        <w:jc w:val="both"/>
      </w:pPr>
      <w:r>
        <w:rPr>
          <w:rFonts w:ascii="Times New Roman"/>
          <w:b w:val="false"/>
          <w:i w:val="false"/>
          <w:color w:val="000000"/>
          <w:sz w:val="28"/>
        </w:rPr>
        <w:t>
      65. Должен знать:</w:t>
      </w:r>
    </w:p>
    <w:bookmarkEnd w:id="317"/>
    <w:bookmarkStart w:name="z358" w:id="318"/>
    <w:p>
      <w:pPr>
        <w:spacing w:after="0"/>
        <w:ind w:left="0"/>
        <w:jc w:val="both"/>
      </w:pPr>
      <w:r>
        <w:rPr>
          <w:rFonts w:ascii="Times New Roman"/>
          <w:b w:val="false"/>
          <w:i w:val="false"/>
          <w:color w:val="000000"/>
          <w:sz w:val="28"/>
        </w:rPr>
        <w:t>
      устройство и техническую характеристику обслуживаемых линий;</w:t>
      </w:r>
    </w:p>
    <w:bookmarkEnd w:id="318"/>
    <w:bookmarkStart w:name="z359" w:id="319"/>
    <w:p>
      <w:pPr>
        <w:spacing w:after="0"/>
        <w:ind w:left="0"/>
        <w:jc w:val="both"/>
      </w:pPr>
      <w:r>
        <w:rPr>
          <w:rFonts w:ascii="Times New Roman"/>
          <w:b w:val="false"/>
          <w:i w:val="false"/>
          <w:color w:val="000000"/>
          <w:sz w:val="28"/>
        </w:rPr>
        <w:t>
      взаимодействие отдельных узлов линий;</w:t>
      </w:r>
    </w:p>
    <w:bookmarkEnd w:id="319"/>
    <w:bookmarkStart w:name="z360" w:id="320"/>
    <w:p>
      <w:pPr>
        <w:spacing w:after="0"/>
        <w:ind w:left="0"/>
        <w:jc w:val="both"/>
      </w:pPr>
      <w:r>
        <w:rPr>
          <w:rFonts w:ascii="Times New Roman"/>
          <w:b w:val="false"/>
          <w:i w:val="false"/>
          <w:color w:val="000000"/>
          <w:sz w:val="28"/>
        </w:rPr>
        <w:t>
      применяемый режущий инструмент и способы его установки;</w:t>
      </w:r>
    </w:p>
    <w:bookmarkEnd w:id="320"/>
    <w:bookmarkStart w:name="z361" w:id="321"/>
    <w:p>
      <w:pPr>
        <w:spacing w:after="0"/>
        <w:ind w:left="0"/>
        <w:jc w:val="both"/>
      </w:pPr>
      <w:r>
        <w:rPr>
          <w:rFonts w:ascii="Times New Roman"/>
          <w:b w:val="false"/>
          <w:i w:val="false"/>
          <w:color w:val="000000"/>
          <w:sz w:val="28"/>
        </w:rPr>
        <w:t>
      технологический процесс обработки деталей, припуски и допуски на обработку;</w:t>
      </w:r>
    </w:p>
    <w:bookmarkEnd w:id="321"/>
    <w:bookmarkStart w:name="z362" w:id="322"/>
    <w:p>
      <w:pPr>
        <w:spacing w:after="0"/>
        <w:ind w:left="0"/>
        <w:jc w:val="both"/>
      </w:pPr>
      <w:r>
        <w:rPr>
          <w:rFonts w:ascii="Times New Roman"/>
          <w:b w:val="false"/>
          <w:i w:val="false"/>
          <w:color w:val="000000"/>
          <w:sz w:val="28"/>
        </w:rPr>
        <w:t>
      физико-механические свойства древесины и клеев;</w:t>
      </w:r>
    </w:p>
    <w:bookmarkEnd w:id="322"/>
    <w:bookmarkStart w:name="z363" w:id="323"/>
    <w:p>
      <w:pPr>
        <w:spacing w:after="0"/>
        <w:ind w:left="0"/>
        <w:jc w:val="both"/>
      </w:pPr>
      <w:r>
        <w:rPr>
          <w:rFonts w:ascii="Times New Roman"/>
          <w:b w:val="false"/>
          <w:i w:val="false"/>
          <w:color w:val="000000"/>
          <w:sz w:val="28"/>
        </w:rPr>
        <w:t>
      режимы резания, шлифования, прессования;</w:t>
      </w:r>
    </w:p>
    <w:bookmarkEnd w:id="323"/>
    <w:bookmarkStart w:name="z364" w:id="324"/>
    <w:p>
      <w:pPr>
        <w:spacing w:after="0"/>
        <w:ind w:left="0"/>
        <w:jc w:val="both"/>
      </w:pPr>
      <w:r>
        <w:rPr>
          <w:rFonts w:ascii="Times New Roman"/>
          <w:b w:val="false"/>
          <w:i w:val="false"/>
          <w:color w:val="000000"/>
          <w:sz w:val="28"/>
        </w:rPr>
        <w:t>
      способы нанесения маркировки на карандаши;</w:t>
      </w:r>
    </w:p>
    <w:bookmarkEnd w:id="324"/>
    <w:bookmarkStart w:name="z365" w:id="325"/>
    <w:p>
      <w:pPr>
        <w:spacing w:after="0"/>
        <w:ind w:left="0"/>
        <w:jc w:val="both"/>
      </w:pPr>
      <w:r>
        <w:rPr>
          <w:rFonts w:ascii="Times New Roman"/>
          <w:b w:val="false"/>
          <w:i w:val="false"/>
          <w:color w:val="000000"/>
          <w:sz w:val="28"/>
        </w:rPr>
        <w:t>
      причины брака и способы его устранения.</w:t>
      </w:r>
    </w:p>
    <w:bookmarkEnd w:id="325"/>
    <w:bookmarkStart w:name="z366" w:id="326"/>
    <w:p>
      <w:pPr>
        <w:spacing w:after="0"/>
        <w:ind w:left="0"/>
        <w:jc w:val="both"/>
      </w:pPr>
      <w:r>
        <w:rPr>
          <w:rFonts w:ascii="Times New Roman"/>
          <w:b w:val="false"/>
          <w:i w:val="false"/>
          <w:color w:val="000000"/>
          <w:sz w:val="28"/>
        </w:rPr>
        <w:t>
      66. Примеры работ:</w:t>
      </w:r>
    </w:p>
    <w:bookmarkEnd w:id="326"/>
    <w:bookmarkStart w:name="z367" w:id="327"/>
    <w:p>
      <w:pPr>
        <w:spacing w:after="0"/>
        <w:ind w:left="0"/>
        <w:jc w:val="both"/>
      </w:pPr>
      <w:r>
        <w:rPr>
          <w:rFonts w:ascii="Times New Roman"/>
          <w:b w:val="false"/>
          <w:i w:val="false"/>
          <w:color w:val="000000"/>
          <w:sz w:val="28"/>
        </w:rPr>
        <w:t>
      1) бруски створок и коробок оконных переплетов - механическая обработка;</w:t>
      </w:r>
    </w:p>
    <w:bookmarkEnd w:id="327"/>
    <w:bookmarkStart w:name="z368" w:id="328"/>
    <w:p>
      <w:pPr>
        <w:spacing w:after="0"/>
        <w:ind w:left="0"/>
        <w:jc w:val="both"/>
      </w:pPr>
      <w:r>
        <w:rPr>
          <w:rFonts w:ascii="Times New Roman"/>
          <w:b w:val="false"/>
          <w:i w:val="false"/>
          <w:color w:val="000000"/>
          <w:sz w:val="28"/>
        </w:rPr>
        <w:t>
      2) бруски оконных и дверных блоков - механическая обработка;</w:t>
      </w:r>
    </w:p>
    <w:bookmarkEnd w:id="328"/>
    <w:bookmarkStart w:name="z369" w:id="329"/>
    <w:p>
      <w:pPr>
        <w:spacing w:after="0"/>
        <w:ind w:left="0"/>
        <w:jc w:val="both"/>
      </w:pPr>
      <w:r>
        <w:rPr>
          <w:rFonts w:ascii="Times New Roman"/>
          <w:b w:val="false"/>
          <w:i w:val="false"/>
          <w:color w:val="000000"/>
          <w:sz w:val="28"/>
        </w:rPr>
        <w:t>
      3) бруски оконных коробок - механическая позиционная обработка;</w:t>
      </w:r>
    </w:p>
    <w:bookmarkEnd w:id="329"/>
    <w:bookmarkStart w:name="z370" w:id="330"/>
    <w:p>
      <w:pPr>
        <w:spacing w:after="0"/>
        <w:ind w:left="0"/>
        <w:jc w:val="both"/>
      </w:pPr>
      <w:r>
        <w:rPr>
          <w:rFonts w:ascii="Times New Roman"/>
          <w:b w:val="false"/>
          <w:i w:val="false"/>
          <w:color w:val="000000"/>
          <w:sz w:val="28"/>
        </w:rPr>
        <w:t>
      4) доски паркетные клееные - отделка лаком на автоматической линии;</w:t>
      </w:r>
    </w:p>
    <w:bookmarkEnd w:id="330"/>
    <w:bookmarkStart w:name="z371" w:id="331"/>
    <w:p>
      <w:pPr>
        <w:spacing w:after="0"/>
        <w:ind w:left="0"/>
        <w:jc w:val="both"/>
      </w:pPr>
      <w:r>
        <w:rPr>
          <w:rFonts w:ascii="Times New Roman"/>
          <w:b w:val="false"/>
          <w:i w:val="false"/>
          <w:color w:val="000000"/>
          <w:sz w:val="28"/>
        </w:rPr>
        <w:t>
      5) карандаши - нанесение марки на грани или по окружности;</w:t>
      </w:r>
    </w:p>
    <w:bookmarkEnd w:id="331"/>
    <w:bookmarkStart w:name="z372" w:id="332"/>
    <w:p>
      <w:pPr>
        <w:spacing w:after="0"/>
        <w:ind w:left="0"/>
        <w:jc w:val="both"/>
      </w:pPr>
      <w:r>
        <w:rPr>
          <w:rFonts w:ascii="Times New Roman"/>
          <w:b w:val="false"/>
          <w:i w:val="false"/>
          <w:color w:val="000000"/>
          <w:sz w:val="28"/>
        </w:rPr>
        <w:t>
      6) пачки (листы) фанеры крупногабаритные - обрезка с двух сторон в размер с одновременной выверкой в двух плоскостях для получения строго вертикального реза на автоматической линии;</w:t>
      </w:r>
    </w:p>
    <w:bookmarkEnd w:id="332"/>
    <w:bookmarkStart w:name="z373" w:id="333"/>
    <w:p>
      <w:pPr>
        <w:spacing w:after="0"/>
        <w:ind w:left="0"/>
        <w:jc w:val="both"/>
      </w:pPr>
      <w:r>
        <w:rPr>
          <w:rFonts w:ascii="Times New Roman"/>
          <w:b w:val="false"/>
          <w:i w:val="false"/>
          <w:color w:val="000000"/>
          <w:sz w:val="28"/>
        </w:rPr>
        <w:t>
      7) плиты древесные - упаковка в пачки на полуавтоматической линии;</w:t>
      </w:r>
    </w:p>
    <w:bookmarkEnd w:id="333"/>
    <w:bookmarkStart w:name="z374" w:id="334"/>
    <w:p>
      <w:pPr>
        <w:spacing w:after="0"/>
        <w:ind w:left="0"/>
        <w:jc w:val="both"/>
      </w:pPr>
      <w:r>
        <w:rPr>
          <w:rFonts w:ascii="Times New Roman"/>
          <w:b w:val="false"/>
          <w:i w:val="false"/>
          <w:color w:val="000000"/>
          <w:sz w:val="28"/>
        </w:rPr>
        <w:t>
      8) створки оконные - сборка и склеивание в поле токов высокой частоты;</w:t>
      </w:r>
    </w:p>
    <w:bookmarkEnd w:id="334"/>
    <w:bookmarkStart w:name="z375" w:id="335"/>
    <w:p>
      <w:pPr>
        <w:spacing w:after="0"/>
        <w:ind w:left="0"/>
        <w:jc w:val="both"/>
      </w:pPr>
      <w:r>
        <w:rPr>
          <w:rFonts w:ascii="Times New Roman"/>
          <w:b w:val="false"/>
          <w:i w:val="false"/>
          <w:color w:val="000000"/>
          <w:sz w:val="28"/>
        </w:rPr>
        <w:t>
      9) створки оконные (собранные) - механическая обработка на линии;</w:t>
      </w:r>
    </w:p>
    <w:bookmarkEnd w:id="335"/>
    <w:bookmarkStart w:name="z376" w:id="336"/>
    <w:p>
      <w:pPr>
        <w:spacing w:after="0"/>
        <w:ind w:left="0"/>
        <w:jc w:val="both"/>
      </w:pPr>
      <w:r>
        <w:rPr>
          <w:rFonts w:ascii="Times New Roman"/>
          <w:b w:val="false"/>
          <w:i w:val="false"/>
          <w:color w:val="000000"/>
          <w:sz w:val="28"/>
        </w:rPr>
        <w:t>
      10) створки оконные (наружные и внутренние) - сверление и пазование на линии;</w:t>
      </w:r>
    </w:p>
    <w:bookmarkEnd w:id="336"/>
    <w:bookmarkStart w:name="z377" w:id="337"/>
    <w:p>
      <w:pPr>
        <w:spacing w:after="0"/>
        <w:ind w:left="0"/>
        <w:jc w:val="both"/>
      </w:pPr>
      <w:r>
        <w:rPr>
          <w:rFonts w:ascii="Times New Roman"/>
          <w:b w:val="false"/>
          <w:i w:val="false"/>
          <w:color w:val="000000"/>
          <w:sz w:val="28"/>
        </w:rPr>
        <w:t>
      11) створки оконные спаренные - комплектование металлической фурнитурой;</w:t>
      </w:r>
    </w:p>
    <w:bookmarkEnd w:id="337"/>
    <w:bookmarkStart w:name="z378" w:id="338"/>
    <w:p>
      <w:pPr>
        <w:spacing w:after="0"/>
        <w:ind w:left="0"/>
        <w:jc w:val="both"/>
      </w:pPr>
      <w:r>
        <w:rPr>
          <w:rFonts w:ascii="Times New Roman"/>
          <w:b w:val="false"/>
          <w:i w:val="false"/>
          <w:color w:val="000000"/>
          <w:sz w:val="28"/>
        </w:rPr>
        <w:t>
      12) щиты, плиты древесные и костровые - обрезка с четырех сторон на автоматической линии.</w:t>
      </w:r>
    </w:p>
    <w:bookmarkEnd w:id="338"/>
    <w:bookmarkStart w:name="z379" w:id="339"/>
    <w:p>
      <w:pPr>
        <w:spacing w:after="0"/>
        <w:ind w:left="0"/>
        <w:jc w:val="left"/>
      </w:pPr>
      <w:r>
        <w:rPr>
          <w:rFonts w:ascii="Times New Roman"/>
          <w:b/>
          <w:i w:val="false"/>
          <w:color w:val="000000"/>
        </w:rPr>
        <w:t xml:space="preserve"> Параграф 3. Оператор на автоматических и полуавтоматических</w:t>
      </w:r>
      <w:r>
        <w:br/>
      </w:r>
      <w:r>
        <w:rPr>
          <w:rFonts w:ascii="Times New Roman"/>
          <w:b/>
          <w:i w:val="false"/>
          <w:color w:val="000000"/>
        </w:rPr>
        <w:t>линиях в деревообработке, 5-й разряд</w:t>
      </w:r>
    </w:p>
    <w:bookmarkEnd w:id="339"/>
    <w:bookmarkStart w:name="z381" w:id="340"/>
    <w:p>
      <w:pPr>
        <w:spacing w:after="0"/>
        <w:ind w:left="0"/>
        <w:jc w:val="both"/>
      </w:pPr>
      <w:r>
        <w:rPr>
          <w:rFonts w:ascii="Times New Roman"/>
          <w:b w:val="false"/>
          <w:i w:val="false"/>
          <w:color w:val="000000"/>
          <w:sz w:val="28"/>
        </w:rPr>
        <w:t>
      67. Характеристика работ:</w:t>
      </w:r>
    </w:p>
    <w:bookmarkEnd w:id="340"/>
    <w:bookmarkStart w:name="z382" w:id="341"/>
    <w:p>
      <w:pPr>
        <w:spacing w:after="0"/>
        <w:ind w:left="0"/>
        <w:jc w:val="both"/>
      </w:pPr>
      <w:r>
        <w:rPr>
          <w:rFonts w:ascii="Times New Roman"/>
          <w:b w:val="false"/>
          <w:i w:val="false"/>
          <w:color w:val="000000"/>
          <w:sz w:val="28"/>
        </w:rPr>
        <w:t>
      управление автоматическими и полуавтоматическими линиями машинной обработки (брусковых и щитовых деталей), состоящих из 4 - 5 станков, на отделочных линиях, линиях сборки, облицовывания, шлифования и полирования лаковой пленки;</w:t>
      </w:r>
    </w:p>
    <w:bookmarkEnd w:id="341"/>
    <w:bookmarkStart w:name="z383" w:id="342"/>
    <w:p>
      <w:pPr>
        <w:spacing w:after="0"/>
        <w:ind w:left="0"/>
        <w:jc w:val="both"/>
      </w:pPr>
      <w:r>
        <w:rPr>
          <w:rFonts w:ascii="Times New Roman"/>
          <w:b w:val="false"/>
          <w:i w:val="false"/>
          <w:color w:val="000000"/>
          <w:sz w:val="28"/>
        </w:rPr>
        <w:t>
      ведение процесса сушки непрерывной ленты шпона в многоэтажных ленточных сушилках в автоматической линии лущения, сушки, рубки и сортировки шпона;</w:t>
      </w:r>
    </w:p>
    <w:bookmarkEnd w:id="342"/>
    <w:bookmarkStart w:name="z384" w:id="343"/>
    <w:p>
      <w:pPr>
        <w:spacing w:after="0"/>
        <w:ind w:left="0"/>
        <w:jc w:val="both"/>
      </w:pPr>
      <w:r>
        <w:rPr>
          <w:rFonts w:ascii="Times New Roman"/>
          <w:b w:val="false"/>
          <w:i w:val="false"/>
          <w:color w:val="000000"/>
          <w:sz w:val="28"/>
        </w:rPr>
        <w:t>
      выбор режимов сушки, регулирование скоростей прохождения ленты шпона в сушилке;</w:t>
      </w:r>
    </w:p>
    <w:bookmarkEnd w:id="343"/>
    <w:bookmarkStart w:name="z385" w:id="344"/>
    <w:p>
      <w:pPr>
        <w:spacing w:after="0"/>
        <w:ind w:left="0"/>
        <w:jc w:val="both"/>
      </w:pPr>
      <w:r>
        <w:rPr>
          <w:rFonts w:ascii="Times New Roman"/>
          <w:b w:val="false"/>
          <w:i w:val="false"/>
          <w:color w:val="000000"/>
          <w:sz w:val="28"/>
        </w:rPr>
        <w:t>
      изготовление стружки различных спецификаций для древесностружечных плит на полуавтоматических линиях, состоящих из 6 и более стружечных станков;</w:t>
      </w:r>
    </w:p>
    <w:bookmarkEnd w:id="344"/>
    <w:bookmarkStart w:name="z386" w:id="345"/>
    <w:p>
      <w:pPr>
        <w:spacing w:after="0"/>
        <w:ind w:left="0"/>
        <w:jc w:val="both"/>
      </w:pPr>
      <w:r>
        <w:rPr>
          <w:rFonts w:ascii="Times New Roman"/>
          <w:b w:val="false"/>
          <w:i w:val="false"/>
          <w:color w:val="000000"/>
          <w:sz w:val="28"/>
        </w:rPr>
        <w:t>
      установка режущего инструмента и регулировка станка;</w:t>
      </w:r>
    </w:p>
    <w:bookmarkEnd w:id="345"/>
    <w:bookmarkStart w:name="z387" w:id="346"/>
    <w:p>
      <w:pPr>
        <w:spacing w:after="0"/>
        <w:ind w:left="0"/>
        <w:jc w:val="both"/>
      </w:pPr>
      <w:r>
        <w:rPr>
          <w:rFonts w:ascii="Times New Roman"/>
          <w:b w:val="false"/>
          <w:i w:val="false"/>
          <w:color w:val="000000"/>
          <w:sz w:val="28"/>
        </w:rPr>
        <w:t>
      регулировка скорости подачи щепы;</w:t>
      </w:r>
    </w:p>
    <w:bookmarkEnd w:id="346"/>
    <w:bookmarkStart w:name="z388" w:id="347"/>
    <w:p>
      <w:pPr>
        <w:spacing w:after="0"/>
        <w:ind w:left="0"/>
        <w:jc w:val="both"/>
      </w:pPr>
      <w:r>
        <w:rPr>
          <w:rFonts w:ascii="Times New Roman"/>
          <w:b w:val="false"/>
          <w:i w:val="false"/>
          <w:color w:val="000000"/>
          <w:sz w:val="28"/>
        </w:rPr>
        <w:t>
      транспортировка и замена ножевых дисков;</w:t>
      </w:r>
    </w:p>
    <w:bookmarkEnd w:id="347"/>
    <w:bookmarkStart w:name="z389" w:id="348"/>
    <w:p>
      <w:pPr>
        <w:spacing w:after="0"/>
        <w:ind w:left="0"/>
        <w:jc w:val="both"/>
      </w:pPr>
      <w:r>
        <w:rPr>
          <w:rFonts w:ascii="Times New Roman"/>
          <w:b w:val="false"/>
          <w:i w:val="false"/>
          <w:color w:val="000000"/>
          <w:sz w:val="28"/>
        </w:rPr>
        <w:t>
      устранение технических неисправностей и участие в ремонте оборудования;</w:t>
      </w:r>
    </w:p>
    <w:bookmarkEnd w:id="348"/>
    <w:bookmarkStart w:name="z390" w:id="349"/>
    <w:p>
      <w:pPr>
        <w:spacing w:after="0"/>
        <w:ind w:left="0"/>
        <w:jc w:val="both"/>
      </w:pPr>
      <w:r>
        <w:rPr>
          <w:rFonts w:ascii="Times New Roman"/>
          <w:b w:val="false"/>
          <w:i w:val="false"/>
          <w:color w:val="000000"/>
          <w:sz w:val="28"/>
        </w:rPr>
        <w:t>
      контроль за качеством обработки.</w:t>
      </w:r>
    </w:p>
    <w:bookmarkEnd w:id="349"/>
    <w:bookmarkStart w:name="z391" w:id="350"/>
    <w:p>
      <w:pPr>
        <w:spacing w:after="0"/>
        <w:ind w:left="0"/>
        <w:jc w:val="both"/>
      </w:pPr>
      <w:r>
        <w:rPr>
          <w:rFonts w:ascii="Times New Roman"/>
          <w:b w:val="false"/>
          <w:i w:val="false"/>
          <w:color w:val="000000"/>
          <w:sz w:val="28"/>
        </w:rPr>
        <w:t>
      68. Должен знать:</w:t>
      </w:r>
    </w:p>
    <w:bookmarkEnd w:id="350"/>
    <w:bookmarkStart w:name="z392" w:id="351"/>
    <w:p>
      <w:pPr>
        <w:spacing w:after="0"/>
        <w:ind w:left="0"/>
        <w:jc w:val="both"/>
      </w:pPr>
      <w:r>
        <w:rPr>
          <w:rFonts w:ascii="Times New Roman"/>
          <w:b w:val="false"/>
          <w:i w:val="false"/>
          <w:color w:val="000000"/>
          <w:sz w:val="28"/>
        </w:rPr>
        <w:t>
      конструктивные особенности обслуживаемого оборудования;</w:t>
      </w:r>
    </w:p>
    <w:bookmarkEnd w:id="351"/>
    <w:bookmarkStart w:name="z393" w:id="352"/>
    <w:p>
      <w:pPr>
        <w:spacing w:after="0"/>
        <w:ind w:left="0"/>
        <w:jc w:val="both"/>
      </w:pPr>
      <w:r>
        <w:rPr>
          <w:rFonts w:ascii="Times New Roman"/>
          <w:b w:val="false"/>
          <w:i w:val="false"/>
          <w:color w:val="000000"/>
          <w:sz w:val="28"/>
        </w:rPr>
        <w:t>
      систему электроблокировки;</w:t>
      </w:r>
    </w:p>
    <w:bookmarkEnd w:id="352"/>
    <w:bookmarkStart w:name="z394" w:id="353"/>
    <w:p>
      <w:pPr>
        <w:spacing w:after="0"/>
        <w:ind w:left="0"/>
        <w:jc w:val="both"/>
      </w:pPr>
      <w:r>
        <w:rPr>
          <w:rFonts w:ascii="Times New Roman"/>
          <w:b w:val="false"/>
          <w:i w:val="false"/>
          <w:color w:val="000000"/>
          <w:sz w:val="28"/>
        </w:rPr>
        <w:t>
      приемы и правила сборки режущих инструментов;</w:t>
      </w:r>
    </w:p>
    <w:bookmarkEnd w:id="353"/>
    <w:bookmarkStart w:name="z395" w:id="354"/>
    <w:p>
      <w:pPr>
        <w:spacing w:after="0"/>
        <w:ind w:left="0"/>
        <w:jc w:val="both"/>
      </w:pPr>
      <w:r>
        <w:rPr>
          <w:rFonts w:ascii="Times New Roman"/>
          <w:b w:val="false"/>
          <w:i w:val="false"/>
          <w:color w:val="000000"/>
          <w:sz w:val="28"/>
        </w:rPr>
        <w:t>
      технические условия на клеи;</w:t>
      </w:r>
    </w:p>
    <w:bookmarkEnd w:id="354"/>
    <w:bookmarkStart w:name="z396" w:id="355"/>
    <w:p>
      <w:pPr>
        <w:spacing w:after="0"/>
        <w:ind w:left="0"/>
        <w:jc w:val="both"/>
      </w:pPr>
      <w:r>
        <w:rPr>
          <w:rFonts w:ascii="Times New Roman"/>
          <w:b w:val="false"/>
          <w:i w:val="false"/>
          <w:color w:val="000000"/>
          <w:sz w:val="28"/>
        </w:rPr>
        <w:t>
      отделочные и абразивные материалы и режущие инструменты;</w:t>
      </w:r>
    </w:p>
    <w:bookmarkEnd w:id="355"/>
    <w:bookmarkStart w:name="z397" w:id="356"/>
    <w:p>
      <w:pPr>
        <w:spacing w:after="0"/>
        <w:ind w:left="0"/>
        <w:jc w:val="both"/>
      </w:pPr>
      <w:r>
        <w:rPr>
          <w:rFonts w:ascii="Times New Roman"/>
          <w:b w:val="false"/>
          <w:i w:val="false"/>
          <w:color w:val="000000"/>
          <w:sz w:val="28"/>
        </w:rPr>
        <w:t>
      правила обрезки торцов карандашей;</w:t>
      </w:r>
    </w:p>
    <w:bookmarkEnd w:id="356"/>
    <w:bookmarkStart w:name="z398" w:id="357"/>
    <w:p>
      <w:pPr>
        <w:spacing w:after="0"/>
        <w:ind w:left="0"/>
        <w:jc w:val="both"/>
      </w:pPr>
      <w:r>
        <w:rPr>
          <w:rFonts w:ascii="Times New Roman"/>
          <w:b w:val="false"/>
          <w:i w:val="false"/>
          <w:color w:val="000000"/>
          <w:sz w:val="28"/>
        </w:rPr>
        <w:t>
      режимы сушки ленты шпона, облицовывания, шлифования, полирования лаковой пленки и отделки;</w:t>
      </w:r>
    </w:p>
    <w:bookmarkEnd w:id="357"/>
    <w:bookmarkStart w:name="z399" w:id="358"/>
    <w:p>
      <w:pPr>
        <w:spacing w:after="0"/>
        <w:ind w:left="0"/>
        <w:jc w:val="both"/>
      </w:pPr>
      <w:r>
        <w:rPr>
          <w:rFonts w:ascii="Times New Roman"/>
          <w:b w:val="false"/>
          <w:i w:val="false"/>
          <w:color w:val="000000"/>
          <w:sz w:val="28"/>
        </w:rPr>
        <w:t>
      назначение и правила применения контрольно-измерительных приборов.</w:t>
      </w:r>
    </w:p>
    <w:bookmarkEnd w:id="358"/>
    <w:bookmarkStart w:name="z400" w:id="359"/>
    <w:p>
      <w:pPr>
        <w:spacing w:after="0"/>
        <w:ind w:left="0"/>
        <w:jc w:val="both"/>
      </w:pPr>
      <w:r>
        <w:rPr>
          <w:rFonts w:ascii="Times New Roman"/>
          <w:b w:val="false"/>
          <w:i w:val="false"/>
          <w:color w:val="000000"/>
          <w:sz w:val="28"/>
        </w:rPr>
        <w:t>
      69. Примеры работ:</w:t>
      </w:r>
    </w:p>
    <w:bookmarkEnd w:id="359"/>
    <w:bookmarkStart w:name="z401" w:id="360"/>
    <w:p>
      <w:pPr>
        <w:spacing w:after="0"/>
        <w:ind w:left="0"/>
        <w:jc w:val="both"/>
      </w:pPr>
      <w:r>
        <w:rPr>
          <w:rFonts w:ascii="Times New Roman"/>
          <w:b w:val="false"/>
          <w:i w:val="false"/>
          <w:color w:val="000000"/>
          <w:sz w:val="28"/>
        </w:rPr>
        <w:t>
      1) детали мебели щитовые - обрезка с четырех сторон в размер, фрезерование, выбор шпунта, сверление отверстий;</w:t>
      </w:r>
    </w:p>
    <w:bookmarkEnd w:id="360"/>
    <w:bookmarkStart w:name="z402" w:id="361"/>
    <w:p>
      <w:pPr>
        <w:spacing w:after="0"/>
        <w:ind w:left="0"/>
        <w:jc w:val="both"/>
      </w:pPr>
      <w:r>
        <w:rPr>
          <w:rFonts w:ascii="Times New Roman"/>
          <w:b w:val="false"/>
          <w:i w:val="false"/>
          <w:color w:val="000000"/>
          <w:sz w:val="28"/>
        </w:rPr>
        <w:t>
      2) карандаши - обрезка торцов;</w:t>
      </w:r>
    </w:p>
    <w:bookmarkEnd w:id="361"/>
    <w:bookmarkStart w:name="z403" w:id="362"/>
    <w:p>
      <w:pPr>
        <w:spacing w:after="0"/>
        <w:ind w:left="0"/>
        <w:jc w:val="both"/>
      </w:pPr>
      <w:r>
        <w:rPr>
          <w:rFonts w:ascii="Times New Roman"/>
          <w:b w:val="false"/>
          <w:i w:val="false"/>
          <w:color w:val="000000"/>
          <w:sz w:val="28"/>
        </w:rPr>
        <w:t>
      3) листы фанеры крупногабаритные - шлифование одновременно с двух сторон на автоматической линии;</w:t>
      </w:r>
    </w:p>
    <w:bookmarkEnd w:id="362"/>
    <w:bookmarkStart w:name="z404" w:id="363"/>
    <w:p>
      <w:pPr>
        <w:spacing w:after="0"/>
        <w:ind w:left="0"/>
        <w:jc w:val="both"/>
      </w:pPr>
      <w:r>
        <w:rPr>
          <w:rFonts w:ascii="Times New Roman"/>
          <w:b w:val="false"/>
          <w:i w:val="false"/>
          <w:color w:val="000000"/>
          <w:sz w:val="28"/>
        </w:rPr>
        <w:t>
      4) пачки (листы) фанеры крупногабаритные - обрезка с четырех сторон в размер с одновременной выверкой в двух плоскостях для получения строго вертикального реза на автоматический линии;</w:t>
      </w:r>
    </w:p>
    <w:bookmarkEnd w:id="363"/>
    <w:bookmarkStart w:name="z405" w:id="364"/>
    <w:p>
      <w:pPr>
        <w:spacing w:after="0"/>
        <w:ind w:left="0"/>
        <w:jc w:val="both"/>
      </w:pPr>
      <w:r>
        <w:rPr>
          <w:rFonts w:ascii="Times New Roman"/>
          <w:b w:val="false"/>
          <w:i w:val="false"/>
          <w:color w:val="000000"/>
          <w:sz w:val="28"/>
        </w:rPr>
        <w:t>
      5) плиты древесные и костровые - шлифование на автоматической линии;</w:t>
      </w:r>
    </w:p>
    <w:bookmarkEnd w:id="364"/>
    <w:bookmarkStart w:name="z406" w:id="365"/>
    <w:p>
      <w:pPr>
        <w:spacing w:after="0"/>
        <w:ind w:left="0"/>
        <w:jc w:val="both"/>
      </w:pPr>
      <w:r>
        <w:rPr>
          <w:rFonts w:ascii="Times New Roman"/>
          <w:b w:val="false"/>
          <w:i w:val="false"/>
          <w:color w:val="000000"/>
          <w:sz w:val="28"/>
        </w:rPr>
        <w:t>
      6) стулья гнутые - отделка нитролаками в поле токов высокой частоты.</w:t>
      </w:r>
    </w:p>
    <w:bookmarkEnd w:id="365"/>
    <w:bookmarkStart w:name="z407" w:id="366"/>
    <w:p>
      <w:pPr>
        <w:spacing w:after="0"/>
        <w:ind w:left="0"/>
        <w:jc w:val="left"/>
      </w:pPr>
      <w:r>
        <w:rPr>
          <w:rFonts w:ascii="Times New Roman"/>
          <w:b/>
          <w:i w:val="false"/>
          <w:color w:val="000000"/>
        </w:rPr>
        <w:t xml:space="preserve"> Параграф 4. Оператор на автоматических и полуавтоматических</w:t>
      </w:r>
      <w:r>
        <w:br/>
      </w:r>
      <w:r>
        <w:rPr>
          <w:rFonts w:ascii="Times New Roman"/>
          <w:b/>
          <w:i w:val="false"/>
          <w:color w:val="000000"/>
        </w:rPr>
        <w:t>линиях в деревообработке, 6-й разряд</w:t>
      </w:r>
    </w:p>
    <w:bookmarkEnd w:id="366"/>
    <w:bookmarkStart w:name="z409" w:id="367"/>
    <w:p>
      <w:pPr>
        <w:spacing w:after="0"/>
        <w:ind w:left="0"/>
        <w:jc w:val="both"/>
      </w:pPr>
      <w:r>
        <w:rPr>
          <w:rFonts w:ascii="Times New Roman"/>
          <w:b w:val="false"/>
          <w:i w:val="false"/>
          <w:color w:val="000000"/>
          <w:sz w:val="28"/>
        </w:rPr>
        <w:t>
      70. Характеристика работ:</w:t>
      </w:r>
    </w:p>
    <w:bookmarkEnd w:id="367"/>
    <w:bookmarkStart w:name="z410" w:id="368"/>
    <w:p>
      <w:pPr>
        <w:spacing w:after="0"/>
        <w:ind w:left="0"/>
        <w:jc w:val="both"/>
      </w:pPr>
      <w:r>
        <w:rPr>
          <w:rFonts w:ascii="Times New Roman"/>
          <w:b w:val="false"/>
          <w:i w:val="false"/>
          <w:color w:val="000000"/>
          <w:sz w:val="28"/>
        </w:rPr>
        <w:t>
      Управление комбинированными автоматическими и полуавтоматическими линиями, состоящими из 6 и более станков и выполняющими комплекс технологических операций по машинной обработке, облицовыванию, шлифованию, полированию брусковых и щитовых деталей и другим операциям;</w:t>
      </w:r>
    </w:p>
    <w:bookmarkEnd w:id="368"/>
    <w:bookmarkStart w:name="z411" w:id="369"/>
    <w:p>
      <w:pPr>
        <w:spacing w:after="0"/>
        <w:ind w:left="0"/>
        <w:jc w:val="both"/>
      </w:pPr>
      <w:r>
        <w:rPr>
          <w:rFonts w:ascii="Times New Roman"/>
          <w:b w:val="false"/>
          <w:i w:val="false"/>
          <w:color w:val="000000"/>
          <w:sz w:val="28"/>
        </w:rPr>
        <w:t>
      управление автоматической линией по отделке древесных плит под текстуру ценных пород древесины, отделке карандашей и изготовлению ламинированных плит методом горячего прессования, включающей комплекс технологических операций по шпатлевке, шлифованию, нанесению грунта, печатных красок и сушке плит;</w:t>
      </w:r>
    </w:p>
    <w:bookmarkEnd w:id="369"/>
    <w:bookmarkStart w:name="z412" w:id="370"/>
    <w:p>
      <w:pPr>
        <w:spacing w:after="0"/>
        <w:ind w:left="0"/>
        <w:jc w:val="both"/>
      </w:pPr>
      <w:r>
        <w:rPr>
          <w:rFonts w:ascii="Times New Roman"/>
          <w:b w:val="false"/>
          <w:i w:val="false"/>
          <w:color w:val="000000"/>
          <w:sz w:val="28"/>
        </w:rPr>
        <w:t>
      пуск и управление линией раскроя ламинированных плит на щиты по заданной программе;</w:t>
      </w:r>
    </w:p>
    <w:bookmarkEnd w:id="370"/>
    <w:bookmarkStart w:name="z413" w:id="371"/>
    <w:p>
      <w:pPr>
        <w:spacing w:after="0"/>
        <w:ind w:left="0"/>
        <w:jc w:val="both"/>
      </w:pPr>
      <w:r>
        <w:rPr>
          <w:rFonts w:ascii="Times New Roman"/>
          <w:b w:val="false"/>
          <w:i w:val="false"/>
          <w:color w:val="000000"/>
          <w:sz w:val="28"/>
        </w:rPr>
        <w:t>
      составление программы раскроя;</w:t>
      </w:r>
    </w:p>
    <w:bookmarkEnd w:id="371"/>
    <w:bookmarkStart w:name="z414" w:id="372"/>
    <w:p>
      <w:pPr>
        <w:spacing w:after="0"/>
        <w:ind w:left="0"/>
        <w:jc w:val="both"/>
      </w:pPr>
      <w:r>
        <w:rPr>
          <w:rFonts w:ascii="Times New Roman"/>
          <w:b w:val="false"/>
          <w:i w:val="false"/>
          <w:color w:val="000000"/>
          <w:sz w:val="28"/>
        </w:rPr>
        <w:t>
      обеспечение программы раскроя;</w:t>
      </w:r>
    </w:p>
    <w:bookmarkEnd w:id="372"/>
    <w:bookmarkStart w:name="z415" w:id="373"/>
    <w:p>
      <w:pPr>
        <w:spacing w:after="0"/>
        <w:ind w:left="0"/>
        <w:jc w:val="both"/>
      </w:pPr>
      <w:r>
        <w:rPr>
          <w:rFonts w:ascii="Times New Roman"/>
          <w:b w:val="false"/>
          <w:i w:val="false"/>
          <w:color w:val="000000"/>
          <w:sz w:val="28"/>
        </w:rPr>
        <w:t>
      ведение процесса лущения непрерывной ленты шпона, оцилиндровки и центровки чураков на лущильном станке в автоматической линии лущения, сушки, рубки и сортировки шпона;</w:t>
      </w:r>
    </w:p>
    <w:bookmarkEnd w:id="373"/>
    <w:bookmarkStart w:name="z416" w:id="374"/>
    <w:p>
      <w:pPr>
        <w:spacing w:after="0"/>
        <w:ind w:left="0"/>
        <w:jc w:val="both"/>
      </w:pPr>
      <w:r>
        <w:rPr>
          <w:rFonts w:ascii="Times New Roman"/>
          <w:b w:val="false"/>
          <w:i w:val="false"/>
          <w:color w:val="000000"/>
          <w:sz w:val="28"/>
        </w:rPr>
        <w:t>
      выбор режимов лущения;</w:t>
      </w:r>
    </w:p>
    <w:bookmarkEnd w:id="374"/>
    <w:bookmarkStart w:name="z417" w:id="375"/>
    <w:p>
      <w:pPr>
        <w:spacing w:after="0"/>
        <w:ind w:left="0"/>
        <w:jc w:val="both"/>
      </w:pPr>
      <w:r>
        <w:rPr>
          <w:rFonts w:ascii="Times New Roman"/>
          <w:b w:val="false"/>
          <w:i w:val="false"/>
          <w:color w:val="000000"/>
          <w:sz w:val="28"/>
        </w:rPr>
        <w:t>
      обеспечение четкого взаимодействия в работе механизмов линии4</w:t>
      </w:r>
    </w:p>
    <w:bookmarkEnd w:id="375"/>
    <w:bookmarkStart w:name="z418" w:id="376"/>
    <w:p>
      <w:pPr>
        <w:spacing w:after="0"/>
        <w:ind w:left="0"/>
        <w:jc w:val="both"/>
      </w:pPr>
      <w:r>
        <w:rPr>
          <w:rFonts w:ascii="Times New Roman"/>
          <w:b w:val="false"/>
          <w:i w:val="false"/>
          <w:color w:val="000000"/>
          <w:sz w:val="28"/>
        </w:rPr>
        <w:t>
      настройка линии на обрабатываемую деталь и режим работы, регулирование рабочих агрегатов в линии. Раскрой плиты и облицовка кромок плиты для щитовых деталей мебели.</w:t>
      </w:r>
    </w:p>
    <w:bookmarkEnd w:id="376"/>
    <w:bookmarkStart w:name="z419" w:id="377"/>
    <w:p>
      <w:pPr>
        <w:spacing w:after="0"/>
        <w:ind w:left="0"/>
        <w:jc w:val="both"/>
      </w:pPr>
      <w:r>
        <w:rPr>
          <w:rFonts w:ascii="Times New Roman"/>
          <w:b w:val="false"/>
          <w:i w:val="false"/>
          <w:color w:val="000000"/>
          <w:sz w:val="28"/>
        </w:rPr>
        <w:t>
      71. Должен знать:</w:t>
      </w:r>
    </w:p>
    <w:bookmarkEnd w:id="377"/>
    <w:bookmarkStart w:name="z420" w:id="378"/>
    <w:p>
      <w:pPr>
        <w:spacing w:after="0"/>
        <w:ind w:left="0"/>
        <w:jc w:val="both"/>
      </w:pPr>
      <w:r>
        <w:rPr>
          <w:rFonts w:ascii="Times New Roman"/>
          <w:b w:val="false"/>
          <w:i w:val="false"/>
          <w:color w:val="000000"/>
          <w:sz w:val="28"/>
        </w:rPr>
        <w:t>
      кинематические схемы обслуживаемого оборудования;</w:t>
      </w:r>
    </w:p>
    <w:bookmarkEnd w:id="378"/>
    <w:bookmarkStart w:name="z421" w:id="379"/>
    <w:p>
      <w:pPr>
        <w:spacing w:after="0"/>
        <w:ind w:left="0"/>
        <w:jc w:val="both"/>
      </w:pPr>
      <w:r>
        <w:rPr>
          <w:rFonts w:ascii="Times New Roman"/>
          <w:b w:val="false"/>
          <w:i w:val="false"/>
          <w:color w:val="000000"/>
          <w:sz w:val="28"/>
        </w:rPr>
        <w:t>
      основы пневмо-, гидро-,электроавтоматики и электромеханики;</w:t>
      </w:r>
    </w:p>
    <w:bookmarkEnd w:id="379"/>
    <w:bookmarkStart w:name="z422" w:id="380"/>
    <w:p>
      <w:pPr>
        <w:spacing w:after="0"/>
        <w:ind w:left="0"/>
        <w:jc w:val="both"/>
      </w:pPr>
      <w:r>
        <w:rPr>
          <w:rFonts w:ascii="Times New Roman"/>
          <w:b w:val="false"/>
          <w:i w:val="false"/>
          <w:color w:val="000000"/>
          <w:sz w:val="28"/>
        </w:rPr>
        <w:t>
      технологические режимы обработки деталей;</w:t>
      </w:r>
    </w:p>
    <w:bookmarkEnd w:id="380"/>
    <w:bookmarkStart w:name="z423" w:id="381"/>
    <w:p>
      <w:pPr>
        <w:spacing w:after="0"/>
        <w:ind w:left="0"/>
        <w:jc w:val="both"/>
      </w:pPr>
      <w:r>
        <w:rPr>
          <w:rFonts w:ascii="Times New Roman"/>
          <w:b w:val="false"/>
          <w:i w:val="false"/>
          <w:color w:val="000000"/>
          <w:sz w:val="28"/>
        </w:rPr>
        <w:t>
      технические условия на обрабатываемую продукцию.</w:t>
      </w:r>
    </w:p>
    <w:bookmarkEnd w:id="381"/>
    <w:bookmarkStart w:name="z424" w:id="382"/>
    <w:p>
      <w:pPr>
        <w:spacing w:after="0"/>
        <w:ind w:left="0"/>
        <w:jc w:val="left"/>
      </w:pPr>
      <w:r>
        <w:rPr>
          <w:rFonts w:ascii="Times New Roman"/>
          <w:b/>
          <w:i w:val="false"/>
          <w:color w:val="000000"/>
        </w:rPr>
        <w:t xml:space="preserve"> 8. Оператор сушильных установок</w:t>
      </w:r>
      <w:r>
        <w:br/>
      </w:r>
      <w:r>
        <w:rPr>
          <w:rFonts w:ascii="Times New Roman"/>
          <w:b/>
          <w:i w:val="false"/>
          <w:color w:val="000000"/>
        </w:rPr>
        <w:t>Параграф 1. Оператор сушильных установок, 2-й разряд</w:t>
      </w:r>
    </w:p>
    <w:bookmarkEnd w:id="382"/>
    <w:bookmarkStart w:name="z426" w:id="383"/>
    <w:p>
      <w:pPr>
        <w:spacing w:after="0"/>
        <w:ind w:left="0"/>
        <w:jc w:val="both"/>
      </w:pPr>
      <w:r>
        <w:rPr>
          <w:rFonts w:ascii="Times New Roman"/>
          <w:b w:val="false"/>
          <w:i w:val="false"/>
          <w:color w:val="000000"/>
          <w:sz w:val="28"/>
        </w:rPr>
        <w:t>
      72. Характеристика работ:</w:t>
      </w:r>
    </w:p>
    <w:bookmarkEnd w:id="383"/>
    <w:bookmarkStart w:name="z427" w:id="384"/>
    <w:p>
      <w:pPr>
        <w:spacing w:after="0"/>
        <w:ind w:left="0"/>
        <w:jc w:val="both"/>
      </w:pPr>
      <w:r>
        <w:rPr>
          <w:rFonts w:ascii="Times New Roman"/>
          <w:b w:val="false"/>
          <w:i w:val="false"/>
          <w:color w:val="000000"/>
          <w:sz w:val="28"/>
        </w:rPr>
        <w:t>
      подготовка и ведение процесса сушки измельченной древесины, заготовок под руководством оператора сушильных установок более высокой квалификации. Регулирование подачи стружки и опилок в сушильный аппарат.</w:t>
      </w:r>
    </w:p>
    <w:bookmarkEnd w:id="384"/>
    <w:bookmarkStart w:name="z428" w:id="385"/>
    <w:p>
      <w:pPr>
        <w:spacing w:after="0"/>
        <w:ind w:left="0"/>
        <w:jc w:val="both"/>
      </w:pPr>
      <w:r>
        <w:rPr>
          <w:rFonts w:ascii="Times New Roman"/>
          <w:b w:val="false"/>
          <w:i w:val="false"/>
          <w:color w:val="000000"/>
          <w:sz w:val="28"/>
        </w:rPr>
        <w:t>
      73. Должен знать:</w:t>
      </w:r>
    </w:p>
    <w:bookmarkEnd w:id="385"/>
    <w:bookmarkStart w:name="z429" w:id="386"/>
    <w:p>
      <w:pPr>
        <w:spacing w:after="0"/>
        <w:ind w:left="0"/>
        <w:jc w:val="both"/>
      </w:pPr>
      <w:r>
        <w:rPr>
          <w:rFonts w:ascii="Times New Roman"/>
          <w:b w:val="false"/>
          <w:i w:val="false"/>
          <w:color w:val="000000"/>
          <w:sz w:val="28"/>
        </w:rPr>
        <w:t>
      принцип действия сушильных установок, используемых приспособлений;</w:t>
      </w:r>
    </w:p>
    <w:bookmarkEnd w:id="386"/>
    <w:bookmarkStart w:name="z430" w:id="387"/>
    <w:p>
      <w:pPr>
        <w:spacing w:after="0"/>
        <w:ind w:left="0"/>
        <w:jc w:val="both"/>
      </w:pPr>
      <w:r>
        <w:rPr>
          <w:rFonts w:ascii="Times New Roman"/>
          <w:b w:val="false"/>
          <w:i w:val="false"/>
          <w:color w:val="000000"/>
          <w:sz w:val="28"/>
        </w:rPr>
        <w:t>
      применяемый контрольно-измерительный инструмент.</w:t>
      </w:r>
    </w:p>
    <w:bookmarkEnd w:id="387"/>
    <w:bookmarkStart w:name="z431" w:id="388"/>
    <w:p>
      <w:pPr>
        <w:spacing w:after="0"/>
        <w:ind w:left="0"/>
        <w:jc w:val="left"/>
      </w:pPr>
      <w:r>
        <w:rPr>
          <w:rFonts w:ascii="Times New Roman"/>
          <w:b/>
          <w:i w:val="false"/>
          <w:color w:val="000000"/>
        </w:rPr>
        <w:t xml:space="preserve"> Параграф 2. Оператор сушильных установок, 3-й разряд</w:t>
      </w:r>
    </w:p>
    <w:bookmarkEnd w:id="388"/>
    <w:bookmarkStart w:name="z432" w:id="389"/>
    <w:p>
      <w:pPr>
        <w:spacing w:after="0"/>
        <w:ind w:left="0"/>
        <w:jc w:val="both"/>
      </w:pPr>
      <w:r>
        <w:rPr>
          <w:rFonts w:ascii="Times New Roman"/>
          <w:b w:val="false"/>
          <w:i w:val="false"/>
          <w:color w:val="000000"/>
          <w:sz w:val="28"/>
        </w:rPr>
        <w:t>
      74. Характеристика работ:</w:t>
      </w:r>
    </w:p>
    <w:bookmarkEnd w:id="389"/>
    <w:bookmarkStart w:name="z433" w:id="390"/>
    <w:p>
      <w:pPr>
        <w:spacing w:after="0"/>
        <w:ind w:left="0"/>
        <w:jc w:val="both"/>
      </w:pPr>
      <w:r>
        <w:rPr>
          <w:rFonts w:ascii="Times New Roman"/>
          <w:b w:val="false"/>
          <w:i w:val="false"/>
          <w:color w:val="000000"/>
          <w:sz w:val="28"/>
        </w:rPr>
        <w:t>
      ведение процесса сушки измельченной древесины в производстве древесной муки;</w:t>
      </w:r>
    </w:p>
    <w:bookmarkEnd w:id="390"/>
    <w:bookmarkStart w:name="z434" w:id="391"/>
    <w:p>
      <w:pPr>
        <w:spacing w:after="0"/>
        <w:ind w:left="0"/>
        <w:jc w:val="both"/>
      </w:pPr>
      <w:r>
        <w:rPr>
          <w:rFonts w:ascii="Times New Roman"/>
          <w:b w:val="false"/>
          <w:i w:val="false"/>
          <w:color w:val="000000"/>
          <w:sz w:val="28"/>
        </w:rPr>
        <w:t>
      контроль за работой бункеров транспортного и пневмотранспортного оборудования;</w:t>
      </w:r>
    </w:p>
    <w:bookmarkEnd w:id="391"/>
    <w:bookmarkStart w:name="z435" w:id="392"/>
    <w:p>
      <w:pPr>
        <w:spacing w:after="0"/>
        <w:ind w:left="0"/>
        <w:jc w:val="both"/>
      </w:pPr>
      <w:r>
        <w:rPr>
          <w:rFonts w:ascii="Times New Roman"/>
          <w:b w:val="false"/>
          <w:i w:val="false"/>
          <w:color w:val="000000"/>
          <w:sz w:val="28"/>
        </w:rPr>
        <w:t>
      обеспечение заданного режима работы сушилок.</w:t>
      </w:r>
    </w:p>
    <w:bookmarkEnd w:id="392"/>
    <w:bookmarkStart w:name="z436" w:id="393"/>
    <w:p>
      <w:pPr>
        <w:spacing w:after="0"/>
        <w:ind w:left="0"/>
        <w:jc w:val="both"/>
      </w:pPr>
      <w:r>
        <w:rPr>
          <w:rFonts w:ascii="Times New Roman"/>
          <w:b w:val="false"/>
          <w:i w:val="false"/>
          <w:color w:val="000000"/>
          <w:sz w:val="28"/>
        </w:rPr>
        <w:t>
      75. Должен знать:</w:t>
      </w:r>
    </w:p>
    <w:bookmarkEnd w:id="393"/>
    <w:bookmarkStart w:name="z437" w:id="394"/>
    <w:p>
      <w:pPr>
        <w:spacing w:after="0"/>
        <w:ind w:left="0"/>
        <w:jc w:val="both"/>
      </w:pPr>
      <w:r>
        <w:rPr>
          <w:rFonts w:ascii="Times New Roman"/>
          <w:b w:val="false"/>
          <w:i w:val="false"/>
          <w:color w:val="000000"/>
          <w:sz w:val="28"/>
        </w:rPr>
        <w:t>
      способы регулирования сушильных установок;</w:t>
      </w:r>
    </w:p>
    <w:bookmarkEnd w:id="394"/>
    <w:bookmarkStart w:name="z438" w:id="395"/>
    <w:p>
      <w:pPr>
        <w:spacing w:after="0"/>
        <w:ind w:left="0"/>
        <w:jc w:val="both"/>
      </w:pPr>
      <w:r>
        <w:rPr>
          <w:rFonts w:ascii="Times New Roman"/>
          <w:b w:val="false"/>
          <w:i w:val="false"/>
          <w:color w:val="000000"/>
          <w:sz w:val="28"/>
        </w:rPr>
        <w:t>
      технологическую схему производства древесной муки;</w:t>
      </w:r>
    </w:p>
    <w:bookmarkEnd w:id="395"/>
    <w:bookmarkStart w:name="z439" w:id="396"/>
    <w:p>
      <w:pPr>
        <w:spacing w:after="0"/>
        <w:ind w:left="0"/>
        <w:jc w:val="both"/>
      </w:pPr>
      <w:r>
        <w:rPr>
          <w:rFonts w:ascii="Times New Roman"/>
          <w:b w:val="false"/>
          <w:i w:val="false"/>
          <w:color w:val="000000"/>
          <w:sz w:val="28"/>
        </w:rPr>
        <w:t>
      технические требования к подготовке материалов для сушки и высушенной продукции.</w:t>
      </w:r>
    </w:p>
    <w:bookmarkEnd w:id="396"/>
    <w:bookmarkStart w:name="z440" w:id="397"/>
    <w:p>
      <w:pPr>
        <w:spacing w:after="0"/>
        <w:ind w:left="0"/>
        <w:jc w:val="both"/>
      </w:pPr>
      <w:r>
        <w:rPr>
          <w:rFonts w:ascii="Times New Roman"/>
          <w:b w:val="false"/>
          <w:i w:val="false"/>
          <w:color w:val="000000"/>
          <w:sz w:val="28"/>
        </w:rPr>
        <w:t>
      76. Примеры работ:</w:t>
      </w:r>
    </w:p>
    <w:bookmarkEnd w:id="397"/>
    <w:bookmarkStart w:name="z441" w:id="398"/>
    <w:p>
      <w:pPr>
        <w:spacing w:after="0"/>
        <w:ind w:left="0"/>
        <w:jc w:val="both"/>
      </w:pPr>
      <w:r>
        <w:rPr>
          <w:rFonts w:ascii="Times New Roman"/>
          <w:b w:val="false"/>
          <w:i w:val="false"/>
          <w:color w:val="000000"/>
          <w:sz w:val="28"/>
        </w:rPr>
        <w:t>
      1) набивочные материалы - сушка в сушилках различного типа;</w:t>
      </w:r>
    </w:p>
    <w:bookmarkEnd w:id="398"/>
    <w:bookmarkStart w:name="z442" w:id="399"/>
    <w:p>
      <w:pPr>
        <w:spacing w:after="0"/>
        <w:ind w:left="0"/>
        <w:jc w:val="both"/>
      </w:pPr>
      <w:r>
        <w:rPr>
          <w:rFonts w:ascii="Times New Roman"/>
          <w:b w:val="false"/>
          <w:i w:val="false"/>
          <w:color w:val="000000"/>
          <w:sz w:val="28"/>
        </w:rPr>
        <w:t>
      2) опилки (сухие) - подача в размольное отделение, загрузка в сушильные аппараты и сушка;</w:t>
      </w:r>
    </w:p>
    <w:bookmarkEnd w:id="399"/>
    <w:bookmarkStart w:name="z443" w:id="400"/>
    <w:p>
      <w:pPr>
        <w:spacing w:after="0"/>
        <w:ind w:left="0"/>
        <w:jc w:val="both"/>
      </w:pPr>
      <w:r>
        <w:rPr>
          <w:rFonts w:ascii="Times New Roman"/>
          <w:b w:val="false"/>
          <w:i w:val="false"/>
          <w:color w:val="000000"/>
          <w:sz w:val="28"/>
        </w:rPr>
        <w:t>
      3) остовы бочек - сушка на электромангалах;</w:t>
      </w:r>
    </w:p>
    <w:bookmarkEnd w:id="400"/>
    <w:bookmarkStart w:name="z444" w:id="401"/>
    <w:p>
      <w:pPr>
        <w:spacing w:after="0"/>
        <w:ind w:left="0"/>
        <w:jc w:val="both"/>
      </w:pPr>
      <w:r>
        <w:rPr>
          <w:rFonts w:ascii="Times New Roman"/>
          <w:b w:val="false"/>
          <w:i w:val="false"/>
          <w:color w:val="000000"/>
          <w:sz w:val="28"/>
        </w:rPr>
        <w:t>
      4) шпон строганый, лущеный - подсушка в сушилках.</w:t>
      </w:r>
    </w:p>
    <w:bookmarkEnd w:id="401"/>
    <w:bookmarkStart w:name="z445" w:id="402"/>
    <w:p>
      <w:pPr>
        <w:spacing w:after="0"/>
        <w:ind w:left="0"/>
        <w:jc w:val="left"/>
      </w:pPr>
      <w:r>
        <w:rPr>
          <w:rFonts w:ascii="Times New Roman"/>
          <w:b/>
          <w:i w:val="false"/>
          <w:color w:val="000000"/>
        </w:rPr>
        <w:t xml:space="preserve"> Параграф 3. Оператор сушильных установок, 4-й разряд</w:t>
      </w:r>
    </w:p>
    <w:bookmarkEnd w:id="402"/>
    <w:bookmarkStart w:name="z446" w:id="403"/>
    <w:p>
      <w:pPr>
        <w:spacing w:after="0"/>
        <w:ind w:left="0"/>
        <w:jc w:val="both"/>
      </w:pPr>
      <w:r>
        <w:rPr>
          <w:rFonts w:ascii="Times New Roman"/>
          <w:b w:val="false"/>
          <w:i w:val="false"/>
          <w:color w:val="000000"/>
          <w:sz w:val="28"/>
        </w:rPr>
        <w:t>
      77. Характеристика работ:</w:t>
      </w:r>
    </w:p>
    <w:bookmarkEnd w:id="403"/>
    <w:bookmarkStart w:name="z447" w:id="404"/>
    <w:p>
      <w:pPr>
        <w:spacing w:after="0"/>
        <w:ind w:left="0"/>
        <w:jc w:val="both"/>
      </w:pPr>
      <w:r>
        <w:rPr>
          <w:rFonts w:ascii="Times New Roman"/>
          <w:b w:val="false"/>
          <w:i w:val="false"/>
          <w:color w:val="000000"/>
          <w:sz w:val="28"/>
        </w:rPr>
        <w:t>
      ведение процесса сушки древесноволокнистых и костровых плит, бочек пиломатериалов общего назначения и заготовок различного назначения в сушильных установках по заданному режиму;</w:t>
      </w:r>
    </w:p>
    <w:bookmarkEnd w:id="404"/>
    <w:bookmarkStart w:name="z448" w:id="405"/>
    <w:p>
      <w:pPr>
        <w:spacing w:after="0"/>
        <w:ind w:left="0"/>
        <w:jc w:val="both"/>
      </w:pPr>
      <w:r>
        <w:rPr>
          <w:rFonts w:ascii="Times New Roman"/>
          <w:b w:val="false"/>
          <w:i w:val="false"/>
          <w:color w:val="000000"/>
          <w:sz w:val="28"/>
        </w:rPr>
        <w:t>
      регулирование режима сушки в зависимости от влажности пропускаемых материалов;</w:t>
      </w:r>
    </w:p>
    <w:bookmarkEnd w:id="405"/>
    <w:bookmarkStart w:name="z449" w:id="406"/>
    <w:p>
      <w:pPr>
        <w:spacing w:after="0"/>
        <w:ind w:left="0"/>
        <w:jc w:val="both"/>
      </w:pPr>
      <w:r>
        <w:rPr>
          <w:rFonts w:ascii="Times New Roman"/>
          <w:b w:val="false"/>
          <w:i w:val="false"/>
          <w:color w:val="000000"/>
          <w:sz w:val="28"/>
        </w:rPr>
        <w:t>
      отбор проб для контрольных замеров;</w:t>
      </w:r>
    </w:p>
    <w:bookmarkEnd w:id="406"/>
    <w:bookmarkStart w:name="z450" w:id="407"/>
    <w:p>
      <w:pPr>
        <w:spacing w:after="0"/>
        <w:ind w:left="0"/>
        <w:jc w:val="both"/>
      </w:pPr>
      <w:r>
        <w:rPr>
          <w:rFonts w:ascii="Times New Roman"/>
          <w:b w:val="false"/>
          <w:i w:val="false"/>
          <w:color w:val="000000"/>
          <w:sz w:val="28"/>
        </w:rPr>
        <w:t>
      устранение неисправностей в работе оборудования.</w:t>
      </w:r>
    </w:p>
    <w:bookmarkEnd w:id="407"/>
    <w:bookmarkStart w:name="z451" w:id="408"/>
    <w:p>
      <w:pPr>
        <w:spacing w:after="0"/>
        <w:ind w:left="0"/>
        <w:jc w:val="both"/>
      </w:pPr>
      <w:r>
        <w:rPr>
          <w:rFonts w:ascii="Times New Roman"/>
          <w:b w:val="false"/>
          <w:i w:val="false"/>
          <w:color w:val="000000"/>
          <w:sz w:val="28"/>
        </w:rPr>
        <w:t>
      78. Должен знать:</w:t>
      </w:r>
    </w:p>
    <w:bookmarkEnd w:id="408"/>
    <w:bookmarkStart w:name="z452" w:id="409"/>
    <w:p>
      <w:pPr>
        <w:spacing w:after="0"/>
        <w:ind w:left="0"/>
        <w:jc w:val="both"/>
      </w:pPr>
      <w:r>
        <w:rPr>
          <w:rFonts w:ascii="Times New Roman"/>
          <w:b w:val="false"/>
          <w:i w:val="false"/>
          <w:color w:val="000000"/>
          <w:sz w:val="28"/>
        </w:rPr>
        <w:t>
      устройство обслуживаемого сушильного оборудования;</w:t>
      </w:r>
    </w:p>
    <w:bookmarkEnd w:id="409"/>
    <w:bookmarkStart w:name="z453" w:id="410"/>
    <w:p>
      <w:pPr>
        <w:spacing w:after="0"/>
        <w:ind w:left="0"/>
        <w:jc w:val="both"/>
      </w:pPr>
      <w:r>
        <w:rPr>
          <w:rFonts w:ascii="Times New Roman"/>
          <w:b w:val="false"/>
          <w:i w:val="false"/>
          <w:color w:val="000000"/>
          <w:sz w:val="28"/>
        </w:rPr>
        <w:t>
      породы и пороки древесины;</w:t>
      </w:r>
    </w:p>
    <w:bookmarkEnd w:id="410"/>
    <w:bookmarkStart w:name="z454" w:id="411"/>
    <w:p>
      <w:pPr>
        <w:spacing w:after="0"/>
        <w:ind w:left="0"/>
        <w:jc w:val="both"/>
      </w:pPr>
      <w:r>
        <w:rPr>
          <w:rFonts w:ascii="Times New Roman"/>
          <w:b w:val="false"/>
          <w:i w:val="false"/>
          <w:color w:val="000000"/>
          <w:sz w:val="28"/>
        </w:rPr>
        <w:t>
      зависимость режимов сушки от размеров, назначения;</w:t>
      </w:r>
    </w:p>
    <w:bookmarkEnd w:id="411"/>
    <w:bookmarkStart w:name="z455" w:id="412"/>
    <w:p>
      <w:pPr>
        <w:spacing w:after="0"/>
        <w:ind w:left="0"/>
        <w:jc w:val="both"/>
      </w:pPr>
      <w:r>
        <w:rPr>
          <w:rFonts w:ascii="Times New Roman"/>
          <w:b w:val="false"/>
          <w:i w:val="false"/>
          <w:color w:val="000000"/>
          <w:sz w:val="28"/>
        </w:rPr>
        <w:t>
      породы и влажности измельченной древесины;</w:t>
      </w:r>
    </w:p>
    <w:bookmarkEnd w:id="412"/>
    <w:bookmarkStart w:name="z456" w:id="413"/>
    <w:p>
      <w:pPr>
        <w:spacing w:after="0"/>
        <w:ind w:left="0"/>
        <w:jc w:val="both"/>
      </w:pPr>
      <w:r>
        <w:rPr>
          <w:rFonts w:ascii="Times New Roman"/>
          <w:b w:val="false"/>
          <w:i w:val="false"/>
          <w:color w:val="000000"/>
          <w:sz w:val="28"/>
        </w:rPr>
        <w:t>
      физико-механические свойства плит;</w:t>
      </w:r>
    </w:p>
    <w:bookmarkEnd w:id="413"/>
    <w:bookmarkStart w:name="z457" w:id="414"/>
    <w:p>
      <w:pPr>
        <w:spacing w:after="0"/>
        <w:ind w:left="0"/>
        <w:jc w:val="both"/>
      </w:pPr>
      <w:r>
        <w:rPr>
          <w:rFonts w:ascii="Times New Roman"/>
          <w:b w:val="false"/>
          <w:i w:val="false"/>
          <w:color w:val="000000"/>
          <w:sz w:val="28"/>
        </w:rPr>
        <w:t>
      назначение применяемых контрольно-измерительных приборов;</w:t>
      </w:r>
    </w:p>
    <w:bookmarkEnd w:id="414"/>
    <w:bookmarkStart w:name="z458" w:id="415"/>
    <w:p>
      <w:pPr>
        <w:spacing w:after="0"/>
        <w:ind w:left="0"/>
        <w:jc w:val="both"/>
      </w:pPr>
      <w:r>
        <w:rPr>
          <w:rFonts w:ascii="Times New Roman"/>
          <w:b w:val="false"/>
          <w:i w:val="false"/>
          <w:color w:val="000000"/>
          <w:sz w:val="28"/>
        </w:rPr>
        <w:t>
      правила устранения неисправностей в работе оборудования.</w:t>
      </w:r>
    </w:p>
    <w:bookmarkEnd w:id="415"/>
    <w:bookmarkStart w:name="z459" w:id="416"/>
    <w:p>
      <w:pPr>
        <w:spacing w:after="0"/>
        <w:ind w:left="0"/>
        <w:jc w:val="left"/>
      </w:pPr>
      <w:r>
        <w:rPr>
          <w:rFonts w:ascii="Times New Roman"/>
          <w:b/>
          <w:i w:val="false"/>
          <w:color w:val="000000"/>
        </w:rPr>
        <w:t xml:space="preserve"> Параграф 4. Оператор сушильных установок, 5-й разряд</w:t>
      </w:r>
    </w:p>
    <w:bookmarkEnd w:id="416"/>
    <w:bookmarkStart w:name="z460" w:id="417"/>
    <w:p>
      <w:pPr>
        <w:spacing w:after="0"/>
        <w:ind w:left="0"/>
        <w:jc w:val="both"/>
      </w:pPr>
      <w:r>
        <w:rPr>
          <w:rFonts w:ascii="Times New Roman"/>
          <w:b w:val="false"/>
          <w:i w:val="false"/>
          <w:color w:val="000000"/>
          <w:sz w:val="28"/>
        </w:rPr>
        <w:t>
      79. Характеристика работ:</w:t>
      </w:r>
    </w:p>
    <w:bookmarkEnd w:id="417"/>
    <w:bookmarkStart w:name="z461" w:id="418"/>
    <w:p>
      <w:pPr>
        <w:spacing w:after="0"/>
        <w:ind w:left="0"/>
        <w:jc w:val="both"/>
      </w:pPr>
      <w:r>
        <w:rPr>
          <w:rFonts w:ascii="Times New Roman"/>
          <w:b w:val="false"/>
          <w:i w:val="false"/>
          <w:color w:val="000000"/>
          <w:sz w:val="28"/>
        </w:rPr>
        <w:t>
      ведение процесса сушки стружки для древесностружечных плит;</w:t>
      </w:r>
    </w:p>
    <w:bookmarkEnd w:id="418"/>
    <w:bookmarkStart w:name="z462" w:id="419"/>
    <w:p>
      <w:pPr>
        <w:spacing w:after="0"/>
        <w:ind w:left="0"/>
        <w:jc w:val="both"/>
      </w:pPr>
      <w:r>
        <w:rPr>
          <w:rFonts w:ascii="Times New Roman"/>
          <w:b w:val="false"/>
          <w:i w:val="false"/>
          <w:color w:val="000000"/>
          <w:sz w:val="28"/>
        </w:rPr>
        <w:t>
      регулирование подачи воздуха и стружки;</w:t>
      </w:r>
    </w:p>
    <w:bookmarkEnd w:id="419"/>
    <w:bookmarkStart w:name="z463" w:id="420"/>
    <w:p>
      <w:pPr>
        <w:spacing w:after="0"/>
        <w:ind w:left="0"/>
        <w:jc w:val="both"/>
      </w:pPr>
      <w:r>
        <w:rPr>
          <w:rFonts w:ascii="Times New Roman"/>
          <w:b w:val="false"/>
          <w:i w:val="false"/>
          <w:color w:val="000000"/>
          <w:sz w:val="28"/>
        </w:rPr>
        <w:t>
      контроль и регулирование температурного режима по результатам анализа;</w:t>
      </w:r>
    </w:p>
    <w:bookmarkEnd w:id="420"/>
    <w:bookmarkStart w:name="z464" w:id="421"/>
    <w:p>
      <w:pPr>
        <w:spacing w:after="0"/>
        <w:ind w:left="0"/>
        <w:jc w:val="both"/>
      </w:pPr>
      <w:r>
        <w:rPr>
          <w:rFonts w:ascii="Times New Roman"/>
          <w:b w:val="false"/>
          <w:i w:val="false"/>
          <w:color w:val="000000"/>
          <w:sz w:val="28"/>
        </w:rPr>
        <w:t>
      сушка пиломатериалов общего и специального назначения в блоках сушильных камер при их работе в комплексе с установками по окончательной обработке пиломатериалов и в составе автоматической линии пакетоформирования, сушки, торцовки, сортировки и пакетирования пиломатериалов;</w:t>
      </w:r>
    </w:p>
    <w:bookmarkEnd w:id="421"/>
    <w:bookmarkStart w:name="z465" w:id="422"/>
    <w:p>
      <w:pPr>
        <w:spacing w:after="0"/>
        <w:ind w:left="0"/>
        <w:jc w:val="both"/>
      </w:pPr>
      <w:r>
        <w:rPr>
          <w:rFonts w:ascii="Times New Roman"/>
          <w:b w:val="false"/>
          <w:i w:val="false"/>
          <w:color w:val="000000"/>
          <w:sz w:val="28"/>
        </w:rPr>
        <w:t>
      регулирование режимов сушки;</w:t>
      </w:r>
    </w:p>
    <w:bookmarkEnd w:id="422"/>
    <w:bookmarkStart w:name="z466" w:id="423"/>
    <w:p>
      <w:pPr>
        <w:spacing w:after="0"/>
        <w:ind w:left="0"/>
        <w:jc w:val="both"/>
      </w:pPr>
      <w:r>
        <w:rPr>
          <w:rFonts w:ascii="Times New Roman"/>
          <w:b w:val="false"/>
          <w:i w:val="false"/>
          <w:color w:val="000000"/>
          <w:sz w:val="28"/>
        </w:rPr>
        <w:t>
      ведение контрольно-учетной документации поступивших и высушенных штабелей пиломатериалов;</w:t>
      </w:r>
    </w:p>
    <w:bookmarkEnd w:id="423"/>
    <w:bookmarkStart w:name="z467" w:id="424"/>
    <w:p>
      <w:pPr>
        <w:spacing w:after="0"/>
        <w:ind w:left="0"/>
        <w:jc w:val="both"/>
      </w:pPr>
      <w:r>
        <w:rPr>
          <w:rFonts w:ascii="Times New Roman"/>
          <w:b w:val="false"/>
          <w:i w:val="false"/>
          <w:color w:val="000000"/>
          <w:sz w:val="28"/>
        </w:rPr>
        <w:t>
      учет и приемка работы пакетоформирующей машины.</w:t>
      </w:r>
    </w:p>
    <w:bookmarkEnd w:id="424"/>
    <w:bookmarkStart w:name="z468" w:id="425"/>
    <w:p>
      <w:pPr>
        <w:spacing w:after="0"/>
        <w:ind w:left="0"/>
        <w:jc w:val="both"/>
      </w:pPr>
      <w:r>
        <w:rPr>
          <w:rFonts w:ascii="Times New Roman"/>
          <w:b w:val="false"/>
          <w:i w:val="false"/>
          <w:color w:val="000000"/>
          <w:sz w:val="28"/>
        </w:rPr>
        <w:t>
      80. Должен знать:</w:t>
      </w:r>
    </w:p>
    <w:bookmarkEnd w:id="425"/>
    <w:bookmarkStart w:name="z469" w:id="426"/>
    <w:p>
      <w:pPr>
        <w:spacing w:after="0"/>
        <w:ind w:left="0"/>
        <w:jc w:val="both"/>
      </w:pPr>
      <w:r>
        <w:rPr>
          <w:rFonts w:ascii="Times New Roman"/>
          <w:b w:val="false"/>
          <w:i w:val="false"/>
          <w:color w:val="000000"/>
          <w:sz w:val="28"/>
        </w:rPr>
        <w:t>
      конструкцию сушильных камер;</w:t>
      </w:r>
    </w:p>
    <w:bookmarkEnd w:id="426"/>
    <w:bookmarkStart w:name="z470" w:id="427"/>
    <w:p>
      <w:pPr>
        <w:spacing w:after="0"/>
        <w:ind w:left="0"/>
        <w:jc w:val="both"/>
      </w:pPr>
      <w:r>
        <w:rPr>
          <w:rFonts w:ascii="Times New Roman"/>
          <w:b w:val="false"/>
          <w:i w:val="false"/>
          <w:color w:val="000000"/>
          <w:sz w:val="28"/>
        </w:rPr>
        <w:t>
      систему автоматического контроля и регулирования процесса сушки;</w:t>
      </w:r>
    </w:p>
    <w:bookmarkEnd w:id="427"/>
    <w:bookmarkStart w:name="z471" w:id="428"/>
    <w:p>
      <w:pPr>
        <w:spacing w:after="0"/>
        <w:ind w:left="0"/>
        <w:jc w:val="both"/>
      </w:pPr>
      <w:r>
        <w:rPr>
          <w:rFonts w:ascii="Times New Roman"/>
          <w:b w:val="false"/>
          <w:i w:val="false"/>
          <w:color w:val="000000"/>
          <w:sz w:val="28"/>
        </w:rPr>
        <w:t>
      способы ликвидации неисправностей в работе оборудования;</w:t>
      </w:r>
    </w:p>
    <w:bookmarkEnd w:id="428"/>
    <w:bookmarkStart w:name="z472" w:id="429"/>
    <w:p>
      <w:pPr>
        <w:spacing w:after="0"/>
        <w:ind w:left="0"/>
        <w:jc w:val="both"/>
      </w:pPr>
      <w:r>
        <w:rPr>
          <w:rFonts w:ascii="Times New Roman"/>
          <w:b w:val="false"/>
          <w:i w:val="false"/>
          <w:color w:val="000000"/>
          <w:sz w:val="28"/>
        </w:rPr>
        <w:t>
      государственные стандарты и технические условия на высушиваемые материалы, технологию сушки;</w:t>
      </w:r>
    </w:p>
    <w:bookmarkEnd w:id="429"/>
    <w:bookmarkStart w:name="z473" w:id="430"/>
    <w:p>
      <w:pPr>
        <w:spacing w:after="0"/>
        <w:ind w:left="0"/>
        <w:jc w:val="both"/>
      </w:pPr>
      <w:r>
        <w:rPr>
          <w:rFonts w:ascii="Times New Roman"/>
          <w:b w:val="false"/>
          <w:i w:val="false"/>
          <w:color w:val="000000"/>
          <w:sz w:val="28"/>
        </w:rPr>
        <w:t>
      порядок ведения контрольно-учетной и технической документации.</w:t>
      </w:r>
    </w:p>
    <w:bookmarkEnd w:id="430"/>
    <w:bookmarkStart w:name="z474" w:id="431"/>
    <w:p>
      <w:pPr>
        <w:spacing w:after="0"/>
        <w:ind w:left="0"/>
        <w:jc w:val="left"/>
      </w:pPr>
      <w:r>
        <w:rPr>
          <w:rFonts w:ascii="Times New Roman"/>
          <w:b/>
          <w:i w:val="false"/>
          <w:color w:val="000000"/>
        </w:rPr>
        <w:t xml:space="preserve"> 9. Отделочник изделий из древесины</w:t>
      </w:r>
      <w:r>
        <w:br/>
      </w:r>
      <w:r>
        <w:rPr>
          <w:rFonts w:ascii="Times New Roman"/>
          <w:b/>
          <w:i w:val="false"/>
          <w:color w:val="000000"/>
        </w:rPr>
        <w:t>Параграф 1. Отделочник изделий из древесины, 1-й разряд</w:t>
      </w:r>
    </w:p>
    <w:bookmarkEnd w:id="431"/>
    <w:bookmarkStart w:name="z477" w:id="432"/>
    <w:p>
      <w:pPr>
        <w:spacing w:after="0"/>
        <w:ind w:left="0"/>
        <w:jc w:val="both"/>
      </w:pPr>
      <w:r>
        <w:rPr>
          <w:rFonts w:ascii="Times New Roman"/>
          <w:b w:val="false"/>
          <w:i w:val="false"/>
          <w:color w:val="000000"/>
          <w:sz w:val="28"/>
        </w:rPr>
        <w:t>
      81. Характеристика работ:</w:t>
      </w:r>
    </w:p>
    <w:bookmarkEnd w:id="432"/>
    <w:bookmarkStart w:name="z478" w:id="433"/>
    <w:p>
      <w:pPr>
        <w:spacing w:after="0"/>
        <w:ind w:left="0"/>
        <w:jc w:val="both"/>
      </w:pPr>
      <w:r>
        <w:rPr>
          <w:rFonts w:ascii="Times New Roman"/>
          <w:b w:val="false"/>
          <w:i w:val="false"/>
          <w:color w:val="000000"/>
          <w:sz w:val="28"/>
        </w:rPr>
        <w:t>
      подноска и заливка в бункер станка левкасной массы, чистка и промывка левкасного станка.</w:t>
      </w:r>
    </w:p>
    <w:bookmarkEnd w:id="433"/>
    <w:bookmarkStart w:name="z479" w:id="434"/>
    <w:p>
      <w:pPr>
        <w:spacing w:after="0"/>
        <w:ind w:left="0"/>
        <w:jc w:val="both"/>
      </w:pPr>
      <w:r>
        <w:rPr>
          <w:rFonts w:ascii="Times New Roman"/>
          <w:b w:val="false"/>
          <w:i w:val="false"/>
          <w:color w:val="000000"/>
          <w:sz w:val="28"/>
        </w:rPr>
        <w:t>
      82. Должен знать:</w:t>
      </w:r>
    </w:p>
    <w:bookmarkEnd w:id="434"/>
    <w:bookmarkStart w:name="z480" w:id="435"/>
    <w:p>
      <w:pPr>
        <w:spacing w:after="0"/>
        <w:ind w:left="0"/>
        <w:jc w:val="both"/>
      </w:pPr>
      <w:r>
        <w:rPr>
          <w:rFonts w:ascii="Times New Roman"/>
          <w:b w:val="false"/>
          <w:i w:val="false"/>
          <w:color w:val="000000"/>
          <w:sz w:val="28"/>
        </w:rPr>
        <w:t>
      приемы заливки левкасной массы в бункер станка.</w:t>
      </w:r>
    </w:p>
    <w:bookmarkEnd w:id="435"/>
    <w:bookmarkStart w:name="z481" w:id="436"/>
    <w:p>
      <w:pPr>
        <w:spacing w:after="0"/>
        <w:ind w:left="0"/>
        <w:jc w:val="left"/>
      </w:pPr>
      <w:r>
        <w:rPr>
          <w:rFonts w:ascii="Times New Roman"/>
          <w:b/>
          <w:i w:val="false"/>
          <w:color w:val="000000"/>
        </w:rPr>
        <w:t xml:space="preserve"> Параграф 2. Отделочник изделий из древесины, 2-й разряд</w:t>
      </w:r>
    </w:p>
    <w:bookmarkEnd w:id="436"/>
    <w:bookmarkStart w:name="z482" w:id="437"/>
    <w:p>
      <w:pPr>
        <w:spacing w:after="0"/>
        <w:ind w:left="0"/>
        <w:jc w:val="both"/>
      </w:pPr>
      <w:r>
        <w:rPr>
          <w:rFonts w:ascii="Times New Roman"/>
          <w:b w:val="false"/>
          <w:i w:val="false"/>
          <w:color w:val="000000"/>
          <w:sz w:val="28"/>
        </w:rPr>
        <w:t>
      83. Характеристика работ:</w:t>
      </w:r>
    </w:p>
    <w:bookmarkEnd w:id="437"/>
    <w:bookmarkStart w:name="z483" w:id="438"/>
    <w:p>
      <w:pPr>
        <w:spacing w:after="0"/>
        <w:ind w:left="0"/>
        <w:jc w:val="both"/>
      </w:pPr>
      <w:r>
        <w:rPr>
          <w:rFonts w:ascii="Times New Roman"/>
          <w:b w:val="false"/>
          <w:i w:val="false"/>
          <w:color w:val="000000"/>
          <w:sz w:val="28"/>
        </w:rPr>
        <w:t>
      нанесение краски, мастики, воска, грунтовки и порозаполнителя на малые поверхности деталей, узлов и изделий вручную или методом окунания;</w:t>
      </w:r>
    </w:p>
    <w:bookmarkEnd w:id="438"/>
    <w:bookmarkStart w:name="z484" w:id="439"/>
    <w:p>
      <w:pPr>
        <w:spacing w:after="0"/>
        <w:ind w:left="0"/>
        <w:jc w:val="both"/>
      </w:pPr>
      <w:r>
        <w:rPr>
          <w:rFonts w:ascii="Times New Roman"/>
          <w:b w:val="false"/>
          <w:i w:val="false"/>
          <w:color w:val="000000"/>
          <w:sz w:val="28"/>
        </w:rPr>
        <w:t>
      смачивание облицованных деталей, узлов и изделий для поднятия ворса перед лакированием методом электростатического распыления;</w:t>
      </w:r>
    </w:p>
    <w:bookmarkEnd w:id="439"/>
    <w:bookmarkStart w:name="z485" w:id="440"/>
    <w:p>
      <w:pPr>
        <w:spacing w:after="0"/>
        <w:ind w:left="0"/>
        <w:jc w:val="both"/>
      </w:pPr>
      <w:r>
        <w:rPr>
          <w:rFonts w:ascii="Times New Roman"/>
          <w:b w:val="false"/>
          <w:i w:val="false"/>
          <w:color w:val="000000"/>
          <w:sz w:val="28"/>
        </w:rPr>
        <w:t>
      подшпатлевка дефектных мест в багетных брусках;</w:t>
      </w:r>
    </w:p>
    <w:bookmarkEnd w:id="440"/>
    <w:bookmarkStart w:name="z486" w:id="441"/>
    <w:p>
      <w:pPr>
        <w:spacing w:after="0"/>
        <w:ind w:left="0"/>
        <w:jc w:val="both"/>
      </w:pPr>
      <w:r>
        <w:rPr>
          <w:rFonts w:ascii="Times New Roman"/>
          <w:b w:val="false"/>
          <w:i w:val="false"/>
          <w:color w:val="000000"/>
          <w:sz w:val="28"/>
        </w:rPr>
        <w:t>
      промежуточная ручка-шлифовка заготовок багета после нанесения левкаса;</w:t>
      </w:r>
    </w:p>
    <w:bookmarkEnd w:id="441"/>
    <w:bookmarkStart w:name="z487" w:id="442"/>
    <w:p>
      <w:pPr>
        <w:spacing w:after="0"/>
        <w:ind w:left="0"/>
        <w:jc w:val="both"/>
      </w:pPr>
      <w:r>
        <w:rPr>
          <w:rFonts w:ascii="Times New Roman"/>
          <w:b w:val="false"/>
          <w:i w:val="false"/>
          <w:color w:val="000000"/>
          <w:sz w:val="28"/>
        </w:rPr>
        <w:t>
      приемка багетных брусков от станка; отбраковка и укладка на стеллажи для сушки.</w:t>
      </w:r>
    </w:p>
    <w:bookmarkEnd w:id="442"/>
    <w:bookmarkStart w:name="z488" w:id="443"/>
    <w:p>
      <w:pPr>
        <w:spacing w:after="0"/>
        <w:ind w:left="0"/>
        <w:jc w:val="both"/>
      </w:pPr>
      <w:r>
        <w:rPr>
          <w:rFonts w:ascii="Times New Roman"/>
          <w:b w:val="false"/>
          <w:i w:val="false"/>
          <w:color w:val="000000"/>
          <w:sz w:val="28"/>
        </w:rPr>
        <w:t>
      84. Должен знать:</w:t>
      </w:r>
    </w:p>
    <w:bookmarkEnd w:id="443"/>
    <w:bookmarkStart w:name="z489" w:id="444"/>
    <w:p>
      <w:pPr>
        <w:spacing w:after="0"/>
        <w:ind w:left="0"/>
        <w:jc w:val="both"/>
      </w:pPr>
      <w:r>
        <w:rPr>
          <w:rFonts w:ascii="Times New Roman"/>
          <w:b w:val="false"/>
          <w:i w:val="false"/>
          <w:color w:val="000000"/>
          <w:sz w:val="28"/>
        </w:rPr>
        <w:t>
      породы древесины, ее пороки и основные свойства, применяемые отделочные материалы, их состав и концентрацию;</w:t>
      </w:r>
    </w:p>
    <w:bookmarkEnd w:id="444"/>
    <w:bookmarkStart w:name="z490" w:id="445"/>
    <w:p>
      <w:pPr>
        <w:spacing w:after="0"/>
        <w:ind w:left="0"/>
        <w:jc w:val="both"/>
      </w:pPr>
      <w:r>
        <w:rPr>
          <w:rFonts w:ascii="Times New Roman"/>
          <w:b w:val="false"/>
          <w:i w:val="false"/>
          <w:color w:val="000000"/>
          <w:sz w:val="28"/>
        </w:rPr>
        <w:t>
      технологические режимы обработки.</w:t>
      </w:r>
    </w:p>
    <w:bookmarkEnd w:id="445"/>
    <w:bookmarkStart w:name="z491" w:id="446"/>
    <w:p>
      <w:pPr>
        <w:spacing w:after="0"/>
        <w:ind w:left="0"/>
        <w:jc w:val="both"/>
      </w:pPr>
      <w:r>
        <w:rPr>
          <w:rFonts w:ascii="Times New Roman"/>
          <w:b w:val="false"/>
          <w:i w:val="false"/>
          <w:color w:val="000000"/>
          <w:sz w:val="28"/>
        </w:rPr>
        <w:t>
      85. Примеры работ:</w:t>
      </w:r>
    </w:p>
    <w:bookmarkEnd w:id="446"/>
    <w:bookmarkStart w:name="z492" w:id="447"/>
    <w:p>
      <w:pPr>
        <w:spacing w:after="0"/>
        <w:ind w:left="0"/>
        <w:jc w:val="both"/>
      </w:pPr>
      <w:r>
        <w:rPr>
          <w:rFonts w:ascii="Times New Roman"/>
          <w:b w:val="false"/>
          <w:i w:val="false"/>
          <w:color w:val="000000"/>
          <w:sz w:val="28"/>
        </w:rPr>
        <w:t>
      1) бочки - окраска внешней поверхности;</w:t>
      </w:r>
    </w:p>
    <w:bookmarkEnd w:id="447"/>
    <w:bookmarkStart w:name="z493" w:id="448"/>
    <w:p>
      <w:pPr>
        <w:spacing w:after="0"/>
        <w:ind w:left="0"/>
        <w:jc w:val="both"/>
      </w:pPr>
      <w:r>
        <w:rPr>
          <w:rFonts w:ascii="Times New Roman"/>
          <w:b w:val="false"/>
          <w:i w:val="false"/>
          <w:color w:val="000000"/>
          <w:sz w:val="28"/>
        </w:rPr>
        <w:t>
      2) бруски багетные - обработка;</w:t>
      </w:r>
    </w:p>
    <w:bookmarkEnd w:id="448"/>
    <w:bookmarkStart w:name="z494" w:id="449"/>
    <w:p>
      <w:pPr>
        <w:spacing w:after="0"/>
        <w:ind w:left="0"/>
        <w:jc w:val="both"/>
      </w:pPr>
      <w:r>
        <w:rPr>
          <w:rFonts w:ascii="Times New Roman"/>
          <w:b w:val="false"/>
          <w:i w:val="false"/>
          <w:color w:val="000000"/>
          <w:sz w:val="28"/>
        </w:rPr>
        <w:t>
      3) детали строительные (объемные элементы строительства) - окраска;</w:t>
      </w:r>
    </w:p>
    <w:bookmarkEnd w:id="449"/>
    <w:bookmarkStart w:name="z495" w:id="450"/>
    <w:p>
      <w:pPr>
        <w:spacing w:after="0"/>
        <w:ind w:left="0"/>
        <w:jc w:val="both"/>
      </w:pPr>
      <w:r>
        <w:rPr>
          <w:rFonts w:ascii="Times New Roman"/>
          <w:b w:val="false"/>
          <w:i w:val="false"/>
          <w:color w:val="000000"/>
          <w:sz w:val="28"/>
        </w:rPr>
        <w:t>
      4) детали и узлы для авто- и обозостроения, блоки оконные и дверные - грунтование, шпаклевание, олифование и окраска;</w:t>
      </w:r>
    </w:p>
    <w:bookmarkEnd w:id="450"/>
    <w:bookmarkStart w:name="z496" w:id="451"/>
    <w:p>
      <w:pPr>
        <w:spacing w:after="0"/>
        <w:ind w:left="0"/>
        <w:jc w:val="both"/>
      </w:pPr>
      <w:r>
        <w:rPr>
          <w:rFonts w:ascii="Times New Roman"/>
          <w:b w:val="false"/>
          <w:i w:val="false"/>
          <w:color w:val="000000"/>
          <w:sz w:val="28"/>
        </w:rPr>
        <w:t>
      5) игрушки деревянные - окраска способом окунания или распыления пульверизатором;</w:t>
      </w:r>
    </w:p>
    <w:bookmarkEnd w:id="451"/>
    <w:bookmarkStart w:name="z497" w:id="452"/>
    <w:p>
      <w:pPr>
        <w:spacing w:after="0"/>
        <w:ind w:left="0"/>
        <w:jc w:val="both"/>
      </w:pPr>
      <w:r>
        <w:rPr>
          <w:rFonts w:ascii="Times New Roman"/>
          <w:b w:val="false"/>
          <w:i w:val="false"/>
          <w:color w:val="000000"/>
          <w:sz w:val="28"/>
        </w:rPr>
        <w:t>
      6) каблуки - втирание шпаклевочной массы вручную, грунтование, покрытие эмалью или лаком;</w:t>
      </w:r>
    </w:p>
    <w:bookmarkEnd w:id="452"/>
    <w:bookmarkStart w:name="z498" w:id="453"/>
    <w:p>
      <w:pPr>
        <w:spacing w:after="0"/>
        <w:ind w:left="0"/>
        <w:jc w:val="both"/>
      </w:pPr>
      <w:r>
        <w:rPr>
          <w:rFonts w:ascii="Times New Roman"/>
          <w:b w:val="false"/>
          <w:i w:val="false"/>
          <w:color w:val="000000"/>
          <w:sz w:val="28"/>
        </w:rPr>
        <w:t>
      7) ножки мебельных изделий - грунтование, нанесение красителей методом окунания;</w:t>
      </w:r>
    </w:p>
    <w:bookmarkEnd w:id="453"/>
    <w:bookmarkStart w:name="z499" w:id="454"/>
    <w:p>
      <w:pPr>
        <w:spacing w:after="0"/>
        <w:ind w:left="0"/>
        <w:jc w:val="both"/>
      </w:pPr>
      <w:r>
        <w:rPr>
          <w:rFonts w:ascii="Times New Roman"/>
          <w:b w:val="false"/>
          <w:i w:val="false"/>
          <w:color w:val="000000"/>
          <w:sz w:val="28"/>
        </w:rPr>
        <w:t>
      8) плинтусы и раскладки - грунтование, нанесение мастики, окраска;</w:t>
      </w:r>
    </w:p>
    <w:bookmarkEnd w:id="454"/>
    <w:bookmarkStart w:name="z500" w:id="455"/>
    <w:p>
      <w:pPr>
        <w:spacing w:after="0"/>
        <w:ind w:left="0"/>
        <w:jc w:val="both"/>
      </w:pPr>
      <w:r>
        <w:rPr>
          <w:rFonts w:ascii="Times New Roman"/>
          <w:b w:val="false"/>
          <w:i w:val="false"/>
          <w:color w:val="000000"/>
          <w:sz w:val="28"/>
        </w:rPr>
        <w:t>
      9) резонаторы, бруски подгрифные язычковых музыкальных инструментов - лакирование;</w:t>
      </w:r>
    </w:p>
    <w:bookmarkEnd w:id="455"/>
    <w:bookmarkStart w:name="z501" w:id="456"/>
    <w:p>
      <w:pPr>
        <w:spacing w:after="0"/>
        <w:ind w:left="0"/>
        <w:jc w:val="both"/>
      </w:pPr>
      <w:r>
        <w:rPr>
          <w:rFonts w:ascii="Times New Roman"/>
          <w:b w:val="false"/>
          <w:i w:val="false"/>
          <w:color w:val="000000"/>
          <w:sz w:val="28"/>
        </w:rPr>
        <w:t>
      10) стулья, стенки ящиков, облицованные щитовые и брусковые детали мебели - увлажнение;</w:t>
      </w:r>
    </w:p>
    <w:bookmarkEnd w:id="456"/>
    <w:bookmarkStart w:name="z502" w:id="457"/>
    <w:p>
      <w:pPr>
        <w:spacing w:after="0"/>
        <w:ind w:left="0"/>
        <w:jc w:val="both"/>
      </w:pPr>
      <w:r>
        <w:rPr>
          <w:rFonts w:ascii="Times New Roman"/>
          <w:b w:val="false"/>
          <w:i w:val="false"/>
          <w:color w:val="000000"/>
          <w:sz w:val="28"/>
        </w:rPr>
        <w:t>
      11) штанги маятников часов - нанесение мастики методом окунания;</w:t>
      </w:r>
    </w:p>
    <w:bookmarkEnd w:id="457"/>
    <w:bookmarkStart w:name="z503" w:id="458"/>
    <w:p>
      <w:pPr>
        <w:spacing w:after="0"/>
        <w:ind w:left="0"/>
        <w:jc w:val="both"/>
      </w:pPr>
      <w:r>
        <w:rPr>
          <w:rFonts w:ascii="Times New Roman"/>
          <w:b w:val="false"/>
          <w:i w:val="false"/>
          <w:color w:val="000000"/>
          <w:sz w:val="28"/>
        </w:rPr>
        <w:t>
      12) щиты нижние пианино - грунтование внутренней поверхности.</w:t>
      </w:r>
    </w:p>
    <w:bookmarkEnd w:id="458"/>
    <w:bookmarkStart w:name="z504" w:id="459"/>
    <w:p>
      <w:pPr>
        <w:spacing w:after="0"/>
        <w:ind w:left="0"/>
        <w:jc w:val="left"/>
      </w:pPr>
      <w:r>
        <w:rPr>
          <w:rFonts w:ascii="Times New Roman"/>
          <w:b/>
          <w:i w:val="false"/>
          <w:color w:val="000000"/>
        </w:rPr>
        <w:t xml:space="preserve"> Параграф 3. Отделочник изделий из древесины, 3-й разряд</w:t>
      </w:r>
    </w:p>
    <w:bookmarkEnd w:id="459"/>
    <w:bookmarkStart w:name="z505" w:id="460"/>
    <w:p>
      <w:pPr>
        <w:spacing w:after="0"/>
        <w:ind w:left="0"/>
        <w:jc w:val="both"/>
      </w:pPr>
      <w:r>
        <w:rPr>
          <w:rFonts w:ascii="Times New Roman"/>
          <w:b w:val="false"/>
          <w:i w:val="false"/>
          <w:color w:val="000000"/>
          <w:sz w:val="28"/>
        </w:rPr>
        <w:t>
      86. Характеристика работ:</w:t>
      </w:r>
    </w:p>
    <w:bookmarkEnd w:id="460"/>
    <w:bookmarkStart w:name="z506" w:id="461"/>
    <w:p>
      <w:pPr>
        <w:spacing w:after="0"/>
        <w:ind w:left="0"/>
        <w:jc w:val="both"/>
      </w:pPr>
      <w:r>
        <w:rPr>
          <w:rFonts w:ascii="Times New Roman"/>
          <w:b w:val="false"/>
          <w:i w:val="false"/>
          <w:color w:val="000000"/>
          <w:sz w:val="28"/>
        </w:rPr>
        <w:t>
      нанесение лака, левкасных слоев на багетные бруски простой конфигурации, узлы и изделия мебели вручную или методом окунания;</w:t>
      </w:r>
    </w:p>
    <w:bookmarkEnd w:id="461"/>
    <w:bookmarkStart w:name="z507" w:id="462"/>
    <w:p>
      <w:pPr>
        <w:spacing w:after="0"/>
        <w:ind w:left="0"/>
        <w:jc w:val="both"/>
      </w:pPr>
      <w:r>
        <w:rPr>
          <w:rFonts w:ascii="Times New Roman"/>
          <w:b w:val="false"/>
          <w:i w:val="false"/>
          <w:color w:val="000000"/>
          <w:sz w:val="28"/>
        </w:rPr>
        <w:t>
      нанесение мастики, воска, красителя, грунтовки, порозаполнителя и шпаклевки под непрозрачную отделку на большие поверхности деталей, узлов и изделий вручную, методом окунания и распыления;</w:t>
      </w:r>
    </w:p>
    <w:bookmarkEnd w:id="462"/>
    <w:bookmarkStart w:name="z508" w:id="463"/>
    <w:p>
      <w:pPr>
        <w:spacing w:after="0"/>
        <w:ind w:left="0"/>
        <w:jc w:val="both"/>
      </w:pPr>
      <w:r>
        <w:rPr>
          <w:rFonts w:ascii="Times New Roman"/>
          <w:b w:val="false"/>
          <w:i w:val="false"/>
          <w:color w:val="000000"/>
          <w:sz w:val="28"/>
        </w:rPr>
        <w:t>
      доведение левкасной массы до необходимой консистенции соответственно последовательности наносимых слоев;</w:t>
      </w:r>
    </w:p>
    <w:bookmarkEnd w:id="463"/>
    <w:bookmarkStart w:name="z509" w:id="464"/>
    <w:p>
      <w:pPr>
        <w:spacing w:after="0"/>
        <w:ind w:left="0"/>
        <w:jc w:val="both"/>
      </w:pPr>
      <w:r>
        <w:rPr>
          <w:rFonts w:ascii="Times New Roman"/>
          <w:b w:val="false"/>
          <w:i w:val="false"/>
          <w:color w:val="000000"/>
          <w:sz w:val="28"/>
        </w:rPr>
        <w:t>
      подготовка шаблонов для простых профилей багета. Шлифование поверхностей после грунтования, шпаклевания, порозаполнения и промежуточное шлифование лаковой пленки вручную или на станках разных моделей;</w:t>
      </w:r>
    </w:p>
    <w:bookmarkEnd w:id="464"/>
    <w:bookmarkStart w:name="z510" w:id="465"/>
    <w:p>
      <w:pPr>
        <w:spacing w:after="0"/>
        <w:ind w:left="0"/>
        <w:jc w:val="both"/>
      </w:pPr>
      <w:r>
        <w:rPr>
          <w:rFonts w:ascii="Times New Roman"/>
          <w:b w:val="false"/>
          <w:i w:val="false"/>
          <w:color w:val="000000"/>
          <w:sz w:val="28"/>
        </w:rPr>
        <w:t>
      обеспыливание поверхностей плит в щеточной машине перед их отделкой;</w:t>
      </w:r>
    </w:p>
    <w:bookmarkEnd w:id="465"/>
    <w:bookmarkStart w:name="z511" w:id="466"/>
    <w:p>
      <w:pPr>
        <w:spacing w:after="0"/>
        <w:ind w:left="0"/>
        <w:jc w:val="both"/>
      </w:pPr>
      <w:r>
        <w:rPr>
          <w:rFonts w:ascii="Times New Roman"/>
          <w:b w:val="false"/>
          <w:i w:val="false"/>
          <w:color w:val="000000"/>
          <w:sz w:val="28"/>
        </w:rPr>
        <w:t>
      обслуживание автоматического устройства загрузки плит в щеточную машину;</w:t>
      </w:r>
    </w:p>
    <w:bookmarkEnd w:id="466"/>
    <w:bookmarkStart w:name="z512" w:id="467"/>
    <w:p>
      <w:pPr>
        <w:spacing w:after="0"/>
        <w:ind w:left="0"/>
        <w:jc w:val="both"/>
      </w:pPr>
      <w:r>
        <w:rPr>
          <w:rFonts w:ascii="Times New Roman"/>
          <w:b w:val="false"/>
          <w:i w:val="false"/>
          <w:color w:val="000000"/>
          <w:sz w:val="28"/>
        </w:rPr>
        <w:t>
      регулирование щеточных валиков на толщину заготовки;</w:t>
      </w:r>
    </w:p>
    <w:bookmarkEnd w:id="467"/>
    <w:bookmarkStart w:name="z513" w:id="468"/>
    <w:p>
      <w:pPr>
        <w:spacing w:after="0"/>
        <w:ind w:left="0"/>
        <w:jc w:val="both"/>
      </w:pPr>
      <w:r>
        <w:rPr>
          <w:rFonts w:ascii="Times New Roman"/>
          <w:b w:val="false"/>
          <w:i w:val="false"/>
          <w:color w:val="000000"/>
          <w:sz w:val="28"/>
        </w:rPr>
        <w:t>
      имитация ценных пород древесины фотошаблонным способом;</w:t>
      </w:r>
    </w:p>
    <w:bookmarkEnd w:id="468"/>
    <w:bookmarkStart w:name="z514" w:id="469"/>
    <w:p>
      <w:pPr>
        <w:spacing w:after="0"/>
        <w:ind w:left="0"/>
        <w:jc w:val="both"/>
      </w:pPr>
      <w:r>
        <w:rPr>
          <w:rFonts w:ascii="Times New Roman"/>
          <w:b w:val="false"/>
          <w:i w:val="false"/>
          <w:color w:val="000000"/>
          <w:sz w:val="28"/>
        </w:rPr>
        <w:t>
      обессмоливание поверхности перед отделкой;</w:t>
      </w:r>
    </w:p>
    <w:bookmarkEnd w:id="469"/>
    <w:bookmarkStart w:name="z515" w:id="470"/>
    <w:p>
      <w:pPr>
        <w:spacing w:after="0"/>
        <w:ind w:left="0"/>
        <w:jc w:val="both"/>
      </w:pPr>
      <w:r>
        <w:rPr>
          <w:rFonts w:ascii="Times New Roman"/>
          <w:b w:val="false"/>
          <w:i w:val="false"/>
          <w:color w:val="000000"/>
          <w:sz w:val="28"/>
        </w:rPr>
        <w:t>
      шпатлевка на грунтовочных машинах карандашей, имеющих дефекты древесины;</w:t>
      </w:r>
    </w:p>
    <w:bookmarkEnd w:id="470"/>
    <w:bookmarkStart w:name="z516" w:id="471"/>
    <w:p>
      <w:pPr>
        <w:spacing w:after="0"/>
        <w:ind w:left="0"/>
        <w:jc w:val="both"/>
      </w:pPr>
      <w:r>
        <w:rPr>
          <w:rFonts w:ascii="Times New Roman"/>
          <w:b w:val="false"/>
          <w:i w:val="false"/>
          <w:color w:val="000000"/>
          <w:sz w:val="28"/>
        </w:rPr>
        <w:t>
      установка деталей, узлов и изделий на приспособления для сушки лаковой пленки и наблюдение за ходом процесса в естественных условиях.</w:t>
      </w:r>
    </w:p>
    <w:bookmarkEnd w:id="471"/>
    <w:bookmarkStart w:name="z517" w:id="472"/>
    <w:p>
      <w:pPr>
        <w:spacing w:after="0"/>
        <w:ind w:left="0"/>
        <w:jc w:val="both"/>
      </w:pPr>
      <w:r>
        <w:rPr>
          <w:rFonts w:ascii="Times New Roman"/>
          <w:b w:val="false"/>
          <w:i w:val="false"/>
          <w:color w:val="000000"/>
          <w:sz w:val="28"/>
        </w:rPr>
        <w:t>
      87. Должен знать:</w:t>
      </w:r>
    </w:p>
    <w:bookmarkEnd w:id="472"/>
    <w:bookmarkStart w:name="z518" w:id="473"/>
    <w:p>
      <w:pPr>
        <w:spacing w:after="0"/>
        <w:ind w:left="0"/>
        <w:jc w:val="both"/>
      </w:pPr>
      <w:r>
        <w:rPr>
          <w:rFonts w:ascii="Times New Roman"/>
          <w:b w:val="false"/>
          <w:i w:val="false"/>
          <w:color w:val="000000"/>
          <w:sz w:val="28"/>
        </w:rPr>
        <w:t>
      технологический процесс и режимы выполняемых операций;</w:t>
      </w:r>
    </w:p>
    <w:bookmarkEnd w:id="473"/>
    <w:bookmarkStart w:name="z519" w:id="474"/>
    <w:p>
      <w:pPr>
        <w:spacing w:after="0"/>
        <w:ind w:left="0"/>
        <w:jc w:val="both"/>
      </w:pPr>
      <w:r>
        <w:rPr>
          <w:rFonts w:ascii="Times New Roman"/>
          <w:b w:val="false"/>
          <w:i w:val="false"/>
          <w:color w:val="000000"/>
          <w:sz w:val="28"/>
        </w:rPr>
        <w:t>
      принцип действия;</w:t>
      </w:r>
    </w:p>
    <w:bookmarkEnd w:id="474"/>
    <w:bookmarkStart w:name="z520" w:id="475"/>
    <w:p>
      <w:pPr>
        <w:spacing w:after="0"/>
        <w:ind w:left="0"/>
        <w:jc w:val="both"/>
      </w:pPr>
      <w:r>
        <w:rPr>
          <w:rFonts w:ascii="Times New Roman"/>
          <w:b w:val="false"/>
          <w:i w:val="false"/>
          <w:color w:val="000000"/>
          <w:sz w:val="28"/>
        </w:rPr>
        <w:t>
      правила эксплуатации применяемого оборудования и приспособлений;</w:t>
      </w:r>
    </w:p>
    <w:bookmarkEnd w:id="475"/>
    <w:bookmarkStart w:name="z521" w:id="476"/>
    <w:p>
      <w:pPr>
        <w:spacing w:after="0"/>
        <w:ind w:left="0"/>
        <w:jc w:val="both"/>
      </w:pPr>
      <w:r>
        <w:rPr>
          <w:rFonts w:ascii="Times New Roman"/>
          <w:b w:val="false"/>
          <w:i w:val="false"/>
          <w:color w:val="000000"/>
          <w:sz w:val="28"/>
        </w:rPr>
        <w:t>
      основные физико-механические свойства отделочных материалов и требования к ним;</w:t>
      </w:r>
    </w:p>
    <w:bookmarkEnd w:id="476"/>
    <w:bookmarkStart w:name="z522" w:id="477"/>
    <w:p>
      <w:pPr>
        <w:spacing w:after="0"/>
        <w:ind w:left="0"/>
        <w:jc w:val="both"/>
      </w:pPr>
      <w:r>
        <w:rPr>
          <w:rFonts w:ascii="Times New Roman"/>
          <w:b w:val="false"/>
          <w:i w:val="false"/>
          <w:color w:val="000000"/>
          <w:sz w:val="28"/>
        </w:rPr>
        <w:t>
      допускаемые размеры багетных брусков простой конфигурации, рецептуру левкасной массы;</w:t>
      </w:r>
    </w:p>
    <w:bookmarkEnd w:id="477"/>
    <w:bookmarkStart w:name="z523" w:id="478"/>
    <w:p>
      <w:pPr>
        <w:spacing w:after="0"/>
        <w:ind w:left="0"/>
        <w:jc w:val="both"/>
      </w:pPr>
      <w:r>
        <w:rPr>
          <w:rFonts w:ascii="Times New Roman"/>
          <w:b w:val="false"/>
          <w:i w:val="false"/>
          <w:color w:val="000000"/>
          <w:sz w:val="28"/>
        </w:rPr>
        <w:t>
      режимы сушки левкасных слоев;</w:t>
      </w:r>
    </w:p>
    <w:bookmarkEnd w:id="478"/>
    <w:bookmarkStart w:name="z524" w:id="479"/>
    <w:p>
      <w:pPr>
        <w:spacing w:after="0"/>
        <w:ind w:left="0"/>
        <w:jc w:val="both"/>
      </w:pPr>
      <w:r>
        <w:rPr>
          <w:rFonts w:ascii="Times New Roman"/>
          <w:b w:val="false"/>
          <w:i w:val="false"/>
          <w:color w:val="000000"/>
          <w:sz w:val="28"/>
        </w:rPr>
        <w:t>
      способы определения готовности левкасной массы.</w:t>
      </w:r>
    </w:p>
    <w:bookmarkEnd w:id="479"/>
    <w:bookmarkStart w:name="z525" w:id="480"/>
    <w:p>
      <w:pPr>
        <w:spacing w:after="0"/>
        <w:ind w:left="0"/>
        <w:jc w:val="both"/>
      </w:pPr>
      <w:r>
        <w:rPr>
          <w:rFonts w:ascii="Times New Roman"/>
          <w:b w:val="false"/>
          <w:i w:val="false"/>
          <w:color w:val="000000"/>
          <w:sz w:val="28"/>
        </w:rPr>
        <w:t>
      88. Примеры работ:</w:t>
      </w:r>
    </w:p>
    <w:bookmarkEnd w:id="480"/>
    <w:bookmarkStart w:name="z526" w:id="481"/>
    <w:p>
      <w:pPr>
        <w:spacing w:after="0"/>
        <w:ind w:left="0"/>
        <w:jc w:val="both"/>
      </w:pPr>
      <w:r>
        <w:rPr>
          <w:rFonts w:ascii="Times New Roman"/>
          <w:b w:val="false"/>
          <w:i w:val="false"/>
          <w:color w:val="000000"/>
          <w:sz w:val="28"/>
        </w:rPr>
        <w:t>
      1) бочки - эмалирование внутренней поверхности;</w:t>
      </w:r>
    </w:p>
    <w:bookmarkEnd w:id="481"/>
    <w:bookmarkStart w:name="z527" w:id="482"/>
    <w:p>
      <w:pPr>
        <w:spacing w:after="0"/>
        <w:ind w:left="0"/>
        <w:jc w:val="both"/>
      </w:pPr>
      <w:r>
        <w:rPr>
          <w:rFonts w:ascii="Times New Roman"/>
          <w:b w:val="false"/>
          <w:i w:val="false"/>
          <w:color w:val="000000"/>
          <w:sz w:val="28"/>
        </w:rPr>
        <w:t>
      2) бруски багета простого профиля - нанесение левкасных слоев и бронзирование;</w:t>
      </w:r>
    </w:p>
    <w:bookmarkEnd w:id="482"/>
    <w:bookmarkStart w:name="z528" w:id="483"/>
    <w:p>
      <w:pPr>
        <w:spacing w:after="0"/>
        <w:ind w:left="0"/>
        <w:jc w:val="both"/>
      </w:pPr>
      <w:r>
        <w:rPr>
          <w:rFonts w:ascii="Times New Roman"/>
          <w:b w:val="false"/>
          <w:i w:val="false"/>
          <w:color w:val="000000"/>
          <w:sz w:val="28"/>
        </w:rPr>
        <w:t>
      3) грифы, кнопки, струнодержатели смычковых музыкальных инструментов - шлифование;</w:t>
      </w:r>
    </w:p>
    <w:bookmarkEnd w:id="483"/>
    <w:bookmarkStart w:name="z529" w:id="484"/>
    <w:p>
      <w:pPr>
        <w:spacing w:after="0"/>
        <w:ind w:left="0"/>
        <w:jc w:val="both"/>
      </w:pPr>
      <w:r>
        <w:rPr>
          <w:rFonts w:ascii="Times New Roman"/>
          <w:b w:val="false"/>
          <w:i w:val="false"/>
          <w:color w:val="000000"/>
          <w:sz w:val="28"/>
        </w:rPr>
        <w:t>
      4) детали каталок, кеглей, лож, прикладов и овальных накладок учебного стрелкового оружия, лыж, сидений и спинок стульев - лакирование;</w:t>
      </w:r>
    </w:p>
    <w:bookmarkEnd w:id="484"/>
    <w:bookmarkStart w:name="z530" w:id="485"/>
    <w:p>
      <w:pPr>
        <w:spacing w:after="0"/>
        <w:ind w:left="0"/>
        <w:jc w:val="both"/>
      </w:pPr>
      <w:r>
        <w:rPr>
          <w:rFonts w:ascii="Times New Roman"/>
          <w:b w:val="false"/>
          <w:i w:val="false"/>
          <w:color w:val="000000"/>
          <w:sz w:val="28"/>
        </w:rPr>
        <w:t>
      5) детали мебельные щитовые - порозаполнение на станках;</w:t>
      </w:r>
    </w:p>
    <w:bookmarkEnd w:id="485"/>
    <w:bookmarkStart w:name="z531" w:id="486"/>
    <w:p>
      <w:pPr>
        <w:spacing w:after="0"/>
        <w:ind w:left="0"/>
        <w:jc w:val="both"/>
      </w:pPr>
      <w:r>
        <w:rPr>
          <w:rFonts w:ascii="Times New Roman"/>
          <w:b w:val="false"/>
          <w:i w:val="false"/>
          <w:color w:val="000000"/>
          <w:sz w:val="28"/>
        </w:rPr>
        <w:t>
      6) детали щитовые и брусковые кухонной и детской мебели - шпаклевание под непрозрачную отделку в пульверизационной кабине;</w:t>
      </w:r>
    </w:p>
    <w:bookmarkEnd w:id="486"/>
    <w:bookmarkStart w:name="z532" w:id="487"/>
    <w:p>
      <w:pPr>
        <w:spacing w:after="0"/>
        <w:ind w:left="0"/>
        <w:jc w:val="both"/>
      </w:pPr>
      <w:r>
        <w:rPr>
          <w:rFonts w:ascii="Times New Roman"/>
          <w:b w:val="false"/>
          <w:i w:val="false"/>
          <w:color w:val="000000"/>
          <w:sz w:val="28"/>
        </w:rPr>
        <w:t>
      7) детали щитовые и изделия мебельные - промежуточное шлифование лаковой пленки;</w:t>
      </w:r>
    </w:p>
    <w:bookmarkEnd w:id="487"/>
    <w:bookmarkStart w:name="z533" w:id="488"/>
    <w:p>
      <w:pPr>
        <w:spacing w:after="0"/>
        <w:ind w:left="0"/>
        <w:jc w:val="both"/>
      </w:pPr>
      <w:r>
        <w:rPr>
          <w:rFonts w:ascii="Times New Roman"/>
          <w:b w:val="false"/>
          <w:i w:val="false"/>
          <w:color w:val="000000"/>
          <w:sz w:val="28"/>
        </w:rPr>
        <w:t>
      8) колодки обувные - восковая отделка;</w:t>
      </w:r>
    </w:p>
    <w:bookmarkEnd w:id="488"/>
    <w:bookmarkStart w:name="z534" w:id="489"/>
    <w:p>
      <w:pPr>
        <w:spacing w:after="0"/>
        <w:ind w:left="0"/>
        <w:jc w:val="both"/>
      </w:pPr>
      <w:r>
        <w:rPr>
          <w:rFonts w:ascii="Times New Roman"/>
          <w:b w:val="false"/>
          <w:i w:val="false"/>
          <w:color w:val="000000"/>
          <w:sz w:val="28"/>
        </w:rPr>
        <w:t>
      9) корпуса скрипок, альтов, виолончелей - лакирование;</w:t>
      </w:r>
    </w:p>
    <w:bookmarkEnd w:id="489"/>
    <w:bookmarkStart w:name="z535" w:id="490"/>
    <w:p>
      <w:pPr>
        <w:spacing w:after="0"/>
        <w:ind w:left="0"/>
        <w:jc w:val="both"/>
      </w:pPr>
      <w:r>
        <w:rPr>
          <w:rFonts w:ascii="Times New Roman"/>
          <w:b w:val="false"/>
          <w:i w:val="false"/>
          <w:color w:val="000000"/>
          <w:sz w:val="28"/>
        </w:rPr>
        <w:t>
      10) корпуса телевизоров, приемников, радиолы - глянцевание всех поверхностей;</w:t>
      </w:r>
    </w:p>
    <w:bookmarkEnd w:id="490"/>
    <w:bookmarkStart w:name="z536" w:id="491"/>
    <w:p>
      <w:pPr>
        <w:spacing w:after="0"/>
        <w:ind w:left="0"/>
        <w:jc w:val="both"/>
      </w:pPr>
      <w:r>
        <w:rPr>
          <w:rFonts w:ascii="Times New Roman"/>
          <w:b w:val="false"/>
          <w:i w:val="false"/>
          <w:color w:val="000000"/>
          <w:sz w:val="28"/>
        </w:rPr>
        <w:t>
      11) ложи, приклады стрелкового отремонтированного оружия - подполирование до требуемого цвета старой окраски с приготовлением состава для полирования;</w:t>
      </w:r>
    </w:p>
    <w:bookmarkEnd w:id="491"/>
    <w:bookmarkStart w:name="z537" w:id="492"/>
    <w:p>
      <w:pPr>
        <w:spacing w:after="0"/>
        <w:ind w:left="0"/>
        <w:jc w:val="both"/>
      </w:pPr>
      <w:r>
        <w:rPr>
          <w:rFonts w:ascii="Times New Roman"/>
          <w:b w:val="false"/>
          <w:i w:val="false"/>
          <w:color w:val="000000"/>
          <w:sz w:val="28"/>
        </w:rPr>
        <w:t>
      12) ножны шашек - шпаклевание и лакирование;</w:t>
      </w:r>
    </w:p>
    <w:bookmarkEnd w:id="492"/>
    <w:bookmarkStart w:name="z538" w:id="493"/>
    <w:p>
      <w:pPr>
        <w:spacing w:after="0"/>
        <w:ind w:left="0"/>
        <w:jc w:val="both"/>
      </w:pPr>
      <w:r>
        <w:rPr>
          <w:rFonts w:ascii="Times New Roman"/>
          <w:b w:val="false"/>
          <w:i w:val="false"/>
          <w:color w:val="000000"/>
          <w:sz w:val="28"/>
        </w:rPr>
        <w:t>
      13) скамейки мебельных изделий - крашение.</w:t>
      </w:r>
    </w:p>
    <w:bookmarkEnd w:id="493"/>
    <w:bookmarkStart w:name="z539" w:id="494"/>
    <w:p>
      <w:pPr>
        <w:spacing w:after="0"/>
        <w:ind w:left="0"/>
        <w:jc w:val="left"/>
      </w:pPr>
      <w:r>
        <w:rPr>
          <w:rFonts w:ascii="Times New Roman"/>
          <w:b/>
          <w:i w:val="false"/>
          <w:color w:val="000000"/>
        </w:rPr>
        <w:t xml:space="preserve"> Параграф 4. Отделочник изделий из древесины 4-й разряд</w:t>
      </w:r>
    </w:p>
    <w:bookmarkEnd w:id="494"/>
    <w:bookmarkStart w:name="z540" w:id="495"/>
    <w:p>
      <w:pPr>
        <w:spacing w:after="0"/>
        <w:ind w:left="0"/>
        <w:jc w:val="both"/>
      </w:pPr>
      <w:r>
        <w:rPr>
          <w:rFonts w:ascii="Times New Roman"/>
          <w:b w:val="false"/>
          <w:i w:val="false"/>
          <w:color w:val="000000"/>
          <w:sz w:val="28"/>
        </w:rPr>
        <w:t>
      89. Характеристика работ:</w:t>
      </w:r>
    </w:p>
    <w:bookmarkEnd w:id="495"/>
    <w:bookmarkStart w:name="z541" w:id="496"/>
    <w:p>
      <w:pPr>
        <w:spacing w:after="0"/>
        <w:ind w:left="0"/>
        <w:jc w:val="both"/>
      </w:pPr>
      <w:r>
        <w:rPr>
          <w:rFonts w:ascii="Times New Roman"/>
          <w:b w:val="false"/>
          <w:i w:val="false"/>
          <w:color w:val="000000"/>
          <w:sz w:val="28"/>
        </w:rPr>
        <w:t>
      разравнивание лаковой пленки в деталях, узлах и изделиях мебели, деталях и изделиях багета на станках и вручную;</w:t>
      </w:r>
    </w:p>
    <w:bookmarkEnd w:id="496"/>
    <w:bookmarkStart w:name="z542" w:id="497"/>
    <w:p>
      <w:pPr>
        <w:spacing w:after="0"/>
        <w:ind w:left="0"/>
        <w:jc w:val="both"/>
      </w:pPr>
      <w:r>
        <w:rPr>
          <w:rFonts w:ascii="Times New Roman"/>
          <w:b w:val="false"/>
          <w:i w:val="false"/>
          <w:color w:val="000000"/>
          <w:sz w:val="28"/>
        </w:rPr>
        <w:t>
      полирование и бронзирование деталей и изделий багета сложного профиля;</w:t>
      </w:r>
    </w:p>
    <w:bookmarkEnd w:id="497"/>
    <w:bookmarkStart w:name="z543" w:id="498"/>
    <w:p>
      <w:pPr>
        <w:spacing w:after="0"/>
        <w:ind w:left="0"/>
        <w:jc w:val="both"/>
      </w:pPr>
      <w:r>
        <w:rPr>
          <w:rFonts w:ascii="Times New Roman"/>
          <w:b w:val="false"/>
          <w:i w:val="false"/>
          <w:color w:val="000000"/>
          <w:sz w:val="28"/>
        </w:rPr>
        <w:t>
      нанесение левкасных слоев на багетные бруски сложной конфигурации;</w:t>
      </w:r>
    </w:p>
    <w:bookmarkEnd w:id="498"/>
    <w:bookmarkStart w:name="z544" w:id="499"/>
    <w:p>
      <w:pPr>
        <w:spacing w:after="0"/>
        <w:ind w:left="0"/>
        <w:jc w:val="both"/>
      </w:pPr>
      <w:r>
        <w:rPr>
          <w:rFonts w:ascii="Times New Roman"/>
          <w:b w:val="false"/>
          <w:i w:val="false"/>
          <w:color w:val="000000"/>
          <w:sz w:val="28"/>
        </w:rPr>
        <w:t>
      сухое и влажное шлифование вручную или на станке лаковых и эмалевых покрытий;</w:t>
      </w:r>
    </w:p>
    <w:bookmarkEnd w:id="499"/>
    <w:bookmarkStart w:name="z545" w:id="500"/>
    <w:p>
      <w:pPr>
        <w:spacing w:after="0"/>
        <w:ind w:left="0"/>
        <w:jc w:val="both"/>
      </w:pPr>
      <w:r>
        <w:rPr>
          <w:rFonts w:ascii="Times New Roman"/>
          <w:b w:val="false"/>
          <w:i w:val="false"/>
          <w:color w:val="000000"/>
          <w:sz w:val="28"/>
        </w:rPr>
        <w:t>
      имитация ценных пород древесины методом аэрографии;</w:t>
      </w:r>
    </w:p>
    <w:bookmarkEnd w:id="500"/>
    <w:bookmarkStart w:name="z546" w:id="501"/>
    <w:p>
      <w:pPr>
        <w:spacing w:after="0"/>
        <w:ind w:left="0"/>
        <w:jc w:val="both"/>
      </w:pPr>
      <w:r>
        <w:rPr>
          <w:rFonts w:ascii="Times New Roman"/>
          <w:b w:val="false"/>
          <w:i w:val="false"/>
          <w:color w:val="000000"/>
          <w:sz w:val="28"/>
        </w:rPr>
        <w:t>
      крашение деталей, узлов и изделий растворами протрав в тона, имитирующие ценные породы древесины, вручную, методом окунания и распыления;</w:t>
      </w:r>
    </w:p>
    <w:bookmarkEnd w:id="501"/>
    <w:bookmarkStart w:name="z547" w:id="502"/>
    <w:p>
      <w:pPr>
        <w:spacing w:after="0"/>
        <w:ind w:left="0"/>
        <w:jc w:val="both"/>
      </w:pPr>
      <w:r>
        <w:rPr>
          <w:rFonts w:ascii="Times New Roman"/>
          <w:b w:val="false"/>
          <w:i w:val="false"/>
          <w:color w:val="000000"/>
          <w:sz w:val="28"/>
        </w:rPr>
        <w:t>
      отбеливание поверхностей различными составами;</w:t>
      </w:r>
    </w:p>
    <w:bookmarkEnd w:id="502"/>
    <w:bookmarkStart w:name="z548" w:id="503"/>
    <w:p>
      <w:pPr>
        <w:spacing w:after="0"/>
        <w:ind w:left="0"/>
        <w:jc w:val="both"/>
      </w:pPr>
      <w:r>
        <w:rPr>
          <w:rFonts w:ascii="Times New Roman"/>
          <w:b w:val="false"/>
          <w:i w:val="false"/>
          <w:color w:val="000000"/>
          <w:sz w:val="28"/>
        </w:rPr>
        <w:t>
      освежение, устранение дефектов отделки в лакированных узлах и изделиях;</w:t>
      </w:r>
    </w:p>
    <w:bookmarkEnd w:id="503"/>
    <w:bookmarkStart w:name="z549" w:id="504"/>
    <w:p>
      <w:pPr>
        <w:spacing w:after="0"/>
        <w:ind w:left="0"/>
        <w:jc w:val="both"/>
      </w:pPr>
      <w:r>
        <w:rPr>
          <w:rFonts w:ascii="Times New Roman"/>
          <w:b w:val="false"/>
          <w:i w:val="false"/>
          <w:color w:val="000000"/>
          <w:sz w:val="28"/>
        </w:rPr>
        <w:t>
      наладка левкасного станка и устранение мелких неполадок в его работе;</w:t>
      </w:r>
    </w:p>
    <w:bookmarkEnd w:id="504"/>
    <w:bookmarkStart w:name="z550" w:id="505"/>
    <w:p>
      <w:pPr>
        <w:spacing w:after="0"/>
        <w:ind w:left="0"/>
        <w:jc w:val="both"/>
      </w:pPr>
      <w:r>
        <w:rPr>
          <w:rFonts w:ascii="Times New Roman"/>
          <w:b w:val="false"/>
          <w:i w:val="false"/>
          <w:color w:val="000000"/>
          <w:sz w:val="28"/>
        </w:rPr>
        <w:t>
      подготовка шаблонов для сложных профилей багета.</w:t>
      </w:r>
    </w:p>
    <w:bookmarkEnd w:id="505"/>
    <w:bookmarkStart w:name="z551" w:id="506"/>
    <w:p>
      <w:pPr>
        <w:spacing w:after="0"/>
        <w:ind w:left="0"/>
        <w:jc w:val="both"/>
      </w:pPr>
      <w:r>
        <w:rPr>
          <w:rFonts w:ascii="Times New Roman"/>
          <w:b w:val="false"/>
          <w:i w:val="false"/>
          <w:color w:val="000000"/>
          <w:sz w:val="28"/>
        </w:rPr>
        <w:t>
      90. Должен знать:</w:t>
      </w:r>
    </w:p>
    <w:bookmarkEnd w:id="506"/>
    <w:bookmarkStart w:name="z552" w:id="507"/>
    <w:p>
      <w:pPr>
        <w:spacing w:after="0"/>
        <w:ind w:left="0"/>
        <w:jc w:val="both"/>
      </w:pPr>
      <w:r>
        <w:rPr>
          <w:rFonts w:ascii="Times New Roman"/>
          <w:b w:val="false"/>
          <w:i w:val="false"/>
          <w:color w:val="000000"/>
          <w:sz w:val="28"/>
        </w:rPr>
        <w:t>
      государственные стандарты и технические условия на отделочные материалы;</w:t>
      </w:r>
    </w:p>
    <w:bookmarkEnd w:id="507"/>
    <w:bookmarkStart w:name="z553" w:id="508"/>
    <w:p>
      <w:pPr>
        <w:spacing w:after="0"/>
        <w:ind w:left="0"/>
        <w:jc w:val="both"/>
      </w:pPr>
      <w:r>
        <w:rPr>
          <w:rFonts w:ascii="Times New Roman"/>
          <w:b w:val="false"/>
          <w:i w:val="false"/>
          <w:color w:val="000000"/>
          <w:sz w:val="28"/>
        </w:rPr>
        <w:t>
      устройство и назначение отделочного оборудования, левкасных станков, регистрирующих и регулирующих приборов и измерительного отделочного инструмента;</w:t>
      </w:r>
    </w:p>
    <w:bookmarkEnd w:id="508"/>
    <w:bookmarkStart w:name="z554" w:id="509"/>
    <w:p>
      <w:pPr>
        <w:spacing w:after="0"/>
        <w:ind w:left="0"/>
        <w:jc w:val="both"/>
      </w:pPr>
      <w:r>
        <w:rPr>
          <w:rFonts w:ascii="Times New Roman"/>
          <w:b w:val="false"/>
          <w:i w:val="false"/>
          <w:color w:val="000000"/>
          <w:sz w:val="28"/>
        </w:rPr>
        <w:t>
      дефекты отделки и способы их устранения;</w:t>
      </w:r>
    </w:p>
    <w:bookmarkEnd w:id="509"/>
    <w:bookmarkStart w:name="z555" w:id="510"/>
    <w:p>
      <w:pPr>
        <w:spacing w:after="0"/>
        <w:ind w:left="0"/>
        <w:jc w:val="both"/>
      </w:pPr>
      <w:r>
        <w:rPr>
          <w:rFonts w:ascii="Times New Roman"/>
          <w:b w:val="false"/>
          <w:i w:val="false"/>
          <w:color w:val="000000"/>
          <w:sz w:val="28"/>
        </w:rPr>
        <w:t>
      правила наладки левкасных станков и приспособлений.</w:t>
      </w:r>
    </w:p>
    <w:bookmarkEnd w:id="510"/>
    <w:bookmarkStart w:name="z556" w:id="511"/>
    <w:p>
      <w:pPr>
        <w:spacing w:after="0"/>
        <w:ind w:left="0"/>
        <w:jc w:val="both"/>
      </w:pPr>
      <w:r>
        <w:rPr>
          <w:rFonts w:ascii="Times New Roman"/>
          <w:b w:val="false"/>
          <w:i w:val="false"/>
          <w:color w:val="000000"/>
          <w:sz w:val="28"/>
        </w:rPr>
        <w:t>
      91. Примеры работ:</w:t>
      </w:r>
    </w:p>
    <w:bookmarkEnd w:id="511"/>
    <w:bookmarkStart w:name="z557" w:id="512"/>
    <w:p>
      <w:pPr>
        <w:spacing w:after="0"/>
        <w:ind w:left="0"/>
        <w:jc w:val="both"/>
      </w:pPr>
      <w:r>
        <w:rPr>
          <w:rFonts w:ascii="Times New Roman"/>
          <w:b w:val="false"/>
          <w:i w:val="false"/>
          <w:color w:val="000000"/>
          <w:sz w:val="28"/>
        </w:rPr>
        <w:t>
      1) бруски багета сложного профиля - бронзирование и полирование;</w:t>
      </w:r>
    </w:p>
    <w:bookmarkEnd w:id="512"/>
    <w:bookmarkStart w:name="z558" w:id="513"/>
    <w:p>
      <w:pPr>
        <w:spacing w:after="0"/>
        <w:ind w:left="0"/>
        <w:jc w:val="both"/>
      </w:pPr>
      <w:r>
        <w:rPr>
          <w:rFonts w:ascii="Times New Roman"/>
          <w:b w:val="false"/>
          <w:i w:val="false"/>
          <w:color w:val="000000"/>
          <w:sz w:val="28"/>
        </w:rPr>
        <w:t>
      2) деки концертных роялей - шлифование;</w:t>
      </w:r>
    </w:p>
    <w:bookmarkEnd w:id="513"/>
    <w:bookmarkStart w:name="z559" w:id="514"/>
    <w:p>
      <w:pPr>
        <w:spacing w:after="0"/>
        <w:ind w:left="0"/>
        <w:jc w:val="both"/>
      </w:pPr>
      <w:r>
        <w:rPr>
          <w:rFonts w:ascii="Times New Roman"/>
          <w:b w:val="false"/>
          <w:i w:val="false"/>
          <w:color w:val="000000"/>
          <w:sz w:val="28"/>
        </w:rPr>
        <w:t>
      3) детали корпусов пианино и роялей - лакирование;</w:t>
      </w:r>
    </w:p>
    <w:bookmarkEnd w:id="514"/>
    <w:bookmarkStart w:name="z560" w:id="515"/>
    <w:p>
      <w:pPr>
        <w:spacing w:after="0"/>
        <w:ind w:left="0"/>
        <w:jc w:val="both"/>
      </w:pPr>
      <w:r>
        <w:rPr>
          <w:rFonts w:ascii="Times New Roman"/>
          <w:b w:val="false"/>
          <w:i w:val="false"/>
          <w:color w:val="000000"/>
          <w:sz w:val="28"/>
        </w:rPr>
        <w:t>
      4) детали мебели, щитовые корпуса телевизоров и радиоприемников- влажное шлифование нитролаковых покрытий и сухое шлифование полиэфирных покрытий на станках;</w:t>
      </w:r>
    </w:p>
    <w:bookmarkEnd w:id="515"/>
    <w:bookmarkStart w:name="z561" w:id="516"/>
    <w:p>
      <w:pPr>
        <w:spacing w:after="0"/>
        <w:ind w:left="0"/>
        <w:jc w:val="both"/>
      </w:pPr>
      <w:r>
        <w:rPr>
          <w:rFonts w:ascii="Times New Roman"/>
          <w:b w:val="false"/>
          <w:i w:val="false"/>
          <w:color w:val="000000"/>
          <w:sz w:val="28"/>
        </w:rPr>
        <w:t>
      5) детали щитовые, узлы и изделия мебели, декоративные элементы мебели - нанесение лака методом распыления;</w:t>
      </w:r>
    </w:p>
    <w:bookmarkEnd w:id="516"/>
    <w:bookmarkStart w:name="z562" w:id="517"/>
    <w:p>
      <w:pPr>
        <w:spacing w:after="0"/>
        <w:ind w:left="0"/>
        <w:jc w:val="both"/>
      </w:pPr>
      <w:r>
        <w:rPr>
          <w:rFonts w:ascii="Times New Roman"/>
          <w:b w:val="false"/>
          <w:i w:val="false"/>
          <w:color w:val="000000"/>
          <w:sz w:val="28"/>
        </w:rPr>
        <w:t>
      6) крышки столов, корпусов телевизоров - имитация текстуры различных пород древесины методом аэрографии;</w:t>
      </w:r>
    </w:p>
    <w:bookmarkEnd w:id="517"/>
    <w:bookmarkStart w:name="z563" w:id="518"/>
    <w:p>
      <w:pPr>
        <w:spacing w:after="0"/>
        <w:ind w:left="0"/>
        <w:jc w:val="both"/>
      </w:pPr>
      <w:r>
        <w:rPr>
          <w:rFonts w:ascii="Times New Roman"/>
          <w:b w:val="false"/>
          <w:i w:val="false"/>
          <w:color w:val="000000"/>
          <w:sz w:val="28"/>
        </w:rPr>
        <w:t>
      7) ложи, новые приклады и ствольные накладки стрелкового оружия - лакирование и полирование.</w:t>
      </w:r>
    </w:p>
    <w:bookmarkEnd w:id="518"/>
    <w:bookmarkStart w:name="z564" w:id="519"/>
    <w:p>
      <w:pPr>
        <w:spacing w:after="0"/>
        <w:ind w:left="0"/>
        <w:jc w:val="left"/>
      </w:pPr>
      <w:r>
        <w:rPr>
          <w:rFonts w:ascii="Times New Roman"/>
          <w:b/>
          <w:i w:val="false"/>
          <w:color w:val="000000"/>
        </w:rPr>
        <w:t xml:space="preserve"> Параграф 5. Отделочник изделий из древесины, 5-й разряд</w:t>
      </w:r>
    </w:p>
    <w:bookmarkEnd w:id="519"/>
    <w:bookmarkStart w:name="z565" w:id="520"/>
    <w:p>
      <w:pPr>
        <w:spacing w:after="0"/>
        <w:ind w:left="0"/>
        <w:jc w:val="both"/>
      </w:pPr>
      <w:r>
        <w:rPr>
          <w:rFonts w:ascii="Times New Roman"/>
          <w:b w:val="false"/>
          <w:i w:val="false"/>
          <w:color w:val="000000"/>
          <w:sz w:val="28"/>
        </w:rPr>
        <w:t>
      92. Характеристика работ:</w:t>
      </w:r>
    </w:p>
    <w:bookmarkEnd w:id="520"/>
    <w:bookmarkStart w:name="z566" w:id="521"/>
    <w:p>
      <w:pPr>
        <w:spacing w:after="0"/>
        <w:ind w:left="0"/>
        <w:jc w:val="both"/>
      </w:pPr>
      <w:r>
        <w:rPr>
          <w:rFonts w:ascii="Times New Roman"/>
          <w:b w:val="false"/>
          <w:i w:val="false"/>
          <w:color w:val="000000"/>
          <w:sz w:val="28"/>
        </w:rPr>
        <w:t>
      ведение процесса нанесения лака на детали, узлы и изделия методом налива на разном оборудовании с ведением процесса сушки в установках разных конструкций;</w:t>
      </w:r>
    </w:p>
    <w:bookmarkEnd w:id="521"/>
    <w:bookmarkStart w:name="z567" w:id="522"/>
    <w:p>
      <w:pPr>
        <w:spacing w:after="0"/>
        <w:ind w:left="0"/>
        <w:jc w:val="both"/>
      </w:pPr>
      <w:r>
        <w:rPr>
          <w:rFonts w:ascii="Times New Roman"/>
          <w:b w:val="false"/>
          <w:i w:val="false"/>
          <w:color w:val="000000"/>
          <w:sz w:val="28"/>
        </w:rPr>
        <w:t>
      шлифование лаковых, эмалевых покрытий и шпаклеванных поверхностей на широколенточных станках разных моделей;</w:t>
      </w:r>
    </w:p>
    <w:bookmarkEnd w:id="522"/>
    <w:bookmarkStart w:name="z568" w:id="523"/>
    <w:p>
      <w:pPr>
        <w:spacing w:after="0"/>
        <w:ind w:left="0"/>
        <w:jc w:val="both"/>
      </w:pPr>
      <w:r>
        <w:rPr>
          <w:rFonts w:ascii="Times New Roman"/>
          <w:b w:val="false"/>
          <w:i w:val="false"/>
          <w:color w:val="000000"/>
          <w:sz w:val="28"/>
        </w:rPr>
        <w:t>
      полирование деталей и изделий вручную на установках, линиях и станках разных моделей;</w:t>
      </w:r>
    </w:p>
    <w:bookmarkEnd w:id="523"/>
    <w:bookmarkStart w:name="z569" w:id="524"/>
    <w:p>
      <w:pPr>
        <w:spacing w:after="0"/>
        <w:ind w:left="0"/>
        <w:jc w:val="both"/>
      </w:pPr>
      <w:r>
        <w:rPr>
          <w:rFonts w:ascii="Times New Roman"/>
          <w:b w:val="false"/>
          <w:i w:val="false"/>
          <w:color w:val="000000"/>
          <w:sz w:val="28"/>
        </w:rPr>
        <w:t>
      освежение полированной поверхности и удаление с нее масла;</w:t>
      </w:r>
    </w:p>
    <w:bookmarkEnd w:id="524"/>
    <w:bookmarkStart w:name="z570" w:id="525"/>
    <w:p>
      <w:pPr>
        <w:spacing w:after="0"/>
        <w:ind w:left="0"/>
        <w:jc w:val="both"/>
      </w:pPr>
      <w:r>
        <w:rPr>
          <w:rFonts w:ascii="Times New Roman"/>
          <w:b w:val="false"/>
          <w:i w:val="false"/>
          <w:color w:val="000000"/>
          <w:sz w:val="28"/>
        </w:rPr>
        <w:t>
      ремонт полированных поверхностей изделий мебели;</w:t>
      </w:r>
    </w:p>
    <w:bookmarkEnd w:id="525"/>
    <w:bookmarkStart w:name="z571" w:id="526"/>
    <w:p>
      <w:pPr>
        <w:spacing w:after="0"/>
        <w:ind w:left="0"/>
        <w:jc w:val="both"/>
      </w:pPr>
      <w:r>
        <w:rPr>
          <w:rFonts w:ascii="Times New Roman"/>
          <w:b w:val="false"/>
          <w:i w:val="false"/>
          <w:color w:val="000000"/>
          <w:sz w:val="28"/>
        </w:rPr>
        <w:t>
      составление протрав, красок и колера;</w:t>
      </w:r>
    </w:p>
    <w:bookmarkEnd w:id="526"/>
    <w:bookmarkStart w:name="z572" w:id="527"/>
    <w:p>
      <w:pPr>
        <w:spacing w:after="0"/>
        <w:ind w:left="0"/>
        <w:jc w:val="both"/>
      </w:pPr>
      <w:r>
        <w:rPr>
          <w:rFonts w:ascii="Times New Roman"/>
          <w:b w:val="false"/>
          <w:i w:val="false"/>
          <w:color w:val="000000"/>
          <w:sz w:val="28"/>
        </w:rPr>
        <w:t>
      художественное нанесение рисунка на детали под фон и имитация текстуры ценных пород древесины вручную.</w:t>
      </w:r>
    </w:p>
    <w:bookmarkEnd w:id="527"/>
    <w:bookmarkStart w:name="z573" w:id="528"/>
    <w:p>
      <w:pPr>
        <w:spacing w:after="0"/>
        <w:ind w:left="0"/>
        <w:jc w:val="both"/>
      </w:pPr>
      <w:r>
        <w:rPr>
          <w:rFonts w:ascii="Times New Roman"/>
          <w:b w:val="false"/>
          <w:i w:val="false"/>
          <w:color w:val="000000"/>
          <w:sz w:val="28"/>
        </w:rPr>
        <w:t>
      93. Должен: знать:</w:t>
      </w:r>
    </w:p>
    <w:bookmarkEnd w:id="528"/>
    <w:bookmarkStart w:name="z574" w:id="529"/>
    <w:p>
      <w:pPr>
        <w:spacing w:after="0"/>
        <w:ind w:left="0"/>
        <w:jc w:val="both"/>
      </w:pPr>
      <w:r>
        <w:rPr>
          <w:rFonts w:ascii="Times New Roman"/>
          <w:b w:val="false"/>
          <w:i w:val="false"/>
          <w:color w:val="000000"/>
          <w:sz w:val="28"/>
        </w:rPr>
        <w:t>
      устройство, техническую характеристику и правила эксплуатации широколенточных шлифовальных станков, лаконаливного оборудования и применяемых установок;</w:t>
      </w:r>
    </w:p>
    <w:bookmarkEnd w:id="529"/>
    <w:bookmarkStart w:name="z575" w:id="530"/>
    <w:p>
      <w:pPr>
        <w:spacing w:after="0"/>
        <w:ind w:left="0"/>
        <w:jc w:val="both"/>
      </w:pPr>
      <w:r>
        <w:rPr>
          <w:rFonts w:ascii="Times New Roman"/>
          <w:b w:val="false"/>
          <w:i w:val="false"/>
          <w:color w:val="000000"/>
          <w:sz w:val="28"/>
        </w:rPr>
        <w:t>
      шлифующие материалы и основные их свойства.</w:t>
      </w:r>
    </w:p>
    <w:bookmarkEnd w:id="530"/>
    <w:bookmarkStart w:name="z576" w:id="531"/>
    <w:p>
      <w:pPr>
        <w:spacing w:after="0"/>
        <w:ind w:left="0"/>
        <w:jc w:val="both"/>
      </w:pPr>
      <w:r>
        <w:rPr>
          <w:rFonts w:ascii="Times New Roman"/>
          <w:b w:val="false"/>
          <w:i w:val="false"/>
          <w:color w:val="000000"/>
          <w:sz w:val="28"/>
        </w:rPr>
        <w:t>
      94. Примеры работ:</w:t>
      </w:r>
    </w:p>
    <w:bookmarkEnd w:id="531"/>
    <w:bookmarkStart w:name="z577" w:id="532"/>
    <w:p>
      <w:pPr>
        <w:spacing w:after="0"/>
        <w:ind w:left="0"/>
        <w:jc w:val="both"/>
      </w:pPr>
      <w:r>
        <w:rPr>
          <w:rFonts w:ascii="Times New Roman"/>
          <w:b w:val="false"/>
          <w:i w:val="false"/>
          <w:color w:val="000000"/>
          <w:sz w:val="28"/>
        </w:rPr>
        <w:t>
      1) детали мебели - полирование;</w:t>
      </w:r>
    </w:p>
    <w:bookmarkEnd w:id="532"/>
    <w:bookmarkStart w:name="z578" w:id="533"/>
    <w:p>
      <w:pPr>
        <w:spacing w:after="0"/>
        <w:ind w:left="0"/>
        <w:jc w:val="both"/>
      </w:pPr>
      <w:r>
        <w:rPr>
          <w:rFonts w:ascii="Times New Roman"/>
          <w:b w:val="false"/>
          <w:i w:val="false"/>
          <w:color w:val="000000"/>
          <w:sz w:val="28"/>
        </w:rPr>
        <w:t>
      2) детали щипковых музыкальных инструментов - лакирование;</w:t>
      </w:r>
    </w:p>
    <w:bookmarkEnd w:id="533"/>
    <w:bookmarkStart w:name="z579" w:id="534"/>
    <w:p>
      <w:pPr>
        <w:spacing w:after="0"/>
        <w:ind w:left="0"/>
        <w:jc w:val="both"/>
      </w:pPr>
      <w:r>
        <w:rPr>
          <w:rFonts w:ascii="Times New Roman"/>
          <w:b w:val="false"/>
          <w:i w:val="false"/>
          <w:color w:val="000000"/>
          <w:sz w:val="28"/>
        </w:rPr>
        <w:t>
      3) детали щитовые мебели-шлифование лаковых покрытий на широколенточных станках;</w:t>
      </w:r>
    </w:p>
    <w:bookmarkEnd w:id="534"/>
    <w:bookmarkStart w:name="z580" w:id="535"/>
    <w:p>
      <w:pPr>
        <w:spacing w:after="0"/>
        <w:ind w:left="0"/>
        <w:jc w:val="both"/>
      </w:pPr>
      <w:r>
        <w:rPr>
          <w:rFonts w:ascii="Times New Roman"/>
          <w:b w:val="false"/>
          <w:i w:val="false"/>
          <w:color w:val="000000"/>
          <w:sz w:val="28"/>
        </w:rPr>
        <w:t>
      4) детали щитовые мебели - художественное подкрашивание структуры древесины;</w:t>
      </w:r>
    </w:p>
    <w:bookmarkEnd w:id="535"/>
    <w:bookmarkStart w:name="z581" w:id="536"/>
    <w:p>
      <w:pPr>
        <w:spacing w:after="0"/>
        <w:ind w:left="0"/>
        <w:jc w:val="both"/>
      </w:pPr>
      <w:r>
        <w:rPr>
          <w:rFonts w:ascii="Times New Roman"/>
          <w:b w:val="false"/>
          <w:i w:val="false"/>
          <w:color w:val="000000"/>
          <w:sz w:val="28"/>
        </w:rPr>
        <w:t>
      5) плиты древесноволокнистые - шлифование эмалевых и шпаклевочных покрытий после сушки.</w:t>
      </w:r>
    </w:p>
    <w:bookmarkEnd w:id="536"/>
    <w:bookmarkStart w:name="z582" w:id="537"/>
    <w:p>
      <w:pPr>
        <w:spacing w:after="0"/>
        <w:ind w:left="0"/>
        <w:jc w:val="left"/>
      </w:pPr>
      <w:r>
        <w:rPr>
          <w:rFonts w:ascii="Times New Roman"/>
          <w:b/>
          <w:i w:val="false"/>
          <w:color w:val="000000"/>
        </w:rPr>
        <w:t xml:space="preserve"> Параграф 6. Отделочник изделий из древесины, 6-й разряд</w:t>
      </w:r>
    </w:p>
    <w:bookmarkEnd w:id="537"/>
    <w:bookmarkStart w:name="z583" w:id="538"/>
    <w:p>
      <w:pPr>
        <w:spacing w:after="0"/>
        <w:ind w:left="0"/>
        <w:jc w:val="both"/>
      </w:pPr>
      <w:r>
        <w:rPr>
          <w:rFonts w:ascii="Times New Roman"/>
          <w:b w:val="false"/>
          <w:i w:val="false"/>
          <w:color w:val="000000"/>
          <w:sz w:val="28"/>
        </w:rPr>
        <w:t>
      95. Характеристика работ:</w:t>
      </w:r>
    </w:p>
    <w:bookmarkEnd w:id="538"/>
    <w:bookmarkStart w:name="z584" w:id="539"/>
    <w:p>
      <w:pPr>
        <w:spacing w:after="0"/>
        <w:ind w:left="0"/>
        <w:jc w:val="both"/>
      </w:pPr>
      <w:r>
        <w:rPr>
          <w:rFonts w:ascii="Times New Roman"/>
          <w:b w:val="false"/>
          <w:i w:val="false"/>
          <w:color w:val="000000"/>
          <w:sz w:val="28"/>
        </w:rPr>
        <w:t>
      ведение процесса лакирования деталей, узлов и изделий методом электростатического распыления на установках и линиях;</w:t>
      </w:r>
    </w:p>
    <w:bookmarkEnd w:id="539"/>
    <w:bookmarkStart w:name="z585" w:id="540"/>
    <w:p>
      <w:pPr>
        <w:spacing w:after="0"/>
        <w:ind w:left="0"/>
        <w:jc w:val="both"/>
      </w:pPr>
      <w:r>
        <w:rPr>
          <w:rFonts w:ascii="Times New Roman"/>
          <w:b w:val="false"/>
          <w:i w:val="false"/>
          <w:color w:val="000000"/>
          <w:sz w:val="28"/>
        </w:rPr>
        <w:t>
      полирование узлов и изделий вручную, на установках, линиях, станках разных моделей по 1-й категории отделки мебели;</w:t>
      </w:r>
    </w:p>
    <w:bookmarkEnd w:id="540"/>
    <w:bookmarkStart w:name="z586" w:id="541"/>
    <w:p>
      <w:pPr>
        <w:spacing w:after="0"/>
        <w:ind w:left="0"/>
        <w:jc w:val="both"/>
      </w:pPr>
      <w:r>
        <w:rPr>
          <w:rFonts w:ascii="Times New Roman"/>
          <w:b w:val="false"/>
          <w:i w:val="false"/>
          <w:color w:val="000000"/>
          <w:sz w:val="28"/>
        </w:rPr>
        <w:t>
      художественное нанесение рисунка на узлы и изделия под фон и имитация текстуры ценных пород древесины вручную;</w:t>
      </w:r>
    </w:p>
    <w:bookmarkEnd w:id="541"/>
    <w:bookmarkStart w:name="z587" w:id="542"/>
    <w:p>
      <w:pPr>
        <w:spacing w:after="0"/>
        <w:ind w:left="0"/>
        <w:jc w:val="both"/>
      </w:pPr>
      <w:r>
        <w:rPr>
          <w:rFonts w:ascii="Times New Roman"/>
          <w:b w:val="false"/>
          <w:i w:val="false"/>
          <w:color w:val="000000"/>
          <w:sz w:val="28"/>
        </w:rPr>
        <w:t>
      наладка и участие в текущем ремонте оборудования.</w:t>
      </w:r>
    </w:p>
    <w:bookmarkEnd w:id="542"/>
    <w:bookmarkStart w:name="z588" w:id="543"/>
    <w:p>
      <w:pPr>
        <w:spacing w:after="0"/>
        <w:ind w:left="0"/>
        <w:jc w:val="both"/>
      </w:pPr>
      <w:r>
        <w:rPr>
          <w:rFonts w:ascii="Times New Roman"/>
          <w:b w:val="false"/>
          <w:i w:val="false"/>
          <w:color w:val="000000"/>
          <w:sz w:val="28"/>
        </w:rPr>
        <w:t>
      96. Должен знать:</w:t>
      </w:r>
    </w:p>
    <w:bookmarkEnd w:id="543"/>
    <w:bookmarkStart w:name="z589" w:id="544"/>
    <w:p>
      <w:pPr>
        <w:spacing w:after="0"/>
        <w:ind w:left="0"/>
        <w:jc w:val="both"/>
      </w:pPr>
      <w:r>
        <w:rPr>
          <w:rFonts w:ascii="Times New Roman"/>
          <w:b w:val="false"/>
          <w:i w:val="false"/>
          <w:color w:val="000000"/>
          <w:sz w:val="28"/>
        </w:rPr>
        <w:t>
      устройство и правила наладки обслуживаемого оборудования;</w:t>
      </w:r>
    </w:p>
    <w:bookmarkEnd w:id="544"/>
    <w:bookmarkStart w:name="z590" w:id="545"/>
    <w:p>
      <w:pPr>
        <w:spacing w:after="0"/>
        <w:ind w:left="0"/>
        <w:jc w:val="both"/>
      </w:pPr>
      <w:r>
        <w:rPr>
          <w:rFonts w:ascii="Times New Roman"/>
          <w:b w:val="false"/>
          <w:i w:val="false"/>
          <w:color w:val="000000"/>
          <w:sz w:val="28"/>
        </w:rPr>
        <w:t>
      материалы, применяемые при полировании, и их свойства.</w:t>
      </w:r>
    </w:p>
    <w:bookmarkEnd w:id="545"/>
    <w:bookmarkStart w:name="z591" w:id="546"/>
    <w:p>
      <w:pPr>
        <w:spacing w:after="0"/>
        <w:ind w:left="0"/>
        <w:jc w:val="both"/>
      </w:pPr>
      <w:r>
        <w:rPr>
          <w:rFonts w:ascii="Times New Roman"/>
          <w:b w:val="false"/>
          <w:i w:val="false"/>
          <w:color w:val="000000"/>
          <w:sz w:val="28"/>
        </w:rPr>
        <w:t>
      97. Примеры работ:</w:t>
      </w:r>
    </w:p>
    <w:bookmarkEnd w:id="546"/>
    <w:bookmarkStart w:name="z592" w:id="547"/>
    <w:p>
      <w:pPr>
        <w:spacing w:after="0"/>
        <w:ind w:left="0"/>
        <w:jc w:val="both"/>
      </w:pPr>
      <w:r>
        <w:rPr>
          <w:rFonts w:ascii="Times New Roman"/>
          <w:b w:val="false"/>
          <w:i w:val="false"/>
          <w:color w:val="000000"/>
          <w:sz w:val="28"/>
        </w:rPr>
        <w:t>
      1) стулья - лакирование методом электростатического распыления;</w:t>
      </w:r>
    </w:p>
    <w:bookmarkEnd w:id="547"/>
    <w:bookmarkStart w:name="z593" w:id="548"/>
    <w:p>
      <w:pPr>
        <w:spacing w:after="0"/>
        <w:ind w:left="0"/>
        <w:jc w:val="both"/>
      </w:pPr>
      <w:r>
        <w:rPr>
          <w:rFonts w:ascii="Times New Roman"/>
          <w:b w:val="false"/>
          <w:i w:val="false"/>
          <w:color w:val="000000"/>
          <w:sz w:val="28"/>
        </w:rPr>
        <w:t>
      2) узлы и изделия мебели - полирование;</w:t>
      </w:r>
    </w:p>
    <w:bookmarkEnd w:id="548"/>
    <w:bookmarkStart w:name="z594" w:id="549"/>
    <w:p>
      <w:pPr>
        <w:spacing w:after="0"/>
        <w:ind w:left="0"/>
        <w:jc w:val="both"/>
      </w:pPr>
      <w:r>
        <w:rPr>
          <w:rFonts w:ascii="Times New Roman"/>
          <w:b w:val="false"/>
          <w:i w:val="false"/>
          <w:color w:val="000000"/>
          <w:sz w:val="28"/>
        </w:rPr>
        <w:t>
      3) узлы и изделия мебели - художественное нанесение рисунка.</w:t>
      </w:r>
    </w:p>
    <w:bookmarkEnd w:id="549"/>
    <w:bookmarkStart w:name="z595" w:id="550"/>
    <w:p>
      <w:pPr>
        <w:spacing w:after="0"/>
        <w:ind w:left="0"/>
        <w:jc w:val="left"/>
      </w:pPr>
      <w:r>
        <w:rPr>
          <w:rFonts w:ascii="Times New Roman"/>
          <w:b/>
          <w:i w:val="false"/>
          <w:color w:val="000000"/>
        </w:rPr>
        <w:t xml:space="preserve"> 10. Прессовщик изделий из древесины</w:t>
      </w:r>
      <w:r>
        <w:br/>
      </w:r>
      <w:r>
        <w:rPr>
          <w:rFonts w:ascii="Times New Roman"/>
          <w:b/>
          <w:i w:val="false"/>
          <w:color w:val="000000"/>
        </w:rPr>
        <w:t>Параграф 1. Прессовщик изделий из древесины 1-й разряд</w:t>
      </w:r>
    </w:p>
    <w:bookmarkEnd w:id="550"/>
    <w:bookmarkStart w:name="z597" w:id="551"/>
    <w:p>
      <w:pPr>
        <w:spacing w:after="0"/>
        <w:ind w:left="0"/>
        <w:jc w:val="both"/>
      </w:pPr>
      <w:r>
        <w:rPr>
          <w:rFonts w:ascii="Times New Roman"/>
          <w:b w:val="false"/>
          <w:i w:val="false"/>
          <w:color w:val="000000"/>
          <w:sz w:val="28"/>
        </w:rPr>
        <w:t>
      98. Характеристика работ:</w:t>
      </w:r>
    </w:p>
    <w:bookmarkEnd w:id="551"/>
    <w:bookmarkStart w:name="z598" w:id="552"/>
    <w:p>
      <w:pPr>
        <w:spacing w:after="0"/>
        <w:ind w:left="0"/>
        <w:jc w:val="both"/>
      </w:pPr>
      <w:r>
        <w:rPr>
          <w:rFonts w:ascii="Times New Roman"/>
          <w:b w:val="false"/>
          <w:i w:val="false"/>
          <w:color w:val="000000"/>
          <w:sz w:val="28"/>
        </w:rPr>
        <w:t>
      прессование стружки в тюки на механическом прессе;</w:t>
      </w:r>
    </w:p>
    <w:bookmarkEnd w:id="552"/>
    <w:bookmarkStart w:name="z599" w:id="553"/>
    <w:p>
      <w:pPr>
        <w:spacing w:after="0"/>
        <w:ind w:left="0"/>
        <w:jc w:val="both"/>
      </w:pPr>
      <w:r>
        <w:rPr>
          <w:rFonts w:ascii="Times New Roman"/>
          <w:b w:val="false"/>
          <w:i w:val="false"/>
          <w:color w:val="000000"/>
          <w:sz w:val="28"/>
        </w:rPr>
        <w:t>
      увязка тюков проволокой и взвешивание их;</w:t>
      </w:r>
    </w:p>
    <w:bookmarkEnd w:id="553"/>
    <w:bookmarkStart w:name="z600" w:id="554"/>
    <w:p>
      <w:pPr>
        <w:spacing w:after="0"/>
        <w:ind w:left="0"/>
        <w:jc w:val="both"/>
      </w:pPr>
      <w:r>
        <w:rPr>
          <w:rFonts w:ascii="Times New Roman"/>
          <w:b w:val="false"/>
          <w:i w:val="false"/>
          <w:color w:val="000000"/>
          <w:sz w:val="28"/>
        </w:rPr>
        <w:t>
      относка тюков и укладка.</w:t>
      </w:r>
    </w:p>
    <w:bookmarkEnd w:id="554"/>
    <w:bookmarkStart w:name="z601" w:id="555"/>
    <w:p>
      <w:pPr>
        <w:spacing w:after="0"/>
        <w:ind w:left="0"/>
        <w:jc w:val="both"/>
      </w:pPr>
      <w:r>
        <w:rPr>
          <w:rFonts w:ascii="Times New Roman"/>
          <w:b w:val="false"/>
          <w:i w:val="false"/>
          <w:color w:val="000000"/>
          <w:sz w:val="28"/>
        </w:rPr>
        <w:t>
      99. Должен знать:</w:t>
      </w:r>
    </w:p>
    <w:bookmarkEnd w:id="555"/>
    <w:bookmarkStart w:name="z602" w:id="556"/>
    <w:p>
      <w:pPr>
        <w:spacing w:after="0"/>
        <w:ind w:left="0"/>
        <w:jc w:val="both"/>
      </w:pPr>
      <w:r>
        <w:rPr>
          <w:rFonts w:ascii="Times New Roman"/>
          <w:b w:val="false"/>
          <w:i w:val="false"/>
          <w:color w:val="000000"/>
          <w:sz w:val="28"/>
        </w:rPr>
        <w:t>
      принцип действия обслуживаемого пресса;</w:t>
      </w:r>
    </w:p>
    <w:bookmarkEnd w:id="556"/>
    <w:bookmarkStart w:name="z603" w:id="557"/>
    <w:p>
      <w:pPr>
        <w:spacing w:after="0"/>
        <w:ind w:left="0"/>
        <w:jc w:val="both"/>
      </w:pPr>
      <w:r>
        <w:rPr>
          <w:rFonts w:ascii="Times New Roman"/>
          <w:b w:val="false"/>
          <w:i w:val="false"/>
          <w:color w:val="000000"/>
          <w:sz w:val="28"/>
        </w:rPr>
        <w:t>
      технические условия на прессование стружки;</w:t>
      </w:r>
    </w:p>
    <w:bookmarkEnd w:id="557"/>
    <w:bookmarkStart w:name="z604" w:id="558"/>
    <w:p>
      <w:pPr>
        <w:spacing w:after="0"/>
        <w:ind w:left="0"/>
        <w:jc w:val="both"/>
      </w:pPr>
      <w:r>
        <w:rPr>
          <w:rFonts w:ascii="Times New Roman"/>
          <w:b w:val="false"/>
          <w:i w:val="false"/>
          <w:color w:val="000000"/>
          <w:sz w:val="28"/>
        </w:rPr>
        <w:t>
      правила увязки и взвешивания тюков.</w:t>
      </w:r>
    </w:p>
    <w:bookmarkEnd w:id="558"/>
    <w:bookmarkStart w:name="z605" w:id="559"/>
    <w:p>
      <w:pPr>
        <w:spacing w:after="0"/>
        <w:ind w:left="0"/>
        <w:jc w:val="left"/>
      </w:pPr>
      <w:r>
        <w:rPr>
          <w:rFonts w:ascii="Times New Roman"/>
          <w:b/>
          <w:i w:val="false"/>
          <w:color w:val="000000"/>
        </w:rPr>
        <w:t xml:space="preserve"> Параграф 2. Прессовщик изделий из древесины, 2-й разряд</w:t>
      </w:r>
    </w:p>
    <w:bookmarkEnd w:id="559"/>
    <w:bookmarkStart w:name="z606" w:id="560"/>
    <w:p>
      <w:pPr>
        <w:spacing w:after="0"/>
        <w:ind w:left="0"/>
        <w:jc w:val="both"/>
      </w:pPr>
      <w:r>
        <w:rPr>
          <w:rFonts w:ascii="Times New Roman"/>
          <w:b w:val="false"/>
          <w:i w:val="false"/>
          <w:color w:val="000000"/>
          <w:sz w:val="28"/>
        </w:rPr>
        <w:t>
      100. Характеристика работ:</w:t>
      </w:r>
    </w:p>
    <w:bookmarkEnd w:id="560"/>
    <w:bookmarkStart w:name="z607" w:id="561"/>
    <w:p>
      <w:pPr>
        <w:spacing w:after="0"/>
        <w:ind w:left="0"/>
        <w:jc w:val="both"/>
      </w:pPr>
      <w:r>
        <w:rPr>
          <w:rFonts w:ascii="Times New Roman"/>
          <w:b w:val="false"/>
          <w:i w:val="false"/>
          <w:color w:val="000000"/>
          <w:sz w:val="28"/>
        </w:rPr>
        <w:t>
      прессование стружки на прессах с автоматической увязкой тюков;</w:t>
      </w:r>
    </w:p>
    <w:bookmarkEnd w:id="561"/>
    <w:bookmarkStart w:name="z608" w:id="562"/>
    <w:p>
      <w:pPr>
        <w:spacing w:after="0"/>
        <w:ind w:left="0"/>
        <w:jc w:val="both"/>
      </w:pPr>
      <w:r>
        <w:rPr>
          <w:rFonts w:ascii="Times New Roman"/>
          <w:b w:val="false"/>
          <w:i w:val="false"/>
          <w:color w:val="000000"/>
          <w:sz w:val="28"/>
        </w:rPr>
        <w:t>
      склеивание фанеры и изделий из нее в прессах холодным способом по заданным режимам под руководством прессовщика более высокой квалификации;</w:t>
      </w:r>
    </w:p>
    <w:bookmarkEnd w:id="562"/>
    <w:bookmarkStart w:name="z609" w:id="563"/>
    <w:p>
      <w:pPr>
        <w:spacing w:after="0"/>
        <w:ind w:left="0"/>
        <w:jc w:val="both"/>
      </w:pPr>
      <w:r>
        <w:rPr>
          <w:rFonts w:ascii="Times New Roman"/>
          <w:b w:val="false"/>
          <w:i w:val="false"/>
          <w:color w:val="000000"/>
          <w:sz w:val="28"/>
        </w:rPr>
        <w:t>
      стяжка пакетов винтовыми зажимами;</w:t>
      </w:r>
    </w:p>
    <w:bookmarkEnd w:id="563"/>
    <w:bookmarkStart w:name="z610" w:id="564"/>
    <w:p>
      <w:pPr>
        <w:spacing w:after="0"/>
        <w:ind w:left="0"/>
        <w:jc w:val="both"/>
      </w:pPr>
      <w:r>
        <w:rPr>
          <w:rFonts w:ascii="Times New Roman"/>
          <w:b w:val="false"/>
          <w:i w:val="false"/>
          <w:color w:val="000000"/>
          <w:sz w:val="28"/>
        </w:rPr>
        <w:t>
      загрузка пакетов в пресс, выгрузка их из пресса и разборка;</w:t>
      </w:r>
    </w:p>
    <w:bookmarkEnd w:id="564"/>
    <w:bookmarkStart w:name="z611" w:id="565"/>
    <w:p>
      <w:pPr>
        <w:spacing w:after="0"/>
        <w:ind w:left="0"/>
        <w:jc w:val="both"/>
      </w:pPr>
      <w:r>
        <w:rPr>
          <w:rFonts w:ascii="Times New Roman"/>
          <w:b w:val="false"/>
          <w:i w:val="false"/>
          <w:color w:val="000000"/>
          <w:sz w:val="28"/>
        </w:rPr>
        <w:t>
      прессование спичечной соломки и затяжка проволокой кругов с соломкой.</w:t>
      </w:r>
    </w:p>
    <w:bookmarkEnd w:id="565"/>
    <w:bookmarkStart w:name="z612" w:id="566"/>
    <w:p>
      <w:pPr>
        <w:spacing w:after="0"/>
        <w:ind w:left="0"/>
        <w:jc w:val="both"/>
      </w:pPr>
      <w:r>
        <w:rPr>
          <w:rFonts w:ascii="Times New Roman"/>
          <w:b w:val="false"/>
          <w:i w:val="false"/>
          <w:color w:val="000000"/>
          <w:sz w:val="28"/>
        </w:rPr>
        <w:t>
      101. Должен знать:</w:t>
      </w:r>
    </w:p>
    <w:bookmarkEnd w:id="566"/>
    <w:bookmarkStart w:name="z613" w:id="567"/>
    <w:p>
      <w:pPr>
        <w:spacing w:after="0"/>
        <w:ind w:left="0"/>
        <w:jc w:val="both"/>
      </w:pPr>
      <w:r>
        <w:rPr>
          <w:rFonts w:ascii="Times New Roman"/>
          <w:b w:val="false"/>
          <w:i w:val="false"/>
          <w:color w:val="000000"/>
          <w:sz w:val="28"/>
        </w:rPr>
        <w:t>
      устройство обслуживаемых прессов;</w:t>
      </w:r>
    </w:p>
    <w:bookmarkEnd w:id="567"/>
    <w:bookmarkStart w:name="z614" w:id="568"/>
    <w:p>
      <w:pPr>
        <w:spacing w:after="0"/>
        <w:ind w:left="0"/>
        <w:jc w:val="both"/>
      </w:pPr>
      <w:r>
        <w:rPr>
          <w:rFonts w:ascii="Times New Roman"/>
          <w:b w:val="false"/>
          <w:i w:val="false"/>
          <w:color w:val="000000"/>
          <w:sz w:val="28"/>
        </w:rPr>
        <w:t>
      правила загрузки пакетов в пресс и выгрузки;</w:t>
      </w:r>
    </w:p>
    <w:bookmarkEnd w:id="568"/>
    <w:bookmarkStart w:name="z615" w:id="569"/>
    <w:p>
      <w:pPr>
        <w:spacing w:after="0"/>
        <w:ind w:left="0"/>
        <w:jc w:val="both"/>
      </w:pPr>
      <w:r>
        <w:rPr>
          <w:rFonts w:ascii="Times New Roman"/>
          <w:b w:val="false"/>
          <w:i w:val="false"/>
          <w:color w:val="000000"/>
          <w:sz w:val="28"/>
        </w:rPr>
        <w:t>
      технические условия на стружку и спичечную соломку;</w:t>
      </w:r>
    </w:p>
    <w:bookmarkEnd w:id="569"/>
    <w:bookmarkStart w:name="z616" w:id="570"/>
    <w:p>
      <w:pPr>
        <w:spacing w:after="0"/>
        <w:ind w:left="0"/>
        <w:jc w:val="both"/>
      </w:pPr>
      <w:r>
        <w:rPr>
          <w:rFonts w:ascii="Times New Roman"/>
          <w:b w:val="false"/>
          <w:i w:val="false"/>
          <w:color w:val="000000"/>
          <w:sz w:val="28"/>
        </w:rPr>
        <w:t>
      способы завертки и развертки винтовых зажимов.</w:t>
      </w:r>
    </w:p>
    <w:bookmarkEnd w:id="570"/>
    <w:bookmarkStart w:name="z617" w:id="571"/>
    <w:p>
      <w:pPr>
        <w:spacing w:after="0"/>
        <w:ind w:left="0"/>
        <w:jc w:val="left"/>
      </w:pPr>
      <w:r>
        <w:rPr>
          <w:rFonts w:ascii="Times New Roman"/>
          <w:b/>
          <w:i w:val="false"/>
          <w:color w:val="000000"/>
        </w:rPr>
        <w:t xml:space="preserve"> Параграф 3. Прессовщик изделий из древесины, 3-й разряд</w:t>
      </w:r>
    </w:p>
    <w:bookmarkEnd w:id="571"/>
    <w:bookmarkStart w:name="z618" w:id="572"/>
    <w:p>
      <w:pPr>
        <w:spacing w:after="0"/>
        <w:ind w:left="0"/>
        <w:jc w:val="both"/>
      </w:pPr>
      <w:r>
        <w:rPr>
          <w:rFonts w:ascii="Times New Roman"/>
          <w:b w:val="false"/>
          <w:i w:val="false"/>
          <w:color w:val="000000"/>
          <w:sz w:val="28"/>
        </w:rPr>
        <w:t>
      102. Характеристика работ:</w:t>
      </w:r>
    </w:p>
    <w:bookmarkEnd w:id="572"/>
    <w:bookmarkStart w:name="z619" w:id="573"/>
    <w:p>
      <w:pPr>
        <w:spacing w:after="0"/>
        <w:ind w:left="0"/>
        <w:jc w:val="both"/>
      </w:pPr>
      <w:r>
        <w:rPr>
          <w:rFonts w:ascii="Times New Roman"/>
          <w:b w:val="false"/>
          <w:i w:val="false"/>
          <w:color w:val="000000"/>
          <w:sz w:val="28"/>
        </w:rPr>
        <w:t>
      склеивание горячим способом шпона, фанеры и заготовок для фанерных труб на узкоплитном прессе под руководством прессовщика более высокой квалификации;</w:t>
      </w:r>
    </w:p>
    <w:bookmarkEnd w:id="573"/>
    <w:bookmarkStart w:name="z620" w:id="574"/>
    <w:p>
      <w:pPr>
        <w:spacing w:after="0"/>
        <w:ind w:left="0"/>
        <w:jc w:val="both"/>
      </w:pPr>
      <w:r>
        <w:rPr>
          <w:rFonts w:ascii="Times New Roman"/>
          <w:b w:val="false"/>
          <w:i w:val="false"/>
          <w:color w:val="000000"/>
          <w:sz w:val="28"/>
        </w:rPr>
        <w:t>
      починка фанеры;</w:t>
      </w:r>
    </w:p>
    <w:bookmarkEnd w:id="574"/>
    <w:bookmarkStart w:name="z621" w:id="575"/>
    <w:p>
      <w:pPr>
        <w:spacing w:after="0"/>
        <w:ind w:left="0"/>
        <w:jc w:val="both"/>
      </w:pPr>
      <w:r>
        <w:rPr>
          <w:rFonts w:ascii="Times New Roman"/>
          <w:b w:val="false"/>
          <w:i w:val="false"/>
          <w:color w:val="000000"/>
          <w:sz w:val="28"/>
        </w:rPr>
        <w:t>
      набор листов фанеры в заготовки для труб в зависимости от диаметра труб и нанесение синтетического клея;</w:t>
      </w:r>
    </w:p>
    <w:bookmarkEnd w:id="575"/>
    <w:bookmarkStart w:name="z622" w:id="576"/>
    <w:p>
      <w:pPr>
        <w:spacing w:after="0"/>
        <w:ind w:left="0"/>
        <w:jc w:val="both"/>
      </w:pPr>
      <w:r>
        <w:rPr>
          <w:rFonts w:ascii="Times New Roman"/>
          <w:b w:val="false"/>
          <w:i w:val="false"/>
          <w:color w:val="000000"/>
          <w:sz w:val="28"/>
        </w:rPr>
        <w:t>
      ведение процесса холодного склеивания фанеры и изделий из нее на прессах по заданным режимам;</w:t>
      </w:r>
    </w:p>
    <w:bookmarkEnd w:id="576"/>
    <w:bookmarkStart w:name="z623" w:id="577"/>
    <w:p>
      <w:pPr>
        <w:spacing w:after="0"/>
        <w:ind w:left="0"/>
        <w:jc w:val="both"/>
      </w:pPr>
      <w:r>
        <w:rPr>
          <w:rFonts w:ascii="Times New Roman"/>
          <w:b w:val="false"/>
          <w:i w:val="false"/>
          <w:color w:val="000000"/>
          <w:sz w:val="28"/>
        </w:rPr>
        <w:t>
      центровка пакетов в прессе, включение давления и установка зажимов;</w:t>
      </w:r>
    </w:p>
    <w:bookmarkEnd w:id="577"/>
    <w:bookmarkStart w:name="z624" w:id="578"/>
    <w:p>
      <w:pPr>
        <w:spacing w:after="0"/>
        <w:ind w:left="0"/>
        <w:jc w:val="both"/>
      </w:pPr>
      <w:r>
        <w:rPr>
          <w:rFonts w:ascii="Times New Roman"/>
          <w:b w:val="false"/>
          <w:i w:val="false"/>
          <w:color w:val="000000"/>
          <w:sz w:val="28"/>
        </w:rPr>
        <w:t>
      заделка дефектов склейки в паркетных досках, замена ламелей в лицевом покрытии и подбор ламелей по текстуре.</w:t>
      </w:r>
    </w:p>
    <w:bookmarkEnd w:id="578"/>
    <w:bookmarkStart w:name="z625" w:id="579"/>
    <w:p>
      <w:pPr>
        <w:spacing w:after="0"/>
        <w:ind w:left="0"/>
        <w:jc w:val="both"/>
      </w:pPr>
      <w:r>
        <w:rPr>
          <w:rFonts w:ascii="Times New Roman"/>
          <w:b w:val="false"/>
          <w:i w:val="false"/>
          <w:color w:val="000000"/>
          <w:sz w:val="28"/>
        </w:rPr>
        <w:t>
      103. Должен знать:</w:t>
      </w:r>
    </w:p>
    <w:bookmarkEnd w:id="579"/>
    <w:bookmarkStart w:name="z626" w:id="580"/>
    <w:p>
      <w:pPr>
        <w:spacing w:after="0"/>
        <w:ind w:left="0"/>
        <w:jc w:val="both"/>
      </w:pPr>
      <w:r>
        <w:rPr>
          <w:rFonts w:ascii="Times New Roman"/>
          <w:b w:val="false"/>
          <w:i w:val="false"/>
          <w:color w:val="000000"/>
          <w:sz w:val="28"/>
        </w:rPr>
        <w:t>
      устройство узкоплитного пресса;</w:t>
      </w:r>
    </w:p>
    <w:bookmarkEnd w:id="580"/>
    <w:bookmarkStart w:name="z627" w:id="581"/>
    <w:p>
      <w:pPr>
        <w:spacing w:after="0"/>
        <w:ind w:left="0"/>
        <w:jc w:val="both"/>
      </w:pPr>
      <w:r>
        <w:rPr>
          <w:rFonts w:ascii="Times New Roman"/>
          <w:b w:val="false"/>
          <w:i w:val="false"/>
          <w:color w:val="000000"/>
          <w:sz w:val="28"/>
        </w:rPr>
        <w:t>
      приемы набора листов фанеры в заготовки для труб;</w:t>
      </w:r>
    </w:p>
    <w:bookmarkEnd w:id="581"/>
    <w:bookmarkStart w:name="z628" w:id="582"/>
    <w:p>
      <w:pPr>
        <w:spacing w:after="0"/>
        <w:ind w:left="0"/>
        <w:jc w:val="both"/>
      </w:pPr>
      <w:r>
        <w:rPr>
          <w:rFonts w:ascii="Times New Roman"/>
          <w:b w:val="false"/>
          <w:i w:val="false"/>
          <w:color w:val="000000"/>
          <w:sz w:val="28"/>
        </w:rPr>
        <w:t>
      режимы склеивания фанеры и других видов фанерной продукции;</w:t>
      </w:r>
    </w:p>
    <w:bookmarkEnd w:id="582"/>
    <w:bookmarkStart w:name="z629" w:id="583"/>
    <w:p>
      <w:pPr>
        <w:spacing w:after="0"/>
        <w:ind w:left="0"/>
        <w:jc w:val="both"/>
      </w:pPr>
      <w:r>
        <w:rPr>
          <w:rFonts w:ascii="Times New Roman"/>
          <w:b w:val="false"/>
          <w:i w:val="false"/>
          <w:color w:val="000000"/>
          <w:sz w:val="28"/>
        </w:rPr>
        <w:t>
      государственные стандарты и технические условия на прессуемые изделия;</w:t>
      </w:r>
    </w:p>
    <w:bookmarkEnd w:id="583"/>
    <w:bookmarkStart w:name="z630" w:id="584"/>
    <w:p>
      <w:pPr>
        <w:spacing w:after="0"/>
        <w:ind w:left="0"/>
        <w:jc w:val="both"/>
      </w:pPr>
      <w:r>
        <w:rPr>
          <w:rFonts w:ascii="Times New Roman"/>
          <w:b w:val="false"/>
          <w:i w:val="false"/>
          <w:color w:val="000000"/>
          <w:sz w:val="28"/>
        </w:rPr>
        <w:t>
      свойства применяемых клеев и смол.</w:t>
      </w:r>
    </w:p>
    <w:bookmarkEnd w:id="584"/>
    <w:bookmarkStart w:name="z631" w:id="585"/>
    <w:p>
      <w:pPr>
        <w:spacing w:after="0"/>
        <w:ind w:left="0"/>
        <w:jc w:val="left"/>
      </w:pPr>
      <w:r>
        <w:rPr>
          <w:rFonts w:ascii="Times New Roman"/>
          <w:b/>
          <w:i w:val="false"/>
          <w:color w:val="000000"/>
        </w:rPr>
        <w:t xml:space="preserve"> Параграф 4. Прессовщик изделий из древесины, 4-й разряд</w:t>
      </w:r>
    </w:p>
    <w:bookmarkEnd w:id="585"/>
    <w:bookmarkStart w:name="z632" w:id="586"/>
    <w:p>
      <w:pPr>
        <w:spacing w:after="0"/>
        <w:ind w:left="0"/>
        <w:jc w:val="both"/>
      </w:pPr>
      <w:r>
        <w:rPr>
          <w:rFonts w:ascii="Times New Roman"/>
          <w:b w:val="false"/>
          <w:i w:val="false"/>
          <w:color w:val="000000"/>
          <w:sz w:val="28"/>
        </w:rPr>
        <w:t>
      104. Характеристика работ:</w:t>
      </w:r>
    </w:p>
    <w:bookmarkEnd w:id="586"/>
    <w:bookmarkStart w:name="z633" w:id="587"/>
    <w:p>
      <w:pPr>
        <w:spacing w:after="0"/>
        <w:ind w:left="0"/>
        <w:jc w:val="both"/>
      </w:pPr>
      <w:r>
        <w:rPr>
          <w:rFonts w:ascii="Times New Roman"/>
          <w:b w:val="false"/>
          <w:i w:val="false"/>
          <w:color w:val="000000"/>
          <w:sz w:val="28"/>
        </w:rPr>
        <w:t>
      ведение процесса горячего склеивания шпона, фанеры и заготовок для фанерных труб на узкоплитном прессе;</w:t>
      </w:r>
    </w:p>
    <w:bookmarkEnd w:id="587"/>
    <w:bookmarkStart w:name="z634" w:id="588"/>
    <w:p>
      <w:pPr>
        <w:spacing w:after="0"/>
        <w:ind w:left="0"/>
        <w:jc w:val="both"/>
      </w:pPr>
      <w:r>
        <w:rPr>
          <w:rFonts w:ascii="Times New Roman"/>
          <w:b w:val="false"/>
          <w:i w:val="false"/>
          <w:color w:val="000000"/>
          <w:sz w:val="28"/>
        </w:rPr>
        <w:t>
      выполнение клеильно-прессовочных работ с прогревом в поле токов высокой частоты при изготовлении клееных панелей, клееных паркетных досок, столярных плит, мебельных щитов и тому подобное;</w:t>
      </w:r>
    </w:p>
    <w:bookmarkEnd w:id="588"/>
    <w:bookmarkStart w:name="z635" w:id="589"/>
    <w:p>
      <w:pPr>
        <w:spacing w:after="0"/>
        <w:ind w:left="0"/>
        <w:jc w:val="both"/>
      </w:pPr>
      <w:r>
        <w:rPr>
          <w:rFonts w:ascii="Times New Roman"/>
          <w:b w:val="false"/>
          <w:i w:val="false"/>
          <w:color w:val="000000"/>
          <w:sz w:val="28"/>
        </w:rPr>
        <w:t>
      выбор режимов прессования;</w:t>
      </w:r>
    </w:p>
    <w:bookmarkEnd w:id="589"/>
    <w:bookmarkStart w:name="z636" w:id="590"/>
    <w:p>
      <w:pPr>
        <w:spacing w:after="0"/>
        <w:ind w:left="0"/>
        <w:jc w:val="both"/>
      </w:pPr>
      <w:r>
        <w:rPr>
          <w:rFonts w:ascii="Times New Roman"/>
          <w:b w:val="false"/>
          <w:i w:val="false"/>
          <w:color w:val="000000"/>
          <w:sz w:val="28"/>
        </w:rPr>
        <w:t>
      определение дефектов склеивания и устранение причин их вызывающих;</w:t>
      </w:r>
    </w:p>
    <w:bookmarkEnd w:id="590"/>
    <w:bookmarkStart w:name="z637" w:id="591"/>
    <w:p>
      <w:pPr>
        <w:spacing w:after="0"/>
        <w:ind w:left="0"/>
        <w:jc w:val="both"/>
      </w:pPr>
      <w:r>
        <w:rPr>
          <w:rFonts w:ascii="Times New Roman"/>
          <w:b w:val="false"/>
          <w:i w:val="false"/>
          <w:color w:val="000000"/>
          <w:sz w:val="28"/>
        </w:rPr>
        <w:t>
      устранение мелких неисправностей и участие в ремонте оборудования;</w:t>
      </w:r>
    </w:p>
    <w:bookmarkEnd w:id="591"/>
    <w:bookmarkStart w:name="z638" w:id="592"/>
    <w:p>
      <w:pPr>
        <w:spacing w:after="0"/>
        <w:ind w:left="0"/>
        <w:jc w:val="both"/>
      </w:pPr>
      <w:r>
        <w:rPr>
          <w:rFonts w:ascii="Times New Roman"/>
          <w:b w:val="false"/>
          <w:i w:val="false"/>
          <w:color w:val="000000"/>
          <w:sz w:val="28"/>
        </w:rPr>
        <w:t>
      ведение записей в журнале.</w:t>
      </w:r>
    </w:p>
    <w:bookmarkEnd w:id="592"/>
    <w:bookmarkStart w:name="z639" w:id="593"/>
    <w:p>
      <w:pPr>
        <w:spacing w:after="0"/>
        <w:ind w:left="0"/>
        <w:jc w:val="both"/>
      </w:pPr>
      <w:r>
        <w:rPr>
          <w:rFonts w:ascii="Times New Roman"/>
          <w:b w:val="false"/>
          <w:i w:val="false"/>
          <w:color w:val="000000"/>
          <w:sz w:val="28"/>
        </w:rPr>
        <w:t>
      105. Должен знать:</w:t>
      </w:r>
    </w:p>
    <w:bookmarkEnd w:id="593"/>
    <w:bookmarkStart w:name="z640" w:id="594"/>
    <w:p>
      <w:pPr>
        <w:spacing w:after="0"/>
        <w:ind w:left="0"/>
        <w:jc w:val="both"/>
      </w:pPr>
      <w:r>
        <w:rPr>
          <w:rFonts w:ascii="Times New Roman"/>
          <w:b w:val="false"/>
          <w:i w:val="false"/>
          <w:color w:val="000000"/>
          <w:sz w:val="28"/>
        </w:rPr>
        <w:t>
      устройство высокочастотной установки;</w:t>
      </w:r>
    </w:p>
    <w:bookmarkEnd w:id="594"/>
    <w:bookmarkStart w:name="z641" w:id="595"/>
    <w:p>
      <w:pPr>
        <w:spacing w:after="0"/>
        <w:ind w:left="0"/>
        <w:jc w:val="both"/>
      </w:pPr>
      <w:r>
        <w:rPr>
          <w:rFonts w:ascii="Times New Roman"/>
          <w:b w:val="false"/>
          <w:i w:val="false"/>
          <w:color w:val="000000"/>
          <w:sz w:val="28"/>
        </w:rPr>
        <w:t>
      режимы прессования, дефекты склеивания и способы их устранения;</w:t>
      </w:r>
    </w:p>
    <w:bookmarkEnd w:id="595"/>
    <w:bookmarkStart w:name="z642" w:id="596"/>
    <w:p>
      <w:pPr>
        <w:spacing w:after="0"/>
        <w:ind w:left="0"/>
        <w:jc w:val="both"/>
      </w:pPr>
      <w:r>
        <w:rPr>
          <w:rFonts w:ascii="Times New Roman"/>
          <w:b w:val="false"/>
          <w:i w:val="false"/>
          <w:color w:val="000000"/>
          <w:sz w:val="28"/>
        </w:rPr>
        <w:t>
      технические условия на склеиваемую продукцию и применяемые материалы;</w:t>
      </w:r>
    </w:p>
    <w:bookmarkEnd w:id="596"/>
    <w:bookmarkStart w:name="z643" w:id="597"/>
    <w:p>
      <w:pPr>
        <w:spacing w:after="0"/>
        <w:ind w:left="0"/>
        <w:jc w:val="both"/>
      </w:pPr>
      <w:r>
        <w:rPr>
          <w:rFonts w:ascii="Times New Roman"/>
          <w:b w:val="false"/>
          <w:i w:val="false"/>
          <w:color w:val="000000"/>
          <w:sz w:val="28"/>
        </w:rPr>
        <w:t>
      правила устранения мелких неисправностей в работе оборудования, применяемые контрольно-измерительные приборы и инструменты.</w:t>
      </w:r>
    </w:p>
    <w:bookmarkEnd w:id="597"/>
    <w:bookmarkStart w:name="z644" w:id="598"/>
    <w:p>
      <w:pPr>
        <w:spacing w:after="0"/>
        <w:ind w:left="0"/>
        <w:jc w:val="left"/>
      </w:pPr>
      <w:r>
        <w:rPr>
          <w:rFonts w:ascii="Times New Roman"/>
          <w:b/>
          <w:i w:val="false"/>
          <w:color w:val="000000"/>
        </w:rPr>
        <w:t xml:space="preserve"> 11. Приготовитель лаков, красок и левкаса</w:t>
      </w:r>
      <w:r>
        <w:br/>
      </w:r>
      <w:r>
        <w:rPr>
          <w:rFonts w:ascii="Times New Roman"/>
          <w:b/>
          <w:i w:val="false"/>
          <w:color w:val="000000"/>
        </w:rPr>
        <w:t>Параграф 1. Приготовитель лаков, красок и левкаса, 2-й разряд</w:t>
      </w:r>
    </w:p>
    <w:bookmarkEnd w:id="598"/>
    <w:bookmarkStart w:name="z646" w:id="599"/>
    <w:p>
      <w:pPr>
        <w:spacing w:after="0"/>
        <w:ind w:left="0"/>
        <w:jc w:val="both"/>
      </w:pPr>
      <w:r>
        <w:rPr>
          <w:rFonts w:ascii="Times New Roman"/>
          <w:b w:val="false"/>
          <w:i w:val="false"/>
          <w:color w:val="000000"/>
          <w:sz w:val="28"/>
        </w:rPr>
        <w:t>
      106. Характеристика работ:</w:t>
      </w:r>
    </w:p>
    <w:bookmarkEnd w:id="599"/>
    <w:bookmarkStart w:name="z647" w:id="600"/>
    <w:p>
      <w:pPr>
        <w:spacing w:after="0"/>
        <w:ind w:left="0"/>
        <w:jc w:val="both"/>
      </w:pPr>
      <w:r>
        <w:rPr>
          <w:rFonts w:ascii="Times New Roman"/>
          <w:b w:val="false"/>
          <w:i w:val="false"/>
          <w:color w:val="000000"/>
          <w:sz w:val="28"/>
        </w:rPr>
        <w:t>
      Выполнение подготовительных работ по приготовлению лаков, красок, левкаса и мастики: подноска компонентов, загрузка мела в сушильные шкафы с предварительным дроблением крупных кусков;</w:t>
      </w:r>
    </w:p>
    <w:bookmarkEnd w:id="600"/>
    <w:bookmarkStart w:name="z648" w:id="601"/>
    <w:p>
      <w:pPr>
        <w:spacing w:after="0"/>
        <w:ind w:left="0"/>
        <w:jc w:val="both"/>
      </w:pPr>
      <w:r>
        <w:rPr>
          <w:rFonts w:ascii="Times New Roman"/>
          <w:b w:val="false"/>
          <w:i w:val="false"/>
          <w:color w:val="000000"/>
          <w:sz w:val="28"/>
        </w:rPr>
        <w:t>
      обеспечение требуемой температуры в сушильных шкафах, определение готовности мела и просеивание его через сито;</w:t>
      </w:r>
    </w:p>
    <w:bookmarkEnd w:id="601"/>
    <w:bookmarkStart w:name="z649" w:id="602"/>
    <w:p>
      <w:pPr>
        <w:spacing w:after="0"/>
        <w:ind w:left="0"/>
        <w:jc w:val="both"/>
      </w:pPr>
      <w:r>
        <w:rPr>
          <w:rFonts w:ascii="Times New Roman"/>
          <w:b w:val="false"/>
          <w:i w:val="false"/>
          <w:color w:val="000000"/>
          <w:sz w:val="28"/>
        </w:rPr>
        <w:t>
      перемешивание растворов. Мытье посуды.</w:t>
      </w:r>
    </w:p>
    <w:bookmarkEnd w:id="602"/>
    <w:bookmarkStart w:name="z650" w:id="603"/>
    <w:p>
      <w:pPr>
        <w:spacing w:after="0"/>
        <w:ind w:left="0"/>
        <w:jc w:val="both"/>
      </w:pPr>
      <w:r>
        <w:rPr>
          <w:rFonts w:ascii="Times New Roman"/>
          <w:b w:val="false"/>
          <w:i w:val="false"/>
          <w:color w:val="000000"/>
          <w:sz w:val="28"/>
        </w:rPr>
        <w:t>
      107. Должен знать:</w:t>
      </w:r>
    </w:p>
    <w:bookmarkEnd w:id="603"/>
    <w:bookmarkStart w:name="z651" w:id="604"/>
    <w:p>
      <w:pPr>
        <w:spacing w:after="0"/>
        <w:ind w:left="0"/>
        <w:jc w:val="both"/>
      </w:pPr>
      <w:r>
        <w:rPr>
          <w:rFonts w:ascii="Times New Roman"/>
          <w:b w:val="false"/>
          <w:i w:val="false"/>
          <w:color w:val="000000"/>
          <w:sz w:val="28"/>
        </w:rPr>
        <w:t>
      устройство дробилки, сушильных шкафов и правила их эксплуатации;</w:t>
      </w:r>
    </w:p>
    <w:bookmarkEnd w:id="604"/>
    <w:bookmarkStart w:name="z652" w:id="605"/>
    <w:p>
      <w:pPr>
        <w:spacing w:after="0"/>
        <w:ind w:left="0"/>
        <w:jc w:val="both"/>
      </w:pPr>
      <w:r>
        <w:rPr>
          <w:rFonts w:ascii="Times New Roman"/>
          <w:b w:val="false"/>
          <w:i w:val="false"/>
          <w:color w:val="000000"/>
          <w:sz w:val="28"/>
        </w:rPr>
        <w:t>
      компоненты для составления лаков, красок и шпаклевок;</w:t>
      </w:r>
    </w:p>
    <w:bookmarkEnd w:id="605"/>
    <w:bookmarkStart w:name="z653" w:id="606"/>
    <w:p>
      <w:pPr>
        <w:spacing w:after="0"/>
        <w:ind w:left="0"/>
        <w:jc w:val="both"/>
      </w:pPr>
      <w:r>
        <w:rPr>
          <w:rFonts w:ascii="Times New Roman"/>
          <w:b w:val="false"/>
          <w:i w:val="false"/>
          <w:color w:val="000000"/>
          <w:sz w:val="28"/>
        </w:rPr>
        <w:t>
      степень перемешивания растворов;</w:t>
      </w:r>
    </w:p>
    <w:bookmarkEnd w:id="606"/>
    <w:bookmarkStart w:name="z654" w:id="607"/>
    <w:p>
      <w:pPr>
        <w:spacing w:after="0"/>
        <w:ind w:left="0"/>
        <w:jc w:val="both"/>
      </w:pPr>
      <w:r>
        <w:rPr>
          <w:rFonts w:ascii="Times New Roman"/>
          <w:b w:val="false"/>
          <w:i w:val="false"/>
          <w:color w:val="000000"/>
          <w:sz w:val="28"/>
        </w:rPr>
        <w:t>
      качество сырья, допускаемую влажность мела;</w:t>
      </w:r>
    </w:p>
    <w:bookmarkEnd w:id="607"/>
    <w:bookmarkStart w:name="z655" w:id="608"/>
    <w:p>
      <w:pPr>
        <w:spacing w:after="0"/>
        <w:ind w:left="0"/>
        <w:jc w:val="both"/>
      </w:pPr>
      <w:r>
        <w:rPr>
          <w:rFonts w:ascii="Times New Roman"/>
          <w:b w:val="false"/>
          <w:i w:val="false"/>
          <w:color w:val="000000"/>
          <w:sz w:val="28"/>
        </w:rPr>
        <w:t>
      температурный режим в сушильных шкафах;</w:t>
      </w:r>
    </w:p>
    <w:bookmarkEnd w:id="608"/>
    <w:bookmarkStart w:name="z656" w:id="609"/>
    <w:p>
      <w:pPr>
        <w:spacing w:after="0"/>
        <w:ind w:left="0"/>
        <w:jc w:val="both"/>
      </w:pPr>
      <w:r>
        <w:rPr>
          <w:rFonts w:ascii="Times New Roman"/>
          <w:b w:val="false"/>
          <w:i w:val="false"/>
          <w:color w:val="000000"/>
          <w:sz w:val="28"/>
        </w:rPr>
        <w:t>
      приемы загрузки и выгрузки мела из сушильных шкафов и дробилки;</w:t>
      </w:r>
    </w:p>
    <w:bookmarkEnd w:id="609"/>
    <w:bookmarkStart w:name="z657" w:id="610"/>
    <w:p>
      <w:pPr>
        <w:spacing w:after="0"/>
        <w:ind w:left="0"/>
        <w:jc w:val="both"/>
      </w:pPr>
      <w:r>
        <w:rPr>
          <w:rFonts w:ascii="Times New Roman"/>
          <w:b w:val="false"/>
          <w:i w:val="false"/>
          <w:color w:val="000000"/>
          <w:sz w:val="28"/>
        </w:rPr>
        <w:t>
      степень размола мела;</w:t>
      </w:r>
    </w:p>
    <w:bookmarkEnd w:id="610"/>
    <w:bookmarkStart w:name="z658" w:id="611"/>
    <w:p>
      <w:pPr>
        <w:spacing w:after="0"/>
        <w:ind w:left="0"/>
        <w:jc w:val="both"/>
      </w:pPr>
      <w:r>
        <w:rPr>
          <w:rFonts w:ascii="Times New Roman"/>
          <w:b w:val="false"/>
          <w:i w:val="false"/>
          <w:color w:val="000000"/>
          <w:sz w:val="28"/>
        </w:rPr>
        <w:t>
      способы определения качества мела и его дальнейшее назначение.</w:t>
      </w:r>
    </w:p>
    <w:bookmarkEnd w:id="611"/>
    <w:bookmarkStart w:name="z659" w:id="612"/>
    <w:p>
      <w:pPr>
        <w:spacing w:after="0"/>
        <w:ind w:left="0"/>
        <w:jc w:val="left"/>
      </w:pPr>
      <w:r>
        <w:rPr>
          <w:rFonts w:ascii="Times New Roman"/>
          <w:b/>
          <w:i w:val="false"/>
          <w:color w:val="000000"/>
        </w:rPr>
        <w:t xml:space="preserve"> Параграф 2. Приготовитель лаков, красок и левкаса, 3-й разряд</w:t>
      </w:r>
    </w:p>
    <w:bookmarkEnd w:id="612"/>
    <w:bookmarkStart w:name="z660" w:id="613"/>
    <w:p>
      <w:pPr>
        <w:spacing w:after="0"/>
        <w:ind w:left="0"/>
        <w:jc w:val="both"/>
      </w:pPr>
      <w:r>
        <w:rPr>
          <w:rFonts w:ascii="Times New Roman"/>
          <w:b w:val="false"/>
          <w:i w:val="false"/>
          <w:color w:val="000000"/>
          <w:sz w:val="28"/>
        </w:rPr>
        <w:t>
      108. Характеристика работ:</w:t>
      </w:r>
    </w:p>
    <w:bookmarkEnd w:id="613"/>
    <w:bookmarkStart w:name="z661" w:id="614"/>
    <w:p>
      <w:pPr>
        <w:spacing w:after="0"/>
        <w:ind w:left="0"/>
        <w:jc w:val="both"/>
      </w:pPr>
      <w:r>
        <w:rPr>
          <w:rFonts w:ascii="Times New Roman"/>
          <w:b w:val="false"/>
          <w:i w:val="false"/>
          <w:color w:val="000000"/>
          <w:sz w:val="28"/>
        </w:rPr>
        <w:t>
      приготовление шпаклевки, красок и лаков по рецептам под руководством приготовителя более высокой квалификации;</w:t>
      </w:r>
    </w:p>
    <w:bookmarkEnd w:id="614"/>
    <w:bookmarkStart w:name="z662" w:id="615"/>
    <w:p>
      <w:pPr>
        <w:spacing w:after="0"/>
        <w:ind w:left="0"/>
        <w:jc w:val="both"/>
      </w:pPr>
      <w:r>
        <w:rPr>
          <w:rFonts w:ascii="Times New Roman"/>
          <w:b w:val="false"/>
          <w:i w:val="false"/>
          <w:color w:val="000000"/>
          <w:sz w:val="28"/>
        </w:rPr>
        <w:t>
      заливка лака и спирта в мерники и перекачка в лакосмеситель, емкости и ванны;</w:t>
      </w:r>
    </w:p>
    <w:bookmarkEnd w:id="615"/>
    <w:bookmarkStart w:name="z663" w:id="616"/>
    <w:p>
      <w:pPr>
        <w:spacing w:after="0"/>
        <w:ind w:left="0"/>
        <w:jc w:val="both"/>
      </w:pPr>
      <w:r>
        <w:rPr>
          <w:rFonts w:ascii="Times New Roman"/>
          <w:b w:val="false"/>
          <w:i w:val="false"/>
          <w:color w:val="000000"/>
          <w:sz w:val="28"/>
        </w:rPr>
        <w:t>
      отбор проб для лабораторных испытаний;</w:t>
      </w:r>
    </w:p>
    <w:bookmarkEnd w:id="616"/>
    <w:bookmarkStart w:name="z664" w:id="617"/>
    <w:p>
      <w:pPr>
        <w:spacing w:after="0"/>
        <w:ind w:left="0"/>
        <w:jc w:val="both"/>
      </w:pPr>
      <w:r>
        <w:rPr>
          <w:rFonts w:ascii="Times New Roman"/>
          <w:b w:val="false"/>
          <w:i w:val="false"/>
          <w:color w:val="000000"/>
          <w:sz w:val="28"/>
        </w:rPr>
        <w:t>
      учет расхода материалов;</w:t>
      </w:r>
    </w:p>
    <w:bookmarkEnd w:id="617"/>
    <w:bookmarkStart w:name="z665" w:id="618"/>
    <w:p>
      <w:pPr>
        <w:spacing w:after="0"/>
        <w:ind w:left="0"/>
        <w:jc w:val="both"/>
      </w:pPr>
      <w:r>
        <w:rPr>
          <w:rFonts w:ascii="Times New Roman"/>
          <w:b w:val="false"/>
          <w:i w:val="false"/>
          <w:color w:val="000000"/>
          <w:sz w:val="28"/>
        </w:rPr>
        <w:t>
      приготовление левкасной массы и мастики для лепного орнамента;</w:t>
      </w:r>
    </w:p>
    <w:bookmarkEnd w:id="618"/>
    <w:bookmarkStart w:name="z666" w:id="619"/>
    <w:p>
      <w:pPr>
        <w:spacing w:after="0"/>
        <w:ind w:left="0"/>
        <w:jc w:val="both"/>
      </w:pPr>
      <w:r>
        <w:rPr>
          <w:rFonts w:ascii="Times New Roman"/>
          <w:b w:val="false"/>
          <w:i w:val="false"/>
          <w:color w:val="000000"/>
          <w:sz w:val="28"/>
        </w:rPr>
        <w:t>
      варка клеев и масел, плавка канифоли;</w:t>
      </w:r>
    </w:p>
    <w:bookmarkEnd w:id="619"/>
    <w:bookmarkStart w:name="z667" w:id="620"/>
    <w:p>
      <w:pPr>
        <w:spacing w:after="0"/>
        <w:ind w:left="0"/>
        <w:jc w:val="both"/>
      </w:pPr>
      <w:r>
        <w:rPr>
          <w:rFonts w:ascii="Times New Roman"/>
          <w:b w:val="false"/>
          <w:i w:val="false"/>
          <w:color w:val="000000"/>
          <w:sz w:val="28"/>
        </w:rPr>
        <w:t>
      загрузка компонентов в краскотерку и в мешалку;</w:t>
      </w:r>
    </w:p>
    <w:bookmarkEnd w:id="620"/>
    <w:bookmarkStart w:name="z668" w:id="621"/>
    <w:p>
      <w:pPr>
        <w:spacing w:after="0"/>
        <w:ind w:left="0"/>
        <w:jc w:val="both"/>
      </w:pPr>
      <w:r>
        <w:rPr>
          <w:rFonts w:ascii="Times New Roman"/>
          <w:b w:val="false"/>
          <w:i w:val="false"/>
          <w:color w:val="000000"/>
          <w:sz w:val="28"/>
        </w:rPr>
        <w:t>
      регулирование степени перетирания левкасной массы;</w:t>
      </w:r>
    </w:p>
    <w:bookmarkEnd w:id="621"/>
    <w:bookmarkStart w:name="z669" w:id="622"/>
    <w:p>
      <w:pPr>
        <w:spacing w:after="0"/>
        <w:ind w:left="0"/>
        <w:jc w:val="both"/>
      </w:pPr>
      <w:r>
        <w:rPr>
          <w:rFonts w:ascii="Times New Roman"/>
          <w:b w:val="false"/>
          <w:i w:val="false"/>
          <w:color w:val="000000"/>
          <w:sz w:val="28"/>
        </w:rPr>
        <w:t>
      определение готовности левкасной массы и мастики;</w:t>
      </w:r>
    </w:p>
    <w:bookmarkEnd w:id="622"/>
    <w:bookmarkStart w:name="z670" w:id="623"/>
    <w:p>
      <w:pPr>
        <w:spacing w:after="0"/>
        <w:ind w:left="0"/>
        <w:jc w:val="both"/>
      </w:pPr>
      <w:r>
        <w:rPr>
          <w:rFonts w:ascii="Times New Roman"/>
          <w:b w:val="false"/>
          <w:i w:val="false"/>
          <w:color w:val="000000"/>
          <w:sz w:val="28"/>
        </w:rPr>
        <w:t>
      выгрузка готовой мастики из мешалки;</w:t>
      </w:r>
    </w:p>
    <w:bookmarkEnd w:id="623"/>
    <w:bookmarkStart w:name="z671" w:id="624"/>
    <w:p>
      <w:pPr>
        <w:spacing w:after="0"/>
        <w:ind w:left="0"/>
        <w:jc w:val="both"/>
      </w:pPr>
      <w:r>
        <w:rPr>
          <w:rFonts w:ascii="Times New Roman"/>
          <w:b w:val="false"/>
          <w:i w:val="false"/>
          <w:color w:val="000000"/>
          <w:sz w:val="28"/>
        </w:rPr>
        <w:t>
      разборка, сборка, промывка краскотерки, чистка и смазка, мешалки;</w:t>
      </w:r>
    </w:p>
    <w:bookmarkEnd w:id="624"/>
    <w:bookmarkStart w:name="z672" w:id="625"/>
    <w:p>
      <w:pPr>
        <w:spacing w:after="0"/>
        <w:ind w:left="0"/>
        <w:jc w:val="both"/>
      </w:pPr>
      <w:r>
        <w:rPr>
          <w:rFonts w:ascii="Times New Roman"/>
          <w:b w:val="false"/>
          <w:i w:val="false"/>
          <w:color w:val="000000"/>
          <w:sz w:val="28"/>
        </w:rPr>
        <w:t>
      выявление и устранение мелких неисправностей в работе оборудования.</w:t>
      </w:r>
    </w:p>
    <w:bookmarkEnd w:id="625"/>
    <w:bookmarkStart w:name="z673" w:id="626"/>
    <w:p>
      <w:pPr>
        <w:spacing w:after="0"/>
        <w:ind w:left="0"/>
        <w:jc w:val="both"/>
      </w:pPr>
      <w:r>
        <w:rPr>
          <w:rFonts w:ascii="Times New Roman"/>
          <w:b w:val="false"/>
          <w:i w:val="false"/>
          <w:color w:val="000000"/>
          <w:sz w:val="28"/>
        </w:rPr>
        <w:t>
      109. Должен знать:</w:t>
      </w:r>
    </w:p>
    <w:bookmarkEnd w:id="626"/>
    <w:bookmarkStart w:name="z674" w:id="627"/>
    <w:p>
      <w:pPr>
        <w:spacing w:after="0"/>
        <w:ind w:left="0"/>
        <w:jc w:val="both"/>
      </w:pPr>
      <w:r>
        <w:rPr>
          <w:rFonts w:ascii="Times New Roman"/>
          <w:b w:val="false"/>
          <w:i w:val="false"/>
          <w:color w:val="000000"/>
          <w:sz w:val="28"/>
        </w:rPr>
        <w:t>
      устройство обслуживаемого оборудования;</w:t>
      </w:r>
    </w:p>
    <w:bookmarkEnd w:id="627"/>
    <w:bookmarkStart w:name="z675" w:id="628"/>
    <w:p>
      <w:pPr>
        <w:spacing w:after="0"/>
        <w:ind w:left="0"/>
        <w:jc w:val="both"/>
      </w:pPr>
      <w:r>
        <w:rPr>
          <w:rFonts w:ascii="Times New Roman"/>
          <w:b w:val="false"/>
          <w:i w:val="false"/>
          <w:color w:val="000000"/>
          <w:sz w:val="28"/>
        </w:rPr>
        <w:t>
      виды и состав клея, шпаклевок, красок, и лаков;</w:t>
      </w:r>
    </w:p>
    <w:bookmarkEnd w:id="628"/>
    <w:bookmarkStart w:name="z676" w:id="629"/>
    <w:p>
      <w:pPr>
        <w:spacing w:after="0"/>
        <w:ind w:left="0"/>
        <w:jc w:val="both"/>
      </w:pPr>
      <w:r>
        <w:rPr>
          <w:rFonts w:ascii="Times New Roman"/>
          <w:b w:val="false"/>
          <w:i w:val="false"/>
          <w:color w:val="000000"/>
          <w:sz w:val="28"/>
        </w:rPr>
        <w:t>
      вязкость клея, соотношение компонентов при составлении левкасной массы и мастики, технологию приготовления лаков, красок левкасной массы и мастики, жизнеспособность лаков и красок; срок и температуру хранения левкаса, устройство мерников насосов, смесителя;</w:t>
      </w:r>
    </w:p>
    <w:bookmarkEnd w:id="629"/>
    <w:bookmarkStart w:name="z677" w:id="630"/>
    <w:p>
      <w:pPr>
        <w:spacing w:after="0"/>
        <w:ind w:left="0"/>
        <w:jc w:val="both"/>
      </w:pPr>
      <w:r>
        <w:rPr>
          <w:rFonts w:ascii="Times New Roman"/>
          <w:b w:val="false"/>
          <w:i w:val="false"/>
          <w:color w:val="000000"/>
          <w:sz w:val="28"/>
        </w:rPr>
        <w:t>
      свойства материалов, применяемых для изготовления левкасной массы и мастики;</w:t>
      </w:r>
    </w:p>
    <w:bookmarkEnd w:id="630"/>
    <w:bookmarkStart w:name="z678" w:id="631"/>
    <w:p>
      <w:pPr>
        <w:spacing w:after="0"/>
        <w:ind w:left="0"/>
        <w:jc w:val="both"/>
      </w:pPr>
      <w:r>
        <w:rPr>
          <w:rFonts w:ascii="Times New Roman"/>
          <w:b w:val="false"/>
          <w:i w:val="false"/>
          <w:color w:val="000000"/>
          <w:sz w:val="28"/>
        </w:rPr>
        <w:t>
      технические условия на приготавливаемые лаки, краски, шпаклевки;</w:t>
      </w:r>
    </w:p>
    <w:bookmarkEnd w:id="631"/>
    <w:bookmarkStart w:name="z679" w:id="632"/>
    <w:p>
      <w:pPr>
        <w:spacing w:after="0"/>
        <w:ind w:left="0"/>
        <w:jc w:val="both"/>
      </w:pPr>
      <w:r>
        <w:rPr>
          <w:rFonts w:ascii="Times New Roman"/>
          <w:b w:val="false"/>
          <w:i w:val="false"/>
          <w:color w:val="000000"/>
          <w:sz w:val="28"/>
        </w:rPr>
        <w:t>
      устройство краскотерки, мешалки и правила их эксплуатации;</w:t>
      </w:r>
    </w:p>
    <w:bookmarkEnd w:id="632"/>
    <w:bookmarkStart w:name="z680" w:id="633"/>
    <w:p>
      <w:pPr>
        <w:spacing w:after="0"/>
        <w:ind w:left="0"/>
        <w:jc w:val="both"/>
      </w:pPr>
      <w:r>
        <w:rPr>
          <w:rFonts w:ascii="Times New Roman"/>
          <w:b w:val="false"/>
          <w:i w:val="false"/>
          <w:color w:val="000000"/>
          <w:sz w:val="28"/>
        </w:rPr>
        <w:t>
      правила хранения отделочных материалов.</w:t>
      </w:r>
    </w:p>
    <w:bookmarkEnd w:id="633"/>
    <w:bookmarkStart w:name="z681" w:id="634"/>
    <w:p>
      <w:pPr>
        <w:spacing w:after="0"/>
        <w:ind w:left="0"/>
        <w:jc w:val="left"/>
      </w:pPr>
      <w:r>
        <w:rPr>
          <w:rFonts w:ascii="Times New Roman"/>
          <w:b/>
          <w:i w:val="false"/>
          <w:color w:val="000000"/>
        </w:rPr>
        <w:t xml:space="preserve"> Параграф 3. Приготовитель лаков, красок и левкаса, 4-й разряд</w:t>
      </w:r>
    </w:p>
    <w:bookmarkEnd w:id="634"/>
    <w:bookmarkStart w:name="z682" w:id="635"/>
    <w:p>
      <w:pPr>
        <w:spacing w:after="0"/>
        <w:ind w:left="0"/>
        <w:jc w:val="both"/>
      </w:pPr>
      <w:r>
        <w:rPr>
          <w:rFonts w:ascii="Times New Roman"/>
          <w:b w:val="false"/>
          <w:i w:val="false"/>
          <w:color w:val="000000"/>
          <w:sz w:val="28"/>
        </w:rPr>
        <w:t>
      110. Характеристика работ:</w:t>
      </w:r>
    </w:p>
    <w:bookmarkEnd w:id="635"/>
    <w:bookmarkStart w:name="z683" w:id="636"/>
    <w:p>
      <w:pPr>
        <w:spacing w:after="0"/>
        <w:ind w:left="0"/>
        <w:jc w:val="both"/>
      </w:pPr>
      <w:r>
        <w:rPr>
          <w:rFonts w:ascii="Times New Roman"/>
          <w:b w:val="false"/>
          <w:i w:val="false"/>
          <w:color w:val="000000"/>
          <w:sz w:val="28"/>
        </w:rPr>
        <w:t>
      приготовление красителей, лаков и других отделочных материалов по рецептам с доведением до требуемой вязкости и цвета;</w:t>
      </w:r>
    </w:p>
    <w:bookmarkEnd w:id="636"/>
    <w:bookmarkStart w:name="z684" w:id="637"/>
    <w:p>
      <w:pPr>
        <w:spacing w:after="0"/>
        <w:ind w:left="0"/>
        <w:jc w:val="both"/>
      </w:pPr>
      <w:r>
        <w:rPr>
          <w:rFonts w:ascii="Times New Roman"/>
          <w:b w:val="false"/>
          <w:i w:val="false"/>
          <w:color w:val="000000"/>
          <w:sz w:val="28"/>
        </w:rPr>
        <w:t>
      проверка и доведение концентрации лака до заданной по технологии приготовления;</w:t>
      </w:r>
    </w:p>
    <w:bookmarkEnd w:id="637"/>
    <w:bookmarkStart w:name="z685" w:id="638"/>
    <w:p>
      <w:pPr>
        <w:spacing w:after="0"/>
        <w:ind w:left="0"/>
        <w:jc w:val="both"/>
      </w:pPr>
      <w:r>
        <w:rPr>
          <w:rFonts w:ascii="Times New Roman"/>
          <w:b w:val="false"/>
          <w:i w:val="false"/>
          <w:color w:val="000000"/>
          <w:sz w:val="28"/>
        </w:rPr>
        <w:t>
      учет расхода отделочных материалов;</w:t>
      </w:r>
    </w:p>
    <w:bookmarkEnd w:id="638"/>
    <w:bookmarkStart w:name="z686" w:id="639"/>
    <w:p>
      <w:pPr>
        <w:spacing w:after="0"/>
        <w:ind w:left="0"/>
        <w:jc w:val="both"/>
      </w:pPr>
      <w:r>
        <w:rPr>
          <w:rFonts w:ascii="Times New Roman"/>
          <w:b w:val="false"/>
          <w:i w:val="false"/>
          <w:color w:val="000000"/>
          <w:sz w:val="28"/>
        </w:rPr>
        <w:t>
      обслуживание и заправка лаконагнетательных установок, раздача отделочных материалов.</w:t>
      </w:r>
    </w:p>
    <w:bookmarkEnd w:id="639"/>
    <w:bookmarkStart w:name="z687" w:id="640"/>
    <w:p>
      <w:pPr>
        <w:spacing w:after="0"/>
        <w:ind w:left="0"/>
        <w:jc w:val="both"/>
      </w:pPr>
      <w:r>
        <w:rPr>
          <w:rFonts w:ascii="Times New Roman"/>
          <w:b w:val="false"/>
          <w:i w:val="false"/>
          <w:color w:val="000000"/>
          <w:sz w:val="28"/>
        </w:rPr>
        <w:t>
      111. Должен знать:</w:t>
      </w:r>
    </w:p>
    <w:bookmarkEnd w:id="640"/>
    <w:bookmarkStart w:name="z688" w:id="641"/>
    <w:p>
      <w:pPr>
        <w:spacing w:after="0"/>
        <w:ind w:left="0"/>
        <w:jc w:val="both"/>
      </w:pPr>
      <w:r>
        <w:rPr>
          <w:rFonts w:ascii="Times New Roman"/>
          <w:b w:val="false"/>
          <w:i w:val="false"/>
          <w:color w:val="000000"/>
          <w:sz w:val="28"/>
        </w:rPr>
        <w:t>
      конструктивные особенности обслуживаемого оборудования, технологию по приготовлению и хранению отделочных материалов;</w:t>
      </w:r>
    </w:p>
    <w:bookmarkEnd w:id="641"/>
    <w:bookmarkStart w:name="z689" w:id="642"/>
    <w:p>
      <w:pPr>
        <w:spacing w:after="0"/>
        <w:ind w:left="0"/>
        <w:jc w:val="both"/>
      </w:pPr>
      <w:r>
        <w:rPr>
          <w:rFonts w:ascii="Times New Roman"/>
          <w:b w:val="false"/>
          <w:i w:val="false"/>
          <w:color w:val="000000"/>
          <w:sz w:val="28"/>
        </w:rPr>
        <w:t>
      государственные стандарты и технические условия на них;</w:t>
      </w:r>
    </w:p>
    <w:bookmarkEnd w:id="642"/>
    <w:bookmarkStart w:name="z690" w:id="643"/>
    <w:p>
      <w:pPr>
        <w:spacing w:after="0"/>
        <w:ind w:left="0"/>
        <w:jc w:val="both"/>
      </w:pPr>
      <w:r>
        <w:rPr>
          <w:rFonts w:ascii="Times New Roman"/>
          <w:b w:val="false"/>
          <w:i w:val="false"/>
          <w:color w:val="000000"/>
          <w:sz w:val="28"/>
        </w:rPr>
        <w:t>
      правила заправки лаконагнетательных установок и раздачи отделочных материалов.</w:t>
      </w:r>
    </w:p>
    <w:bookmarkEnd w:id="643"/>
    <w:bookmarkStart w:name="z691" w:id="644"/>
    <w:p>
      <w:pPr>
        <w:spacing w:after="0"/>
        <w:ind w:left="0"/>
        <w:jc w:val="left"/>
      </w:pPr>
      <w:r>
        <w:rPr>
          <w:rFonts w:ascii="Times New Roman"/>
          <w:b/>
          <w:i w:val="false"/>
          <w:color w:val="000000"/>
        </w:rPr>
        <w:t xml:space="preserve"> 12. Пропарщик-проварщик древесины</w:t>
      </w:r>
    </w:p>
    <w:bookmarkEnd w:id="644"/>
    <w:bookmarkStart w:name="z692" w:id="645"/>
    <w:p>
      <w:pPr>
        <w:spacing w:after="0"/>
        <w:ind w:left="0"/>
        <w:jc w:val="left"/>
      </w:pPr>
      <w:r>
        <w:rPr>
          <w:rFonts w:ascii="Times New Roman"/>
          <w:b/>
          <w:i w:val="false"/>
          <w:color w:val="000000"/>
        </w:rPr>
        <w:t xml:space="preserve"> Параграф 1. Пропарщик-проварщик древесины, 1-й разряд</w:t>
      </w:r>
    </w:p>
    <w:bookmarkEnd w:id="645"/>
    <w:bookmarkStart w:name="z693" w:id="646"/>
    <w:p>
      <w:pPr>
        <w:spacing w:after="0"/>
        <w:ind w:left="0"/>
        <w:jc w:val="both"/>
      </w:pPr>
      <w:r>
        <w:rPr>
          <w:rFonts w:ascii="Times New Roman"/>
          <w:b w:val="false"/>
          <w:i w:val="false"/>
          <w:color w:val="000000"/>
          <w:sz w:val="28"/>
        </w:rPr>
        <w:t>
      112. Характеристика работ:</w:t>
      </w:r>
    </w:p>
    <w:bookmarkEnd w:id="646"/>
    <w:bookmarkStart w:name="z694" w:id="647"/>
    <w:p>
      <w:pPr>
        <w:spacing w:after="0"/>
        <w:ind w:left="0"/>
        <w:jc w:val="both"/>
      </w:pPr>
      <w:r>
        <w:rPr>
          <w:rFonts w:ascii="Times New Roman"/>
          <w:b w:val="false"/>
          <w:i w:val="false"/>
          <w:color w:val="000000"/>
          <w:sz w:val="28"/>
        </w:rPr>
        <w:t>
      загрузка и накатывание остовов бочек на приемные рычаги цепи транспортера пропарочной установки с конвейером непрерывного действия;</w:t>
      </w:r>
    </w:p>
    <w:bookmarkEnd w:id="647"/>
    <w:bookmarkStart w:name="z695" w:id="648"/>
    <w:p>
      <w:pPr>
        <w:spacing w:after="0"/>
        <w:ind w:left="0"/>
        <w:jc w:val="both"/>
      </w:pPr>
      <w:r>
        <w:rPr>
          <w:rFonts w:ascii="Times New Roman"/>
          <w:b w:val="false"/>
          <w:i w:val="false"/>
          <w:color w:val="000000"/>
          <w:sz w:val="28"/>
        </w:rPr>
        <w:t>
      подача коры к месту пропарки.</w:t>
      </w:r>
    </w:p>
    <w:bookmarkEnd w:id="648"/>
    <w:bookmarkStart w:name="z696" w:id="649"/>
    <w:p>
      <w:pPr>
        <w:spacing w:after="0"/>
        <w:ind w:left="0"/>
        <w:jc w:val="both"/>
      </w:pPr>
      <w:r>
        <w:rPr>
          <w:rFonts w:ascii="Times New Roman"/>
          <w:b w:val="false"/>
          <w:i w:val="false"/>
          <w:color w:val="000000"/>
          <w:sz w:val="28"/>
        </w:rPr>
        <w:t>
      113. Должен знать:</w:t>
      </w:r>
    </w:p>
    <w:bookmarkEnd w:id="649"/>
    <w:bookmarkStart w:name="z697" w:id="650"/>
    <w:p>
      <w:pPr>
        <w:spacing w:after="0"/>
        <w:ind w:left="0"/>
        <w:jc w:val="both"/>
      </w:pPr>
      <w:r>
        <w:rPr>
          <w:rFonts w:ascii="Times New Roman"/>
          <w:b w:val="false"/>
          <w:i w:val="false"/>
          <w:color w:val="000000"/>
          <w:sz w:val="28"/>
        </w:rPr>
        <w:t>
      устройство обслуживаемой пропарочной установки;</w:t>
      </w:r>
    </w:p>
    <w:bookmarkEnd w:id="650"/>
    <w:bookmarkStart w:name="z698" w:id="651"/>
    <w:p>
      <w:pPr>
        <w:spacing w:after="0"/>
        <w:ind w:left="0"/>
        <w:jc w:val="both"/>
      </w:pPr>
      <w:r>
        <w:rPr>
          <w:rFonts w:ascii="Times New Roman"/>
          <w:b w:val="false"/>
          <w:i w:val="false"/>
          <w:color w:val="000000"/>
          <w:sz w:val="28"/>
        </w:rPr>
        <w:t>
      приемы накатывания остовов бочек на цепи транспортера.</w:t>
      </w:r>
    </w:p>
    <w:bookmarkEnd w:id="651"/>
    <w:bookmarkStart w:name="z699" w:id="652"/>
    <w:p>
      <w:pPr>
        <w:spacing w:after="0"/>
        <w:ind w:left="0"/>
        <w:jc w:val="left"/>
      </w:pPr>
      <w:r>
        <w:rPr>
          <w:rFonts w:ascii="Times New Roman"/>
          <w:b/>
          <w:i w:val="false"/>
          <w:color w:val="000000"/>
        </w:rPr>
        <w:t xml:space="preserve"> Параграф 2. Пропарщик-проварщик древесины, 2-й разряд</w:t>
      </w:r>
    </w:p>
    <w:bookmarkEnd w:id="652"/>
    <w:bookmarkStart w:name="z700" w:id="653"/>
    <w:p>
      <w:pPr>
        <w:spacing w:after="0"/>
        <w:ind w:left="0"/>
        <w:jc w:val="both"/>
      </w:pPr>
      <w:r>
        <w:rPr>
          <w:rFonts w:ascii="Times New Roman"/>
          <w:b w:val="false"/>
          <w:i w:val="false"/>
          <w:color w:val="000000"/>
          <w:sz w:val="28"/>
        </w:rPr>
        <w:t>
      114. Характеристика работ:</w:t>
      </w:r>
    </w:p>
    <w:bookmarkEnd w:id="653"/>
    <w:bookmarkStart w:name="z701" w:id="654"/>
    <w:p>
      <w:pPr>
        <w:spacing w:after="0"/>
        <w:ind w:left="0"/>
        <w:jc w:val="both"/>
      </w:pPr>
      <w:r>
        <w:rPr>
          <w:rFonts w:ascii="Times New Roman"/>
          <w:b w:val="false"/>
          <w:i w:val="false"/>
          <w:color w:val="000000"/>
          <w:sz w:val="28"/>
        </w:rPr>
        <w:t>
      ведение процесса пропарки-проварки древесины и коры в ваннах, камерах и котлах;</w:t>
      </w:r>
    </w:p>
    <w:bookmarkEnd w:id="654"/>
    <w:bookmarkStart w:name="z702" w:id="655"/>
    <w:p>
      <w:pPr>
        <w:spacing w:after="0"/>
        <w:ind w:left="0"/>
        <w:jc w:val="both"/>
      </w:pPr>
      <w:r>
        <w:rPr>
          <w:rFonts w:ascii="Times New Roman"/>
          <w:b w:val="false"/>
          <w:i w:val="false"/>
          <w:color w:val="000000"/>
          <w:sz w:val="28"/>
        </w:rPr>
        <w:t>
      контроль и регулирование режима пропарки-проварки;</w:t>
      </w:r>
    </w:p>
    <w:bookmarkEnd w:id="655"/>
    <w:bookmarkStart w:name="z703" w:id="656"/>
    <w:p>
      <w:pPr>
        <w:spacing w:after="0"/>
        <w:ind w:left="0"/>
        <w:jc w:val="both"/>
      </w:pPr>
      <w:r>
        <w:rPr>
          <w:rFonts w:ascii="Times New Roman"/>
          <w:b w:val="false"/>
          <w:i w:val="false"/>
          <w:color w:val="000000"/>
          <w:sz w:val="28"/>
        </w:rPr>
        <w:t>
      загрузка деталей, заготовок, чураков в ванны или котлы;</w:t>
      </w:r>
    </w:p>
    <w:bookmarkEnd w:id="656"/>
    <w:bookmarkStart w:name="z704" w:id="657"/>
    <w:p>
      <w:pPr>
        <w:spacing w:after="0"/>
        <w:ind w:left="0"/>
        <w:jc w:val="both"/>
      </w:pPr>
      <w:r>
        <w:rPr>
          <w:rFonts w:ascii="Times New Roman"/>
          <w:b w:val="false"/>
          <w:i w:val="false"/>
          <w:color w:val="000000"/>
          <w:sz w:val="28"/>
        </w:rPr>
        <w:t>
      управление транспортерами и подъемными устройствами. Чистка ванн и камер.</w:t>
      </w:r>
    </w:p>
    <w:bookmarkEnd w:id="657"/>
    <w:bookmarkStart w:name="z705" w:id="658"/>
    <w:p>
      <w:pPr>
        <w:spacing w:after="0"/>
        <w:ind w:left="0"/>
        <w:jc w:val="both"/>
      </w:pPr>
      <w:r>
        <w:rPr>
          <w:rFonts w:ascii="Times New Roman"/>
          <w:b w:val="false"/>
          <w:i w:val="false"/>
          <w:color w:val="000000"/>
          <w:sz w:val="28"/>
        </w:rPr>
        <w:t>
      115. Должен знать:</w:t>
      </w:r>
    </w:p>
    <w:bookmarkEnd w:id="658"/>
    <w:bookmarkStart w:name="z706" w:id="659"/>
    <w:p>
      <w:pPr>
        <w:spacing w:after="0"/>
        <w:ind w:left="0"/>
        <w:jc w:val="both"/>
      </w:pPr>
      <w:r>
        <w:rPr>
          <w:rFonts w:ascii="Times New Roman"/>
          <w:b w:val="false"/>
          <w:i w:val="false"/>
          <w:color w:val="000000"/>
          <w:sz w:val="28"/>
        </w:rPr>
        <w:t>
      принцип действия обслуживаемого оборудования;</w:t>
      </w:r>
    </w:p>
    <w:bookmarkEnd w:id="659"/>
    <w:bookmarkStart w:name="z707" w:id="660"/>
    <w:p>
      <w:pPr>
        <w:spacing w:after="0"/>
        <w:ind w:left="0"/>
        <w:jc w:val="both"/>
      </w:pPr>
      <w:r>
        <w:rPr>
          <w:rFonts w:ascii="Times New Roman"/>
          <w:b w:val="false"/>
          <w:i w:val="false"/>
          <w:color w:val="000000"/>
          <w:sz w:val="28"/>
        </w:rPr>
        <w:t>
      требования, предъявляемые к пропаренным деталям, заготовкам, чуракам;</w:t>
      </w:r>
    </w:p>
    <w:bookmarkEnd w:id="660"/>
    <w:bookmarkStart w:name="z708" w:id="661"/>
    <w:p>
      <w:pPr>
        <w:spacing w:after="0"/>
        <w:ind w:left="0"/>
        <w:jc w:val="both"/>
      </w:pPr>
      <w:r>
        <w:rPr>
          <w:rFonts w:ascii="Times New Roman"/>
          <w:b w:val="false"/>
          <w:i w:val="false"/>
          <w:color w:val="000000"/>
          <w:sz w:val="28"/>
        </w:rPr>
        <w:t>
      режимы пропарки и проварки;</w:t>
      </w:r>
    </w:p>
    <w:bookmarkEnd w:id="661"/>
    <w:bookmarkStart w:name="z709" w:id="662"/>
    <w:p>
      <w:pPr>
        <w:spacing w:after="0"/>
        <w:ind w:left="0"/>
        <w:jc w:val="both"/>
      </w:pPr>
      <w:r>
        <w:rPr>
          <w:rFonts w:ascii="Times New Roman"/>
          <w:b w:val="false"/>
          <w:i w:val="false"/>
          <w:color w:val="000000"/>
          <w:sz w:val="28"/>
        </w:rPr>
        <w:t>
      назначение и приемы пользования применяемыми контрольно-измерительными приборами.</w:t>
      </w:r>
    </w:p>
    <w:bookmarkEnd w:id="662"/>
    <w:bookmarkStart w:name="z710" w:id="663"/>
    <w:p>
      <w:pPr>
        <w:spacing w:after="0"/>
        <w:ind w:left="0"/>
        <w:jc w:val="both"/>
      </w:pPr>
      <w:r>
        <w:rPr>
          <w:rFonts w:ascii="Times New Roman"/>
          <w:b w:val="false"/>
          <w:i w:val="false"/>
          <w:color w:val="000000"/>
          <w:sz w:val="28"/>
        </w:rPr>
        <w:t>
      116. Примеры работ:</w:t>
      </w:r>
    </w:p>
    <w:bookmarkEnd w:id="663"/>
    <w:bookmarkStart w:name="z711" w:id="664"/>
    <w:p>
      <w:pPr>
        <w:spacing w:after="0"/>
        <w:ind w:left="0"/>
        <w:jc w:val="both"/>
      </w:pPr>
      <w:r>
        <w:rPr>
          <w:rFonts w:ascii="Times New Roman"/>
          <w:b w:val="false"/>
          <w:i w:val="false"/>
          <w:color w:val="000000"/>
          <w:sz w:val="28"/>
        </w:rPr>
        <w:t>
      1) болванки лыжные - проварка;</w:t>
      </w:r>
    </w:p>
    <w:bookmarkEnd w:id="664"/>
    <w:bookmarkStart w:name="z712" w:id="665"/>
    <w:p>
      <w:pPr>
        <w:spacing w:after="0"/>
        <w:ind w:left="0"/>
        <w:jc w:val="both"/>
      </w:pPr>
      <w:r>
        <w:rPr>
          <w:rFonts w:ascii="Times New Roman"/>
          <w:b w:val="false"/>
          <w:i w:val="false"/>
          <w:color w:val="000000"/>
          <w:sz w:val="28"/>
        </w:rPr>
        <w:t>
      2) ивовый прут и лоза для изделий плетеной мебели - проварка;</w:t>
      </w:r>
    </w:p>
    <w:bookmarkEnd w:id="665"/>
    <w:bookmarkStart w:name="z713" w:id="666"/>
    <w:p>
      <w:pPr>
        <w:spacing w:after="0"/>
        <w:ind w:left="0"/>
        <w:jc w:val="both"/>
      </w:pPr>
      <w:r>
        <w:rPr>
          <w:rFonts w:ascii="Times New Roman"/>
          <w:b w:val="false"/>
          <w:i w:val="false"/>
          <w:color w:val="000000"/>
          <w:sz w:val="28"/>
        </w:rPr>
        <w:t>
      3) кора пробковая - замочка и пропарка;</w:t>
      </w:r>
    </w:p>
    <w:bookmarkEnd w:id="666"/>
    <w:bookmarkStart w:name="z714" w:id="667"/>
    <w:p>
      <w:pPr>
        <w:spacing w:after="0"/>
        <w:ind w:left="0"/>
        <w:jc w:val="both"/>
      </w:pPr>
      <w:r>
        <w:rPr>
          <w:rFonts w:ascii="Times New Roman"/>
          <w:b w:val="false"/>
          <w:i w:val="false"/>
          <w:color w:val="000000"/>
          <w:sz w:val="28"/>
        </w:rPr>
        <w:t>
      4) основы бочек - пропарка в камерах.</w:t>
      </w:r>
    </w:p>
    <w:bookmarkEnd w:id="667"/>
    <w:bookmarkStart w:name="z715" w:id="668"/>
    <w:p>
      <w:pPr>
        <w:spacing w:after="0"/>
        <w:ind w:left="0"/>
        <w:jc w:val="left"/>
      </w:pPr>
      <w:r>
        <w:rPr>
          <w:rFonts w:ascii="Times New Roman"/>
          <w:b/>
          <w:i w:val="false"/>
          <w:color w:val="000000"/>
        </w:rPr>
        <w:t xml:space="preserve"> Параграф 3. Пропарщик-проварщик древесины, 3-й разряд</w:t>
      </w:r>
    </w:p>
    <w:bookmarkEnd w:id="668"/>
    <w:bookmarkStart w:name="z716" w:id="669"/>
    <w:p>
      <w:pPr>
        <w:spacing w:after="0"/>
        <w:ind w:left="0"/>
        <w:jc w:val="both"/>
      </w:pPr>
      <w:r>
        <w:rPr>
          <w:rFonts w:ascii="Times New Roman"/>
          <w:b w:val="false"/>
          <w:i w:val="false"/>
          <w:color w:val="000000"/>
          <w:sz w:val="28"/>
        </w:rPr>
        <w:t>
      117. Характеристика работ:</w:t>
      </w:r>
    </w:p>
    <w:bookmarkEnd w:id="669"/>
    <w:bookmarkStart w:name="z717" w:id="670"/>
    <w:p>
      <w:pPr>
        <w:spacing w:after="0"/>
        <w:ind w:left="0"/>
        <w:jc w:val="both"/>
      </w:pPr>
      <w:r>
        <w:rPr>
          <w:rFonts w:ascii="Times New Roman"/>
          <w:b w:val="false"/>
          <w:i w:val="false"/>
          <w:color w:val="000000"/>
          <w:sz w:val="28"/>
        </w:rPr>
        <w:t>
      пропарка и проварка заготовок в автоклавах под давлением до двух атмосфер и в механизированных бассейнах;</w:t>
      </w:r>
    </w:p>
    <w:bookmarkEnd w:id="670"/>
    <w:bookmarkStart w:name="z718" w:id="671"/>
    <w:p>
      <w:pPr>
        <w:spacing w:after="0"/>
        <w:ind w:left="0"/>
        <w:jc w:val="both"/>
      </w:pPr>
      <w:r>
        <w:rPr>
          <w:rFonts w:ascii="Times New Roman"/>
          <w:b w:val="false"/>
          <w:i w:val="false"/>
          <w:color w:val="000000"/>
          <w:sz w:val="28"/>
        </w:rPr>
        <w:t>
      выбор режима пропарки в зависимости от размеров (диаметров) и назначения заготовок и породы древесины;</w:t>
      </w:r>
    </w:p>
    <w:bookmarkEnd w:id="671"/>
    <w:bookmarkStart w:name="z719" w:id="672"/>
    <w:p>
      <w:pPr>
        <w:spacing w:after="0"/>
        <w:ind w:left="0"/>
        <w:jc w:val="both"/>
      </w:pPr>
      <w:r>
        <w:rPr>
          <w:rFonts w:ascii="Times New Roman"/>
          <w:b w:val="false"/>
          <w:i w:val="false"/>
          <w:color w:val="000000"/>
          <w:sz w:val="28"/>
        </w:rPr>
        <w:t>
      загрузка заготовок в автоклавы и бассейны с подсортировкой по качеству, породе и размеру;</w:t>
      </w:r>
    </w:p>
    <w:bookmarkEnd w:id="672"/>
    <w:bookmarkStart w:name="z720" w:id="673"/>
    <w:p>
      <w:pPr>
        <w:spacing w:after="0"/>
        <w:ind w:left="0"/>
        <w:jc w:val="both"/>
      </w:pPr>
      <w:r>
        <w:rPr>
          <w:rFonts w:ascii="Times New Roman"/>
          <w:b w:val="false"/>
          <w:i w:val="false"/>
          <w:color w:val="000000"/>
          <w:sz w:val="28"/>
        </w:rPr>
        <w:t>
      окорка и очистка бруса и ванчеса после прогревания для строгания шпона;</w:t>
      </w:r>
    </w:p>
    <w:bookmarkEnd w:id="673"/>
    <w:bookmarkStart w:name="z721" w:id="674"/>
    <w:p>
      <w:pPr>
        <w:spacing w:after="0"/>
        <w:ind w:left="0"/>
        <w:jc w:val="both"/>
      </w:pPr>
      <w:r>
        <w:rPr>
          <w:rFonts w:ascii="Times New Roman"/>
          <w:b w:val="false"/>
          <w:i w:val="false"/>
          <w:color w:val="000000"/>
          <w:sz w:val="28"/>
        </w:rPr>
        <w:t>
      одно-, трехрядная укладка сырья в запас и взятие из запаса для накатки чураков на мотовила варочных бассейнов;</w:t>
      </w:r>
    </w:p>
    <w:bookmarkEnd w:id="674"/>
    <w:bookmarkStart w:name="z722" w:id="675"/>
    <w:p>
      <w:pPr>
        <w:spacing w:after="0"/>
        <w:ind w:left="0"/>
        <w:jc w:val="both"/>
      </w:pPr>
      <w:r>
        <w:rPr>
          <w:rFonts w:ascii="Times New Roman"/>
          <w:b w:val="false"/>
          <w:i w:val="false"/>
          <w:color w:val="000000"/>
          <w:sz w:val="28"/>
        </w:rPr>
        <w:t>
      штабелевка сырья у варочных бассейнов;</w:t>
      </w:r>
    </w:p>
    <w:bookmarkEnd w:id="675"/>
    <w:bookmarkStart w:name="z723" w:id="676"/>
    <w:p>
      <w:pPr>
        <w:spacing w:after="0"/>
        <w:ind w:left="0"/>
        <w:jc w:val="both"/>
      </w:pPr>
      <w:r>
        <w:rPr>
          <w:rFonts w:ascii="Times New Roman"/>
          <w:b w:val="false"/>
          <w:i w:val="false"/>
          <w:color w:val="000000"/>
          <w:sz w:val="28"/>
        </w:rPr>
        <w:t>
      промывка и запарка щепы;</w:t>
      </w:r>
    </w:p>
    <w:bookmarkEnd w:id="676"/>
    <w:bookmarkStart w:name="z724" w:id="677"/>
    <w:p>
      <w:pPr>
        <w:spacing w:after="0"/>
        <w:ind w:left="0"/>
        <w:jc w:val="both"/>
      </w:pPr>
      <w:r>
        <w:rPr>
          <w:rFonts w:ascii="Times New Roman"/>
          <w:b w:val="false"/>
          <w:i w:val="false"/>
          <w:color w:val="000000"/>
          <w:sz w:val="28"/>
        </w:rPr>
        <w:t>
      регулирование подачи щепы в шнековый щепозапарник;</w:t>
      </w:r>
    </w:p>
    <w:bookmarkEnd w:id="677"/>
    <w:bookmarkStart w:name="z725" w:id="678"/>
    <w:p>
      <w:pPr>
        <w:spacing w:after="0"/>
        <w:ind w:left="0"/>
        <w:jc w:val="both"/>
      </w:pPr>
      <w:r>
        <w:rPr>
          <w:rFonts w:ascii="Times New Roman"/>
          <w:b w:val="false"/>
          <w:i w:val="false"/>
          <w:color w:val="000000"/>
          <w:sz w:val="28"/>
        </w:rPr>
        <w:t>
      подналадка обслуживаемого оборудования.</w:t>
      </w:r>
    </w:p>
    <w:bookmarkEnd w:id="678"/>
    <w:bookmarkStart w:name="z726" w:id="679"/>
    <w:p>
      <w:pPr>
        <w:spacing w:after="0"/>
        <w:ind w:left="0"/>
        <w:jc w:val="both"/>
      </w:pPr>
      <w:r>
        <w:rPr>
          <w:rFonts w:ascii="Times New Roman"/>
          <w:b w:val="false"/>
          <w:i w:val="false"/>
          <w:color w:val="000000"/>
          <w:sz w:val="28"/>
        </w:rPr>
        <w:t>
      118. Должен знать:</w:t>
      </w:r>
    </w:p>
    <w:bookmarkEnd w:id="679"/>
    <w:bookmarkStart w:name="z727" w:id="680"/>
    <w:p>
      <w:pPr>
        <w:spacing w:after="0"/>
        <w:ind w:left="0"/>
        <w:jc w:val="both"/>
      </w:pPr>
      <w:r>
        <w:rPr>
          <w:rFonts w:ascii="Times New Roman"/>
          <w:b w:val="false"/>
          <w:i w:val="false"/>
          <w:color w:val="000000"/>
          <w:sz w:val="28"/>
        </w:rPr>
        <w:t>
      устройство и правила подналадки обслуживаемого оборудования;</w:t>
      </w:r>
    </w:p>
    <w:bookmarkEnd w:id="680"/>
    <w:bookmarkStart w:name="z728" w:id="681"/>
    <w:p>
      <w:pPr>
        <w:spacing w:after="0"/>
        <w:ind w:left="0"/>
        <w:jc w:val="both"/>
      </w:pPr>
      <w:r>
        <w:rPr>
          <w:rFonts w:ascii="Times New Roman"/>
          <w:b w:val="false"/>
          <w:i w:val="false"/>
          <w:color w:val="000000"/>
          <w:sz w:val="28"/>
        </w:rPr>
        <w:t>
      технические условия на пропаренные заготовки, прогретые брусья, ванчесы, чураки;</w:t>
      </w:r>
    </w:p>
    <w:bookmarkEnd w:id="681"/>
    <w:bookmarkStart w:name="z729" w:id="682"/>
    <w:p>
      <w:pPr>
        <w:spacing w:after="0"/>
        <w:ind w:left="0"/>
        <w:jc w:val="both"/>
      </w:pPr>
      <w:r>
        <w:rPr>
          <w:rFonts w:ascii="Times New Roman"/>
          <w:b w:val="false"/>
          <w:i w:val="false"/>
          <w:color w:val="000000"/>
          <w:sz w:val="28"/>
        </w:rPr>
        <w:t>
      режимы пропарки и проварки;</w:t>
      </w:r>
    </w:p>
    <w:bookmarkEnd w:id="682"/>
    <w:bookmarkStart w:name="z730" w:id="683"/>
    <w:p>
      <w:pPr>
        <w:spacing w:after="0"/>
        <w:ind w:left="0"/>
        <w:jc w:val="both"/>
      </w:pPr>
      <w:r>
        <w:rPr>
          <w:rFonts w:ascii="Times New Roman"/>
          <w:b w:val="false"/>
          <w:i w:val="false"/>
          <w:color w:val="000000"/>
          <w:sz w:val="28"/>
        </w:rPr>
        <w:t>
      способ укладки заготовок в контейнер или загрузочные вагонетки;</w:t>
      </w:r>
    </w:p>
    <w:bookmarkEnd w:id="683"/>
    <w:bookmarkStart w:name="z731" w:id="684"/>
    <w:p>
      <w:pPr>
        <w:spacing w:after="0"/>
        <w:ind w:left="0"/>
        <w:jc w:val="both"/>
      </w:pPr>
      <w:r>
        <w:rPr>
          <w:rFonts w:ascii="Times New Roman"/>
          <w:b w:val="false"/>
          <w:i w:val="false"/>
          <w:color w:val="000000"/>
          <w:sz w:val="28"/>
        </w:rPr>
        <w:t>
      породы древесины и их влияние на выбор режима пропарки.</w:t>
      </w:r>
    </w:p>
    <w:bookmarkEnd w:id="684"/>
    <w:bookmarkStart w:name="z732" w:id="685"/>
    <w:p>
      <w:pPr>
        <w:spacing w:after="0"/>
        <w:ind w:left="0"/>
        <w:jc w:val="both"/>
      </w:pPr>
      <w:r>
        <w:rPr>
          <w:rFonts w:ascii="Times New Roman"/>
          <w:b w:val="false"/>
          <w:i w:val="false"/>
          <w:color w:val="000000"/>
          <w:sz w:val="28"/>
        </w:rPr>
        <w:t>
      119. Примеры работ:</w:t>
      </w:r>
    </w:p>
    <w:bookmarkEnd w:id="685"/>
    <w:bookmarkStart w:name="z733" w:id="686"/>
    <w:p>
      <w:pPr>
        <w:spacing w:after="0"/>
        <w:ind w:left="0"/>
        <w:jc w:val="both"/>
      </w:pPr>
      <w:r>
        <w:rPr>
          <w:rFonts w:ascii="Times New Roman"/>
          <w:b w:val="false"/>
          <w:i w:val="false"/>
          <w:color w:val="000000"/>
          <w:sz w:val="28"/>
        </w:rPr>
        <w:t>
      1) болванки колодочные - пропарка под давлением;</w:t>
      </w:r>
    </w:p>
    <w:bookmarkEnd w:id="686"/>
    <w:bookmarkStart w:name="z734" w:id="687"/>
    <w:p>
      <w:pPr>
        <w:spacing w:after="0"/>
        <w:ind w:left="0"/>
        <w:jc w:val="both"/>
      </w:pPr>
      <w:r>
        <w:rPr>
          <w:rFonts w:ascii="Times New Roman"/>
          <w:b w:val="false"/>
          <w:i w:val="false"/>
          <w:color w:val="000000"/>
          <w:sz w:val="28"/>
        </w:rPr>
        <w:t>
      2) брусья, ванчесы - прогревание паром с водой в автоклавах или пропарочных камерах под давлением;</w:t>
      </w:r>
    </w:p>
    <w:bookmarkEnd w:id="687"/>
    <w:bookmarkStart w:name="z735" w:id="688"/>
    <w:p>
      <w:pPr>
        <w:spacing w:after="0"/>
        <w:ind w:left="0"/>
        <w:jc w:val="both"/>
      </w:pPr>
      <w:r>
        <w:rPr>
          <w:rFonts w:ascii="Times New Roman"/>
          <w:b w:val="false"/>
          <w:i w:val="false"/>
          <w:color w:val="000000"/>
          <w:sz w:val="28"/>
        </w:rPr>
        <w:t>
      3) заготовки гнутого стула - пропарка в пропарочных барабанах;</w:t>
      </w:r>
    </w:p>
    <w:bookmarkEnd w:id="688"/>
    <w:bookmarkStart w:name="z736" w:id="689"/>
    <w:p>
      <w:pPr>
        <w:spacing w:after="0"/>
        <w:ind w:left="0"/>
        <w:jc w:val="both"/>
      </w:pPr>
      <w:r>
        <w:rPr>
          <w:rFonts w:ascii="Times New Roman"/>
          <w:b w:val="false"/>
          <w:i w:val="false"/>
          <w:color w:val="000000"/>
          <w:sz w:val="28"/>
        </w:rPr>
        <w:t>
      4) кряжи и чураки для строганого и лущеного шпона-пропарка под давлением;</w:t>
      </w:r>
    </w:p>
    <w:bookmarkEnd w:id="689"/>
    <w:bookmarkStart w:name="z737" w:id="690"/>
    <w:p>
      <w:pPr>
        <w:spacing w:after="0"/>
        <w:ind w:left="0"/>
        <w:jc w:val="both"/>
      </w:pPr>
      <w:r>
        <w:rPr>
          <w:rFonts w:ascii="Times New Roman"/>
          <w:b w:val="false"/>
          <w:i w:val="false"/>
          <w:color w:val="000000"/>
          <w:sz w:val="28"/>
        </w:rPr>
        <w:t>
      5) кряжи и чураки фанерные - проварка в бассейнах, пропарка в камерах;</w:t>
      </w:r>
    </w:p>
    <w:bookmarkEnd w:id="690"/>
    <w:bookmarkStart w:name="z738" w:id="691"/>
    <w:p>
      <w:pPr>
        <w:spacing w:after="0"/>
        <w:ind w:left="0"/>
        <w:jc w:val="both"/>
      </w:pPr>
      <w:r>
        <w:rPr>
          <w:rFonts w:ascii="Times New Roman"/>
          <w:b w:val="false"/>
          <w:i w:val="false"/>
          <w:color w:val="000000"/>
          <w:sz w:val="28"/>
        </w:rPr>
        <w:t>
      6) сырье древесное для стружки - пропарка в автоклавах и бассейнах.</w:t>
      </w:r>
    </w:p>
    <w:bookmarkEnd w:id="691"/>
    <w:bookmarkStart w:name="z739" w:id="692"/>
    <w:p>
      <w:pPr>
        <w:spacing w:after="0"/>
        <w:ind w:left="0"/>
        <w:jc w:val="left"/>
      </w:pPr>
      <w:r>
        <w:rPr>
          <w:rFonts w:ascii="Times New Roman"/>
          <w:b/>
          <w:i w:val="false"/>
          <w:color w:val="000000"/>
        </w:rPr>
        <w:t xml:space="preserve"> Параграф 4. Пропарщик-проварщик древесины, 4-й разряд</w:t>
      </w:r>
    </w:p>
    <w:bookmarkEnd w:id="692"/>
    <w:bookmarkStart w:name="z740" w:id="693"/>
    <w:p>
      <w:pPr>
        <w:spacing w:after="0"/>
        <w:ind w:left="0"/>
        <w:jc w:val="both"/>
      </w:pPr>
      <w:r>
        <w:rPr>
          <w:rFonts w:ascii="Times New Roman"/>
          <w:b w:val="false"/>
          <w:i w:val="false"/>
          <w:color w:val="000000"/>
          <w:sz w:val="28"/>
        </w:rPr>
        <w:t>
      120. Характеристика работ:</w:t>
      </w:r>
    </w:p>
    <w:bookmarkEnd w:id="693"/>
    <w:bookmarkStart w:name="z741" w:id="694"/>
    <w:p>
      <w:pPr>
        <w:spacing w:after="0"/>
        <w:ind w:left="0"/>
        <w:jc w:val="both"/>
      </w:pPr>
      <w:r>
        <w:rPr>
          <w:rFonts w:ascii="Times New Roman"/>
          <w:b w:val="false"/>
          <w:i w:val="false"/>
          <w:color w:val="000000"/>
          <w:sz w:val="28"/>
        </w:rPr>
        <w:t>
      пропарка и проварка кряжей, ванчесов чураков для строганого и лущеного шпона в автоклавах, пропарочных камерах под давлением свыше двух атмосфер и механизированных бассейнах;</w:t>
      </w:r>
    </w:p>
    <w:bookmarkEnd w:id="694"/>
    <w:bookmarkStart w:name="z742" w:id="695"/>
    <w:p>
      <w:pPr>
        <w:spacing w:after="0"/>
        <w:ind w:left="0"/>
        <w:jc w:val="both"/>
      </w:pPr>
      <w:r>
        <w:rPr>
          <w:rFonts w:ascii="Times New Roman"/>
          <w:b w:val="false"/>
          <w:i w:val="false"/>
          <w:color w:val="000000"/>
          <w:sz w:val="28"/>
        </w:rPr>
        <w:t>
      формирование пакетов по длине и сечениям;</w:t>
      </w:r>
    </w:p>
    <w:bookmarkEnd w:id="695"/>
    <w:bookmarkStart w:name="z743" w:id="696"/>
    <w:p>
      <w:pPr>
        <w:spacing w:after="0"/>
        <w:ind w:left="0"/>
        <w:jc w:val="both"/>
      </w:pPr>
      <w:r>
        <w:rPr>
          <w:rFonts w:ascii="Times New Roman"/>
          <w:b w:val="false"/>
          <w:i w:val="false"/>
          <w:color w:val="000000"/>
          <w:sz w:val="28"/>
        </w:rPr>
        <w:t>
      подача сырья к строгальным и лущильным станкам;</w:t>
      </w:r>
    </w:p>
    <w:bookmarkEnd w:id="696"/>
    <w:bookmarkStart w:name="z744" w:id="697"/>
    <w:p>
      <w:pPr>
        <w:spacing w:after="0"/>
        <w:ind w:left="0"/>
        <w:jc w:val="both"/>
      </w:pPr>
      <w:r>
        <w:rPr>
          <w:rFonts w:ascii="Times New Roman"/>
          <w:b w:val="false"/>
          <w:i w:val="false"/>
          <w:color w:val="000000"/>
          <w:sz w:val="28"/>
        </w:rPr>
        <w:t>
      контроль и регулирование режима прогревания;</w:t>
      </w:r>
    </w:p>
    <w:bookmarkEnd w:id="697"/>
    <w:bookmarkStart w:name="z745" w:id="698"/>
    <w:p>
      <w:pPr>
        <w:spacing w:after="0"/>
        <w:ind w:left="0"/>
        <w:jc w:val="both"/>
      </w:pPr>
      <w:r>
        <w:rPr>
          <w:rFonts w:ascii="Times New Roman"/>
          <w:b w:val="false"/>
          <w:i w:val="false"/>
          <w:color w:val="000000"/>
          <w:sz w:val="28"/>
        </w:rPr>
        <w:t>
      наладка и участие в ремонте обслуживаемого оборудования;</w:t>
      </w:r>
    </w:p>
    <w:bookmarkEnd w:id="698"/>
    <w:bookmarkStart w:name="z746" w:id="699"/>
    <w:p>
      <w:pPr>
        <w:spacing w:after="0"/>
        <w:ind w:left="0"/>
        <w:jc w:val="both"/>
      </w:pPr>
      <w:r>
        <w:rPr>
          <w:rFonts w:ascii="Times New Roman"/>
          <w:b w:val="false"/>
          <w:i w:val="false"/>
          <w:color w:val="000000"/>
          <w:sz w:val="28"/>
        </w:rPr>
        <w:t>
      ведение журнала режимов прогревания древесины.</w:t>
      </w:r>
    </w:p>
    <w:bookmarkEnd w:id="699"/>
    <w:bookmarkStart w:name="z747" w:id="700"/>
    <w:p>
      <w:pPr>
        <w:spacing w:after="0"/>
        <w:ind w:left="0"/>
        <w:jc w:val="both"/>
      </w:pPr>
      <w:r>
        <w:rPr>
          <w:rFonts w:ascii="Times New Roman"/>
          <w:b w:val="false"/>
          <w:i w:val="false"/>
          <w:color w:val="000000"/>
          <w:sz w:val="28"/>
        </w:rPr>
        <w:t>
      121. Должен знать:</w:t>
      </w:r>
    </w:p>
    <w:bookmarkEnd w:id="700"/>
    <w:bookmarkStart w:name="z748" w:id="701"/>
    <w:p>
      <w:pPr>
        <w:spacing w:after="0"/>
        <w:ind w:left="0"/>
        <w:jc w:val="both"/>
      </w:pPr>
      <w:r>
        <w:rPr>
          <w:rFonts w:ascii="Times New Roman"/>
          <w:b w:val="false"/>
          <w:i w:val="false"/>
          <w:color w:val="000000"/>
          <w:sz w:val="28"/>
        </w:rPr>
        <w:t>
      конструктивные особенности и правила наладки обслуживаемого оборудования;</w:t>
      </w:r>
    </w:p>
    <w:bookmarkEnd w:id="701"/>
    <w:bookmarkStart w:name="z749" w:id="702"/>
    <w:p>
      <w:pPr>
        <w:spacing w:after="0"/>
        <w:ind w:left="0"/>
        <w:jc w:val="both"/>
      </w:pPr>
      <w:r>
        <w:rPr>
          <w:rFonts w:ascii="Times New Roman"/>
          <w:b w:val="false"/>
          <w:i w:val="false"/>
          <w:color w:val="000000"/>
          <w:sz w:val="28"/>
        </w:rPr>
        <w:t>
      государственные стандарты на пропаренное и проваренное сырье (кряжи, ванчесы, брусья, чураки);</w:t>
      </w:r>
    </w:p>
    <w:bookmarkEnd w:id="702"/>
    <w:bookmarkStart w:name="z750" w:id="703"/>
    <w:p>
      <w:pPr>
        <w:spacing w:after="0"/>
        <w:ind w:left="0"/>
        <w:jc w:val="both"/>
      </w:pPr>
      <w:r>
        <w:rPr>
          <w:rFonts w:ascii="Times New Roman"/>
          <w:b w:val="false"/>
          <w:i w:val="false"/>
          <w:color w:val="000000"/>
          <w:sz w:val="28"/>
        </w:rPr>
        <w:t>
      физико-механические свойства древесины;</w:t>
      </w:r>
    </w:p>
    <w:bookmarkEnd w:id="703"/>
    <w:bookmarkStart w:name="z751" w:id="704"/>
    <w:p>
      <w:pPr>
        <w:spacing w:after="0"/>
        <w:ind w:left="0"/>
        <w:jc w:val="both"/>
      </w:pPr>
      <w:r>
        <w:rPr>
          <w:rFonts w:ascii="Times New Roman"/>
          <w:b w:val="false"/>
          <w:i w:val="false"/>
          <w:color w:val="000000"/>
          <w:sz w:val="28"/>
        </w:rPr>
        <w:t>
      способы укладки, загрузки, выгрузки кряжей, брусьев, ванчесов, чураков;</w:t>
      </w:r>
    </w:p>
    <w:bookmarkEnd w:id="704"/>
    <w:bookmarkStart w:name="z752" w:id="705"/>
    <w:p>
      <w:pPr>
        <w:spacing w:after="0"/>
        <w:ind w:left="0"/>
        <w:jc w:val="both"/>
      </w:pPr>
      <w:r>
        <w:rPr>
          <w:rFonts w:ascii="Times New Roman"/>
          <w:b w:val="false"/>
          <w:i w:val="false"/>
          <w:color w:val="000000"/>
          <w:sz w:val="28"/>
        </w:rPr>
        <w:t>
      влияние режима пропарки и проварки на качество лущеного и строганого шпона;</w:t>
      </w:r>
    </w:p>
    <w:bookmarkEnd w:id="705"/>
    <w:bookmarkStart w:name="z753" w:id="706"/>
    <w:p>
      <w:pPr>
        <w:spacing w:after="0"/>
        <w:ind w:left="0"/>
        <w:jc w:val="both"/>
      </w:pPr>
      <w:r>
        <w:rPr>
          <w:rFonts w:ascii="Times New Roman"/>
          <w:b w:val="false"/>
          <w:i w:val="false"/>
          <w:color w:val="000000"/>
          <w:sz w:val="28"/>
        </w:rPr>
        <w:t>
      устройство применяемого контрольно-измерительного инструмента.</w:t>
      </w:r>
    </w:p>
    <w:bookmarkEnd w:id="706"/>
    <w:bookmarkStart w:name="z754" w:id="707"/>
    <w:p>
      <w:pPr>
        <w:spacing w:after="0"/>
        <w:ind w:left="0"/>
        <w:jc w:val="left"/>
      </w:pPr>
      <w:r>
        <w:rPr>
          <w:rFonts w:ascii="Times New Roman"/>
          <w:b/>
          <w:i w:val="false"/>
          <w:color w:val="000000"/>
        </w:rPr>
        <w:t xml:space="preserve"> 13. Пропитчик пиломатериалов и изделий из древесины</w:t>
      </w:r>
      <w:r>
        <w:br/>
      </w:r>
      <w:r>
        <w:rPr>
          <w:rFonts w:ascii="Times New Roman"/>
          <w:b/>
          <w:i w:val="false"/>
          <w:color w:val="000000"/>
        </w:rPr>
        <w:t>Параграф 1. Пропитчик пиломатериалов и изделий</w:t>
      </w:r>
      <w:r>
        <w:br/>
      </w:r>
      <w:r>
        <w:rPr>
          <w:rFonts w:ascii="Times New Roman"/>
          <w:b/>
          <w:i w:val="false"/>
          <w:color w:val="000000"/>
        </w:rPr>
        <w:t>из древесины, 2-й разряд</w:t>
      </w:r>
    </w:p>
    <w:bookmarkEnd w:id="707"/>
    <w:bookmarkStart w:name="z757" w:id="708"/>
    <w:p>
      <w:pPr>
        <w:spacing w:after="0"/>
        <w:ind w:left="0"/>
        <w:jc w:val="both"/>
      </w:pPr>
      <w:r>
        <w:rPr>
          <w:rFonts w:ascii="Times New Roman"/>
          <w:b w:val="false"/>
          <w:i w:val="false"/>
          <w:color w:val="000000"/>
          <w:sz w:val="28"/>
        </w:rPr>
        <w:t>
      122. Характеристика работ:</w:t>
      </w:r>
    </w:p>
    <w:bookmarkEnd w:id="708"/>
    <w:bookmarkStart w:name="z758" w:id="709"/>
    <w:p>
      <w:pPr>
        <w:spacing w:after="0"/>
        <w:ind w:left="0"/>
        <w:jc w:val="both"/>
      </w:pPr>
      <w:r>
        <w:rPr>
          <w:rFonts w:ascii="Times New Roman"/>
          <w:b w:val="false"/>
          <w:i w:val="false"/>
          <w:color w:val="000000"/>
          <w:sz w:val="28"/>
        </w:rPr>
        <w:t>
      поверхностная пропитка антисептическими растворами, парафином, смолой и другими составами пиломатериалов, деталей и изделий из древесины в ваннах методом окунания, нанесением раствора кистью и в парах газов;</w:t>
      </w:r>
    </w:p>
    <w:bookmarkEnd w:id="709"/>
    <w:bookmarkStart w:name="z759" w:id="710"/>
    <w:p>
      <w:pPr>
        <w:spacing w:after="0"/>
        <w:ind w:left="0"/>
        <w:jc w:val="both"/>
      </w:pPr>
      <w:r>
        <w:rPr>
          <w:rFonts w:ascii="Times New Roman"/>
          <w:b w:val="false"/>
          <w:i w:val="false"/>
          <w:color w:val="000000"/>
          <w:sz w:val="28"/>
        </w:rPr>
        <w:t>
      загрузка и выгрузка материалов, деталей и изделий из пропиточных ванн, автоклавов, установок и аппаратов;</w:t>
      </w:r>
    </w:p>
    <w:bookmarkEnd w:id="710"/>
    <w:bookmarkStart w:name="z760" w:id="711"/>
    <w:p>
      <w:pPr>
        <w:spacing w:after="0"/>
        <w:ind w:left="0"/>
        <w:jc w:val="both"/>
      </w:pPr>
      <w:r>
        <w:rPr>
          <w:rFonts w:ascii="Times New Roman"/>
          <w:b w:val="false"/>
          <w:i w:val="false"/>
          <w:color w:val="000000"/>
          <w:sz w:val="28"/>
        </w:rPr>
        <w:t>
      приготовление пропиточных растворов и заливка их в пропиточные установки под руководством пропитчика более высокой квалификации.</w:t>
      </w:r>
    </w:p>
    <w:bookmarkEnd w:id="711"/>
    <w:bookmarkStart w:name="z761" w:id="712"/>
    <w:p>
      <w:pPr>
        <w:spacing w:after="0"/>
        <w:ind w:left="0"/>
        <w:jc w:val="both"/>
      </w:pPr>
      <w:r>
        <w:rPr>
          <w:rFonts w:ascii="Times New Roman"/>
          <w:b w:val="false"/>
          <w:i w:val="false"/>
          <w:color w:val="000000"/>
          <w:sz w:val="28"/>
        </w:rPr>
        <w:t>
      123. Должен знать:</w:t>
      </w:r>
    </w:p>
    <w:bookmarkEnd w:id="712"/>
    <w:bookmarkStart w:name="z762" w:id="713"/>
    <w:p>
      <w:pPr>
        <w:spacing w:after="0"/>
        <w:ind w:left="0"/>
        <w:jc w:val="both"/>
      </w:pPr>
      <w:r>
        <w:rPr>
          <w:rFonts w:ascii="Times New Roman"/>
          <w:b w:val="false"/>
          <w:i w:val="false"/>
          <w:color w:val="000000"/>
          <w:sz w:val="28"/>
        </w:rPr>
        <w:t>
      принцип действия пропиточного оборудования;</w:t>
      </w:r>
    </w:p>
    <w:bookmarkEnd w:id="713"/>
    <w:bookmarkStart w:name="z763" w:id="714"/>
    <w:p>
      <w:pPr>
        <w:spacing w:after="0"/>
        <w:ind w:left="0"/>
        <w:jc w:val="both"/>
      </w:pPr>
      <w:r>
        <w:rPr>
          <w:rFonts w:ascii="Times New Roman"/>
          <w:b w:val="false"/>
          <w:i w:val="false"/>
          <w:color w:val="000000"/>
          <w:sz w:val="28"/>
        </w:rPr>
        <w:t>
      правила загрузки и выгрузки изделий из пропиточных установок;</w:t>
      </w:r>
    </w:p>
    <w:bookmarkEnd w:id="714"/>
    <w:bookmarkStart w:name="z764" w:id="715"/>
    <w:p>
      <w:pPr>
        <w:spacing w:after="0"/>
        <w:ind w:left="0"/>
        <w:jc w:val="both"/>
      </w:pPr>
      <w:r>
        <w:rPr>
          <w:rFonts w:ascii="Times New Roman"/>
          <w:b w:val="false"/>
          <w:i w:val="false"/>
          <w:color w:val="000000"/>
          <w:sz w:val="28"/>
        </w:rPr>
        <w:t>
      способы пропитки материалов и изделий;</w:t>
      </w:r>
    </w:p>
    <w:bookmarkEnd w:id="715"/>
    <w:bookmarkStart w:name="z765" w:id="716"/>
    <w:p>
      <w:pPr>
        <w:spacing w:after="0"/>
        <w:ind w:left="0"/>
        <w:jc w:val="both"/>
      </w:pPr>
      <w:r>
        <w:rPr>
          <w:rFonts w:ascii="Times New Roman"/>
          <w:b w:val="false"/>
          <w:i w:val="false"/>
          <w:color w:val="000000"/>
          <w:sz w:val="28"/>
        </w:rPr>
        <w:t>
      технические требования, предъявляемые к пропитываемым материалам, изделиям и пропитывающим составам.</w:t>
      </w:r>
    </w:p>
    <w:bookmarkEnd w:id="716"/>
    <w:bookmarkStart w:name="z766" w:id="717"/>
    <w:p>
      <w:pPr>
        <w:spacing w:after="0"/>
        <w:ind w:left="0"/>
        <w:jc w:val="left"/>
      </w:pPr>
      <w:r>
        <w:rPr>
          <w:rFonts w:ascii="Times New Roman"/>
          <w:b/>
          <w:i w:val="false"/>
          <w:color w:val="000000"/>
        </w:rPr>
        <w:t xml:space="preserve"> Параграф 2. Пропитчик пиломатериалов и изделий из древесины,</w:t>
      </w:r>
      <w:r>
        <w:br/>
      </w:r>
      <w:r>
        <w:rPr>
          <w:rFonts w:ascii="Times New Roman"/>
          <w:b/>
          <w:i w:val="false"/>
          <w:color w:val="000000"/>
        </w:rPr>
        <w:t>3-й разряд</w:t>
      </w:r>
    </w:p>
    <w:bookmarkEnd w:id="717"/>
    <w:bookmarkStart w:name="z768" w:id="718"/>
    <w:p>
      <w:pPr>
        <w:spacing w:after="0"/>
        <w:ind w:left="0"/>
        <w:jc w:val="both"/>
      </w:pPr>
      <w:r>
        <w:rPr>
          <w:rFonts w:ascii="Times New Roman"/>
          <w:b w:val="false"/>
          <w:i w:val="false"/>
          <w:color w:val="000000"/>
          <w:sz w:val="28"/>
        </w:rPr>
        <w:t>
      124. Характеристика работ:</w:t>
      </w:r>
    </w:p>
    <w:bookmarkEnd w:id="718"/>
    <w:bookmarkStart w:name="z769" w:id="719"/>
    <w:p>
      <w:pPr>
        <w:spacing w:after="0"/>
        <w:ind w:left="0"/>
        <w:jc w:val="both"/>
      </w:pPr>
      <w:r>
        <w:rPr>
          <w:rFonts w:ascii="Times New Roman"/>
          <w:b w:val="false"/>
          <w:i w:val="false"/>
          <w:color w:val="000000"/>
          <w:sz w:val="28"/>
        </w:rPr>
        <w:t>
      глубокая пропитка антисептическими растворами, парафином, смолой и другими составами пиломатериалов, деталей и изделий из древесины и других органических материалов в ваннах, пропиточных машинах, аппаратах;</w:t>
      </w:r>
    </w:p>
    <w:bookmarkEnd w:id="719"/>
    <w:bookmarkStart w:name="z770" w:id="720"/>
    <w:p>
      <w:pPr>
        <w:spacing w:after="0"/>
        <w:ind w:left="0"/>
        <w:jc w:val="both"/>
      </w:pPr>
      <w:r>
        <w:rPr>
          <w:rFonts w:ascii="Times New Roman"/>
          <w:b w:val="false"/>
          <w:i w:val="false"/>
          <w:color w:val="000000"/>
          <w:sz w:val="28"/>
        </w:rPr>
        <w:t>
      поверхностная пропитка материалов и изделий краскопультами и распылителями;</w:t>
      </w:r>
    </w:p>
    <w:bookmarkEnd w:id="720"/>
    <w:bookmarkStart w:name="z771" w:id="721"/>
    <w:p>
      <w:pPr>
        <w:spacing w:after="0"/>
        <w:ind w:left="0"/>
        <w:jc w:val="both"/>
      </w:pPr>
      <w:r>
        <w:rPr>
          <w:rFonts w:ascii="Times New Roman"/>
          <w:b w:val="false"/>
          <w:i w:val="false"/>
          <w:color w:val="000000"/>
          <w:sz w:val="28"/>
        </w:rPr>
        <w:t>
      приготовление пропиточных растворов по заданной рецептуре и заливка их в пропиточные установки;</w:t>
      </w:r>
    </w:p>
    <w:bookmarkEnd w:id="721"/>
    <w:bookmarkStart w:name="z772" w:id="722"/>
    <w:p>
      <w:pPr>
        <w:spacing w:after="0"/>
        <w:ind w:left="0"/>
        <w:jc w:val="both"/>
      </w:pPr>
      <w:r>
        <w:rPr>
          <w:rFonts w:ascii="Times New Roman"/>
          <w:b w:val="false"/>
          <w:i w:val="false"/>
          <w:color w:val="000000"/>
          <w:sz w:val="28"/>
        </w:rPr>
        <w:t>
      подготовка материалов и изделий к пропитке;</w:t>
      </w:r>
    </w:p>
    <w:bookmarkEnd w:id="722"/>
    <w:bookmarkStart w:name="z773" w:id="723"/>
    <w:p>
      <w:pPr>
        <w:spacing w:after="0"/>
        <w:ind w:left="0"/>
        <w:jc w:val="both"/>
      </w:pPr>
      <w:r>
        <w:rPr>
          <w:rFonts w:ascii="Times New Roman"/>
          <w:b w:val="false"/>
          <w:i w:val="false"/>
          <w:color w:val="000000"/>
          <w:sz w:val="28"/>
        </w:rPr>
        <w:t>
      регулирование процесса пропитки;</w:t>
      </w:r>
    </w:p>
    <w:bookmarkEnd w:id="723"/>
    <w:bookmarkStart w:name="z774" w:id="724"/>
    <w:p>
      <w:pPr>
        <w:spacing w:after="0"/>
        <w:ind w:left="0"/>
        <w:jc w:val="both"/>
      </w:pPr>
      <w:r>
        <w:rPr>
          <w:rFonts w:ascii="Times New Roman"/>
          <w:b w:val="false"/>
          <w:i w:val="false"/>
          <w:color w:val="000000"/>
          <w:sz w:val="28"/>
        </w:rPr>
        <w:t>
      подготовка материалов и изделий к пропитке;</w:t>
      </w:r>
    </w:p>
    <w:bookmarkEnd w:id="724"/>
    <w:bookmarkStart w:name="z775" w:id="725"/>
    <w:p>
      <w:pPr>
        <w:spacing w:after="0"/>
        <w:ind w:left="0"/>
        <w:jc w:val="both"/>
      </w:pPr>
      <w:r>
        <w:rPr>
          <w:rFonts w:ascii="Times New Roman"/>
          <w:b w:val="false"/>
          <w:i w:val="false"/>
          <w:color w:val="000000"/>
          <w:sz w:val="28"/>
        </w:rPr>
        <w:t>
      регулирование процесса пропитки по показаниям контрольно-измерительных приборов.</w:t>
      </w:r>
    </w:p>
    <w:bookmarkEnd w:id="725"/>
    <w:bookmarkStart w:name="z776" w:id="726"/>
    <w:p>
      <w:pPr>
        <w:spacing w:after="0"/>
        <w:ind w:left="0"/>
        <w:jc w:val="both"/>
      </w:pPr>
      <w:r>
        <w:rPr>
          <w:rFonts w:ascii="Times New Roman"/>
          <w:b w:val="false"/>
          <w:i w:val="false"/>
          <w:color w:val="000000"/>
          <w:sz w:val="28"/>
        </w:rPr>
        <w:t>
      125. Должен знать:</w:t>
      </w:r>
    </w:p>
    <w:bookmarkEnd w:id="726"/>
    <w:bookmarkStart w:name="z777" w:id="727"/>
    <w:p>
      <w:pPr>
        <w:spacing w:after="0"/>
        <w:ind w:left="0"/>
        <w:jc w:val="both"/>
      </w:pPr>
      <w:r>
        <w:rPr>
          <w:rFonts w:ascii="Times New Roman"/>
          <w:b w:val="false"/>
          <w:i w:val="false"/>
          <w:color w:val="000000"/>
          <w:sz w:val="28"/>
        </w:rPr>
        <w:t>
      устройство обслуживаемого оборудования;</w:t>
      </w:r>
    </w:p>
    <w:bookmarkEnd w:id="727"/>
    <w:bookmarkStart w:name="z778" w:id="728"/>
    <w:p>
      <w:pPr>
        <w:spacing w:after="0"/>
        <w:ind w:left="0"/>
        <w:jc w:val="both"/>
      </w:pPr>
      <w:r>
        <w:rPr>
          <w:rFonts w:ascii="Times New Roman"/>
          <w:b w:val="false"/>
          <w:i w:val="false"/>
          <w:color w:val="000000"/>
          <w:sz w:val="28"/>
        </w:rPr>
        <w:t>
      режимы пропитки материалов и изделий;</w:t>
      </w:r>
    </w:p>
    <w:bookmarkEnd w:id="728"/>
    <w:bookmarkStart w:name="z779" w:id="729"/>
    <w:p>
      <w:pPr>
        <w:spacing w:after="0"/>
        <w:ind w:left="0"/>
        <w:jc w:val="both"/>
      </w:pPr>
      <w:r>
        <w:rPr>
          <w:rFonts w:ascii="Times New Roman"/>
          <w:b w:val="false"/>
          <w:i w:val="false"/>
          <w:color w:val="000000"/>
          <w:sz w:val="28"/>
        </w:rPr>
        <w:t>
      способы приготовления и рецептуру пропиточных растворов, инструкцию по обращению и хранению применяемых пропиточных растворов и ядохимикатов;</w:t>
      </w:r>
    </w:p>
    <w:bookmarkEnd w:id="729"/>
    <w:bookmarkStart w:name="z780" w:id="730"/>
    <w:p>
      <w:pPr>
        <w:spacing w:after="0"/>
        <w:ind w:left="0"/>
        <w:jc w:val="both"/>
      </w:pPr>
      <w:r>
        <w:rPr>
          <w:rFonts w:ascii="Times New Roman"/>
          <w:b w:val="false"/>
          <w:i w:val="false"/>
          <w:color w:val="000000"/>
          <w:sz w:val="28"/>
        </w:rPr>
        <w:t>
      назначение и правила применения контрольно-измерительных приборов.</w:t>
      </w:r>
    </w:p>
    <w:bookmarkEnd w:id="730"/>
    <w:bookmarkStart w:name="z781" w:id="731"/>
    <w:p>
      <w:pPr>
        <w:spacing w:after="0"/>
        <w:ind w:left="0"/>
        <w:jc w:val="left"/>
      </w:pPr>
      <w:r>
        <w:rPr>
          <w:rFonts w:ascii="Times New Roman"/>
          <w:b/>
          <w:i w:val="false"/>
          <w:color w:val="000000"/>
        </w:rPr>
        <w:t xml:space="preserve"> Параграф 3. Пропитчик пиломатериалов и изделий из древесины,</w:t>
      </w:r>
      <w:r>
        <w:br/>
      </w:r>
      <w:r>
        <w:rPr>
          <w:rFonts w:ascii="Times New Roman"/>
          <w:b/>
          <w:i w:val="false"/>
          <w:color w:val="000000"/>
        </w:rPr>
        <w:t>4-й разряд</w:t>
      </w:r>
    </w:p>
    <w:bookmarkEnd w:id="731"/>
    <w:bookmarkStart w:name="z783" w:id="732"/>
    <w:p>
      <w:pPr>
        <w:spacing w:after="0"/>
        <w:ind w:left="0"/>
        <w:jc w:val="both"/>
      </w:pPr>
      <w:r>
        <w:rPr>
          <w:rFonts w:ascii="Times New Roman"/>
          <w:b w:val="false"/>
          <w:i w:val="false"/>
          <w:color w:val="000000"/>
          <w:sz w:val="28"/>
        </w:rPr>
        <w:t>
      126. Характеристика работ:</w:t>
      </w:r>
    </w:p>
    <w:bookmarkEnd w:id="732"/>
    <w:bookmarkStart w:name="z784" w:id="733"/>
    <w:p>
      <w:pPr>
        <w:spacing w:after="0"/>
        <w:ind w:left="0"/>
        <w:jc w:val="both"/>
      </w:pPr>
      <w:r>
        <w:rPr>
          <w:rFonts w:ascii="Times New Roman"/>
          <w:b w:val="false"/>
          <w:i w:val="false"/>
          <w:color w:val="000000"/>
          <w:sz w:val="28"/>
        </w:rPr>
        <w:t>
      поверхностная и глубокая пропитка антисептическими и другими растворами пиломатериалов, изделий и конструкций из древесины и других органических материалов в передвижных несамоходных комплексно-механизированных и автоклавных установках;</w:t>
      </w:r>
    </w:p>
    <w:bookmarkEnd w:id="733"/>
    <w:bookmarkStart w:name="z785" w:id="734"/>
    <w:p>
      <w:pPr>
        <w:spacing w:after="0"/>
        <w:ind w:left="0"/>
        <w:jc w:val="both"/>
      </w:pPr>
      <w:r>
        <w:rPr>
          <w:rFonts w:ascii="Times New Roman"/>
          <w:b w:val="false"/>
          <w:i w:val="false"/>
          <w:color w:val="000000"/>
          <w:sz w:val="28"/>
        </w:rPr>
        <w:t>
      регулирование процесса припитки пиломатериалов, изделий и конструкций из древесины и других органических материалов в зависимости от физико-механических и биологических свойств обрабатываемых материалов;</w:t>
      </w:r>
    </w:p>
    <w:bookmarkEnd w:id="734"/>
    <w:bookmarkStart w:name="z786" w:id="735"/>
    <w:p>
      <w:pPr>
        <w:spacing w:after="0"/>
        <w:ind w:left="0"/>
        <w:jc w:val="both"/>
      </w:pPr>
      <w:r>
        <w:rPr>
          <w:rFonts w:ascii="Times New Roman"/>
          <w:b w:val="false"/>
          <w:i w:val="false"/>
          <w:color w:val="000000"/>
          <w:sz w:val="28"/>
        </w:rPr>
        <w:t>
      механизированное приготовление растворов в растворомешалках;</w:t>
      </w:r>
    </w:p>
    <w:bookmarkEnd w:id="735"/>
    <w:bookmarkStart w:name="z787" w:id="736"/>
    <w:p>
      <w:pPr>
        <w:spacing w:after="0"/>
        <w:ind w:left="0"/>
        <w:jc w:val="both"/>
      </w:pPr>
      <w:r>
        <w:rPr>
          <w:rFonts w:ascii="Times New Roman"/>
          <w:b w:val="false"/>
          <w:i w:val="false"/>
          <w:color w:val="000000"/>
          <w:sz w:val="28"/>
        </w:rPr>
        <w:t>
      подготовка пропиточных установок к перемещению;</w:t>
      </w:r>
    </w:p>
    <w:bookmarkEnd w:id="736"/>
    <w:bookmarkStart w:name="z788" w:id="737"/>
    <w:p>
      <w:pPr>
        <w:spacing w:after="0"/>
        <w:ind w:left="0"/>
        <w:jc w:val="both"/>
      </w:pPr>
      <w:r>
        <w:rPr>
          <w:rFonts w:ascii="Times New Roman"/>
          <w:b w:val="false"/>
          <w:i w:val="false"/>
          <w:color w:val="000000"/>
          <w:sz w:val="28"/>
        </w:rPr>
        <w:t>
      устранение мелких неисправностей в работе применяемых механизмов и оборудования.</w:t>
      </w:r>
    </w:p>
    <w:bookmarkEnd w:id="737"/>
    <w:bookmarkStart w:name="z789" w:id="738"/>
    <w:p>
      <w:pPr>
        <w:spacing w:after="0"/>
        <w:ind w:left="0"/>
        <w:jc w:val="both"/>
      </w:pPr>
      <w:r>
        <w:rPr>
          <w:rFonts w:ascii="Times New Roman"/>
          <w:b w:val="false"/>
          <w:i w:val="false"/>
          <w:color w:val="000000"/>
          <w:sz w:val="28"/>
        </w:rPr>
        <w:t>
      127. Должен знать:</w:t>
      </w:r>
    </w:p>
    <w:bookmarkEnd w:id="738"/>
    <w:bookmarkStart w:name="z790" w:id="739"/>
    <w:p>
      <w:pPr>
        <w:spacing w:after="0"/>
        <w:ind w:left="0"/>
        <w:jc w:val="both"/>
      </w:pPr>
      <w:r>
        <w:rPr>
          <w:rFonts w:ascii="Times New Roman"/>
          <w:b w:val="false"/>
          <w:i w:val="false"/>
          <w:color w:val="000000"/>
          <w:sz w:val="28"/>
        </w:rPr>
        <w:t>
      устройство, техническую характеристику и способы обслуживания пропиточного оборудования;</w:t>
      </w:r>
    </w:p>
    <w:bookmarkEnd w:id="739"/>
    <w:bookmarkStart w:name="z791" w:id="740"/>
    <w:p>
      <w:pPr>
        <w:spacing w:after="0"/>
        <w:ind w:left="0"/>
        <w:jc w:val="both"/>
      </w:pPr>
      <w:r>
        <w:rPr>
          <w:rFonts w:ascii="Times New Roman"/>
          <w:b w:val="false"/>
          <w:i w:val="false"/>
          <w:color w:val="000000"/>
          <w:sz w:val="28"/>
        </w:rPr>
        <w:t>
      основные свойства и пороки древесины и других органических материалов;</w:t>
      </w:r>
    </w:p>
    <w:bookmarkEnd w:id="740"/>
    <w:bookmarkStart w:name="z792" w:id="741"/>
    <w:p>
      <w:pPr>
        <w:spacing w:after="0"/>
        <w:ind w:left="0"/>
        <w:jc w:val="both"/>
      </w:pPr>
      <w:r>
        <w:rPr>
          <w:rFonts w:ascii="Times New Roman"/>
          <w:b w:val="false"/>
          <w:i w:val="false"/>
          <w:color w:val="000000"/>
          <w:sz w:val="28"/>
        </w:rPr>
        <w:t>
      требования, предъявляемые к качеству пропиточных растворов;</w:t>
      </w:r>
    </w:p>
    <w:bookmarkEnd w:id="741"/>
    <w:bookmarkStart w:name="z793" w:id="742"/>
    <w:p>
      <w:pPr>
        <w:spacing w:after="0"/>
        <w:ind w:left="0"/>
        <w:jc w:val="both"/>
      </w:pPr>
      <w:r>
        <w:rPr>
          <w:rFonts w:ascii="Times New Roman"/>
          <w:b w:val="false"/>
          <w:i w:val="false"/>
          <w:color w:val="000000"/>
          <w:sz w:val="28"/>
        </w:rPr>
        <w:t>
      правила учета и хранения применяемых ядохимикатов;</w:t>
      </w:r>
    </w:p>
    <w:bookmarkEnd w:id="742"/>
    <w:bookmarkStart w:name="z794" w:id="743"/>
    <w:p>
      <w:pPr>
        <w:spacing w:after="0"/>
        <w:ind w:left="0"/>
        <w:jc w:val="both"/>
      </w:pPr>
      <w:r>
        <w:rPr>
          <w:rFonts w:ascii="Times New Roman"/>
          <w:b w:val="false"/>
          <w:i w:val="false"/>
          <w:color w:val="000000"/>
          <w:sz w:val="28"/>
        </w:rPr>
        <w:t>
      государственные стандарты и технические условия на пропитку древесины и других органических материалов.</w:t>
      </w:r>
    </w:p>
    <w:bookmarkEnd w:id="743"/>
    <w:bookmarkStart w:name="z795" w:id="744"/>
    <w:p>
      <w:pPr>
        <w:spacing w:after="0"/>
        <w:ind w:left="0"/>
        <w:jc w:val="left"/>
      </w:pPr>
      <w:r>
        <w:rPr>
          <w:rFonts w:ascii="Times New Roman"/>
          <w:b/>
          <w:i w:val="false"/>
          <w:color w:val="000000"/>
        </w:rPr>
        <w:t xml:space="preserve"> Параграф 4. Пропитчик пиломатериалов и изделий из древесины,</w:t>
      </w:r>
      <w:r>
        <w:br/>
      </w:r>
      <w:r>
        <w:rPr>
          <w:rFonts w:ascii="Times New Roman"/>
          <w:b/>
          <w:i w:val="false"/>
          <w:color w:val="000000"/>
        </w:rPr>
        <w:t>5-й разряд</w:t>
      </w:r>
    </w:p>
    <w:bookmarkEnd w:id="744"/>
    <w:bookmarkStart w:name="z797" w:id="745"/>
    <w:p>
      <w:pPr>
        <w:spacing w:after="0"/>
        <w:ind w:left="0"/>
        <w:jc w:val="both"/>
      </w:pPr>
      <w:r>
        <w:rPr>
          <w:rFonts w:ascii="Times New Roman"/>
          <w:b w:val="false"/>
          <w:i w:val="false"/>
          <w:color w:val="000000"/>
          <w:sz w:val="28"/>
        </w:rPr>
        <w:t>
      128. Характеристика работ:</w:t>
      </w:r>
    </w:p>
    <w:bookmarkEnd w:id="745"/>
    <w:bookmarkStart w:name="z798" w:id="746"/>
    <w:p>
      <w:pPr>
        <w:spacing w:after="0"/>
        <w:ind w:left="0"/>
        <w:jc w:val="both"/>
      </w:pPr>
      <w:r>
        <w:rPr>
          <w:rFonts w:ascii="Times New Roman"/>
          <w:b w:val="false"/>
          <w:i w:val="false"/>
          <w:color w:val="000000"/>
          <w:sz w:val="28"/>
        </w:rPr>
        <w:t>
      поверхностная и глубокая пропитка антисептическими и другими растворами пиломатериалов, деталей и конструкций из древесины и других органических материалов в передвижных самоходных комплексно-механизированных и автоклавных установках;</w:t>
      </w:r>
    </w:p>
    <w:bookmarkEnd w:id="746"/>
    <w:bookmarkStart w:name="z799" w:id="747"/>
    <w:p>
      <w:pPr>
        <w:spacing w:after="0"/>
        <w:ind w:left="0"/>
        <w:jc w:val="both"/>
      </w:pPr>
      <w:r>
        <w:rPr>
          <w:rFonts w:ascii="Times New Roman"/>
          <w:b w:val="false"/>
          <w:i w:val="false"/>
          <w:color w:val="000000"/>
          <w:sz w:val="28"/>
        </w:rPr>
        <w:t>
      ремонт обслуживаемого оборудования;</w:t>
      </w:r>
    </w:p>
    <w:bookmarkEnd w:id="747"/>
    <w:bookmarkStart w:name="z800" w:id="748"/>
    <w:p>
      <w:pPr>
        <w:spacing w:after="0"/>
        <w:ind w:left="0"/>
        <w:jc w:val="both"/>
      </w:pPr>
      <w:r>
        <w:rPr>
          <w:rFonts w:ascii="Times New Roman"/>
          <w:b w:val="false"/>
          <w:i w:val="false"/>
          <w:color w:val="000000"/>
          <w:sz w:val="28"/>
        </w:rPr>
        <w:t>
      управление передвижными самоходными установками по перемещению их с объекта на объект;</w:t>
      </w:r>
    </w:p>
    <w:bookmarkEnd w:id="748"/>
    <w:bookmarkStart w:name="z801" w:id="749"/>
    <w:p>
      <w:pPr>
        <w:spacing w:after="0"/>
        <w:ind w:left="0"/>
        <w:jc w:val="both"/>
      </w:pPr>
      <w:r>
        <w:rPr>
          <w:rFonts w:ascii="Times New Roman"/>
          <w:b w:val="false"/>
          <w:i w:val="false"/>
          <w:color w:val="000000"/>
          <w:sz w:val="28"/>
        </w:rPr>
        <w:t>
      контроль качества обрабатываемых материалов.</w:t>
      </w:r>
    </w:p>
    <w:bookmarkEnd w:id="749"/>
    <w:bookmarkStart w:name="z802" w:id="750"/>
    <w:p>
      <w:pPr>
        <w:spacing w:after="0"/>
        <w:ind w:left="0"/>
        <w:jc w:val="both"/>
      </w:pPr>
      <w:r>
        <w:rPr>
          <w:rFonts w:ascii="Times New Roman"/>
          <w:b w:val="false"/>
          <w:i w:val="false"/>
          <w:color w:val="000000"/>
          <w:sz w:val="28"/>
        </w:rPr>
        <w:t>
      129. Должен знать:</w:t>
      </w:r>
    </w:p>
    <w:bookmarkEnd w:id="750"/>
    <w:bookmarkStart w:name="z803" w:id="751"/>
    <w:p>
      <w:pPr>
        <w:spacing w:after="0"/>
        <w:ind w:left="0"/>
        <w:jc w:val="both"/>
      </w:pPr>
      <w:r>
        <w:rPr>
          <w:rFonts w:ascii="Times New Roman"/>
          <w:b w:val="false"/>
          <w:i w:val="false"/>
          <w:color w:val="000000"/>
          <w:sz w:val="28"/>
        </w:rPr>
        <w:t>
      конструкцию и правила ремонта обслуживаемого оборудования;</w:t>
      </w:r>
    </w:p>
    <w:bookmarkEnd w:id="751"/>
    <w:bookmarkStart w:name="z804" w:id="752"/>
    <w:p>
      <w:pPr>
        <w:spacing w:after="0"/>
        <w:ind w:left="0"/>
        <w:jc w:val="both"/>
      </w:pPr>
      <w:r>
        <w:rPr>
          <w:rFonts w:ascii="Times New Roman"/>
          <w:b w:val="false"/>
          <w:i w:val="false"/>
          <w:color w:val="000000"/>
          <w:sz w:val="28"/>
        </w:rPr>
        <w:t>
      способы перемещения пропиточных установок;</w:t>
      </w:r>
    </w:p>
    <w:bookmarkEnd w:id="752"/>
    <w:bookmarkStart w:name="z805" w:id="753"/>
    <w:p>
      <w:pPr>
        <w:spacing w:after="0"/>
        <w:ind w:left="0"/>
        <w:jc w:val="both"/>
      </w:pPr>
      <w:r>
        <w:rPr>
          <w:rFonts w:ascii="Times New Roman"/>
          <w:b w:val="false"/>
          <w:i w:val="false"/>
          <w:color w:val="000000"/>
          <w:sz w:val="28"/>
        </w:rPr>
        <w:t>
      режимы пропитки древесины и других органических материалов;</w:t>
      </w:r>
    </w:p>
    <w:bookmarkEnd w:id="753"/>
    <w:bookmarkStart w:name="z806" w:id="754"/>
    <w:p>
      <w:pPr>
        <w:spacing w:after="0"/>
        <w:ind w:left="0"/>
        <w:jc w:val="both"/>
      </w:pPr>
      <w:r>
        <w:rPr>
          <w:rFonts w:ascii="Times New Roman"/>
          <w:b w:val="false"/>
          <w:i w:val="false"/>
          <w:color w:val="000000"/>
          <w:sz w:val="28"/>
        </w:rPr>
        <w:t>
      правила отбора и контроля качества обрабатываемых материалов;</w:t>
      </w:r>
    </w:p>
    <w:bookmarkEnd w:id="754"/>
    <w:bookmarkStart w:name="z807" w:id="755"/>
    <w:p>
      <w:pPr>
        <w:spacing w:after="0"/>
        <w:ind w:left="0"/>
        <w:jc w:val="both"/>
      </w:pPr>
      <w:r>
        <w:rPr>
          <w:rFonts w:ascii="Times New Roman"/>
          <w:b w:val="false"/>
          <w:i w:val="false"/>
          <w:color w:val="000000"/>
          <w:sz w:val="28"/>
        </w:rPr>
        <w:t>
      технические условия на применяемые ядохимикаты и правила обращения с ними;</w:t>
      </w:r>
    </w:p>
    <w:bookmarkEnd w:id="755"/>
    <w:bookmarkStart w:name="z808" w:id="756"/>
    <w:p>
      <w:pPr>
        <w:spacing w:after="0"/>
        <w:ind w:left="0"/>
        <w:jc w:val="both"/>
      </w:pPr>
      <w:r>
        <w:rPr>
          <w:rFonts w:ascii="Times New Roman"/>
          <w:b w:val="false"/>
          <w:i w:val="false"/>
          <w:color w:val="000000"/>
          <w:sz w:val="28"/>
        </w:rPr>
        <w:t>
      правила вождения автотранспортных средств, на базе которых смонтированы пропиточные установки;</w:t>
      </w:r>
    </w:p>
    <w:bookmarkEnd w:id="756"/>
    <w:bookmarkStart w:name="z809" w:id="757"/>
    <w:p>
      <w:pPr>
        <w:spacing w:after="0"/>
        <w:ind w:left="0"/>
        <w:jc w:val="both"/>
      </w:pPr>
      <w:r>
        <w:rPr>
          <w:rFonts w:ascii="Times New Roman"/>
          <w:b w:val="false"/>
          <w:i w:val="false"/>
          <w:color w:val="000000"/>
          <w:sz w:val="28"/>
        </w:rPr>
        <w:t>
      правила оформления технической документации на выполненные работы.</w:t>
      </w:r>
    </w:p>
    <w:bookmarkEnd w:id="757"/>
    <w:bookmarkStart w:name="z810" w:id="758"/>
    <w:p>
      <w:pPr>
        <w:spacing w:after="0"/>
        <w:ind w:left="0"/>
        <w:jc w:val="left"/>
      </w:pPr>
      <w:r>
        <w:rPr>
          <w:rFonts w:ascii="Times New Roman"/>
          <w:b/>
          <w:i w:val="false"/>
          <w:color w:val="000000"/>
        </w:rPr>
        <w:t xml:space="preserve"> 14. Разметчик по дереву</w:t>
      </w:r>
      <w:r>
        <w:br/>
      </w:r>
      <w:r>
        <w:rPr>
          <w:rFonts w:ascii="Times New Roman"/>
          <w:b/>
          <w:i w:val="false"/>
          <w:color w:val="000000"/>
        </w:rPr>
        <w:t>Параграф 1. Разметчик по дереву, 2-й разряд</w:t>
      </w:r>
    </w:p>
    <w:bookmarkEnd w:id="758"/>
    <w:bookmarkStart w:name="z812" w:id="759"/>
    <w:p>
      <w:pPr>
        <w:spacing w:after="0"/>
        <w:ind w:left="0"/>
        <w:jc w:val="both"/>
      </w:pPr>
      <w:r>
        <w:rPr>
          <w:rFonts w:ascii="Times New Roman"/>
          <w:b w:val="false"/>
          <w:i w:val="false"/>
          <w:color w:val="000000"/>
          <w:sz w:val="28"/>
        </w:rPr>
        <w:t>
      130. Характеристика работ:</w:t>
      </w:r>
    </w:p>
    <w:bookmarkEnd w:id="759"/>
    <w:bookmarkStart w:name="z813" w:id="760"/>
    <w:p>
      <w:pPr>
        <w:spacing w:after="0"/>
        <w:ind w:left="0"/>
        <w:jc w:val="both"/>
      </w:pPr>
      <w:r>
        <w:rPr>
          <w:rFonts w:ascii="Times New Roman"/>
          <w:b w:val="false"/>
          <w:i w:val="false"/>
          <w:color w:val="000000"/>
          <w:sz w:val="28"/>
        </w:rPr>
        <w:t>
      разметка досок для вырезки пороков;</w:t>
      </w:r>
    </w:p>
    <w:bookmarkEnd w:id="760"/>
    <w:bookmarkStart w:name="z814" w:id="761"/>
    <w:p>
      <w:pPr>
        <w:spacing w:after="0"/>
        <w:ind w:left="0"/>
        <w:jc w:val="both"/>
      </w:pPr>
      <w:r>
        <w:rPr>
          <w:rFonts w:ascii="Times New Roman"/>
          <w:b w:val="false"/>
          <w:i w:val="false"/>
          <w:color w:val="000000"/>
          <w:sz w:val="28"/>
        </w:rPr>
        <w:t>
      разметка заготовок и деталей по шаблону.</w:t>
      </w:r>
    </w:p>
    <w:bookmarkEnd w:id="761"/>
    <w:bookmarkStart w:name="z815" w:id="762"/>
    <w:p>
      <w:pPr>
        <w:spacing w:after="0"/>
        <w:ind w:left="0"/>
        <w:jc w:val="both"/>
      </w:pPr>
      <w:r>
        <w:rPr>
          <w:rFonts w:ascii="Times New Roman"/>
          <w:b w:val="false"/>
          <w:i w:val="false"/>
          <w:color w:val="000000"/>
          <w:sz w:val="28"/>
        </w:rPr>
        <w:t>
      131. Должен знать:</w:t>
      </w:r>
    </w:p>
    <w:bookmarkEnd w:id="762"/>
    <w:bookmarkStart w:name="z816" w:id="763"/>
    <w:p>
      <w:pPr>
        <w:spacing w:after="0"/>
        <w:ind w:left="0"/>
        <w:jc w:val="both"/>
      </w:pPr>
      <w:r>
        <w:rPr>
          <w:rFonts w:ascii="Times New Roman"/>
          <w:b w:val="false"/>
          <w:i w:val="false"/>
          <w:color w:val="000000"/>
          <w:sz w:val="28"/>
        </w:rPr>
        <w:t>
      основные приемы работ;</w:t>
      </w:r>
    </w:p>
    <w:bookmarkEnd w:id="763"/>
    <w:bookmarkStart w:name="z817" w:id="764"/>
    <w:p>
      <w:pPr>
        <w:spacing w:after="0"/>
        <w:ind w:left="0"/>
        <w:jc w:val="both"/>
      </w:pPr>
      <w:r>
        <w:rPr>
          <w:rFonts w:ascii="Times New Roman"/>
          <w:b w:val="false"/>
          <w:i w:val="false"/>
          <w:color w:val="000000"/>
          <w:sz w:val="28"/>
        </w:rPr>
        <w:t>
      пороки древесины;</w:t>
      </w:r>
    </w:p>
    <w:bookmarkEnd w:id="764"/>
    <w:bookmarkStart w:name="z818" w:id="765"/>
    <w:p>
      <w:pPr>
        <w:spacing w:after="0"/>
        <w:ind w:left="0"/>
        <w:jc w:val="both"/>
      </w:pPr>
      <w:r>
        <w:rPr>
          <w:rFonts w:ascii="Times New Roman"/>
          <w:b w:val="false"/>
          <w:i w:val="false"/>
          <w:color w:val="000000"/>
          <w:sz w:val="28"/>
        </w:rPr>
        <w:t>
      государственные стандарты на продукцию, спецификацию деталей.</w:t>
      </w:r>
    </w:p>
    <w:bookmarkEnd w:id="765"/>
    <w:bookmarkStart w:name="z819" w:id="766"/>
    <w:p>
      <w:pPr>
        <w:spacing w:after="0"/>
        <w:ind w:left="0"/>
        <w:jc w:val="both"/>
      </w:pPr>
      <w:r>
        <w:rPr>
          <w:rFonts w:ascii="Times New Roman"/>
          <w:b w:val="false"/>
          <w:i w:val="false"/>
          <w:color w:val="000000"/>
          <w:sz w:val="28"/>
        </w:rPr>
        <w:t>
      132. Примеры работ:</w:t>
      </w:r>
    </w:p>
    <w:bookmarkEnd w:id="766"/>
    <w:bookmarkStart w:name="z820" w:id="767"/>
    <w:p>
      <w:pPr>
        <w:spacing w:after="0"/>
        <w:ind w:left="0"/>
        <w:jc w:val="both"/>
      </w:pPr>
      <w:r>
        <w:rPr>
          <w:rFonts w:ascii="Times New Roman"/>
          <w:b w:val="false"/>
          <w:i w:val="false"/>
          <w:color w:val="000000"/>
          <w:sz w:val="28"/>
        </w:rPr>
        <w:t>
      1) бачки и консоли пианино - разметка по шаблонам;</w:t>
      </w:r>
    </w:p>
    <w:bookmarkEnd w:id="767"/>
    <w:bookmarkStart w:name="z821" w:id="768"/>
    <w:p>
      <w:pPr>
        <w:spacing w:after="0"/>
        <w:ind w:left="0"/>
        <w:jc w:val="both"/>
      </w:pPr>
      <w:r>
        <w:rPr>
          <w:rFonts w:ascii="Times New Roman"/>
          <w:b w:val="false"/>
          <w:i w:val="false"/>
          <w:color w:val="000000"/>
          <w:sz w:val="28"/>
        </w:rPr>
        <w:t>
      2) детали-разметка сопряжений по шаблону в контейнерном и обозном производствах;</w:t>
      </w:r>
    </w:p>
    <w:bookmarkEnd w:id="768"/>
    <w:bookmarkStart w:name="z822" w:id="769"/>
    <w:p>
      <w:pPr>
        <w:spacing w:after="0"/>
        <w:ind w:left="0"/>
        <w:jc w:val="both"/>
      </w:pPr>
      <w:r>
        <w:rPr>
          <w:rFonts w:ascii="Times New Roman"/>
          <w:b w:val="false"/>
          <w:i w:val="false"/>
          <w:color w:val="000000"/>
          <w:sz w:val="28"/>
        </w:rPr>
        <w:t>
      3) детали мебели для сидения и лежания, боковые стенки полуящика- разметка по шаблону;</w:t>
      </w:r>
    </w:p>
    <w:bookmarkEnd w:id="769"/>
    <w:bookmarkStart w:name="z823" w:id="770"/>
    <w:p>
      <w:pPr>
        <w:spacing w:after="0"/>
        <w:ind w:left="0"/>
        <w:jc w:val="both"/>
      </w:pPr>
      <w:r>
        <w:rPr>
          <w:rFonts w:ascii="Times New Roman"/>
          <w:b w:val="false"/>
          <w:i w:val="false"/>
          <w:color w:val="000000"/>
          <w:sz w:val="28"/>
        </w:rPr>
        <w:t>
      4) древесина (фанера) клееная слоистая-разметка заготовок на сиденья и спинки стульев;</w:t>
      </w:r>
    </w:p>
    <w:bookmarkEnd w:id="770"/>
    <w:bookmarkStart w:name="z824" w:id="771"/>
    <w:p>
      <w:pPr>
        <w:spacing w:after="0"/>
        <w:ind w:left="0"/>
        <w:jc w:val="both"/>
      </w:pPr>
      <w:r>
        <w:rPr>
          <w:rFonts w:ascii="Times New Roman"/>
          <w:b w:val="false"/>
          <w:i w:val="false"/>
          <w:color w:val="000000"/>
          <w:sz w:val="28"/>
        </w:rPr>
        <w:t>
      5) доски - разметка перед торцовкой для однотипных заготовок;</w:t>
      </w:r>
    </w:p>
    <w:bookmarkEnd w:id="771"/>
    <w:bookmarkStart w:name="z825" w:id="772"/>
    <w:p>
      <w:pPr>
        <w:spacing w:after="0"/>
        <w:ind w:left="0"/>
        <w:jc w:val="both"/>
      </w:pPr>
      <w:r>
        <w:rPr>
          <w:rFonts w:ascii="Times New Roman"/>
          <w:b w:val="false"/>
          <w:i w:val="false"/>
          <w:color w:val="000000"/>
          <w:sz w:val="28"/>
        </w:rPr>
        <w:t>
      6) лыжи - разметка отверстий под крепление;</w:t>
      </w:r>
    </w:p>
    <w:bookmarkEnd w:id="772"/>
    <w:bookmarkStart w:name="z826" w:id="773"/>
    <w:p>
      <w:pPr>
        <w:spacing w:after="0"/>
        <w:ind w:left="0"/>
        <w:jc w:val="both"/>
      </w:pPr>
      <w:r>
        <w:rPr>
          <w:rFonts w:ascii="Times New Roman"/>
          <w:b w:val="false"/>
          <w:i w:val="false"/>
          <w:color w:val="000000"/>
          <w:sz w:val="28"/>
        </w:rPr>
        <w:t>
      7) шпон-разметка делянок черновых наружных слоев и заготовок гнутоклееных деталей.</w:t>
      </w:r>
    </w:p>
    <w:bookmarkEnd w:id="773"/>
    <w:bookmarkStart w:name="z827" w:id="774"/>
    <w:p>
      <w:pPr>
        <w:spacing w:after="0"/>
        <w:ind w:left="0"/>
        <w:jc w:val="left"/>
      </w:pPr>
      <w:r>
        <w:rPr>
          <w:rFonts w:ascii="Times New Roman"/>
          <w:b/>
          <w:i w:val="false"/>
          <w:color w:val="000000"/>
        </w:rPr>
        <w:t xml:space="preserve"> Параграф 2. Разметчик по дереву, 3-й разряд</w:t>
      </w:r>
    </w:p>
    <w:bookmarkEnd w:id="774"/>
    <w:bookmarkStart w:name="z828" w:id="775"/>
    <w:p>
      <w:pPr>
        <w:spacing w:after="0"/>
        <w:ind w:left="0"/>
        <w:jc w:val="both"/>
      </w:pPr>
      <w:r>
        <w:rPr>
          <w:rFonts w:ascii="Times New Roman"/>
          <w:b w:val="false"/>
          <w:i w:val="false"/>
          <w:color w:val="000000"/>
          <w:sz w:val="28"/>
        </w:rPr>
        <w:t>
      133. Характеристика работ:</w:t>
      </w:r>
    </w:p>
    <w:bookmarkEnd w:id="775"/>
    <w:bookmarkStart w:name="z829" w:id="776"/>
    <w:p>
      <w:pPr>
        <w:spacing w:after="0"/>
        <w:ind w:left="0"/>
        <w:jc w:val="both"/>
      </w:pPr>
      <w:r>
        <w:rPr>
          <w:rFonts w:ascii="Times New Roman"/>
          <w:b w:val="false"/>
          <w:i w:val="false"/>
          <w:color w:val="000000"/>
          <w:sz w:val="28"/>
        </w:rPr>
        <w:t>
      резметка досок на заготовки по шаблонам с учетом пороков, с обеспечением наибольшего выхода деталей;</w:t>
      </w:r>
    </w:p>
    <w:bookmarkEnd w:id="776"/>
    <w:bookmarkStart w:name="z830" w:id="777"/>
    <w:p>
      <w:pPr>
        <w:spacing w:after="0"/>
        <w:ind w:left="0"/>
        <w:jc w:val="both"/>
      </w:pPr>
      <w:r>
        <w:rPr>
          <w:rFonts w:ascii="Times New Roman"/>
          <w:b w:val="false"/>
          <w:i w:val="false"/>
          <w:color w:val="000000"/>
          <w:sz w:val="28"/>
        </w:rPr>
        <w:t>
      разметка заготовок для музыкальных инструментов с обеспечением акустических качеств.</w:t>
      </w:r>
    </w:p>
    <w:bookmarkEnd w:id="777"/>
    <w:bookmarkStart w:name="z831" w:id="778"/>
    <w:p>
      <w:pPr>
        <w:spacing w:after="0"/>
        <w:ind w:left="0"/>
        <w:jc w:val="both"/>
      </w:pPr>
      <w:r>
        <w:rPr>
          <w:rFonts w:ascii="Times New Roman"/>
          <w:b w:val="false"/>
          <w:i w:val="false"/>
          <w:color w:val="000000"/>
          <w:sz w:val="28"/>
        </w:rPr>
        <w:t>
      134. Должен знать:</w:t>
      </w:r>
    </w:p>
    <w:bookmarkEnd w:id="778"/>
    <w:bookmarkStart w:name="z832" w:id="779"/>
    <w:p>
      <w:pPr>
        <w:spacing w:after="0"/>
        <w:ind w:left="0"/>
        <w:jc w:val="both"/>
      </w:pPr>
      <w:r>
        <w:rPr>
          <w:rFonts w:ascii="Times New Roman"/>
          <w:b w:val="false"/>
          <w:i w:val="false"/>
          <w:color w:val="000000"/>
          <w:sz w:val="28"/>
        </w:rPr>
        <w:t>
      технические требования на заготовки или изделия;</w:t>
      </w:r>
    </w:p>
    <w:bookmarkEnd w:id="779"/>
    <w:bookmarkStart w:name="z833" w:id="780"/>
    <w:p>
      <w:pPr>
        <w:spacing w:after="0"/>
        <w:ind w:left="0"/>
        <w:jc w:val="both"/>
      </w:pPr>
      <w:r>
        <w:rPr>
          <w:rFonts w:ascii="Times New Roman"/>
          <w:b w:val="false"/>
          <w:i w:val="false"/>
          <w:color w:val="000000"/>
          <w:sz w:val="28"/>
        </w:rPr>
        <w:t>
      правила разметки заготовок;</w:t>
      </w:r>
    </w:p>
    <w:bookmarkEnd w:id="780"/>
    <w:bookmarkStart w:name="z834" w:id="781"/>
    <w:p>
      <w:pPr>
        <w:spacing w:after="0"/>
        <w:ind w:left="0"/>
        <w:jc w:val="both"/>
      </w:pPr>
      <w:r>
        <w:rPr>
          <w:rFonts w:ascii="Times New Roman"/>
          <w:b w:val="false"/>
          <w:i w:val="false"/>
          <w:color w:val="000000"/>
          <w:sz w:val="28"/>
        </w:rPr>
        <w:t>
      назначение измерительных инструментов;</w:t>
      </w:r>
    </w:p>
    <w:bookmarkEnd w:id="781"/>
    <w:bookmarkStart w:name="z835" w:id="782"/>
    <w:p>
      <w:pPr>
        <w:spacing w:after="0"/>
        <w:ind w:left="0"/>
        <w:jc w:val="both"/>
      </w:pPr>
      <w:r>
        <w:rPr>
          <w:rFonts w:ascii="Times New Roman"/>
          <w:b w:val="false"/>
          <w:i w:val="false"/>
          <w:color w:val="000000"/>
          <w:sz w:val="28"/>
        </w:rPr>
        <w:t>
      нормы допусков и припусков на разметку, сорта древесины.</w:t>
      </w:r>
    </w:p>
    <w:bookmarkEnd w:id="782"/>
    <w:bookmarkStart w:name="z836" w:id="783"/>
    <w:p>
      <w:pPr>
        <w:spacing w:after="0"/>
        <w:ind w:left="0"/>
        <w:jc w:val="both"/>
      </w:pPr>
      <w:r>
        <w:rPr>
          <w:rFonts w:ascii="Times New Roman"/>
          <w:b w:val="false"/>
          <w:i w:val="false"/>
          <w:color w:val="000000"/>
          <w:sz w:val="28"/>
        </w:rPr>
        <w:t>
      135. Примеры работ:</w:t>
      </w:r>
    </w:p>
    <w:bookmarkEnd w:id="783"/>
    <w:bookmarkStart w:name="z837" w:id="784"/>
    <w:p>
      <w:pPr>
        <w:spacing w:after="0"/>
        <w:ind w:left="0"/>
        <w:jc w:val="both"/>
      </w:pPr>
      <w:r>
        <w:rPr>
          <w:rFonts w:ascii="Times New Roman"/>
          <w:b w:val="false"/>
          <w:i w:val="false"/>
          <w:color w:val="000000"/>
          <w:sz w:val="28"/>
        </w:rPr>
        <w:t>
      1) детали кузовов - разметка по шаблонам для фрезерования шипов, проушин, фальца и фасонной обработки;</w:t>
      </w:r>
    </w:p>
    <w:bookmarkEnd w:id="784"/>
    <w:bookmarkStart w:name="z838" w:id="785"/>
    <w:p>
      <w:pPr>
        <w:spacing w:after="0"/>
        <w:ind w:left="0"/>
        <w:jc w:val="both"/>
      </w:pPr>
      <w:r>
        <w:rPr>
          <w:rFonts w:ascii="Times New Roman"/>
          <w:b w:val="false"/>
          <w:i w:val="false"/>
          <w:color w:val="000000"/>
          <w:sz w:val="28"/>
        </w:rPr>
        <w:t>
      2) доски - разметка на пластины в обозном производстве;</w:t>
      </w:r>
    </w:p>
    <w:bookmarkEnd w:id="785"/>
    <w:bookmarkStart w:name="z839" w:id="786"/>
    <w:p>
      <w:pPr>
        <w:spacing w:after="0"/>
        <w:ind w:left="0"/>
        <w:jc w:val="both"/>
      </w:pPr>
      <w:r>
        <w:rPr>
          <w:rFonts w:ascii="Times New Roman"/>
          <w:b w:val="false"/>
          <w:i w:val="false"/>
          <w:color w:val="000000"/>
          <w:sz w:val="28"/>
        </w:rPr>
        <w:t>
      3) инструменты музыкальные щипковые и смычковые - разметка заготовок на обейчайки, контробечайки и другие детали;</w:t>
      </w:r>
    </w:p>
    <w:bookmarkEnd w:id="786"/>
    <w:bookmarkStart w:name="z840" w:id="787"/>
    <w:p>
      <w:pPr>
        <w:spacing w:after="0"/>
        <w:ind w:left="0"/>
        <w:jc w:val="both"/>
      </w:pPr>
      <w:r>
        <w:rPr>
          <w:rFonts w:ascii="Times New Roman"/>
          <w:b w:val="false"/>
          <w:i w:val="false"/>
          <w:color w:val="000000"/>
          <w:sz w:val="28"/>
        </w:rPr>
        <w:t>
      4) плиты - разметка заготовок на крышки столов.</w:t>
      </w:r>
    </w:p>
    <w:bookmarkEnd w:id="787"/>
    <w:bookmarkStart w:name="z841" w:id="788"/>
    <w:p>
      <w:pPr>
        <w:spacing w:after="0"/>
        <w:ind w:left="0"/>
        <w:jc w:val="left"/>
      </w:pPr>
      <w:r>
        <w:rPr>
          <w:rFonts w:ascii="Times New Roman"/>
          <w:b/>
          <w:i w:val="false"/>
          <w:color w:val="000000"/>
        </w:rPr>
        <w:t xml:space="preserve"> Параграф 3. Разметчик по дереву, 4-й разряд</w:t>
      </w:r>
    </w:p>
    <w:bookmarkEnd w:id="788"/>
    <w:bookmarkStart w:name="z842" w:id="789"/>
    <w:p>
      <w:pPr>
        <w:spacing w:after="0"/>
        <w:ind w:left="0"/>
        <w:jc w:val="both"/>
      </w:pPr>
      <w:r>
        <w:rPr>
          <w:rFonts w:ascii="Times New Roman"/>
          <w:b w:val="false"/>
          <w:i w:val="false"/>
          <w:color w:val="000000"/>
          <w:sz w:val="28"/>
        </w:rPr>
        <w:t>
      136. Характеристика работ:</w:t>
      </w:r>
    </w:p>
    <w:bookmarkEnd w:id="789"/>
    <w:bookmarkStart w:name="z843" w:id="790"/>
    <w:p>
      <w:pPr>
        <w:spacing w:after="0"/>
        <w:ind w:left="0"/>
        <w:jc w:val="both"/>
      </w:pPr>
      <w:r>
        <w:rPr>
          <w:rFonts w:ascii="Times New Roman"/>
          <w:b w:val="false"/>
          <w:i w:val="false"/>
          <w:color w:val="000000"/>
          <w:sz w:val="28"/>
        </w:rPr>
        <w:t>
      разметка экспортных пиломатериалов перед торцовкой;</w:t>
      </w:r>
    </w:p>
    <w:bookmarkEnd w:id="790"/>
    <w:bookmarkStart w:name="z844" w:id="791"/>
    <w:p>
      <w:pPr>
        <w:spacing w:after="0"/>
        <w:ind w:left="0"/>
        <w:jc w:val="both"/>
      </w:pPr>
      <w:r>
        <w:rPr>
          <w:rFonts w:ascii="Times New Roman"/>
          <w:b w:val="false"/>
          <w:i w:val="false"/>
          <w:color w:val="000000"/>
          <w:sz w:val="28"/>
        </w:rPr>
        <w:t>
      разметка строганого шпона по лицевым его сторонам с обеспечением максимального выхода по количеству и сорту;</w:t>
      </w:r>
    </w:p>
    <w:bookmarkEnd w:id="791"/>
    <w:bookmarkStart w:name="z845" w:id="792"/>
    <w:p>
      <w:pPr>
        <w:spacing w:after="0"/>
        <w:ind w:left="0"/>
        <w:jc w:val="both"/>
      </w:pPr>
      <w:r>
        <w:rPr>
          <w:rFonts w:ascii="Times New Roman"/>
          <w:b w:val="false"/>
          <w:i w:val="false"/>
          <w:color w:val="000000"/>
          <w:sz w:val="28"/>
        </w:rPr>
        <w:t>
      разметка досок ценных пород древесины на заготовки для музыкальных инструментов;</w:t>
      </w:r>
    </w:p>
    <w:bookmarkEnd w:id="792"/>
    <w:bookmarkStart w:name="z846" w:id="793"/>
    <w:p>
      <w:pPr>
        <w:spacing w:after="0"/>
        <w:ind w:left="0"/>
        <w:jc w:val="both"/>
      </w:pPr>
      <w:r>
        <w:rPr>
          <w:rFonts w:ascii="Times New Roman"/>
          <w:b w:val="false"/>
          <w:i w:val="false"/>
          <w:color w:val="000000"/>
          <w:sz w:val="28"/>
        </w:rPr>
        <w:t>
      разметка заготовок с учетом направления волокон.</w:t>
      </w:r>
    </w:p>
    <w:bookmarkEnd w:id="793"/>
    <w:bookmarkStart w:name="z847" w:id="794"/>
    <w:p>
      <w:pPr>
        <w:spacing w:after="0"/>
        <w:ind w:left="0"/>
        <w:jc w:val="both"/>
      </w:pPr>
      <w:r>
        <w:rPr>
          <w:rFonts w:ascii="Times New Roman"/>
          <w:b w:val="false"/>
          <w:i w:val="false"/>
          <w:color w:val="000000"/>
          <w:sz w:val="28"/>
        </w:rPr>
        <w:t>
      137. Должен знать:</w:t>
      </w:r>
    </w:p>
    <w:bookmarkEnd w:id="794"/>
    <w:bookmarkStart w:name="z848" w:id="795"/>
    <w:p>
      <w:pPr>
        <w:spacing w:after="0"/>
        <w:ind w:left="0"/>
        <w:jc w:val="both"/>
      </w:pPr>
      <w:r>
        <w:rPr>
          <w:rFonts w:ascii="Times New Roman"/>
          <w:b w:val="false"/>
          <w:i w:val="false"/>
          <w:color w:val="000000"/>
          <w:sz w:val="28"/>
        </w:rPr>
        <w:t>
      устройство обслуживаемого оборудования;</w:t>
      </w:r>
    </w:p>
    <w:bookmarkEnd w:id="795"/>
    <w:bookmarkStart w:name="z849" w:id="796"/>
    <w:p>
      <w:pPr>
        <w:spacing w:after="0"/>
        <w:ind w:left="0"/>
        <w:jc w:val="both"/>
      </w:pPr>
      <w:r>
        <w:rPr>
          <w:rFonts w:ascii="Times New Roman"/>
          <w:b w:val="false"/>
          <w:i w:val="false"/>
          <w:color w:val="000000"/>
          <w:sz w:val="28"/>
        </w:rPr>
        <w:t>
      государственные стандарты и технические условия на выпускаемую продукцию;</w:t>
      </w:r>
    </w:p>
    <w:bookmarkEnd w:id="796"/>
    <w:bookmarkStart w:name="z850" w:id="797"/>
    <w:p>
      <w:pPr>
        <w:spacing w:after="0"/>
        <w:ind w:left="0"/>
        <w:jc w:val="both"/>
      </w:pPr>
      <w:r>
        <w:rPr>
          <w:rFonts w:ascii="Times New Roman"/>
          <w:b w:val="false"/>
          <w:i w:val="false"/>
          <w:color w:val="000000"/>
          <w:sz w:val="28"/>
        </w:rPr>
        <w:t>
      способы рациональной разметки, породы и свойства древесины.</w:t>
      </w:r>
    </w:p>
    <w:bookmarkEnd w:id="797"/>
    <w:bookmarkStart w:name="z851" w:id="798"/>
    <w:p>
      <w:pPr>
        <w:spacing w:after="0"/>
        <w:ind w:left="0"/>
        <w:jc w:val="both"/>
      </w:pPr>
      <w:r>
        <w:rPr>
          <w:rFonts w:ascii="Times New Roman"/>
          <w:b w:val="false"/>
          <w:i w:val="false"/>
          <w:color w:val="000000"/>
          <w:sz w:val="28"/>
        </w:rPr>
        <w:t>
      138. Примеры работ.</w:t>
      </w:r>
    </w:p>
    <w:bookmarkEnd w:id="798"/>
    <w:bookmarkStart w:name="z852" w:id="799"/>
    <w:p>
      <w:pPr>
        <w:spacing w:after="0"/>
        <w:ind w:left="0"/>
        <w:jc w:val="both"/>
      </w:pPr>
      <w:r>
        <w:rPr>
          <w:rFonts w:ascii="Times New Roman"/>
          <w:b w:val="false"/>
          <w:i w:val="false"/>
          <w:color w:val="000000"/>
          <w:sz w:val="28"/>
        </w:rPr>
        <w:t>
      1) детали образцов мебели - разметка по чертежам;</w:t>
      </w:r>
    </w:p>
    <w:bookmarkEnd w:id="799"/>
    <w:bookmarkStart w:name="z853" w:id="800"/>
    <w:p>
      <w:pPr>
        <w:spacing w:after="0"/>
        <w:ind w:left="0"/>
        <w:jc w:val="both"/>
      </w:pPr>
      <w:r>
        <w:rPr>
          <w:rFonts w:ascii="Times New Roman"/>
          <w:b w:val="false"/>
          <w:i w:val="false"/>
          <w:color w:val="000000"/>
          <w:sz w:val="28"/>
        </w:rPr>
        <w:t>
      2) инструменты музыкальные щипковые и смычковые - разметка заготовок на резонансные деки и облицовку;</w:t>
      </w:r>
    </w:p>
    <w:bookmarkEnd w:id="800"/>
    <w:bookmarkStart w:name="z854" w:id="801"/>
    <w:p>
      <w:pPr>
        <w:spacing w:after="0"/>
        <w:ind w:left="0"/>
        <w:jc w:val="both"/>
      </w:pPr>
      <w:r>
        <w:rPr>
          <w:rFonts w:ascii="Times New Roman"/>
          <w:b w:val="false"/>
          <w:i w:val="false"/>
          <w:color w:val="000000"/>
          <w:sz w:val="28"/>
        </w:rPr>
        <w:t>
      3) лыжи многослойные - выбор и отметка нижних и верхних пластин;</w:t>
      </w:r>
    </w:p>
    <w:bookmarkEnd w:id="801"/>
    <w:bookmarkStart w:name="z855" w:id="802"/>
    <w:p>
      <w:pPr>
        <w:spacing w:after="0"/>
        <w:ind w:left="0"/>
        <w:jc w:val="both"/>
      </w:pPr>
      <w:r>
        <w:rPr>
          <w:rFonts w:ascii="Times New Roman"/>
          <w:b w:val="false"/>
          <w:i w:val="false"/>
          <w:color w:val="000000"/>
          <w:sz w:val="28"/>
        </w:rPr>
        <w:t>
      4) пианино и рояли - разметка заготовок на щипы резонансные, штеги, вирбельбанки, гаммербанки;</w:t>
      </w:r>
    </w:p>
    <w:bookmarkEnd w:id="802"/>
    <w:bookmarkStart w:name="z856" w:id="803"/>
    <w:p>
      <w:pPr>
        <w:spacing w:after="0"/>
        <w:ind w:left="0"/>
        <w:jc w:val="both"/>
      </w:pPr>
      <w:r>
        <w:rPr>
          <w:rFonts w:ascii="Times New Roman"/>
          <w:b w:val="false"/>
          <w:i w:val="false"/>
          <w:color w:val="000000"/>
          <w:sz w:val="28"/>
        </w:rPr>
        <w:t>
      5) шпон строганый - разметка для облицовки фанеры, столярных и фанерных плит;</w:t>
      </w:r>
    </w:p>
    <w:bookmarkEnd w:id="803"/>
    <w:bookmarkStart w:name="z857" w:id="804"/>
    <w:p>
      <w:pPr>
        <w:spacing w:after="0"/>
        <w:ind w:left="0"/>
        <w:jc w:val="both"/>
      </w:pPr>
      <w:r>
        <w:rPr>
          <w:rFonts w:ascii="Times New Roman"/>
          <w:b w:val="false"/>
          <w:i w:val="false"/>
          <w:color w:val="000000"/>
          <w:sz w:val="28"/>
        </w:rPr>
        <w:t>
      6) шпон строганый - разметка делянок лицевых наружных слоев с подбором по текстуре;</w:t>
      </w:r>
    </w:p>
    <w:bookmarkEnd w:id="804"/>
    <w:bookmarkStart w:name="z858" w:id="805"/>
    <w:p>
      <w:pPr>
        <w:spacing w:after="0"/>
        <w:ind w:left="0"/>
        <w:jc w:val="both"/>
      </w:pPr>
      <w:r>
        <w:rPr>
          <w:rFonts w:ascii="Times New Roman"/>
          <w:b w:val="false"/>
          <w:i w:val="false"/>
          <w:color w:val="000000"/>
          <w:sz w:val="28"/>
        </w:rPr>
        <w:t>
      7) шпон-разметка по шаблонам для футляров телевизоров, радиоприемников и часов.</w:t>
      </w:r>
    </w:p>
    <w:bookmarkEnd w:id="805"/>
    <w:bookmarkStart w:name="z859" w:id="806"/>
    <w:p>
      <w:pPr>
        <w:spacing w:after="0"/>
        <w:ind w:left="0"/>
        <w:jc w:val="left"/>
      </w:pPr>
      <w:r>
        <w:rPr>
          <w:rFonts w:ascii="Times New Roman"/>
          <w:b/>
          <w:i w:val="false"/>
          <w:color w:val="000000"/>
        </w:rPr>
        <w:t xml:space="preserve"> Параграф 4. Разметчик по дереву, 5-й разряд</w:t>
      </w:r>
    </w:p>
    <w:bookmarkEnd w:id="806"/>
    <w:bookmarkStart w:name="z860" w:id="807"/>
    <w:p>
      <w:pPr>
        <w:spacing w:after="0"/>
        <w:ind w:left="0"/>
        <w:jc w:val="both"/>
      </w:pPr>
      <w:r>
        <w:rPr>
          <w:rFonts w:ascii="Times New Roman"/>
          <w:b w:val="false"/>
          <w:i w:val="false"/>
          <w:color w:val="000000"/>
          <w:sz w:val="28"/>
        </w:rPr>
        <w:t>
      139. Характеристика работ:</w:t>
      </w:r>
    </w:p>
    <w:bookmarkEnd w:id="807"/>
    <w:bookmarkStart w:name="z861" w:id="808"/>
    <w:p>
      <w:pPr>
        <w:spacing w:after="0"/>
        <w:ind w:left="0"/>
        <w:jc w:val="both"/>
      </w:pPr>
      <w:r>
        <w:rPr>
          <w:rFonts w:ascii="Times New Roman"/>
          <w:b w:val="false"/>
          <w:i w:val="false"/>
          <w:color w:val="000000"/>
          <w:sz w:val="28"/>
        </w:rPr>
        <w:t>
      разметка пиломатериалов и строганого шпона ценных пород на заготовки и лицевые наружные слои с учетом максимального выхода;</w:t>
      </w:r>
    </w:p>
    <w:bookmarkEnd w:id="808"/>
    <w:bookmarkStart w:name="z862" w:id="809"/>
    <w:p>
      <w:pPr>
        <w:spacing w:after="0"/>
        <w:ind w:left="0"/>
        <w:jc w:val="both"/>
      </w:pPr>
      <w:r>
        <w:rPr>
          <w:rFonts w:ascii="Times New Roman"/>
          <w:b w:val="false"/>
          <w:i w:val="false"/>
          <w:color w:val="000000"/>
          <w:sz w:val="28"/>
        </w:rPr>
        <w:t>
      подбор шпона ценных пород по текстуре, рисунку и цвету;</w:t>
      </w:r>
    </w:p>
    <w:bookmarkEnd w:id="809"/>
    <w:bookmarkStart w:name="z863" w:id="810"/>
    <w:p>
      <w:pPr>
        <w:spacing w:after="0"/>
        <w:ind w:left="0"/>
        <w:jc w:val="both"/>
      </w:pPr>
      <w:r>
        <w:rPr>
          <w:rFonts w:ascii="Times New Roman"/>
          <w:b w:val="false"/>
          <w:i w:val="false"/>
          <w:color w:val="000000"/>
          <w:sz w:val="28"/>
        </w:rPr>
        <w:t>
      разметка по чертежам стыков на заготовках ответственных строительных конструкций.</w:t>
      </w:r>
    </w:p>
    <w:bookmarkEnd w:id="810"/>
    <w:bookmarkStart w:name="z864" w:id="811"/>
    <w:p>
      <w:pPr>
        <w:spacing w:after="0"/>
        <w:ind w:left="0"/>
        <w:jc w:val="both"/>
      </w:pPr>
      <w:r>
        <w:rPr>
          <w:rFonts w:ascii="Times New Roman"/>
          <w:b w:val="false"/>
          <w:i w:val="false"/>
          <w:color w:val="000000"/>
          <w:sz w:val="28"/>
        </w:rPr>
        <w:t>
      140. Должен знать:</w:t>
      </w:r>
    </w:p>
    <w:bookmarkEnd w:id="811"/>
    <w:bookmarkStart w:name="z865" w:id="812"/>
    <w:p>
      <w:pPr>
        <w:spacing w:after="0"/>
        <w:ind w:left="0"/>
        <w:jc w:val="both"/>
      </w:pPr>
      <w:r>
        <w:rPr>
          <w:rFonts w:ascii="Times New Roman"/>
          <w:b w:val="false"/>
          <w:i w:val="false"/>
          <w:color w:val="000000"/>
          <w:sz w:val="28"/>
        </w:rPr>
        <w:t>
      технические условия и государственные стандарты на выпускаемую продукцию;</w:t>
      </w:r>
    </w:p>
    <w:bookmarkEnd w:id="812"/>
    <w:bookmarkStart w:name="z866" w:id="813"/>
    <w:p>
      <w:pPr>
        <w:spacing w:after="0"/>
        <w:ind w:left="0"/>
        <w:jc w:val="both"/>
      </w:pPr>
      <w:r>
        <w:rPr>
          <w:rFonts w:ascii="Times New Roman"/>
          <w:b w:val="false"/>
          <w:i w:val="false"/>
          <w:color w:val="000000"/>
          <w:sz w:val="28"/>
        </w:rPr>
        <w:t>
      методы рациональной разметки, нормы расхода пиломатериалов и шпона ценных пород;</w:t>
      </w:r>
    </w:p>
    <w:bookmarkEnd w:id="813"/>
    <w:bookmarkStart w:name="z867" w:id="814"/>
    <w:p>
      <w:pPr>
        <w:spacing w:after="0"/>
        <w:ind w:left="0"/>
        <w:jc w:val="both"/>
      </w:pPr>
      <w:r>
        <w:rPr>
          <w:rFonts w:ascii="Times New Roman"/>
          <w:b w:val="false"/>
          <w:i w:val="false"/>
          <w:color w:val="000000"/>
          <w:sz w:val="28"/>
        </w:rPr>
        <w:t>
      чертежи на размечаемые детали строительных конструкций.</w:t>
      </w:r>
    </w:p>
    <w:bookmarkEnd w:id="814"/>
    <w:bookmarkStart w:name="z868" w:id="815"/>
    <w:p>
      <w:pPr>
        <w:spacing w:after="0"/>
        <w:ind w:left="0"/>
        <w:jc w:val="left"/>
      </w:pPr>
      <w:r>
        <w:rPr>
          <w:rFonts w:ascii="Times New Roman"/>
          <w:b/>
          <w:i w:val="false"/>
          <w:color w:val="000000"/>
        </w:rPr>
        <w:t xml:space="preserve"> 15. Раскройщик шлифовального полотна</w:t>
      </w:r>
      <w:r>
        <w:br/>
      </w:r>
      <w:r>
        <w:rPr>
          <w:rFonts w:ascii="Times New Roman"/>
          <w:b/>
          <w:i w:val="false"/>
          <w:color w:val="000000"/>
        </w:rPr>
        <w:t>Параграф 1. Раскройщик шлифовального полотна, 1-й разряд</w:t>
      </w:r>
    </w:p>
    <w:bookmarkEnd w:id="815"/>
    <w:bookmarkStart w:name="z870" w:id="816"/>
    <w:p>
      <w:pPr>
        <w:spacing w:after="0"/>
        <w:ind w:left="0"/>
        <w:jc w:val="both"/>
      </w:pPr>
      <w:r>
        <w:rPr>
          <w:rFonts w:ascii="Times New Roman"/>
          <w:b w:val="false"/>
          <w:i w:val="false"/>
          <w:color w:val="000000"/>
          <w:sz w:val="28"/>
        </w:rPr>
        <w:t>
      141. Характеристика работ:</w:t>
      </w:r>
    </w:p>
    <w:bookmarkEnd w:id="816"/>
    <w:bookmarkStart w:name="z871" w:id="817"/>
    <w:p>
      <w:pPr>
        <w:spacing w:after="0"/>
        <w:ind w:left="0"/>
        <w:jc w:val="both"/>
      </w:pPr>
      <w:r>
        <w:rPr>
          <w:rFonts w:ascii="Times New Roman"/>
          <w:b w:val="false"/>
          <w:i w:val="false"/>
          <w:color w:val="000000"/>
          <w:sz w:val="28"/>
        </w:rPr>
        <w:t>
      раскрой шлифовального полотна вручную по шаблонам для шлифовальных станков под руководством раскройщика более высокой квалификации.</w:t>
      </w:r>
    </w:p>
    <w:bookmarkEnd w:id="817"/>
    <w:bookmarkStart w:name="z872" w:id="818"/>
    <w:p>
      <w:pPr>
        <w:spacing w:after="0"/>
        <w:ind w:left="0"/>
        <w:jc w:val="both"/>
      </w:pPr>
      <w:r>
        <w:rPr>
          <w:rFonts w:ascii="Times New Roman"/>
          <w:b w:val="false"/>
          <w:i w:val="false"/>
          <w:color w:val="000000"/>
          <w:sz w:val="28"/>
        </w:rPr>
        <w:t>
      142. Должен знать:</w:t>
      </w:r>
    </w:p>
    <w:bookmarkEnd w:id="818"/>
    <w:bookmarkStart w:name="z873" w:id="819"/>
    <w:p>
      <w:pPr>
        <w:spacing w:after="0"/>
        <w:ind w:left="0"/>
        <w:jc w:val="both"/>
      </w:pPr>
      <w:r>
        <w:rPr>
          <w:rFonts w:ascii="Times New Roman"/>
          <w:b w:val="false"/>
          <w:i w:val="false"/>
          <w:color w:val="000000"/>
          <w:sz w:val="28"/>
        </w:rPr>
        <w:t>
      номера и виды шлифовального полотна, назначение шлифовальных лент;</w:t>
      </w:r>
    </w:p>
    <w:bookmarkEnd w:id="819"/>
    <w:bookmarkStart w:name="z874" w:id="820"/>
    <w:p>
      <w:pPr>
        <w:spacing w:after="0"/>
        <w:ind w:left="0"/>
        <w:jc w:val="both"/>
      </w:pPr>
      <w:r>
        <w:rPr>
          <w:rFonts w:ascii="Times New Roman"/>
          <w:b w:val="false"/>
          <w:i w:val="false"/>
          <w:color w:val="000000"/>
          <w:sz w:val="28"/>
        </w:rPr>
        <w:t>
      приемы работ при раскрое шлифовального полотна;</w:t>
      </w:r>
    </w:p>
    <w:bookmarkEnd w:id="820"/>
    <w:bookmarkStart w:name="z875" w:id="821"/>
    <w:p>
      <w:pPr>
        <w:spacing w:after="0"/>
        <w:ind w:left="0"/>
        <w:jc w:val="both"/>
      </w:pPr>
      <w:r>
        <w:rPr>
          <w:rFonts w:ascii="Times New Roman"/>
          <w:b w:val="false"/>
          <w:i w:val="false"/>
          <w:color w:val="000000"/>
          <w:sz w:val="28"/>
        </w:rPr>
        <w:t>
      применяемые шаблоны.</w:t>
      </w:r>
    </w:p>
    <w:bookmarkEnd w:id="821"/>
    <w:bookmarkStart w:name="z876" w:id="822"/>
    <w:p>
      <w:pPr>
        <w:spacing w:after="0"/>
        <w:ind w:left="0"/>
        <w:jc w:val="left"/>
      </w:pPr>
      <w:r>
        <w:rPr>
          <w:rFonts w:ascii="Times New Roman"/>
          <w:b/>
          <w:i w:val="false"/>
          <w:color w:val="000000"/>
        </w:rPr>
        <w:t xml:space="preserve"> Параграф 2. Раскройщик шлифовального полотна, 2-й разряд</w:t>
      </w:r>
    </w:p>
    <w:bookmarkEnd w:id="822"/>
    <w:bookmarkStart w:name="z877" w:id="823"/>
    <w:p>
      <w:pPr>
        <w:spacing w:after="0"/>
        <w:ind w:left="0"/>
        <w:jc w:val="both"/>
      </w:pPr>
      <w:r>
        <w:rPr>
          <w:rFonts w:ascii="Times New Roman"/>
          <w:b w:val="false"/>
          <w:i w:val="false"/>
          <w:color w:val="000000"/>
          <w:sz w:val="28"/>
        </w:rPr>
        <w:t>
      143. Характеристика работ:</w:t>
      </w:r>
    </w:p>
    <w:bookmarkEnd w:id="823"/>
    <w:bookmarkStart w:name="z878" w:id="824"/>
    <w:p>
      <w:pPr>
        <w:spacing w:after="0"/>
        <w:ind w:left="0"/>
        <w:jc w:val="both"/>
      </w:pPr>
      <w:r>
        <w:rPr>
          <w:rFonts w:ascii="Times New Roman"/>
          <w:b w:val="false"/>
          <w:i w:val="false"/>
          <w:color w:val="000000"/>
          <w:sz w:val="28"/>
        </w:rPr>
        <w:t>
      раскрой шлифовального полотна вручную по шаблонам для шлифовальных станков различных типов;</w:t>
      </w:r>
    </w:p>
    <w:bookmarkEnd w:id="824"/>
    <w:bookmarkStart w:name="z879" w:id="825"/>
    <w:p>
      <w:pPr>
        <w:spacing w:after="0"/>
        <w:ind w:left="0"/>
        <w:jc w:val="both"/>
      </w:pPr>
      <w:r>
        <w:rPr>
          <w:rFonts w:ascii="Times New Roman"/>
          <w:b w:val="false"/>
          <w:i w:val="false"/>
          <w:color w:val="000000"/>
          <w:sz w:val="28"/>
        </w:rPr>
        <w:t>
      склейка раскроенных шлифовальных лент вручную после раскроя.</w:t>
      </w:r>
    </w:p>
    <w:bookmarkEnd w:id="825"/>
    <w:bookmarkStart w:name="z880" w:id="826"/>
    <w:p>
      <w:pPr>
        <w:spacing w:after="0"/>
        <w:ind w:left="0"/>
        <w:jc w:val="both"/>
      </w:pPr>
      <w:r>
        <w:rPr>
          <w:rFonts w:ascii="Times New Roman"/>
          <w:b w:val="false"/>
          <w:i w:val="false"/>
          <w:color w:val="000000"/>
          <w:sz w:val="28"/>
        </w:rPr>
        <w:t>
      144. Должен знать:</w:t>
      </w:r>
    </w:p>
    <w:bookmarkEnd w:id="826"/>
    <w:bookmarkStart w:name="z881" w:id="827"/>
    <w:p>
      <w:pPr>
        <w:spacing w:after="0"/>
        <w:ind w:left="0"/>
        <w:jc w:val="both"/>
      </w:pPr>
      <w:r>
        <w:rPr>
          <w:rFonts w:ascii="Times New Roman"/>
          <w:b w:val="false"/>
          <w:i w:val="false"/>
          <w:color w:val="000000"/>
          <w:sz w:val="28"/>
        </w:rPr>
        <w:t>
      виды клеев и приемы склеивания;</w:t>
      </w:r>
    </w:p>
    <w:bookmarkEnd w:id="827"/>
    <w:bookmarkStart w:name="z882" w:id="828"/>
    <w:p>
      <w:pPr>
        <w:spacing w:after="0"/>
        <w:ind w:left="0"/>
        <w:jc w:val="both"/>
      </w:pPr>
      <w:r>
        <w:rPr>
          <w:rFonts w:ascii="Times New Roman"/>
          <w:b w:val="false"/>
          <w:i w:val="false"/>
          <w:color w:val="000000"/>
          <w:sz w:val="28"/>
        </w:rPr>
        <w:t>
      способы раскроя шлифовального полотна, нормы расхода шлифовального полотна.</w:t>
      </w:r>
    </w:p>
    <w:bookmarkEnd w:id="828"/>
    <w:bookmarkStart w:name="z883" w:id="829"/>
    <w:p>
      <w:pPr>
        <w:spacing w:after="0"/>
        <w:ind w:left="0"/>
        <w:jc w:val="left"/>
      </w:pPr>
      <w:r>
        <w:rPr>
          <w:rFonts w:ascii="Times New Roman"/>
          <w:b/>
          <w:i w:val="false"/>
          <w:color w:val="000000"/>
        </w:rPr>
        <w:t xml:space="preserve"> Параграф 3. Раскройщик шлифовального полотна, 3-й разряд</w:t>
      </w:r>
    </w:p>
    <w:bookmarkEnd w:id="829"/>
    <w:bookmarkStart w:name="z884" w:id="830"/>
    <w:p>
      <w:pPr>
        <w:spacing w:after="0"/>
        <w:ind w:left="0"/>
        <w:jc w:val="both"/>
      </w:pPr>
      <w:r>
        <w:rPr>
          <w:rFonts w:ascii="Times New Roman"/>
          <w:b w:val="false"/>
          <w:i w:val="false"/>
          <w:color w:val="000000"/>
          <w:sz w:val="28"/>
        </w:rPr>
        <w:t>
      145. Характеристика работ:</w:t>
      </w:r>
    </w:p>
    <w:bookmarkEnd w:id="830"/>
    <w:bookmarkStart w:name="z885" w:id="831"/>
    <w:p>
      <w:pPr>
        <w:spacing w:after="0"/>
        <w:ind w:left="0"/>
        <w:jc w:val="both"/>
      </w:pPr>
      <w:r>
        <w:rPr>
          <w:rFonts w:ascii="Times New Roman"/>
          <w:b w:val="false"/>
          <w:i w:val="false"/>
          <w:color w:val="000000"/>
          <w:sz w:val="28"/>
        </w:rPr>
        <w:t>
      раскрой шлифовального полотна на станках по заданным размерам для шлифовальных станков;</w:t>
      </w:r>
    </w:p>
    <w:bookmarkEnd w:id="831"/>
    <w:bookmarkStart w:name="z886" w:id="832"/>
    <w:p>
      <w:pPr>
        <w:spacing w:after="0"/>
        <w:ind w:left="0"/>
        <w:jc w:val="both"/>
      </w:pPr>
      <w:r>
        <w:rPr>
          <w:rFonts w:ascii="Times New Roman"/>
          <w:b w:val="false"/>
          <w:i w:val="false"/>
          <w:color w:val="000000"/>
          <w:sz w:val="28"/>
        </w:rPr>
        <w:t>
      регулировка станка и установка режущего инструмента.</w:t>
      </w:r>
    </w:p>
    <w:bookmarkEnd w:id="832"/>
    <w:bookmarkStart w:name="z887" w:id="833"/>
    <w:p>
      <w:pPr>
        <w:spacing w:after="0"/>
        <w:ind w:left="0"/>
        <w:jc w:val="both"/>
      </w:pPr>
      <w:r>
        <w:rPr>
          <w:rFonts w:ascii="Times New Roman"/>
          <w:b w:val="false"/>
          <w:i w:val="false"/>
          <w:color w:val="000000"/>
          <w:sz w:val="28"/>
        </w:rPr>
        <w:t>
      146. Должен знать:</w:t>
      </w:r>
    </w:p>
    <w:bookmarkEnd w:id="833"/>
    <w:bookmarkStart w:name="z888" w:id="834"/>
    <w:p>
      <w:pPr>
        <w:spacing w:after="0"/>
        <w:ind w:left="0"/>
        <w:jc w:val="both"/>
      </w:pPr>
      <w:r>
        <w:rPr>
          <w:rFonts w:ascii="Times New Roman"/>
          <w:b w:val="false"/>
          <w:i w:val="false"/>
          <w:color w:val="000000"/>
          <w:sz w:val="28"/>
        </w:rPr>
        <w:t>
      принцип действия станка;</w:t>
      </w:r>
    </w:p>
    <w:bookmarkEnd w:id="834"/>
    <w:bookmarkStart w:name="z889" w:id="835"/>
    <w:p>
      <w:pPr>
        <w:spacing w:after="0"/>
        <w:ind w:left="0"/>
        <w:jc w:val="both"/>
      </w:pPr>
      <w:r>
        <w:rPr>
          <w:rFonts w:ascii="Times New Roman"/>
          <w:b w:val="false"/>
          <w:i w:val="false"/>
          <w:color w:val="000000"/>
          <w:sz w:val="28"/>
        </w:rPr>
        <w:t>
      размеры полотна для каждого вида шлифовальных станков;</w:t>
      </w:r>
    </w:p>
    <w:bookmarkEnd w:id="835"/>
    <w:bookmarkStart w:name="z890" w:id="836"/>
    <w:p>
      <w:pPr>
        <w:spacing w:after="0"/>
        <w:ind w:left="0"/>
        <w:jc w:val="both"/>
      </w:pPr>
      <w:r>
        <w:rPr>
          <w:rFonts w:ascii="Times New Roman"/>
          <w:b w:val="false"/>
          <w:i w:val="false"/>
          <w:color w:val="000000"/>
          <w:sz w:val="28"/>
        </w:rPr>
        <w:t>
      степень износа шлифовального полотна.</w:t>
      </w:r>
    </w:p>
    <w:bookmarkEnd w:id="836"/>
    <w:bookmarkStart w:name="z891" w:id="837"/>
    <w:p>
      <w:pPr>
        <w:spacing w:after="0"/>
        <w:ind w:left="0"/>
        <w:jc w:val="left"/>
      </w:pPr>
      <w:r>
        <w:rPr>
          <w:rFonts w:ascii="Times New Roman"/>
          <w:b/>
          <w:i w:val="false"/>
          <w:color w:val="000000"/>
        </w:rPr>
        <w:t xml:space="preserve"> Параграф 4. Раскройщик шлифовального полотна, 4-й разряд</w:t>
      </w:r>
    </w:p>
    <w:bookmarkEnd w:id="837"/>
    <w:bookmarkStart w:name="z892" w:id="838"/>
    <w:p>
      <w:pPr>
        <w:spacing w:after="0"/>
        <w:ind w:left="0"/>
        <w:jc w:val="both"/>
      </w:pPr>
      <w:r>
        <w:rPr>
          <w:rFonts w:ascii="Times New Roman"/>
          <w:b w:val="false"/>
          <w:i w:val="false"/>
          <w:color w:val="000000"/>
          <w:sz w:val="28"/>
        </w:rPr>
        <w:t>
      147. Характеристика работ:</w:t>
      </w:r>
    </w:p>
    <w:bookmarkEnd w:id="838"/>
    <w:bookmarkStart w:name="z893" w:id="839"/>
    <w:p>
      <w:pPr>
        <w:spacing w:after="0"/>
        <w:ind w:left="0"/>
        <w:jc w:val="both"/>
      </w:pPr>
      <w:r>
        <w:rPr>
          <w:rFonts w:ascii="Times New Roman"/>
          <w:b w:val="false"/>
          <w:i w:val="false"/>
          <w:color w:val="000000"/>
          <w:sz w:val="28"/>
        </w:rPr>
        <w:t>
      раскрой и склейка шлифовального полотна на станках с предварительной обработкой кромок перед склеиванием при изготовлении шлифовальных лент;</w:t>
      </w:r>
    </w:p>
    <w:bookmarkEnd w:id="839"/>
    <w:bookmarkStart w:name="z894" w:id="840"/>
    <w:p>
      <w:pPr>
        <w:spacing w:after="0"/>
        <w:ind w:left="0"/>
        <w:jc w:val="both"/>
      </w:pPr>
      <w:r>
        <w:rPr>
          <w:rFonts w:ascii="Times New Roman"/>
          <w:b w:val="false"/>
          <w:i w:val="false"/>
          <w:color w:val="000000"/>
          <w:sz w:val="28"/>
        </w:rPr>
        <w:t>
      склейка особо широких полотен;</w:t>
      </w:r>
    </w:p>
    <w:bookmarkEnd w:id="840"/>
    <w:bookmarkStart w:name="z895" w:id="841"/>
    <w:p>
      <w:pPr>
        <w:spacing w:after="0"/>
        <w:ind w:left="0"/>
        <w:jc w:val="both"/>
      </w:pPr>
      <w:r>
        <w:rPr>
          <w:rFonts w:ascii="Times New Roman"/>
          <w:b w:val="false"/>
          <w:i w:val="false"/>
          <w:color w:val="000000"/>
          <w:sz w:val="28"/>
        </w:rPr>
        <w:t>
      восстановление шлифовального полотна;</w:t>
      </w:r>
    </w:p>
    <w:bookmarkEnd w:id="841"/>
    <w:bookmarkStart w:name="z896" w:id="842"/>
    <w:p>
      <w:pPr>
        <w:spacing w:after="0"/>
        <w:ind w:left="0"/>
        <w:jc w:val="both"/>
      </w:pPr>
      <w:r>
        <w:rPr>
          <w:rFonts w:ascii="Times New Roman"/>
          <w:b w:val="false"/>
          <w:i w:val="false"/>
          <w:color w:val="000000"/>
          <w:sz w:val="28"/>
        </w:rPr>
        <w:t>
      наладка обслуживаемого оборудования.</w:t>
      </w:r>
    </w:p>
    <w:bookmarkEnd w:id="842"/>
    <w:bookmarkStart w:name="z897" w:id="843"/>
    <w:p>
      <w:pPr>
        <w:spacing w:after="0"/>
        <w:ind w:left="0"/>
        <w:jc w:val="both"/>
      </w:pPr>
      <w:r>
        <w:rPr>
          <w:rFonts w:ascii="Times New Roman"/>
          <w:b w:val="false"/>
          <w:i w:val="false"/>
          <w:color w:val="000000"/>
          <w:sz w:val="28"/>
        </w:rPr>
        <w:t>
      148. Должен знать:</w:t>
      </w:r>
    </w:p>
    <w:bookmarkEnd w:id="843"/>
    <w:bookmarkStart w:name="z898" w:id="844"/>
    <w:p>
      <w:pPr>
        <w:spacing w:after="0"/>
        <w:ind w:left="0"/>
        <w:jc w:val="both"/>
      </w:pPr>
      <w:r>
        <w:rPr>
          <w:rFonts w:ascii="Times New Roman"/>
          <w:b w:val="false"/>
          <w:i w:val="false"/>
          <w:color w:val="000000"/>
          <w:sz w:val="28"/>
        </w:rPr>
        <w:t>
      устройство и правила наладки обслуживаемого станка;</w:t>
      </w:r>
    </w:p>
    <w:bookmarkEnd w:id="844"/>
    <w:bookmarkStart w:name="z899" w:id="845"/>
    <w:p>
      <w:pPr>
        <w:spacing w:after="0"/>
        <w:ind w:left="0"/>
        <w:jc w:val="both"/>
      </w:pPr>
      <w:r>
        <w:rPr>
          <w:rFonts w:ascii="Times New Roman"/>
          <w:b w:val="false"/>
          <w:i w:val="false"/>
          <w:color w:val="000000"/>
          <w:sz w:val="28"/>
        </w:rPr>
        <w:t>
      технологический процесс раскроя и склеивания шлифовального полотна;</w:t>
      </w:r>
    </w:p>
    <w:bookmarkEnd w:id="845"/>
    <w:bookmarkStart w:name="z900" w:id="846"/>
    <w:p>
      <w:pPr>
        <w:spacing w:after="0"/>
        <w:ind w:left="0"/>
        <w:jc w:val="both"/>
      </w:pPr>
      <w:r>
        <w:rPr>
          <w:rFonts w:ascii="Times New Roman"/>
          <w:b w:val="false"/>
          <w:i w:val="false"/>
          <w:color w:val="000000"/>
          <w:sz w:val="28"/>
        </w:rPr>
        <w:t>
      способы склейки шлифовального полотна.</w:t>
      </w:r>
    </w:p>
    <w:bookmarkEnd w:id="846"/>
    <w:bookmarkStart w:name="z901" w:id="847"/>
    <w:p>
      <w:pPr>
        <w:spacing w:after="0"/>
        <w:ind w:left="0"/>
        <w:jc w:val="left"/>
      </w:pPr>
      <w:r>
        <w:rPr>
          <w:rFonts w:ascii="Times New Roman"/>
          <w:b/>
          <w:i w:val="false"/>
          <w:color w:val="000000"/>
        </w:rPr>
        <w:t xml:space="preserve"> 16. Резчик шпона и облицовочных материалов</w:t>
      </w:r>
      <w:r>
        <w:br/>
      </w:r>
      <w:r>
        <w:rPr>
          <w:rFonts w:ascii="Times New Roman"/>
          <w:b/>
          <w:i w:val="false"/>
          <w:color w:val="000000"/>
        </w:rPr>
        <w:t>Параграф 1. Резчик шпона и облицовочных материалов, 2-й разряд</w:t>
      </w:r>
    </w:p>
    <w:bookmarkEnd w:id="847"/>
    <w:bookmarkStart w:name="z903" w:id="848"/>
    <w:p>
      <w:pPr>
        <w:spacing w:after="0"/>
        <w:ind w:left="0"/>
        <w:jc w:val="both"/>
      </w:pPr>
      <w:r>
        <w:rPr>
          <w:rFonts w:ascii="Times New Roman"/>
          <w:b w:val="false"/>
          <w:i w:val="false"/>
          <w:color w:val="000000"/>
          <w:sz w:val="28"/>
        </w:rPr>
        <w:t>
      149. Характеристика работ:</w:t>
      </w:r>
    </w:p>
    <w:bookmarkEnd w:id="848"/>
    <w:bookmarkStart w:name="z904" w:id="849"/>
    <w:p>
      <w:pPr>
        <w:spacing w:after="0"/>
        <w:ind w:left="0"/>
        <w:jc w:val="both"/>
      </w:pPr>
      <w:r>
        <w:rPr>
          <w:rFonts w:ascii="Times New Roman"/>
          <w:b w:val="false"/>
          <w:i w:val="false"/>
          <w:color w:val="000000"/>
          <w:sz w:val="28"/>
        </w:rPr>
        <w:t>
      участие в обслуживании делительного станка: подноска шпона, укладка и выравнивание кладей, раскладка шпона в клади, подача порожних лотков, заполнение их стружкой и относка в установленные места.</w:t>
      </w:r>
    </w:p>
    <w:bookmarkEnd w:id="849"/>
    <w:bookmarkStart w:name="z905" w:id="850"/>
    <w:p>
      <w:pPr>
        <w:spacing w:after="0"/>
        <w:ind w:left="0"/>
        <w:jc w:val="both"/>
      </w:pPr>
      <w:r>
        <w:rPr>
          <w:rFonts w:ascii="Times New Roman"/>
          <w:b w:val="false"/>
          <w:i w:val="false"/>
          <w:color w:val="000000"/>
          <w:sz w:val="28"/>
        </w:rPr>
        <w:t>
      150. Должен знать:</w:t>
      </w:r>
    </w:p>
    <w:bookmarkEnd w:id="850"/>
    <w:bookmarkStart w:name="z906" w:id="851"/>
    <w:p>
      <w:pPr>
        <w:spacing w:after="0"/>
        <w:ind w:left="0"/>
        <w:jc w:val="both"/>
      </w:pPr>
      <w:r>
        <w:rPr>
          <w:rFonts w:ascii="Times New Roman"/>
          <w:b w:val="false"/>
          <w:i w:val="false"/>
          <w:color w:val="000000"/>
          <w:sz w:val="28"/>
        </w:rPr>
        <w:t>
      требования к укладке кладей на стол станка и стружки в лотки;</w:t>
      </w:r>
    </w:p>
    <w:bookmarkEnd w:id="851"/>
    <w:bookmarkStart w:name="z907" w:id="852"/>
    <w:p>
      <w:pPr>
        <w:spacing w:after="0"/>
        <w:ind w:left="0"/>
        <w:jc w:val="both"/>
      </w:pPr>
      <w:r>
        <w:rPr>
          <w:rFonts w:ascii="Times New Roman"/>
          <w:b w:val="false"/>
          <w:i w:val="false"/>
          <w:color w:val="000000"/>
          <w:sz w:val="28"/>
        </w:rPr>
        <w:t>
      правила обслуживания станков.</w:t>
      </w:r>
    </w:p>
    <w:bookmarkEnd w:id="852"/>
    <w:bookmarkStart w:name="z908" w:id="853"/>
    <w:p>
      <w:pPr>
        <w:spacing w:after="0"/>
        <w:ind w:left="0"/>
        <w:jc w:val="left"/>
      </w:pPr>
      <w:r>
        <w:rPr>
          <w:rFonts w:ascii="Times New Roman"/>
          <w:b/>
          <w:i w:val="false"/>
          <w:color w:val="000000"/>
        </w:rPr>
        <w:t xml:space="preserve"> Параграф 2. Резчик шпона и облицовочных материалов, 3-й разряд</w:t>
      </w:r>
    </w:p>
    <w:bookmarkEnd w:id="853"/>
    <w:bookmarkStart w:name="z909" w:id="854"/>
    <w:p>
      <w:pPr>
        <w:spacing w:after="0"/>
        <w:ind w:left="0"/>
        <w:jc w:val="both"/>
      </w:pPr>
      <w:r>
        <w:rPr>
          <w:rFonts w:ascii="Times New Roman"/>
          <w:b w:val="false"/>
          <w:i w:val="false"/>
          <w:color w:val="000000"/>
          <w:sz w:val="28"/>
        </w:rPr>
        <w:t>
      151. Характеристика работ:</w:t>
      </w:r>
    </w:p>
    <w:bookmarkEnd w:id="854"/>
    <w:bookmarkStart w:name="z910" w:id="855"/>
    <w:p>
      <w:pPr>
        <w:spacing w:after="0"/>
        <w:ind w:left="0"/>
        <w:jc w:val="both"/>
      </w:pPr>
      <w:r>
        <w:rPr>
          <w:rFonts w:ascii="Times New Roman"/>
          <w:b w:val="false"/>
          <w:i w:val="false"/>
          <w:color w:val="000000"/>
          <w:sz w:val="28"/>
        </w:rPr>
        <w:t>
      раскрой на станках строганого и лущеного шпона по разметке;</w:t>
      </w:r>
    </w:p>
    <w:bookmarkEnd w:id="855"/>
    <w:bookmarkStart w:name="z911" w:id="856"/>
    <w:p>
      <w:pPr>
        <w:spacing w:after="0"/>
        <w:ind w:left="0"/>
        <w:jc w:val="both"/>
      </w:pPr>
      <w:r>
        <w:rPr>
          <w:rFonts w:ascii="Times New Roman"/>
          <w:b w:val="false"/>
          <w:i w:val="false"/>
          <w:color w:val="000000"/>
          <w:sz w:val="28"/>
        </w:rPr>
        <w:t>
      участие в обслуживании рубительного станка, оттяжка лент шпона, подноска шпона, укладка и выравнивание пачки на столе станка;</w:t>
      </w:r>
    </w:p>
    <w:bookmarkEnd w:id="856"/>
    <w:bookmarkStart w:name="z912" w:id="857"/>
    <w:p>
      <w:pPr>
        <w:spacing w:after="0"/>
        <w:ind w:left="0"/>
        <w:jc w:val="both"/>
      </w:pPr>
      <w:r>
        <w:rPr>
          <w:rFonts w:ascii="Times New Roman"/>
          <w:b w:val="false"/>
          <w:i w:val="false"/>
          <w:color w:val="000000"/>
          <w:sz w:val="28"/>
        </w:rPr>
        <w:t>
      резка кускового шпона и выработка штукатурной драни с наименьшими отходами на гильотинных ножницах;</w:t>
      </w:r>
    </w:p>
    <w:bookmarkEnd w:id="857"/>
    <w:bookmarkStart w:name="z913" w:id="858"/>
    <w:p>
      <w:pPr>
        <w:spacing w:after="0"/>
        <w:ind w:left="0"/>
        <w:jc w:val="both"/>
      </w:pPr>
      <w:r>
        <w:rPr>
          <w:rFonts w:ascii="Times New Roman"/>
          <w:b w:val="false"/>
          <w:i w:val="false"/>
          <w:color w:val="000000"/>
          <w:sz w:val="28"/>
        </w:rPr>
        <w:t>
      отбор и укладка кускового шпона на подстопные места;</w:t>
      </w:r>
    </w:p>
    <w:bookmarkEnd w:id="858"/>
    <w:bookmarkStart w:name="z914" w:id="859"/>
    <w:p>
      <w:pPr>
        <w:spacing w:after="0"/>
        <w:ind w:left="0"/>
        <w:jc w:val="both"/>
      </w:pPr>
      <w:r>
        <w:rPr>
          <w:rFonts w:ascii="Times New Roman"/>
          <w:b w:val="false"/>
          <w:i w:val="false"/>
          <w:color w:val="000000"/>
          <w:sz w:val="28"/>
        </w:rPr>
        <w:t>
      деление шпона на внутреннюю и наружную стружку и донышки;</w:t>
      </w:r>
    </w:p>
    <w:bookmarkEnd w:id="859"/>
    <w:bookmarkStart w:name="z915" w:id="860"/>
    <w:p>
      <w:pPr>
        <w:spacing w:after="0"/>
        <w:ind w:left="0"/>
        <w:jc w:val="both"/>
      </w:pPr>
      <w:r>
        <w:rPr>
          <w:rFonts w:ascii="Times New Roman"/>
          <w:b w:val="false"/>
          <w:i w:val="false"/>
          <w:color w:val="000000"/>
          <w:sz w:val="28"/>
        </w:rPr>
        <w:t>
      регулирование размеров подачи клади;</w:t>
      </w:r>
    </w:p>
    <w:bookmarkEnd w:id="860"/>
    <w:bookmarkStart w:name="z916" w:id="861"/>
    <w:p>
      <w:pPr>
        <w:spacing w:after="0"/>
        <w:ind w:left="0"/>
        <w:jc w:val="both"/>
      </w:pPr>
      <w:r>
        <w:rPr>
          <w:rFonts w:ascii="Times New Roman"/>
          <w:b w:val="false"/>
          <w:i w:val="false"/>
          <w:color w:val="000000"/>
          <w:sz w:val="28"/>
        </w:rPr>
        <w:t>
      установка и правка ножей, устранение мелких неполадок в работе станка;</w:t>
      </w:r>
    </w:p>
    <w:bookmarkEnd w:id="861"/>
    <w:bookmarkStart w:name="z917" w:id="862"/>
    <w:p>
      <w:pPr>
        <w:spacing w:after="0"/>
        <w:ind w:left="0"/>
        <w:jc w:val="both"/>
      </w:pPr>
      <w:r>
        <w:rPr>
          <w:rFonts w:ascii="Times New Roman"/>
          <w:b w:val="false"/>
          <w:i w:val="false"/>
          <w:color w:val="000000"/>
          <w:sz w:val="28"/>
        </w:rPr>
        <w:t>
      контроль за качеством деления.</w:t>
      </w:r>
    </w:p>
    <w:bookmarkEnd w:id="862"/>
    <w:bookmarkStart w:name="z918" w:id="863"/>
    <w:p>
      <w:pPr>
        <w:spacing w:after="0"/>
        <w:ind w:left="0"/>
        <w:jc w:val="both"/>
      </w:pPr>
      <w:r>
        <w:rPr>
          <w:rFonts w:ascii="Times New Roman"/>
          <w:b w:val="false"/>
          <w:i w:val="false"/>
          <w:color w:val="000000"/>
          <w:sz w:val="28"/>
        </w:rPr>
        <w:t>
      152. Должен знать:</w:t>
      </w:r>
    </w:p>
    <w:bookmarkEnd w:id="863"/>
    <w:bookmarkStart w:name="z919" w:id="864"/>
    <w:p>
      <w:pPr>
        <w:spacing w:after="0"/>
        <w:ind w:left="0"/>
        <w:jc w:val="both"/>
      </w:pPr>
      <w:r>
        <w:rPr>
          <w:rFonts w:ascii="Times New Roman"/>
          <w:b w:val="false"/>
          <w:i w:val="false"/>
          <w:color w:val="000000"/>
          <w:sz w:val="28"/>
        </w:rPr>
        <w:t>
      принцип действия обслуживаемого станка;</w:t>
      </w:r>
    </w:p>
    <w:bookmarkEnd w:id="864"/>
    <w:bookmarkStart w:name="z920" w:id="865"/>
    <w:p>
      <w:pPr>
        <w:spacing w:after="0"/>
        <w:ind w:left="0"/>
        <w:jc w:val="both"/>
      </w:pPr>
      <w:r>
        <w:rPr>
          <w:rFonts w:ascii="Times New Roman"/>
          <w:b w:val="false"/>
          <w:i w:val="false"/>
          <w:color w:val="000000"/>
          <w:sz w:val="28"/>
        </w:rPr>
        <w:t>
      приемы и способы укладки шпона и продукции;</w:t>
      </w:r>
    </w:p>
    <w:bookmarkEnd w:id="865"/>
    <w:bookmarkStart w:name="z921" w:id="866"/>
    <w:p>
      <w:pPr>
        <w:spacing w:after="0"/>
        <w:ind w:left="0"/>
        <w:jc w:val="both"/>
      </w:pPr>
      <w:r>
        <w:rPr>
          <w:rFonts w:ascii="Times New Roman"/>
          <w:b w:val="false"/>
          <w:i w:val="false"/>
          <w:color w:val="000000"/>
          <w:sz w:val="28"/>
        </w:rPr>
        <w:t>
      технические условия на шпон и продукцию;</w:t>
      </w:r>
    </w:p>
    <w:bookmarkEnd w:id="866"/>
    <w:bookmarkStart w:name="z922" w:id="867"/>
    <w:p>
      <w:pPr>
        <w:spacing w:after="0"/>
        <w:ind w:left="0"/>
        <w:jc w:val="both"/>
      </w:pPr>
      <w:r>
        <w:rPr>
          <w:rFonts w:ascii="Times New Roman"/>
          <w:b w:val="false"/>
          <w:i w:val="false"/>
          <w:color w:val="000000"/>
          <w:sz w:val="28"/>
        </w:rPr>
        <w:t>
      методы определения качества продукции;</w:t>
      </w:r>
    </w:p>
    <w:bookmarkEnd w:id="867"/>
    <w:bookmarkStart w:name="z923" w:id="868"/>
    <w:p>
      <w:pPr>
        <w:spacing w:after="0"/>
        <w:ind w:left="0"/>
        <w:jc w:val="both"/>
      </w:pPr>
      <w:r>
        <w:rPr>
          <w:rFonts w:ascii="Times New Roman"/>
          <w:b w:val="false"/>
          <w:i w:val="false"/>
          <w:color w:val="000000"/>
          <w:sz w:val="28"/>
        </w:rPr>
        <w:t>
      приемы пользования поверочными приспособлениями;</w:t>
      </w:r>
    </w:p>
    <w:bookmarkEnd w:id="868"/>
    <w:bookmarkStart w:name="z924" w:id="869"/>
    <w:p>
      <w:pPr>
        <w:spacing w:after="0"/>
        <w:ind w:left="0"/>
        <w:jc w:val="both"/>
      </w:pPr>
      <w:r>
        <w:rPr>
          <w:rFonts w:ascii="Times New Roman"/>
          <w:b w:val="false"/>
          <w:i w:val="false"/>
          <w:color w:val="000000"/>
          <w:sz w:val="28"/>
        </w:rPr>
        <w:t>
      способы устранения мелких неполадок в работе станка.</w:t>
      </w:r>
    </w:p>
    <w:bookmarkEnd w:id="869"/>
    <w:bookmarkStart w:name="z925" w:id="870"/>
    <w:p>
      <w:pPr>
        <w:spacing w:after="0"/>
        <w:ind w:left="0"/>
        <w:jc w:val="left"/>
      </w:pPr>
      <w:r>
        <w:rPr>
          <w:rFonts w:ascii="Times New Roman"/>
          <w:b/>
          <w:i w:val="false"/>
          <w:color w:val="000000"/>
        </w:rPr>
        <w:t xml:space="preserve"> Параграф 3. Резчик шпона и облицовочных материалов, 4-й разряд</w:t>
      </w:r>
    </w:p>
    <w:bookmarkEnd w:id="870"/>
    <w:bookmarkStart w:name="z926" w:id="871"/>
    <w:p>
      <w:pPr>
        <w:spacing w:after="0"/>
        <w:ind w:left="0"/>
        <w:jc w:val="both"/>
      </w:pPr>
      <w:r>
        <w:rPr>
          <w:rFonts w:ascii="Times New Roman"/>
          <w:b w:val="false"/>
          <w:i w:val="false"/>
          <w:color w:val="000000"/>
          <w:sz w:val="28"/>
        </w:rPr>
        <w:t>
      153. Характеристика работ:</w:t>
      </w:r>
    </w:p>
    <w:bookmarkEnd w:id="871"/>
    <w:bookmarkStart w:name="z927" w:id="872"/>
    <w:p>
      <w:pPr>
        <w:spacing w:after="0"/>
        <w:ind w:left="0"/>
        <w:jc w:val="both"/>
      </w:pPr>
      <w:r>
        <w:rPr>
          <w:rFonts w:ascii="Times New Roman"/>
          <w:b w:val="false"/>
          <w:i w:val="false"/>
          <w:color w:val="000000"/>
          <w:sz w:val="28"/>
        </w:rPr>
        <w:t>
      раскрой и обрезка неразмеченных облицовочных материалов, строганого и лущеного шпона по заданным размерам с обеспечением максимального выхода;</w:t>
      </w:r>
    </w:p>
    <w:bookmarkEnd w:id="872"/>
    <w:bookmarkStart w:name="z928" w:id="873"/>
    <w:p>
      <w:pPr>
        <w:spacing w:after="0"/>
        <w:ind w:left="0"/>
        <w:jc w:val="both"/>
      </w:pPr>
      <w:r>
        <w:rPr>
          <w:rFonts w:ascii="Times New Roman"/>
          <w:b w:val="false"/>
          <w:i w:val="false"/>
          <w:color w:val="000000"/>
          <w:sz w:val="28"/>
        </w:rPr>
        <w:t>
      протяжка, рубка неразмеченной ленты лущеного шпона на листы заданных размеров с самостоятельной подсортировкой;</w:t>
      </w:r>
    </w:p>
    <w:bookmarkEnd w:id="873"/>
    <w:bookmarkStart w:name="z929" w:id="874"/>
    <w:p>
      <w:pPr>
        <w:spacing w:after="0"/>
        <w:ind w:left="0"/>
        <w:jc w:val="both"/>
      </w:pPr>
      <w:r>
        <w:rPr>
          <w:rFonts w:ascii="Times New Roman"/>
          <w:b w:val="false"/>
          <w:i w:val="false"/>
          <w:color w:val="000000"/>
          <w:sz w:val="28"/>
        </w:rPr>
        <w:t>
      деление стоп лент коробочного спичечного шпона на заготовки внутренних и наружных частей спичечных коробок и донышек;</w:t>
      </w:r>
    </w:p>
    <w:bookmarkEnd w:id="874"/>
    <w:bookmarkStart w:name="z930" w:id="875"/>
    <w:p>
      <w:pPr>
        <w:spacing w:after="0"/>
        <w:ind w:left="0"/>
        <w:jc w:val="both"/>
      </w:pPr>
      <w:r>
        <w:rPr>
          <w:rFonts w:ascii="Times New Roman"/>
          <w:b w:val="false"/>
          <w:i w:val="false"/>
          <w:color w:val="000000"/>
          <w:sz w:val="28"/>
        </w:rPr>
        <w:t>
      выравнивание стоп лент шпона на столах станков;</w:t>
      </w:r>
    </w:p>
    <w:bookmarkEnd w:id="875"/>
    <w:bookmarkStart w:name="z931" w:id="876"/>
    <w:p>
      <w:pPr>
        <w:spacing w:after="0"/>
        <w:ind w:left="0"/>
        <w:jc w:val="both"/>
      </w:pPr>
      <w:r>
        <w:rPr>
          <w:rFonts w:ascii="Times New Roman"/>
          <w:b w:val="false"/>
          <w:i w:val="false"/>
          <w:color w:val="000000"/>
          <w:sz w:val="28"/>
        </w:rPr>
        <w:t>
      укладка стоп лент коробочного и соломочного спичечного шпона на столах делительного или соломкорубительного станка;</w:t>
      </w:r>
    </w:p>
    <w:bookmarkEnd w:id="876"/>
    <w:bookmarkStart w:name="z932" w:id="877"/>
    <w:p>
      <w:pPr>
        <w:spacing w:after="0"/>
        <w:ind w:left="0"/>
        <w:jc w:val="both"/>
      </w:pPr>
      <w:r>
        <w:rPr>
          <w:rFonts w:ascii="Times New Roman"/>
          <w:b w:val="false"/>
          <w:i w:val="false"/>
          <w:color w:val="000000"/>
          <w:sz w:val="28"/>
        </w:rPr>
        <w:t>
      рубка стоп лент соломочного спичечного шпона на спичечную соломку;</w:t>
      </w:r>
    </w:p>
    <w:bookmarkEnd w:id="877"/>
    <w:bookmarkStart w:name="z933" w:id="878"/>
    <w:p>
      <w:pPr>
        <w:spacing w:after="0"/>
        <w:ind w:left="0"/>
        <w:jc w:val="both"/>
      </w:pPr>
      <w:r>
        <w:rPr>
          <w:rFonts w:ascii="Times New Roman"/>
          <w:b w:val="false"/>
          <w:i w:val="false"/>
          <w:color w:val="000000"/>
          <w:sz w:val="28"/>
        </w:rPr>
        <w:t>
      регулирование станков, ножниц, смена и установка ножей.</w:t>
      </w:r>
    </w:p>
    <w:bookmarkEnd w:id="878"/>
    <w:bookmarkStart w:name="z934" w:id="879"/>
    <w:p>
      <w:pPr>
        <w:spacing w:after="0"/>
        <w:ind w:left="0"/>
        <w:jc w:val="both"/>
      </w:pPr>
      <w:r>
        <w:rPr>
          <w:rFonts w:ascii="Times New Roman"/>
          <w:b w:val="false"/>
          <w:i w:val="false"/>
          <w:color w:val="000000"/>
          <w:sz w:val="28"/>
        </w:rPr>
        <w:t>
      154. Должен знать:</w:t>
      </w:r>
    </w:p>
    <w:bookmarkEnd w:id="879"/>
    <w:bookmarkStart w:name="z935" w:id="880"/>
    <w:p>
      <w:pPr>
        <w:spacing w:after="0"/>
        <w:ind w:left="0"/>
        <w:jc w:val="both"/>
      </w:pPr>
      <w:r>
        <w:rPr>
          <w:rFonts w:ascii="Times New Roman"/>
          <w:b w:val="false"/>
          <w:i w:val="false"/>
          <w:color w:val="000000"/>
          <w:sz w:val="28"/>
        </w:rPr>
        <w:t>
      устройство обслуживаемых станков;</w:t>
      </w:r>
    </w:p>
    <w:bookmarkEnd w:id="880"/>
    <w:bookmarkStart w:name="z936" w:id="881"/>
    <w:p>
      <w:pPr>
        <w:spacing w:after="0"/>
        <w:ind w:left="0"/>
        <w:jc w:val="both"/>
      </w:pPr>
      <w:r>
        <w:rPr>
          <w:rFonts w:ascii="Times New Roman"/>
          <w:b w:val="false"/>
          <w:i w:val="false"/>
          <w:color w:val="000000"/>
          <w:sz w:val="28"/>
        </w:rPr>
        <w:t>
      правила проверки и приемы установки ножей;</w:t>
      </w:r>
    </w:p>
    <w:bookmarkEnd w:id="881"/>
    <w:bookmarkStart w:name="z937" w:id="882"/>
    <w:p>
      <w:pPr>
        <w:spacing w:after="0"/>
        <w:ind w:left="0"/>
        <w:jc w:val="both"/>
      </w:pPr>
      <w:r>
        <w:rPr>
          <w:rFonts w:ascii="Times New Roman"/>
          <w:b w:val="false"/>
          <w:i w:val="false"/>
          <w:color w:val="000000"/>
          <w:sz w:val="28"/>
        </w:rPr>
        <w:t>
      породы и пороки древесины;</w:t>
      </w:r>
    </w:p>
    <w:bookmarkEnd w:id="882"/>
    <w:bookmarkStart w:name="z938" w:id="883"/>
    <w:p>
      <w:pPr>
        <w:spacing w:after="0"/>
        <w:ind w:left="0"/>
        <w:jc w:val="both"/>
      </w:pPr>
      <w:r>
        <w:rPr>
          <w:rFonts w:ascii="Times New Roman"/>
          <w:b w:val="false"/>
          <w:i w:val="false"/>
          <w:color w:val="000000"/>
          <w:sz w:val="28"/>
        </w:rPr>
        <w:t>
      размеры строганого шпона, спецификацию и порядок подбора лущеного, строганого шпона и облицовочных материалов;</w:t>
      </w:r>
    </w:p>
    <w:bookmarkEnd w:id="883"/>
    <w:bookmarkStart w:name="z939" w:id="884"/>
    <w:p>
      <w:pPr>
        <w:spacing w:after="0"/>
        <w:ind w:left="0"/>
        <w:jc w:val="both"/>
      </w:pPr>
      <w:r>
        <w:rPr>
          <w:rFonts w:ascii="Times New Roman"/>
          <w:b w:val="false"/>
          <w:i w:val="false"/>
          <w:color w:val="000000"/>
          <w:sz w:val="28"/>
        </w:rPr>
        <w:t>
      припуски и правила рационального раскроя;</w:t>
      </w:r>
    </w:p>
    <w:bookmarkEnd w:id="884"/>
    <w:bookmarkStart w:name="z940" w:id="885"/>
    <w:p>
      <w:pPr>
        <w:spacing w:after="0"/>
        <w:ind w:left="0"/>
        <w:jc w:val="both"/>
      </w:pPr>
      <w:r>
        <w:rPr>
          <w:rFonts w:ascii="Times New Roman"/>
          <w:b w:val="false"/>
          <w:i w:val="false"/>
          <w:color w:val="000000"/>
          <w:sz w:val="28"/>
        </w:rPr>
        <w:t>
      режимы деления и рубки коробочного спичечного шпона;</w:t>
      </w:r>
    </w:p>
    <w:bookmarkEnd w:id="885"/>
    <w:bookmarkStart w:name="z941" w:id="886"/>
    <w:p>
      <w:pPr>
        <w:spacing w:after="0"/>
        <w:ind w:left="0"/>
        <w:jc w:val="both"/>
      </w:pPr>
      <w:r>
        <w:rPr>
          <w:rFonts w:ascii="Times New Roman"/>
          <w:b w:val="false"/>
          <w:i w:val="false"/>
          <w:color w:val="000000"/>
          <w:sz w:val="28"/>
        </w:rPr>
        <w:t>
      виды брака, дефекты, возникающие при делении и рубке шпона;</w:t>
      </w:r>
    </w:p>
    <w:bookmarkEnd w:id="886"/>
    <w:bookmarkStart w:name="z942" w:id="887"/>
    <w:p>
      <w:pPr>
        <w:spacing w:after="0"/>
        <w:ind w:left="0"/>
        <w:jc w:val="both"/>
      </w:pPr>
      <w:r>
        <w:rPr>
          <w:rFonts w:ascii="Times New Roman"/>
          <w:b w:val="false"/>
          <w:i w:val="false"/>
          <w:color w:val="000000"/>
          <w:sz w:val="28"/>
        </w:rPr>
        <w:t>
      меры их предупреждения и устранения, устройство применяемых контрольно-измерительных инструментов и приспособлений.</w:t>
      </w:r>
    </w:p>
    <w:bookmarkEnd w:id="887"/>
    <w:bookmarkStart w:name="z943" w:id="888"/>
    <w:p>
      <w:pPr>
        <w:spacing w:after="0"/>
        <w:ind w:left="0"/>
        <w:jc w:val="left"/>
      </w:pPr>
      <w:r>
        <w:rPr>
          <w:rFonts w:ascii="Times New Roman"/>
          <w:b/>
          <w:i w:val="false"/>
          <w:color w:val="000000"/>
        </w:rPr>
        <w:t xml:space="preserve"> Параграф 4. Резчик шпона и облицовочных материалов, 5-й разряд</w:t>
      </w:r>
    </w:p>
    <w:bookmarkEnd w:id="888"/>
    <w:bookmarkStart w:name="z944" w:id="889"/>
    <w:p>
      <w:pPr>
        <w:spacing w:after="0"/>
        <w:ind w:left="0"/>
        <w:jc w:val="both"/>
      </w:pPr>
      <w:r>
        <w:rPr>
          <w:rFonts w:ascii="Times New Roman"/>
          <w:b w:val="false"/>
          <w:i w:val="false"/>
          <w:color w:val="000000"/>
          <w:sz w:val="28"/>
        </w:rPr>
        <w:t>
      155. Характеристика работ:</w:t>
      </w:r>
    </w:p>
    <w:bookmarkEnd w:id="889"/>
    <w:bookmarkStart w:name="z945" w:id="890"/>
    <w:p>
      <w:pPr>
        <w:spacing w:after="0"/>
        <w:ind w:left="0"/>
        <w:jc w:val="both"/>
      </w:pPr>
      <w:r>
        <w:rPr>
          <w:rFonts w:ascii="Times New Roman"/>
          <w:b w:val="false"/>
          <w:i w:val="false"/>
          <w:color w:val="000000"/>
          <w:sz w:val="28"/>
        </w:rPr>
        <w:t>
      рубка шпона на спичечную соломку на двух и более станках, а также на линиях лущения-рубки соломочного шпона;</w:t>
      </w:r>
    </w:p>
    <w:bookmarkEnd w:id="890"/>
    <w:bookmarkStart w:name="z946" w:id="891"/>
    <w:p>
      <w:pPr>
        <w:spacing w:after="0"/>
        <w:ind w:left="0"/>
        <w:jc w:val="both"/>
      </w:pPr>
      <w:r>
        <w:rPr>
          <w:rFonts w:ascii="Times New Roman"/>
          <w:b w:val="false"/>
          <w:i w:val="false"/>
          <w:color w:val="000000"/>
          <w:sz w:val="28"/>
        </w:rPr>
        <w:t>
      установка и правка режущего инструмента;</w:t>
      </w:r>
    </w:p>
    <w:bookmarkEnd w:id="891"/>
    <w:bookmarkStart w:name="z947" w:id="892"/>
    <w:p>
      <w:pPr>
        <w:spacing w:after="0"/>
        <w:ind w:left="0"/>
        <w:jc w:val="both"/>
      </w:pPr>
      <w:r>
        <w:rPr>
          <w:rFonts w:ascii="Times New Roman"/>
          <w:b w:val="false"/>
          <w:i w:val="false"/>
          <w:color w:val="000000"/>
          <w:sz w:val="28"/>
        </w:rPr>
        <w:t>
      регулирование станков;</w:t>
      </w:r>
    </w:p>
    <w:bookmarkEnd w:id="892"/>
    <w:bookmarkStart w:name="z948" w:id="893"/>
    <w:p>
      <w:pPr>
        <w:spacing w:after="0"/>
        <w:ind w:left="0"/>
        <w:jc w:val="both"/>
      </w:pPr>
      <w:r>
        <w:rPr>
          <w:rFonts w:ascii="Times New Roman"/>
          <w:b w:val="false"/>
          <w:i w:val="false"/>
          <w:color w:val="000000"/>
          <w:sz w:val="28"/>
        </w:rPr>
        <w:t>
      устранение неисправностей в работе станка;</w:t>
      </w:r>
    </w:p>
    <w:bookmarkEnd w:id="893"/>
    <w:bookmarkStart w:name="z949" w:id="894"/>
    <w:p>
      <w:pPr>
        <w:spacing w:after="0"/>
        <w:ind w:left="0"/>
        <w:jc w:val="both"/>
      </w:pPr>
      <w:r>
        <w:rPr>
          <w:rFonts w:ascii="Times New Roman"/>
          <w:b w:val="false"/>
          <w:i w:val="false"/>
          <w:color w:val="000000"/>
          <w:sz w:val="28"/>
        </w:rPr>
        <w:t>
      проверка и соблюдение качества рубки, резания;</w:t>
      </w:r>
    </w:p>
    <w:bookmarkEnd w:id="894"/>
    <w:bookmarkStart w:name="z950" w:id="895"/>
    <w:p>
      <w:pPr>
        <w:spacing w:after="0"/>
        <w:ind w:left="0"/>
        <w:jc w:val="both"/>
      </w:pPr>
      <w:r>
        <w:rPr>
          <w:rFonts w:ascii="Times New Roman"/>
          <w:b w:val="false"/>
          <w:i w:val="false"/>
          <w:color w:val="000000"/>
          <w:sz w:val="28"/>
        </w:rPr>
        <w:t>
      наладка обслуживаемого станка.</w:t>
      </w:r>
    </w:p>
    <w:bookmarkEnd w:id="895"/>
    <w:bookmarkStart w:name="z951" w:id="896"/>
    <w:p>
      <w:pPr>
        <w:spacing w:after="0"/>
        <w:ind w:left="0"/>
        <w:jc w:val="both"/>
      </w:pPr>
      <w:r>
        <w:rPr>
          <w:rFonts w:ascii="Times New Roman"/>
          <w:b w:val="false"/>
          <w:i w:val="false"/>
          <w:color w:val="000000"/>
          <w:sz w:val="28"/>
        </w:rPr>
        <w:t>
      156. Должен знать:</w:t>
      </w:r>
    </w:p>
    <w:bookmarkEnd w:id="896"/>
    <w:bookmarkStart w:name="z952" w:id="897"/>
    <w:p>
      <w:pPr>
        <w:spacing w:after="0"/>
        <w:ind w:left="0"/>
        <w:jc w:val="both"/>
      </w:pPr>
      <w:r>
        <w:rPr>
          <w:rFonts w:ascii="Times New Roman"/>
          <w:b w:val="false"/>
          <w:i w:val="false"/>
          <w:color w:val="000000"/>
          <w:sz w:val="28"/>
        </w:rPr>
        <w:t>
      конструктивные особенности и правила наладки соломкорубочного станка;</w:t>
      </w:r>
    </w:p>
    <w:bookmarkEnd w:id="897"/>
    <w:bookmarkStart w:name="z953" w:id="898"/>
    <w:p>
      <w:pPr>
        <w:spacing w:after="0"/>
        <w:ind w:left="0"/>
        <w:jc w:val="both"/>
      </w:pPr>
      <w:r>
        <w:rPr>
          <w:rFonts w:ascii="Times New Roman"/>
          <w:b w:val="false"/>
          <w:i w:val="false"/>
          <w:color w:val="000000"/>
          <w:sz w:val="28"/>
        </w:rPr>
        <w:t>
      методы проверки качества подготовки и приемы установки режущего инструмента;</w:t>
      </w:r>
    </w:p>
    <w:bookmarkEnd w:id="898"/>
    <w:bookmarkStart w:name="z954" w:id="899"/>
    <w:p>
      <w:pPr>
        <w:spacing w:after="0"/>
        <w:ind w:left="0"/>
        <w:jc w:val="both"/>
      </w:pPr>
      <w:r>
        <w:rPr>
          <w:rFonts w:ascii="Times New Roman"/>
          <w:b w:val="false"/>
          <w:i w:val="false"/>
          <w:color w:val="000000"/>
          <w:sz w:val="28"/>
        </w:rPr>
        <w:t>
      государственные стандарты и технические условия на выпускаемую продукцию;</w:t>
      </w:r>
    </w:p>
    <w:bookmarkEnd w:id="899"/>
    <w:bookmarkStart w:name="z955" w:id="900"/>
    <w:p>
      <w:pPr>
        <w:spacing w:after="0"/>
        <w:ind w:left="0"/>
        <w:jc w:val="both"/>
      </w:pPr>
      <w:r>
        <w:rPr>
          <w:rFonts w:ascii="Times New Roman"/>
          <w:b w:val="false"/>
          <w:i w:val="false"/>
          <w:color w:val="000000"/>
          <w:sz w:val="28"/>
        </w:rPr>
        <w:t>
      конструкцию применяемых контрольно- измерительных инструментов, припуски на усушку шпона.</w:t>
      </w:r>
    </w:p>
    <w:bookmarkEnd w:id="900"/>
    <w:bookmarkStart w:name="z956" w:id="901"/>
    <w:p>
      <w:pPr>
        <w:spacing w:after="0"/>
        <w:ind w:left="0"/>
        <w:jc w:val="left"/>
      </w:pPr>
      <w:r>
        <w:rPr>
          <w:rFonts w:ascii="Times New Roman"/>
          <w:b/>
          <w:i w:val="false"/>
          <w:color w:val="000000"/>
        </w:rPr>
        <w:t xml:space="preserve"> 17. Склейщик блоков, заготовок и строительных конструкций</w:t>
      </w:r>
      <w:r>
        <w:br/>
      </w:r>
      <w:r>
        <w:rPr>
          <w:rFonts w:ascii="Times New Roman"/>
          <w:b/>
          <w:i w:val="false"/>
          <w:color w:val="000000"/>
        </w:rPr>
        <w:t>Параграф 1. Склейщик блоков, заготовок и строительных</w:t>
      </w:r>
      <w:r>
        <w:br/>
      </w:r>
      <w:r>
        <w:rPr>
          <w:rFonts w:ascii="Times New Roman"/>
          <w:b/>
          <w:i w:val="false"/>
          <w:color w:val="000000"/>
        </w:rPr>
        <w:t>конструкций, 2-й разряд</w:t>
      </w:r>
    </w:p>
    <w:bookmarkEnd w:id="901"/>
    <w:bookmarkStart w:name="z959" w:id="902"/>
    <w:p>
      <w:pPr>
        <w:spacing w:after="0"/>
        <w:ind w:left="0"/>
        <w:jc w:val="both"/>
      </w:pPr>
      <w:r>
        <w:rPr>
          <w:rFonts w:ascii="Times New Roman"/>
          <w:b w:val="false"/>
          <w:i w:val="false"/>
          <w:color w:val="000000"/>
          <w:sz w:val="28"/>
        </w:rPr>
        <w:t>
      157. Характеристика работ:</w:t>
      </w:r>
    </w:p>
    <w:bookmarkEnd w:id="902"/>
    <w:bookmarkStart w:name="z960" w:id="903"/>
    <w:p>
      <w:pPr>
        <w:spacing w:after="0"/>
        <w:ind w:left="0"/>
        <w:jc w:val="both"/>
      </w:pPr>
      <w:r>
        <w:rPr>
          <w:rFonts w:ascii="Times New Roman"/>
          <w:b w:val="false"/>
          <w:i w:val="false"/>
          <w:color w:val="000000"/>
          <w:sz w:val="28"/>
        </w:rPr>
        <w:t>
      склеивание мелких деталей и заготовок и укладка их в блок;</w:t>
      </w:r>
    </w:p>
    <w:bookmarkEnd w:id="903"/>
    <w:bookmarkStart w:name="z961" w:id="904"/>
    <w:p>
      <w:pPr>
        <w:spacing w:after="0"/>
        <w:ind w:left="0"/>
        <w:jc w:val="both"/>
      </w:pPr>
      <w:r>
        <w:rPr>
          <w:rFonts w:ascii="Times New Roman"/>
          <w:b w:val="false"/>
          <w:i w:val="false"/>
          <w:color w:val="000000"/>
          <w:sz w:val="28"/>
        </w:rPr>
        <w:t>
      запрессовка мелких деталей и заготовок на ручном прессе и просушка в камере;</w:t>
      </w:r>
    </w:p>
    <w:bookmarkEnd w:id="904"/>
    <w:bookmarkStart w:name="z962" w:id="905"/>
    <w:p>
      <w:pPr>
        <w:spacing w:after="0"/>
        <w:ind w:left="0"/>
        <w:jc w:val="both"/>
      </w:pPr>
      <w:r>
        <w:rPr>
          <w:rFonts w:ascii="Times New Roman"/>
          <w:b w:val="false"/>
          <w:i w:val="false"/>
          <w:color w:val="000000"/>
          <w:sz w:val="28"/>
        </w:rPr>
        <w:t>
      склеивание на станке зашипованных немерных отрезков пиломатериалов в доски.</w:t>
      </w:r>
    </w:p>
    <w:bookmarkEnd w:id="905"/>
    <w:bookmarkStart w:name="z963" w:id="906"/>
    <w:p>
      <w:pPr>
        <w:spacing w:after="0"/>
        <w:ind w:left="0"/>
        <w:jc w:val="both"/>
      </w:pPr>
      <w:r>
        <w:rPr>
          <w:rFonts w:ascii="Times New Roman"/>
          <w:b w:val="false"/>
          <w:i w:val="false"/>
          <w:color w:val="000000"/>
          <w:sz w:val="28"/>
        </w:rPr>
        <w:t>
      158. Должен знать:</w:t>
      </w:r>
    </w:p>
    <w:bookmarkEnd w:id="906"/>
    <w:bookmarkStart w:name="z964" w:id="907"/>
    <w:p>
      <w:pPr>
        <w:spacing w:after="0"/>
        <w:ind w:left="0"/>
        <w:jc w:val="both"/>
      </w:pPr>
      <w:r>
        <w:rPr>
          <w:rFonts w:ascii="Times New Roman"/>
          <w:b w:val="false"/>
          <w:i w:val="false"/>
          <w:color w:val="000000"/>
          <w:sz w:val="28"/>
        </w:rPr>
        <w:t>
      принцип действия обслуживаемого оборудования;</w:t>
      </w:r>
    </w:p>
    <w:bookmarkEnd w:id="907"/>
    <w:bookmarkStart w:name="z965" w:id="908"/>
    <w:p>
      <w:pPr>
        <w:spacing w:after="0"/>
        <w:ind w:left="0"/>
        <w:jc w:val="both"/>
      </w:pPr>
      <w:r>
        <w:rPr>
          <w:rFonts w:ascii="Times New Roman"/>
          <w:b w:val="false"/>
          <w:i w:val="false"/>
          <w:color w:val="000000"/>
          <w:sz w:val="28"/>
        </w:rPr>
        <w:t>
      режимы склеивания, виды обрабатываемых изделий и применяемые клеи;</w:t>
      </w:r>
    </w:p>
    <w:bookmarkEnd w:id="908"/>
    <w:bookmarkStart w:name="z966" w:id="909"/>
    <w:p>
      <w:pPr>
        <w:spacing w:after="0"/>
        <w:ind w:left="0"/>
        <w:jc w:val="both"/>
      </w:pPr>
      <w:r>
        <w:rPr>
          <w:rFonts w:ascii="Times New Roman"/>
          <w:b w:val="false"/>
          <w:i w:val="false"/>
          <w:color w:val="000000"/>
          <w:sz w:val="28"/>
        </w:rPr>
        <w:t>
      породы и пороки древесины, их влияние на прочность склеивания;</w:t>
      </w:r>
    </w:p>
    <w:bookmarkEnd w:id="909"/>
    <w:bookmarkStart w:name="z967" w:id="910"/>
    <w:p>
      <w:pPr>
        <w:spacing w:after="0"/>
        <w:ind w:left="0"/>
        <w:jc w:val="both"/>
      </w:pPr>
      <w:r>
        <w:rPr>
          <w:rFonts w:ascii="Times New Roman"/>
          <w:b w:val="false"/>
          <w:i w:val="false"/>
          <w:color w:val="000000"/>
          <w:sz w:val="28"/>
        </w:rPr>
        <w:t>
      технические условия на склеиваемую продукцию.</w:t>
      </w:r>
    </w:p>
    <w:bookmarkEnd w:id="910"/>
    <w:bookmarkStart w:name="z968" w:id="911"/>
    <w:p>
      <w:pPr>
        <w:spacing w:after="0"/>
        <w:ind w:left="0"/>
        <w:jc w:val="left"/>
      </w:pPr>
      <w:r>
        <w:rPr>
          <w:rFonts w:ascii="Times New Roman"/>
          <w:b/>
          <w:i w:val="false"/>
          <w:color w:val="000000"/>
        </w:rPr>
        <w:t xml:space="preserve"> Параграф 2. Склейщик блоков, заготовок и строительных</w:t>
      </w:r>
      <w:r>
        <w:br/>
      </w:r>
      <w:r>
        <w:rPr>
          <w:rFonts w:ascii="Times New Roman"/>
          <w:b/>
          <w:i w:val="false"/>
          <w:color w:val="000000"/>
        </w:rPr>
        <w:t>конструкций, 3-й разряд</w:t>
      </w:r>
    </w:p>
    <w:bookmarkEnd w:id="911"/>
    <w:bookmarkStart w:name="z970" w:id="912"/>
    <w:p>
      <w:pPr>
        <w:spacing w:after="0"/>
        <w:ind w:left="0"/>
        <w:jc w:val="both"/>
      </w:pPr>
      <w:r>
        <w:rPr>
          <w:rFonts w:ascii="Times New Roman"/>
          <w:b w:val="false"/>
          <w:i w:val="false"/>
          <w:color w:val="000000"/>
          <w:sz w:val="28"/>
        </w:rPr>
        <w:t>
      159. Характеристика работ:</w:t>
      </w:r>
    </w:p>
    <w:bookmarkEnd w:id="912"/>
    <w:bookmarkStart w:name="z971" w:id="913"/>
    <w:p>
      <w:pPr>
        <w:spacing w:after="0"/>
        <w:ind w:left="0"/>
        <w:jc w:val="both"/>
      </w:pPr>
      <w:r>
        <w:rPr>
          <w:rFonts w:ascii="Times New Roman"/>
          <w:b w:val="false"/>
          <w:i w:val="false"/>
          <w:color w:val="000000"/>
          <w:sz w:val="28"/>
        </w:rPr>
        <w:t>
      склеивание пакетов, блоков, простых деталей легковых автомашин, автобусов и других аналогичных изделий с сортировкой и подборкой заготовок по размерам, цвету и текстуре;</w:t>
      </w:r>
    </w:p>
    <w:bookmarkEnd w:id="913"/>
    <w:bookmarkStart w:name="z972" w:id="914"/>
    <w:p>
      <w:pPr>
        <w:spacing w:after="0"/>
        <w:ind w:left="0"/>
        <w:jc w:val="both"/>
      </w:pPr>
      <w:r>
        <w:rPr>
          <w:rFonts w:ascii="Times New Roman"/>
          <w:b w:val="false"/>
          <w:i w:val="false"/>
          <w:color w:val="000000"/>
          <w:sz w:val="28"/>
        </w:rPr>
        <w:t>
      запрессовка блоков и пакетов на ручном прессе с просушкой в камере;</w:t>
      </w:r>
    </w:p>
    <w:bookmarkEnd w:id="914"/>
    <w:bookmarkStart w:name="z973" w:id="915"/>
    <w:p>
      <w:pPr>
        <w:spacing w:after="0"/>
        <w:ind w:left="0"/>
        <w:jc w:val="both"/>
      </w:pPr>
      <w:r>
        <w:rPr>
          <w:rFonts w:ascii="Times New Roman"/>
          <w:b w:val="false"/>
          <w:i w:val="false"/>
          <w:color w:val="000000"/>
          <w:sz w:val="28"/>
        </w:rPr>
        <w:t>
      участие в склеивании столярных и фанерных щитов;</w:t>
      </w:r>
    </w:p>
    <w:bookmarkEnd w:id="915"/>
    <w:bookmarkStart w:name="z974" w:id="916"/>
    <w:p>
      <w:pPr>
        <w:spacing w:after="0"/>
        <w:ind w:left="0"/>
        <w:jc w:val="both"/>
      </w:pPr>
      <w:r>
        <w:rPr>
          <w:rFonts w:ascii="Times New Roman"/>
          <w:b w:val="false"/>
          <w:i w:val="false"/>
          <w:color w:val="000000"/>
          <w:sz w:val="28"/>
        </w:rPr>
        <w:t>
      обрезка реек в размер с вырезкой дефектных мест на круглопильных станках;</w:t>
      </w:r>
    </w:p>
    <w:bookmarkEnd w:id="916"/>
    <w:bookmarkStart w:name="z975" w:id="917"/>
    <w:p>
      <w:pPr>
        <w:spacing w:after="0"/>
        <w:ind w:left="0"/>
        <w:jc w:val="both"/>
      </w:pPr>
      <w:r>
        <w:rPr>
          <w:rFonts w:ascii="Times New Roman"/>
          <w:b w:val="false"/>
          <w:i w:val="false"/>
          <w:color w:val="000000"/>
          <w:sz w:val="28"/>
        </w:rPr>
        <w:t>
      калибровка реек по толщине и ширине;</w:t>
      </w:r>
    </w:p>
    <w:bookmarkEnd w:id="917"/>
    <w:bookmarkStart w:name="z976" w:id="918"/>
    <w:p>
      <w:pPr>
        <w:spacing w:after="0"/>
        <w:ind w:left="0"/>
        <w:jc w:val="both"/>
      </w:pPr>
      <w:r>
        <w:rPr>
          <w:rFonts w:ascii="Times New Roman"/>
          <w:b w:val="false"/>
          <w:i w:val="false"/>
          <w:color w:val="000000"/>
          <w:sz w:val="28"/>
        </w:rPr>
        <w:t>
      промазка реек клеем и участие в наборе реек в щиты;</w:t>
      </w:r>
    </w:p>
    <w:bookmarkEnd w:id="918"/>
    <w:bookmarkStart w:name="z977" w:id="919"/>
    <w:p>
      <w:pPr>
        <w:spacing w:after="0"/>
        <w:ind w:left="0"/>
        <w:jc w:val="both"/>
      </w:pPr>
      <w:r>
        <w:rPr>
          <w:rFonts w:ascii="Times New Roman"/>
          <w:b w:val="false"/>
          <w:i w:val="false"/>
          <w:color w:val="000000"/>
          <w:sz w:val="28"/>
        </w:rPr>
        <w:t>
      укладка склеенных щитов в стопы грузоподъемными устройствами;</w:t>
      </w:r>
    </w:p>
    <w:bookmarkEnd w:id="919"/>
    <w:bookmarkStart w:name="z978" w:id="920"/>
    <w:p>
      <w:pPr>
        <w:spacing w:after="0"/>
        <w:ind w:left="0"/>
        <w:jc w:val="both"/>
      </w:pPr>
      <w:r>
        <w:rPr>
          <w:rFonts w:ascii="Times New Roman"/>
          <w:b w:val="false"/>
          <w:i w:val="false"/>
          <w:color w:val="000000"/>
          <w:sz w:val="28"/>
        </w:rPr>
        <w:t>
      укладка стягиваемых устройств. Приготовление клея.</w:t>
      </w:r>
    </w:p>
    <w:bookmarkEnd w:id="920"/>
    <w:bookmarkStart w:name="z979" w:id="921"/>
    <w:p>
      <w:pPr>
        <w:spacing w:after="0"/>
        <w:ind w:left="0"/>
        <w:jc w:val="both"/>
      </w:pPr>
      <w:r>
        <w:rPr>
          <w:rFonts w:ascii="Times New Roman"/>
          <w:b w:val="false"/>
          <w:i w:val="false"/>
          <w:color w:val="000000"/>
          <w:sz w:val="28"/>
        </w:rPr>
        <w:t>
      160. Должен знать:</w:t>
      </w:r>
    </w:p>
    <w:bookmarkEnd w:id="921"/>
    <w:bookmarkStart w:name="z980" w:id="922"/>
    <w:p>
      <w:pPr>
        <w:spacing w:after="0"/>
        <w:ind w:left="0"/>
        <w:jc w:val="both"/>
      </w:pPr>
      <w:r>
        <w:rPr>
          <w:rFonts w:ascii="Times New Roman"/>
          <w:b w:val="false"/>
          <w:i w:val="false"/>
          <w:color w:val="000000"/>
          <w:sz w:val="28"/>
        </w:rPr>
        <w:t>
      устройство обслуживаемого оборудования;</w:t>
      </w:r>
    </w:p>
    <w:bookmarkEnd w:id="922"/>
    <w:bookmarkStart w:name="z981" w:id="923"/>
    <w:p>
      <w:pPr>
        <w:spacing w:after="0"/>
        <w:ind w:left="0"/>
        <w:jc w:val="both"/>
      </w:pPr>
      <w:r>
        <w:rPr>
          <w:rFonts w:ascii="Times New Roman"/>
          <w:b w:val="false"/>
          <w:i w:val="false"/>
          <w:color w:val="000000"/>
          <w:sz w:val="28"/>
        </w:rPr>
        <w:t>
      технические условия на обрабатываемые изделия;</w:t>
      </w:r>
    </w:p>
    <w:bookmarkEnd w:id="923"/>
    <w:bookmarkStart w:name="z982" w:id="924"/>
    <w:p>
      <w:pPr>
        <w:spacing w:after="0"/>
        <w:ind w:left="0"/>
        <w:jc w:val="both"/>
      </w:pPr>
      <w:r>
        <w:rPr>
          <w:rFonts w:ascii="Times New Roman"/>
          <w:b w:val="false"/>
          <w:i w:val="false"/>
          <w:color w:val="000000"/>
          <w:sz w:val="28"/>
        </w:rPr>
        <w:t>
      свойства клеев и смол;</w:t>
      </w:r>
    </w:p>
    <w:bookmarkEnd w:id="924"/>
    <w:bookmarkStart w:name="z983" w:id="925"/>
    <w:p>
      <w:pPr>
        <w:spacing w:after="0"/>
        <w:ind w:left="0"/>
        <w:jc w:val="both"/>
      </w:pPr>
      <w:r>
        <w:rPr>
          <w:rFonts w:ascii="Times New Roman"/>
          <w:b w:val="false"/>
          <w:i w:val="false"/>
          <w:color w:val="000000"/>
          <w:sz w:val="28"/>
        </w:rPr>
        <w:t>
      рецептуру и способы приготовления их;</w:t>
      </w:r>
    </w:p>
    <w:bookmarkEnd w:id="925"/>
    <w:bookmarkStart w:name="z984" w:id="926"/>
    <w:p>
      <w:pPr>
        <w:spacing w:after="0"/>
        <w:ind w:left="0"/>
        <w:jc w:val="both"/>
      </w:pPr>
      <w:r>
        <w:rPr>
          <w:rFonts w:ascii="Times New Roman"/>
          <w:b w:val="false"/>
          <w:i w:val="false"/>
          <w:color w:val="000000"/>
          <w:sz w:val="28"/>
        </w:rPr>
        <w:t>
      порядок набора реек в щиты заданных размеров;</w:t>
      </w:r>
    </w:p>
    <w:bookmarkEnd w:id="926"/>
    <w:bookmarkStart w:name="z985" w:id="927"/>
    <w:p>
      <w:pPr>
        <w:spacing w:after="0"/>
        <w:ind w:left="0"/>
        <w:jc w:val="both"/>
      </w:pPr>
      <w:r>
        <w:rPr>
          <w:rFonts w:ascii="Times New Roman"/>
          <w:b w:val="false"/>
          <w:i w:val="false"/>
          <w:color w:val="000000"/>
          <w:sz w:val="28"/>
        </w:rPr>
        <w:t>
      правила по перемещению щитов грузоподъемными механизмами.</w:t>
      </w:r>
    </w:p>
    <w:bookmarkEnd w:id="927"/>
    <w:bookmarkStart w:name="z986" w:id="928"/>
    <w:p>
      <w:pPr>
        <w:spacing w:after="0"/>
        <w:ind w:left="0"/>
        <w:jc w:val="left"/>
      </w:pPr>
      <w:r>
        <w:rPr>
          <w:rFonts w:ascii="Times New Roman"/>
          <w:b/>
          <w:i w:val="false"/>
          <w:color w:val="000000"/>
        </w:rPr>
        <w:t xml:space="preserve"> Параграф 3. Склейщик блоков, заготовок и строительных</w:t>
      </w:r>
      <w:r>
        <w:br/>
      </w:r>
      <w:r>
        <w:rPr>
          <w:rFonts w:ascii="Times New Roman"/>
          <w:b/>
          <w:i w:val="false"/>
          <w:color w:val="000000"/>
        </w:rPr>
        <w:t>конструкций, 4-й разряд</w:t>
      </w:r>
    </w:p>
    <w:bookmarkEnd w:id="928"/>
    <w:bookmarkStart w:name="z988" w:id="929"/>
    <w:p>
      <w:pPr>
        <w:spacing w:after="0"/>
        <w:ind w:left="0"/>
        <w:jc w:val="both"/>
      </w:pPr>
      <w:r>
        <w:rPr>
          <w:rFonts w:ascii="Times New Roman"/>
          <w:b w:val="false"/>
          <w:i w:val="false"/>
          <w:color w:val="000000"/>
          <w:sz w:val="28"/>
        </w:rPr>
        <w:t>
      161. Характеристика работ:</w:t>
      </w:r>
    </w:p>
    <w:bookmarkEnd w:id="929"/>
    <w:bookmarkStart w:name="z989" w:id="930"/>
    <w:p>
      <w:pPr>
        <w:spacing w:after="0"/>
        <w:ind w:left="0"/>
        <w:jc w:val="both"/>
      </w:pPr>
      <w:r>
        <w:rPr>
          <w:rFonts w:ascii="Times New Roman"/>
          <w:b w:val="false"/>
          <w:i w:val="false"/>
          <w:color w:val="000000"/>
          <w:sz w:val="28"/>
        </w:rPr>
        <w:t>
      склеивание заготовок, сложных по конфигурации деталей и узлов грузовых, легковых автомашин, автобусов и других аналогичных заготовок из древесины разных пород на клеильно-веерном станке и в пневматических приспособлениях;</w:t>
      </w:r>
    </w:p>
    <w:bookmarkEnd w:id="930"/>
    <w:bookmarkStart w:name="z990" w:id="931"/>
    <w:p>
      <w:pPr>
        <w:spacing w:after="0"/>
        <w:ind w:left="0"/>
        <w:jc w:val="both"/>
      </w:pPr>
      <w:r>
        <w:rPr>
          <w:rFonts w:ascii="Times New Roman"/>
          <w:b w:val="false"/>
          <w:i w:val="false"/>
          <w:color w:val="000000"/>
          <w:sz w:val="28"/>
        </w:rPr>
        <w:t>
      склеивание в ваймовых прессах с запрессовкой клеевых блоков размером 12 м.;</w:t>
      </w:r>
    </w:p>
    <w:bookmarkEnd w:id="931"/>
    <w:bookmarkStart w:name="z991" w:id="932"/>
    <w:p>
      <w:pPr>
        <w:spacing w:after="0"/>
        <w:ind w:left="0"/>
        <w:jc w:val="both"/>
      </w:pPr>
      <w:r>
        <w:rPr>
          <w:rFonts w:ascii="Times New Roman"/>
          <w:b w:val="false"/>
          <w:i w:val="false"/>
          <w:color w:val="000000"/>
          <w:sz w:val="28"/>
        </w:rPr>
        <w:t>
      склеивание досок по пласти в вертикальных ваймовых прессах, элементов строительных конструкций клееных многослойных прямолинейного очертания (балок арок и ферм, мостовых брусьев и других);</w:t>
      </w:r>
    </w:p>
    <w:bookmarkEnd w:id="932"/>
    <w:bookmarkStart w:name="z992" w:id="933"/>
    <w:p>
      <w:pPr>
        <w:spacing w:after="0"/>
        <w:ind w:left="0"/>
        <w:jc w:val="both"/>
      </w:pPr>
      <w:r>
        <w:rPr>
          <w:rFonts w:ascii="Times New Roman"/>
          <w:b w:val="false"/>
          <w:i w:val="false"/>
          <w:color w:val="000000"/>
          <w:sz w:val="28"/>
        </w:rPr>
        <w:t>
      ведение процесса склеивания столярных и фанерных щитов;</w:t>
      </w:r>
    </w:p>
    <w:bookmarkEnd w:id="933"/>
    <w:bookmarkStart w:name="z993" w:id="934"/>
    <w:p>
      <w:pPr>
        <w:spacing w:after="0"/>
        <w:ind w:left="0"/>
        <w:jc w:val="both"/>
      </w:pPr>
      <w:r>
        <w:rPr>
          <w:rFonts w:ascii="Times New Roman"/>
          <w:b w:val="false"/>
          <w:i w:val="false"/>
          <w:color w:val="000000"/>
          <w:sz w:val="28"/>
        </w:rPr>
        <w:t>
      набор реек в щиты в определенной последовательности на конвейерных ваймах и поворотных столах с обрезкой в размер и зашиповкой;</w:t>
      </w:r>
    </w:p>
    <w:bookmarkEnd w:id="934"/>
    <w:bookmarkStart w:name="z994" w:id="935"/>
    <w:p>
      <w:pPr>
        <w:spacing w:after="0"/>
        <w:ind w:left="0"/>
        <w:jc w:val="both"/>
      </w:pPr>
      <w:r>
        <w:rPr>
          <w:rFonts w:ascii="Times New Roman"/>
          <w:b w:val="false"/>
          <w:i w:val="false"/>
          <w:color w:val="000000"/>
          <w:sz w:val="28"/>
        </w:rPr>
        <w:t>
      склеивание щитов для экспортных столярных плит;</w:t>
      </w:r>
    </w:p>
    <w:bookmarkEnd w:id="935"/>
    <w:bookmarkStart w:name="z995" w:id="936"/>
    <w:p>
      <w:pPr>
        <w:spacing w:after="0"/>
        <w:ind w:left="0"/>
        <w:jc w:val="both"/>
      </w:pPr>
      <w:r>
        <w:rPr>
          <w:rFonts w:ascii="Times New Roman"/>
          <w:b w:val="false"/>
          <w:i w:val="false"/>
          <w:color w:val="000000"/>
          <w:sz w:val="28"/>
        </w:rPr>
        <w:t>
      устранение мелких неисправностей в работе оборудования.</w:t>
      </w:r>
    </w:p>
    <w:bookmarkEnd w:id="936"/>
    <w:bookmarkStart w:name="z996" w:id="937"/>
    <w:p>
      <w:pPr>
        <w:spacing w:after="0"/>
        <w:ind w:left="0"/>
        <w:jc w:val="both"/>
      </w:pPr>
      <w:r>
        <w:rPr>
          <w:rFonts w:ascii="Times New Roman"/>
          <w:b w:val="false"/>
          <w:i w:val="false"/>
          <w:color w:val="000000"/>
          <w:sz w:val="28"/>
        </w:rPr>
        <w:t>
      162. Должен знать:</w:t>
      </w:r>
    </w:p>
    <w:bookmarkEnd w:id="937"/>
    <w:bookmarkStart w:name="z997" w:id="938"/>
    <w:p>
      <w:pPr>
        <w:spacing w:after="0"/>
        <w:ind w:left="0"/>
        <w:jc w:val="both"/>
      </w:pPr>
      <w:r>
        <w:rPr>
          <w:rFonts w:ascii="Times New Roman"/>
          <w:b w:val="false"/>
          <w:i w:val="false"/>
          <w:color w:val="000000"/>
          <w:sz w:val="28"/>
        </w:rPr>
        <w:t>
      конструктивные особенности обслуживаемого оборудования;</w:t>
      </w:r>
    </w:p>
    <w:bookmarkEnd w:id="938"/>
    <w:bookmarkStart w:name="z998" w:id="939"/>
    <w:p>
      <w:pPr>
        <w:spacing w:after="0"/>
        <w:ind w:left="0"/>
        <w:jc w:val="both"/>
      </w:pPr>
      <w:r>
        <w:rPr>
          <w:rFonts w:ascii="Times New Roman"/>
          <w:b w:val="false"/>
          <w:i w:val="false"/>
          <w:color w:val="000000"/>
          <w:sz w:val="28"/>
        </w:rPr>
        <w:t>
      процесс сборки и склеивания щитов;</w:t>
      </w:r>
    </w:p>
    <w:bookmarkEnd w:id="939"/>
    <w:bookmarkStart w:name="z999" w:id="940"/>
    <w:p>
      <w:pPr>
        <w:spacing w:after="0"/>
        <w:ind w:left="0"/>
        <w:jc w:val="both"/>
      </w:pPr>
      <w:r>
        <w:rPr>
          <w:rFonts w:ascii="Times New Roman"/>
          <w:b w:val="false"/>
          <w:i w:val="false"/>
          <w:color w:val="000000"/>
          <w:sz w:val="28"/>
        </w:rPr>
        <w:t>
      государственные стандарты на изготовляемую продукцию;</w:t>
      </w:r>
    </w:p>
    <w:bookmarkEnd w:id="940"/>
    <w:bookmarkStart w:name="z1000" w:id="941"/>
    <w:p>
      <w:pPr>
        <w:spacing w:after="0"/>
        <w:ind w:left="0"/>
        <w:jc w:val="both"/>
      </w:pPr>
      <w:r>
        <w:rPr>
          <w:rFonts w:ascii="Times New Roman"/>
          <w:b w:val="false"/>
          <w:i w:val="false"/>
          <w:color w:val="000000"/>
          <w:sz w:val="28"/>
        </w:rPr>
        <w:t>
      свойства применяемых клеев и их качество;</w:t>
      </w:r>
    </w:p>
    <w:bookmarkEnd w:id="941"/>
    <w:bookmarkStart w:name="z1001" w:id="942"/>
    <w:p>
      <w:pPr>
        <w:spacing w:after="0"/>
        <w:ind w:left="0"/>
        <w:jc w:val="both"/>
      </w:pPr>
      <w:r>
        <w:rPr>
          <w:rFonts w:ascii="Times New Roman"/>
          <w:b w:val="false"/>
          <w:i w:val="false"/>
          <w:color w:val="000000"/>
          <w:sz w:val="28"/>
        </w:rPr>
        <w:t>
      виды склейки по кромке и пласти;</w:t>
      </w:r>
    </w:p>
    <w:bookmarkEnd w:id="942"/>
    <w:bookmarkStart w:name="z1002" w:id="943"/>
    <w:p>
      <w:pPr>
        <w:spacing w:after="0"/>
        <w:ind w:left="0"/>
        <w:jc w:val="both"/>
      </w:pPr>
      <w:r>
        <w:rPr>
          <w:rFonts w:ascii="Times New Roman"/>
          <w:b w:val="false"/>
          <w:i w:val="false"/>
          <w:color w:val="000000"/>
          <w:sz w:val="28"/>
        </w:rPr>
        <w:t>
      применяемые контрольно-измерительные приборы.</w:t>
      </w:r>
    </w:p>
    <w:bookmarkEnd w:id="943"/>
    <w:bookmarkStart w:name="z1003" w:id="944"/>
    <w:p>
      <w:pPr>
        <w:spacing w:after="0"/>
        <w:ind w:left="0"/>
        <w:jc w:val="left"/>
      </w:pPr>
      <w:r>
        <w:rPr>
          <w:rFonts w:ascii="Times New Roman"/>
          <w:b/>
          <w:i w:val="false"/>
          <w:color w:val="000000"/>
        </w:rPr>
        <w:t xml:space="preserve"> Параграф 4. Склейщик блоков, заготовок и строительных</w:t>
      </w:r>
      <w:r>
        <w:br/>
      </w:r>
      <w:r>
        <w:rPr>
          <w:rFonts w:ascii="Times New Roman"/>
          <w:b/>
          <w:i w:val="false"/>
          <w:color w:val="000000"/>
        </w:rPr>
        <w:t>конструкций, 5-й разряд</w:t>
      </w:r>
    </w:p>
    <w:bookmarkEnd w:id="944"/>
    <w:bookmarkStart w:name="z1005" w:id="945"/>
    <w:p>
      <w:pPr>
        <w:spacing w:after="0"/>
        <w:ind w:left="0"/>
        <w:jc w:val="both"/>
      </w:pPr>
      <w:r>
        <w:rPr>
          <w:rFonts w:ascii="Times New Roman"/>
          <w:b w:val="false"/>
          <w:i w:val="false"/>
          <w:color w:val="000000"/>
          <w:sz w:val="28"/>
        </w:rPr>
        <w:t>
      163. Характеристика работ:</w:t>
      </w:r>
    </w:p>
    <w:bookmarkEnd w:id="945"/>
    <w:bookmarkStart w:name="z1006" w:id="946"/>
    <w:p>
      <w:pPr>
        <w:spacing w:after="0"/>
        <w:ind w:left="0"/>
        <w:jc w:val="both"/>
      </w:pPr>
      <w:r>
        <w:rPr>
          <w:rFonts w:ascii="Times New Roman"/>
          <w:b w:val="false"/>
          <w:i w:val="false"/>
          <w:color w:val="000000"/>
          <w:sz w:val="28"/>
        </w:rPr>
        <w:t>
      склеивание в ваймовых прессах или на вертикальных стапелях с запрессовкой механическими и пневматическими гайковертами клееных блоков размером свыше 12 м для ответственных большепролетных строительных конструкций, рассчитанных на эксплуатацию под большими нагрузками, элементов строительных конструкций клееных многослойных криволинейного очертания, постоянного и переменного сечения;</w:t>
      </w:r>
    </w:p>
    <w:bookmarkEnd w:id="946"/>
    <w:bookmarkStart w:name="z1007" w:id="947"/>
    <w:p>
      <w:pPr>
        <w:spacing w:after="0"/>
        <w:ind w:left="0"/>
        <w:jc w:val="both"/>
      </w:pPr>
      <w:r>
        <w:rPr>
          <w:rFonts w:ascii="Times New Roman"/>
          <w:b w:val="false"/>
          <w:i w:val="false"/>
          <w:color w:val="000000"/>
          <w:sz w:val="28"/>
        </w:rPr>
        <w:t>
      склеивание слоев по пласти в конструкцию в механических, гидравлических или пневматических прессах холодным способом или с применением ускоренного склеивания;</w:t>
      </w:r>
    </w:p>
    <w:bookmarkEnd w:id="947"/>
    <w:bookmarkStart w:name="z1008" w:id="948"/>
    <w:p>
      <w:pPr>
        <w:spacing w:after="0"/>
        <w:ind w:left="0"/>
        <w:jc w:val="both"/>
      </w:pPr>
      <w:r>
        <w:rPr>
          <w:rFonts w:ascii="Times New Roman"/>
          <w:b w:val="false"/>
          <w:i w:val="false"/>
          <w:color w:val="000000"/>
          <w:sz w:val="28"/>
        </w:rPr>
        <w:t>
      наладка обслуживаемого оборудования.</w:t>
      </w:r>
    </w:p>
    <w:bookmarkEnd w:id="948"/>
    <w:bookmarkStart w:name="z1009" w:id="949"/>
    <w:p>
      <w:pPr>
        <w:spacing w:after="0"/>
        <w:ind w:left="0"/>
        <w:jc w:val="both"/>
      </w:pPr>
      <w:r>
        <w:rPr>
          <w:rFonts w:ascii="Times New Roman"/>
          <w:b w:val="false"/>
          <w:i w:val="false"/>
          <w:color w:val="000000"/>
          <w:sz w:val="28"/>
        </w:rPr>
        <w:t>
      164. Должен знать:</w:t>
      </w:r>
    </w:p>
    <w:bookmarkEnd w:id="949"/>
    <w:bookmarkStart w:name="z1010" w:id="950"/>
    <w:p>
      <w:pPr>
        <w:spacing w:after="0"/>
        <w:ind w:left="0"/>
        <w:jc w:val="both"/>
      </w:pPr>
      <w:r>
        <w:rPr>
          <w:rFonts w:ascii="Times New Roman"/>
          <w:b w:val="false"/>
          <w:i w:val="false"/>
          <w:color w:val="000000"/>
          <w:sz w:val="28"/>
        </w:rPr>
        <w:t>
      динематические схемы и правила наладки обслуживаемого оборудования;</w:t>
      </w:r>
    </w:p>
    <w:bookmarkEnd w:id="950"/>
    <w:bookmarkStart w:name="z1011" w:id="951"/>
    <w:p>
      <w:pPr>
        <w:spacing w:after="0"/>
        <w:ind w:left="0"/>
        <w:jc w:val="both"/>
      </w:pPr>
      <w:r>
        <w:rPr>
          <w:rFonts w:ascii="Times New Roman"/>
          <w:b w:val="false"/>
          <w:i w:val="false"/>
          <w:color w:val="000000"/>
          <w:sz w:val="28"/>
        </w:rPr>
        <w:t>
      требования, предъявляемые к склеиваемым блокам, способы склеивания блоков для ответственных строительных конструкций.</w:t>
      </w:r>
    </w:p>
    <w:bookmarkEnd w:id="951"/>
    <w:bookmarkStart w:name="z1012" w:id="952"/>
    <w:p>
      <w:pPr>
        <w:spacing w:after="0"/>
        <w:ind w:left="0"/>
        <w:jc w:val="left"/>
      </w:pPr>
      <w:r>
        <w:rPr>
          <w:rFonts w:ascii="Times New Roman"/>
          <w:b/>
          <w:i w:val="false"/>
          <w:color w:val="000000"/>
        </w:rPr>
        <w:t xml:space="preserve"> 18. Сортировщик материалов и изделий из древесины</w:t>
      </w:r>
      <w:r>
        <w:br/>
      </w:r>
      <w:r>
        <w:rPr>
          <w:rFonts w:ascii="Times New Roman"/>
          <w:b/>
          <w:i w:val="false"/>
          <w:color w:val="000000"/>
        </w:rPr>
        <w:t>Параграф 1. Сортировщик материалов и изделий из древесины,</w:t>
      </w:r>
      <w:r>
        <w:br/>
      </w:r>
      <w:r>
        <w:rPr>
          <w:rFonts w:ascii="Times New Roman"/>
          <w:b/>
          <w:i w:val="false"/>
          <w:color w:val="000000"/>
        </w:rPr>
        <w:t>1-й разряд</w:t>
      </w:r>
    </w:p>
    <w:bookmarkEnd w:id="952"/>
    <w:bookmarkStart w:name="z1015" w:id="953"/>
    <w:p>
      <w:pPr>
        <w:spacing w:after="0"/>
        <w:ind w:left="0"/>
        <w:jc w:val="both"/>
      </w:pPr>
      <w:r>
        <w:rPr>
          <w:rFonts w:ascii="Times New Roman"/>
          <w:b w:val="false"/>
          <w:i w:val="false"/>
          <w:color w:val="000000"/>
          <w:sz w:val="28"/>
        </w:rPr>
        <w:t>
      165. Характеристика работ:</w:t>
      </w:r>
    </w:p>
    <w:bookmarkEnd w:id="953"/>
    <w:bookmarkStart w:name="z1016" w:id="954"/>
    <w:p>
      <w:pPr>
        <w:spacing w:after="0"/>
        <w:ind w:left="0"/>
        <w:jc w:val="both"/>
      </w:pPr>
      <w:r>
        <w:rPr>
          <w:rFonts w:ascii="Times New Roman"/>
          <w:b w:val="false"/>
          <w:i w:val="false"/>
          <w:color w:val="000000"/>
          <w:sz w:val="28"/>
        </w:rPr>
        <w:t>
      сортировка отходов деревообработки, годных для дальнейшей переработки;</w:t>
      </w:r>
    </w:p>
    <w:bookmarkEnd w:id="954"/>
    <w:bookmarkStart w:name="z1017" w:id="955"/>
    <w:p>
      <w:pPr>
        <w:spacing w:after="0"/>
        <w:ind w:left="0"/>
        <w:jc w:val="both"/>
      </w:pPr>
      <w:r>
        <w:rPr>
          <w:rFonts w:ascii="Times New Roman"/>
          <w:b w:val="false"/>
          <w:i w:val="false"/>
          <w:color w:val="000000"/>
          <w:sz w:val="28"/>
        </w:rPr>
        <w:t>
      разборка и укладка горбылей, реек, кусковых отходов.</w:t>
      </w:r>
    </w:p>
    <w:bookmarkEnd w:id="955"/>
    <w:bookmarkStart w:name="z1018" w:id="956"/>
    <w:p>
      <w:pPr>
        <w:spacing w:after="0"/>
        <w:ind w:left="0"/>
        <w:jc w:val="both"/>
      </w:pPr>
      <w:r>
        <w:rPr>
          <w:rFonts w:ascii="Times New Roman"/>
          <w:b w:val="false"/>
          <w:i w:val="false"/>
          <w:color w:val="000000"/>
          <w:sz w:val="28"/>
        </w:rPr>
        <w:t>
      166. Должен знать:</w:t>
      </w:r>
    </w:p>
    <w:bookmarkEnd w:id="956"/>
    <w:bookmarkStart w:name="z1019" w:id="957"/>
    <w:p>
      <w:pPr>
        <w:spacing w:after="0"/>
        <w:ind w:left="0"/>
        <w:jc w:val="both"/>
      </w:pPr>
      <w:r>
        <w:rPr>
          <w:rFonts w:ascii="Times New Roman"/>
          <w:b w:val="false"/>
          <w:i w:val="false"/>
          <w:color w:val="000000"/>
          <w:sz w:val="28"/>
        </w:rPr>
        <w:t>
      породы и пороки древесины;</w:t>
      </w:r>
    </w:p>
    <w:bookmarkEnd w:id="957"/>
    <w:bookmarkStart w:name="z1020" w:id="958"/>
    <w:p>
      <w:pPr>
        <w:spacing w:after="0"/>
        <w:ind w:left="0"/>
        <w:jc w:val="both"/>
      </w:pPr>
      <w:r>
        <w:rPr>
          <w:rFonts w:ascii="Times New Roman"/>
          <w:b w:val="false"/>
          <w:i w:val="false"/>
          <w:color w:val="000000"/>
          <w:sz w:val="28"/>
        </w:rPr>
        <w:t>
      размеры сортируемых отходов деревообработки.</w:t>
      </w:r>
    </w:p>
    <w:bookmarkEnd w:id="958"/>
    <w:bookmarkStart w:name="z1021" w:id="959"/>
    <w:p>
      <w:pPr>
        <w:spacing w:after="0"/>
        <w:ind w:left="0"/>
        <w:jc w:val="left"/>
      </w:pPr>
      <w:r>
        <w:rPr>
          <w:rFonts w:ascii="Times New Roman"/>
          <w:b/>
          <w:i w:val="false"/>
          <w:color w:val="000000"/>
        </w:rPr>
        <w:t xml:space="preserve"> Параграф 2. Сортировщик материалов и изделий из древесины,</w:t>
      </w:r>
      <w:r>
        <w:br/>
      </w:r>
      <w:r>
        <w:rPr>
          <w:rFonts w:ascii="Times New Roman"/>
          <w:b/>
          <w:i w:val="false"/>
          <w:color w:val="000000"/>
        </w:rPr>
        <w:t>2-й разряд</w:t>
      </w:r>
    </w:p>
    <w:bookmarkEnd w:id="959"/>
    <w:bookmarkStart w:name="z1023" w:id="960"/>
    <w:p>
      <w:pPr>
        <w:spacing w:after="0"/>
        <w:ind w:left="0"/>
        <w:jc w:val="both"/>
      </w:pPr>
      <w:r>
        <w:rPr>
          <w:rFonts w:ascii="Times New Roman"/>
          <w:b w:val="false"/>
          <w:i w:val="false"/>
          <w:color w:val="000000"/>
          <w:sz w:val="28"/>
        </w:rPr>
        <w:t>
      167. Характеристика работ:</w:t>
      </w:r>
    </w:p>
    <w:bookmarkEnd w:id="960"/>
    <w:bookmarkStart w:name="z1024" w:id="961"/>
    <w:p>
      <w:pPr>
        <w:spacing w:after="0"/>
        <w:ind w:left="0"/>
        <w:jc w:val="both"/>
      </w:pPr>
      <w:r>
        <w:rPr>
          <w:rFonts w:ascii="Times New Roman"/>
          <w:b w:val="false"/>
          <w:i w:val="false"/>
          <w:color w:val="000000"/>
          <w:sz w:val="28"/>
        </w:rPr>
        <w:t>
      сортировка и укладка заготовок и изделий по размерам, качеству древесины и обработки после браковки;</w:t>
      </w:r>
    </w:p>
    <w:bookmarkEnd w:id="961"/>
    <w:bookmarkStart w:name="z1025" w:id="962"/>
    <w:p>
      <w:pPr>
        <w:spacing w:after="0"/>
        <w:ind w:left="0"/>
        <w:jc w:val="both"/>
      </w:pPr>
      <w:r>
        <w:rPr>
          <w:rFonts w:ascii="Times New Roman"/>
          <w:b w:val="false"/>
          <w:i w:val="false"/>
          <w:color w:val="000000"/>
          <w:sz w:val="28"/>
        </w:rPr>
        <w:t>
      разборка дилен и обапол с транспортера и укладка по размерам;</w:t>
      </w:r>
    </w:p>
    <w:bookmarkEnd w:id="962"/>
    <w:bookmarkStart w:name="z1026" w:id="963"/>
    <w:p>
      <w:pPr>
        <w:spacing w:after="0"/>
        <w:ind w:left="0"/>
        <w:jc w:val="both"/>
      </w:pPr>
      <w:r>
        <w:rPr>
          <w:rFonts w:ascii="Times New Roman"/>
          <w:b w:val="false"/>
          <w:i w:val="false"/>
          <w:color w:val="000000"/>
          <w:sz w:val="28"/>
        </w:rPr>
        <w:t>
      сортировка каблуков, обувных колодок с укладкой на вагонетки;</w:t>
      </w:r>
    </w:p>
    <w:bookmarkEnd w:id="963"/>
    <w:bookmarkStart w:name="z1027" w:id="964"/>
    <w:p>
      <w:pPr>
        <w:spacing w:after="0"/>
        <w:ind w:left="0"/>
        <w:jc w:val="both"/>
      </w:pPr>
      <w:r>
        <w:rPr>
          <w:rFonts w:ascii="Times New Roman"/>
          <w:b w:val="false"/>
          <w:i w:val="false"/>
          <w:color w:val="000000"/>
          <w:sz w:val="28"/>
        </w:rPr>
        <w:t>
      сортировка щепы на вибрационных ситах, повторное измельчение щепы на дезинтеграторе;</w:t>
      </w:r>
    </w:p>
    <w:bookmarkEnd w:id="964"/>
    <w:bookmarkStart w:name="z1028" w:id="965"/>
    <w:p>
      <w:pPr>
        <w:spacing w:after="0"/>
        <w:ind w:left="0"/>
        <w:jc w:val="both"/>
      </w:pPr>
      <w:r>
        <w:rPr>
          <w:rFonts w:ascii="Times New Roman"/>
          <w:b w:val="false"/>
          <w:i w:val="false"/>
          <w:color w:val="000000"/>
          <w:sz w:val="28"/>
        </w:rPr>
        <w:t>
      обеспечение равномерной загрузки щепой вибрационных сит;</w:t>
      </w:r>
    </w:p>
    <w:bookmarkEnd w:id="965"/>
    <w:bookmarkStart w:name="z1029" w:id="966"/>
    <w:p>
      <w:pPr>
        <w:spacing w:after="0"/>
        <w:ind w:left="0"/>
        <w:jc w:val="both"/>
      </w:pPr>
      <w:r>
        <w:rPr>
          <w:rFonts w:ascii="Times New Roman"/>
          <w:b w:val="false"/>
          <w:i w:val="false"/>
          <w:color w:val="000000"/>
          <w:sz w:val="28"/>
        </w:rPr>
        <w:t>
      пуск и остановка оборудования.</w:t>
      </w:r>
    </w:p>
    <w:bookmarkEnd w:id="966"/>
    <w:bookmarkStart w:name="z1030" w:id="967"/>
    <w:p>
      <w:pPr>
        <w:spacing w:after="0"/>
        <w:ind w:left="0"/>
        <w:jc w:val="both"/>
      </w:pPr>
      <w:r>
        <w:rPr>
          <w:rFonts w:ascii="Times New Roman"/>
          <w:b w:val="false"/>
          <w:i w:val="false"/>
          <w:color w:val="000000"/>
          <w:sz w:val="28"/>
        </w:rPr>
        <w:t>
      168. Должен знать:</w:t>
      </w:r>
    </w:p>
    <w:bookmarkEnd w:id="967"/>
    <w:bookmarkStart w:name="z1031" w:id="968"/>
    <w:p>
      <w:pPr>
        <w:spacing w:after="0"/>
        <w:ind w:left="0"/>
        <w:jc w:val="both"/>
      </w:pPr>
      <w:r>
        <w:rPr>
          <w:rFonts w:ascii="Times New Roman"/>
          <w:b w:val="false"/>
          <w:i w:val="false"/>
          <w:color w:val="000000"/>
          <w:sz w:val="28"/>
        </w:rPr>
        <w:t>
      размеры сортируемых деталей;</w:t>
      </w:r>
    </w:p>
    <w:bookmarkEnd w:id="968"/>
    <w:bookmarkStart w:name="z1032" w:id="969"/>
    <w:p>
      <w:pPr>
        <w:spacing w:after="0"/>
        <w:ind w:left="0"/>
        <w:jc w:val="both"/>
      </w:pPr>
      <w:r>
        <w:rPr>
          <w:rFonts w:ascii="Times New Roman"/>
          <w:b w:val="false"/>
          <w:i w:val="false"/>
          <w:color w:val="000000"/>
          <w:sz w:val="28"/>
        </w:rPr>
        <w:t>
      способы укладки, технические условия на щепу.</w:t>
      </w:r>
    </w:p>
    <w:bookmarkEnd w:id="969"/>
    <w:bookmarkStart w:name="z1033" w:id="970"/>
    <w:p>
      <w:pPr>
        <w:spacing w:after="0"/>
        <w:ind w:left="0"/>
        <w:jc w:val="left"/>
      </w:pPr>
      <w:r>
        <w:rPr>
          <w:rFonts w:ascii="Times New Roman"/>
          <w:b/>
          <w:i w:val="false"/>
          <w:color w:val="000000"/>
        </w:rPr>
        <w:t xml:space="preserve"> Параграф 3. Сортировщик материалов и изделий из древесины,</w:t>
      </w:r>
      <w:r>
        <w:br/>
      </w:r>
      <w:r>
        <w:rPr>
          <w:rFonts w:ascii="Times New Roman"/>
          <w:b/>
          <w:i w:val="false"/>
          <w:color w:val="000000"/>
        </w:rPr>
        <w:t>3-й разряд</w:t>
      </w:r>
    </w:p>
    <w:bookmarkEnd w:id="970"/>
    <w:bookmarkStart w:name="z1035" w:id="971"/>
    <w:p>
      <w:pPr>
        <w:spacing w:after="0"/>
        <w:ind w:left="0"/>
        <w:jc w:val="both"/>
      </w:pPr>
      <w:r>
        <w:rPr>
          <w:rFonts w:ascii="Times New Roman"/>
          <w:b w:val="false"/>
          <w:i w:val="false"/>
          <w:color w:val="000000"/>
          <w:sz w:val="28"/>
        </w:rPr>
        <w:t>
      169. Характеристика работ:</w:t>
      </w:r>
    </w:p>
    <w:bookmarkEnd w:id="971"/>
    <w:bookmarkStart w:name="z1036" w:id="972"/>
    <w:p>
      <w:pPr>
        <w:spacing w:after="0"/>
        <w:ind w:left="0"/>
        <w:jc w:val="both"/>
      </w:pPr>
      <w:r>
        <w:rPr>
          <w:rFonts w:ascii="Times New Roman"/>
          <w:b w:val="false"/>
          <w:i w:val="false"/>
          <w:color w:val="000000"/>
          <w:sz w:val="28"/>
        </w:rPr>
        <w:t>
      сортировка после браковки шпал, кряжей, ванчесов, чураков, клепок по назначению, породам и размерам;</w:t>
      </w:r>
    </w:p>
    <w:bookmarkEnd w:id="972"/>
    <w:bookmarkStart w:name="z1037" w:id="973"/>
    <w:p>
      <w:pPr>
        <w:spacing w:after="0"/>
        <w:ind w:left="0"/>
        <w:jc w:val="both"/>
      </w:pPr>
      <w:r>
        <w:rPr>
          <w:rFonts w:ascii="Times New Roman"/>
          <w:b w:val="false"/>
          <w:i w:val="false"/>
          <w:color w:val="000000"/>
          <w:sz w:val="28"/>
        </w:rPr>
        <w:t>
      обмен и маркировка бревен перед подачей в распиловку;</w:t>
      </w:r>
    </w:p>
    <w:bookmarkEnd w:id="973"/>
    <w:bookmarkStart w:name="z1038" w:id="974"/>
    <w:p>
      <w:pPr>
        <w:spacing w:after="0"/>
        <w:ind w:left="0"/>
        <w:jc w:val="both"/>
      </w:pPr>
      <w:r>
        <w:rPr>
          <w:rFonts w:ascii="Times New Roman"/>
          <w:b w:val="false"/>
          <w:i w:val="false"/>
          <w:color w:val="000000"/>
          <w:sz w:val="28"/>
        </w:rPr>
        <w:t>
      сортировка карандашной дощечки по артикулам и размерам с отборкой на дальнейшую доработку;</w:t>
      </w:r>
    </w:p>
    <w:bookmarkEnd w:id="974"/>
    <w:bookmarkStart w:name="z1039" w:id="975"/>
    <w:p>
      <w:pPr>
        <w:spacing w:after="0"/>
        <w:ind w:left="0"/>
        <w:jc w:val="both"/>
      </w:pPr>
      <w:r>
        <w:rPr>
          <w:rFonts w:ascii="Times New Roman"/>
          <w:b w:val="false"/>
          <w:i w:val="false"/>
          <w:color w:val="000000"/>
          <w:sz w:val="28"/>
        </w:rPr>
        <w:t>
      сортировка паркета и паркетной фризы.</w:t>
      </w:r>
    </w:p>
    <w:bookmarkEnd w:id="975"/>
    <w:bookmarkStart w:name="z1040" w:id="976"/>
    <w:p>
      <w:pPr>
        <w:spacing w:after="0"/>
        <w:ind w:left="0"/>
        <w:jc w:val="both"/>
      </w:pPr>
      <w:r>
        <w:rPr>
          <w:rFonts w:ascii="Times New Roman"/>
          <w:b w:val="false"/>
          <w:i w:val="false"/>
          <w:color w:val="000000"/>
          <w:sz w:val="28"/>
        </w:rPr>
        <w:t>
      170. Должен знать:</w:t>
      </w:r>
    </w:p>
    <w:bookmarkEnd w:id="976"/>
    <w:bookmarkStart w:name="z1041" w:id="977"/>
    <w:p>
      <w:pPr>
        <w:spacing w:after="0"/>
        <w:ind w:left="0"/>
        <w:jc w:val="both"/>
      </w:pPr>
      <w:r>
        <w:rPr>
          <w:rFonts w:ascii="Times New Roman"/>
          <w:b w:val="false"/>
          <w:i w:val="false"/>
          <w:color w:val="000000"/>
          <w:sz w:val="28"/>
        </w:rPr>
        <w:t>
      размеры, марки и сорта продукции;</w:t>
      </w:r>
    </w:p>
    <w:bookmarkEnd w:id="977"/>
    <w:bookmarkStart w:name="z1042" w:id="978"/>
    <w:p>
      <w:pPr>
        <w:spacing w:after="0"/>
        <w:ind w:left="0"/>
        <w:jc w:val="both"/>
      </w:pPr>
      <w:r>
        <w:rPr>
          <w:rFonts w:ascii="Times New Roman"/>
          <w:b w:val="false"/>
          <w:i w:val="false"/>
          <w:color w:val="000000"/>
          <w:sz w:val="28"/>
        </w:rPr>
        <w:t>
      правила укладки и сортировки изделий;</w:t>
      </w:r>
    </w:p>
    <w:bookmarkEnd w:id="978"/>
    <w:bookmarkStart w:name="z1043" w:id="979"/>
    <w:p>
      <w:pPr>
        <w:spacing w:after="0"/>
        <w:ind w:left="0"/>
        <w:jc w:val="both"/>
      </w:pPr>
      <w:r>
        <w:rPr>
          <w:rFonts w:ascii="Times New Roman"/>
          <w:b w:val="false"/>
          <w:i w:val="false"/>
          <w:color w:val="000000"/>
          <w:sz w:val="28"/>
        </w:rPr>
        <w:t>
      технические условия на сортируемую продукцию.</w:t>
      </w:r>
    </w:p>
    <w:bookmarkEnd w:id="979"/>
    <w:bookmarkStart w:name="z1044" w:id="980"/>
    <w:p>
      <w:pPr>
        <w:spacing w:after="0"/>
        <w:ind w:left="0"/>
        <w:jc w:val="left"/>
      </w:pPr>
      <w:r>
        <w:rPr>
          <w:rFonts w:ascii="Times New Roman"/>
          <w:b/>
          <w:i w:val="false"/>
          <w:color w:val="000000"/>
        </w:rPr>
        <w:t xml:space="preserve"> Параграф 4. Сортировщик материалов и изделий из древесины,</w:t>
      </w:r>
      <w:r>
        <w:br/>
      </w:r>
      <w:r>
        <w:rPr>
          <w:rFonts w:ascii="Times New Roman"/>
          <w:b/>
          <w:i w:val="false"/>
          <w:color w:val="000000"/>
        </w:rPr>
        <w:t>4-й разряд</w:t>
      </w:r>
    </w:p>
    <w:bookmarkEnd w:id="980"/>
    <w:bookmarkStart w:name="z1046" w:id="981"/>
    <w:p>
      <w:pPr>
        <w:spacing w:after="0"/>
        <w:ind w:left="0"/>
        <w:jc w:val="both"/>
      </w:pPr>
      <w:r>
        <w:rPr>
          <w:rFonts w:ascii="Times New Roman"/>
          <w:b w:val="false"/>
          <w:i w:val="false"/>
          <w:color w:val="000000"/>
          <w:sz w:val="28"/>
        </w:rPr>
        <w:t>
      171. Характеристика работ:</w:t>
      </w:r>
    </w:p>
    <w:bookmarkEnd w:id="981"/>
    <w:bookmarkStart w:name="z1047" w:id="982"/>
    <w:p>
      <w:pPr>
        <w:spacing w:after="0"/>
        <w:ind w:left="0"/>
        <w:jc w:val="both"/>
      </w:pPr>
      <w:r>
        <w:rPr>
          <w:rFonts w:ascii="Times New Roman"/>
          <w:b w:val="false"/>
          <w:i w:val="false"/>
          <w:color w:val="000000"/>
          <w:sz w:val="28"/>
        </w:rPr>
        <w:t>
      сортировка по назначению, по сортам и размерам пиломатериалов на сортировочной площадке с укладкой на вагонетки, автолесовозные поезда;</w:t>
      </w:r>
    </w:p>
    <w:bookmarkEnd w:id="982"/>
    <w:bookmarkStart w:name="z1048" w:id="983"/>
    <w:p>
      <w:pPr>
        <w:spacing w:after="0"/>
        <w:ind w:left="0"/>
        <w:jc w:val="both"/>
      </w:pPr>
      <w:r>
        <w:rPr>
          <w:rFonts w:ascii="Times New Roman"/>
          <w:b w:val="false"/>
          <w:i w:val="false"/>
          <w:color w:val="000000"/>
          <w:sz w:val="28"/>
        </w:rPr>
        <w:t>
      обеспечение ритмичной, безостановочной работы сортировочной площадки;</w:t>
      </w:r>
    </w:p>
    <w:bookmarkEnd w:id="983"/>
    <w:bookmarkStart w:name="z1049" w:id="984"/>
    <w:p>
      <w:pPr>
        <w:spacing w:after="0"/>
        <w:ind w:left="0"/>
        <w:jc w:val="both"/>
      </w:pPr>
      <w:r>
        <w:rPr>
          <w:rFonts w:ascii="Times New Roman"/>
          <w:b w:val="false"/>
          <w:i w:val="false"/>
          <w:color w:val="000000"/>
          <w:sz w:val="28"/>
        </w:rPr>
        <w:t>
      ведение процесса сортировки древесностружечных, древесноволокнистых и костровых плит по размерам, толщинам и качеству с пульта управления на автоматической линии;</w:t>
      </w:r>
    </w:p>
    <w:bookmarkEnd w:id="984"/>
    <w:bookmarkStart w:name="z1050" w:id="985"/>
    <w:p>
      <w:pPr>
        <w:spacing w:after="0"/>
        <w:ind w:left="0"/>
        <w:jc w:val="both"/>
      </w:pPr>
      <w:r>
        <w:rPr>
          <w:rFonts w:ascii="Times New Roman"/>
          <w:b w:val="false"/>
          <w:i w:val="false"/>
          <w:color w:val="000000"/>
          <w:sz w:val="28"/>
        </w:rPr>
        <w:t>
      настройка линии на заданные размеры плит;</w:t>
      </w:r>
    </w:p>
    <w:bookmarkEnd w:id="985"/>
    <w:bookmarkStart w:name="z1051" w:id="986"/>
    <w:p>
      <w:pPr>
        <w:spacing w:after="0"/>
        <w:ind w:left="0"/>
        <w:jc w:val="both"/>
      </w:pPr>
      <w:r>
        <w:rPr>
          <w:rFonts w:ascii="Times New Roman"/>
          <w:b w:val="false"/>
          <w:i w:val="false"/>
          <w:color w:val="000000"/>
          <w:sz w:val="28"/>
        </w:rPr>
        <w:t>
      устранение мелких неисправностей в работе оборудования.</w:t>
      </w:r>
    </w:p>
    <w:bookmarkEnd w:id="986"/>
    <w:bookmarkStart w:name="z1052" w:id="987"/>
    <w:p>
      <w:pPr>
        <w:spacing w:after="0"/>
        <w:ind w:left="0"/>
        <w:jc w:val="both"/>
      </w:pPr>
      <w:r>
        <w:rPr>
          <w:rFonts w:ascii="Times New Roman"/>
          <w:b w:val="false"/>
          <w:i w:val="false"/>
          <w:color w:val="000000"/>
          <w:sz w:val="28"/>
        </w:rPr>
        <w:t>
      172. Должен знать:</w:t>
      </w:r>
    </w:p>
    <w:bookmarkEnd w:id="987"/>
    <w:bookmarkStart w:name="z1053" w:id="988"/>
    <w:p>
      <w:pPr>
        <w:spacing w:after="0"/>
        <w:ind w:left="0"/>
        <w:jc w:val="both"/>
      </w:pPr>
      <w:r>
        <w:rPr>
          <w:rFonts w:ascii="Times New Roman"/>
          <w:b w:val="false"/>
          <w:i w:val="false"/>
          <w:color w:val="000000"/>
          <w:sz w:val="28"/>
        </w:rPr>
        <w:t>
      устройство обслуживаемого оборудования;</w:t>
      </w:r>
    </w:p>
    <w:bookmarkEnd w:id="988"/>
    <w:bookmarkStart w:name="z1054" w:id="989"/>
    <w:p>
      <w:pPr>
        <w:spacing w:after="0"/>
        <w:ind w:left="0"/>
        <w:jc w:val="both"/>
      </w:pPr>
      <w:r>
        <w:rPr>
          <w:rFonts w:ascii="Times New Roman"/>
          <w:b w:val="false"/>
          <w:i w:val="false"/>
          <w:color w:val="000000"/>
          <w:sz w:val="28"/>
        </w:rPr>
        <w:t>
      размеры, сорта и типы древесностружечных и древесноволокнистых плит и пиломатериалов;</w:t>
      </w:r>
    </w:p>
    <w:bookmarkEnd w:id="989"/>
    <w:bookmarkStart w:name="z1055" w:id="990"/>
    <w:p>
      <w:pPr>
        <w:spacing w:after="0"/>
        <w:ind w:left="0"/>
        <w:jc w:val="both"/>
      </w:pPr>
      <w:r>
        <w:rPr>
          <w:rFonts w:ascii="Times New Roman"/>
          <w:b w:val="false"/>
          <w:i w:val="false"/>
          <w:color w:val="000000"/>
          <w:sz w:val="28"/>
        </w:rPr>
        <w:t>
      государственные стандарты на пилопродукцию;</w:t>
      </w:r>
    </w:p>
    <w:bookmarkEnd w:id="990"/>
    <w:bookmarkStart w:name="z1056" w:id="991"/>
    <w:p>
      <w:pPr>
        <w:spacing w:after="0"/>
        <w:ind w:left="0"/>
        <w:jc w:val="both"/>
      </w:pPr>
      <w:r>
        <w:rPr>
          <w:rFonts w:ascii="Times New Roman"/>
          <w:b w:val="false"/>
          <w:i w:val="false"/>
          <w:color w:val="000000"/>
          <w:sz w:val="28"/>
        </w:rPr>
        <w:t>
      древесностружечные и древесноволокнистые плиты.</w:t>
      </w:r>
    </w:p>
    <w:bookmarkEnd w:id="991"/>
    <w:bookmarkStart w:name="z1057" w:id="992"/>
    <w:p>
      <w:pPr>
        <w:spacing w:after="0"/>
        <w:ind w:left="0"/>
        <w:jc w:val="left"/>
      </w:pPr>
      <w:r>
        <w:rPr>
          <w:rFonts w:ascii="Times New Roman"/>
          <w:b/>
          <w:i w:val="false"/>
          <w:color w:val="000000"/>
        </w:rPr>
        <w:t xml:space="preserve"> 19. Станочник деревообрабатывающих станков</w:t>
      </w:r>
      <w:r>
        <w:br/>
      </w:r>
      <w:r>
        <w:rPr>
          <w:rFonts w:ascii="Times New Roman"/>
          <w:b/>
          <w:i w:val="false"/>
          <w:color w:val="000000"/>
        </w:rPr>
        <w:t>Параграф 1. Станочник деревообрабатывающих станков, 1-й разряд</w:t>
      </w:r>
    </w:p>
    <w:bookmarkEnd w:id="992"/>
    <w:bookmarkStart w:name="z1059" w:id="993"/>
    <w:p>
      <w:pPr>
        <w:spacing w:after="0"/>
        <w:ind w:left="0"/>
        <w:jc w:val="both"/>
      </w:pPr>
      <w:r>
        <w:rPr>
          <w:rFonts w:ascii="Times New Roman"/>
          <w:b w:val="false"/>
          <w:i w:val="false"/>
          <w:color w:val="000000"/>
          <w:sz w:val="28"/>
        </w:rPr>
        <w:t>
      173. Характеристика работ:</w:t>
      </w:r>
    </w:p>
    <w:bookmarkEnd w:id="993"/>
    <w:bookmarkStart w:name="z1060" w:id="994"/>
    <w:p>
      <w:pPr>
        <w:spacing w:after="0"/>
        <w:ind w:left="0"/>
        <w:jc w:val="both"/>
      </w:pPr>
      <w:r>
        <w:rPr>
          <w:rFonts w:ascii="Times New Roman"/>
          <w:b w:val="false"/>
          <w:i w:val="false"/>
          <w:color w:val="000000"/>
          <w:sz w:val="28"/>
        </w:rPr>
        <w:t>
      прием деталей при обработке на деревообрабатывающих станках;</w:t>
      </w:r>
    </w:p>
    <w:bookmarkEnd w:id="994"/>
    <w:bookmarkStart w:name="z1061" w:id="995"/>
    <w:p>
      <w:pPr>
        <w:spacing w:after="0"/>
        <w:ind w:left="0"/>
        <w:jc w:val="both"/>
      </w:pPr>
      <w:r>
        <w:rPr>
          <w:rFonts w:ascii="Times New Roman"/>
          <w:b w:val="false"/>
          <w:i w:val="false"/>
          <w:color w:val="000000"/>
          <w:sz w:val="28"/>
        </w:rPr>
        <w:t>
      укладка деталей на подстопное место;</w:t>
      </w:r>
    </w:p>
    <w:bookmarkEnd w:id="995"/>
    <w:bookmarkStart w:name="z1062" w:id="996"/>
    <w:p>
      <w:pPr>
        <w:spacing w:after="0"/>
        <w:ind w:left="0"/>
        <w:jc w:val="both"/>
      </w:pPr>
      <w:r>
        <w:rPr>
          <w:rFonts w:ascii="Times New Roman"/>
          <w:b w:val="false"/>
          <w:i w:val="false"/>
          <w:color w:val="000000"/>
          <w:sz w:val="28"/>
        </w:rPr>
        <w:t>
      подноска заготовок к станку;</w:t>
      </w:r>
    </w:p>
    <w:bookmarkEnd w:id="996"/>
    <w:bookmarkStart w:name="z1063" w:id="997"/>
    <w:p>
      <w:pPr>
        <w:spacing w:after="0"/>
        <w:ind w:left="0"/>
        <w:jc w:val="both"/>
      </w:pPr>
      <w:r>
        <w:rPr>
          <w:rFonts w:ascii="Times New Roman"/>
          <w:b w:val="false"/>
          <w:i w:val="false"/>
          <w:color w:val="000000"/>
          <w:sz w:val="28"/>
        </w:rPr>
        <w:t>
      чистка обслуживаемого станка;</w:t>
      </w:r>
    </w:p>
    <w:bookmarkEnd w:id="997"/>
    <w:bookmarkStart w:name="z1064" w:id="998"/>
    <w:p>
      <w:pPr>
        <w:spacing w:after="0"/>
        <w:ind w:left="0"/>
        <w:jc w:val="both"/>
      </w:pPr>
      <w:r>
        <w:rPr>
          <w:rFonts w:ascii="Times New Roman"/>
          <w:b w:val="false"/>
          <w:i w:val="false"/>
          <w:color w:val="000000"/>
          <w:sz w:val="28"/>
        </w:rPr>
        <w:t>
      уборка отходов.</w:t>
      </w:r>
    </w:p>
    <w:bookmarkEnd w:id="998"/>
    <w:bookmarkStart w:name="z1065" w:id="999"/>
    <w:p>
      <w:pPr>
        <w:spacing w:after="0"/>
        <w:ind w:left="0"/>
        <w:jc w:val="both"/>
      </w:pPr>
      <w:r>
        <w:rPr>
          <w:rFonts w:ascii="Times New Roman"/>
          <w:b w:val="false"/>
          <w:i w:val="false"/>
          <w:color w:val="000000"/>
          <w:sz w:val="28"/>
        </w:rPr>
        <w:t>
      174. Должен знать:</w:t>
      </w:r>
    </w:p>
    <w:bookmarkEnd w:id="999"/>
    <w:bookmarkStart w:name="z1066" w:id="1000"/>
    <w:p>
      <w:pPr>
        <w:spacing w:after="0"/>
        <w:ind w:left="0"/>
        <w:jc w:val="both"/>
      </w:pPr>
      <w:r>
        <w:rPr>
          <w:rFonts w:ascii="Times New Roman"/>
          <w:b w:val="false"/>
          <w:i w:val="false"/>
          <w:color w:val="000000"/>
          <w:sz w:val="28"/>
        </w:rPr>
        <w:t>
      порядок пуска и остановки обслуживаемого станка;</w:t>
      </w:r>
    </w:p>
    <w:bookmarkEnd w:id="1000"/>
    <w:bookmarkStart w:name="z1067" w:id="1001"/>
    <w:p>
      <w:pPr>
        <w:spacing w:after="0"/>
        <w:ind w:left="0"/>
        <w:jc w:val="both"/>
      </w:pPr>
      <w:r>
        <w:rPr>
          <w:rFonts w:ascii="Times New Roman"/>
          <w:b w:val="false"/>
          <w:i w:val="false"/>
          <w:color w:val="000000"/>
          <w:sz w:val="28"/>
        </w:rPr>
        <w:t>
      размеры заготовок и деталей.</w:t>
      </w:r>
    </w:p>
    <w:bookmarkEnd w:id="1001"/>
    <w:bookmarkStart w:name="z1068" w:id="1002"/>
    <w:p>
      <w:pPr>
        <w:spacing w:after="0"/>
        <w:ind w:left="0"/>
        <w:jc w:val="left"/>
      </w:pPr>
      <w:r>
        <w:rPr>
          <w:rFonts w:ascii="Times New Roman"/>
          <w:b/>
          <w:i w:val="false"/>
          <w:color w:val="000000"/>
        </w:rPr>
        <w:t xml:space="preserve"> Параграф 2. Станочник деревообрабатывающих станков, 2-й разряд</w:t>
      </w:r>
    </w:p>
    <w:bookmarkEnd w:id="1002"/>
    <w:bookmarkStart w:name="z1069" w:id="1003"/>
    <w:p>
      <w:pPr>
        <w:spacing w:after="0"/>
        <w:ind w:left="0"/>
        <w:jc w:val="both"/>
      </w:pPr>
      <w:r>
        <w:rPr>
          <w:rFonts w:ascii="Times New Roman"/>
          <w:b w:val="false"/>
          <w:i w:val="false"/>
          <w:color w:val="000000"/>
          <w:sz w:val="28"/>
        </w:rPr>
        <w:t>
      175. Характеристика работ:</w:t>
      </w:r>
    </w:p>
    <w:bookmarkEnd w:id="1003"/>
    <w:bookmarkStart w:name="z1070" w:id="1004"/>
    <w:p>
      <w:pPr>
        <w:spacing w:after="0"/>
        <w:ind w:left="0"/>
        <w:jc w:val="both"/>
      </w:pPr>
      <w:r>
        <w:rPr>
          <w:rFonts w:ascii="Times New Roman"/>
          <w:b w:val="false"/>
          <w:i w:val="false"/>
          <w:color w:val="000000"/>
          <w:sz w:val="28"/>
        </w:rPr>
        <w:t>
      сверление отверстий в заготовках и деталях на одношпиндельных станках с ручной подачей;</w:t>
      </w:r>
    </w:p>
    <w:bookmarkEnd w:id="1004"/>
    <w:bookmarkStart w:name="z1071" w:id="1005"/>
    <w:p>
      <w:pPr>
        <w:spacing w:after="0"/>
        <w:ind w:left="0"/>
        <w:jc w:val="both"/>
      </w:pPr>
      <w:r>
        <w:rPr>
          <w:rFonts w:ascii="Times New Roman"/>
          <w:b w:val="false"/>
          <w:i w:val="false"/>
          <w:color w:val="000000"/>
          <w:sz w:val="28"/>
        </w:rPr>
        <w:t>
      отбраковка деталей по качеству обработки;</w:t>
      </w:r>
    </w:p>
    <w:bookmarkEnd w:id="1005"/>
    <w:bookmarkStart w:name="z1072" w:id="1006"/>
    <w:p>
      <w:pPr>
        <w:spacing w:after="0"/>
        <w:ind w:left="0"/>
        <w:jc w:val="both"/>
      </w:pPr>
      <w:r>
        <w:rPr>
          <w:rFonts w:ascii="Times New Roman"/>
          <w:b w:val="false"/>
          <w:i w:val="false"/>
          <w:color w:val="000000"/>
          <w:sz w:val="28"/>
        </w:rPr>
        <w:t>
      строгание стружки различных спецификаций на налаженных стружечных станках;</w:t>
      </w:r>
    </w:p>
    <w:bookmarkEnd w:id="1006"/>
    <w:bookmarkStart w:name="z1073" w:id="1007"/>
    <w:p>
      <w:pPr>
        <w:spacing w:after="0"/>
        <w:ind w:left="0"/>
        <w:jc w:val="both"/>
      </w:pPr>
      <w:r>
        <w:rPr>
          <w:rFonts w:ascii="Times New Roman"/>
          <w:b w:val="false"/>
          <w:i w:val="false"/>
          <w:color w:val="000000"/>
          <w:sz w:val="28"/>
        </w:rPr>
        <w:t>
      изготовление шкантов на токарном станке и токарная обработка простых деталей;</w:t>
      </w:r>
    </w:p>
    <w:bookmarkEnd w:id="1007"/>
    <w:bookmarkStart w:name="z1074" w:id="1008"/>
    <w:p>
      <w:pPr>
        <w:spacing w:after="0"/>
        <w:ind w:left="0"/>
        <w:jc w:val="both"/>
      </w:pPr>
      <w:r>
        <w:rPr>
          <w:rFonts w:ascii="Times New Roman"/>
          <w:b w:val="false"/>
          <w:i w:val="false"/>
          <w:color w:val="000000"/>
          <w:sz w:val="28"/>
        </w:rPr>
        <w:t>
      участие в процессе фрезерования деталей и заготовок под руководством станочника более высокой квалификации;</w:t>
      </w:r>
    </w:p>
    <w:bookmarkEnd w:id="1008"/>
    <w:bookmarkStart w:name="z1075" w:id="1009"/>
    <w:p>
      <w:pPr>
        <w:spacing w:after="0"/>
        <w:ind w:left="0"/>
        <w:jc w:val="both"/>
      </w:pPr>
      <w:r>
        <w:rPr>
          <w:rFonts w:ascii="Times New Roman"/>
          <w:b w:val="false"/>
          <w:i w:val="false"/>
          <w:color w:val="000000"/>
          <w:sz w:val="28"/>
        </w:rPr>
        <w:t>
      выборка гнезд в деталях по разметке на цепнодолбежном станке;</w:t>
      </w:r>
    </w:p>
    <w:bookmarkEnd w:id="1009"/>
    <w:bookmarkStart w:name="z1076" w:id="1010"/>
    <w:p>
      <w:pPr>
        <w:spacing w:after="0"/>
        <w:ind w:left="0"/>
        <w:jc w:val="both"/>
      </w:pPr>
      <w:r>
        <w:rPr>
          <w:rFonts w:ascii="Times New Roman"/>
          <w:b w:val="false"/>
          <w:i w:val="false"/>
          <w:color w:val="000000"/>
          <w:sz w:val="28"/>
        </w:rPr>
        <w:t>
      изготовление кровельной щепы на станке;</w:t>
      </w:r>
    </w:p>
    <w:bookmarkEnd w:id="1010"/>
    <w:bookmarkStart w:name="z1077" w:id="1011"/>
    <w:p>
      <w:pPr>
        <w:spacing w:after="0"/>
        <w:ind w:left="0"/>
        <w:jc w:val="both"/>
      </w:pPr>
      <w:r>
        <w:rPr>
          <w:rFonts w:ascii="Times New Roman"/>
          <w:b w:val="false"/>
          <w:i w:val="false"/>
          <w:color w:val="000000"/>
          <w:sz w:val="28"/>
        </w:rPr>
        <w:t>
      штамповка заготовок из шпона;</w:t>
      </w:r>
    </w:p>
    <w:bookmarkEnd w:id="1011"/>
    <w:bookmarkStart w:name="z1078" w:id="1012"/>
    <w:p>
      <w:pPr>
        <w:spacing w:after="0"/>
        <w:ind w:left="0"/>
        <w:jc w:val="both"/>
      </w:pPr>
      <w:r>
        <w:rPr>
          <w:rFonts w:ascii="Times New Roman"/>
          <w:b w:val="false"/>
          <w:i w:val="false"/>
          <w:color w:val="000000"/>
          <w:sz w:val="28"/>
        </w:rPr>
        <w:t>
      сшивка дощечек, реек в щит и комплектов ящиков на проволокосшивальном станке.</w:t>
      </w:r>
    </w:p>
    <w:bookmarkEnd w:id="1012"/>
    <w:bookmarkStart w:name="z1079" w:id="1013"/>
    <w:p>
      <w:pPr>
        <w:spacing w:after="0"/>
        <w:ind w:left="0"/>
        <w:jc w:val="both"/>
      </w:pPr>
      <w:r>
        <w:rPr>
          <w:rFonts w:ascii="Times New Roman"/>
          <w:b w:val="false"/>
          <w:i w:val="false"/>
          <w:color w:val="000000"/>
          <w:sz w:val="28"/>
        </w:rPr>
        <w:t>
      176. Должен знать:</w:t>
      </w:r>
    </w:p>
    <w:bookmarkEnd w:id="1013"/>
    <w:bookmarkStart w:name="z1080" w:id="1014"/>
    <w:p>
      <w:pPr>
        <w:spacing w:after="0"/>
        <w:ind w:left="0"/>
        <w:jc w:val="both"/>
      </w:pPr>
      <w:r>
        <w:rPr>
          <w:rFonts w:ascii="Times New Roman"/>
          <w:b w:val="false"/>
          <w:i w:val="false"/>
          <w:color w:val="000000"/>
          <w:sz w:val="28"/>
        </w:rPr>
        <w:t>
      принцип действия обслуживаемого оборудования;</w:t>
      </w:r>
    </w:p>
    <w:bookmarkEnd w:id="1014"/>
    <w:bookmarkStart w:name="z1081" w:id="1015"/>
    <w:p>
      <w:pPr>
        <w:spacing w:after="0"/>
        <w:ind w:left="0"/>
        <w:jc w:val="both"/>
      </w:pPr>
      <w:r>
        <w:rPr>
          <w:rFonts w:ascii="Times New Roman"/>
          <w:b w:val="false"/>
          <w:i w:val="false"/>
          <w:color w:val="000000"/>
          <w:sz w:val="28"/>
        </w:rPr>
        <w:t>
      технические условия на сырье, стружку и обрабатываемые детали;</w:t>
      </w:r>
    </w:p>
    <w:bookmarkEnd w:id="1015"/>
    <w:bookmarkStart w:name="z1082" w:id="1016"/>
    <w:p>
      <w:pPr>
        <w:spacing w:after="0"/>
        <w:ind w:left="0"/>
        <w:jc w:val="both"/>
      </w:pPr>
      <w:r>
        <w:rPr>
          <w:rFonts w:ascii="Times New Roman"/>
          <w:b w:val="false"/>
          <w:i w:val="false"/>
          <w:color w:val="000000"/>
          <w:sz w:val="28"/>
        </w:rPr>
        <w:t>
      требования, предъявляемые к качеству обработки деталей;</w:t>
      </w:r>
    </w:p>
    <w:bookmarkEnd w:id="1016"/>
    <w:bookmarkStart w:name="z1083" w:id="1017"/>
    <w:p>
      <w:pPr>
        <w:spacing w:after="0"/>
        <w:ind w:left="0"/>
        <w:jc w:val="both"/>
      </w:pPr>
      <w:r>
        <w:rPr>
          <w:rFonts w:ascii="Times New Roman"/>
          <w:b w:val="false"/>
          <w:i w:val="false"/>
          <w:color w:val="000000"/>
          <w:sz w:val="28"/>
        </w:rPr>
        <w:t>
      способы штамповки заготовок из шпона.</w:t>
      </w:r>
    </w:p>
    <w:bookmarkEnd w:id="1017"/>
    <w:bookmarkStart w:name="z1084" w:id="1018"/>
    <w:p>
      <w:pPr>
        <w:spacing w:after="0"/>
        <w:ind w:left="0"/>
        <w:jc w:val="both"/>
      </w:pPr>
      <w:r>
        <w:rPr>
          <w:rFonts w:ascii="Times New Roman"/>
          <w:b w:val="false"/>
          <w:i w:val="false"/>
          <w:color w:val="000000"/>
          <w:sz w:val="28"/>
        </w:rPr>
        <w:t>
      177. Примеры работ:</w:t>
      </w:r>
    </w:p>
    <w:bookmarkEnd w:id="1018"/>
    <w:bookmarkStart w:name="z1085" w:id="1019"/>
    <w:p>
      <w:pPr>
        <w:spacing w:after="0"/>
        <w:ind w:left="0"/>
        <w:jc w:val="both"/>
      </w:pPr>
      <w:r>
        <w:rPr>
          <w:rFonts w:ascii="Times New Roman"/>
          <w:b w:val="false"/>
          <w:i w:val="false"/>
          <w:color w:val="000000"/>
          <w:sz w:val="28"/>
        </w:rPr>
        <w:t>
      1) бруски подполочные, опорные, направляющие - сверление отверстий под шурупы;</w:t>
      </w:r>
    </w:p>
    <w:bookmarkEnd w:id="1019"/>
    <w:bookmarkStart w:name="z1086" w:id="1020"/>
    <w:p>
      <w:pPr>
        <w:spacing w:after="0"/>
        <w:ind w:left="0"/>
        <w:jc w:val="both"/>
      </w:pPr>
      <w:r>
        <w:rPr>
          <w:rFonts w:ascii="Times New Roman"/>
          <w:b w:val="false"/>
          <w:i w:val="false"/>
          <w:color w:val="000000"/>
          <w:sz w:val="28"/>
        </w:rPr>
        <w:t>
      2) бруски рамные - сверление одного гнезда;</w:t>
      </w:r>
    </w:p>
    <w:bookmarkEnd w:id="1020"/>
    <w:bookmarkStart w:name="z1087" w:id="1021"/>
    <w:p>
      <w:pPr>
        <w:spacing w:after="0"/>
        <w:ind w:left="0"/>
        <w:jc w:val="both"/>
      </w:pPr>
      <w:r>
        <w:rPr>
          <w:rFonts w:ascii="Times New Roman"/>
          <w:b w:val="false"/>
          <w:i w:val="false"/>
          <w:color w:val="000000"/>
          <w:sz w:val="28"/>
        </w:rPr>
        <w:t>
      3) бруски пианино подрамные - сверление отверстий под шурупы и шканты;</w:t>
      </w:r>
    </w:p>
    <w:bookmarkEnd w:id="1021"/>
    <w:bookmarkStart w:name="z1088" w:id="1022"/>
    <w:p>
      <w:pPr>
        <w:spacing w:after="0"/>
        <w:ind w:left="0"/>
        <w:jc w:val="both"/>
      </w:pPr>
      <w:r>
        <w:rPr>
          <w:rFonts w:ascii="Times New Roman"/>
          <w:b w:val="false"/>
          <w:i w:val="false"/>
          <w:color w:val="000000"/>
          <w:sz w:val="28"/>
        </w:rPr>
        <w:t>
      4) головки ящиков - сверление отверстий;</w:t>
      </w:r>
    </w:p>
    <w:bookmarkEnd w:id="1022"/>
    <w:bookmarkStart w:name="z1089" w:id="1023"/>
    <w:p>
      <w:pPr>
        <w:spacing w:after="0"/>
        <w:ind w:left="0"/>
        <w:jc w:val="both"/>
      </w:pPr>
      <w:r>
        <w:rPr>
          <w:rFonts w:ascii="Times New Roman"/>
          <w:b w:val="false"/>
          <w:i w:val="false"/>
          <w:color w:val="000000"/>
          <w:sz w:val="28"/>
        </w:rPr>
        <w:t>
      5) головки щипковых музыкальных инструментов - сверление отверстий под колковую механику;</w:t>
      </w:r>
    </w:p>
    <w:bookmarkEnd w:id="1023"/>
    <w:bookmarkStart w:name="z1090" w:id="1024"/>
    <w:p>
      <w:pPr>
        <w:spacing w:after="0"/>
        <w:ind w:left="0"/>
        <w:jc w:val="both"/>
      </w:pPr>
      <w:r>
        <w:rPr>
          <w:rFonts w:ascii="Times New Roman"/>
          <w:b w:val="false"/>
          <w:i w:val="false"/>
          <w:color w:val="000000"/>
          <w:sz w:val="28"/>
        </w:rPr>
        <w:t>
      6) деки баяна - сверление отверстий для клапана;</w:t>
      </w:r>
    </w:p>
    <w:bookmarkEnd w:id="1024"/>
    <w:bookmarkStart w:name="z1091" w:id="1025"/>
    <w:p>
      <w:pPr>
        <w:spacing w:after="0"/>
        <w:ind w:left="0"/>
        <w:jc w:val="both"/>
      </w:pPr>
      <w:r>
        <w:rPr>
          <w:rFonts w:ascii="Times New Roman"/>
          <w:b w:val="false"/>
          <w:i w:val="false"/>
          <w:color w:val="000000"/>
          <w:sz w:val="28"/>
        </w:rPr>
        <w:t>
      7) детали брусковые - фрезерование кромки по линейке;</w:t>
      </w:r>
    </w:p>
    <w:bookmarkEnd w:id="1025"/>
    <w:bookmarkStart w:name="z1092" w:id="1026"/>
    <w:p>
      <w:pPr>
        <w:spacing w:after="0"/>
        <w:ind w:left="0"/>
        <w:jc w:val="both"/>
      </w:pPr>
      <w:r>
        <w:rPr>
          <w:rFonts w:ascii="Times New Roman"/>
          <w:b w:val="false"/>
          <w:i w:val="false"/>
          <w:color w:val="000000"/>
          <w:sz w:val="28"/>
        </w:rPr>
        <w:t>
      8) игрушки детские деревянные - точка (обдирка) заготовок;</w:t>
      </w:r>
    </w:p>
    <w:bookmarkEnd w:id="1026"/>
    <w:bookmarkStart w:name="z1093" w:id="1027"/>
    <w:p>
      <w:pPr>
        <w:spacing w:after="0"/>
        <w:ind w:left="0"/>
        <w:jc w:val="both"/>
      </w:pPr>
      <w:r>
        <w:rPr>
          <w:rFonts w:ascii="Times New Roman"/>
          <w:b w:val="false"/>
          <w:i w:val="false"/>
          <w:color w:val="000000"/>
          <w:sz w:val="28"/>
        </w:rPr>
        <w:t>
      9) каблуки - прорезка паза на специальном станке;</w:t>
      </w:r>
    </w:p>
    <w:bookmarkEnd w:id="1027"/>
    <w:bookmarkStart w:name="z1094" w:id="1028"/>
    <w:p>
      <w:pPr>
        <w:spacing w:after="0"/>
        <w:ind w:left="0"/>
        <w:jc w:val="both"/>
      </w:pPr>
      <w:r>
        <w:rPr>
          <w:rFonts w:ascii="Times New Roman"/>
          <w:b w:val="false"/>
          <w:i w:val="false"/>
          <w:color w:val="000000"/>
          <w:sz w:val="28"/>
        </w:rPr>
        <w:t>
      10) колодки обувные - сверление отверстий под шурупы, под упор по кондуктору;</w:t>
      </w:r>
    </w:p>
    <w:bookmarkEnd w:id="1028"/>
    <w:bookmarkStart w:name="z1095" w:id="1029"/>
    <w:p>
      <w:pPr>
        <w:spacing w:after="0"/>
        <w:ind w:left="0"/>
        <w:jc w:val="both"/>
      </w:pPr>
      <w:r>
        <w:rPr>
          <w:rFonts w:ascii="Times New Roman"/>
          <w:b w:val="false"/>
          <w:i w:val="false"/>
          <w:color w:val="000000"/>
          <w:sz w:val="28"/>
        </w:rPr>
        <w:t>
      11) лыжи слаломные - сверление отверстий под шурупы;</w:t>
      </w:r>
    </w:p>
    <w:bookmarkEnd w:id="1029"/>
    <w:bookmarkStart w:name="z1096" w:id="1030"/>
    <w:p>
      <w:pPr>
        <w:spacing w:after="0"/>
        <w:ind w:left="0"/>
        <w:jc w:val="both"/>
      </w:pPr>
      <w:r>
        <w:rPr>
          <w:rFonts w:ascii="Times New Roman"/>
          <w:b w:val="false"/>
          <w:i w:val="false"/>
          <w:color w:val="000000"/>
          <w:sz w:val="28"/>
        </w:rPr>
        <w:t>
      12) остовы, клепки, донья бочек - сверление шкантовых  отверстий;</w:t>
      </w:r>
    </w:p>
    <w:bookmarkEnd w:id="1030"/>
    <w:bookmarkStart w:name="z1097" w:id="1031"/>
    <w:p>
      <w:pPr>
        <w:spacing w:after="0"/>
        <w:ind w:left="0"/>
        <w:jc w:val="both"/>
      </w:pPr>
      <w:r>
        <w:rPr>
          <w:rFonts w:ascii="Times New Roman"/>
          <w:b w:val="false"/>
          <w:i w:val="false"/>
          <w:color w:val="000000"/>
          <w:sz w:val="28"/>
        </w:rPr>
        <w:t>
      13) рельсовые прокладки - сверление;</w:t>
      </w:r>
    </w:p>
    <w:bookmarkEnd w:id="1031"/>
    <w:bookmarkStart w:name="z1098" w:id="1032"/>
    <w:p>
      <w:pPr>
        <w:spacing w:after="0"/>
        <w:ind w:left="0"/>
        <w:jc w:val="both"/>
      </w:pPr>
      <w:r>
        <w:rPr>
          <w:rFonts w:ascii="Times New Roman"/>
          <w:b w:val="false"/>
          <w:i w:val="false"/>
          <w:color w:val="000000"/>
          <w:sz w:val="28"/>
        </w:rPr>
        <w:t>
      14) шпалы строганые - сверление костыльных отверстий;</w:t>
      </w:r>
    </w:p>
    <w:bookmarkEnd w:id="1032"/>
    <w:bookmarkStart w:name="z1099" w:id="1033"/>
    <w:p>
      <w:pPr>
        <w:spacing w:after="0"/>
        <w:ind w:left="0"/>
        <w:jc w:val="both"/>
      </w:pPr>
      <w:r>
        <w:rPr>
          <w:rFonts w:ascii="Times New Roman"/>
          <w:b w:val="false"/>
          <w:i w:val="false"/>
          <w:color w:val="000000"/>
          <w:sz w:val="28"/>
        </w:rPr>
        <w:t>
      15) царги скамеек корпусных изделий - сверление комбинированных отверстий под шурупы;</w:t>
      </w:r>
    </w:p>
    <w:bookmarkEnd w:id="1033"/>
    <w:bookmarkStart w:name="z1100" w:id="1034"/>
    <w:p>
      <w:pPr>
        <w:spacing w:after="0"/>
        <w:ind w:left="0"/>
        <w:jc w:val="both"/>
      </w:pPr>
      <w:r>
        <w:rPr>
          <w:rFonts w:ascii="Times New Roman"/>
          <w:b w:val="false"/>
          <w:i w:val="false"/>
          <w:color w:val="000000"/>
          <w:sz w:val="28"/>
        </w:rPr>
        <w:t>
      16) ящики - сверление цилиндрических отверстий под вкладыши, болты и проволоку.</w:t>
      </w:r>
    </w:p>
    <w:bookmarkEnd w:id="1034"/>
    <w:bookmarkStart w:name="z1101" w:id="1035"/>
    <w:p>
      <w:pPr>
        <w:spacing w:after="0"/>
        <w:ind w:left="0"/>
        <w:jc w:val="left"/>
      </w:pPr>
      <w:r>
        <w:rPr>
          <w:rFonts w:ascii="Times New Roman"/>
          <w:b/>
          <w:i w:val="false"/>
          <w:color w:val="000000"/>
        </w:rPr>
        <w:t xml:space="preserve"> Параграф 3. Станочник деревообрабатывающих станков, 3-й разряд</w:t>
      </w:r>
    </w:p>
    <w:bookmarkEnd w:id="1035"/>
    <w:bookmarkStart w:name="z1102" w:id="1036"/>
    <w:p>
      <w:pPr>
        <w:spacing w:after="0"/>
        <w:ind w:left="0"/>
        <w:jc w:val="both"/>
      </w:pPr>
      <w:r>
        <w:rPr>
          <w:rFonts w:ascii="Times New Roman"/>
          <w:b w:val="false"/>
          <w:i w:val="false"/>
          <w:color w:val="000000"/>
          <w:sz w:val="28"/>
        </w:rPr>
        <w:t>
      178. Характеристика работ:</w:t>
      </w:r>
    </w:p>
    <w:bookmarkEnd w:id="1036"/>
    <w:bookmarkStart w:name="z1103" w:id="1037"/>
    <w:p>
      <w:pPr>
        <w:spacing w:after="0"/>
        <w:ind w:left="0"/>
        <w:jc w:val="both"/>
      </w:pPr>
      <w:r>
        <w:rPr>
          <w:rFonts w:ascii="Times New Roman"/>
          <w:b w:val="false"/>
          <w:i w:val="false"/>
          <w:color w:val="000000"/>
          <w:sz w:val="28"/>
        </w:rPr>
        <w:t>
      сверление отверстий в узлах и деталях на одношпиндельных и многошпиндельных станках с механической подачей;</w:t>
      </w:r>
    </w:p>
    <w:bookmarkEnd w:id="1037"/>
    <w:bookmarkStart w:name="z1104" w:id="1038"/>
    <w:p>
      <w:pPr>
        <w:spacing w:after="0"/>
        <w:ind w:left="0"/>
        <w:jc w:val="both"/>
      </w:pPr>
      <w:r>
        <w:rPr>
          <w:rFonts w:ascii="Times New Roman"/>
          <w:b w:val="false"/>
          <w:i w:val="false"/>
          <w:color w:val="000000"/>
          <w:sz w:val="28"/>
        </w:rPr>
        <w:t>
      выборка гнезд в деталях и узлах на сверлильно-пазовальных и цепнодолбежных станках;</w:t>
      </w:r>
    </w:p>
    <w:bookmarkEnd w:id="1038"/>
    <w:bookmarkStart w:name="z1105" w:id="1039"/>
    <w:p>
      <w:pPr>
        <w:spacing w:after="0"/>
        <w:ind w:left="0"/>
        <w:jc w:val="both"/>
      </w:pPr>
      <w:r>
        <w:rPr>
          <w:rFonts w:ascii="Times New Roman"/>
          <w:b w:val="false"/>
          <w:i w:val="false"/>
          <w:color w:val="000000"/>
          <w:sz w:val="28"/>
        </w:rPr>
        <w:t>
      строгание и профилирование заготовок и деталей на налаженных четырехсторонних строгальных и калевочных станках;</w:t>
      </w:r>
    </w:p>
    <w:bookmarkEnd w:id="1039"/>
    <w:bookmarkStart w:name="z1106" w:id="1040"/>
    <w:p>
      <w:pPr>
        <w:spacing w:after="0"/>
        <w:ind w:left="0"/>
        <w:jc w:val="both"/>
      </w:pPr>
      <w:r>
        <w:rPr>
          <w:rFonts w:ascii="Times New Roman"/>
          <w:b w:val="false"/>
          <w:i w:val="false"/>
          <w:color w:val="000000"/>
          <w:sz w:val="28"/>
        </w:rPr>
        <w:t>
      строгание брусковых деталей на односторонних рейсмусовых станках;</w:t>
      </w:r>
    </w:p>
    <w:bookmarkEnd w:id="1040"/>
    <w:bookmarkStart w:name="z1107" w:id="1041"/>
    <w:p>
      <w:pPr>
        <w:spacing w:after="0"/>
        <w:ind w:left="0"/>
        <w:jc w:val="both"/>
      </w:pPr>
      <w:r>
        <w:rPr>
          <w:rFonts w:ascii="Times New Roman"/>
          <w:b w:val="false"/>
          <w:i w:val="false"/>
          <w:color w:val="000000"/>
          <w:sz w:val="28"/>
        </w:rPr>
        <w:t>
      строгание в угол, кромки и пласти брусковых деталей на фуговальных станках;</w:t>
      </w:r>
    </w:p>
    <w:bookmarkEnd w:id="1041"/>
    <w:bookmarkStart w:name="z1108" w:id="1042"/>
    <w:p>
      <w:pPr>
        <w:spacing w:after="0"/>
        <w:ind w:left="0"/>
        <w:jc w:val="both"/>
      </w:pPr>
      <w:r>
        <w:rPr>
          <w:rFonts w:ascii="Times New Roman"/>
          <w:b w:val="false"/>
          <w:i w:val="false"/>
          <w:color w:val="000000"/>
          <w:sz w:val="28"/>
        </w:rPr>
        <w:t>
      строгание стружки различных спецификаций на стружечных станках, самостоятельно налаженных;</w:t>
      </w:r>
    </w:p>
    <w:bookmarkEnd w:id="1042"/>
    <w:bookmarkStart w:name="z1109" w:id="1043"/>
    <w:p>
      <w:pPr>
        <w:spacing w:after="0"/>
        <w:ind w:left="0"/>
        <w:jc w:val="both"/>
      </w:pPr>
      <w:r>
        <w:rPr>
          <w:rFonts w:ascii="Times New Roman"/>
          <w:b w:val="false"/>
          <w:i w:val="false"/>
          <w:color w:val="000000"/>
          <w:sz w:val="28"/>
        </w:rPr>
        <w:t>
      набор щитов из реек и сшивка их на сшивальном станке;</w:t>
      </w:r>
    </w:p>
    <w:bookmarkEnd w:id="1043"/>
    <w:bookmarkStart w:name="z1110" w:id="1044"/>
    <w:p>
      <w:pPr>
        <w:spacing w:after="0"/>
        <w:ind w:left="0"/>
        <w:jc w:val="both"/>
      </w:pPr>
      <w:r>
        <w:rPr>
          <w:rFonts w:ascii="Times New Roman"/>
          <w:b w:val="false"/>
          <w:i w:val="false"/>
          <w:color w:val="000000"/>
          <w:sz w:val="28"/>
        </w:rPr>
        <w:t>
      токарная обработка деталей средней сложности;</w:t>
      </w:r>
    </w:p>
    <w:bookmarkEnd w:id="1044"/>
    <w:bookmarkStart w:name="z1111" w:id="1045"/>
    <w:p>
      <w:pPr>
        <w:spacing w:after="0"/>
        <w:ind w:left="0"/>
        <w:jc w:val="both"/>
      </w:pPr>
      <w:r>
        <w:rPr>
          <w:rFonts w:ascii="Times New Roman"/>
          <w:b w:val="false"/>
          <w:i w:val="false"/>
          <w:color w:val="000000"/>
          <w:sz w:val="28"/>
        </w:rPr>
        <w:t>
      фрезерование по линейке паза, четверти, фаски, галтели и тому подобное в брусковых деталях мягких пород древесины;</w:t>
      </w:r>
    </w:p>
    <w:bookmarkEnd w:id="1045"/>
    <w:bookmarkStart w:name="z1112" w:id="1046"/>
    <w:p>
      <w:pPr>
        <w:spacing w:after="0"/>
        <w:ind w:left="0"/>
        <w:jc w:val="both"/>
      </w:pPr>
      <w:r>
        <w:rPr>
          <w:rFonts w:ascii="Times New Roman"/>
          <w:b w:val="false"/>
          <w:i w:val="false"/>
          <w:color w:val="000000"/>
          <w:sz w:val="28"/>
        </w:rPr>
        <w:t>
      фрезерование углублений под фурнитуру в брусковых и необлицованных щитовых деталях;</w:t>
      </w:r>
    </w:p>
    <w:bookmarkEnd w:id="1046"/>
    <w:bookmarkStart w:name="z1113" w:id="1047"/>
    <w:p>
      <w:pPr>
        <w:spacing w:after="0"/>
        <w:ind w:left="0"/>
        <w:jc w:val="both"/>
      </w:pPr>
      <w:r>
        <w:rPr>
          <w:rFonts w:ascii="Times New Roman"/>
          <w:b w:val="false"/>
          <w:i w:val="false"/>
          <w:color w:val="000000"/>
          <w:sz w:val="28"/>
        </w:rPr>
        <w:t>
      перфорирование древесноволокнистых плит на перфорирующих станках;</w:t>
      </w:r>
    </w:p>
    <w:bookmarkEnd w:id="1047"/>
    <w:bookmarkStart w:name="z1114" w:id="1048"/>
    <w:p>
      <w:pPr>
        <w:spacing w:after="0"/>
        <w:ind w:left="0"/>
        <w:jc w:val="both"/>
      </w:pPr>
      <w:r>
        <w:rPr>
          <w:rFonts w:ascii="Times New Roman"/>
          <w:b w:val="false"/>
          <w:i w:val="false"/>
          <w:color w:val="000000"/>
          <w:sz w:val="28"/>
        </w:rPr>
        <w:t>
      установка режущего инструмента;</w:t>
      </w:r>
    </w:p>
    <w:bookmarkEnd w:id="1048"/>
    <w:bookmarkStart w:name="z1115" w:id="1049"/>
    <w:p>
      <w:pPr>
        <w:spacing w:after="0"/>
        <w:ind w:left="0"/>
        <w:jc w:val="both"/>
      </w:pPr>
      <w:r>
        <w:rPr>
          <w:rFonts w:ascii="Times New Roman"/>
          <w:b w:val="false"/>
          <w:i w:val="false"/>
          <w:color w:val="000000"/>
          <w:sz w:val="28"/>
        </w:rPr>
        <w:t>
      выборка руста (канавки) в древесноволокнистых плитах на позиционных рустовочных станках по заданным размерам;</w:t>
      </w:r>
    </w:p>
    <w:bookmarkEnd w:id="1049"/>
    <w:bookmarkStart w:name="z1116" w:id="1050"/>
    <w:p>
      <w:pPr>
        <w:spacing w:after="0"/>
        <w:ind w:left="0"/>
        <w:jc w:val="both"/>
      </w:pPr>
      <w:r>
        <w:rPr>
          <w:rFonts w:ascii="Times New Roman"/>
          <w:b w:val="false"/>
          <w:i w:val="false"/>
          <w:color w:val="000000"/>
          <w:sz w:val="28"/>
        </w:rPr>
        <w:t>
      разметка и вырезка образцов для физико-механических испытаний из различных видов фанеры, фанерной продукции в соответствии с государственными стандартами;</w:t>
      </w:r>
    </w:p>
    <w:bookmarkEnd w:id="1050"/>
    <w:bookmarkStart w:name="z1117" w:id="1051"/>
    <w:p>
      <w:pPr>
        <w:spacing w:after="0"/>
        <w:ind w:left="0"/>
        <w:jc w:val="both"/>
      </w:pPr>
      <w:r>
        <w:rPr>
          <w:rFonts w:ascii="Times New Roman"/>
          <w:b w:val="false"/>
          <w:i w:val="false"/>
          <w:color w:val="000000"/>
          <w:sz w:val="28"/>
        </w:rPr>
        <w:t>
      подготовка исходного материала для вырезки образцов.</w:t>
      </w:r>
    </w:p>
    <w:bookmarkEnd w:id="1051"/>
    <w:bookmarkStart w:name="z1118" w:id="1052"/>
    <w:p>
      <w:pPr>
        <w:spacing w:after="0"/>
        <w:ind w:left="0"/>
        <w:jc w:val="both"/>
      </w:pPr>
      <w:r>
        <w:rPr>
          <w:rFonts w:ascii="Times New Roman"/>
          <w:b w:val="false"/>
          <w:i w:val="false"/>
          <w:color w:val="000000"/>
          <w:sz w:val="28"/>
        </w:rPr>
        <w:t>
      179. Должен знать:</w:t>
      </w:r>
    </w:p>
    <w:bookmarkEnd w:id="1052"/>
    <w:bookmarkStart w:name="z1119" w:id="1053"/>
    <w:p>
      <w:pPr>
        <w:spacing w:after="0"/>
        <w:ind w:left="0"/>
        <w:jc w:val="both"/>
      </w:pPr>
      <w:r>
        <w:rPr>
          <w:rFonts w:ascii="Times New Roman"/>
          <w:b w:val="false"/>
          <w:i w:val="false"/>
          <w:color w:val="000000"/>
          <w:sz w:val="28"/>
        </w:rPr>
        <w:t>
      устройство обслуживаемого оборудования;</w:t>
      </w:r>
    </w:p>
    <w:bookmarkEnd w:id="1053"/>
    <w:bookmarkStart w:name="z1120" w:id="1054"/>
    <w:p>
      <w:pPr>
        <w:spacing w:after="0"/>
        <w:ind w:left="0"/>
        <w:jc w:val="both"/>
      </w:pPr>
      <w:r>
        <w:rPr>
          <w:rFonts w:ascii="Times New Roman"/>
          <w:b w:val="false"/>
          <w:i w:val="false"/>
          <w:color w:val="000000"/>
          <w:sz w:val="28"/>
        </w:rPr>
        <w:t>
      породы древесины и ее пороки;</w:t>
      </w:r>
    </w:p>
    <w:bookmarkEnd w:id="1054"/>
    <w:bookmarkStart w:name="z1121" w:id="1055"/>
    <w:p>
      <w:pPr>
        <w:spacing w:after="0"/>
        <w:ind w:left="0"/>
        <w:jc w:val="both"/>
      </w:pPr>
      <w:r>
        <w:rPr>
          <w:rFonts w:ascii="Times New Roman"/>
          <w:b w:val="false"/>
          <w:i w:val="false"/>
          <w:color w:val="000000"/>
          <w:sz w:val="28"/>
        </w:rPr>
        <w:t>
      правила заточки сверл, припуски и допуски на обработку;</w:t>
      </w:r>
    </w:p>
    <w:bookmarkEnd w:id="1055"/>
    <w:bookmarkStart w:name="z1122" w:id="1056"/>
    <w:p>
      <w:pPr>
        <w:spacing w:after="0"/>
        <w:ind w:left="0"/>
        <w:jc w:val="both"/>
      </w:pPr>
      <w:r>
        <w:rPr>
          <w:rFonts w:ascii="Times New Roman"/>
          <w:b w:val="false"/>
          <w:i w:val="false"/>
          <w:color w:val="000000"/>
          <w:sz w:val="28"/>
        </w:rPr>
        <w:t>
      правила установки режущего инструмента;</w:t>
      </w:r>
    </w:p>
    <w:bookmarkEnd w:id="1056"/>
    <w:bookmarkStart w:name="z1123" w:id="1057"/>
    <w:p>
      <w:pPr>
        <w:spacing w:after="0"/>
        <w:ind w:left="0"/>
        <w:jc w:val="both"/>
      </w:pPr>
      <w:r>
        <w:rPr>
          <w:rFonts w:ascii="Times New Roman"/>
          <w:b w:val="false"/>
          <w:i w:val="false"/>
          <w:color w:val="000000"/>
          <w:sz w:val="28"/>
        </w:rPr>
        <w:t>
      назначение применяемых контрольно-измерительных инструментов;</w:t>
      </w:r>
    </w:p>
    <w:bookmarkEnd w:id="1057"/>
    <w:bookmarkStart w:name="z1124" w:id="1058"/>
    <w:p>
      <w:pPr>
        <w:spacing w:after="0"/>
        <w:ind w:left="0"/>
        <w:jc w:val="both"/>
      </w:pPr>
      <w:r>
        <w:rPr>
          <w:rFonts w:ascii="Times New Roman"/>
          <w:b w:val="false"/>
          <w:i w:val="false"/>
          <w:color w:val="000000"/>
          <w:sz w:val="28"/>
        </w:rPr>
        <w:t>
      технические условия на образцы;</w:t>
      </w:r>
    </w:p>
    <w:bookmarkEnd w:id="1058"/>
    <w:bookmarkStart w:name="z1125" w:id="1059"/>
    <w:p>
      <w:pPr>
        <w:spacing w:after="0"/>
        <w:ind w:left="0"/>
        <w:jc w:val="both"/>
      </w:pPr>
      <w:r>
        <w:rPr>
          <w:rFonts w:ascii="Times New Roman"/>
          <w:b w:val="false"/>
          <w:i w:val="false"/>
          <w:color w:val="000000"/>
          <w:sz w:val="28"/>
        </w:rPr>
        <w:t>
      перфорированные древесноволокнистые плиты и на обработку руста в плитах;</w:t>
      </w:r>
    </w:p>
    <w:bookmarkEnd w:id="1059"/>
    <w:bookmarkStart w:name="z1126" w:id="1060"/>
    <w:p>
      <w:pPr>
        <w:spacing w:after="0"/>
        <w:ind w:left="0"/>
        <w:jc w:val="both"/>
      </w:pPr>
      <w:r>
        <w:rPr>
          <w:rFonts w:ascii="Times New Roman"/>
          <w:b w:val="false"/>
          <w:i w:val="false"/>
          <w:color w:val="000000"/>
          <w:sz w:val="28"/>
        </w:rPr>
        <w:t>
      способы раскроя фанеры и фанерной продукции.</w:t>
      </w:r>
    </w:p>
    <w:bookmarkEnd w:id="1060"/>
    <w:bookmarkStart w:name="z1127" w:id="1061"/>
    <w:p>
      <w:pPr>
        <w:spacing w:after="0"/>
        <w:ind w:left="0"/>
        <w:jc w:val="both"/>
      </w:pPr>
      <w:r>
        <w:rPr>
          <w:rFonts w:ascii="Times New Roman"/>
          <w:b w:val="false"/>
          <w:i w:val="false"/>
          <w:color w:val="000000"/>
          <w:sz w:val="28"/>
        </w:rPr>
        <w:t>
      180. Примеры работ:</w:t>
      </w:r>
    </w:p>
    <w:bookmarkEnd w:id="1061"/>
    <w:bookmarkStart w:name="z1128" w:id="1062"/>
    <w:p>
      <w:pPr>
        <w:spacing w:after="0"/>
        <w:ind w:left="0"/>
        <w:jc w:val="both"/>
      </w:pPr>
      <w:r>
        <w:rPr>
          <w:rFonts w:ascii="Times New Roman"/>
          <w:b w:val="false"/>
          <w:i w:val="false"/>
          <w:color w:val="000000"/>
          <w:sz w:val="28"/>
        </w:rPr>
        <w:t>
      1) блоки нижних и верхних пластин многослойных лыж - рихтовка на фуговальном станке;</w:t>
      </w:r>
    </w:p>
    <w:bookmarkEnd w:id="1062"/>
    <w:bookmarkStart w:name="z1129" w:id="1063"/>
    <w:p>
      <w:pPr>
        <w:spacing w:after="0"/>
        <w:ind w:left="0"/>
        <w:jc w:val="both"/>
      </w:pPr>
      <w:r>
        <w:rPr>
          <w:rFonts w:ascii="Times New Roman"/>
          <w:b w:val="false"/>
          <w:i w:val="false"/>
          <w:color w:val="000000"/>
          <w:sz w:val="28"/>
        </w:rPr>
        <w:t>
      2) бруски, доски и заготовки, делянки для щитов и столярных плит - строгание под прямым углом на фуговальных станках;</w:t>
      </w:r>
    </w:p>
    <w:bookmarkEnd w:id="1063"/>
    <w:bookmarkStart w:name="z1130" w:id="1064"/>
    <w:p>
      <w:pPr>
        <w:spacing w:after="0"/>
        <w:ind w:left="0"/>
        <w:jc w:val="both"/>
      </w:pPr>
      <w:r>
        <w:rPr>
          <w:rFonts w:ascii="Times New Roman"/>
          <w:b w:val="false"/>
          <w:i w:val="false"/>
          <w:color w:val="000000"/>
          <w:sz w:val="28"/>
        </w:rPr>
        <w:t>
      3) вкладыши деревянные для железобетонных шпал - сверление;</w:t>
      </w:r>
    </w:p>
    <w:bookmarkEnd w:id="1064"/>
    <w:bookmarkStart w:name="z1131" w:id="1065"/>
    <w:p>
      <w:pPr>
        <w:spacing w:after="0"/>
        <w:ind w:left="0"/>
        <w:jc w:val="both"/>
      </w:pPr>
      <w:r>
        <w:rPr>
          <w:rFonts w:ascii="Times New Roman"/>
          <w:b w:val="false"/>
          <w:i w:val="false"/>
          <w:color w:val="000000"/>
          <w:sz w:val="28"/>
        </w:rPr>
        <w:t>
      4) вкладыши и хомуты ящиков - сверление цилиндрических многоступенчатых и конических отверстий;</w:t>
      </w:r>
    </w:p>
    <w:bookmarkEnd w:id="1065"/>
    <w:bookmarkStart w:name="z1132" w:id="1066"/>
    <w:p>
      <w:pPr>
        <w:spacing w:after="0"/>
        <w:ind w:left="0"/>
        <w:jc w:val="both"/>
      </w:pPr>
      <w:r>
        <w:rPr>
          <w:rFonts w:ascii="Times New Roman"/>
          <w:b w:val="false"/>
          <w:i w:val="false"/>
          <w:color w:val="000000"/>
          <w:sz w:val="28"/>
        </w:rPr>
        <w:t>
      5) дверки, ящики - сверление отверстий под фурнитуру;</w:t>
      </w:r>
    </w:p>
    <w:bookmarkEnd w:id="1066"/>
    <w:bookmarkStart w:name="z1133" w:id="1067"/>
    <w:p>
      <w:pPr>
        <w:spacing w:after="0"/>
        <w:ind w:left="0"/>
        <w:jc w:val="both"/>
      </w:pPr>
      <w:r>
        <w:rPr>
          <w:rFonts w:ascii="Times New Roman"/>
          <w:b w:val="false"/>
          <w:i w:val="false"/>
          <w:color w:val="000000"/>
          <w:sz w:val="28"/>
        </w:rPr>
        <w:t>
      6) деки щипковых инструментов - выборка гнезд под розетку;</w:t>
      </w:r>
    </w:p>
    <w:bookmarkEnd w:id="1067"/>
    <w:bookmarkStart w:name="z1134" w:id="1068"/>
    <w:p>
      <w:pPr>
        <w:spacing w:after="0"/>
        <w:ind w:left="0"/>
        <w:jc w:val="both"/>
      </w:pPr>
      <w:r>
        <w:rPr>
          <w:rFonts w:ascii="Times New Roman"/>
          <w:b w:val="false"/>
          <w:i w:val="false"/>
          <w:color w:val="000000"/>
          <w:sz w:val="28"/>
        </w:rPr>
        <w:t>
      7) детали для передвижных электростанций - зашиповка;</w:t>
      </w:r>
    </w:p>
    <w:bookmarkEnd w:id="1068"/>
    <w:bookmarkStart w:name="z1135" w:id="1069"/>
    <w:p>
      <w:pPr>
        <w:spacing w:after="0"/>
        <w:ind w:left="0"/>
        <w:jc w:val="both"/>
      </w:pPr>
      <w:r>
        <w:rPr>
          <w:rFonts w:ascii="Times New Roman"/>
          <w:b w:val="false"/>
          <w:i w:val="false"/>
          <w:color w:val="000000"/>
          <w:sz w:val="28"/>
        </w:rPr>
        <w:t>
      8) детали игрушек, коробочек, линейки - строгание дисками по точно заданным размерам в приспособлениях;</w:t>
      </w:r>
    </w:p>
    <w:bookmarkEnd w:id="1069"/>
    <w:bookmarkStart w:name="z1136" w:id="1070"/>
    <w:p>
      <w:pPr>
        <w:spacing w:after="0"/>
        <w:ind w:left="0"/>
        <w:jc w:val="both"/>
      </w:pPr>
      <w:r>
        <w:rPr>
          <w:rFonts w:ascii="Times New Roman"/>
          <w:b w:val="false"/>
          <w:i w:val="false"/>
          <w:color w:val="000000"/>
          <w:sz w:val="28"/>
        </w:rPr>
        <w:t>
      9) детали конусные - точение;</w:t>
      </w:r>
    </w:p>
    <w:bookmarkEnd w:id="1070"/>
    <w:bookmarkStart w:name="z1137" w:id="1071"/>
    <w:p>
      <w:pPr>
        <w:spacing w:after="0"/>
        <w:ind w:left="0"/>
        <w:jc w:val="both"/>
      </w:pPr>
      <w:r>
        <w:rPr>
          <w:rFonts w:ascii="Times New Roman"/>
          <w:b w:val="false"/>
          <w:i w:val="false"/>
          <w:color w:val="000000"/>
          <w:sz w:val="28"/>
        </w:rPr>
        <w:t>
      10) детали школьных парт - сверление гнезд;</w:t>
      </w:r>
    </w:p>
    <w:bookmarkEnd w:id="1071"/>
    <w:bookmarkStart w:name="z1138" w:id="1072"/>
    <w:p>
      <w:pPr>
        <w:spacing w:after="0"/>
        <w:ind w:left="0"/>
        <w:jc w:val="both"/>
      </w:pPr>
      <w:r>
        <w:rPr>
          <w:rFonts w:ascii="Times New Roman"/>
          <w:b w:val="false"/>
          <w:i w:val="false"/>
          <w:color w:val="000000"/>
          <w:sz w:val="28"/>
        </w:rPr>
        <w:t>
      11) детали ящиков - строгание с отбором шпунта, гребня или четверти;</w:t>
      </w:r>
    </w:p>
    <w:bookmarkEnd w:id="1072"/>
    <w:bookmarkStart w:name="z1139" w:id="1073"/>
    <w:p>
      <w:pPr>
        <w:spacing w:after="0"/>
        <w:ind w:left="0"/>
        <w:jc w:val="both"/>
      </w:pPr>
      <w:r>
        <w:rPr>
          <w:rFonts w:ascii="Times New Roman"/>
          <w:b w:val="false"/>
          <w:i w:val="false"/>
          <w:color w:val="000000"/>
          <w:sz w:val="28"/>
        </w:rPr>
        <w:t>
      12) детали щитовые нелицевые - обрезка свесов фанеры после фанерования;</w:t>
      </w:r>
    </w:p>
    <w:bookmarkEnd w:id="1073"/>
    <w:bookmarkStart w:name="z1140" w:id="1074"/>
    <w:p>
      <w:pPr>
        <w:spacing w:after="0"/>
        <w:ind w:left="0"/>
        <w:jc w:val="both"/>
      </w:pPr>
      <w:r>
        <w:rPr>
          <w:rFonts w:ascii="Times New Roman"/>
          <w:b w:val="false"/>
          <w:i w:val="false"/>
          <w:color w:val="000000"/>
          <w:sz w:val="28"/>
        </w:rPr>
        <w:t>
      13) домино, кубики и другие мелкие детали - строгание по размерам в приспособлениях;</w:t>
      </w:r>
    </w:p>
    <w:bookmarkEnd w:id="1074"/>
    <w:bookmarkStart w:name="z1141" w:id="1075"/>
    <w:p>
      <w:pPr>
        <w:spacing w:after="0"/>
        <w:ind w:left="0"/>
        <w:jc w:val="both"/>
      </w:pPr>
      <w:r>
        <w:rPr>
          <w:rFonts w:ascii="Times New Roman"/>
          <w:b w:val="false"/>
          <w:i w:val="false"/>
          <w:color w:val="000000"/>
          <w:sz w:val="28"/>
        </w:rPr>
        <w:t>
      14) доски щипковых инструментов - выборка гнезд под розетки;</w:t>
      </w:r>
    </w:p>
    <w:bookmarkEnd w:id="1075"/>
    <w:bookmarkStart w:name="z1142" w:id="1076"/>
    <w:p>
      <w:pPr>
        <w:spacing w:after="0"/>
        <w:ind w:left="0"/>
        <w:jc w:val="both"/>
      </w:pPr>
      <w:r>
        <w:rPr>
          <w:rFonts w:ascii="Times New Roman"/>
          <w:b w:val="false"/>
          <w:i w:val="false"/>
          <w:color w:val="000000"/>
          <w:sz w:val="28"/>
        </w:rPr>
        <w:t>
      15) игрушки детские деревянные - чистовая обточка с отрезкой деталей;</w:t>
      </w:r>
    </w:p>
    <w:bookmarkEnd w:id="1076"/>
    <w:bookmarkStart w:name="z1143" w:id="1077"/>
    <w:p>
      <w:pPr>
        <w:spacing w:after="0"/>
        <w:ind w:left="0"/>
        <w:jc w:val="both"/>
      </w:pPr>
      <w:r>
        <w:rPr>
          <w:rFonts w:ascii="Times New Roman"/>
          <w:b w:val="false"/>
          <w:i w:val="false"/>
          <w:color w:val="000000"/>
          <w:sz w:val="28"/>
        </w:rPr>
        <w:t>
      16) заготовки - отпиливание торца, зарезка шипов, нанесение клея;</w:t>
      </w:r>
    </w:p>
    <w:bookmarkEnd w:id="1077"/>
    <w:bookmarkStart w:name="z1144" w:id="1078"/>
    <w:p>
      <w:pPr>
        <w:spacing w:after="0"/>
        <w:ind w:left="0"/>
        <w:jc w:val="both"/>
      </w:pPr>
      <w:r>
        <w:rPr>
          <w:rFonts w:ascii="Times New Roman"/>
          <w:b w:val="false"/>
          <w:i w:val="false"/>
          <w:color w:val="000000"/>
          <w:sz w:val="28"/>
        </w:rPr>
        <w:t>
      17) заготовки для бочковой тары - отторцовка с двух сторон, строгание на клепко-строгальных станках;</w:t>
      </w:r>
    </w:p>
    <w:bookmarkEnd w:id="1078"/>
    <w:bookmarkStart w:name="z1145" w:id="1079"/>
    <w:p>
      <w:pPr>
        <w:spacing w:after="0"/>
        <w:ind w:left="0"/>
        <w:jc w:val="both"/>
      </w:pPr>
      <w:r>
        <w:rPr>
          <w:rFonts w:ascii="Times New Roman"/>
          <w:b w:val="false"/>
          <w:i w:val="false"/>
          <w:color w:val="000000"/>
          <w:sz w:val="28"/>
        </w:rPr>
        <w:t>
      18) заготовки лыжные - строгание по толщине на рейсмусовом станке;</w:t>
      </w:r>
    </w:p>
    <w:bookmarkEnd w:id="1079"/>
    <w:bookmarkStart w:name="z1146" w:id="1080"/>
    <w:p>
      <w:pPr>
        <w:spacing w:after="0"/>
        <w:ind w:left="0"/>
        <w:jc w:val="both"/>
      </w:pPr>
      <w:r>
        <w:rPr>
          <w:rFonts w:ascii="Times New Roman"/>
          <w:b w:val="false"/>
          <w:i w:val="false"/>
          <w:color w:val="000000"/>
          <w:sz w:val="28"/>
        </w:rPr>
        <w:t>
      19) каблуки - сверление отверстий и фрезерование выемки верхней и нижней поверхности;</w:t>
      </w:r>
    </w:p>
    <w:bookmarkEnd w:id="1080"/>
    <w:bookmarkStart w:name="z1147" w:id="1081"/>
    <w:p>
      <w:pPr>
        <w:spacing w:after="0"/>
        <w:ind w:left="0"/>
        <w:jc w:val="both"/>
      </w:pPr>
      <w:r>
        <w:rPr>
          <w:rFonts w:ascii="Times New Roman"/>
          <w:b w:val="false"/>
          <w:i w:val="false"/>
          <w:color w:val="000000"/>
          <w:sz w:val="28"/>
        </w:rPr>
        <w:t>
      20) карнизы, пилястры, раскладки, плинтуса и другие детали для отделки кузовов специальных машин - строгание на станках с ручной подачей;</w:t>
      </w:r>
    </w:p>
    <w:bookmarkEnd w:id="1081"/>
    <w:bookmarkStart w:name="z1148" w:id="1082"/>
    <w:p>
      <w:pPr>
        <w:spacing w:after="0"/>
        <w:ind w:left="0"/>
        <w:jc w:val="both"/>
      </w:pPr>
      <w:r>
        <w:rPr>
          <w:rFonts w:ascii="Times New Roman"/>
          <w:b w:val="false"/>
          <w:i w:val="false"/>
          <w:color w:val="000000"/>
          <w:sz w:val="28"/>
        </w:rPr>
        <w:t>
      21) катушки для ниток - обточка;</w:t>
      </w:r>
    </w:p>
    <w:bookmarkEnd w:id="1082"/>
    <w:bookmarkStart w:name="z1149" w:id="1083"/>
    <w:p>
      <w:pPr>
        <w:spacing w:after="0"/>
        <w:ind w:left="0"/>
        <w:jc w:val="both"/>
      </w:pPr>
      <w:r>
        <w:rPr>
          <w:rFonts w:ascii="Times New Roman"/>
          <w:b w:val="false"/>
          <w:i w:val="false"/>
          <w:color w:val="000000"/>
          <w:sz w:val="28"/>
        </w:rPr>
        <w:t>
      22) колодки обувные - сверление отверстий под заклепку, шнур, связку, замок и втулку;</w:t>
      </w:r>
    </w:p>
    <w:bookmarkEnd w:id="1083"/>
    <w:bookmarkStart w:name="z1150" w:id="1084"/>
    <w:p>
      <w:pPr>
        <w:spacing w:after="0"/>
        <w:ind w:left="0"/>
        <w:jc w:val="both"/>
      </w:pPr>
      <w:r>
        <w:rPr>
          <w:rFonts w:ascii="Times New Roman"/>
          <w:b w:val="false"/>
          <w:i w:val="false"/>
          <w:color w:val="000000"/>
          <w:sz w:val="28"/>
        </w:rPr>
        <w:t>
      фрезерование носка и пятки на специальном фрезерном станке;</w:t>
      </w:r>
    </w:p>
    <w:bookmarkEnd w:id="1084"/>
    <w:bookmarkStart w:name="z1151" w:id="1085"/>
    <w:p>
      <w:pPr>
        <w:spacing w:after="0"/>
        <w:ind w:left="0"/>
        <w:jc w:val="both"/>
      </w:pPr>
      <w:r>
        <w:rPr>
          <w:rFonts w:ascii="Times New Roman"/>
          <w:b w:val="false"/>
          <w:i w:val="false"/>
          <w:color w:val="000000"/>
          <w:sz w:val="28"/>
        </w:rPr>
        <w:t>
      23) консольбачки пианино-сверление гнезд под розетки;</w:t>
      </w:r>
    </w:p>
    <w:bookmarkEnd w:id="1085"/>
    <w:bookmarkStart w:name="z1152" w:id="1086"/>
    <w:p>
      <w:pPr>
        <w:spacing w:after="0"/>
        <w:ind w:left="0"/>
        <w:jc w:val="both"/>
      </w:pPr>
      <w:r>
        <w:rPr>
          <w:rFonts w:ascii="Times New Roman"/>
          <w:b w:val="false"/>
          <w:i w:val="false"/>
          <w:color w:val="000000"/>
          <w:sz w:val="28"/>
        </w:rPr>
        <w:t>
      24) кольца пирамид, шары, чашки - обработка на токарном автомате;</w:t>
      </w:r>
    </w:p>
    <w:bookmarkEnd w:id="1086"/>
    <w:bookmarkStart w:name="z1153" w:id="1087"/>
    <w:p>
      <w:pPr>
        <w:spacing w:after="0"/>
        <w:ind w:left="0"/>
        <w:jc w:val="both"/>
      </w:pPr>
      <w:r>
        <w:rPr>
          <w:rFonts w:ascii="Times New Roman"/>
          <w:b w:val="false"/>
          <w:i w:val="false"/>
          <w:color w:val="000000"/>
          <w:sz w:val="28"/>
        </w:rPr>
        <w:t>
      25) муфты для фанерных труб - расточка по чертежам;</w:t>
      </w:r>
    </w:p>
    <w:bookmarkEnd w:id="1087"/>
    <w:bookmarkStart w:name="z1154" w:id="1088"/>
    <w:p>
      <w:pPr>
        <w:spacing w:after="0"/>
        <w:ind w:left="0"/>
        <w:jc w:val="both"/>
      </w:pPr>
      <w:r>
        <w:rPr>
          <w:rFonts w:ascii="Times New Roman"/>
          <w:b w:val="false"/>
          <w:i w:val="false"/>
          <w:color w:val="000000"/>
          <w:sz w:val="28"/>
        </w:rPr>
        <w:t>
      26) наличники, плинтуса, карнизы, бруски для рам и дверей - строгание на станках с ручной подачей;</w:t>
      </w:r>
    </w:p>
    <w:bookmarkEnd w:id="1088"/>
    <w:bookmarkStart w:name="z1155" w:id="1089"/>
    <w:p>
      <w:pPr>
        <w:spacing w:after="0"/>
        <w:ind w:left="0"/>
        <w:jc w:val="both"/>
      </w:pPr>
      <w:r>
        <w:rPr>
          <w:rFonts w:ascii="Times New Roman"/>
          <w:b w:val="false"/>
          <w:i w:val="false"/>
          <w:color w:val="000000"/>
          <w:sz w:val="28"/>
        </w:rPr>
        <w:t>
      27) ободы тенисных ракеток - рихтовка;</w:t>
      </w:r>
    </w:p>
    <w:bookmarkEnd w:id="1089"/>
    <w:bookmarkStart w:name="z1156" w:id="1090"/>
    <w:p>
      <w:pPr>
        <w:spacing w:after="0"/>
        <w:ind w:left="0"/>
        <w:jc w:val="both"/>
      </w:pPr>
      <w:r>
        <w:rPr>
          <w:rFonts w:ascii="Times New Roman"/>
          <w:b w:val="false"/>
          <w:i w:val="false"/>
          <w:color w:val="000000"/>
          <w:sz w:val="28"/>
        </w:rPr>
        <w:t>
      28) палки педальные и гаммерштили - обточка со шлифовкой;</w:t>
      </w:r>
    </w:p>
    <w:bookmarkEnd w:id="1090"/>
    <w:bookmarkStart w:name="z1157" w:id="1091"/>
    <w:p>
      <w:pPr>
        <w:spacing w:after="0"/>
        <w:ind w:left="0"/>
        <w:jc w:val="both"/>
      </w:pPr>
      <w:r>
        <w:rPr>
          <w:rFonts w:ascii="Times New Roman"/>
          <w:b w:val="false"/>
          <w:i w:val="false"/>
          <w:color w:val="000000"/>
          <w:sz w:val="28"/>
        </w:rPr>
        <w:t>
      29) скалки, ножки, палки, ручки-кнопки - точение;</w:t>
      </w:r>
    </w:p>
    <w:bookmarkEnd w:id="1091"/>
    <w:bookmarkStart w:name="z1158" w:id="1092"/>
    <w:p>
      <w:pPr>
        <w:spacing w:after="0"/>
        <w:ind w:left="0"/>
        <w:jc w:val="both"/>
      </w:pPr>
      <w:r>
        <w:rPr>
          <w:rFonts w:ascii="Times New Roman"/>
          <w:b w:val="false"/>
          <w:i w:val="false"/>
          <w:color w:val="000000"/>
          <w:sz w:val="28"/>
        </w:rPr>
        <w:t>
      30) спецтара-обработка торцов под углом на двустороннем шипорезном станке;</w:t>
      </w:r>
    </w:p>
    <w:bookmarkEnd w:id="1092"/>
    <w:bookmarkStart w:name="z1159" w:id="1093"/>
    <w:p>
      <w:pPr>
        <w:spacing w:after="0"/>
        <w:ind w:left="0"/>
        <w:jc w:val="both"/>
      </w:pPr>
      <w:r>
        <w:rPr>
          <w:rFonts w:ascii="Times New Roman"/>
          <w:b w:val="false"/>
          <w:i w:val="false"/>
          <w:color w:val="000000"/>
          <w:sz w:val="28"/>
        </w:rPr>
        <w:t>
      31) стенки корпуса баяна - фрезерование шипов с двух сторон;</w:t>
      </w:r>
    </w:p>
    <w:bookmarkEnd w:id="1093"/>
    <w:bookmarkStart w:name="z1160" w:id="1094"/>
    <w:p>
      <w:pPr>
        <w:spacing w:after="0"/>
        <w:ind w:left="0"/>
        <w:jc w:val="both"/>
      </w:pPr>
      <w:r>
        <w:rPr>
          <w:rFonts w:ascii="Times New Roman"/>
          <w:b w:val="false"/>
          <w:i w:val="false"/>
          <w:color w:val="000000"/>
          <w:sz w:val="28"/>
        </w:rPr>
        <w:t>
      32) стенки ящиков боковые - строгание в размер по толщине на рейсмусовом станке;</w:t>
      </w:r>
    </w:p>
    <w:bookmarkEnd w:id="1094"/>
    <w:bookmarkStart w:name="z1161" w:id="1095"/>
    <w:p>
      <w:pPr>
        <w:spacing w:after="0"/>
        <w:ind w:left="0"/>
        <w:jc w:val="both"/>
      </w:pPr>
      <w:r>
        <w:rPr>
          <w:rFonts w:ascii="Times New Roman"/>
          <w:b w:val="false"/>
          <w:i w:val="false"/>
          <w:color w:val="000000"/>
          <w:sz w:val="28"/>
        </w:rPr>
        <w:t>
      33) стенки ящиков боковые и задние - фрезерование шпунта и прямого ящичного шипа;</w:t>
      </w:r>
    </w:p>
    <w:bookmarkEnd w:id="1095"/>
    <w:bookmarkStart w:name="z1162" w:id="1096"/>
    <w:p>
      <w:pPr>
        <w:spacing w:after="0"/>
        <w:ind w:left="0"/>
        <w:jc w:val="both"/>
      </w:pPr>
      <w:r>
        <w:rPr>
          <w:rFonts w:ascii="Times New Roman"/>
          <w:b w:val="false"/>
          <w:i w:val="false"/>
          <w:color w:val="000000"/>
          <w:sz w:val="28"/>
        </w:rPr>
        <w:t>
      34) трубы фанерные - заточка конусов звеньев;</w:t>
      </w:r>
    </w:p>
    <w:bookmarkEnd w:id="1096"/>
    <w:bookmarkStart w:name="z1163" w:id="1097"/>
    <w:p>
      <w:pPr>
        <w:spacing w:after="0"/>
        <w:ind w:left="0"/>
        <w:jc w:val="both"/>
      </w:pPr>
      <w:r>
        <w:rPr>
          <w:rFonts w:ascii="Times New Roman"/>
          <w:b w:val="false"/>
          <w:i w:val="false"/>
          <w:color w:val="000000"/>
          <w:sz w:val="28"/>
        </w:rPr>
        <w:t>
      35) Фриза паркетная - строгание планочного паркета на станке с отборкой шпунта, гребня и четверти.</w:t>
      </w:r>
    </w:p>
    <w:bookmarkEnd w:id="1097"/>
    <w:bookmarkStart w:name="z1164" w:id="1098"/>
    <w:p>
      <w:pPr>
        <w:spacing w:after="0"/>
        <w:ind w:left="0"/>
        <w:jc w:val="left"/>
      </w:pPr>
      <w:r>
        <w:rPr>
          <w:rFonts w:ascii="Times New Roman"/>
          <w:b/>
          <w:i w:val="false"/>
          <w:color w:val="000000"/>
        </w:rPr>
        <w:t xml:space="preserve"> Параграф 4 Станочник деревообрабатывающих станков, 4-й разряд</w:t>
      </w:r>
    </w:p>
    <w:bookmarkEnd w:id="1098"/>
    <w:bookmarkStart w:name="z1165" w:id="1099"/>
    <w:p>
      <w:pPr>
        <w:spacing w:after="0"/>
        <w:ind w:left="0"/>
        <w:jc w:val="both"/>
      </w:pPr>
      <w:r>
        <w:rPr>
          <w:rFonts w:ascii="Times New Roman"/>
          <w:b w:val="false"/>
          <w:i w:val="false"/>
          <w:color w:val="000000"/>
          <w:sz w:val="28"/>
        </w:rPr>
        <w:t>
      181. Характеристика работ:</w:t>
      </w:r>
    </w:p>
    <w:bookmarkEnd w:id="1099"/>
    <w:bookmarkStart w:name="z1166" w:id="1100"/>
    <w:p>
      <w:pPr>
        <w:spacing w:after="0"/>
        <w:ind w:left="0"/>
        <w:jc w:val="both"/>
      </w:pPr>
      <w:r>
        <w:rPr>
          <w:rFonts w:ascii="Times New Roman"/>
          <w:b w:val="false"/>
          <w:i w:val="false"/>
          <w:color w:val="000000"/>
          <w:sz w:val="28"/>
        </w:rPr>
        <w:t>
      сверление гнезд и отверстий на многошпиндельных сверлильно-присадочных станках;</w:t>
      </w:r>
    </w:p>
    <w:bookmarkEnd w:id="1100"/>
    <w:bookmarkStart w:name="z1167" w:id="1101"/>
    <w:p>
      <w:pPr>
        <w:spacing w:after="0"/>
        <w:ind w:left="0"/>
        <w:jc w:val="both"/>
      </w:pPr>
      <w:r>
        <w:rPr>
          <w:rFonts w:ascii="Times New Roman"/>
          <w:b w:val="false"/>
          <w:i w:val="false"/>
          <w:color w:val="000000"/>
          <w:sz w:val="28"/>
        </w:rPr>
        <w:t>
      высверливание и заделка сучков на автоматах;</w:t>
      </w:r>
    </w:p>
    <w:bookmarkEnd w:id="1101"/>
    <w:bookmarkStart w:name="z1168" w:id="1102"/>
    <w:p>
      <w:pPr>
        <w:spacing w:after="0"/>
        <w:ind w:left="0"/>
        <w:jc w:val="both"/>
      </w:pPr>
      <w:r>
        <w:rPr>
          <w:rFonts w:ascii="Times New Roman"/>
          <w:b w:val="false"/>
          <w:i w:val="false"/>
          <w:color w:val="000000"/>
          <w:sz w:val="28"/>
        </w:rPr>
        <w:t>
      строгание и профилирование заготовок и деталей на четырехсторонних строгальных и калевочных станках, самостоятельно налаженных;</w:t>
      </w:r>
    </w:p>
    <w:bookmarkEnd w:id="1102"/>
    <w:bookmarkStart w:name="z1169" w:id="1103"/>
    <w:p>
      <w:pPr>
        <w:spacing w:after="0"/>
        <w:ind w:left="0"/>
        <w:jc w:val="both"/>
      </w:pPr>
      <w:r>
        <w:rPr>
          <w:rFonts w:ascii="Times New Roman"/>
          <w:b w:val="false"/>
          <w:i w:val="false"/>
          <w:color w:val="000000"/>
          <w:sz w:val="28"/>
        </w:rPr>
        <w:t>
      строгание кромок в щитах, узлах и в заготовках лущеного и строганого шпона твердых лиственных пород на кромкофуговальных станках;</w:t>
      </w:r>
    </w:p>
    <w:bookmarkEnd w:id="1103"/>
    <w:bookmarkStart w:name="z1170" w:id="1104"/>
    <w:p>
      <w:pPr>
        <w:spacing w:after="0"/>
        <w:ind w:left="0"/>
        <w:jc w:val="both"/>
      </w:pPr>
      <w:r>
        <w:rPr>
          <w:rFonts w:ascii="Times New Roman"/>
          <w:b w:val="false"/>
          <w:i w:val="false"/>
          <w:color w:val="000000"/>
          <w:sz w:val="28"/>
        </w:rPr>
        <w:t>
      строгание стружки различных спецификаций на универсальных стружечных станках;</w:t>
      </w:r>
    </w:p>
    <w:bookmarkEnd w:id="1104"/>
    <w:bookmarkStart w:name="z1171" w:id="1105"/>
    <w:p>
      <w:pPr>
        <w:spacing w:after="0"/>
        <w:ind w:left="0"/>
        <w:jc w:val="both"/>
      </w:pPr>
      <w:r>
        <w:rPr>
          <w:rFonts w:ascii="Times New Roman"/>
          <w:b w:val="false"/>
          <w:i w:val="false"/>
          <w:color w:val="000000"/>
          <w:sz w:val="28"/>
        </w:rPr>
        <w:t>
      набор щитов с одновременным фрезерованием профиля и нанесением клея;</w:t>
      </w:r>
    </w:p>
    <w:bookmarkEnd w:id="1105"/>
    <w:bookmarkStart w:name="z1172" w:id="1106"/>
    <w:p>
      <w:pPr>
        <w:spacing w:after="0"/>
        <w:ind w:left="0"/>
        <w:jc w:val="both"/>
      </w:pPr>
      <w:r>
        <w:rPr>
          <w:rFonts w:ascii="Times New Roman"/>
          <w:b w:val="false"/>
          <w:i w:val="false"/>
          <w:color w:val="000000"/>
          <w:sz w:val="28"/>
        </w:rPr>
        <w:t>
      сшивка деталей на кромкосшивальном полуавтомате;</w:t>
      </w:r>
    </w:p>
    <w:bookmarkEnd w:id="1106"/>
    <w:bookmarkStart w:name="z1173" w:id="1107"/>
    <w:p>
      <w:pPr>
        <w:spacing w:after="0"/>
        <w:ind w:left="0"/>
        <w:jc w:val="both"/>
      </w:pPr>
      <w:r>
        <w:rPr>
          <w:rFonts w:ascii="Times New Roman"/>
          <w:b w:val="false"/>
          <w:i w:val="false"/>
          <w:color w:val="000000"/>
          <w:sz w:val="28"/>
        </w:rPr>
        <w:t>
      выполнение токарных работ по изготовлению деталей сложной конфигурации;</w:t>
      </w:r>
    </w:p>
    <w:bookmarkEnd w:id="1107"/>
    <w:bookmarkStart w:name="z1174" w:id="1108"/>
    <w:p>
      <w:pPr>
        <w:spacing w:after="0"/>
        <w:ind w:left="0"/>
        <w:jc w:val="both"/>
      </w:pPr>
      <w:r>
        <w:rPr>
          <w:rFonts w:ascii="Times New Roman"/>
          <w:b w:val="false"/>
          <w:i w:val="false"/>
          <w:color w:val="000000"/>
          <w:sz w:val="28"/>
        </w:rPr>
        <w:t>
      фрезерование криволинейных деталей сложной конфигурации по копиру;</w:t>
      </w:r>
    </w:p>
    <w:bookmarkEnd w:id="1108"/>
    <w:bookmarkStart w:name="z1175" w:id="1109"/>
    <w:p>
      <w:pPr>
        <w:spacing w:after="0"/>
        <w:ind w:left="0"/>
        <w:jc w:val="both"/>
      </w:pPr>
      <w:r>
        <w:rPr>
          <w:rFonts w:ascii="Times New Roman"/>
          <w:b w:val="false"/>
          <w:i w:val="false"/>
          <w:color w:val="000000"/>
          <w:sz w:val="28"/>
        </w:rPr>
        <w:t>
      фрезерование углублений под фурнитуру в облицованных щитовых деталях по копиру;</w:t>
      </w:r>
    </w:p>
    <w:bookmarkEnd w:id="1109"/>
    <w:bookmarkStart w:name="z1176" w:id="1110"/>
    <w:p>
      <w:pPr>
        <w:spacing w:after="0"/>
        <w:ind w:left="0"/>
        <w:jc w:val="both"/>
      </w:pPr>
      <w:r>
        <w:rPr>
          <w:rFonts w:ascii="Times New Roman"/>
          <w:b w:val="false"/>
          <w:i w:val="false"/>
          <w:color w:val="000000"/>
          <w:sz w:val="28"/>
        </w:rPr>
        <w:t>
      вырезка с предварительной разметкой образцов для проведения испытаний из древесных слоистых пластиков, фанерных и древесностружечных плит, фанеры по схемам в соответствии с государственными стандартами;</w:t>
      </w:r>
    </w:p>
    <w:bookmarkEnd w:id="1110"/>
    <w:bookmarkStart w:name="z1177" w:id="1111"/>
    <w:p>
      <w:pPr>
        <w:spacing w:after="0"/>
        <w:ind w:left="0"/>
        <w:jc w:val="both"/>
      </w:pPr>
      <w:r>
        <w:rPr>
          <w:rFonts w:ascii="Times New Roman"/>
          <w:b w:val="false"/>
          <w:i w:val="false"/>
          <w:color w:val="000000"/>
          <w:sz w:val="28"/>
        </w:rPr>
        <w:t>
      строгание шпона из древесины различных пород на шпонострогальных станках под руководством станочника более высокой квалификации;</w:t>
      </w:r>
    </w:p>
    <w:bookmarkEnd w:id="1111"/>
    <w:bookmarkStart w:name="z1178" w:id="1112"/>
    <w:p>
      <w:pPr>
        <w:spacing w:after="0"/>
        <w:ind w:left="0"/>
        <w:jc w:val="both"/>
      </w:pPr>
      <w:r>
        <w:rPr>
          <w:rFonts w:ascii="Times New Roman"/>
          <w:b w:val="false"/>
          <w:i w:val="false"/>
          <w:color w:val="000000"/>
          <w:sz w:val="28"/>
        </w:rPr>
        <w:t>
      подбор партии сырья для строгания по толщине и длине;</w:t>
      </w:r>
    </w:p>
    <w:bookmarkEnd w:id="1112"/>
    <w:bookmarkStart w:name="z1179" w:id="1113"/>
    <w:p>
      <w:pPr>
        <w:spacing w:after="0"/>
        <w:ind w:left="0"/>
        <w:jc w:val="both"/>
      </w:pPr>
      <w:r>
        <w:rPr>
          <w:rFonts w:ascii="Times New Roman"/>
          <w:b w:val="false"/>
          <w:i w:val="false"/>
          <w:color w:val="000000"/>
          <w:sz w:val="28"/>
        </w:rPr>
        <w:t>
      наладка и участие в ремонте обслуживаемого оборудования.</w:t>
      </w:r>
    </w:p>
    <w:bookmarkEnd w:id="1113"/>
    <w:bookmarkStart w:name="z1180" w:id="1114"/>
    <w:p>
      <w:pPr>
        <w:spacing w:after="0"/>
        <w:ind w:left="0"/>
        <w:jc w:val="both"/>
      </w:pPr>
      <w:r>
        <w:rPr>
          <w:rFonts w:ascii="Times New Roman"/>
          <w:b w:val="false"/>
          <w:i w:val="false"/>
          <w:color w:val="000000"/>
          <w:sz w:val="28"/>
        </w:rPr>
        <w:t>
      182. Должен знать:</w:t>
      </w:r>
    </w:p>
    <w:bookmarkEnd w:id="1114"/>
    <w:bookmarkStart w:name="z1181" w:id="1115"/>
    <w:p>
      <w:pPr>
        <w:spacing w:after="0"/>
        <w:ind w:left="0"/>
        <w:jc w:val="both"/>
      </w:pPr>
      <w:r>
        <w:rPr>
          <w:rFonts w:ascii="Times New Roman"/>
          <w:b w:val="false"/>
          <w:i w:val="false"/>
          <w:color w:val="000000"/>
          <w:sz w:val="28"/>
        </w:rPr>
        <w:t>
      устройство и правила наладки обслуживаемого оборудования;</w:t>
      </w:r>
    </w:p>
    <w:bookmarkEnd w:id="1115"/>
    <w:bookmarkStart w:name="z1182" w:id="1116"/>
    <w:p>
      <w:pPr>
        <w:spacing w:after="0"/>
        <w:ind w:left="0"/>
        <w:jc w:val="both"/>
      </w:pPr>
      <w:r>
        <w:rPr>
          <w:rFonts w:ascii="Times New Roman"/>
          <w:b w:val="false"/>
          <w:i w:val="false"/>
          <w:color w:val="000000"/>
          <w:sz w:val="28"/>
        </w:rPr>
        <w:t>
      физико-механические свойства древесины;</w:t>
      </w:r>
    </w:p>
    <w:bookmarkEnd w:id="1116"/>
    <w:bookmarkStart w:name="z1183" w:id="1117"/>
    <w:p>
      <w:pPr>
        <w:spacing w:after="0"/>
        <w:ind w:left="0"/>
        <w:jc w:val="both"/>
      </w:pPr>
      <w:r>
        <w:rPr>
          <w:rFonts w:ascii="Times New Roman"/>
          <w:b w:val="false"/>
          <w:i w:val="false"/>
          <w:color w:val="000000"/>
          <w:sz w:val="28"/>
        </w:rPr>
        <w:t>
      причины, влияющие на толщину стружки, дефекты, возникающие при вырезке образцов;</w:t>
      </w:r>
    </w:p>
    <w:bookmarkEnd w:id="1117"/>
    <w:bookmarkStart w:name="z1184" w:id="1118"/>
    <w:p>
      <w:pPr>
        <w:spacing w:after="0"/>
        <w:ind w:left="0"/>
        <w:jc w:val="both"/>
      </w:pPr>
      <w:r>
        <w:rPr>
          <w:rFonts w:ascii="Times New Roman"/>
          <w:b w:val="false"/>
          <w:i w:val="false"/>
          <w:color w:val="000000"/>
          <w:sz w:val="28"/>
        </w:rPr>
        <w:t>
      правила применения контрольно-измерительных инструментов;</w:t>
      </w:r>
    </w:p>
    <w:bookmarkEnd w:id="1118"/>
    <w:bookmarkStart w:name="z1185" w:id="1119"/>
    <w:p>
      <w:pPr>
        <w:spacing w:after="0"/>
        <w:ind w:left="0"/>
        <w:jc w:val="both"/>
      </w:pPr>
      <w:r>
        <w:rPr>
          <w:rFonts w:ascii="Times New Roman"/>
          <w:b w:val="false"/>
          <w:i w:val="false"/>
          <w:color w:val="000000"/>
          <w:sz w:val="28"/>
        </w:rPr>
        <w:t>
      государственные стандарты на применяемое сырье.</w:t>
      </w:r>
    </w:p>
    <w:bookmarkEnd w:id="1119"/>
    <w:bookmarkStart w:name="z1186" w:id="1120"/>
    <w:p>
      <w:pPr>
        <w:spacing w:after="0"/>
        <w:ind w:left="0"/>
        <w:jc w:val="both"/>
      </w:pPr>
      <w:r>
        <w:rPr>
          <w:rFonts w:ascii="Times New Roman"/>
          <w:b w:val="false"/>
          <w:i w:val="false"/>
          <w:color w:val="000000"/>
          <w:sz w:val="28"/>
        </w:rPr>
        <w:t>
      183. Примеры работ:</w:t>
      </w:r>
    </w:p>
    <w:bookmarkEnd w:id="1120"/>
    <w:bookmarkStart w:name="z1187" w:id="1121"/>
    <w:p>
      <w:pPr>
        <w:spacing w:after="0"/>
        <w:ind w:left="0"/>
        <w:jc w:val="both"/>
      </w:pPr>
      <w:r>
        <w:rPr>
          <w:rFonts w:ascii="Times New Roman"/>
          <w:b w:val="false"/>
          <w:i w:val="false"/>
          <w:color w:val="000000"/>
          <w:sz w:val="28"/>
        </w:rPr>
        <w:t>
      1) вкладыши - расточка цилиндрических и конических отверстий, обточка конусов, плоскостное и прорезное фрезерование;</w:t>
      </w:r>
    </w:p>
    <w:bookmarkEnd w:id="1121"/>
    <w:bookmarkStart w:name="z1188" w:id="1122"/>
    <w:p>
      <w:pPr>
        <w:spacing w:after="0"/>
        <w:ind w:left="0"/>
        <w:jc w:val="both"/>
      </w:pPr>
      <w:r>
        <w:rPr>
          <w:rFonts w:ascii="Times New Roman"/>
          <w:b w:val="false"/>
          <w:i w:val="false"/>
          <w:color w:val="000000"/>
          <w:sz w:val="28"/>
        </w:rPr>
        <w:t>
      2) двери шкафов - обрезка свесов фанеры;</w:t>
      </w:r>
    </w:p>
    <w:bookmarkEnd w:id="1122"/>
    <w:bookmarkStart w:name="z1189" w:id="1123"/>
    <w:p>
      <w:pPr>
        <w:spacing w:after="0"/>
        <w:ind w:left="0"/>
        <w:jc w:val="both"/>
      </w:pPr>
      <w:r>
        <w:rPr>
          <w:rFonts w:ascii="Times New Roman"/>
          <w:b w:val="false"/>
          <w:i w:val="false"/>
          <w:color w:val="000000"/>
          <w:sz w:val="28"/>
        </w:rPr>
        <w:t>
      3) детали брусковые - фрезерование проушин и шипов;</w:t>
      </w:r>
    </w:p>
    <w:bookmarkEnd w:id="1123"/>
    <w:bookmarkStart w:name="z1190" w:id="1124"/>
    <w:p>
      <w:pPr>
        <w:spacing w:after="0"/>
        <w:ind w:left="0"/>
        <w:jc w:val="both"/>
      </w:pPr>
      <w:r>
        <w:rPr>
          <w:rFonts w:ascii="Times New Roman"/>
          <w:b w:val="false"/>
          <w:i w:val="false"/>
          <w:color w:val="000000"/>
          <w:sz w:val="28"/>
        </w:rPr>
        <w:t>
      4) детали декоративные архитектурные - точение;</w:t>
      </w:r>
    </w:p>
    <w:bookmarkEnd w:id="1124"/>
    <w:bookmarkStart w:name="z1191" w:id="1125"/>
    <w:p>
      <w:pPr>
        <w:spacing w:after="0"/>
        <w:ind w:left="0"/>
        <w:jc w:val="both"/>
      </w:pPr>
      <w:r>
        <w:rPr>
          <w:rFonts w:ascii="Times New Roman"/>
          <w:b w:val="false"/>
          <w:i w:val="false"/>
          <w:color w:val="000000"/>
          <w:sz w:val="28"/>
        </w:rPr>
        <w:t>
      5) детали коробок и шкатулок - зашиповка с двух сторон;</w:t>
      </w:r>
    </w:p>
    <w:bookmarkEnd w:id="1125"/>
    <w:bookmarkStart w:name="z1192" w:id="1126"/>
    <w:p>
      <w:pPr>
        <w:spacing w:after="0"/>
        <w:ind w:left="0"/>
        <w:jc w:val="both"/>
      </w:pPr>
      <w:r>
        <w:rPr>
          <w:rFonts w:ascii="Times New Roman"/>
          <w:b w:val="false"/>
          <w:i w:val="false"/>
          <w:color w:val="000000"/>
          <w:sz w:val="28"/>
        </w:rPr>
        <w:t>
      6) детали стульев, кроватей - фрезерование по контуру;</w:t>
      </w:r>
    </w:p>
    <w:bookmarkEnd w:id="1126"/>
    <w:bookmarkStart w:name="z1193" w:id="1127"/>
    <w:p>
      <w:pPr>
        <w:spacing w:after="0"/>
        <w:ind w:left="0"/>
        <w:jc w:val="both"/>
      </w:pPr>
      <w:r>
        <w:rPr>
          <w:rFonts w:ascii="Times New Roman"/>
          <w:b w:val="false"/>
          <w:i w:val="false"/>
          <w:color w:val="000000"/>
          <w:sz w:val="28"/>
        </w:rPr>
        <w:t>
      7) детали различных изделий: школьных парт, прокладки и прижимные планки ящиков для мастерского инструмента, галтели, карнизы, раскладки - фрезерование;</w:t>
      </w:r>
    </w:p>
    <w:bookmarkEnd w:id="1127"/>
    <w:bookmarkStart w:name="z1194" w:id="1128"/>
    <w:p>
      <w:pPr>
        <w:spacing w:after="0"/>
        <w:ind w:left="0"/>
        <w:jc w:val="both"/>
      </w:pPr>
      <w:r>
        <w:rPr>
          <w:rFonts w:ascii="Times New Roman"/>
          <w:b w:val="false"/>
          <w:i w:val="false"/>
          <w:color w:val="000000"/>
          <w:sz w:val="28"/>
        </w:rPr>
        <w:t>
      8) дощечки, карандашные - калибровка по толщине и ширине и выборка паза под стержень;</w:t>
      </w:r>
    </w:p>
    <w:bookmarkEnd w:id="1128"/>
    <w:bookmarkStart w:name="z1195" w:id="1129"/>
    <w:p>
      <w:pPr>
        <w:spacing w:after="0"/>
        <w:ind w:left="0"/>
        <w:jc w:val="both"/>
      </w:pPr>
      <w:r>
        <w:rPr>
          <w:rFonts w:ascii="Times New Roman"/>
          <w:b w:val="false"/>
          <w:i w:val="false"/>
          <w:color w:val="000000"/>
          <w:sz w:val="28"/>
        </w:rPr>
        <w:t>
      9) заготовки многослойных лыж - окончательное строгание в шаблонах;</w:t>
      </w:r>
    </w:p>
    <w:bookmarkEnd w:id="1129"/>
    <w:bookmarkStart w:name="z1196" w:id="1130"/>
    <w:p>
      <w:pPr>
        <w:spacing w:after="0"/>
        <w:ind w:left="0"/>
        <w:jc w:val="both"/>
      </w:pPr>
      <w:r>
        <w:rPr>
          <w:rFonts w:ascii="Times New Roman"/>
          <w:b w:val="false"/>
          <w:i w:val="false"/>
          <w:color w:val="000000"/>
          <w:sz w:val="28"/>
        </w:rPr>
        <w:t>
      10) каблуки - фрезерование клиновидного контура;</w:t>
      </w:r>
    </w:p>
    <w:bookmarkEnd w:id="1130"/>
    <w:bookmarkStart w:name="z1197" w:id="1131"/>
    <w:p>
      <w:pPr>
        <w:spacing w:after="0"/>
        <w:ind w:left="0"/>
        <w:jc w:val="both"/>
      </w:pPr>
      <w:r>
        <w:rPr>
          <w:rFonts w:ascii="Times New Roman"/>
          <w:b w:val="false"/>
          <w:i w:val="false"/>
          <w:color w:val="000000"/>
          <w:sz w:val="28"/>
        </w:rPr>
        <w:t>
      11) катушки для подставок щипковых инструментов - точение;</w:t>
      </w:r>
    </w:p>
    <w:bookmarkEnd w:id="1131"/>
    <w:bookmarkStart w:name="z1198" w:id="1132"/>
    <w:p>
      <w:pPr>
        <w:spacing w:after="0"/>
        <w:ind w:left="0"/>
        <w:jc w:val="both"/>
      </w:pPr>
      <w:r>
        <w:rPr>
          <w:rFonts w:ascii="Times New Roman"/>
          <w:b w:val="false"/>
          <w:i w:val="false"/>
          <w:color w:val="000000"/>
          <w:sz w:val="28"/>
        </w:rPr>
        <w:t>
      12) клепки бочковые-обработка на клепко-фуговальных и концеравнительных строгально-фуговальных станках;</w:t>
      </w:r>
    </w:p>
    <w:bookmarkEnd w:id="1132"/>
    <w:bookmarkStart w:name="z1199" w:id="1133"/>
    <w:p>
      <w:pPr>
        <w:spacing w:after="0"/>
        <w:ind w:left="0"/>
        <w:jc w:val="both"/>
      </w:pPr>
      <w:r>
        <w:rPr>
          <w:rFonts w:ascii="Times New Roman"/>
          <w:b w:val="false"/>
          <w:i w:val="false"/>
          <w:color w:val="000000"/>
          <w:sz w:val="28"/>
        </w:rPr>
        <w:t>
      13) клюшки для хоккея с мячом - строгание в шаблоне по профилю;</w:t>
      </w:r>
    </w:p>
    <w:bookmarkEnd w:id="1133"/>
    <w:bookmarkStart w:name="z1200" w:id="1134"/>
    <w:p>
      <w:pPr>
        <w:spacing w:after="0"/>
        <w:ind w:left="0"/>
        <w:jc w:val="both"/>
      </w:pPr>
      <w:r>
        <w:rPr>
          <w:rFonts w:ascii="Times New Roman"/>
          <w:b w:val="false"/>
          <w:i w:val="false"/>
          <w:color w:val="000000"/>
          <w:sz w:val="28"/>
        </w:rPr>
        <w:t>
      14) колодки обувные - чистовое фрезерование по копиру;</w:t>
      </w:r>
    </w:p>
    <w:bookmarkEnd w:id="1134"/>
    <w:bookmarkStart w:name="z1201" w:id="1135"/>
    <w:p>
      <w:pPr>
        <w:spacing w:after="0"/>
        <w:ind w:left="0"/>
        <w:jc w:val="both"/>
      </w:pPr>
      <w:r>
        <w:rPr>
          <w:rFonts w:ascii="Times New Roman"/>
          <w:b w:val="false"/>
          <w:i w:val="false"/>
          <w:color w:val="000000"/>
          <w:sz w:val="28"/>
        </w:rPr>
        <w:t>
      15) коробки оконные - фрезерование бруса;</w:t>
      </w:r>
    </w:p>
    <w:bookmarkEnd w:id="1135"/>
    <w:bookmarkStart w:name="z1202" w:id="1136"/>
    <w:p>
      <w:pPr>
        <w:spacing w:after="0"/>
        <w:ind w:left="0"/>
        <w:jc w:val="both"/>
      </w:pPr>
      <w:r>
        <w:rPr>
          <w:rFonts w:ascii="Times New Roman"/>
          <w:b w:val="false"/>
          <w:i w:val="false"/>
          <w:color w:val="000000"/>
          <w:sz w:val="28"/>
        </w:rPr>
        <w:t>
      16) ленчики - фрезерование по копиру;</w:t>
      </w:r>
    </w:p>
    <w:bookmarkEnd w:id="1136"/>
    <w:bookmarkStart w:name="z1203" w:id="1137"/>
    <w:p>
      <w:pPr>
        <w:spacing w:after="0"/>
        <w:ind w:left="0"/>
        <w:jc w:val="both"/>
      </w:pPr>
      <w:r>
        <w:rPr>
          <w:rFonts w:ascii="Times New Roman"/>
          <w:b w:val="false"/>
          <w:i w:val="false"/>
          <w:color w:val="000000"/>
          <w:sz w:val="28"/>
        </w:rPr>
        <w:t>
      17) лыжи - фрезерование боков по шаблону, фрезерование галтелей на поверхности по шаблону, фрезерование желоба на подошве, обработка носка на двухшпиндельном станке;</w:t>
      </w:r>
    </w:p>
    <w:bookmarkEnd w:id="1137"/>
    <w:bookmarkStart w:name="z1204" w:id="1138"/>
    <w:p>
      <w:pPr>
        <w:spacing w:after="0"/>
        <w:ind w:left="0"/>
        <w:jc w:val="both"/>
      </w:pPr>
      <w:r>
        <w:rPr>
          <w:rFonts w:ascii="Times New Roman"/>
          <w:b w:val="false"/>
          <w:i w:val="false"/>
          <w:color w:val="000000"/>
          <w:sz w:val="28"/>
        </w:rPr>
        <w:t>
      18) полуободы колес - обработка на однофрезерном станке с четырех сторон;</w:t>
      </w:r>
    </w:p>
    <w:bookmarkEnd w:id="1138"/>
    <w:bookmarkStart w:name="z1205" w:id="1139"/>
    <w:p>
      <w:pPr>
        <w:spacing w:after="0"/>
        <w:ind w:left="0"/>
        <w:jc w:val="both"/>
      </w:pPr>
      <w:r>
        <w:rPr>
          <w:rFonts w:ascii="Times New Roman"/>
          <w:b w:val="false"/>
          <w:i w:val="false"/>
          <w:color w:val="000000"/>
          <w:sz w:val="28"/>
        </w:rPr>
        <w:t>
      19) проножки столов письменных - фрезерование рамного шипа;</w:t>
      </w:r>
    </w:p>
    <w:bookmarkEnd w:id="1139"/>
    <w:bookmarkStart w:name="z1206" w:id="1140"/>
    <w:p>
      <w:pPr>
        <w:spacing w:after="0"/>
        <w:ind w:left="0"/>
        <w:jc w:val="both"/>
      </w:pPr>
      <w:r>
        <w:rPr>
          <w:rFonts w:ascii="Times New Roman"/>
          <w:b w:val="false"/>
          <w:i w:val="false"/>
          <w:color w:val="000000"/>
          <w:sz w:val="28"/>
        </w:rPr>
        <w:t>
      20) ручки футоров - точение;</w:t>
      </w:r>
    </w:p>
    <w:bookmarkEnd w:id="1140"/>
    <w:bookmarkStart w:name="z1207" w:id="1141"/>
    <w:p>
      <w:pPr>
        <w:spacing w:after="0"/>
        <w:ind w:left="0"/>
        <w:jc w:val="both"/>
      </w:pPr>
      <w:r>
        <w:rPr>
          <w:rFonts w:ascii="Times New Roman"/>
          <w:b w:val="false"/>
          <w:i w:val="false"/>
          <w:color w:val="000000"/>
          <w:sz w:val="28"/>
        </w:rPr>
        <w:t>
      21) седелки - фрезерование по копиру;</w:t>
      </w:r>
    </w:p>
    <w:bookmarkEnd w:id="1141"/>
    <w:bookmarkStart w:name="z1208" w:id="1142"/>
    <w:p>
      <w:pPr>
        <w:spacing w:after="0"/>
        <w:ind w:left="0"/>
        <w:jc w:val="both"/>
      </w:pPr>
      <w:r>
        <w:rPr>
          <w:rFonts w:ascii="Times New Roman"/>
          <w:b w:val="false"/>
          <w:i w:val="false"/>
          <w:color w:val="000000"/>
          <w:sz w:val="28"/>
        </w:rPr>
        <w:t>
      22) спицы колесные - обработка на специальных спицекопировальных станках;</w:t>
      </w:r>
    </w:p>
    <w:bookmarkEnd w:id="1142"/>
    <w:bookmarkStart w:name="z1209" w:id="1143"/>
    <w:p>
      <w:pPr>
        <w:spacing w:after="0"/>
        <w:ind w:left="0"/>
        <w:jc w:val="both"/>
      </w:pPr>
      <w:r>
        <w:rPr>
          <w:rFonts w:ascii="Times New Roman"/>
          <w:b w:val="false"/>
          <w:i w:val="false"/>
          <w:color w:val="000000"/>
          <w:sz w:val="28"/>
        </w:rPr>
        <w:t>
      23) стенки передние ящиков и полуящиков - фрезерование шипа "ласточкин хвост";</w:t>
      </w:r>
    </w:p>
    <w:bookmarkEnd w:id="1143"/>
    <w:bookmarkStart w:name="z1210" w:id="1144"/>
    <w:p>
      <w:pPr>
        <w:spacing w:after="0"/>
        <w:ind w:left="0"/>
        <w:jc w:val="both"/>
      </w:pPr>
      <w:r>
        <w:rPr>
          <w:rFonts w:ascii="Times New Roman"/>
          <w:b w:val="false"/>
          <w:i w:val="false"/>
          <w:color w:val="000000"/>
          <w:sz w:val="28"/>
        </w:rPr>
        <w:t>
      24) тара бочковая - вырезка дна из донного щитка и фрезерование уторного паза на станке;</w:t>
      </w:r>
    </w:p>
    <w:bookmarkEnd w:id="1144"/>
    <w:bookmarkStart w:name="z1211" w:id="1145"/>
    <w:p>
      <w:pPr>
        <w:spacing w:after="0"/>
        <w:ind w:left="0"/>
        <w:jc w:val="both"/>
      </w:pPr>
      <w:r>
        <w:rPr>
          <w:rFonts w:ascii="Times New Roman"/>
          <w:b w:val="false"/>
          <w:i w:val="false"/>
          <w:color w:val="000000"/>
          <w:sz w:val="28"/>
        </w:rPr>
        <w:t>
      25) футляры телевизоров и радиоприемников - выборка окон по контуру;</w:t>
      </w:r>
    </w:p>
    <w:bookmarkEnd w:id="1145"/>
    <w:bookmarkStart w:name="z1212" w:id="1146"/>
    <w:p>
      <w:pPr>
        <w:spacing w:after="0"/>
        <w:ind w:left="0"/>
        <w:jc w:val="both"/>
      </w:pPr>
      <w:r>
        <w:rPr>
          <w:rFonts w:ascii="Times New Roman"/>
          <w:b w:val="false"/>
          <w:i w:val="false"/>
          <w:color w:val="000000"/>
          <w:sz w:val="28"/>
        </w:rPr>
        <w:t>
      26) шпалы, бывшие в употреблении, - фрезерование верхней постели;</w:t>
      </w:r>
    </w:p>
    <w:bookmarkEnd w:id="1146"/>
    <w:bookmarkStart w:name="z1213" w:id="1147"/>
    <w:p>
      <w:pPr>
        <w:spacing w:after="0"/>
        <w:ind w:left="0"/>
        <w:jc w:val="both"/>
      </w:pPr>
      <w:r>
        <w:rPr>
          <w:rFonts w:ascii="Times New Roman"/>
          <w:b w:val="false"/>
          <w:i w:val="false"/>
          <w:color w:val="000000"/>
          <w:sz w:val="28"/>
        </w:rPr>
        <w:t>
      27) щиты - строгание в размер на двусторонних рейсмусовых станках.</w:t>
      </w:r>
    </w:p>
    <w:bookmarkEnd w:id="1147"/>
    <w:bookmarkStart w:name="z1214" w:id="1148"/>
    <w:p>
      <w:pPr>
        <w:spacing w:after="0"/>
        <w:ind w:left="0"/>
        <w:jc w:val="left"/>
      </w:pPr>
      <w:r>
        <w:rPr>
          <w:rFonts w:ascii="Times New Roman"/>
          <w:b/>
          <w:i w:val="false"/>
          <w:color w:val="000000"/>
        </w:rPr>
        <w:t xml:space="preserve"> Параграф 5. Станочник деревообрабатывающих станков, 5-й разряд</w:t>
      </w:r>
    </w:p>
    <w:bookmarkEnd w:id="1148"/>
    <w:bookmarkStart w:name="z1215" w:id="1149"/>
    <w:p>
      <w:pPr>
        <w:spacing w:after="0"/>
        <w:ind w:left="0"/>
        <w:jc w:val="both"/>
      </w:pPr>
      <w:r>
        <w:rPr>
          <w:rFonts w:ascii="Times New Roman"/>
          <w:b w:val="false"/>
          <w:i w:val="false"/>
          <w:color w:val="000000"/>
          <w:sz w:val="28"/>
        </w:rPr>
        <w:t>
      184. Характеристика работ:</w:t>
      </w:r>
    </w:p>
    <w:bookmarkEnd w:id="1149"/>
    <w:bookmarkStart w:name="z1216" w:id="1150"/>
    <w:p>
      <w:pPr>
        <w:spacing w:after="0"/>
        <w:ind w:left="0"/>
        <w:jc w:val="both"/>
      </w:pPr>
      <w:r>
        <w:rPr>
          <w:rFonts w:ascii="Times New Roman"/>
          <w:b w:val="false"/>
          <w:i w:val="false"/>
          <w:color w:val="000000"/>
          <w:sz w:val="28"/>
        </w:rPr>
        <w:t>
      строгание шпона из древесины различных ценных пород на шпонострогальных станках;</w:t>
      </w:r>
    </w:p>
    <w:bookmarkEnd w:id="1150"/>
    <w:bookmarkStart w:name="z1217" w:id="1151"/>
    <w:p>
      <w:pPr>
        <w:spacing w:after="0"/>
        <w:ind w:left="0"/>
        <w:jc w:val="both"/>
      </w:pPr>
      <w:r>
        <w:rPr>
          <w:rFonts w:ascii="Times New Roman"/>
          <w:b w:val="false"/>
          <w:i w:val="false"/>
          <w:color w:val="000000"/>
          <w:sz w:val="28"/>
        </w:rPr>
        <w:t>
      проверка толщины шпона во время строгания;</w:t>
      </w:r>
    </w:p>
    <w:bookmarkEnd w:id="1151"/>
    <w:bookmarkStart w:name="z1218" w:id="1152"/>
    <w:p>
      <w:pPr>
        <w:spacing w:after="0"/>
        <w:ind w:left="0"/>
        <w:jc w:val="both"/>
      </w:pPr>
      <w:r>
        <w:rPr>
          <w:rFonts w:ascii="Times New Roman"/>
          <w:b w:val="false"/>
          <w:i w:val="false"/>
          <w:color w:val="000000"/>
          <w:sz w:val="28"/>
        </w:rPr>
        <w:t>
      выполнение особо сложных токарных работ по чертежам, образцам и эскизам;</w:t>
      </w:r>
    </w:p>
    <w:bookmarkEnd w:id="1152"/>
    <w:bookmarkStart w:name="z1219" w:id="1153"/>
    <w:p>
      <w:pPr>
        <w:spacing w:after="0"/>
        <w:ind w:left="0"/>
        <w:jc w:val="both"/>
      </w:pPr>
      <w:r>
        <w:rPr>
          <w:rFonts w:ascii="Times New Roman"/>
          <w:b w:val="false"/>
          <w:i w:val="false"/>
          <w:color w:val="000000"/>
          <w:sz w:val="28"/>
        </w:rPr>
        <w:t>
      фрезерование гнезд и углублений под фурнитуру в лицевых поверхностях отделанных щитов, узлов и деталей;</w:t>
      </w:r>
    </w:p>
    <w:bookmarkEnd w:id="1153"/>
    <w:bookmarkStart w:name="z1220" w:id="1154"/>
    <w:p>
      <w:pPr>
        <w:spacing w:after="0"/>
        <w:ind w:left="0"/>
        <w:jc w:val="both"/>
      </w:pPr>
      <w:r>
        <w:rPr>
          <w:rFonts w:ascii="Times New Roman"/>
          <w:b w:val="false"/>
          <w:i w:val="false"/>
          <w:color w:val="000000"/>
          <w:sz w:val="28"/>
        </w:rPr>
        <w:t>
      фрезерование деталей и узлов в отделанном виде;</w:t>
      </w:r>
    </w:p>
    <w:bookmarkEnd w:id="1154"/>
    <w:bookmarkStart w:name="z1221" w:id="1155"/>
    <w:p>
      <w:pPr>
        <w:spacing w:after="0"/>
        <w:ind w:left="0"/>
        <w:jc w:val="both"/>
      </w:pPr>
      <w:r>
        <w:rPr>
          <w:rFonts w:ascii="Times New Roman"/>
          <w:b w:val="false"/>
          <w:i w:val="false"/>
          <w:color w:val="000000"/>
          <w:sz w:val="28"/>
        </w:rPr>
        <w:t>
      строгание кромок в заготовках строганого шпона ценных пород древесины на кромкофуговальных станках.</w:t>
      </w:r>
    </w:p>
    <w:bookmarkEnd w:id="1155"/>
    <w:bookmarkStart w:name="z1222" w:id="1156"/>
    <w:p>
      <w:pPr>
        <w:spacing w:after="0"/>
        <w:ind w:left="0"/>
        <w:jc w:val="both"/>
      </w:pPr>
      <w:r>
        <w:rPr>
          <w:rFonts w:ascii="Times New Roman"/>
          <w:b w:val="false"/>
          <w:i w:val="false"/>
          <w:color w:val="000000"/>
          <w:sz w:val="28"/>
        </w:rPr>
        <w:t>
      185. Должен знать:</w:t>
      </w:r>
    </w:p>
    <w:bookmarkEnd w:id="1156"/>
    <w:bookmarkStart w:name="z1223" w:id="1157"/>
    <w:p>
      <w:pPr>
        <w:spacing w:after="0"/>
        <w:ind w:left="0"/>
        <w:jc w:val="both"/>
      </w:pPr>
      <w:r>
        <w:rPr>
          <w:rFonts w:ascii="Times New Roman"/>
          <w:b w:val="false"/>
          <w:i w:val="false"/>
          <w:color w:val="000000"/>
          <w:sz w:val="28"/>
        </w:rPr>
        <w:t>
      конструктивные особенности обслуживаемого оборудования;</w:t>
      </w:r>
    </w:p>
    <w:bookmarkEnd w:id="1157"/>
    <w:bookmarkStart w:name="z1224" w:id="1158"/>
    <w:p>
      <w:pPr>
        <w:spacing w:after="0"/>
        <w:ind w:left="0"/>
        <w:jc w:val="both"/>
      </w:pPr>
      <w:r>
        <w:rPr>
          <w:rFonts w:ascii="Times New Roman"/>
          <w:b w:val="false"/>
          <w:i w:val="false"/>
          <w:color w:val="000000"/>
          <w:sz w:val="28"/>
        </w:rPr>
        <w:t>
      режимы строгания древесины различных пород;</w:t>
      </w:r>
    </w:p>
    <w:bookmarkEnd w:id="1158"/>
    <w:bookmarkStart w:name="z1225" w:id="1159"/>
    <w:p>
      <w:pPr>
        <w:spacing w:after="0"/>
        <w:ind w:left="0"/>
        <w:jc w:val="both"/>
      </w:pPr>
      <w:r>
        <w:rPr>
          <w:rFonts w:ascii="Times New Roman"/>
          <w:b w:val="false"/>
          <w:i w:val="false"/>
          <w:color w:val="000000"/>
          <w:sz w:val="28"/>
        </w:rPr>
        <w:t>
      основы теории резания древесины, классы точности обработки;</w:t>
      </w:r>
    </w:p>
    <w:bookmarkEnd w:id="1159"/>
    <w:bookmarkStart w:name="z1226" w:id="1160"/>
    <w:p>
      <w:pPr>
        <w:spacing w:after="0"/>
        <w:ind w:left="0"/>
        <w:jc w:val="both"/>
      </w:pPr>
      <w:r>
        <w:rPr>
          <w:rFonts w:ascii="Times New Roman"/>
          <w:b w:val="false"/>
          <w:i w:val="false"/>
          <w:color w:val="000000"/>
          <w:sz w:val="28"/>
        </w:rPr>
        <w:t>
      чтение чертежей, устройство контрольно-измерительных инструментов.</w:t>
      </w:r>
    </w:p>
    <w:bookmarkEnd w:id="1160"/>
    <w:bookmarkStart w:name="z1227" w:id="1161"/>
    <w:p>
      <w:pPr>
        <w:spacing w:after="0"/>
        <w:ind w:left="0"/>
        <w:jc w:val="both"/>
      </w:pPr>
      <w:r>
        <w:rPr>
          <w:rFonts w:ascii="Times New Roman"/>
          <w:b w:val="false"/>
          <w:i w:val="false"/>
          <w:color w:val="000000"/>
          <w:sz w:val="28"/>
        </w:rPr>
        <w:t>
      186. Примеры работ:</w:t>
      </w:r>
    </w:p>
    <w:bookmarkEnd w:id="1161"/>
    <w:bookmarkStart w:name="z1228" w:id="1162"/>
    <w:p>
      <w:pPr>
        <w:spacing w:after="0"/>
        <w:ind w:left="0"/>
        <w:jc w:val="both"/>
      </w:pPr>
      <w:r>
        <w:rPr>
          <w:rFonts w:ascii="Times New Roman"/>
          <w:b w:val="false"/>
          <w:i w:val="false"/>
          <w:color w:val="000000"/>
          <w:sz w:val="28"/>
        </w:rPr>
        <w:t>
      1) блоки карандашные - фрезерование дорожек под стержень;</w:t>
      </w:r>
    </w:p>
    <w:bookmarkEnd w:id="1162"/>
    <w:bookmarkStart w:name="z1229" w:id="1163"/>
    <w:p>
      <w:pPr>
        <w:spacing w:after="0"/>
        <w:ind w:left="0"/>
        <w:jc w:val="both"/>
      </w:pPr>
      <w:r>
        <w:rPr>
          <w:rFonts w:ascii="Times New Roman"/>
          <w:b w:val="false"/>
          <w:i w:val="false"/>
          <w:color w:val="000000"/>
          <w:sz w:val="28"/>
        </w:rPr>
        <w:t>
      2) бруски клавиатурной рамы, планки деталей механики, вачебанк - профильное строгание с четырех сторон;</w:t>
      </w:r>
    </w:p>
    <w:bookmarkEnd w:id="1163"/>
    <w:bookmarkStart w:name="z1230" w:id="1164"/>
    <w:p>
      <w:pPr>
        <w:spacing w:after="0"/>
        <w:ind w:left="0"/>
        <w:jc w:val="both"/>
      </w:pPr>
      <w:r>
        <w:rPr>
          <w:rFonts w:ascii="Times New Roman"/>
          <w:b w:val="false"/>
          <w:i w:val="false"/>
          <w:color w:val="000000"/>
          <w:sz w:val="28"/>
        </w:rPr>
        <w:t>
      3) гальмербанк, шпрейцы - профильное строгание;</w:t>
      </w:r>
    </w:p>
    <w:bookmarkEnd w:id="1164"/>
    <w:bookmarkStart w:name="z1231" w:id="1165"/>
    <w:p>
      <w:pPr>
        <w:spacing w:after="0"/>
        <w:ind w:left="0"/>
        <w:jc w:val="both"/>
      </w:pPr>
      <w:r>
        <w:rPr>
          <w:rFonts w:ascii="Times New Roman"/>
          <w:b w:val="false"/>
          <w:i w:val="false"/>
          <w:color w:val="000000"/>
          <w:sz w:val="28"/>
        </w:rPr>
        <w:t>
      4) детали мягкой мебели - фрезерование по контору;</w:t>
      </w:r>
    </w:p>
    <w:bookmarkEnd w:id="1165"/>
    <w:bookmarkStart w:name="z1232" w:id="1166"/>
    <w:p>
      <w:pPr>
        <w:spacing w:after="0"/>
        <w:ind w:left="0"/>
        <w:jc w:val="both"/>
      </w:pPr>
      <w:r>
        <w:rPr>
          <w:rFonts w:ascii="Times New Roman"/>
          <w:b w:val="false"/>
          <w:i w:val="false"/>
          <w:color w:val="000000"/>
          <w:sz w:val="28"/>
        </w:rPr>
        <w:t>
      5) игрушки детские - отделочное точение;</w:t>
      </w:r>
    </w:p>
    <w:bookmarkEnd w:id="1166"/>
    <w:bookmarkStart w:name="z1233" w:id="1167"/>
    <w:p>
      <w:pPr>
        <w:spacing w:after="0"/>
        <w:ind w:left="0"/>
        <w:jc w:val="both"/>
      </w:pPr>
      <w:r>
        <w:rPr>
          <w:rFonts w:ascii="Times New Roman"/>
          <w:b w:val="false"/>
          <w:i w:val="false"/>
          <w:color w:val="000000"/>
          <w:sz w:val="28"/>
        </w:rPr>
        <w:t>
      6) карнизы - фрезерование галтелей в шаблоне;</w:t>
      </w:r>
    </w:p>
    <w:bookmarkEnd w:id="1167"/>
    <w:bookmarkStart w:name="z1234" w:id="1168"/>
    <w:p>
      <w:pPr>
        <w:spacing w:after="0"/>
        <w:ind w:left="0"/>
        <w:jc w:val="both"/>
      </w:pPr>
      <w:r>
        <w:rPr>
          <w:rFonts w:ascii="Times New Roman"/>
          <w:b w:val="false"/>
          <w:i w:val="false"/>
          <w:color w:val="000000"/>
          <w:sz w:val="28"/>
        </w:rPr>
        <w:t>
      7) кнопки резонаторные пианино - обточка и шлифование;</w:t>
      </w:r>
    </w:p>
    <w:bookmarkEnd w:id="1168"/>
    <w:bookmarkStart w:name="z1235" w:id="1169"/>
    <w:p>
      <w:pPr>
        <w:spacing w:after="0"/>
        <w:ind w:left="0"/>
        <w:jc w:val="both"/>
      </w:pPr>
      <w:r>
        <w:rPr>
          <w:rFonts w:ascii="Times New Roman"/>
          <w:b w:val="false"/>
          <w:i w:val="false"/>
          <w:color w:val="000000"/>
          <w:sz w:val="28"/>
        </w:rPr>
        <w:t>
      8) ножки столярные стульев задние - фрезерование в шаблоне по кольцу.</w:t>
      </w:r>
    </w:p>
    <w:bookmarkEnd w:id="1169"/>
    <w:bookmarkStart w:name="z1236" w:id="1170"/>
    <w:p>
      <w:pPr>
        <w:spacing w:after="0"/>
        <w:ind w:left="0"/>
        <w:jc w:val="left"/>
      </w:pPr>
      <w:r>
        <w:rPr>
          <w:rFonts w:ascii="Times New Roman"/>
          <w:b/>
          <w:i w:val="false"/>
          <w:color w:val="000000"/>
        </w:rPr>
        <w:t xml:space="preserve"> 20. Станочник клеенаносящего станка</w:t>
      </w:r>
      <w:r>
        <w:br/>
      </w:r>
      <w:r>
        <w:rPr>
          <w:rFonts w:ascii="Times New Roman"/>
          <w:b/>
          <w:i w:val="false"/>
          <w:color w:val="000000"/>
        </w:rPr>
        <w:t>Параграф 1. Станочник клеенаносящего станка, 2-й разряд</w:t>
      </w:r>
    </w:p>
    <w:bookmarkEnd w:id="1170"/>
    <w:bookmarkStart w:name="z1238" w:id="1171"/>
    <w:p>
      <w:pPr>
        <w:spacing w:after="0"/>
        <w:ind w:left="0"/>
        <w:jc w:val="both"/>
      </w:pPr>
      <w:r>
        <w:rPr>
          <w:rFonts w:ascii="Times New Roman"/>
          <w:b w:val="false"/>
          <w:i w:val="false"/>
          <w:color w:val="000000"/>
          <w:sz w:val="28"/>
        </w:rPr>
        <w:t>
      187. Характеристика работ:</w:t>
      </w:r>
    </w:p>
    <w:bookmarkEnd w:id="1171"/>
    <w:bookmarkStart w:name="z1239" w:id="1172"/>
    <w:p>
      <w:pPr>
        <w:spacing w:after="0"/>
        <w:ind w:left="0"/>
        <w:jc w:val="both"/>
      </w:pPr>
      <w:r>
        <w:rPr>
          <w:rFonts w:ascii="Times New Roman"/>
          <w:b w:val="false"/>
          <w:i w:val="false"/>
          <w:color w:val="000000"/>
          <w:sz w:val="28"/>
        </w:rPr>
        <w:t>
      дозированная намазка клея на брусковые детали и заготовки с сортировкой брусков на клеенамазывающих станках.</w:t>
      </w:r>
    </w:p>
    <w:bookmarkEnd w:id="1172"/>
    <w:bookmarkStart w:name="z1240" w:id="1173"/>
    <w:p>
      <w:pPr>
        <w:spacing w:after="0"/>
        <w:ind w:left="0"/>
        <w:jc w:val="both"/>
      </w:pPr>
      <w:r>
        <w:rPr>
          <w:rFonts w:ascii="Times New Roman"/>
          <w:b w:val="false"/>
          <w:i w:val="false"/>
          <w:color w:val="000000"/>
          <w:sz w:val="28"/>
        </w:rPr>
        <w:t>
      188. Должен знать:</w:t>
      </w:r>
    </w:p>
    <w:bookmarkEnd w:id="1173"/>
    <w:bookmarkStart w:name="z1241" w:id="1174"/>
    <w:p>
      <w:pPr>
        <w:spacing w:after="0"/>
        <w:ind w:left="0"/>
        <w:jc w:val="both"/>
      </w:pPr>
      <w:r>
        <w:rPr>
          <w:rFonts w:ascii="Times New Roman"/>
          <w:b w:val="false"/>
          <w:i w:val="false"/>
          <w:color w:val="000000"/>
          <w:sz w:val="28"/>
        </w:rPr>
        <w:t>
      принцип действия клеенамазывающего станка;</w:t>
      </w:r>
    </w:p>
    <w:bookmarkEnd w:id="1174"/>
    <w:bookmarkStart w:name="z1242" w:id="1175"/>
    <w:p>
      <w:pPr>
        <w:spacing w:after="0"/>
        <w:ind w:left="0"/>
        <w:jc w:val="both"/>
      </w:pPr>
      <w:r>
        <w:rPr>
          <w:rFonts w:ascii="Times New Roman"/>
          <w:b w:val="false"/>
          <w:i w:val="false"/>
          <w:color w:val="000000"/>
          <w:sz w:val="28"/>
        </w:rPr>
        <w:t>
      технические условия на детали и заготовки;</w:t>
      </w:r>
    </w:p>
    <w:bookmarkEnd w:id="1175"/>
    <w:bookmarkStart w:name="z1243" w:id="1176"/>
    <w:p>
      <w:pPr>
        <w:spacing w:after="0"/>
        <w:ind w:left="0"/>
        <w:jc w:val="both"/>
      </w:pPr>
      <w:r>
        <w:rPr>
          <w:rFonts w:ascii="Times New Roman"/>
          <w:b w:val="false"/>
          <w:i w:val="false"/>
          <w:color w:val="000000"/>
          <w:sz w:val="28"/>
        </w:rPr>
        <w:t>
      пороки древесины;</w:t>
      </w:r>
    </w:p>
    <w:bookmarkEnd w:id="1176"/>
    <w:bookmarkStart w:name="z1244" w:id="1177"/>
    <w:p>
      <w:pPr>
        <w:spacing w:after="0"/>
        <w:ind w:left="0"/>
        <w:jc w:val="both"/>
      </w:pPr>
      <w:r>
        <w:rPr>
          <w:rFonts w:ascii="Times New Roman"/>
          <w:b w:val="false"/>
          <w:i w:val="false"/>
          <w:color w:val="000000"/>
          <w:sz w:val="28"/>
        </w:rPr>
        <w:t>
      виды применяемых клеев.</w:t>
      </w:r>
    </w:p>
    <w:bookmarkEnd w:id="1177"/>
    <w:bookmarkStart w:name="z1245" w:id="1178"/>
    <w:p>
      <w:pPr>
        <w:spacing w:after="0"/>
        <w:ind w:left="0"/>
        <w:jc w:val="left"/>
      </w:pPr>
      <w:r>
        <w:rPr>
          <w:rFonts w:ascii="Times New Roman"/>
          <w:b/>
          <w:i w:val="false"/>
          <w:color w:val="000000"/>
        </w:rPr>
        <w:t xml:space="preserve"> Параграф 2. Станочник клеенаносящего станка, 3-й разряд</w:t>
      </w:r>
    </w:p>
    <w:bookmarkEnd w:id="1178"/>
    <w:bookmarkStart w:name="z1246" w:id="1179"/>
    <w:p>
      <w:pPr>
        <w:spacing w:after="0"/>
        <w:ind w:left="0"/>
        <w:jc w:val="both"/>
      </w:pPr>
      <w:r>
        <w:rPr>
          <w:rFonts w:ascii="Times New Roman"/>
          <w:b w:val="false"/>
          <w:i w:val="false"/>
          <w:color w:val="000000"/>
          <w:sz w:val="28"/>
        </w:rPr>
        <w:t>
      189. Характеристика работ:</w:t>
      </w:r>
    </w:p>
    <w:bookmarkEnd w:id="1179"/>
    <w:bookmarkStart w:name="z1247" w:id="1180"/>
    <w:p>
      <w:pPr>
        <w:spacing w:after="0"/>
        <w:ind w:left="0"/>
        <w:jc w:val="both"/>
      </w:pPr>
      <w:r>
        <w:rPr>
          <w:rFonts w:ascii="Times New Roman"/>
          <w:b w:val="false"/>
          <w:i w:val="false"/>
          <w:color w:val="000000"/>
          <w:sz w:val="28"/>
        </w:rPr>
        <w:t>
      дозированная намазка клея на облицовки, наружные слои клееной древесины и бруски заполнения в производстве слоистой клеевой древесины, столярных плит, древеснослоистых пластиков на клеенамазывающих станках;</w:t>
      </w:r>
    </w:p>
    <w:bookmarkEnd w:id="1180"/>
    <w:bookmarkStart w:name="z1248" w:id="1181"/>
    <w:p>
      <w:pPr>
        <w:spacing w:after="0"/>
        <w:ind w:left="0"/>
        <w:jc w:val="both"/>
      </w:pPr>
      <w:r>
        <w:rPr>
          <w:rFonts w:ascii="Times New Roman"/>
          <w:b w:val="false"/>
          <w:i w:val="false"/>
          <w:color w:val="000000"/>
          <w:sz w:val="28"/>
        </w:rPr>
        <w:t>
      наладка станка и регулировка дозирующих устройств;</w:t>
      </w:r>
    </w:p>
    <w:bookmarkEnd w:id="1181"/>
    <w:bookmarkStart w:name="z1249" w:id="1182"/>
    <w:p>
      <w:pPr>
        <w:spacing w:after="0"/>
        <w:ind w:left="0"/>
        <w:jc w:val="both"/>
      </w:pPr>
      <w:r>
        <w:rPr>
          <w:rFonts w:ascii="Times New Roman"/>
          <w:b w:val="false"/>
          <w:i w:val="false"/>
          <w:color w:val="000000"/>
          <w:sz w:val="28"/>
        </w:rPr>
        <w:t>
      устранение неисправностей в работе станка.</w:t>
      </w:r>
    </w:p>
    <w:bookmarkEnd w:id="1182"/>
    <w:bookmarkStart w:name="z1250" w:id="1183"/>
    <w:p>
      <w:pPr>
        <w:spacing w:after="0"/>
        <w:ind w:left="0"/>
        <w:jc w:val="both"/>
      </w:pPr>
      <w:r>
        <w:rPr>
          <w:rFonts w:ascii="Times New Roman"/>
          <w:b w:val="false"/>
          <w:i w:val="false"/>
          <w:color w:val="000000"/>
          <w:sz w:val="28"/>
        </w:rPr>
        <w:t>
      190. Должен знать:</w:t>
      </w:r>
    </w:p>
    <w:bookmarkEnd w:id="1183"/>
    <w:bookmarkStart w:name="z1251" w:id="1184"/>
    <w:p>
      <w:pPr>
        <w:spacing w:after="0"/>
        <w:ind w:left="0"/>
        <w:jc w:val="both"/>
      </w:pPr>
      <w:r>
        <w:rPr>
          <w:rFonts w:ascii="Times New Roman"/>
          <w:b w:val="false"/>
          <w:i w:val="false"/>
          <w:color w:val="000000"/>
          <w:sz w:val="28"/>
        </w:rPr>
        <w:t>
      устройство и правила наладки станка;</w:t>
      </w:r>
    </w:p>
    <w:bookmarkEnd w:id="1184"/>
    <w:bookmarkStart w:name="z1252" w:id="1185"/>
    <w:p>
      <w:pPr>
        <w:spacing w:after="0"/>
        <w:ind w:left="0"/>
        <w:jc w:val="both"/>
      </w:pPr>
      <w:r>
        <w:rPr>
          <w:rFonts w:ascii="Times New Roman"/>
          <w:b w:val="false"/>
          <w:i w:val="false"/>
          <w:color w:val="000000"/>
          <w:sz w:val="28"/>
        </w:rPr>
        <w:t>
      свойства и характеристики клеев;</w:t>
      </w:r>
    </w:p>
    <w:bookmarkEnd w:id="1185"/>
    <w:bookmarkStart w:name="z1253" w:id="1186"/>
    <w:p>
      <w:pPr>
        <w:spacing w:after="0"/>
        <w:ind w:left="0"/>
        <w:jc w:val="both"/>
      </w:pPr>
      <w:r>
        <w:rPr>
          <w:rFonts w:ascii="Times New Roman"/>
          <w:b w:val="false"/>
          <w:i w:val="false"/>
          <w:color w:val="000000"/>
          <w:sz w:val="28"/>
        </w:rPr>
        <w:t>
      причины возникновения брака и методы его устранения;</w:t>
      </w:r>
    </w:p>
    <w:bookmarkEnd w:id="1186"/>
    <w:bookmarkStart w:name="z1254" w:id="1187"/>
    <w:p>
      <w:pPr>
        <w:spacing w:after="0"/>
        <w:ind w:left="0"/>
        <w:jc w:val="both"/>
      </w:pPr>
      <w:r>
        <w:rPr>
          <w:rFonts w:ascii="Times New Roman"/>
          <w:b w:val="false"/>
          <w:i w:val="false"/>
          <w:color w:val="000000"/>
          <w:sz w:val="28"/>
        </w:rPr>
        <w:t>
      правила устранения неисправностей в работе станка.</w:t>
      </w:r>
    </w:p>
    <w:bookmarkEnd w:id="1187"/>
    <w:bookmarkStart w:name="z1255" w:id="1188"/>
    <w:p>
      <w:pPr>
        <w:spacing w:after="0"/>
        <w:ind w:left="0"/>
        <w:jc w:val="left"/>
      </w:pPr>
      <w:r>
        <w:rPr>
          <w:rFonts w:ascii="Times New Roman"/>
          <w:b/>
          <w:i w:val="false"/>
          <w:color w:val="000000"/>
        </w:rPr>
        <w:t xml:space="preserve"> 21. Столяр</w:t>
      </w:r>
      <w:r>
        <w:br/>
      </w:r>
      <w:r>
        <w:rPr>
          <w:rFonts w:ascii="Times New Roman"/>
          <w:b/>
          <w:i w:val="false"/>
          <w:color w:val="000000"/>
        </w:rPr>
        <w:t>Параграф 1. Столяр, 2-й разряд</w:t>
      </w:r>
    </w:p>
    <w:bookmarkEnd w:id="1188"/>
    <w:bookmarkStart w:name="z1257" w:id="1189"/>
    <w:p>
      <w:pPr>
        <w:spacing w:after="0"/>
        <w:ind w:left="0"/>
        <w:jc w:val="both"/>
      </w:pPr>
      <w:r>
        <w:rPr>
          <w:rFonts w:ascii="Times New Roman"/>
          <w:b w:val="false"/>
          <w:i w:val="false"/>
          <w:color w:val="000000"/>
          <w:sz w:val="28"/>
        </w:rPr>
        <w:t>
      191. Характеристика работ:</w:t>
      </w:r>
    </w:p>
    <w:bookmarkEnd w:id="1189"/>
    <w:bookmarkStart w:name="z1258" w:id="1190"/>
    <w:p>
      <w:pPr>
        <w:spacing w:after="0"/>
        <w:ind w:left="0"/>
        <w:jc w:val="both"/>
      </w:pPr>
      <w:r>
        <w:rPr>
          <w:rFonts w:ascii="Times New Roman"/>
          <w:b w:val="false"/>
          <w:i w:val="false"/>
          <w:color w:val="000000"/>
          <w:sz w:val="28"/>
        </w:rPr>
        <w:t>
      строгание вручную необлицованных брусковых деталей простого профиля;</w:t>
      </w:r>
    </w:p>
    <w:bookmarkEnd w:id="1190"/>
    <w:bookmarkStart w:name="z1259" w:id="1191"/>
    <w:p>
      <w:pPr>
        <w:spacing w:after="0"/>
        <w:ind w:left="0"/>
        <w:jc w:val="both"/>
      </w:pPr>
      <w:r>
        <w:rPr>
          <w:rFonts w:ascii="Times New Roman"/>
          <w:b w:val="false"/>
          <w:i w:val="false"/>
          <w:color w:val="000000"/>
          <w:sz w:val="28"/>
        </w:rPr>
        <w:t>
      сборка рамок на металлических скрепках;</w:t>
      </w:r>
    </w:p>
    <w:bookmarkEnd w:id="1191"/>
    <w:bookmarkStart w:name="z1260" w:id="1192"/>
    <w:p>
      <w:pPr>
        <w:spacing w:after="0"/>
        <w:ind w:left="0"/>
        <w:jc w:val="both"/>
      </w:pPr>
      <w:r>
        <w:rPr>
          <w:rFonts w:ascii="Times New Roman"/>
          <w:b w:val="false"/>
          <w:i w:val="false"/>
          <w:color w:val="000000"/>
          <w:sz w:val="28"/>
        </w:rPr>
        <w:t>
      постановка шкантов на клею;</w:t>
      </w:r>
    </w:p>
    <w:bookmarkEnd w:id="1192"/>
    <w:bookmarkStart w:name="z1261" w:id="1193"/>
    <w:p>
      <w:pPr>
        <w:spacing w:after="0"/>
        <w:ind w:left="0"/>
        <w:jc w:val="both"/>
      </w:pPr>
      <w:r>
        <w:rPr>
          <w:rFonts w:ascii="Times New Roman"/>
          <w:b w:val="false"/>
          <w:i w:val="false"/>
          <w:color w:val="000000"/>
          <w:sz w:val="28"/>
        </w:rPr>
        <w:t>
      зачистка потеков клея с деталей из массива;</w:t>
      </w:r>
    </w:p>
    <w:bookmarkEnd w:id="1193"/>
    <w:bookmarkStart w:name="z1262" w:id="1194"/>
    <w:p>
      <w:pPr>
        <w:spacing w:after="0"/>
        <w:ind w:left="0"/>
        <w:jc w:val="both"/>
      </w:pPr>
      <w:r>
        <w:rPr>
          <w:rFonts w:ascii="Times New Roman"/>
          <w:b w:val="false"/>
          <w:i w:val="false"/>
          <w:color w:val="000000"/>
          <w:sz w:val="28"/>
        </w:rPr>
        <w:t>
      намазка деталей и щитов клеем с отбраковкой;</w:t>
      </w:r>
    </w:p>
    <w:bookmarkEnd w:id="1194"/>
    <w:bookmarkStart w:name="z1263" w:id="1195"/>
    <w:p>
      <w:pPr>
        <w:spacing w:after="0"/>
        <w:ind w:left="0"/>
        <w:jc w:val="both"/>
      </w:pPr>
      <w:r>
        <w:rPr>
          <w:rFonts w:ascii="Times New Roman"/>
          <w:b w:val="false"/>
          <w:i w:val="false"/>
          <w:color w:val="000000"/>
          <w:sz w:val="28"/>
        </w:rPr>
        <w:t>
      наклейка на изделия обивочных материалов.</w:t>
      </w:r>
    </w:p>
    <w:bookmarkEnd w:id="1195"/>
    <w:bookmarkStart w:name="z1264" w:id="1196"/>
    <w:p>
      <w:pPr>
        <w:spacing w:after="0"/>
        <w:ind w:left="0"/>
        <w:jc w:val="both"/>
      </w:pPr>
      <w:r>
        <w:rPr>
          <w:rFonts w:ascii="Times New Roman"/>
          <w:b w:val="false"/>
          <w:i w:val="false"/>
          <w:color w:val="000000"/>
          <w:sz w:val="28"/>
        </w:rPr>
        <w:t>
      192. Должен знать:</w:t>
      </w:r>
    </w:p>
    <w:bookmarkEnd w:id="1196"/>
    <w:bookmarkStart w:name="z1265" w:id="1197"/>
    <w:p>
      <w:pPr>
        <w:spacing w:after="0"/>
        <w:ind w:left="0"/>
        <w:jc w:val="both"/>
      </w:pPr>
      <w:r>
        <w:rPr>
          <w:rFonts w:ascii="Times New Roman"/>
          <w:b w:val="false"/>
          <w:i w:val="false"/>
          <w:color w:val="000000"/>
          <w:sz w:val="28"/>
        </w:rPr>
        <w:t>
      технические условия на обработку деталей;</w:t>
      </w:r>
    </w:p>
    <w:bookmarkEnd w:id="1197"/>
    <w:bookmarkStart w:name="z1266" w:id="1198"/>
    <w:p>
      <w:pPr>
        <w:spacing w:after="0"/>
        <w:ind w:left="0"/>
        <w:jc w:val="both"/>
      </w:pPr>
      <w:r>
        <w:rPr>
          <w:rFonts w:ascii="Times New Roman"/>
          <w:b w:val="false"/>
          <w:i w:val="false"/>
          <w:color w:val="000000"/>
          <w:sz w:val="28"/>
        </w:rPr>
        <w:t>
      приемы работы при строгании, зачистке деталей и намазке клеем.</w:t>
      </w:r>
    </w:p>
    <w:bookmarkEnd w:id="1198"/>
    <w:bookmarkStart w:name="z1267" w:id="1199"/>
    <w:p>
      <w:pPr>
        <w:spacing w:after="0"/>
        <w:ind w:left="0"/>
        <w:jc w:val="both"/>
      </w:pPr>
      <w:r>
        <w:rPr>
          <w:rFonts w:ascii="Times New Roman"/>
          <w:b w:val="false"/>
          <w:i w:val="false"/>
          <w:color w:val="000000"/>
          <w:sz w:val="28"/>
        </w:rPr>
        <w:t>
      193. Примеры работ:</w:t>
      </w:r>
    </w:p>
    <w:bookmarkEnd w:id="1199"/>
    <w:bookmarkStart w:name="z1268" w:id="1200"/>
    <w:p>
      <w:pPr>
        <w:spacing w:after="0"/>
        <w:ind w:left="0"/>
        <w:jc w:val="both"/>
      </w:pPr>
      <w:r>
        <w:rPr>
          <w:rFonts w:ascii="Times New Roman"/>
          <w:b w:val="false"/>
          <w:i w:val="false"/>
          <w:color w:val="000000"/>
          <w:sz w:val="28"/>
        </w:rPr>
        <w:t>
      1) детали мебели брусковые - строгание вручную;</w:t>
      </w:r>
    </w:p>
    <w:bookmarkEnd w:id="1200"/>
    <w:bookmarkStart w:name="z1269" w:id="1201"/>
    <w:p>
      <w:pPr>
        <w:spacing w:after="0"/>
        <w:ind w:left="0"/>
        <w:jc w:val="both"/>
      </w:pPr>
      <w:r>
        <w:rPr>
          <w:rFonts w:ascii="Times New Roman"/>
          <w:b w:val="false"/>
          <w:i w:val="false"/>
          <w:color w:val="000000"/>
          <w:sz w:val="28"/>
        </w:rPr>
        <w:t>
      2) изделия столярные (табурет, стул) - разборка с сохранением целостности деталей;</w:t>
      </w:r>
    </w:p>
    <w:bookmarkEnd w:id="1201"/>
    <w:bookmarkStart w:name="z1270" w:id="1202"/>
    <w:p>
      <w:pPr>
        <w:spacing w:after="0"/>
        <w:ind w:left="0"/>
        <w:jc w:val="both"/>
      </w:pPr>
      <w:r>
        <w:rPr>
          <w:rFonts w:ascii="Times New Roman"/>
          <w:b w:val="false"/>
          <w:i w:val="false"/>
          <w:color w:val="000000"/>
          <w:sz w:val="28"/>
        </w:rPr>
        <w:t>
      3) клюшки русского хоккея - зачистка и придание овальной формы рубанком;</w:t>
      </w:r>
    </w:p>
    <w:bookmarkEnd w:id="1202"/>
    <w:bookmarkStart w:name="z1271" w:id="1203"/>
    <w:p>
      <w:pPr>
        <w:spacing w:after="0"/>
        <w:ind w:left="0"/>
        <w:jc w:val="both"/>
      </w:pPr>
      <w:r>
        <w:rPr>
          <w:rFonts w:ascii="Times New Roman"/>
          <w:b w:val="false"/>
          <w:i w:val="false"/>
          <w:color w:val="000000"/>
          <w:sz w:val="28"/>
        </w:rPr>
        <w:t>
      4) крышки табуретов - изготовление;</w:t>
      </w:r>
    </w:p>
    <w:bookmarkEnd w:id="1203"/>
    <w:bookmarkStart w:name="z1272" w:id="1204"/>
    <w:p>
      <w:pPr>
        <w:spacing w:after="0"/>
        <w:ind w:left="0"/>
        <w:jc w:val="both"/>
      </w:pPr>
      <w:r>
        <w:rPr>
          <w:rFonts w:ascii="Times New Roman"/>
          <w:b w:val="false"/>
          <w:i w:val="false"/>
          <w:color w:val="000000"/>
          <w:sz w:val="28"/>
        </w:rPr>
        <w:t>
      5) приборы накладные - установка;</w:t>
      </w:r>
    </w:p>
    <w:bookmarkEnd w:id="1204"/>
    <w:bookmarkStart w:name="z1273" w:id="1205"/>
    <w:p>
      <w:pPr>
        <w:spacing w:after="0"/>
        <w:ind w:left="0"/>
        <w:jc w:val="both"/>
      </w:pPr>
      <w:r>
        <w:rPr>
          <w:rFonts w:ascii="Times New Roman"/>
          <w:b w:val="false"/>
          <w:i w:val="false"/>
          <w:color w:val="000000"/>
          <w:sz w:val="28"/>
        </w:rPr>
        <w:t>
      6) щиты столярное всех размеров - склейка в шпунт и гребень с подгонкой брусков делянок.</w:t>
      </w:r>
    </w:p>
    <w:bookmarkEnd w:id="1205"/>
    <w:bookmarkStart w:name="z1274" w:id="1206"/>
    <w:p>
      <w:pPr>
        <w:spacing w:after="0"/>
        <w:ind w:left="0"/>
        <w:jc w:val="left"/>
      </w:pPr>
      <w:r>
        <w:rPr>
          <w:rFonts w:ascii="Times New Roman"/>
          <w:b/>
          <w:i w:val="false"/>
          <w:color w:val="000000"/>
        </w:rPr>
        <w:t xml:space="preserve"> Параграф 2. Столяр, 3-й разряд</w:t>
      </w:r>
    </w:p>
    <w:bookmarkEnd w:id="1206"/>
    <w:bookmarkStart w:name="z1275" w:id="1207"/>
    <w:p>
      <w:pPr>
        <w:spacing w:after="0"/>
        <w:ind w:left="0"/>
        <w:jc w:val="both"/>
      </w:pPr>
      <w:r>
        <w:rPr>
          <w:rFonts w:ascii="Times New Roman"/>
          <w:b w:val="false"/>
          <w:i w:val="false"/>
          <w:color w:val="000000"/>
          <w:sz w:val="28"/>
        </w:rPr>
        <w:t>
      194. Характеристика работ:</w:t>
      </w:r>
    </w:p>
    <w:bookmarkEnd w:id="1207"/>
    <w:bookmarkStart w:name="z1276" w:id="1208"/>
    <w:p>
      <w:pPr>
        <w:spacing w:after="0"/>
        <w:ind w:left="0"/>
        <w:jc w:val="both"/>
      </w:pPr>
      <w:r>
        <w:rPr>
          <w:rFonts w:ascii="Times New Roman"/>
          <w:b w:val="false"/>
          <w:i w:val="false"/>
          <w:color w:val="000000"/>
          <w:sz w:val="28"/>
        </w:rPr>
        <w:t>
      склейка в механических ваймах и других приспособлениях необлицованных щитов, рамок и так далее на рамных или ящичных шипах;</w:t>
      </w:r>
    </w:p>
    <w:bookmarkEnd w:id="1208"/>
    <w:bookmarkStart w:name="z1277" w:id="1209"/>
    <w:p>
      <w:pPr>
        <w:spacing w:after="0"/>
        <w:ind w:left="0"/>
        <w:jc w:val="both"/>
      </w:pPr>
      <w:r>
        <w:rPr>
          <w:rFonts w:ascii="Times New Roman"/>
          <w:b w:val="false"/>
          <w:i w:val="false"/>
          <w:color w:val="000000"/>
          <w:sz w:val="28"/>
        </w:rPr>
        <w:t>
      установка задних стенок;</w:t>
      </w:r>
    </w:p>
    <w:bookmarkEnd w:id="1209"/>
    <w:bookmarkStart w:name="z1278" w:id="1210"/>
    <w:p>
      <w:pPr>
        <w:spacing w:after="0"/>
        <w:ind w:left="0"/>
        <w:jc w:val="both"/>
      </w:pPr>
      <w:r>
        <w:rPr>
          <w:rFonts w:ascii="Times New Roman"/>
          <w:b w:val="false"/>
          <w:i w:val="false"/>
          <w:color w:val="000000"/>
          <w:sz w:val="28"/>
        </w:rPr>
        <w:t>
      склейка фанеры и брусков хвойных пород;</w:t>
      </w:r>
    </w:p>
    <w:bookmarkEnd w:id="1210"/>
    <w:bookmarkStart w:name="z1279" w:id="1211"/>
    <w:p>
      <w:pPr>
        <w:spacing w:after="0"/>
        <w:ind w:left="0"/>
        <w:jc w:val="both"/>
      </w:pPr>
      <w:r>
        <w:rPr>
          <w:rFonts w:ascii="Times New Roman"/>
          <w:b w:val="false"/>
          <w:i w:val="false"/>
          <w:color w:val="000000"/>
          <w:sz w:val="28"/>
        </w:rPr>
        <w:t>
      обрезка свесов фанеры вручную;</w:t>
      </w:r>
    </w:p>
    <w:bookmarkEnd w:id="1211"/>
    <w:bookmarkStart w:name="z1280" w:id="1212"/>
    <w:p>
      <w:pPr>
        <w:spacing w:after="0"/>
        <w:ind w:left="0"/>
        <w:jc w:val="both"/>
      </w:pPr>
      <w:r>
        <w:rPr>
          <w:rFonts w:ascii="Times New Roman"/>
          <w:b w:val="false"/>
          <w:i w:val="false"/>
          <w:color w:val="000000"/>
          <w:sz w:val="28"/>
        </w:rPr>
        <w:t>
      приклейка деталей внакладку, зачистка вручную необлицованных брусковых деталей простого профиля;</w:t>
      </w:r>
    </w:p>
    <w:bookmarkEnd w:id="1212"/>
    <w:bookmarkStart w:name="z1281" w:id="1213"/>
    <w:p>
      <w:pPr>
        <w:spacing w:after="0"/>
        <w:ind w:left="0"/>
        <w:jc w:val="both"/>
      </w:pPr>
      <w:r>
        <w:rPr>
          <w:rFonts w:ascii="Times New Roman"/>
          <w:b w:val="false"/>
          <w:i w:val="false"/>
          <w:color w:val="000000"/>
          <w:sz w:val="28"/>
        </w:rPr>
        <w:t>
      ремонт деревянных колес;</w:t>
      </w:r>
    </w:p>
    <w:bookmarkEnd w:id="1213"/>
    <w:bookmarkStart w:name="z1282" w:id="1214"/>
    <w:p>
      <w:pPr>
        <w:spacing w:after="0"/>
        <w:ind w:left="0"/>
        <w:jc w:val="both"/>
      </w:pPr>
      <w:r>
        <w:rPr>
          <w:rFonts w:ascii="Times New Roman"/>
          <w:b w:val="false"/>
          <w:i w:val="false"/>
          <w:color w:val="000000"/>
          <w:sz w:val="28"/>
        </w:rPr>
        <w:t>
      определение категории ремонта колес.</w:t>
      </w:r>
    </w:p>
    <w:bookmarkEnd w:id="1214"/>
    <w:bookmarkStart w:name="z1283" w:id="1215"/>
    <w:p>
      <w:pPr>
        <w:spacing w:after="0"/>
        <w:ind w:left="0"/>
        <w:jc w:val="both"/>
      </w:pPr>
      <w:r>
        <w:rPr>
          <w:rFonts w:ascii="Times New Roman"/>
          <w:b w:val="false"/>
          <w:i w:val="false"/>
          <w:color w:val="000000"/>
          <w:sz w:val="28"/>
        </w:rPr>
        <w:t>
      195. Должен знать:</w:t>
      </w:r>
    </w:p>
    <w:bookmarkEnd w:id="1215"/>
    <w:bookmarkStart w:name="z1284" w:id="1216"/>
    <w:p>
      <w:pPr>
        <w:spacing w:after="0"/>
        <w:ind w:left="0"/>
        <w:jc w:val="both"/>
      </w:pPr>
      <w:r>
        <w:rPr>
          <w:rFonts w:ascii="Times New Roman"/>
          <w:b w:val="false"/>
          <w:i w:val="false"/>
          <w:color w:val="000000"/>
          <w:sz w:val="28"/>
        </w:rPr>
        <w:t>
      основные требования, предъявляемые к качеству работы;</w:t>
      </w:r>
    </w:p>
    <w:bookmarkEnd w:id="1216"/>
    <w:bookmarkStart w:name="z1285" w:id="1217"/>
    <w:p>
      <w:pPr>
        <w:spacing w:after="0"/>
        <w:ind w:left="0"/>
        <w:jc w:val="both"/>
      </w:pPr>
      <w:r>
        <w:rPr>
          <w:rFonts w:ascii="Times New Roman"/>
          <w:b w:val="false"/>
          <w:i w:val="false"/>
          <w:color w:val="000000"/>
          <w:sz w:val="28"/>
        </w:rPr>
        <w:t>
      виды клея и способы его приготовления;</w:t>
      </w:r>
    </w:p>
    <w:bookmarkEnd w:id="1217"/>
    <w:bookmarkStart w:name="z1286" w:id="1218"/>
    <w:p>
      <w:pPr>
        <w:spacing w:after="0"/>
        <w:ind w:left="0"/>
        <w:jc w:val="both"/>
      </w:pPr>
      <w:r>
        <w:rPr>
          <w:rFonts w:ascii="Times New Roman"/>
          <w:b w:val="false"/>
          <w:i w:val="false"/>
          <w:color w:val="000000"/>
          <w:sz w:val="28"/>
        </w:rPr>
        <w:t>
      устройство механических вайм, правила подготовки инструмента, шаблонов и приспособлений;</w:t>
      </w:r>
    </w:p>
    <w:bookmarkEnd w:id="1218"/>
    <w:bookmarkStart w:name="z1287" w:id="1219"/>
    <w:p>
      <w:pPr>
        <w:spacing w:after="0"/>
        <w:ind w:left="0"/>
        <w:jc w:val="both"/>
      </w:pPr>
      <w:r>
        <w:rPr>
          <w:rFonts w:ascii="Times New Roman"/>
          <w:b w:val="false"/>
          <w:i w:val="false"/>
          <w:color w:val="000000"/>
          <w:sz w:val="28"/>
        </w:rPr>
        <w:t>
      основные породы древесины и ее пороки;</w:t>
      </w:r>
    </w:p>
    <w:bookmarkEnd w:id="1219"/>
    <w:bookmarkStart w:name="z1288" w:id="1220"/>
    <w:p>
      <w:pPr>
        <w:spacing w:after="0"/>
        <w:ind w:left="0"/>
        <w:jc w:val="both"/>
      </w:pPr>
      <w:r>
        <w:rPr>
          <w:rFonts w:ascii="Times New Roman"/>
          <w:b w:val="false"/>
          <w:i w:val="false"/>
          <w:color w:val="000000"/>
          <w:sz w:val="28"/>
        </w:rPr>
        <w:t>
      типы и конструкции изготовляемых столярных изделий;</w:t>
      </w:r>
    </w:p>
    <w:bookmarkEnd w:id="1220"/>
    <w:bookmarkStart w:name="z1289" w:id="1221"/>
    <w:p>
      <w:pPr>
        <w:spacing w:after="0"/>
        <w:ind w:left="0"/>
        <w:jc w:val="both"/>
      </w:pPr>
      <w:r>
        <w:rPr>
          <w:rFonts w:ascii="Times New Roman"/>
          <w:b w:val="false"/>
          <w:i w:val="false"/>
          <w:color w:val="000000"/>
          <w:sz w:val="28"/>
        </w:rPr>
        <w:t>
      правила ремонта деревянных колес.</w:t>
      </w:r>
    </w:p>
    <w:bookmarkEnd w:id="1221"/>
    <w:bookmarkStart w:name="z1290" w:id="1222"/>
    <w:p>
      <w:pPr>
        <w:spacing w:after="0"/>
        <w:ind w:left="0"/>
        <w:jc w:val="both"/>
      </w:pPr>
      <w:r>
        <w:rPr>
          <w:rFonts w:ascii="Times New Roman"/>
          <w:b w:val="false"/>
          <w:i w:val="false"/>
          <w:color w:val="000000"/>
          <w:sz w:val="28"/>
        </w:rPr>
        <w:t>
      196. Примеры работ:</w:t>
      </w:r>
    </w:p>
    <w:bookmarkEnd w:id="1222"/>
    <w:bookmarkStart w:name="z1291" w:id="1223"/>
    <w:p>
      <w:pPr>
        <w:spacing w:after="0"/>
        <w:ind w:left="0"/>
        <w:jc w:val="both"/>
      </w:pPr>
      <w:r>
        <w:rPr>
          <w:rFonts w:ascii="Times New Roman"/>
          <w:b w:val="false"/>
          <w:i w:val="false"/>
          <w:color w:val="000000"/>
          <w:sz w:val="28"/>
        </w:rPr>
        <w:t>
      1) бруски-делянки - вязка продольными кромками в вайме с подборкой по цвету и текстуре;</w:t>
      </w:r>
    </w:p>
    <w:bookmarkEnd w:id="1223"/>
    <w:bookmarkStart w:name="z1292" w:id="1224"/>
    <w:p>
      <w:pPr>
        <w:spacing w:after="0"/>
        <w:ind w:left="0"/>
        <w:jc w:val="both"/>
      </w:pPr>
      <w:r>
        <w:rPr>
          <w:rFonts w:ascii="Times New Roman"/>
          <w:b w:val="false"/>
          <w:i w:val="false"/>
          <w:color w:val="000000"/>
          <w:sz w:val="28"/>
        </w:rPr>
        <w:t>
      2) бруски, рамки и коробки - склейка в механических ваймах и других приспособлениях;</w:t>
      </w:r>
    </w:p>
    <w:bookmarkEnd w:id="1224"/>
    <w:bookmarkStart w:name="z1293" w:id="1225"/>
    <w:p>
      <w:pPr>
        <w:spacing w:after="0"/>
        <w:ind w:left="0"/>
        <w:jc w:val="both"/>
      </w:pPr>
      <w:r>
        <w:rPr>
          <w:rFonts w:ascii="Times New Roman"/>
          <w:b w:val="false"/>
          <w:i w:val="false"/>
          <w:color w:val="000000"/>
          <w:sz w:val="28"/>
        </w:rPr>
        <w:t>
      3) детали брусков – зарезание "в ус", в уголок и соединение со столярными вязками на клею с последующей зачисткой;</w:t>
      </w:r>
    </w:p>
    <w:bookmarkEnd w:id="1225"/>
    <w:bookmarkStart w:name="z1294" w:id="1226"/>
    <w:p>
      <w:pPr>
        <w:spacing w:after="0"/>
        <w:ind w:left="0"/>
        <w:jc w:val="both"/>
      </w:pPr>
      <w:r>
        <w:rPr>
          <w:rFonts w:ascii="Times New Roman"/>
          <w:b w:val="false"/>
          <w:i w:val="false"/>
          <w:color w:val="000000"/>
          <w:sz w:val="28"/>
        </w:rPr>
        <w:t>
      4) заготовки лыжные - заделка дефектов;</w:t>
      </w:r>
    </w:p>
    <w:bookmarkEnd w:id="1226"/>
    <w:bookmarkStart w:name="z1295" w:id="1227"/>
    <w:p>
      <w:pPr>
        <w:spacing w:after="0"/>
        <w:ind w:left="0"/>
        <w:jc w:val="both"/>
      </w:pPr>
      <w:r>
        <w:rPr>
          <w:rFonts w:ascii="Times New Roman"/>
          <w:b w:val="false"/>
          <w:i w:val="false"/>
          <w:color w:val="000000"/>
          <w:sz w:val="28"/>
        </w:rPr>
        <w:t>
      5) лыжи двухслойные и массивные - ремонт, исправление крыловатости;</w:t>
      </w:r>
    </w:p>
    <w:bookmarkEnd w:id="1227"/>
    <w:bookmarkStart w:name="z1296" w:id="1228"/>
    <w:p>
      <w:pPr>
        <w:spacing w:after="0"/>
        <w:ind w:left="0"/>
        <w:jc w:val="both"/>
      </w:pPr>
      <w:r>
        <w:rPr>
          <w:rFonts w:ascii="Times New Roman"/>
          <w:b w:val="false"/>
          <w:i w:val="false"/>
          <w:color w:val="000000"/>
          <w:sz w:val="28"/>
        </w:rPr>
        <w:t>
      6) полотна дверные, створки оконные - предварительная сборка с подгонкой;</w:t>
      </w:r>
    </w:p>
    <w:bookmarkEnd w:id="1228"/>
    <w:bookmarkStart w:name="z1297" w:id="1229"/>
    <w:p>
      <w:pPr>
        <w:spacing w:after="0"/>
        <w:ind w:left="0"/>
        <w:jc w:val="both"/>
      </w:pPr>
      <w:r>
        <w:rPr>
          <w:rFonts w:ascii="Times New Roman"/>
          <w:b w:val="false"/>
          <w:i w:val="false"/>
          <w:color w:val="000000"/>
          <w:sz w:val="28"/>
        </w:rPr>
        <w:t>
      7) рамки, коробки дверные и оконные прямоугольные - изготовление;</w:t>
      </w:r>
    </w:p>
    <w:bookmarkEnd w:id="1229"/>
    <w:bookmarkStart w:name="z1298" w:id="1230"/>
    <w:p>
      <w:pPr>
        <w:spacing w:after="0"/>
        <w:ind w:left="0"/>
        <w:jc w:val="both"/>
      </w:pPr>
      <w:r>
        <w:rPr>
          <w:rFonts w:ascii="Times New Roman"/>
          <w:b w:val="false"/>
          <w:i w:val="false"/>
          <w:color w:val="000000"/>
          <w:sz w:val="28"/>
        </w:rPr>
        <w:t>
      8) решетки вентиляционные, внутреннее оборудование грузовых вагонов, планки для крепления обшивки окон и дверей в тепловозах - изготовление и установка;</w:t>
      </w:r>
    </w:p>
    <w:bookmarkEnd w:id="1230"/>
    <w:bookmarkStart w:name="z1299" w:id="1231"/>
    <w:p>
      <w:pPr>
        <w:spacing w:after="0"/>
        <w:ind w:left="0"/>
        <w:jc w:val="both"/>
      </w:pPr>
      <w:r>
        <w:rPr>
          <w:rFonts w:ascii="Times New Roman"/>
          <w:b w:val="false"/>
          <w:i w:val="false"/>
          <w:color w:val="000000"/>
          <w:sz w:val="28"/>
        </w:rPr>
        <w:t>
      9) поручни прямоугольного сечения - изготовление и зачистка под окраску;</w:t>
      </w:r>
    </w:p>
    <w:bookmarkEnd w:id="1231"/>
    <w:bookmarkStart w:name="z1300" w:id="1232"/>
    <w:p>
      <w:pPr>
        <w:spacing w:after="0"/>
        <w:ind w:left="0"/>
        <w:jc w:val="both"/>
      </w:pPr>
      <w:r>
        <w:rPr>
          <w:rFonts w:ascii="Times New Roman"/>
          <w:b w:val="false"/>
          <w:i w:val="false"/>
          <w:color w:val="000000"/>
          <w:sz w:val="28"/>
        </w:rPr>
        <w:t>
      10) шпунт или четверть - строгание вручную с применением реймуса, выборка;</w:t>
      </w:r>
    </w:p>
    <w:bookmarkEnd w:id="1232"/>
    <w:bookmarkStart w:name="z1301" w:id="1233"/>
    <w:p>
      <w:pPr>
        <w:spacing w:after="0"/>
        <w:ind w:left="0"/>
        <w:jc w:val="both"/>
      </w:pPr>
      <w:r>
        <w:rPr>
          <w:rFonts w:ascii="Times New Roman"/>
          <w:b w:val="false"/>
          <w:i w:val="false"/>
          <w:color w:val="000000"/>
          <w:sz w:val="28"/>
        </w:rPr>
        <w:t>
      11) штапики, раскладки - приклейка в накладку;</w:t>
      </w:r>
    </w:p>
    <w:bookmarkEnd w:id="1233"/>
    <w:bookmarkStart w:name="z1302" w:id="1234"/>
    <w:p>
      <w:pPr>
        <w:spacing w:after="0"/>
        <w:ind w:left="0"/>
        <w:jc w:val="both"/>
      </w:pPr>
      <w:r>
        <w:rPr>
          <w:rFonts w:ascii="Times New Roman"/>
          <w:b w:val="false"/>
          <w:i w:val="false"/>
          <w:color w:val="000000"/>
          <w:sz w:val="28"/>
        </w:rPr>
        <w:t>
      12) ящики изделий мебели и изделия мягкой мебели – установка задних стенок.</w:t>
      </w:r>
    </w:p>
    <w:bookmarkEnd w:id="1234"/>
    <w:bookmarkStart w:name="z1303" w:id="1235"/>
    <w:p>
      <w:pPr>
        <w:spacing w:after="0"/>
        <w:ind w:left="0"/>
        <w:jc w:val="left"/>
      </w:pPr>
      <w:r>
        <w:rPr>
          <w:rFonts w:ascii="Times New Roman"/>
          <w:b/>
          <w:i w:val="false"/>
          <w:color w:val="000000"/>
        </w:rPr>
        <w:t xml:space="preserve"> Параграф 3. Столяр, 4-й разряд</w:t>
      </w:r>
    </w:p>
    <w:bookmarkEnd w:id="1235"/>
    <w:bookmarkStart w:name="z1304" w:id="1236"/>
    <w:p>
      <w:pPr>
        <w:spacing w:after="0"/>
        <w:ind w:left="0"/>
        <w:jc w:val="both"/>
      </w:pPr>
      <w:r>
        <w:rPr>
          <w:rFonts w:ascii="Times New Roman"/>
          <w:b w:val="false"/>
          <w:i w:val="false"/>
          <w:color w:val="000000"/>
          <w:sz w:val="28"/>
        </w:rPr>
        <w:t>
      197. Характеристика работ:</w:t>
      </w:r>
    </w:p>
    <w:bookmarkEnd w:id="1236"/>
    <w:bookmarkStart w:name="z1305" w:id="1237"/>
    <w:p>
      <w:pPr>
        <w:spacing w:after="0"/>
        <w:ind w:left="0"/>
        <w:jc w:val="both"/>
      </w:pPr>
      <w:r>
        <w:rPr>
          <w:rFonts w:ascii="Times New Roman"/>
          <w:b w:val="false"/>
          <w:i w:val="false"/>
          <w:color w:val="000000"/>
          <w:sz w:val="28"/>
        </w:rPr>
        <w:t>
      сборка узлов из необлицованных деталей;</w:t>
      </w:r>
    </w:p>
    <w:bookmarkEnd w:id="1237"/>
    <w:bookmarkStart w:name="z1306" w:id="1238"/>
    <w:p>
      <w:pPr>
        <w:spacing w:after="0"/>
        <w:ind w:left="0"/>
        <w:jc w:val="both"/>
      </w:pPr>
      <w:r>
        <w:rPr>
          <w:rFonts w:ascii="Times New Roman"/>
          <w:b w:val="false"/>
          <w:i w:val="false"/>
          <w:color w:val="000000"/>
          <w:sz w:val="28"/>
        </w:rPr>
        <w:t>
      склейка брусков в ваймах с обогревом токами высокой частоты;</w:t>
      </w:r>
    </w:p>
    <w:bookmarkEnd w:id="1238"/>
    <w:bookmarkStart w:name="z1307" w:id="1239"/>
    <w:p>
      <w:pPr>
        <w:spacing w:after="0"/>
        <w:ind w:left="0"/>
        <w:jc w:val="both"/>
      </w:pPr>
      <w:r>
        <w:rPr>
          <w:rFonts w:ascii="Times New Roman"/>
          <w:b w:val="false"/>
          <w:i w:val="false"/>
          <w:color w:val="000000"/>
          <w:sz w:val="28"/>
        </w:rPr>
        <w:t>
      склейка в ваймах и различных приспособлениях облицованных рамок и брусков из древесины твердых лиственных пород;</w:t>
      </w:r>
    </w:p>
    <w:bookmarkEnd w:id="1239"/>
    <w:bookmarkStart w:name="z1308" w:id="1240"/>
    <w:p>
      <w:pPr>
        <w:spacing w:after="0"/>
        <w:ind w:left="0"/>
        <w:jc w:val="both"/>
      </w:pPr>
      <w:r>
        <w:rPr>
          <w:rFonts w:ascii="Times New Roman"/>
          <w:b w:val="false"/>
          <w:i w:val="false"/>
          <w:color w:val="000000"/>
          <w:sz w:val="28"/>
        </w:rPr>
        <w:t>
      строгание, зачистка и шлифование провесов в рамках и щитах из древесины хвойных пород и в брусковых деталях сложного профиля;</w:t>
      </w:r>
    </w:p>
    <w:bookmarkEnd w:id="1240"/>
    <w:bookmarkStart w:name="z1309" w:id="1241"/>
    <w:p>
      <w:pPr>
        <w:spacing w:after="0"/>
        <w:ind w:left="0"/>
        <w:jc w:val="both"/>
      </w:pPr>
      <w:r>
        <w:rPr>
          <w:rFonts w:ascii="Times New Roman"/>
          <w:b w:val="false"/>
          <w:i w:val="false"/>
          <w:color w:val="000000"/>
          <w:sz w:val="28"/>
        </w:rPr>
        <w:t>
      подготовка поверхностей деталей разных изделий к облицовыванию;</w:t>
      </w:r>
    </w:p>
    <w:bookmarkEnd w:id="1241"/>
    <w:bookmarkStart w:name="z1310" w:id="1242"/>
    <w:p>
      <w:pPr>
        <w:spacing w:after="0"/>
        <w:ind w:left="0"/>
        <w:jc w:val="both"/>
      </w:pPr>
      <w:r>
        <w:rPr>
          <w:rFonts w:ascii="Times New Roman"/>
          <w:b w:val="false"/>
          <w:i w:val="false"/>
          <w:color w:val="000000"/>
          <w:sz w:val="28"/>
        </w:rPr>
        <w:t>
      комплексное изготовление ящиков, изделий мебели различного назначения;</w:t>
      </w:r>
    </w:p>
    <w:bookmarkEnd w:id="1242"/>
    <w:bookmarkStart w:name="z1311" w:id="1243"/>
    <w:p>
      <w:pPr>
        <w:spacing w:after="0"/>
        <w:ind w:left="0"/>
        <w:jc w:val="both"/>
      </w:pPr>
      <w:r>
        <w:rPr>
          <w:rFonts w:ascii="Times New Roman"/>
          <w:b w:val="false"/>
          <w:i w:val="false"/>
          <w:color w:val="000000"/>
          <w:sz w:val="28"/>
        </w:rPr>
        <w:t>
      подготовка и установка на клею и шурупах деталей к неотделанным узлам и изделиям, установка крепежной фурнитуры в неотделанных узлах и деталях;</w:t>
      </w:r>
    </w:p>
    <w:bookmarkEnd w:id="1243"/>
    <w:bookmarkStart w:name="z1312" w:id="1244"/>
    <w:p>
      <w:pPr>
        <w:spacing w:after="0"/>
        <w:ind w:left="0"/>
        <w:jc w:val="both"/>
      </w:pPr>
      <w:r>
        <w:rPr>
          <w:rFonts w:ascii="Times New Roman"/>
          <w:b w:val="false"/>
          <w:i w:val="false"/>
          <w:color w:val="000000"/>
          <w:sz w:val="28"/>
        </w:rPr>
        <w:t>
      сверление отверстий под шканты и шурупы ручным пневмоинструментом, постановка шкантов;</w:t>
      </w:r>
    </w:p>
    <w:bookmarkEnd w:id="1244"/>
    <w:bookmarkStart w:name="z1313" w:id="1245"/>
    <w:p>
      <w:pPr>
        <w:spacing w:after="0"/>
        <w:ind w:left="0"/>
        <w:jc w:val="both"/>
      </w:pPr>
      <w:r>
        <w:rPr>
          <w:rFonts w:ascii="Times New Roman"/>
          <w:b w:val="false"/>
          <w:i w:val="false"/>
          <w:color w:val="000000"/>
          <w:sz w:val="28"/>
        </w:rPr>
        <w:t>
      ремонт изделий гнутой мебели.</w:t>
      </w:r>
    </w:p>
    <w:bookmarkEnd w:id="1245"/>
    <w:bookmarkStart w:name="z1314" w:id="1246"/>
    <w:p>
      <w:pPr>
        <w:spacing w:after="0"/>
        <w:ind w:left="0"/>
        <w:jc w:val="both"/>
      </w:pPr>
      <w:r>
        <w:rPr>
          <w:rFonts w:ascii="Times New Roman"/>
          <w:b w:val="false"/>
          <w:i w:val="false"/>
          <w:color w:val="000000"/>
          <w:sz w:val="28"/>
        </w:rPr>
        <w:t>
      198. Должен знать:</w:t>
      </w:r>
    </w:p>
    <w:bookmarkEnd w:id="1246"/>
    <w:bookmarkStart w:name="z1315" w:id="1247"/>
    <w:p>
      <w:pPr>
        <w:spacing w:after="0"/>
        <w:ind w:left="0"/>
        <w:jc w:val="both"/>
      </w:pPr>
      <w:r>
        <w:rPr>
          <w:rFonts w:ascii="Times New Roman"/>
          <w:b w:val="false"/>
          <w:i w:val="false"/>
          <w:color w:val="000000"/>
          <w:sz w:val="28"/>
        </w:rPr>
        <w:t>
      устройство механических вайм и вайм с обогревом ТВЧ;</w:t>
      </w:r>
    </w:p>
    <w:bookmarkEnd w:id="1247"/>
    <w:bookmarkStart w:name="z1316" w:id="1248"/>
    <w:p>
      <w:pPr>
        <w:spacing w:after="0"/>
        <w:ind w:left="0"/>
        <w:jc w:val="both"/>
      </w:pPr>
      <w:r>
        <w:rPr>
          <w:rFonts w:ascii="Times New Roman"/>
          <w:b w:val="false"/>
          <w:i w:val="false"/>
          <w:color w:val="000000"/>
          <w:sz w:val="28"/>
        </w:rPr>
        <w:t>
      правила заточки и наладки столярного инструмента;</w:t>
      </w:r>
    </w:p>
    <w:bookmarkEnd w:id="1248"/>
    <w:bookmarkStart w:name="z1317" w:id="1249"/>
    <w:p>
      <w:pPr>
        <w:spacing w:after="0"/>
        <w:ind w:left="0"/>
        <w:jc w:val="both"/>
      </w:pPr>
      <w:r>
        <w:rPr>
          <w:rFonts w:ascii="Times New Roman"/>
          <w:b w:val="false"/>
          <w:i w:val="false"/>
          <w:color w:val="000000"/>
          <w:sz w:val="28"/>
        </w:rPr>
        <w:t>
      основные физико-механические свойства древесины;</w:t>
      </w:r>
    </w:p>
    <w:bookmarkEnd w:id="1249"/>
    <w:bookmarkStart w:name="z1318" w:id="1250"/>
    <w:p>
      <w:pPr>
        <w:spacing w:after="0"/>
        <w:ind w:left="0"/>
        <w:jc w:val="both"/>
      </w:pPr>
      <w:r>
        <w:rPr>
          <w:rFonts w:ascii="Times New Roman"/>
          <w:b w:val="false"/>
          <w:i w:val="false"/>
          <w:color w:val="000000"/>
          <w:sz w:val="28"/>
        </w:rPr>
        <w:t>
      свойства применяемого клея, припуски и допуски на обработку;</w:t>
      </w:r>
    </w:p>
    <w:bookmarkEnd w:id="1250"/>
    <w:bookmarkStart w:name="z1319" w:id="1251"/>
    <w:p>
      <w:pPr>
        <w:spacing w:after="0"/>
        <w:ind w:left="0"/>
        <w:jc w:val="both"/>
      </w:pPr>
      <w:r>
        <w:rPr>
          <w:rFonts w:ascii="Times New Roman"/>
          <w:b w:val="false"/>
          <w:i w:val="false"/>
          <w:color w:val="000000"/>
          <w:sz w:val="28"/>
        </w:rPr>
        <w:t>
      простые чертежи и эскизы.</w:t>
      </w:r>
    </w:p>
    <w:bookmarkEnd w:id="1251"/>
    <w:bookmarkStart w:name="z1320" w:id="1252"/>
    <w:p>
      <w:pPr>
        <w:spacing w:after="0"/>
        <w:ind w:left="0"/>
        <w:jc w:val="both"/>
      </w:pPr>
      <w:r>
        <w:rPr>
          <w:rFonts w:ascii="Times New Roman"/>
          <w:b w:val="false"/>
          <w:i w:val="false"/>
          <w:color w:val="000000"/>
          <w:sz w:val="28"/>
        </w:rPr>
        <w:t>
      199. Примеры работ:</w:t>
      </w:r>
    </w:p>
    <w:bookmarkEnd w:id="1252"/>
    <w:bookmarkStart w:name="z1321" w:id="1253"/>
    <w:p>
      <w:pPr>
        <w:spacing w:after="0"/>
        <w:ind w:left="0"/>
        <w:jc w:val="both"/>
      </w:pPr>
      <w:r>
        <w:rPr>
          <w:rFonts w:ascii="Times New Roman"/>
          <w:b w:val="false"/>
          <w:i w:val="false"/>
          <w:color w:val="000000"/>
          <w:sz w:val="28"/>
        </w:rPr>
        <w:t>
      1) детали мебели - подготовка поверхностей к облицовыванию (подшпаклевание дефектных мест);</w:t>
      </w:r>
    </w:p>
    <w:bookmarkEnd w:id="1253"/>
    <w:bookmarkStart w:name="z1322" w:id="1254"/>
    <w:p>
      <w:pPr>
        <w:spacing w:after="0"/>
        <w:ind w:left="0"/>
        <w:jc w:val="both"/>
      </w:pPr>
      <w:r>
        <w:rPr>
          <w:rFonts w:ascii="Times New Roman"/>
          <w:b w:val="false"/>
          <w:i w:val="false"/>
          <w:color w:val="000000"/>
          <w:sz w:val="28"/>
        </w:rPr>
        <w:t>
      2) кабины пассажирских лифтов - изготовление и сборка;</w:t>
      </w:r>
    </w:p>
    <w:bookmarkEnd w:id="1254"/>
    <w:bookmarkStart w:name="z1323" w:id="1255"/>
    <w:p>
      <w:pPr>
        <w:spacing w:after="0"/>
        <w:ind w:left="0"/>
        <w:jc w:val="both"/>
      </w:pPr>
      <w:r>
        <w:rPr>
          <w:rFonts w:ascii="Times New Roman"/>
          <w:b w:val="false"/>
          <w:i w:val="false"/>
          <w:color w:val="000000"/>
          <w:sz w:val="28"/>
        </w:rPr>
        <w:t>
      3) ножки стульев, кресел - зачистка, шлифование и торцовка;</w:t>
      </w:r>
    </w:p>
    <w:bookmarkEnd w:id="1255"/>
    <w:bookmarkStart w:name="z1324" w:id="1256"/>
    <w:p>
      <w:pPr>
        <w:spacing w:after="0"/>
        <w:ind w:left="0"/>
        <w:jc w:val="both"/>
      </w:pPr>
      <w:r>
        <w:rPr>
          <w:rFonts w:ascii="Times New Roman"/>
          <w:b w:val="false"/>
          <w:i w:val="false"/>
          <w:color w:val="000000"/>
          <w:sz w:val="28"/>
        </w:rPr>
        <w:t>
      4) планки направляющие, задние стенки и кронштейны в корпусной мебели, сидения стульев в неотделанном виде - подготовка и установка на клею и шурупах;</w:t>
      </w:r>
    </w:p>
    <w:bookmarkEnd w:id="1256"/>
    <w:bookmarkStart w:name="z1325" w:id="1257"/>
    <w:p>
      <w:pPr>
        <w:spacing w:after="0"/>
        <w:ind w:left="0"/>
        <w:jc w:val="both"/>
      </w:pPr>
      <w:r>
        <w:rPr>
          <w:rFonts w:ascii="Times New Roman"/>
          <w:b w:val="false"/>
          <w:i w:val="false"/>
          <w:color w:val="000000"/>
          <w:sz w:val="28"/>
        </w:rPr>
        <w:t>
      5) рамки и щиты - наклейка массива древесины твердых лиственных пород;</w:t>
      </w:r>
    </w:p>
    <w:bookmarkEnd w:id="1257"/>
    <w:bookmarkStart w:name="z1326" w:id="1258"/>
    <w:p>
      <w:pPr>
        <w:spacing w:after="0"/>
        <w:ind w:left="0"/>
        <w:jc w:val="both"/>
      </w:pPr>
      <w:r>
        <w:rPr>
          <w:rFonts w:ascii="Times New Roman"/>
          <w:b w:val="false"/>
          <w:i w:val="false"/>
          <w:color w:val="000000"/>
          <w:sz w:val="28"/>
        </w:rPr>
        <w:t>
      6) рамки, щиты и коробки из древесины твердых лиственных пород - склейка в ваймах и других приспособлениях;</w:t>
      </w:r>
    </w:p>
    <w:bookmarkEnd w:id="1258"/>
    <w:bookmarkStart w:name="z1327" w:id="1259"/>
    <w:p>
      <w:pPr>
        <w:spacing w:after="0"/>
        <w:ind w:left="0"/>
        <w:jc w:val="both"/>
      </w:pPr>
      <w:r>
        <w:rPr>
          <w:rFonts w:ascii="Times New Roman"/>
          <w:b w:val="false"/>
          <w:i w:val="false"/>
          <w:color w:val="000000"/>
          <w:sz w:val="28"/>
        </w:rPr>
        <w:t>
      7) решетки, обвязки - сборка, строгание, фугование, облицовывание строганым шпоном;</w:t>
      </w:r>
    </w:p>
    <w:bookmarkEnd w:id="1259"/>
    <w:bookmarkStart w:name="z1328" w:id="1260"/>
    <w:p>
      <w:pPr>
        <w:spacing w:after="0"/>
        <w:ind w:left="0"/>
        <w:jc w:val="both"/>
      </w:pPr>
      <w:r>
        <w:rPr>
          <w:rFonts w:ascii="Times New Roman"/>
          <w:b w:val="false"/>
          <w:i w:val="false"/>
          <w:color w:val="000000"/>
          <w:sz w:val="28"/>
        </w:rPr>
        <w:t>
      8) стулья - сборка узлов из необлицованных деталей;</w:t>
      </w:r>
    </w:p>
    <w:bookmarkEnd w:id="1260"/>
    <w:bookmarkStart w:name="z1329" w:id="1261"/>
    <w:p>
      <w:pPr>
        <w:spacing w:after="0"/>
        <w:ind w:left="0"/>
        <w:jc w:val="both"/>
      </w:pPr>
      <w:r>
        <w:rPr>
          <w:rFonts w:ascii="Times New Roman"/>
          <w:b w:val="false"/>
          <w:i w:val="false"/>
          <w:color w:val="000000"/>
          <w:sz w:val="28"/>
        </w:rPr>
        <w:t>
      9) щиты столярные и другие - строгание, фугование делянок, сборка, подготовка к облицовыванию, облицовывание строганым шпоном.</w:t>
      </w:r>
    </w:p>
    <w:bookmarkEnd w:id="1261"/>
    <w:bookmarkStart w:name="z1330" w:id="1262"/>
    <w:p>
      <w:pPr>
        <w:spacing w:after="0"/>
        <w:ind w:left="0"/>
        <w:jc w:val="left"/>
      </w:pPr>
      <w:r>
        <w:rPr>
          <w:rFonts w:ascii="Times New Roman"/>
          <w:b/>
          <w:i w:val="false"/>
          <w:color w:val="000000"/>
        </w:rPr>
        <w:t xml:space="preserve"> Параграф 4. Столяр, 5-й разряд</w:t>
      </w:r>
    </w:p>
    <w:bookmarkEnd w:id="1262"/>
    <w:bookmarkStart w:name="z1331" w:id="1263"/>
    <w:p>
      <w:pPr>
        <w:spacing w:after="0"/>
        <w:ind w:left="0"/>
        <w:jc w:val="both"/>
      </w:pPr>
      <w:r>
        <w:rPr>
          <w:rFonts w:ascii="Times New Roman"/>
          <w:b w:val="false"/>
          <w:i w:val="false"/>
          <w:color w:val="000000"/>
          <w:sz w:val="28"/>
        </w:rPr>
        <w:t>
      200. Характеристика работ:</w:t>
      </w:r>
    </w:p>
    <w:bookmarkEnd w:id="1263"/>
    <w:bookmarkStart w:name="z1332" w:id="1264"/>
    <w:p>
      <w:pPr>
        <w:spacing w:after="0"/>
        <w:ind w:left="0"/>
        <w:jc w:val="both"/>
      </w:pPr>
      <w:r>
        <w:rPr>
          <w:rFonts w:ascii="Times New Roman"/>
          <w:b w:val="false"/>
          <w:i w:val="false"/>
          <w:color w:val="000000"/>
          <w:sz w:val="28"/>
        </w:rPr>
        <w:t>
      выполнение всего комплекса работ по изготовлению мебели несложной конструкции по чертежам и эскизам;</w:t>
      </w:r>
    </w:p>
    <w:bookmarkEnd w:id="1264"/>
    <w:bookmarkStart w:name="z1333" w:id="1265"/>
    <w:p>
      <w:pPr>
        <w:spacing w:after="0"/>
        <w:ind w:left="0"/>
        <w:jc w:val="both"/>
      </w:pPr>
      <w:r>
        <w:rPr>
          <w:rFonts w:ascii="Times New Roman"/>
          <w:b w:val="false"/>
          <w:i w:val="false"/>
          <w:color w:val="000000"/>
          <w:sz w:val="28"/>
        </w:rPr>
        <w:t>
      зачистка и шлифование облицованных деталей и узлов, подгонка и крепление на клею и шурупах деталей к узлам и изделиям в отделанном виде;</w:t>
      </w:r>
    </w:p>
    <w:bookmarkEnd w:id="1265"/>
    <w:bookmarkStart w:name="z1334" w:id="1266"/>
    <w:p>
      <w:pPr>
        <w:spacing w:after="0"/>
        <w:ind w:left="0"/>
        <w:jc w:val="both"/>
      </w:pPr>
      <w:r>
        <w:rPr>
          <w:rFonts w:ascii="Times New Roman"/>
          <w:b w:val="false"/>
          <w:i w:val="false"/>
          <w:color w:val="000000"/>
          <w:sz w:val="28"/>
        </w:rPr>
        <w:t>
      подготовка и навеска дверей в неотделанных изделиях;</w:t>
      </w:r>
    </w:p>
    <w:bookmarkEnd w:id="1266"/>
    <w:bookmarkStart w:name="z1335" w:id="1267"/>
    <w:p>
      <w:pPr>
        <w:spacing w:after="0"/>
        <w:ind w:left="0"/>
        <w:jc w:val="both"/>
      </w:pPr>
      <w:r>
        <w:rPr>
          <w:rFonts w:ascii="Times New Roman"/>
          <w:b w:val="false"/>
          <w:i w:val="false"/>
          <w:color w:val="000000"/>
          <w:sz w:val="28"/>
        </w:rPr>
        <w:t>
      ремонт нелицевых деталей и узлов или поверхностей, подготовляемых под непрозрачную отделку;</w:t>
      </w:r>
    </w:p>
    <w:bookmarkEnd w:id="1267"/>
    <w:bookmarkStart w:name="z1336" w:id="1268"/>
    <w:p>
      <w:pPr>
        <w:spacing w:after="0"/>
        <w:ind w:left="0"/>
        <w:jc w:val="both"/>
      </w:pPr>
      <w:r>
        <w:rPr>
          <w:rFonts w:ascii="Times New Roman"/>
          <w:b w:val="false"/>
          <w:i w:val="false"/>
          <w:color w:val="000000"/>
          <w:sz w:val="28"/>
        </w:rPr>
        <w:t>
      ремонт и реставрация собранных изделий решетчатой мебели;</w:t>
      </w:r>
    </w:p>
    <w:bookmarkEnd w:id="1268"/>
    <w:bookmarkStart w:name="z1337" w:id="1269"/>
    <w:p>
      <w:pPr>
        <w:spacing w:after="0"/>
        <w:ind w:left="0"/>
        <w:jc w:val="both"/>
      </w:pPr>
      <w:r>
        <w:rPr>
          <w:rFonts w:ascii="Times New Roman"/>
          <w:b w:val="false"/>
          <w:i w:val="false"/>
          <w:color w:val="000000"/>
          <w:sz w:val="28"/>
        </w:rPr>
        <w:t>
      выполнение всех видов работ на основных деревообрабатывающих станках.</w:t>
      </w:r>
    </w:p>
    <w:bookmarkEnd w:id="1269"/>
    <w:bookmarkStart w:name="z1338" w:id="1270"/>
    <w:p>
      <w:pPr>
        <w:spacing w:after="0"/>
        <w:ind w:left="0"/>
        <w:jc w:val="both"/>
      </w:pPr>
      <w:r>
        <w:rPr>
          <w:rFonts w:ascii="Times New Roman"/>
          <w:b w:val="false"/>
          <w:i w:val="false"/>
          <w:color w:val="000000"/>
          <w:sz w:val="28"/>
        </w:rPr>
        <w:t>
      201. Должен знать:</w:t>
      </w:r>
    </w:p>
    <w:bookmarkEnd w:id="1270"/>
    <w:bookmarkStart w:name="z1339" w:id="1271"/>
    <w:p>
      <w:pPr>
        <w:spacing w:after="0"/>
        <w:ind w:left="0"/>
        <w:jc w:val="both"/>
      </w:pPr>
      <w:r>
        <w:rPr>
          <w:rFonts w:ascii="Times New Roman"/>
          <w:b w:val="false"/>
          <w:i w:val="false"/>
          <w:color w:val="000000"/>
          <w:sz w:val="28"/>
        </w:rPr>
        <w:t>
      технологический процесс изготовления мебели;</w:t>
      </w:r>
    </w:p>
    <w:bookmarkEnd w:id="1271"/>
    <w:bookmarkStart w:name="z1340" w:id="1272"/>
    <w:p>
      <w:pPr>
        <w:spacing w:after="0"/>
        <w:ind w:left="0"/>
        <w:jc w:val="both"/>
      </w:pPr>
      <w:r>
        <w:rPr>
          <w:rFonts w:ascii="Times New Roman"/>
          <w:b w:val="false"/>
          <w:i w:val="false"/>
          <w:color w:val="000000"/>
          <w:sz w:val="28"/>
        </w:rPr>
        <w:t>
      требования к поверхностям деталей, предназначенных для облицовывания и отделки;</w:t>
      </w:r>
    </w:p>
    <w:bookmarkEnd w:id="1272"/>
    <w:bookmarkStart w:name="z1341" w:id="1273"/>
    <w:p>
      <w:pPr>
        <w:spacing w:after="0"/>
        <w:ind w:left="0"/>
        <w:jc w:val="both"/>
      </w:pPr>
      <w:r>
        <w:rPr>
          <w:rFonts w:ascii="Times New Roman"/>
          <w:b w:val="false"/>
          <w:i w:val="false"/>
          <w:color w:val="000000"/>
          <w:sz w:val="28"/>
        </w:rPr>
        <w:t>
      способы ремонта и реставрации мебели;</w:t>
      </w:r>
    </w:p>
    <w:bookmarkEnd w:id="1273"/>
    <w:bookmarkStart w:name="z1342" w:id="1274"/>
    <w:p>
      <w:pPr>
        <w:spacing w:after="0"/>
        <w:ind w:left="0"/>
        <w:jc w:val="both"/>
      </w:pPr>
      <w:r>
        <w:rPr>
          <w:rFonts w:ascii="Times New Roman"/>
          <w:b w:val="false"/>
          <w:i w:val="false"/>
          <w:color w:val="000000"/>
          <w:sz w:val="28"/>
        </w:rPr>
        <w:t>
      виды столярных соединений, конструкцию изделий;</w:t>
      </w:r>
    </w:p>
    <w:bookmarkEnd w:id="1274"/>
    <w:bookmarkStart w:name="z1343" w:id="1275"/>
    <w:p>
      <w:pPr>
        <w:spacing w:after="0"/>
        <w:ind w:left="0"/>
        <w:jc w:val="both"/>
      </w:pPr>
      <w:r>
        <w:rPr>
          <w:rFonts w:ascii="Times New Roman"/>
          <w:b w:val="false"/>
          <w:i w:val="false"/>
          <w:color w:val="000000"/>
          <w:sz w:val="28"/>
        </w:rPr>
        <w:t>
      требования, предъявляемые к качеству мебели и материалов;</w:t>
      </w:r>
    </w:p>
    <w:bookmarkEnd w:id="1275"/>
    <w:bookmarkStart w:name="z1344" w:id="1276"/>
    <w:p>
      <w:pPr>
        <w:spacing w:after="0"/>
        <w:ind w:left="0"/>
        <w:jc w:val="both"/>
      </w:pPr>
      <w:r>
        <w:rPr>
          <w:rFonts w:ascii="Times New Roman"/>
          <w:b w:val="false"/>
          <w:i w:val="false"/>
          <w:color w:val="000000"/>
          <w:sz w:val="28"/>
        </w:rPr>
        <w:t>
      сборочные и облицовочные работы.</w:t>
      </w:r>
    </w:p>
    <w:bookmarkEnd w:id="1276"/>
    <w:bookmarkStart w:name="z1345" w:id="1277"/>
    <w:p>
      <w:pPr>
        <w:spacing w:after="0"/>
        <w:ind w:left="0"/>
        <w:jc w:val="both"/>
      </w:pPr>
      <w:r>
        <w:rPr>
          <w:rFonts w:ascii="Times New Roman"/>
          <w:b w:val="false"/>
          <w:i w:val="false"/>
          <w:color w:val="000000"/>
          <w:sz w:val="28"/>
        </w:rPr>
        <w:t>
      202. Примеры работ:</w:t>
      </w:r>
    </w:p>
    <w:bookmarkEnd w:id="1277"/>
    <w:bookmarkStart w:name="z1346" w:id="1278"/>
    <w:p>
      <w:pPr>
        <w:spacing w:after="0"/>
        <w:ind w:left="0"/>
        <w:jc w:val="both"/>
      </w:pPr>
      <w:r>
        <w:rPr>
          <w:rFonts w:ascii="Times New Roman"/>
          <w:b w:val="false"/>
          <w:i w:val="false"/>
          <w:color w:val="000000"/>
          <w:sz w:val="28"/>
        </w:rPr>
        <w:t>
      1) двери пассажирские и изотермические вагонов деревянной конструкции, дуги потолочные вагонов всех типов - изготовление и установка;</w:t>
      </w:r>
    </w:p>
    <w:bookmarkEnd w:id="1278"/>
    <w:bookmarkStart w:name="z1347" w:id="1279"/>
    <w:p>
      <w:pPr>
        <w:spacing w:after="0"/>
        <w:ind w:left="0"/>
        <w:jc w:val="both"/>
      </w:pPr>
      <w:r>
        <w:rPr>
          <w:rFonts w:ascii="Times New Roman"/>
          <w:b w:val="false"/>
          <w:i w:val="false"/>
          <w:color w:val="000000"/>
          <w:sz w:val="28"/>
        </w:rPr>
        <w:t>
      2) двери шкафов, тумбы неотделанные - подгонка и навеска;</w:t>
      </w:r>
    </w:p>
    <w:bookmarkEnd w:id="1279"/>
    <w:bookmarkStart w:name="z1348" w:id="1280"/>
    <w:p>
      <w:pPr>
        <w:spacing w:after="0"/>
        <w:ind w:left="0"/>
        <w:jc w:val="both"/>
      </w:pPr>
      <w:r>
        <w:rPr>
          <w:rFonts w:ascii="Times New Roman"/>
          <w:b w:val="false"/>
          <w:i w:val="false"/>
          <w:color w:val="000000"/>
          <w:sz w:val="28"/>
        </w:rPr>
        <w:t>
      3) лыжи многослойные - ручная доводка до заданных размеров, обработка скользящей и верхней поверхности;</w:t>
      </w:r>
    </w:p>
    <w:bookmarkEnd w:id="1280"/>
    <w:bookmarkStart w:name="z1349" w:id="1281"/>
    <w:p>
      <w:pPr>
        <w:spacing w:after="0"/>
        <w:ind w:left="0"/>
        <w:jc w:val="both"/>
      </w:pPr>
      <w:r>
        <w:rPr>
          <w:rFonts w:ascii="Times New Roman"/>
          <w:b w:val="false"/>
          <w:i w:val="false"/>
          <w:color w:val="000000"/>
          <w:sz w:val="28"/>
        </w:rPr>
        <w:t>
      4) лыжи горные и слаломные - зачистка боковых поверхностей рубанком, циклей и шлифовальной шкуркой с доведением до окончательных размеров;</w:t>
      </w:r>
    </w:p>
    <w:bookmarkEnd w:id="1281"/>
    <w:bookmarkStart w:name="z1350" w:id="1282"/>
    <w:p>
      <w:pPr>
        <w:spacing w:after="0"/>
        <w:ind w:left="0"/>
        <w:jc w:val="both"/>
      </w:pPr>
      <w:r>
        <w:rPr>
          <w:rFonts w:ascii="Times New Roman"/>
          <w:b w:val="false"/>
          <w:i w:val="false"/>
          <w:color w:val="000000"/>
          <w:sz w:val="28"/>
        </w:rPr>
        <w:t>
      5) лыжи горные и слаломные - определение динамических свойств на специальном станке и доведение до необходимой степени жесткости и гибкости;</w:t>
      </w:r>
    </w:p>
    <w:bookmarkEnd w:id="1282"/>
    <w:bookmarkStart w:name="z1351" w:id="1283"/>
    <w:p>
      <w:pPr>
        <w:spacing w:after="0"/>
        <w:ind w:left="0"/>
        <w:jc w:val="both"/>
      </w:pPr>
      <w:r>
        <w:rPr>
          <w:rFonts w:ascii="Times New Roman"/>
          <w:b w:val="false"/>
          <w:i w:val="false"/>
          <w:color w:val="000000"/>
          <w:sz w:val="28"/>
        </w:rPr>
        <w:t>
      6) луки спортивные - доведение до окончательных, размеров;</w:t>
      </w:r>
    </w:p>
    <w:bookmarkEnd w:id="1283"/>
    <w:bookmarkStart w:name="z1352" w:id="1284"/>
    <w:p>
      <w:pPr>
        <w:spacing w:after="0"/>
        <w:ind w:left="0"/>
        <w:jc w:val="both"/>
      </w:pPr>
      <w:r>
        <w:rPr>
          <w:rFonts w:ascii="Times New Roman"/>
          <w:b w:val="false"/>
          <w:i w:val="false"/>
          <w:color w:val="000000"/>
          <w:sz w:val="28"/>
        </w:rPr>
        <w:t>
      7) мебель в неотделанном виде - комплексное изготовление новых образцов;</w:t>
      </w:r>
    </w:p>
    <w:bookmarkEnd w:id="1284"/>
    <w:bookmarkStart w:name="z1353" w:id="1285"/>
    <w:p>
      <w:pPr>
        <w:spacing w:after="0"/>
        <w:ind w:left="0"/>
        <w:jc w:val="both"/>
      </w:pPr>
      <w:r>
        <w:rPr>
          <w:rFonts w:ascii="Times New Roman"/>
          <w:b w:val="false"/>
          <w:i w:val="false"/>
          <w:color w:val="000000"/>
          <w:sz w:val="28"/>
        </w:rPr>
        <w:t>
      8) панели прилавков, радиаторные облицованные ящики - изготовление и сборка;</w:t>
      </w:r>
    </w:p>
    <w:bookmarkEnd w:id="1285"/>
    <w:bookmarkStart w:name="z1354" w:id="1286"/>
    <w:p>
      <w:pPr>
        <w:spacing w:after="0"/>
        <w:ind w:left="0"/>
        <w:jc w:val="both"/>
      </w:pPr>
      <w:r>
        <w:rPr>
          <w:rFonts w:ascii="Times New Roman"/>
          <w:b w:val="false"/>
          <w:i w:val="false"/>
          <w:color w:val="000000"/>
          <w:sz w:val="28"/>
        </w:rPr>
        <w:t>
      9) планки направляющие, полки и кронштейны корпусной мебели в отделанном виде - подгонка и установка на клею и шурупах;</w:t>
      </w:r>
    </w:p>
    <w:bookmarkEnd w:id="1286"/>
    <w:bookmarkStart w:name="z1355" w:id="1287"/>
    <w:p>
      <w:pPr>
        <w:spacing w:after="0"/>
        <w:ind w:left="0"/>
        <w:jc w:val="both"/>
      </w:pPr>
      <w:r>
        <w:rPr>
          <w:rFonts w:ascii="Times New Roman"/>
          <w:b w:val="false"/>
          <w:i w:val="false"/>
          <w:color w:val="000000"/>
          <w:sz w:val="28"/>
        </w:rPr>
        <w:t>
      10) полки багажные для лежания - изготовление с подготовкой для отделки.</w:t>
      </w:r>
    </w:p>
    <w:bookmarkEnd w:id="1287"/>
    <w:bookmarkStart w:name="z1356" w:id="1288"/>
    <w:p>
      <w:pPr>
        <w:spacing w:after="0"/>
        <w:ind w:left="0"/>
        <w:jc w:val="left"/>
      </w:pPr>
      <w:r>
        <w:rPr>
          <w:rFonts w:ascii="Times New Roman"/>
          <w:b/>
          <w:i w:val="false"/>
          <w:color w:val="000000"/>
        </w:rPr>
        <w:t xml:space="preserve"> Параграф 5. Столяр, 6-й разряд</w:t>
      </w:r>
    </w:p>
    <w:bookmarkEnd w:id="1288"/>
    <w:bookmarkStart w:name="z1357" w:id="1289"/>
    <w:p>
      <w:pPr>
        <w:spacing w:after="0"/>
        <w:ind w:left="0"/>
        <w:jc w:val="both"/>
      </w:pPr>
      <w:r>
        <w:rPr>
          <w:rFonts w:ascii="Times New Roman"/>
          <w:b w:val="false"/>
          <w:i w:val="false"/>
          <w:color w:val="000000"/>
          <w:sz w:val="28"/>
        </w:rPr>
        <w:t>
      203. Характеристика работ:</w:t>
      </w:r>
    </w:p>
    <w:bookmarkEnd w:id="1289"/>
    <w:bookmarkStart w:name="z1358" w:id="1290"/>
    <w:p>
      <w:pPr>
        <w:spacing w:after="0"/>
        <w:ind w:left="0"/>
        <w:jc w:val="both"/>
      </w:pPr>
      <w:r>
        <w:rPr>
          <w:rFonts w:ascii="Times New Roman"/>
          <w:b w:val="false"/>
          <w:i w:val="false"/>
          <w:color w:val="000000"/>
          <w:sz w:val="28"/>
        </w:rPr>
        <w:t>
      выполнение всего комплекса работ по изготовлению художественной мебели и мебели сложной конструкции по чертежам;</w:t>
      </w:r>
    </w:p>
    <w:bookmarkEnd w:id="1290"/>
    <w:bookmarkStart w:name="z1359" w:id="1291"/>
    <w:p>
      <w:pPr>
        <w:spacing w:after="0"/>
        <w:ind w:left="0"/>
        <w:jc w:val="both"/>
      </w:pPr>
      <w:r>
        <w:rPr>
          <w:rFonts w:ascii="Times New Roman"/>
          <w:b w:val="false"/>
          <w:i w:val="false"/>
          <w:color w:val="000000"/>
          <w:sz w:val="28"/>
        </w:rPr>
        <w:t>
      сборка корпусной и решетчатой мебели из полированных узлов и деталей;</w:t>
      </w:r>
    </w:p>
    <w:bookmarkEnd w:id="1291"/>
    <w:bookmarkStart w:name="z1360" w:id="1292"/>
    <w:p>
      <w:pPr>
        <w:spacing w:after="0"/>
        <w:ind w:left="0"/>
        <w:jc w:val="both"/>
      </w:pPr>
      <w:r>
        <w:rPr>
          <w:rFonts w:ascii="Times New Roman"/>
          <w:b w:val="false"/>
          <w:i w:val="false"/>
          <w:color w:val="000000"/>
          <w:sz w:val="28"/>
        </w:rPr>
        <w:t>
      подбор, подгонка и крепление лицевой фурнитуры, зеркал, стеклянных дверок и полок в отделанной мебели, зачистка деталей и узлов, облицованных строганым шпоном ценных пород древесины или фасонных поверхностей;</w:t>
      </w:r>
    </w:p>
    <w:bookmarkEnd w:id="1292"/>
    <w:bookmarkStart w:name="z1361" w:id="1293"/>
    <w:p>
      <w:pPr>
        <w:spacing w:after="0"/>
        <w:ind w:left="0"/>
        <w:jc w:val="both"/>
      </w:pPr>
      <w:r>
        <w:rPr>
          <w:rFonts w:ascii="Times New Roman"/>
          <w:b w:val="false"/>
          <w:i w:val="false"/>
          <w:color w:val="000000"/>
          <w:sz w:val="28"/>
        </w:rPr>
        <w:t>
      ремонт облицовочных деталей и узлов, предназначенных под прозрачную отделку;</w:t>
      </w:r>
    </w:p>
    <w:bookmarkEnd w:id="1293"/>
    <w:bookmarkStart w:name="z1362" w:id="1294"/>
    <w:p>
      <w:pPr>
        <w:spacing w:after="0"/>
        <w:ind w:left="0"/>
        <w:jc w:val="both"/>
      </w:pPr>
      <w:r>
        <w:rPr>
          <w:rFonts w:ascii="Times New Roman"/>
          <w:b w:val="false"/>
          <w:i w:val="false"/>
          <w:color w:val="000000"/>
          <w:sz w:val="28"/>
        </w:rPr>
        <w:t>
      ремонт и реставрация собранной и отделанной корпусной мебели с заменой отдельных узлов и деталей.</w:t>
      </w:r>
    </w:p>
    <w:bookmarkEnd w:id="1294"/>
    <w:bookmarkStart w:name="z1363" w:id="1295"/>
    <w:p>
      <w:pPr>
        <w:spacing w:after="0"/>
        <w:ind w:left="0"/>
        <w:jc w:val="both"/>
      </w:pPr>
      <w:r>
        <w:rPr>
          <w:rFonts w:ascii="Times New Roman"/>
          <w:b w:val="false"/>
          <w:i w:val="false"/>
          <w:color w:val="000000"/>
          <w:sz w:val="28"/>
        </w:rPr>
        <w:t>
      204. Должен знать:</w:t>
      </w:r>
    </w:p>
    <w:bookmarkEnd w:id="1295"/>
    <w:bookmarkStart w:name="z1364" w:id="1296"/>
    <w:p>
      <w:pPr>
        <w:spacing w:after="0"/>
        <w:ind w:left="0"/>
        <w:jc w:val="both"/>
      </w:pPr>
      <w:r>
        <w:rPr>
          <w:rFonts w:ascii="Times New Roman"/>
          <w:b w:val="false"/>
          <w:i w:val="false"/>
          <w:color w:val="000000"/>
          <w:sz w:val="28"/>
        </w:rPr>
        <w:t>
      технологический процесс изготовления художественной мебели;</w:t>
      </w:r>
    </w:p>
    <w:bookmarkEnd w:id="1296"/>
    <w:bookmarkStart w:name="z1365" w:id="1297"/>
    <w:p>
      <w:pPr>
        <w:spacing w:after="0"/>
        <w:ind w:left="0"/>
        <w:jc w:val="both"/>
      </w:pPr>
      <w:r>
        <w:rPr>
          <w:rFonts w:ascii="Times New Roman"/>
          <w:b w:val="false"/>
          <w:i w:val="false"/>
          <w:color w:val="000000"/>
          <w:sz w:val="28"/>
        </w:rPr>
        <w:t>
      требования, предъявляемые к качеству строганого и лущеного шпона, фанеры, к сырью и другим применяемым материалам;</w:t>
      </w:r>
    </w:p>
    <w:bookmarkEnd w:id="1297"/>
    <w:bookmarkStart w:name="z1366" w:id="1298"/>
    <w:p>
      <w:pPr>
        <w:spacing w:after="0"/>
        <w:ind w:left="0"/>
        <w:jc w:val="both"/>
      </w:pPr>
      <w:r>
        <w:rPr>
          <w:rFonts w:ascii="Times New Roman"/>
          <w:b w:val="false"/>
          <w:i w:val="false"/>
          <w:color w:val="000000"/>
          <w:sz w:val="28"/>
        </w:rPr>
        <w:t>
      методы постановки и крепления фурнитуры, зеркал, стеклянных дверок;</w:t>
      </w:r>
    </w:p>
    <w:bookmarkEnd w:id="1298"/>
    <w:bookmarkStart w:name="z1367" w:id="1299"/>
    <w:p>
      <w:pPr>
        <w:spacing w:after="0"/>
        <w:ind w:left="0"/>
        <w:jc w:val="both"/>
      </w:pPr>
      <w:r>
        <w:rPr>
          <w:rFonts w:ascii="Times New Roman"/>
          <w:b w:val="false"/>
          <w:i w:val="false"/>
          <w:color w:val="000000"/>
          <w:sz w:val="28"/>
        </w:rPr>
        <w:t>
      правила сборки корпусной и решетчатой мебели;</w:t>
      </w:r>
    </w:p>
    <w:bookmarkEnd w:id="1299"/>
    <w:bookmarkStart w:name="z1368" w:id="1300"/>
    <w:p>
      <w:pPr>
        <w:spacing w:after="0"/>
        <w:ind w:left="0"/>
        <w:jc w:val="both"/>
      </w:pPr>
      <w:r>
        <w:rPr>
          <w:rFonts w:ascii="Times New Roman"/>
          <w:b w:val="false"/>
          <w:i w:val="false"/>
          <w:color w:val="000000"/>
          <w:sz w:val="28"/>
        </w:rPr>
        <w:t>
      чтение чертежей.</w:t>
      </w:r>
    </w:p>
    <w:bookmarkEnd w:id="1300"/>
    <w:bookmarkStart w:name="z1369" w:id="1301"/>
    <w:p>
      <w:pPr>
        <w:spacing w:after="0"/>
        <w:ind w:left="0"/>
        <w:jc w:val="both"/>
      </w:pPr>
      <w:r>
        <w:rPr>
          <w:rFonts w:ascii="Times New Roman"/>
          <w:b w:val="false"/>
          <w:i w:val="false"/>
          <w:color w:val="000000"/>
          <w:sz w:val="28"/>
        </w:rPr>
        <w:t>
      205. Примеры работ.</w:t>
      </w:r>
    </w:p>
    <w:bookmarkEnd w:id="1301"/>
    <w:bookmarkStart w:name="z1370" w:id="1302"/>
    <w:p>
      <w:pPr>
        <w:spacing w:after="0"/>
        <w:ind w:left="0"/>
        <w:jc w:val="both"/>
      </w:pPr>
      <w:r>
        <w:rPr>
          <w:rFonts w:ascii="Times New Roman"/>
          <w:b w:val="false"/>
          <w:i w:val="false"/>
          <w:color w:val="000000"/>
          <w:sz w:val="28"/>
        </w:rPr>
        <w:t>
      1) зеркала, стеклянные дверки и полки - установка и крепление;</w:t>
      </w:r>
    </w:p>
    <w:bookmarkEnd w:id="1302"/>
    <w:bookmarkStart w:name="z1371" w:id="1303"/>
    <w:p>
      <w:pPr>
        <w:spacing w:after="0"/>
        <w:ind w:left="0"/>
        <w:jc w:val="both"/>
      </w:pPr>
      <w:r>
        <w:rPr>
          <w:rFonts w:ascii="Times New Roman"/>
          <w:b w:val="false"/>
          <w:i w:val="false"/>
          <w:color w:val="000000"/>
          <w:sz w:val="28"/>
        </w:rPr>
        <w:t>
      2) мебель корпусная отделанная - установка лицевой фурнитуры;</w:t>
      </w:r>
    </w:p>
    <w:bookmarkEnd w:id="1303"/>
    <w:bookmarkStart w:name="z1372" w:id="1304"/>
    <w:p>
      <w:pPr>
        <w:spacing w:after="0"/>
        <w:ind w:left="0"/>
        <w:jc w:val="both"/>
      </w:pPr>
      <w:r>
        <w:rPr>
          <w:rFonts w:ascii="Times New Roman"/>
          <w:b w:val="false"/>
          <w:i w:val="false"/>
          <w:color w:val="000000"/>
          <w:sz w:val="28"/>
        </w:rPr>
        <w:t>
      3) мебель отделанная - комплексное изготовление новых образцов.</w:t>
      </w:r>
    </w:p>
    <w:bookmarkEnd w:id="1304"/>
    <w:bookmarkStart w:name="z1373" w:id="1305"/>
    <w:p>
      <w:pPr>
        <w:spacing w:after="0"/>
        <w:ind w:left="0"/>
        <w:jc w:val="left"/>
      </w:pPr>
      <w:r>
        <w:rPr>
          <w:rFonts w:ascii="Times New Roman"/>
          <w:b/>
          <w:i w:val="false"/>
          <w:color w:val="000000"/>
        </w:rPr>
        <w:t xml:space="preserve"> 22. Укладчик пиломатериалов, деталей и изделий из древесины</w:t>
      </w:r>
      <w:r>
        <w:br/>
      </w:r>
      <w:r>
        <w:rPr>
          <w:rFonts w:ascii="Times New Roman"/>
          <w:b/>
          <w:i w:val="false"/>
          <w:color w:val="000000"/>
        </w:rPr>
        <w:t>Параграф 1. Укладчик пиломатериалов, деталей и изделий</w:t>
      </w:r>
      <w:r>
        <w:br/>
      </w:r>
      <w:r>
        <w:rPr>
          <w:rFonts w:ascii="Times New Roman"/>
          <w:b/>
          <w:i w:val="false"/>
          <w:color w:val="000000"/>
        </w:rPr>
        <w:t>из древесины, 1-й разряд</w:t>
      </w:r>
    </w:p>
    <w:bookmarkEnd w:id="1305"/>
    <w:bookmarkStart w:name="z1376" w:id="1306"/>
    <w:p>
      <w:pPr>
        <w:spacing w:after="0"/>
        <w:ind w:left="0"/>
        <w:jc w:val="both"/>
      </w:pPr>
      <w:r>
        <w:rPr>
          <w:rFonts w:ascii="Times New Roman"/>
          <w:b w:val="false"/>
          <w:i w:val="false"/>
          <w:color w:val="000000"/>
          <w:sz w:val="28"/>
        </w:rPr>
        <w:t>
      206. Характеристика работ:</w:t>
      </w:r>
    </w:p>
    <w:bookmarkEnd w:id="1306"/>
    <w:bookmarkStart w:name="z1377" w:id="1307"/>
    <w:p>
      <w:pPr>
        <w:spacing w:after="0"/>
        <w:ind w:left="0"/>
        <w:jc w:val="both"/>
      </w:pPr>
      <w:r>
        <w:rPr>
          <w:rFonts w:ascii="Times New Roman"/>
          <w:b w:val="false"/>
          <w:i w:val="false"/>
          <w:color w:val="000000"/>
          <w:sz w:val="28"/>
        </w:rPr>
        <w:t>
      подноска и укладка для хранения или транспортировки заготовок;</w:t>
      </w:r>
    </w:p>
    <w:bookmarkEnd w:id="1307"/>
    <w:bookmarkStart w:name="z1378" w:id="1308"/>
    <w:p>
      <w:pPr>
        <w:spacing w:after="0"/>
        <w:ind w:left="0"/>
        <w:jc w:val="both"/>
      </w:pPr>
      <w:r>
        <w:rPr>
          <w:rFonts w:ascii="Times New Roman"/>
          <w:b w:val="false"/>
          <w:i w:val="false"/>
          <w:color w:val="000000"/>
          <w:sz w:val="28"/>
        </w:rPr>
        <w:t>
      подноска упаковочных материалов.</w:t>
      </w:r>
    </w:p>
    <w:bookmarkEnd w:id="1308"/>
    <w:bookmarkStart w:name="z1379" w:id="1309"/>
    <w:p>
      <w:pPr>
        <w:spacing w:after="0"/>
        <w:ind w:left="0"/>
        <w:jc w:val="both"/>
      </w:pPr>
      <w:r>
        <w:rPr>
          <w:rFonts w:ascii="Times New Roman"/>
          <w:b w:val="false"/>
          <w:i w:val="false"/>
          <w:color w:val="000000"/>
          <w:sz w:val="28"/>
        </w:rPr>
        <w:t>
      207. Должен знать:</w:t>
      </w:r>
    </w:p>
    <w:bookmarkEnd w:id="1309"/>
    <w:bookmarkStart w:name="z1380" w:id="1310"/>
    <w:p>
      <w:pPr>
        <w:spacing w:after="0"/>
        <w:ind w:left="0"/>
        <w:jc w:val="both"/>
      </w:pPr>
      <w:r>
        <w:rPr>
          <w:rFonts w:ascii="Times New Roman"/>
          <w:b w:val="false"/>
          <w:i w:val="false"/>
          <w:color w:val="000000"/>
          <w:sz w:val="28"/>
        </w:rPr>
        <w:t>
      виды и назначение укладываемой пилопродукции и заготовок, маркировку мест укладки.</w:t>
      </w:r>
    </w:p>
    <w:bookmarkEnd w:id="1310"/>
    <w:bookmarkStart w:name="z1381" w:id="1311"/>
    <w:p>
      <w:pPr>
        <w:spacing w:after="0"/>
        <w:ind w:left="0"/>
        <w:jc w:val="both"/>
      </w:pPr>
      <w:r>
        <w:rPr>
          <w:rFonts w:ascii="Times New Roman"/>
          <w:b w:val="false"/>
          <w:i w:val="false"/>
          <w:color w:val="000000"/>
          <w:sz w:val="28"/>
        </w:rPr>
        <w:t>
      208. Примеры работ:</w:t>
      </w:r>
    </w:p>
    <w:bookmarkEnd w:id="1311"/>
    <w:bookmarkStart w:name="z1382" w:id="1312"/>
    <w:p>
      <w:pPr>
        <w:spacing w:after="0"/>
        <w:ind w:left="0"/>
        <w:jc w:val="both"/>
      </w:pPr>
      <w:r>
        <w:rPr>
          <w:rFonts w:ascii="Times New Roman"/>
          <w:b w:val="false"/>
          <w:i w:val="false"/>
          <w:color w:val="000000"/>
          <w:sz w:val="28"/>
        </w:rPr>
        <w:t>
      горбыли, обаполы, дощечка тарная - укладка в стопы.</w:t>
      </w:r>
    </w:p>
    <w:bookmarkEnd w:id="1312"/>
    <w:bookmarkStart w:name="z1383" w:id="1313"/>
    <w:p>
      <w:pPr>
        <w:spacing w:after="0"/>
        <w:ind w:left="0"/>
        <w:jc w:val="left"/>
      </w:pPr>
      <w:r>
        <w:rPr>
          <w:rFonts w:ascii="Times New Roman"/>
          <w:b/>
          <w:i w:val="false"/>
          <w:color w:val="000000"/>
        </w:rPr>
        <w:t xml:space="preserve"> Параграф 2. Укладчик пиломатериалов, деталей и изделий из</w:t>
      </w:r>
      <w:r>
        <w:br/>
      </w:r>
      <w:r>
        <w:rPr>
          <w:rFonts w:ascii="Times New Roman"/>
          <w:b/>
          <w:i w:val="false"/>
          <w:color w:val="000000"/>
        </w:rPr>
        <w:t>древесины, 2-й разряд</w:t>
      </w:r>
    </w:p>
    <w:bookmarkEnd w:id="1313"/>
    <w:bookmarkStart w:name="z1385" w:id="1314"/>
    <w:p>
      <w:pPr>
        <w:spacing w:after="0"/>
        <w:ind w:left="0"/>
        <w:jc w:val="both"/>
      </w:pPr>
      <w:r>
        <w:rPr>
          <w:rFonts w:ascii="Times New Roman"/>
          <w:b w:val="false"/>
          <w:i w:val="false"/>
          <w:color w:val="000000"/>
          <w:sz w:val="28"/>
        </w:rPr>
        <w:t>
      209. Характеристика работ:</w:t>
      </w:r>
    </w:p>
    <w:bookmarkEnd w:id="1314"/>
    <w:bookmarkStart w:name="z1386" w:id="1315"/>
    <w:p>
      <w:pPr>
        <w:spacing w:after="0"/>
        <w:ind w:left="0"/>
        <w:jc w:val="both"/>
      </w:pPr>
      <w:r>
        <w:rPr>
          <w:rFonts w:ascii="Times New Roman"/>
          <w:b w:val="false"/>
          <w:i w:val="false"/>
          <w:color w:val="000000"/>
          <w:sz w:val="28"/>
        </w:rPr>
        <w:t>
      укладка мелких заготовок для камерной сушки;</w:t>
      </w:r>
    </w:p>
    <w:bookmarkEnd w:id="1315"/>
    <w:bookmarkStart w:name="z1387" w:id="1316"/>
    <w:p>
      <w:pPr>
        <w:spacing w:after="0"/>
        <w:ind w:left="0"/>
        <w:jc w:val="both"/>
      </w:pPr>
      <w:r>
        <w:rPr>
          <w:rFonts w:ascii="Times New Roman"/>
          <w:b w:val="false"/>
          <w:i w:val="false"/>
          <w:color w:val="000000"/>
          <w:sz w:val="28"/>
        </w:rPr>
        <w:t>
      укладка и перекладка пиломатериалов в пакетах;</w:t>
      </w:r>
    </w:p>
    <w:bookmarkEnd w:id="1316"/>
    <w:bookmarkStart w:name="z1388" w:id="1317"/>
    <w:p>
      <w:pPr>
        <w:spacing w:after="0"/>
        <w:ind w:left="0"/>
        <w:jc w:val="both"/>
      </w:pPr>
      <w:r>
        <w:rPr>
          <w:rFonts w:ascii="Times New Roman"/>
          <w:b w:val="false"/>
          <w:i w:val="false"/>
          <w:color w:val="000000"/>
          <w:sz w:val="28"/>
        </w:rPr>
        <w:t>
      укладка черновых заготовок для внутризаводской транспортировки с подноской и отноской;</w:t>
      </w:r>
    </w:p>
    <w:bookmarkEnd w:id="1317"/>
    <w:bookmarkStart w:name="z1389" w:id="1318"/>
    <w:p>
      <w:pPr>
        <w:spacing w:after="0"/>
        <w:ind w:left="0"/>
        <w:jc w:val="both"/>
      </w:pPr>
      <w:r>
        <w:rPr>
          <w:rFonts w:ascii="Times New Roman"/>
          <w:b w:val="false"/>
          <w:i w:val="false"/>
          <w:color w:val="000000"/>
          <w:sz w:val="28"/>
        </w:rPr>
        <w:t>
      участие в формировании и разборке пакетных штабелей с применением автолесовозов и автопогрузчиков;</w:t>
      </w:r>
    </w:p>
    <w:bookmarkEnd w:id="1318"/>
    <w:bookmarkStart w:name="z1390" w:id="1319"/>
    <w:p>
      <w:pPr>
        <w:spacing w:after="0"/>
        <w:ind w:left="0"/>
        <w:jc w:val="both"/>
      </w:pPr>
      <w:r>
        <w:rPr>
          <w:rFonts w:ascii="Times New Roman"/>
          <w:b w:val="false"/>
          <w:i w:val="false"/>
          <w:color w:val="000000"/>
          <w:sz w:val="28"/>
        </w:rPr>
        <w:t>
      подготовка к работе необходимых инструментов и приспособлений.</w:t>
      </w:r>
    </w:p>
    <w:bookmarkEnd w:id="1319"/>
    <w:bookmarkStart w:name="z1391" w:id="1320"/>
    <w:p>
      <w:pPr>
        <w:spacing w:after="0"/>
        <w:ind w:left="0"/>
        <w:jc w:val="both"/>
      </w:pPr>
      <w:r>
        <w:rPr>
          <w:rFonts w:ascii="Times New Roman"/>
          <w:b w:val="false"/>
          <w:i w:val="false"/>
          <w:color w:val="000000"/>
          <w:sz w:val="28"/>
        </w:rPr>
        <w:t>
      210. Должен знать:</w:t>
      </w:r>
    </w:p>
    <w:bookmarkEnd w:id="1320"/>
    <w:bookmarkStart w:name="z1392" w:id="1321"/>
    <w:p>
      <w:pPr>
        <w:spacing w:after="0"/>
        <w:ind w:left="0"/>
        <w:jc w:val="both"/>
      </w:pPr>
      <w:r>
        <w:rPr>
          <w:rFonts w:ascii="Times New Roman"/>
          <w:b w:val="false"/>
          <w:i w:val="false"/>
          <w:color w:val="000000"/>
          <w:sz w:val="28"/>
        </w:rPr>
        <w:t>
      породы и пороки древесины;</w:t>
      </w:r>
    </w:p>
    <w:bookmarkEnd w:id="1321"/>
    <w:bookmarkStart w:name="z1393" w:id="1322"/>
    <w:p>
      <w:pPr>
        <w:spacing w:after="0"/>
        <w:ind w:left="0"/>
        <w:jc w:val="both"/>
      </w:pPr>
      <w:r>
        <w:rPr>
          <w:rFonts w:ascii="Times New Roman"/>
          <w:b w:val="false"/>
          <w:i w:val="false"/>
          <w:color w:val="000000"/>
          <w:sz w:val="28"/>
        </w:rPr>
        <w:t>
      размеры и сорта укладываемой продукции;</w:t>
      </w:r>
    </w:p>
    <w:bookmarkEnd w:id="1322"/>
    <w:bookmarkStart w:name="z1394" w:id="1323"/>
    <w:p>
      <w:pPr>
        <w:spacing w:after="0"/>
        <w:ind w:left="0"/>
        <w:jc w:val="both"/>
      </w:pPr>
      <w:r>
        <w:rPr>
          <w:rFonts w:ascii="Times New Roman"/>
          <w:b w:val="false"/>
          <w:i w:val="false"/>
          <w:color w:val="000000"/>
          <w:sz w:val="28"/>
        </w:rPr>
        <w:t>
      правила укладки и перекладки пиломатериалов.</w:t>
      </w:r>
    </w:p>
    <w:bookmarkEnd w:id="1323"/>
    <w:bookmarkStart w:name="z1395" w:id="1324"/>
    <w:p>
      <w:pPr>
        <w:spacing w:after="0"/>
        <w:ind w:left="0"/>
        <w:jc w:val="both"/>
      </w:pPr>
      <w:r>
        <w:rPr>
          <w:rFonts w:ascii="Times New Roman"/>
          <w:b w:val="false"/>
          <w:i w:val="false"/>
          <w:color w:val="000000"/>
          <w:sz w:val="28"/>
        </w:rPr>
        <w:t>
      211. Примеры работ:</w:t>
      </w:r>
    </w:p>
    <w:bookmarkEnd w:id="1324"/>
    <w:bookmarkStart w:name="z1396" w:id="1325"/>
    <w:p>
      <w:pPr>
        <w:spacing w:after="0"/>
        <w:ind w:left="0"/>
        <w:jc w:val="both"/>
      </w:pPr>
      <w:r>
        <w:rPr>
          <w:rFonts w:ascii="Times New Roman"/>
          <w:b w:val="false"/>
          <w:i w:val="false"/>
          <w:color w:val="000000"/>
          <w:sz w:val="28"/>
        </w:rPr>
        <w:t>
      1) бочки - укладка в штабели;</w:t>
      </w:r>
    </w:p>
    <w:bookmarkEnd w:id="1325"/>
    <w:bookmarkStart w:name="z1397" w:id="1326"/>
    <w:p>
      <w:pPr>
        <w:spacing w:after="0"/>
        <w:ind w:left="0"/>
        <w:jc w:val="both"/>
      </w:pPr>
      <w:r>
        <w:rPr>
          <w:rFonts w:ascii="Times New Roman"/>
          <w:b w:val="false"/>
          <w:i w:val="false"/>
          <w:color w:val="000000"/>
          <w:sz w:val="28"/>
        </w:rPr>
        <w:t>
      2) бруски каблучные и тарные доски - укладка в штабели;</w:t>
      </w:r>
    </w:p>
    <w:bookmarkEnd w:id="1326"/>
    <w:bookmarkStart w:name="z1398" w:id="1327"/>
    <w:p>
      <w:pPr>
        <w:spacing w:after="0"/>
        <w:ind w:left="0"/>
        <w:jc w:val="both"/>
      </w:pPr>
      <w:r>
        <w:rPr>
          <w:rFonts w:ascii="Times New Roman"/>
          <w:b w:val="false"/>
          <w:i w:val="false"/>
          <w:color w:val="000000"/>
          <w:sz w:val="28"/>
        </w:rPr>
        <w:t>
      3) дилены - укладка в штабели для атмосферной сушки;</w:t>
      </w:r>
    </w:p>
    <w:bookmarkEnd w:id="1327"/>
    <w:bookmarkStart w:name="z1399" w:id="1328"/>
    <w:p>
      <w:pPr>
        <w:spacing w:after="0"/>
        <w:ind w:left="0"/>
        <w:jc w:val="both"/>
      </w:pPr>
      <w:r>
        <w:rPr>
          <w:rFonts w:ascii="Times New Roman"/>
          <w:b w:val="false"/>
          <w:i w:val="false"/>
          <w:color w:val="000000"/>
          <w:sz w:val="28"/>
        </w:rPr>
        <w:t>
      4) доски в пакетах - перекладка, поправка у сортплощадки;</w:t>
      </w:r>
    </w:p>
    <w:bookmarkEnd w:id="1328"/>
    <w:bookmarkStart w:name="z1400" w:id="1329"/>
    <w:p>
      <w:pPr>
        <w:spacing w:after="0"/>
        <w:ind w:left="0"/>
        <w:jc w:val="both"/>
      </w:pPr>
      <w:r>
        <w:rPr>
          <w:rFonts w:ascii="Times New Roman"/>
          <w:b w:val="false"/>
          <w:i w:val="false"/>
          <w:color w:val="000000"/>
          <w:sz w:val="28"/>
        </w:rPr>
        <w:t>
      5) обаполы - укладка в пакеты с обвязкой;</w:t>
      </w:r>
    </w:p>
    <w:bookmarkEnd w:id="1329"/>
    <w:bookmarkStart w:name="z1401" w:id="1330"/>
    <w:p>
      <w:pPr>
        <w:spacing w:after="0"/>
        <w:ind w:left="0"/>
        <w:jc w:val="both"/>
      </w:pPr>
      <w:r>
        <w:rPr>
          <w:rFonts w:ascii="Times New Roman"/>
          <w:b w:val="false"/>
          <w:i w:val="false"/>
          <w:color w:val="000000"/>
          <w:sz w:val="28"/>
        </w:rPr>
        <w:t>
      6) пиломатериалы - укладка в пакетные штабели.</w:t>
      </w:r>
    </w:p>
    <w:bookmarkEnd w:id="1330"/>
    <w:bookmarkStart w:name="z1402" w:id="1331"/>
    <w:p>
      <w:pPr>
        <w:spacing w:after="0"/>
        <w:ind w:left="0"/>
        <w:jc w:val="left"/>
      </w:pPr>
      <w:r>
        <w:rPr>
          <w:rFonts w:ascii="Times New Roman"/>
          <w:b/>
          <w:i w:val="false"/>
          <w:color w:val="000000"/>
        </w:rPr>
        <w:t xml:space="preserve"> Параграф 3. Укладчик пиломатериалов, деталей и изделий</w:t>
      </w:r>
      <w:r>
        <w:br/>
      </w:r>
      <w:r>
        <w:rPr>
          <w:rFonts w:ascii="Times New Roman"/>
          <w:b/>
          <w:i w:val="false"/>
          <w:color w:val="000000"/>
        </w:rPr>
        <w:t>из древесины, 3-й разряд</w:t>
      </w:r>
    </w:p>
    <w:bookmarkEnd w:id="1331"/>
    <w:bookmarkStart w:name="z1404" w:id="1332"/>
    <w:p>
      <w:pPr>
        <w:spacing w:after="0"/>
        <w:ind w:left="0"/>
        <w:jc w:val="both"/>
      </w:pPr>
      <w:r>
        <w:rPr>
          <w:rFonts w:ascii="Times New Roman"/>
          <w:b w:val="false"/>
          <w:i w:val="false"/>
          <w:color w:val="000000"/>
          <w:sz w:val="28"/>
        </w:rPr>
        <w:t>
      212. Характеристика работ:</w:t>
      </w:r>
    </w:p>
    <w:bookmarkEnd w:id="1332"/>
    <w:bookmarkStart w:name="z1405" w:id="1333"/>
    <w:p>
      <w:pPr>
        <w:spacing w:after="0"/>
        <w:ind w:left="0"/>
        <w:jc w:val="both"/>
      </w:pPr>
      <w:r>
        <w:rPr>
          <w:rFonts w:ascii="Times New Roman"/>
          <w:b w:val="false"/>
          <w:i w:val="false"/>
          <w:color w:val="000000"/>
          <w:sz w:val="28"/>
        </w:rPr>
        <w:t>
      укладка на трековую тележку вручную или при помощи подъемно-транспортных средств пиломатериалов и крупных заготовок для камерной сушки или транспортировки;</w:t>
      </w:r>
    </w:p>
    <w:bookmarkEnd w:id="1333"/>
    <w:bookmarkStart w:name="z1406" w:id="1334"/>
    <w:p>
      <w:pPr>
        <w:spacing w:after="0"/>
        <w:ind w:left="0"/>
        <w:jc w:val="both"/>
      </w:pPr>
      <w:r>
        <w:rPr>
          <w:rFonts w:ascii="Times New Roman"/>
          <w:b w:val="false"/>
          <w:i w:val="false"/>
          <w:color w:val="000000"/>
          <w:sz w:val="28"/>
        </w:rPr>
        <w:t>
      установка (укладка) готовых изделий в складах готовой продукции;</w:t>
      </w:r>
    </w:p>
    <w:bookmarkEnd w:id="1334"/>
    <w:bookmarkStart w:name="z1407" w:id="1335"/>
    <w:p>
      <w:pPr>
        <w:spacing w:after="0"/>
        <w:ind w:left="0"/>
        <w:jc w:val="both"/>
      </w:pPr>
      <w:r>
        <w:rPr>
          <w:rFonts w:ascii="Times New Roman"/>
          <w:b w:val="false"/>
          <w:i w:val="false"/>
          <w:color w:val="000000"/>
          <w:sz w:val="28"/>
        </w:rPr>
        <w:t>
      укладка листов фанеры, строганого и лущеного шпона в пакеты, согласно требованиям государственных стандартов;</w:t>
      </w:r>
    </w:p>
    <w:bookmarkEnd w:id="1335"/>
    <w:bookmarkStart w:name="z1408" w:id="1336"/>
    <w:p>
      <w:pPr>
        <w:spacing w:after="0"/>
        <w:ind w:left="0"/>
        <w:jc w:val="both"/>
      </w:pPr>
      <w:r>
        <w:rPr>
          <w:rFonts w:ascii="Times New Roman"/>
          <w:b w:val="false"/>
          <w:i w:val="false"/>
          <w:color w:val="000000"/>
          <w:sz w:val="28"/>
        </w:rPr>
        <w:t>
      упаковка и маркировка пакетов, фанеры и фанерной продукции в соответствии с инструкциями по упаковке;</w:t>
      </w:r>
    </w:p>
    <w:bookmarkEnd w:id="1336"/>
    <w:bookmarkStart w:name="z1409" w:id="1337"/>
    <w:p>
      <w:pPr>
        <w:spacing w:after="0"/>
        <w:ind w:left="0"/>
        <w:jc w:val="both"/>
      </w:pPr>
      <w:r>
        <w:rPr>
          <w:rFonts w:ascii="Times New Roman"/>
          <w:b w:val="false"/>
          <w:i w:val="false"/>
          <w:color w:val="000000"/>
          <w:sz w:val="28"/>
        </w:rPr>
        <w:t>
      открывание ящиков с карандашной дощечкой, снятие металлических стяжек с пачек карандашной дощечки, укладка металлических стяжек в ящик;</w:t>
      </w:r>
    </w:p>
    <w:bookmarkEnd w:id="1337"/>
    <w:bookmarkStart w:name="z1410" w:id="1338"/>
    <w:p>
      <w:pPr>
        <w:spacing w:after="0"/>
        <w:ind w:left="0"/>
        <w:jc w:val="both"/>
      </w:pPr>
      <w:r>
        <w:rPr>
          <w:rFonts w:ascii="Times New Roman"/>
          <w:b w:val="false"/>
          <w:i w:val="false"/>
          <w:color w:val="000000"/>
          <w:sz w:val="28"/>
        </w:rPr>
        <w:t>
      укладка для хранения крупногабаритной продукции.</w:t>
      </w:r>
    </w:p>
    <w:bookmarkEnd w:id="1338"/>
    <w:bookmarkStart w:name="z1411" w:id="1339"/>
    <w:p>
      <w:pPr>
        <w:spacing w:after="0"/>
        <w:ind w:left="0"/>
        <w:jc w:val="both"/>
      </w:pPr>
      <w:r>
        <w:rPr>
          <w:rFonts w:ascii="Times New Roman"/>
          <w:b w:val="false"/>
          <w:i w:val="false"/>
          <w:color w:val="000000"/>
          <w:sz w:val="28"/>
        </w:rPr>
        <w:t>
      213. Должен знать:</w:t>
      </w:r>
    </w:p>
    <w:bookmarkEnd w:id="1339"/>
    <w:bookmarkStart w:name="z1412" w:id="1340"/>
    <w:p>
      <w:pPr>
        <w:spacing w:after="0"/>
        <w:ind w:left="0"/>
        <w:jc w:val="both"/>
      </w:pPr>
      <w:r>
        <w:rPr>
          <w:rFonts w:ascii="Times New Roman"/>
          <w:b w:val="false"/>
          <w:i w:val="false"/>
          <w:color w:val="000000"/>
          <w:sz w:val="28"/>
        </w:rPr>
        <w:t>
      устройство и назначение применяемых механизмов;</w:t>
      </w:r>
    </w:p>
    <w:bookmarkEnd w:id="1340"/>
    <w:bookmarkStart w:name="z1413" w:id="1341"/>
    <w:p>
      <w:pPr>
        <w:spacing w:after="0"/>
        <w:ind w:left="0"/>
        <w:jc w:val="both"/>
      </w:pPr>
      <w:r>
        <w:rPr>
          <w:rFonts w:ascii="Times New Roman"/>
          <w:b w:val="false"/>
          <w:i w:val="false"/>
          <w:color w:val="000000"/>
          <w:sz w:val="28"/>
        </w:rPr>
        <w:t>
      виды, назначение укладываемой продукции;</w:t>
      </w:r>
    </w:p>
    <w:bookmarkEnd w:id="1341"/>
    <w:bookmarkStart w:name="z1414" w:id="1342"/>
    <w:p>
      <w:pPr>
        <w:spacing w:after="0"/>
        <w:ind w:left="0"/>
        <w:jc w:val="both"/>
      </w:pPr>
      <w:r>
        <w:rPr>
          <w:rFonts w:ascii="Times New Roman"/>
          <w:b w:val="false"/>
          <w:i w:val="false"/>
          <w:color w:val="000000"/>
          <w:sz w:val="28"/>
        </w:rPr>
        <w:t>
      технические инструкции по упаковке продукции;</w:t>
      </w:r>
    </w:p>
    <w:bookmarkEnd w:id="1342"/>
    <w:bookmarkStart w:name="z1415" w:id="1343"/>
    <w:p>
      <w:pPr>
        <w:spacing w:after="0"/>
        <w:ind w:left="0"/>
        <w:jc w:val="both"/>
      </w:pPr>
      <w:r>
        <w:rPr>
          <w:rFonts w:ascii="Times New Roman"/>
          <w:b w:val="false"/>
          <w:i w:val="false"/>
          <w:color w:val="000000"/>
          <w:sz w:val="28"/>
        </w:rPr>
        <w:t>
      технические требования к подготовке пилопродукции и изделий для сушки, технологию хранения крупногабаритных изделий на складах;</w:t>
      </w:r>
    </w:p>
    <w:bookmarkEnd w:id="1343"/>
    <w:bookmarkStart w:name="z1416" w:id="1344"/>
    <w:p>
      <w:pPr>
        <w:spacing w:after="0"/>
        <w:ind w:left="0"/>
        <w:jc w:val="both"/>
      </w:pPr>
      <w:r>
        <w:rPr>
          <w:rFonts w:ascii="Times New Roman"/>
          <w:b w:val="false"/>
          <w:i w:val="false"/>
          <w:color w:val="000000"/>
          <w:sz w:val="28"/>
        </w:rPr>
        <w:t>
      безопасные приемы открывания тары;</w:t>
      </w:r>
    </w:p>
    <w:bookmarkEnd w:id="1344"/>
    <w:bookmarkStart w:name="z1417" w:id="1345"/>
    <w:p>
      <w:pPr>
        <w:spacing w:after="0"/>
        <w:ind w:left="0"/>
        <w:jc w:val="both"/>
      </w:pPr>
      <w:r>
        <w:rPr>
          <w:rFonts w:ascii="Times New Roman"/>
          <w:b w:val="false"/>
          <w:i w:val="false"/>
          <w:color w:val="000000"/>
          <w:sz w:val="28"/>
        </w:rPr>
        <w:t>
      способы укладки металлических стяжек в ящики.</w:t>
      </w:r>
    </w:p>
    <w:bookmarkEnd w:id="1345"/>
    <w:bookmarkStart w:name="z1418" w:id="1346"/>
    <w:p>
      <w:pPr>
        <w:spacing w:after="0"/>
        <w:ind w:left="0"/>
        <w:jc w:val="both"/>
      </w:pPr>
      <w:r>
        <w:rPr>
          <w:rFonts w:ascii="Times New Roman"/>
          <w:b w:val="false"/>
          <w:i w:val="false"/>
          <w:color w:val="000000"/>
          <w:sz w:val="28"/>
        </w:rPr>
        <w:t>
      214. Примеры работ:</w:t>
      </w:r>
    </w:p>
    <w:bookmarkEnd w:id="1346"/>
    <w:bookmarkStart w:name="z1419" w:id="1347"/>
    <w:p>
      <w:pPr>
        <w:spacing w:after="0"/>
        <w:ind w:left="0"/>
        <w:jc w:val="both"/>
      </w:pPr>
      <w:r>
        <w:rPr>
          <w:rFonts w:ascii="Times New Roman"/>
          <w:b w:val="false"/>
          <w:i w:val="false"/>
          <w:color w:val="000000"/>
          <w:sz w:val="28"/>
        </w:rPr>
        <w:t>
      багеты - разборка и увязка в пачки, раскладка в пакеты по длинам.</w:t>
      </w:r>
    </w:p>
    <w:bookmarkEnd w:id="1347"/>
    <w:bookmarkStart w:name="z1420" w:id="1348"/>
    <w:p>
      <w:pPr>
        <w:spacing w:after="0"/>
        <w:ind w:left="0"/>
        <w:jc w:val="left"/>
      </w:pPr>
      <w:r>
        <w:rPr>
          <w:rFonts w:ascii="Times New Roman"/>
          <w:b/>
          <w:i w:val="false"/>
          <w:color w:val="000000"/>
        </w:rPr>
        <w:t xml:space="preserve"> Параграф 4. Укладчик пиломатериалов, деталей и изделий</w:t>
      </w:r>
      <w:r>
        <w:br/>
      </w:r>
      <w:r>
        <w:rPr>
          <w:rFonts w:ascii="Times New Roman"/>
          <w:b/>
          <w:i w:val="false"/>
          <w:color w:val="000000"/>
        </w:rPr>
        <w:t>из древесины, 4-й разряд</w:t>
      </w:r>
    </w:p>
    <w:bookmarkEnd w:id="1348"/>
    <w:bookmarkStart w:name="z1422" w:id="1349"/>
    <w:p>
      <w:pPr>
        <w:spacing w:after="0"/>
        <w:ind w:left="0"/>
        <w:jc w:val="both"/>
      </w:pPr>
      <w:r>
        <w:rPr>
          <w:rFonts w:ascii="Times New Roman"/>
          <w:b w:val="false"/>
          <w:i w:val="false"/>
          <w:color w:val="000000"/>
          <w:sz w:val="28"/>
        </w:rPr>
        <w:t>
      215. Характеристика работ:</w:t>
      </w:r>
    </w:p>
    <w:bookmarkEnd w:id="1349"/>
    <w:bookmarkStart w:name="z1423" w:id="1350"/>
    <w:p>
      <w:pPr>
        <w:spacing w:after="0"/>
        <w:ind w:left="0"/>
        <w:jc w:val="both"/>
      </w:pPr>
      <w:r>
        <w:rPr>
          <w:rFonts w:ascii="Times New Roman"/>
          <w:b w:val="false"/>
          <w:i w:val="false"/>
          <w:color w:val="000000"/>
          <w:sz w:val="28"/>
        </w:rPr>
        <w:t>
      укладка и переборка вручную пиломатериалов при атмосферной сушке в рядовых штабелях с подачей досок на штабель автопогрузчиком или другими подъемно-транспортными механизмами;</w:t>
      </w:r>
    </w:p>
    <w:bookmarkEnd w:id="1350"/>
    <w:bookmarkStart w:name="z1424" w:id="1351"/>
    <w:p>
      <w:pPr>
        <w:spacing w:after="0"/>
        <w:ind w:left="0"/>
        <w:jc w:val="both"/>
      </w:pPr>
      <w:r>
        <w:rPr>
          <w:rFonts w:ascii="Times New Roman"/>
          <w:b w:val="false"/>
          <w:i w:val="false"/>
          <w:color w:val="000000"/>
          <w:sz w:val="28"/>
        </w:rPr>
        <w:t>
      ручное пакетирование пиломатериалов с раскладкой в пакеты по длинам;</w:t>
      </w:r>
    </w:p>
    <w:bookmarkEnd w:id="1351"/>
    <w:bookmarkStart w:name="z1425" w:id="1352"/>
    <w:p>
      <w:pPr>
        <w:spacing w:after="0"/>
        <w:ind w:left="0"/>
        <w:jc w:val="both"/>
      </w:pPr>
      <w:r>
        <w:rPr>
          <w:rFonts w:ascii="Times New Roman"/>
          <w:b w:val="false"/>
          <w:i w:val="false"/>
          <w:color w:val="000000"/>
          <w:sz w:val="28"/>
        </w:rPr>
        <w:t>
      механизированная и ручная укладка карандашных дощечек в "колодцы";</w:t>
      </w:r>
    </w:p>
    <w:bookmarkEnd w:id="1352"/>
    <w:bookmarkStart w:name="z1426" w:id="1353"/>
    <w:p>
      <w:pPr>
        <w:spacing w:after="0"/>
        <w:ind w:left="0"/>
        <w:jc w:val="both"/>
      </w:pPr>
      <w:r>
        <w:rPr>
          <w:rFonts w:ascii="Times New Roman"/>
          <w:b w:val="false"/>
          <w:i w:val="false"/>
          <w:color w:val="000000"/>
          <w:sz w:val="28"/>
        </w:rPr>
        <w:t>
      сортировка карандашных дощечек согласно техническим условиям по ребру и торцу с последующей укладкой на рамы;</w:t>
      </w:r>
    </w:p>
    <w:bookmarkEnd w:id="1353"/>
    <w:bookmarkStart w:name="z1427" w:id="1354"/>
    <w:p>
      <w:pPr>
        <w:spacing w:after="0"/>
        <w:ind w:left="0"/>
        <w:jc w:val="both"/>
      </w:pPr>
      <w:r>
        <w:rPr>
          <w:rFonts w:ascii="Times New Roman"/>
          <w:b w:val="false"/>
          <w:i w:val="false"/>
          <w:color w:val="000000"/>
          <w:sz w:val="28"/>
        </w:rPr>
        <w:t>
      в зимних условиях перед укладкой в "колодцы" разбивка смерзшихся карандашных дощечек деревянным молотком с отсортировкой брака;</w:t>
      </w:r>
    </w:p>
    <w:bookmarkEnd w:id="1354"/>
    <w:bookmarkStart w:name="z1428" w:id="1355"/>
    <w:p>
      <w:pPr>
        <w:spacing w:after="0"/>
        <w:ind w:left="0"/>
        <w:jc w:val="both"/>
      </w:pPr>
      <w:r>
        <w:rPr>
          <w:rFonts w:ascii="Times New Roman"/>
          <w:b w:val="false"/>
          <w:i w:val="false"/>
          <w:color w:val="000000"/>
          <w:sz w:val="28"/>
        </w:rPr>
        <w:t>
      укладка экспортной фанеры пакетами с ручным выравниванием листов по шаблону и маркировка пакетов;</w:t>
      </w:r>
    </w:p>
    <w:bookmarkEnd w:id="1355"/>
    <w:bookmarkStart w:name="z1429" w:id="1356"/>
    <w:p>
      <w:pPr>
        <w:spacing w:after="0"/>
        <w:ind w:left="0"/>
        <w:jc w:val="both"/>
      </w:pPr>
      <w:r>
        <w:rPr>
          <w:rFonts w:ascii="Times New Roman"/>
          <w:b w:val="false"/>
          <w:i w:val="false"/>
          <w:color w:val="000000"/>
          <w:sz w:val="28"/>
        </w:rPr>
        <w:t>
      упаковка вручную экспортной фанеры стальными лентами в соответствии с техническими условиями на упаковку;</w:t>
      </w:r>
    </w:p>
    <w:bookmarkEnd w:id="1356"/>
    <w:bookmarkStart w:name="z1430" w:id="1357"/>
    <w:p>
      <w:pPr>
        <w:spacing w:after="0"/>
        <w:ind w:left="0"/>
        <w:jc w:val="both"/>
      </w:pPr>
      <w:r>
        <w:rPr>
          <w:rFonts w:ascii="Times New Roman"/>
          <w:b w:val="false"/>
          <w:i w:val="false"/>
          <w:color w:val="000000"/>
          <w:sz w:val="28"/>
        </w:rPr>
        <w:t>
      разметка и раскрой стальных лент перед упаковкой;</w:t>
      </w:r>
    </w:p>
    <w:bookmarkEnd w:id="1357"/>
    <w:bookmarkStart w:name="z1431" w:id="1358"/>
    <w:p>
      <w:pPr>
        <w:spacing w:after="0"/>
        <w:ind w:left="0"/>
        <w:jc w:val="both"/>
      </w:pPr>
      <w:r>
        <w:rPr>
          <w:rFonts w:ascii="Times New Roman"/>
          <w:b w:val="false"/>
          <w:i w:val="false"/>
          <w:color w:val="000000"/>
          <w:sz w:val="28"/>
        </w:rPr>
        <w:t>
      ведение установленной документации.</w:t>
      </w:r>
    </w:p>
    <w:bookmarkEnd w:id="1358"/>
    <w:bookmarkStart w:name="z1432" w:id="1359"/>
    <w:p>
      <w:pPr>
        <w:spacing w:after="0"/>
        <w:ind w:left="0"/>
        <w:jc w:val="both"/>
      </w:pPr>
      <w:r>
        <w:rPr>
          <w:rFonts w:ascii="Times New Roman"/>
          <w:b w:val="false"/>
          <w:i w:val="false"/>
          <w:color w:val="000000"/>
          <w:sz w:val="28"/>
        </w:rPr>
        <w:t>
      216. Должен знать:</w:t>
      </w:r>
    </w:p>
    <w:bookmarkEnd w:id="1359"/>
    <w:bookmarkStart w:name="z1433" w:id="1360"/>
    <w:p>
      <w:pPr>
        <w:spacing w:after="0"/>
        <w:ind w:left="0"/>
        <w:jc w:val="both"/>
      </w:pPr>
      <w:r>
        <w:rPr>
          <w:rFonts w:ascii="Times New Roman"/>
          <w:b w:val="false"/>
          <w:i w:val="false"/>
          <w:color w:val="000000"/>
          <w:sz w:val="28"/>
        </w:rPr>
        <w:t>
      государственные стандарты и технические условия на пиломатериалы, фанерную продукцию и карандашные дощечки, технологию формирования штабелей для атмосферной сушки;</w:t>
      </w:r>
    </w:p>
    <w:bookmarkEnd w:id="1360"/>
    <w:bookmarkStart w:name="z1434" w:id="1361"/>
    <w:p>
      <w:pPr>
        <w:spacing w:after="0"/>
        <w:ind w:left="0"/>
        <w:jc w:val="both"/>
      </w:pPr>
      <w:r>
        <w:rPr>
          <w:rFonts w:ascii="Times New Roman"/>
          <w:b w:val="false"/>
          <w:i w:val="false"/>
          <w:color w:val="000000"/>
          <w:sz w:val="28"/>
        </w:rPr>
        <w:t>
      принцип действия подъемно-транспортных механизмов;</w:t>
      </w:r>
    </w:p>
    <w:bookmarkEnd w:id="1361"/>
    <w:bookmarkStart w:name="z1435" w:id="1362"/>
    <w:p>
      <w:pPr>
        <w:spacing w:after="0"/>
        <w:ind w:left="0"/>
        <w:jc w:val="both"/>
      </w:pPr>
      <w:r>
        <w:rPr>
          <w:rFonts w:ascii="Times New Roman"/>
          <w:b w:val="false"/>
          <w:i w:val="false"/>
          <w:color w:val="000000"/>
          <w:sz w:val="28"/>
        </w:rPr>
        <w:t>
      правила сортировки карандашных дощечек;</w:t>
      </w:r>
    </w:p>
    <w:bookmarkEnd w:id="1362"/>
    <w:bookmarkStart w:name="z1436" w:id="1363"/>
    <w:p>
      <w:pPr>
        <w:spacing w:after="0"/>
        <w:ind w:left="0"/>
        <w:jc w:val="both"/>
      </w:pPr>
      <w:r>
        <w:rPr>
          <w:rFonts w:ascii="Times New Roman"/>
          <w:b w:val="false"/>
          <w:i w:val="false"/>
          <w:color w:val="000000"/>
          <w:sz w:val="28"/>
        </w:rPr>
        <w:t>
      правила укладки и упаковки экспортной фанеры;</w:t>
      </w:r>
    </w:p>
    <w:bookmarkEnd w:id="1363"/>
    <w:bookmarkStart w:name="z1437" w:id="1364"/>
    <w:p>
      <w:pPr>
        <w:spacing w:after="0"/>
        <w:ind w:left="0"/>
        <w:jc w:val="both"/>
      </w:pPr>
      <w:r>
        <w:rPr>
          <w:rFonts w:ascii="Times New Roman"/>
          <w:b w:val="false"/>
          <w:i w:val="false"/>
          <w:color w:val="000000"/>
          <w:sz w:val="28"/>
        </w:rPr>
        <w:t>
      способы разметки и раскроя стальных лент.</w:t>
      </w:r>
    </w:p>
    <w:bookmarkEnd w:id="1364"/>
    <w:bookmarkStart w:name="z1438" w:id="1365"/>
    <w:p>
      <w:pPr>
        <w:spacing w:after="0"/>
        <w:ind w:left="0"/>
        <w:jc w:val="both"/>
      </w:pPr>
      <w:r>
        <w:rPr>
          <w:rFonts w:ascii="Times New Roman"/>
          <w:b w:val="false"/>
          <w:i w:val="false"/>
          <w:color w:val="000000"/>
          <w:sz w:val="28"/>
        </w:rPr>
        <w:t>
      217. Примеры работ.</w:t>
      </w:r>
    </w:p>
    <w:bookmarkEnd w:id="1365"/>
    <w:bookmarkStart w:name="z1439" w:id="1366"/>
    <w:p>
      <w:pPr>
        <w:spacing w:after="0"/>
        <w:ind w:left="0"/>
        <w:jc w:val="both"/>
      </w:pPr>
      <w:r>
        <w:rPr>
          <w:rFonts w:ascii="Times New Roman"/>
          <w:b w:val="false"/>
          <w:i w:val="false"/>
          <w:color w:val="000000"/>
          <w:sz w:val="28"/>
        </w:rPr>
        <w:t>
      1) пакеты пиломатериалов, транспортируемые на экспорт и внутренний рынок – формирование вручную с увязкой стальной лентой или проволокой;</w:t>
      </w:r>
    </w:p>
    <w:bookmarkEnd w:id="1366"/>
    <w:bookmarkStart w:name="z1440" w:id="1367"/>
    <w:p>
      <w:pPr>
        <w:spacing w:after="0"/>
        <w:ind w:left="0"/>
        <w:jc w:val="both"/>
      </w:pPr>
      <w:r>
        <w:rPr>
          <w:rFonts w:ascii="Times New Roman"/>
          <w:b w:val="false"/>
          <w:i w:val="false"/>
          <w:color w:val="000000"/>
          <w:sz w:val="28"/>
        </w:rPr>
        <w:t>
      2) пакеты сушильные (большегабаритные) - формирование для атмосферной сушки;</w:t>
      </w:r>
    </w:p>
    <w:bookmarkEnd w:id="1367"/>
    <w:bookmarkStart w:name="z1441" w:id="1368"/>
    <w:p>
      <w:pPr>
        <w:spacing w:after="0"/>
        <w:ind w:left="0"/>
        <w:jc w:val="both"/>
      </w:pPr>
      <w:r>
        <w:rPr>
          <w:rFonts w:ascii="Times New Roman"/>
          <w:b w:val="false"/>
          <w:i w:val="false"/>
          <w:color w:val="000000"/>
          <w:sz w:val="28"/>
        </w:rPr>
        <w:t>
      3) штабели пиломатериалов - разборка после атмосферной сушки с укладкой пиломатериалов в транспортные пакеты.</w:t>
      </w:r>
    </w:p>
    <w:bookmarkEnd w:id="1368"/>
    <w:bookmarkStart w:name="z1442" w:id="1369"/>
    <w:p>
      <w:pPr>
        <w:spacing w:after="0"/>
        <w:ind w:left="0"/>
        <w:jc w:val="left"/>
      </w:pPr>
      <w:r>
        <w:rPr>
          <w:rFonts w:ascii="Times New Roman"/>
          <w:b/>
          <w:i w:val="false"/>
          <w:color w:val="000000"/>
        </w:rPr>
        <w:t xml:space="preserve"> 23. Шлифовщик по дереву</w:t>
      </w:r>
      <w:r>
        <w:br/>
      </w:r>
      <w:r>
        <w:rPr>
          <w:rFonts w:ascii="Times New Roman"/>
          <w:b/>
          <w:i w:val="false"/>
          <w:color w:val="000000"/>
        </w:rPr>
        <w:t>Параграф 1. Шлифовщик по дереву, 2-й разряд</w:t>
      </w:r>
    </w:p>
    <w:bookmarkEnd w:id="1369"/>
    <w:bookmarkStart w:name="z1444" w:id="1370"/>
    <w:p>
      <w:pPr>
        <w:spacing w:after="0"/>
        <w:ind w:left="0"/>
        <w:jc w:val="both"/>
      </w:pPr>
      <w:r>
        <w:rPr>
          <w:rFonts w:ascii="Times New Roman"/>
          <w:b w:val="false"/>
          <w:i w:val="false"/>
          <w:color w:val="000000"/>
          <w:sz w:val="28"/>
        </w:rPr>
        <w:t>
      218. Характеристика работ:</w:t>
      </w:r>
    </w:p>
    <w:bookmarkEnd w:id="1370"/>
    <w:bookmarkStart w:name="z1445" w:id="1371"/>
    <w:p>
      <w:pPr>
        <w:spacing w:after="0"/>
        <w:ind w:left="0"/>
        <w:jc w:val="both"/>
      </w:pPr>
      <w:r>
        <w:rPr>
          <w:rFonts w:ascii="Times New Roman"/>
          <w:b w:val="false"/>
          <w:i w:val="false"/>
          <w:color w:val="000000"/>
          <w:sz w:val="28"/>
        </w:rPr>
        <w:t>
      шлифование брусковых необлицованных деталей вручную и на станках всех типов (кроме трехцилиндрового);</w:t>
      </w:r>
    </w:p>
    <w:bookmarkEnd w:id="1371"/>
    <w:bookmarkStart w:name="z1446" w:id="1372"/>
    <w:p>
      <w:pPr>
        <w:spacing w:after="0"/>
        <w:ind w:left="0"/>
        <w:jc w:val="both"/>
      </w:pPr>
      <w:r>
        <w:rPr>
          <w:rFonts w:ascii="Times New Roman"/>
          <w:b w:val="false"/>
          <w:i w:val="false"/>
          <w:color w:val="000000"/>
          <w:sz w:val="28"/>
        </w:rPr>
        <w:t>
      шлифование вручную криволинейных деталей и деталей гнутой мебели;</w:t>
      </w:r>
    </w:p>
    <w:bookmarkEnd w:id="1372"/>
    <w:bookmarkStart w:name="z1447" w:id="1373"/>
    <w:p>
      <w:pPr>
        <w:spacing w:after="0"/>
        <w:ind w:left="0"/>
        <w:jc w:val="both"/>
      </w:pPr>
      <w:r>
        <w:rPr>
          <w:rFonts w:ascii="Times New Roman"/>
          <w:b w:val="false"/>
          <w:i w:val="false"/>
          <w:color w:val="000000"/>
          <w:sz w:val="28"/>
        </w:rPr>
        <w:t>
      шлифование поверхностей внутренних деталей корпусов музыкальных инструментов;</w:t>
      </w:r>
    </w:p>
    <w:bookmarkEnd w:id="1373"/>
    <w:bookmarkStart w:name="z1448" w:id="1374"/>
    <w:p>
      <w:pPr>
        <w:spacing w:after="0"/>
        <w:ind w:left="0"/>
        <w:jc w:val="both"/>
      </w:pPr>
      <w:r>
        <w:rPr>
          <w:rFonts w:ascii="Times New Roman"/>
          <w:b w:val="false"/>
          <w:i w:val="false"/>
          <w:color w:val="000000"/>
          <w:sz w:val="28"/>
        </w:rPr>
        <w:t>
      подача и приемка деталей на шлифовальных станках.</w:t>
      </w:r>
    </w:p>
    <w:bookmarkEnd w:id="1374"/>
    <w:bookmarkStart w:name="z1449" w:id="1375"/>
    <w:p>
      <w:pPr>
        <w:spacing w:after="0"/>
        <w:ind w:left="0"/>
        <w:jc w:val="both"/>
      </w:pPr>
      <w:r>
        <w:rPr>
          <w:rFonts w:ascii="Times New Roman"/>
          <w:b w:val="false"/>
          <w:i w:val="false"/>
          <w:color w:val="000000"/>
          <w:sz w:val="28"/>
        </w:rPr>
        <w:t>
      219. Должен знать:</w:t>
      </w:r>
    </w:p>
    <w:bookmarkEnd w:id="1375"/>
    <w:bookmarkStart w:name="z1450" w:id="1376"/>
    <w:p>
      <w:pPr>
        <w:spacing w:after="0"/>
        <w:ind w:left="0"/>
        <w:jc w:val="both"/>
      </w:pPr>
      <w:r>
        <w:rPr>
          <w:rFonts w:ascii="Times New Roman"/>
          <w:b w:val="false"/>
          <w:i w:val="false"/>
          <w:color w:val="000000"/>
          <w:sz w:val="28"/>
        </w:rPr>
        <w:t>
      принцип действия шлифовальных станков;</w:t>
      </w:r>
    </w:p>
    <w:bookmarkEnd w:id="1376"/>
    <w:bookmarkStart w:name="z1451" w:id="1377"/>
    <w:p>
      <w:pPr>
        <w:spacing w:after="0"/>
        <w:ind w:left="0"/>
        <w:jc w:val="both"/>
      </w:pPr>
      <w:r>
        <w:rPr>
          <w:rFonts w:ascii="Times New Roman"/>
          <w:b w:val="false"/>
          <w:i w:val="false"/>
          <w:color w:val="000000"/>
          <w:sz w:val="28"/>
        </w:rPr>
        <w:t>
      вид и номер шлифовальной шкурки; требования, предъявляемые к шлифовальной поверхности.</w:t>
      </w:r>
    </w:p>
    <w:bookmarkEnd w:id="1377"/>
    <w:bookmarkStart w:name="z1452" w:id="1378"/>
    <w:p>
      <w:pPr>
        <w:spacing w:after="0"/>
        <w:ind w:left="0"/>
        <w:jc w:val="both"/>
      </w:pPr>
      <w:r>
        <w:rPr>
          <w:rFonts w:ascii="Times New Roman"/>
          <w:b w:val="false"/>
          <w:i w:val="false"/>
          <w:color w:val="000000"/>
          <w:sz w:val="28"/>
        </w:rPr>
        <w:t>
      220. Примеры работ.</w:t>
      </w:r>
    </w:p>
    <w:bookmarkEnd w:id="1378"/>
    <w:bookmarkStart w:name="z1453" w:id="1379"/>
    <w:p>
      <w:pPr>
        <w:spacing w:after="0"/>
        <w:ind w:left="0"/>
        <w:jc w:val="both"/>
      </w:pPr>
      <w:r>
        <w:rPr>
          <w:rFonts w:ascii="Times New Roman"/>
          <w:b w:val="false"/>
          <w:i w:val="false"/>
          <w:color w:val="000000"/>
          <w:sz w:val="28"/>
        </w:rPr>
        <w:t>
      1) блоки оконные и дверные - шлифование профилированных брусков;</w:t>
      </w:r>
    </w:p>
    <w:bookmarkEnd w:id="1379"/>
    <w:bookmarkStart w:name="z1454" w:id="1380"/>
    <w:p>
      <w:pPr>
        <w:spacing w:after="0"/>
        <w:ind w:left="0"/>
        <w:jc w:val="both"/>
      </w:pPr>
      <w:r>
        <w:rPr>
          <w:rFonts w:ascii="Times New Roman"/>
          <w:b w:val="false"/>
          <w:i w:val="false"/>
          <w:color w:val="000000"/>
          <w:sz w:val="28"/>
        </w:rPr>
        <w:t>
      2) бочки заливные - шлифование под эмалирование;</w:t>
      </w:r>
    </w:p>
    <w:bookmarkEnd w:id="1380"/>
    <w:bookmarkStart w:name="z1455" w:id="1381"/>
    <w:p>
      <w:pPr>
        <w:spacing w:after="0"/>
        <w:ind w:left="0"/>
        <w:jc w:val="both"/>
      </w:pPr>
      <w:r>
        <w:rPr>
          <w:rFonts w:ascii="Times New Roman"/>
          <w:b w:val="false"/>
          <w:i w:val="false"/>
          <w:color w:val="000000"/>
          <w:sz w:val="28"/>
        </w:rPr>
        <w:t>
      3) детали брусковые прямоугольного сечения - шлифование;</w:t>
      </w:r>
    </w:p>
    <w:bookmarkEnd w:id="1381"/>
    <w:bookmarkStart w:name="z1456" w:id="1382"/>
    <w:p>
      <w:pPr>
        <w:spacing w:after="0"/>
        <w:ind w:left="0"/>
        <w:jc w:val="both"/>
      </w:pPr>
      <w:r>
        <w:rPr>
          <w:rFonts w:ascii="Times New Roman"/>
          <w:b w:val="false"/>
          <w:i w:val="false"/>
          <w:color w:val="000000"/>
          <w:sz w:val="28"/>
        </w:rPr>
        <w:t>
      4) лыжи - шлифование заусениц вручную;</w:t>
      </w:r>
    </w:p>
    <w:bookmarkEnd w:id="1382"/>
    <w:bookmarkStart w:name="z1457" w:id="1383"/>
    <w:p>
      <w:pPr>
        <w:spacing w:after="0"/>
        <w:ind w:left="0"/>
        <w:jc w:val="both"/>
      </w:pPr>
      <w:r>
        <w:rPr>
          <w:rFonts w:ascii="Times New Roman"/>
          <w:b w:val="false"/>
          <w:i w:val="false"/>
          <w:color w:val="000000"/>
          <w:sz w:val="28"/>
        </w:rPr>
        <w:t>
      5) ножки гнутых стульев задние - шлифование вручную;</w:t>
      </w:r>
    </w:p>
    <w:bookmarkEnd w:id="1383"/>
    <w:bookmarkStart w:name="z1458" w:id="1384"/>
    <w:p>
      <w:pPr>
        <w:spacing w:after="0"/>
        <w:ind w:left="0"/>
        <w:jc w:val="both"/>
      </w:pPr>
      <w:r>
        <w:rPr>
          <w:rFonts w:ascii="Times New Roman"/>
          <w:b w:val="false"/>
          <w:i w:val="false"/>
          <w:color w:val="000000"/>
          <w:sz w:val="28"/>
        </w:rPr>
        <w:t>
      6) плиты древесноволокнистые - шлифование после грунтования;</w:t>
      </w:r>
    </w:p>
    <w:bookmarkEnd w:id="1384"/>
    <w:bookmarkStart w:name="z1459" w:id="1385"/>
    <w:p>
      <w:pPr>
        <w:spacing w:after="0"/>
        <w:ind w:left="0"/>
        <w:jc w:val="both"/>
      </w:pPr>
      <w:r>
        <w:rPr>
          <w:rFonts w:ascii="Times New Roman"/>
          <w:b w:val="false"/>
          <w:i w:val="false"/>
          <w:color w:val="000000"/>
          <w:sz w:val="28"/>
        </w:rPr>
        <w:t>
      7) футляры приемников и телевизоров - шлифование абразивами, шкуркой и пемзой.</w:t>
      </w:r>
    </w:p>
    <w:bookmarkEnd w:id="1385"/>
    <w:bookmarkStart w:name="z1460" w:id="1386"/>
    <w:p>
      <w:pPr>
        <w:spacing w:after="0"/>
        <w:ind w:left="0"/>
        <w:jc w:val="left"/>
      </w:pPr>
      <w:r>
        <w:rPr>
          <w:rFonts w:ascii="Times New Roman"/>
          <w:b/>
          <w:i w:val="false"/>
          <w:color w:val="000000"/>
        </w:rPr>
        <w:t xml:space="preserve"> Параграф 2. Шлифовщик по дереву, 3-й разряд</w:t>
      </w:r>
    </w:p>
    <w:bookmarkEnd w:id="1386"/>
    <w:bookmarkStart w:name="z1461" w:id="1387"/>
    <w:p>
      <w:pPr>
        <w:spacing w:after="0"/>
        <w:ind w:left="0"/>
        <w:jc w:val="both"/>
      </w:pPr>
      <w:r>
        <w:rPr>
          <w:rFonts w:ascii="Times New Roman"/>
          <w:b w:val="false"/>
          <w:i w:val="false"/>
          <w:color w:val="000000"/>
          <w:sz w:val="28"/>
        </w:rPr>
        <w:t>
      221. Характеристика работ:</w:t>
      </w:r>
    </w:p>
    <w:bookmarkEnd w:id="1387"/>
    <w:bookmarkStart w:name="z1462" w:id="1388"/>
    <w:p>
      <w:pPr>
        <w:spacing w:after="0"/>
        <w:ind w:left="0"/>
        <w:jc w:val="both"/>
      </w:pPr>
      <w:r>
        <w:rPr>
          <w:rFonts w:ascii="Times New Roman"/>
          <w:b w:val="false"/>
          <w:i w:val="false"/>
          <w:color w:val="000000"/>
          <w:sz w:val="28"/>
        </w:rPr>
        <w:t>
      шлифование брусковых необлицованных деталей на трехцилиндровых шлифовальных станках;</w:t>
      </w:r>
    </w:p>
    <w:bookmarkEnd w:id="1388"/>
    <w:bookmarkStart w:name="z1463" w:id="1389"/>
    <w:p>
      <w:pPr>
        <w:spacing w:after="0"/>
        <w:ind w:left="0"/>
        <w:jc w:val="both"/>
      </w:pPr>
      <w:r>
        <w:rPr>
          <w:rFonts w:ascii="Times New Roman"/>
          <w:b w:val="false"/>
          <w:i w:val="false"/>
          <w:color w:val="000000"/>
          <w:sz w:val="28"/>
        </w:rPr>
        <w:t>
      шлифование на станках разной конструкции облицованных брусковых, криволинейных деталей и деталей гнутой мебели; узлов и деталей, предназначенных под непрозрачную отделку;</w:t>
      </w:r>
    </w:p>
    <w:bookmarkEnd w:id="1389"/>
    <w:bookmarkStart w:name="z1464" w:id="1390"/>
    <w:p>
      <w:pPr>
        <w:spacing w:after="0"/>
        <w:ind w:left="0"/>
        <w:jc w:val="both"/>
      </w:pPr>
      <w:r>
        <w:rPr>
          <w:rFonts w:ascii="Times New Roman"/>
          <w:b w:val="false"/>
          <w:i w:val="false"/>
          <w:color w:val="000000"/>
          <w:sz w:val="28"/>
        </w:rPr>
        <w:t>
      проверка качества деталей и узлов при шлифовании.</w:t>
      </w:r>
    </w:p>
    <w:bookmarkEnd w:id="1390"/>
    <w:bookmarkStart w:name="z1465" w:id="1391"/>
    <w:p>
      <w:pPr>
        <w:spacing w:after="0"/>
        <w:ind w:left="0"/>
        <w:jc w:val="both"/>
      </w:pPr>
      <w:r>
        <w:rPr>
          <w:rFonts w:ascii="Times New Roman"/>
          <w:b w:val="false"/>
          <w:i w:val="false"/>
          <w:color w:val="000000"/>
          <w:sz w:val="28"/>
        </w:rPr>
        <w:t>
      222. Должен знать:</w:t>
      </w:r>
    </w:p>
    <w:bookmarkEnd w:id="1391"/>
    <w:bookmarkStart w:name="z1466" w:id="1392"/>
    <w:p>
      <w:pPr>
        <w:spacing w:after="0"/>
        <w:ind w:left="0"/>
        <w:jc w:val="both"/>
      </w:pPr>
      <w:r>
        <w:rPr>
          <w:rFonts w:ascii="Times New Roman"/>
          <w:b w:val="false"/>
          <w:i w:val="false"/>
          <w:color w:val="000000"/>
          <w:sz w:val="28"/>
        </w:rPr>
        <w:t>
      устройство шлифовальных станков;</w:t>
      </w:r>
    </w:p>
    <w:bookmarkEnd w:id="1392"/>
    <w:bookmarkStart w:name="z1467" w:id="1393"/>
    <w:p>
      <w:pPr>
        <w:spacing w:after="0"/>
        <w:ind w:left="0"/>
        <w:jc w:val="both"/>
      </w:pPr>
      <w:r>
        <w:rPr>
          <w:rFonts w:ascii="Times New Roman"/>
          <w:b w:val="false"/>
          <w:i w:val="false"/>
          <w:color w:val="000000"/>
          <w:sz w:val="28"/>
        </w:rPr>
        <w:t>
      способы крепления и натяжения шлифовальной шкурки;</w:t>
      </w:r>
    </w:p>
    <w:bookmarkEnd w:id="1393"/>
    <w:bookmarkStart w:name="z1468" w:id="1394"/>
    <w:p>
      <w:pPr>
        <w:spacing w:after="0"/>
        <w:ind w:left="0"/>
        <w:jc w:val="both"/>
      </w:pPr>
      <w:r>
        <w:rPr>
          <w:rFonts w:ascii="Times New Roman"/>
          <w:b w:val="false"/>
          <w:i w:val="false"/>
          <w:color w:val="000000"/>
          <w:sz w:val="28"/>
        </w:rPr>
        <w:t>
      режимы шлифования облицованных узлов и деталей;</w:t>
      </w:r>
    </w:p>
    <w:bookmarkEnd w:id="1394"/>
    <w:bookmarkStart w:name="z1469" w:id="1395"/>
    <w:p>
      <w:pPr>
        <w:spacing w:after="0"/>
        <w:ind w:left="0"/>
        <w:jc w:val="both"/>
      </w:pPr>
      <w:r>
        <w:rPr>
          <w:rFonts w:ascii="Times New Roman"/>
          <w:b w:val="false"/>
          <w:i w:val="false"/>
          <w:color w:val="000000"/>
          <w:sz w:val="28"/>
        </w:rPr>
        <w:t>
      основные свойства древесины, лущеного и строганого шпона.</w:t>
      </w:r>
    </w:p>
    <w:bookmarkEnd w:id="1395"/>
    <w:bookmarkStart w:name="z1470" w:id="1396"/>
    <w:p>
      <w:pPr>
        <w:spacing w:after="0"/>
        <w:ind w:left="0"/>
        <w:jc w:val="both"/>
      </w:pPr>
      <w:r>
        <w:rPr>
          <w:rFonts w:ascii="Times New Roman"/>
          <w:b w:val="false"/>
          <w:i w:val="false"/>
          <w:color w:val="000000"/>
          <w:sz w:val="28"/>
        </w:rPr>
        <w:t>
      223. Примеры работ.</w:t>
      </w:r>
    </w:p>
    <w:bookmarkEnd w:id="1396"/>
    <w:bookmarkStart w:name="z1471" w:id="1397"/>
    <w:p>
      <w:pPr>
        <w:spacing w:after="0"/>
        <w:ind w:left="0"/>
        <w:jc w:val="both"/>
      </w:pPr>
      <w:r>
        <w:rPr>
          <w:rFonts w:ascii="Times New Roman"/>
          <w:b w:val="false"/>
          <w:i w:val="false"/>
          <w:color w:val="000000"/>
          <w:sz w:val="28"/>
        </w:rPr>
        <w:t>
      1) деки и обечайки гитар и мандолин - шлифование;</w:t>
      </w:r>
    </w:p>
    <w:bookmarkEnd w:id="1397"/>
    <w:bookmarkStart w:name="z1472" w:id="1398"/>
    <w:p>
      <w:pPr>
        <w:spacing w:after="0"/>
        <w:ind w:left="0"/>
        <w:jc w:val="both"/>
      </w:pPr>
      <w:r>
        <w:rPr>
          <w:rFonts w:ascii="Times New Roman"/>
          <w:b w:val="false"/>
          <w:i w:val="false"/>
          <w:color w:val="000000"/>
          <w:sz w:val="28"/>
        </w:rPr>
        <w:t>
      2) детали мелкие изогнутые - шлифование;</w:t>
      </w:r>
    </w:p>
    <w:bookmarkEnd w:id="1398"/>
    <w:bookmarkStart w:name="z1473" w:id="1399"/>
    <w:p>
      <w:pPr>
        <w:spacing w:after="0"/>
        <w:ind w:left="0"/>
        <w:jc w:val="both"/>
      </w:pPr>
      <w:r>
        <w:rPr>
          <w:rFonts w:ascii="Times New Roman"/>
          <w:b w:val="false"/>
          <w:i w:val="false"/>
          <w:color w:val="000000"/>
          <w:sz w:val="28"/>
        </w:rPr>
        <w:t>
      3) доски паркетные клееные - шлифование на налаженном трехбарабанном станке;</w:t>
      </w:r>
    </w:p>
    <w:bookmarkEnd w:id="1399"/>
    <w:bookmarkStart w:name="z1474" w:id="1400"/>
    <w:p>
      <w:pPr>
        <w:spacing w:after="0"/>
        <w:ind w:left="0"/>
        <w:jc w:val="both"/>
      </w:pPr>
      <w:r>
        <w:rPr>
          <w:rFonts w:ascii="Times New Roman"/>
          <w:b w:val="false"/>
          <w:i w:val="false"/>
          <w:color w:val="000000"/>
          <w:sz w:val="28"/>
        </w:rPr>
        <w:t>
      4) каблуки - шлифование под эмалирование и обтяжку;</w:t>
      </w:r>
    </w:p>
    <w:bookmarkEnd w:id="1400"/>
    <w:bookmarkStart w:name="z1475" w:id="1401"/>
    <w:p>
      <w:pPr>
        <w:spacing w:after="0"/>
        <w:ind w:left="0"/>
        <w:jc w:val="both"/>
      </w:pPr>
      <w:r>
        <w:rPr>
          <w:rFonts w:ascii="Times New Roman"/>
          <w:b w:val="false"/>
          <w:i w:val="false"/>
          <w:color w:val="000000"/>
          <w:sz w:val="28"/>
        </w:rPr>
        <w:t>
      5) карандаши, торцы дощечек - шлифование с подбором штемпеля и направляющих рисок в одну сторону;</w:t>
      </w:r>
    </w:p>
    <w:bookmarkEnd w:id="1401"/>
    <w:bookmarkStart w:name="z1476" w:id="1402"/>
    <w:p>
      <w:pPr>
        <w:spacing w:after="0"/>
        <w:ind w:left="0"/>
        <w:jc w:val="both"/>
      </w:pPr>
      <w:r>
        <w:rPr>
          <w:rFonts w:ascii="Times New Roman"/>
          <w:b w:val="false"/>
          <w:i w:val="false"/>
          <w:color w:val="000000"/>
          <w:sz w:val="28"/>
        </w:rPr>
        <w:t>
      6) клюшки для хоккея с мячом и шайбой - шлифование с доведением до точных размеров;</w:t>
      </w:r>
    </w:p>
    <w:bookmarkEnd w:id="1402"/>
    <w:bookmarkStart w:name="z1477" w:id="1403"/>
    <w:p>
      <w:pPr>
        <w:spacing w:after="0"/>
        <w:ind w:left="0"/>
        <w:jc w:val="both"/>
      </w:pPr>
      <w:r>
        <w:rPr>
          <w:rFonts w:ascii="Times New Roman"/>
          <w:b w:val="false"/>
          <w:i w:val="false"/>
          <w:color w:val="000000"/>
          <w:sz w:val="28"/>
        </w:rPr>
        <w:t>
      7) колодки обувные простые - шлифование и зачистка на колодочно-шлифовальном станке;</w:t>
      </w:r>
    </w:p>
    <w:bookmarkEnd w:id="1403"/>
    <w:bookmarkStart w:name="z1478" w:id="1404"/>
    <w:p>
      <w:pPr>
        <w:spacing w:after="0"/>
        <w:ind w:left="0"/>
        <w:jc w:val="both"/>
      </w:pPr>
      <w:r>
        <w:rPr>
          <w:rFonts w:ascii="Times New Roman"/>
          <w:b w:val="false"/>
          <w:i w:val="false"/>
          <w:color w:val="000000"/>
          <w:sz w:val="28"/>
        </w:rPr>
        <w:t>
      8) крышки кухонных столов - шлифование;</w:t>
      </w:r>
    </w:p>
    <w:bookmarkEnd w:id="1404"/>
    <w:bookmarkStart w:name="z1479" w:id="1405"/>
    <w:p>
      <w:pPr>
        <w:spacing w:after="0"/>
        <w:ind w:left="0"/>
        <w:jc w:val="both"/>
      </w:pPr>
      <w:r>
        <w:rPr>
          <w:rFonts w:ascii="Times New Roman"/>
          <w:b w:val="false"/>
          <w:i w:val="false"/>
          <w:color w:val="000000"/>
          <w:sz w:val="28"/>
        </w:rPr>
        <w:t>
      9) пласты панелей клеевых - шлифование под эмалирование и обтяжку;</w:t>
      </w:r>
    </w:p>
    <w:bookmarkEnd w:id="1405"/>
    <w:bookmarkStart w:name="z1480" w:id="1406"/>
    <w:p>
      <w:pPr>
        <w:spacing w:after="0"/>
        <w:ind w:left="0"/>
        <w:jc w:val="both"/>
      </w:pPr>
      <w:r>
        <w:rPr>
          <w:rFonts w:ascii="Times New Roman"/>
          <w:b w:val="false"/>
          <w:i w:val="false"/>
          <w:color w:val="000000"/>
          <w:sz w:val="28"/>
        </w:rPr>
        <w:t>
      10) подошвы и кромки, носок и пяточная часть лыж - шлифование.</w:t>
      </w:r>
    </w:p>
    <w:bookmarkEnd w:id="1406"/>
    <w:bookmarkStart w:name="z1481" w:id="1407"/>
    <w:p>
      <w:pPr>
        <w:spacing w:after="0"/>
        <w:ind w:left="0"/>
        <w:jc w:val="left"/>
      </w:pPr>
      <w:r>
        <w:rPr>
          <w:rFonts w:ascii="Times New Roman"/>
          <w:b/>
          <w:i w:val="false"/>
          <w:color w:val="000000"/>
        </w:rPr>
        <w:t xml:space="preserve"> Параграф 3. Шлифовщик по дереву, 4-й разряд</w:t>
      </w:r>
    </w:p>
    <w:bookmarkEnd w:id="1407"/>
    <w:bookmarkStart w:name="z1482" w:id="1408"/>
    <w:p>
      <w:pPr>
        <w:spacing w:after="0"/>
        <w:ind w:left="0"/>
        <w:jc w:val="both"/>
      </w:pPr>
      <w:r>
        <w:rPr>
          <w:rFonts w:ascii="Times New Roman"/>
          <w:b w:val="false"/>
          <w:i w:val="false"/>
          <w:color w:val="000000"/>
          <w:sz w:val="28"/>
        </w:rPr>
        <w:t>
      224. Характеристика работ:</w:t>
      </w:r>
    </w:p>
    <w:bookmarkEnd w:id="1408"/>
    <w:bookmarkStart w:name="z1483" w:id="1409"/>
    <w:p>
      <w:pPr>
        <w:spacing w:after="0"/>
        <w:ind w:left="0"/>
        <w:jc w:val="both"/>
      </w:pPr>
      <w:r>
        <w:rPr>
          <w:rFonts w:ascii="Times New Roman"/>
          <w:b w:val="false"/>
          <w:i w:val="false"/>
          <w:color w:val="000000"/>
          <w:sz w:val="28"/>
        </w:rPr>
        <w:t>
      шлифование облицованных поверхностей щитовых деталей, узлов рамочной конструкции и других деталей, предназначенных под прозрачную отделку на шлифовальных станках разных типов;</w:t>
      </w:r>
    </w:p>
    <w:bookmarkEnd w:id="1409"/>
    <w:bookmarkStart w:name="z1484" w:id="1410"/>
    <w:p>
      <w:pPr>
        <w:spacing w:after="0"/>
        <w:ind w:left="0"/>
        <w:jc w:val="both"/>
      </w:pPr>
      <w:r>
        <w:rPr>
          <w:rFonts w:ascii="Times New Roman"/>
          <w:b w:val="false"/>
          <w:i w:val="false"/>
          <w:color w:val="000000"/>
          <w:sz w:val="28"/>
        </w:rPr>
        <w:t>
      набивка шлифовального полотна и фетра.</w:t>
      </w:r>
    </w:p>
    <w:bookmarkEnd w:id="1410"/>
    <w:bookmarkStart w:name="z1485" w:id="1411"/>
    <w:p>
      <w:pPr>
        <w:spacing w:after="0"/>
        <w:ind w:left="0"/>
        <w:jc w:val="both"/>
      </w:pPr>
      <w:r>
        <w:rPr>
          <w:rFonts w:ascii="Times New Roman"/>
          <w:b w:val="false"/>
          <w:i w:val="false"/>
          <w:color w:val="000000"/>
          <w:sz w:val="28"/>
        </w:rPr>
        <w:t>
      225. Должен знать:</w:t>
      </w:r>
    </w:p>
    <w:bookmarkEnd w:id="1411"/>
    <w:bookmarkStart w:name="z1486" w:id="1412"/>
    <w:p>
      <w:pPr>
        <w:spacing w:after="0"/>
        <w:ind w:left="0"/>
        <w:jc w:val="both"/>
      </w:pPr>
      <w:r>
        <w:rPr>
          <w:rFonts w:ascii="Times New Roman"/>
          <w:b w:val="false"/>
          <w:i w:val="false"/>
          <w:color w:val="000000"/>
          <w:sz w:val="28"/>
        </w:rPr>
        <w:t>
      конструктивные особенности шлифовальных станков;</w:t>
      </w:r>
    </w:p>
    <w:bookmarkEnd w:id="1412"/>
    <w:bookmarkStart w:name="z1487" w:id="1413"/>
    <w:p>
      <w:pPr>
        <w:spacing w:after="0"/>
        <w:ind w:left="0"/>
        <w:jc w:val="both"/>
      </w:pPr>
      <w:r>
        <w:rPr>
          <w:rFonts w:ascii="Times New Roman"/>
          <w:b w:val="false"/>
          <w:i w:val="false"/>
          <w:color w:val="000000"/>
          <w:sz w:val="28"/>
        </w:rPr>
        <w:t>
      правила установки шлифовальной шкурки, регулировки шлифовальных станков;</w:t>
      </w:r>
    </w:p>
    <w:bookmarkEnd w:id="1413"/>
    <w:bookmarkStart w:name="z1488" w:id="1414"/>
    <w:p>
      <w:pPr>
        <w:spacing w:after="0"/>
        <w:ind w:left="0"/>
        <w:jc w:val="both"/>
      </w:pPr>
      <w:r>
        <w:rPr>
          <w:rFonts w:ascii="Times New Roman"/>
          <w:b w:val="false"/>
          <w:i w:val="false"/>
          <w:color w:val="000000"/>
          <w:sz w:val="28"/>
        </w:rPr>
        <w:t>
      режимы подготовки деталей для облицовывания;</w:t>
      </w:r>
    </w:p>
    <w:bookmarkEnd w:id="1414"/>
    <w:bookmarkStart w:name="z1489" w:id="1415"/>
    <w:p>
      <w:pPr>
        <w:spacing w:after="0"/>
        <w:ind w:left="0"/>
        <w:jc w:val="both"/>
      </w:pPr>
      <w:r>
        <w:rPr>
          <w:rFonts w:ascii="Times New Roman"/>
          <w:b w:val="false"/>
          <w:i w:val="false"/>
          <w:color w:val="000000"/>
          <w:sz w:val="28"/>
        </w:rPr>
        <w:t>
      государственные стандарты на шероховатость поверхности древесины;</w:t>
      </w:r>
    </w:p>
    <w:bookmarkEnd w:id="1415"/>
    <w:bookmarkStart w:name="z1490" w:id="1416"/>
    <w:p>
      <w:pPr>
        <w:spacing w:after="0"/>
        <w:ind w:left="0"/>
        <w:jc w:val="both"/>
      </w:pPr>
      <w:r>
        <w:rPr>
          <w:rFonts w:ascii="Times New Roman"/>
          <w:b w:val="false"/>
          <w:i w:val="false"/>
          <w:color w:val="000000"/>
          <w:sz w:val="28"/>
        </w:rPr>
        <w:t>
      назначение контрольно-измерительных инструментов;</w:t>
      </w:r>
    </w:p>
    <w:bookmarkEnd w:id="1416"/>
    <w:bookmarkStart w:name="z1491" w:id="1417"/>
    <w:p>
      <w:pPr>
        <w:spacing w:after="0"/>
        <w:ind w:left="0"/>
        <w:jc w:val="both"/>
      </w:pPr>
      <w:r>
        <w:rPr>
          <w:rFonts w:ascii="Times New Roman"/>
          <w:b w:val="false"/>
          <w:i w:val="false"/>
          <w:color w:val="000000"/>
          <w:sz w:val="28"/>
        </w:rPr>
        <w:t>
      нормы расхода шлифовальной шкурки.</w:t>
      </w:r>
    </w:p>
    <w:bookmarkEnd w:id="1417"/>
    <w:bookmarkStart w:name="z1492" w:id="1418"/>
    <w:p>
      <w:pPr>
        <w:spacing w:after="0"/>
        <w:ind w:left="0"/>
        <w:jc w:val="both"/>
      </w:pPr>
      <w:r>
        <w:rPr>
          <w:rFonts w:ascii="Times New Roman"/>
          <w:b w:val="false"/>
          <w:i w:val="false"/>
          <w:color w:val="000000"/>
          <w:sz w:val="28"/>
        </w:rPr>
        <w:t>
      226. Примеры работ:</w:t>
      </w:r>
    </w:p>
    <w:bookmarkEnd w:id="1418"/>
    <w:bookmarkStart w:name="z1493" w:id="1419"/>
    <w:p>
      <w:pPr>
        <w:spacing w:after="0"/>
        <w:ind w:left="0"/>
        <w:jc w:val="both"/>
      </w:pPr>
      <w:r>
        <w:rPr>
          <w:rFonts w:ascii="Times New Roman"/>
          <w:b w:val="false"/>
          <w:i w:val="false"/>
          <w:color w:val="000000"/>
          <w:sz w:val="28"/>
        </w:rPr>
        <w:t>
      1) блоки карандашные - торцешлифование и калибровка по длине;</w:t>
      </w:r>
    </w:p>
    <w:bookmarkEnd w:id="1419"/>
    <w:bookmarkStart w:name="z1494" w:id="1420"/>
    <w:p>
      <w:pPr>
        <w:spacing w:after="0"/>
        <w:ind w:left="0"/>
        <w:jc w:val="both"/>
      </w:pPr>
      <w:r>
        <w:rPr>
          <w:rFonts w:ascii="Times New Roman"/>
          <w:b w:val="false"/>
          <w:i w:val="false"/>
          <w:color w:val="000000"/>
          <w:sz w:val="28"/>
        </w:rPr>
        <w:t>
      2) грифы смычковых и щипковых музыкальных инструментов - шлифование;</w:t>
      </w:r>
    </w:p>
    <w:bookmarkEnd w:id="1420"/>
    <w:bookmarkStart w:name="z1495" w:id="1421"/>
    <w:p>
      <w:pPr>
        <w:spacing w:after="0"/>
        <w:ind w:left="0"/>
        <w:jc w:val="both"/>
      </w:pPr>
      <w:r>
        <w:rPr>
          <w:rFonts w:ascii="Times New Roman"/>
          <w:b w:val="false"/>
          <w:i w:val="false"/>
          <w:color w:val="000000"/>
          <w:sz w:val="28"/>
        </w:rPr>
        <w:t>
      3) колодки обувные сложные и особо сложные - шлифование и зачистка на колодочно-шлифовальном станке;</w:t>
      </w:r>
    </w:p>
    <w:bookmarkEnd w:id="1421"/>
    <w:bookmarkStart w:name="z1496" w:id="1422"/>
    <w:p>
      <w:pPr>
        <w:spacing w:after="0"/>
        <w:ind w:left="0"/>
        <w:jc w:val="both"/>
      </w:pPr>
      <w:r>
        <w:rPr>
          <w:rFonts w:ascii="Times New Roman"/>
          <w:b w:val="false"/>
          <w:i w:val="false"/>
          <w:color w:val="000000"/>
          <w:sz w:val="28"/>
        </w:rPr>
        <w:t>
      4) лыжи многослойные всех типов - шлифование с доведением до окончательных размеров;</w:t>
      </w:r>
    </w:p>
    <w:bookmarkEnd w:id="1422"/>
    <w:bookmarkStart w:name="z1497" w:id="1423"/>
    <w:p>
      <w:pPr>
        <w:spacing w:after="0"/>
        <w:ind w:left="0"/>
        <w:jc w:val="both"/>
      </w:pPr>
      <w:r>
        <w:rPr>
          <w:rFonts w:ascii="Times New Roman"/>
          <w:b w:val="false"/>
          <w:i w:val="false"/>
          <w:color w:val="000000"/>
          <w:sz w:val="28"/>
        </w:rPr>
        <w:t>
      5) плиты столярные, древесностружечные и костровые - шлифование;</w:t>
      </w:r>
    </w:p>
    <w:bookmarkEnd w:id="1423"/>
    <w:bookmarkStart w:name="z1498" w:id="1424"/>
    <w:p>
      <w:pPr>
        <w:spacing w:after="0"/>
        <w:ind w:left="0"/>
        <w:jc w:val="both"/>
      </w:pPr>
      <w:r>
        <w:rPr>
          <w:rFonts w:ascii="Times New Roman"/>
          <w:b w:val="false"/>
          <w:i w:val="false"/>
          <w:color w:val="000000"/>
          <w:sz w:val="28"/>
        </w:rPr>
        <w:t>
      6) рамки - шлифование на трехцилиндровом станке;</w:t>
      </w:r>
    </w:p>
    <w:bookmarkEnd w:id="1424"/>
    <w:bookmarkStart w:name="z1499" w:id="1425"/>
    <w:p>
      <w:pPr>
        <w:spacing w:after="0"/>
        <w:ind w:left="0"/>
        <w:jc w:val="both"/>
      </w:pPr>
      <w:r>
        <w:rPr>
          <w:rFonts w:ascii="Times New Roman"/>
          <w:b w:val="false"/>
          <w:i w:val="false"/>
          <w:color w:val="000000"/>
          <w:sz w:val="28"/>
        </w:rPr>
        <w:t>
      7) стенки шкафов боковые, облицованные детали корпусов телевизоров и радиоприемников - шлифование перед отделкой;</w:t>
      </w:r>
    </w:p>
    <w:bookmarkEnd w:id="1425"/>
    <w:bookmarkStart w:name="z1500" w:id="1426"/>
    <w:p>
      <w:pPr>
        <w:spacing w:after="0"/>
        <w:ind w:left="0"/>
        <w:jc w:val="both"/>
      </w:pPr>
      <w:r>
        <w:rPr>
          <w:rFonts w:ascii="Times New Roman"/>
          <w:b w:val="false"/>
          <w:i w:val="false"/>
          <w:color w:val="000000"/>
          <w:sz w:val="28"/>
        </w:rPr>
        <w:t>
      8) фанера и фанерные плиты - чистовое шлифование.</w:t>
      </w:r>
    </w:p>
    <w:bookmarkEnd w:id="1426"/>
    <w:bookmarkStart w:name="z1501" w:id="1427"/>
    <w:p>
      <w:pPr>
        <w:spacing w:after="0"/>
        <w:ind w:left="0"/>
        <w:jc w:val="left"/>
      </w:pPr>
      <w:r>
        <w:rPr>
          <w:rFonts w:ascii="Times New Roman"/>
          <w:b/>
          <w:i w:val="false"/>
          <w:color w:val="000000"/>
        </w:rPr>
        <w:t xml:space="preserve"> Параграф 4. Шлифовщик по дереву, 5-й разряд</w:t>
      </w:r>
    </w:p>
    <w:bookmarkEnd w:id="1427"/>
    <w:bookmarkStart w:name="z1502" w:id="1428"/>
    <w:p>
      <w:pPr>
        <w:spacing w:after="0"/>
        <w:ind w:left="0"/>
        <w:jc w:val="both"/>
      </w:pPr>
      <w:r>
        <w:rPr>
          <w:rFonts w:ascii="Times New Roman"/>
          <w:b w:val="false"/>
          <w:i w:val="false"/>
          <w:color w:val="000000"/>
          <w:sz w:val="28"/>
        </w:rPr>
        <w:t>
      227. Характеристика работ:</w:t>
      </w:r>
    </w:p>
    <w:bookmarkEnd w:id="1428"/>
    <w:bookmarkStart w:name="z1503" w:id="1429"/>
    <w:p>
      <w:pPr>
        <w:spacing w:after="0"/>
        <w:ind w:left="0"/>
        <w:jc w:val="both"/>
      </w:pPr>
      <w:r>
        <w:rPr>
          <w:rFonts w:ascii="Times New Roman"/>
          <w:b w:val="false"/>
          <w:i w:val="false"/>
          <w:color w:val="000000"/>
          <w:sz w:val="28"/>
        </w:rPr>
        <w:t>
      шлифование отдельных поверхностей узлов и изделий вручную на установках, линиях, станках разных моделей по I категории отделки мебели;</w:t>
      </w:r>
    </w:p>
    <w:bookmarkEnd w:id="1429"/>
    <w:bookmarkStart w:name="z1504" w:id="1430"/>
    <w:p>
      <w:pPr>
        <w:spacing w:after="0"/>
        <w:ind w:left="0"/>
        <w:jc w:val="both"/>
      </w:pPr>
      <w:r>
        <w:rPr>
          <w:rFonts w:ascii="Times New Roman"/>
          <w:b w:val="false"/>
          <w:i w:val="false"/>
          <w:color w:val="000000"/>
          <w:sz w:val="28"/>
        </w:rPr>
        <w:t>
      шлифование экспортной фанеры;</w:t>
      </w:r>
    </w:p>
    <w:bookmarkEnd w:id="1430"/>
    <w:bookmarkStart w:name="z1505" w:id="1431"/>
    <w:p>
      <w:pPr>
        <w:spacing w:after="0"/>
        <w:ind w:left="0"/>
        <w:jc w:val="both"/>
      </w:pPr>
      <w:r>
        <w:rPr>
          <w:rFonts w:ascii="Times New Roman"/>
          <w:b w:val="false"/>
          <w:i w:val="false"/>
          <w:color w:val="000000"/>
          <w:sz w:val="28"/>
        </w:rPr>
        <w:t>
      контроль за качеством обработки;</w:t>
      </w:r>
    </w:p>
    <w:bookmarkEnd w:id="1431"/>
    <w:bookmarkStart w:name="z1506" w:id="1432"/>
    <w:p>
      <w:pPr>
        <w:spacing w:after="0"/>
        <w:ind w:left="0"/>
        <w:jc w:val="both"/>
      </w:pPr>
      <w:r>
        <w:rPr>
          <w:rFonts w:ascii="Times New Roman"/>
          <w:b w:val="false"/>
          <w:i w:val="false"/>
          <w:color w:val="000000"/>
          <w:sz w:val="28"/>
        </w:rPr>
        <w:t>
      наладка обслуживаемого оборудования.</w:t>
      </w:r>
    </w:p>
    <w:bookmarkEnd w:id="1432"/>
    <w:bookmarkStart w:name="z1507" w:id="1433"/>
    <w:p>
      <w:pPr>
        <w:spacing w:after="0"/>
        <w:ind w:left="0"/>
        <w:jc w:val="both"/>
      </w:pPr>
      <w:r>
        <w:rPr>
          <w:rFonts w:ascii="Times New Roman"/>
          <w:b w:val="false"/>
          <w:i w:val="false"/>
          <w:color w:val="000000"/>
          <w:sz w:val="28"/>
        </w:rPr>
        <w:t>
      228. Должен знать:</w:t>
      </w:r>
    </w:p>
    <w:bookmarkEnd w:id="1433"/>
    <w:bookmarkStart w:name="z1508" w:id="1434"/>
    <w:p>
      <w:pPr>
        <w:spacing w:after="0"/>
        <w:ind w:left="0"/>
        <w:jc w:val="both"/>
      </w:pPr>
      <w:r>
        <w:rPr>
          <w:rFonts w:ascii="Times New Roman"/>
          <w:b w:val="false"/>
          <w:i w:val="false"/>
          <w:color w:val="000000"/>
          <w:sz w:val="28"/>
        </w:rPr>
        <w:t>
      кинематические схемы и правила наладки обслуживаемого оборудования;</w:t>
      </w:r>
    </w:p>
    <w:bookmarkEnd w:id="1434"/>
    <w:bookmarkStart w:name="z1509" w:id="1435"/>
    <w:p>
      <w:pPr>
        <w:spacing w:after="0"/>
        <w:ind w:left="0"/>
        <w:jc w:val="both"/>
      </w:pPr>
      <w:r>
        <w:rPr>
          <w:rFonts w:ascii="Times New Roman"/>
          <w:b w:val="false"/>
          <w:i w:val="false"/>
          <w:color w:val="000000"/>
          <w:sz w:val="28"/>
        </w:rPr>
        <w:t>
      виды и назначение шлифовальной шкурки;</w:t>
      </w:r>
    </w:p>
    <w:bookmarkEnd w:id="1435"/>
    <w:bookmarkStart w:name="z1510" w:id="1436"/>
    <w:p>
      <w:pPr>
        <w:spacing w:after="0"/>
        <w:ind w:left="0"/>
        <w:jc w:val="both"/>
      </w:pPr>
      <w:r>
        <w:rPr>
          <w:rFonts w:ascii="Times New Roman"/>
          <w:b w:val="false"/>
          <w:i w:val="false"/>
          <w:color w:val="000000"/>
          <w:sz w:val="28"/>
        </w:rPr>
        <w:t>
      технические требования, предъявляемые к экспортной фанере;</w:t>
      </w:r>
    </w:p>
    <w:bookmarkEnd w:id="1436"/>
    <w:bookmarkStart w:name="z1511" w:id="1437"/>
    <w:p>
      <w:pPr>
        <w:spacing w:after="0"/>
        <w:ind w:left="0"/>
        <w:jc w:val="both"/>
      </w:pPr>
      <w:r>
        <w:rPr>
          <w:rFonts w:ascii="Times New Roman"/>
          <w:b w:val="false"/>
          <w:i w:val="false"/>
          <w:color w:val="000000"/>
          <w:sz w:val="28"/>
        </w:rPr>
        <w:t>
      правила применения контрольно-измерительных инструментов.</w:t>
      </w:r>
    </w:p>
    <w:bookmarkEnd w:id="1437"/>
    <w:bookmarkStart w:name="z1512" w:id="1438"/>
    <w:p>
      <w:pPr>
        <w:spacing w:after="0"/>
        <w:ind w:left="0"/>
        <w:jc w:val="left"/>
      </w:pPr>
      <w:r>
        <w:rPr>
          <w:rFonts w:ascii="Times New Roman"/>
          <w:b/>
          <w:i w:val="false"/>
          <w:color w:val="000000"/>
        </w:rPr>
        <w:t xml:space="preserve"> Раздел 3. Лесопиление и деревообработка</w:t>
      </w:r>
      <w:r>
        <w:br/>
      </w:r>
      <w:r>
        <w:rPr>
          <w:rFonts w:ascii="Times New Roman"/>
          <w:b/>
          <w:i w:val="false"/>
          <w:color w:val="000000"/>
        </w:rPr>
        <w:t>24. Бондарь</w:t>
      </w:r>
      <w:r>
        <w:br/>
      </w:r>
      <w:r>
        <w:rPr>
          <w:rFonts w:ascii="Times New Roman"/>
          <w:b/>
          <w:i w:val="false"/>
          <w:color w:val="000000"/>
        </w:rPr>
        <w:t>Параграф 1. Бондарь, 2-й разряд</w:t>
      </w:r>
    </w:p>
    <w:bookmarkEnd w:id="1438"/>
    <w:bookmarkStart w:name="z1515" w:id="1439"/>
    <w:p>
      <w:pPr>
        <w:spacing w:after="0"/>
        <w:ind w:left="0"/>
        <w:jc w:val="both"/>
      </w:pPr>
      <w:r>
        <w:rPr>
          <w:rFonts w:ascii="Times New Roman"/>
          <w:b w:val="false"/>
          <w:i w:val="false"/>
          <w:color w:val="000000"/>
          <w:sz w:val="28"/>
        </w:rPr>
        <w:t>
      229. Характеристика работ:</w:t>
      </w:r>
    </w:p>
    <w:bookmarkEnd w:id="1439"/>
    <w:bookmarkStart w:name="z1516" w:id="1440"/>
    <w:p>
      <w:pPr>
        <w:spacing w:after="0"/>
        <w:ind w:left="0"/>
        <w:jc w:val="both"/>
      </w:pPr>
      <w:r>
        <w:rPr>
          <w:rFonts w:ascii="Times New Roman"/>
          <w:b w:val="false"/>
          <w:i w:val="false"/>
          <w:color w:val="000000"/>
          <w:sz w:val="28"/>
        </w:rPr>
        <w:t>
      Выполнение вспомогательных операций при поточно-механизированном изготовлении бочковой тары или при ее пооперационном ремонте.</w:t>
      </w:r>
    </w:p>
    <w:bookmarkEnd w:id="1440"/>
    <w:bookmarkStart w:name="z1517" w:id="1441"/>
    <w:p>
      <w:pPr>
        <w:spacing w:after="0"/>
        <w:ind w:left="0"/>
        <w:jc w:val="both"/>
      </w:pPr>
      <w:r>
        <w:rPr>
          <w:rFonts w:ascii="Times New Roman"/>
          <w:b w:val="false"/>
          <w:i w:val="false"/>
          <w:color w:val="000000"/>
          <w:sz w:val="28"/>
        </w:rPr>
        <w:t>
      230. Должен знать:</w:t>
      </w:r>
    </w:p>
    <w:bookmarkEnd w:id="1441"/>
    <w:bookmarkStart w:name="z1518" w:id="1442"/>
    <w:p>
      <w:pPr>
        <w:spacing w:after="0"/>
        <w:ind w:left="0"/>
        <w:jc w:val="both"/>
      </w:pPr>
      <w:r>
        <w:rPr>
          <w:rFonts w:ascii="Times New Roman"/>
          <w:b w:val="false"/>
          <w:i w:val="false"/>
          <w:color w:val="000000"/>
          <w:sz w:val="28"/>
        </w:rPr>
        <w:t>
      устройство применяемых приспособлений, типы и виды бондарного инструмента, требования, предъявляемые к расположению клепок в остове, причины, вызывающие брак и меры по его устранению.</w:t>
      </w:r>
    </w:p>
    <w:bookmarkEnd w:id="1442"/>
    <w:bookmarkStart w:name="z1519" w:id="1443"/>
    <w:p>
      <w:pPr>
        <w:spacing w:after="0"/>
        <w:ind w:left="0"/>
        <w:jc w:val="both"/>
      </w:pPr>
      <w:r>
        <w:rPr>
          <w:rFonts w:ascii="Times New Roman"/>
          <w:b w:val="false"/>
          <w:i w:val="false"/>
          <w:color w:val="000000"/>
          <w:sz w:val="28"/>
        </w:rPr>
        <w:t>
      231. Примеры работ:</w:t>
      </w:r>
    </w:p>
    <w:bookmarkEnd w:id="1443"/>
    <w:bookmarkStart w:name="z1520" w:id="1444"/>
    <w:p>
      <w:pPr>
        <w:spacing w:after="0"/>
        <w:ind w:left="0"/>
        <w:jc w:val="both"/>
      </w:pPr>
      <w:r>
        <w:rPr>
          <w:rFonts w:ascii="Times New Roman"/>
          <w:b w:val="false"/>
          <w:i w:val="false"/>
          <w:color w:val="000000"/>
          <w:sz w:val="28"/>
        </w:rPr>
        <w:t>
      1) бочки - наружная зачистка ручным бондарным инструментом, подравнивание торца возвратных бочек;</w:t>
      </w:r>
    </w:p>
    <w:bookmarkEnd w:id="1444"/>
    <w:bookmarkStart w:name="z1521" w:id="1445"/>
    <w:p>
      <w:pPr>
        <w:spacing w:after="0"/>
        <w:ind w:left="0"/>
        <w:jc w:val="both"/>
      </w:pPr>
      <w:r>
        <w:rPr>
          <w:rFonts w:ascii="Times New Roman"/>
          <w:b w:val="false"/>
          <w:i w:val="false"/>
          <w:color w:val="000000"/>
          <w:sz w:val="28"/>
        </w:rPr>
        <w:t>
      2) донья - выбивка, шпаклевка доньев возвратных бочек, выбивка шкантов;</w:t>
      </w:r>
    </w:p>
    <w:bookmarkEnd w:id="1445"/>
    <w:bookmarkStart w:name="z1522" w:id="1446"/>
    <w:p>
      <w:pPr>
        <w:spacing w:after="0"/>
        <w:ind w:left="0"/>
        <w:jc w:val="both"/>
      </w:pPr>
      <w:r>
        <w:rPr>
          <w:rFonts w:ascii="Times New Roman"/>
          <w:b w:val="false"/>
          <w:i w:val="false"/>
          <w:color w:val="000000"/>
          <w:sz w:val="28"/>
        </w:rPr>
        <w:t>
      3) кольца рабочие - сбивка;</w:t>
      </w:r>
    </w:p>
    <w:bookmarkEnd w:id="1446"/>
    <w:bookmarkStart w:name="z1523" w:id="1447"/>
    <w:p>
      <w:pPr>
        <w:spacing w:after="0"/>
        <w:ind w:left="0"/>
        <w:jc w:val="both"/>
      </w:pPr>
      <w:r>
        <w:rPr>
          <w:rFonts w:ascii="Times New Roman"/>
          <w:b w:val="false"/>
          <w:i w:val="false"/>
          <w:color w:val="000000"/>
          <w:sz w:val="28"/>
        </w:rPr>
        <w:t>
      4) обручи окаточные - набивка и съем на стяжном механическом вороте и вручную;</w:t>
      </w:r>
    </w:p>
    <w:bookmarkEnd w:id="1447"/>
    <w:bookmarkStart w:name="z1524" w:id="1448"/>
    <w:p>
      <w:pPr>
        <w:spacing w:after="0"/>
        <w:ind w:left="0"/>
        <w:jc w:val="both"/>
      </w:pPr>
      <w:r>
        <w:rPr>
          <w:rFonts w:ascii="Times New Roman"/>
          <w:b w:val="false"/>
          <w:i w:val="false"/>
          <w:color w:val="000000"/>
          <w:sz w:val="28"/>
        </w:rPr>
        <w:t>
      5) провесы - выправка и зачистка кривым настругом вручную;</w:t>
      </w:r>
    </w:p>
    <w:bookmarkEnd w:id="1448"/>
    <w:bookmarkStart w:name="z1525" w:id="1449"/>
    <w:p>
      <w:pPr>
        <w:spacing w:after="0"/>
        <w:ind w:left="0"/>
        <w:jc w:val="both"/>
      </w:pPr>
      <w:r>
        <w:rPr>
          <w:rFonts w:ascii="Times New Roman"/>
          <w:b w:val="false"/>
          <w:i w:val="false"/>
          <w:color w:val="000000"/>
          <w:sz w:val="28"/>
        </w:rPr>
        <w:t>
      6) щитки донные - сшивка из клепки.</w:t>
      </w:r>
    </w:p>
    <w:bookmarkEnd w:id="1449"/>
    <w:bookmarkStart w:name="z1526" w:id="1450"/>
    <w:p>
      <w:pPr>
        <w:spacing w:after="0"/>
        <w:ind w:left="0"/>
        <w:jc w:val="left"/>
      </w:pPr>
      <w:r>
        <w:rPr>
          <w:rFonts w:ascii="Times New Roman"/>
          <w:b/>
          <w:i w:val="false"/>
          <w:color w:val="000000"/>
        </w:rPr>
        <w:t xml:space="preserve"> Параграф 2. Бондарь, 3-й разряд</w:t>
      </w:r>
    </w:p>
    <w:bookmarkEnd w:id="1450"/>
    <w:bookmarkStart w:name="z1527" w:id="1451"/>
    <w:p>
      <w:pPr>
        <w:spacing w:after="0"/>
        <w:ind w:left="0"/>
        <w:jc w:val="both"/>
      </w:pPr>
      <w:r>
        <w:rPr>
          <w:rFonts w:ascii="Times New Roman"/>
          <w:b w:val="false"/>
          <w:i w:val="false"/>
          <w:color w:val="000000"/>
          <w:sz w:val="28"/>
        </w:rPr>
        <w:t>
      232. Характеристика работ:</w:t>
      </w:r>
    </w:p>
    <w:bookmarkEnd w:id="1451"/>
    <w:bookmarkStart w:name="z1528" w:id="1452"/>
    <w:p>
      <w:pPr>
        <w:spacing w:after="0"/>
        <w:ind w:left="0"/>
        <w:jc w:val="both"/>
      </w:pPr>
      <w:r>
        <w:rPr>
          <w:rFonts w:ascii="Times New Roman"/>
          <w:b w:val="false"/>
          <w:i w:val="false"/>
          <w:color w:val="000000"/>
          <w:sz w:val="28"/>
        </w:rPr>
        <w:t>
      выполнение вручную комплекса бондарных работ по изготовлению и ремонту чанов, кадок емкостью до 500 литр (далее - л) под жидкие продукты и бочек под сухие продукты из древесины различных пород;</w:t>
      </w:r>
    </w:p>
    <w:bookmarkEnd w:id="1452"/>
    <w:bookmarkStart w:name="z1529" w:id="1453"/>
    <w:p>
      <w:pPr>
        <w:spacing w:after="0"/>
        <w:ind w:left="0"/>
        <w:jc w:val="both"/>
      </w:pPr>
      <w:r>
        <w:rPr>
          <w:rFonts w:ascii="Times New Roman"/>
          <w:b w:val="false"/>
          <w:i w:val="false"/>
          <w:color w:val="000000"/>
          <w:sz w:val="28"/>
        </w:rPr>
        <w:t>
      выполнение простых и средней сложности бондарных работ при поточно- механизированном изготовлении или пооперационном ремонте бочек;</w:t>
      </w:r>
    </w:p>
    <w:bookmarkEnd w:id="1453"/>
    <w:bookmarkStart w:name="z1530" w:id="1454"/>
    <w:p>
      <w:pPr>
        <w:spacing w:after="0"/>
        <w:ind w:left="0"/>
        <w:jc w:val="both"/>
      </w:pPr>
      <w:r>
        <w:rPr>
          <w:rFonts w:ascii="Times New Roman"/>
          <w:b w:val="false"/>
          <w:i w:val="false"/>
          <w:color w:val="000000"/>
          <w:sz w:val="28"/>
        </w:rPr>
        <w:t>
      изготовление фанерно- штампованных бочек;</w:t>
      </w:r>
    </w:p>
    <w:bookmarkEnd w:id="1454"/>
    <w:bookmarkStart w:name="z1531" w:id="1455"/>
    <w:p>
      <w:pPr>
        <w:spacing w:after="0"/>
        <w:ind w:left="0"/>
        <w:jc w:val="both"/>
      </w:pPr>
      <w:r>
        <w:rPr>
          <w:rFonts w:ascii="Times New Roman"/>
          <w:b w:val="false"/>
          <w:i w:val="false"/>
          <w:color w:val="000000"/>
          <w:sz w:val="28"/>
        </w:rPr>
        <w:t>
      изготовление деревянных и железных обручей;</w:t>
      </w:r>
    </w:p>
    <w:bookmarkEnd w:id="1455"/>
    <w:bookmarkStart w:name="z1532" w:id="1456"/>
    <w:p>
      <w:pPr>
        <w:spacing w:after="0"/>
        <w:ind w:left="0"/>
        <w:jc w:val="both"/>
      </w:pPr>
      <w:r>
        <w:rPr>
          <w:rFonts w:ascii="Times New Roman"/>
          <w:b w:val="false"/>
          <w:i w:val="false"/>
          <w:color w:val="000000"/>
          <w:sz w:val="28"/>
        </w:rPr>
        <w:t>
      надевание на бочку постоянных обручей;</w:t>
      </w:r>
    </w:p>
    <w:bookmarkEnd w:id="1456"/>
    <w:bookmarkStart w:name="z1533" w:id="1457"/>
    <w:p>
      <w:pPr>
        <w:spacing w:after="0"/>
        <w:ind w:left="0"/>
        <w:jc w:val="both"/>
      </w:pPr>
      <w:r>
        <w:rPr>
          <w:rFonts w:ascii="Times New Roman"/>
          <w:b w:val="false"/>
          <w:i w:val="false"/>
          <w:color w:val="000000"/>
          <w:sz w:val="28"/>
        </w:rPr>
        <w:t>
      оковка бочек, осаждение обручей и рабочих колец с применением кольцеобручеосадочного станка;</w:t>
      </w:r>
    </w:p>
    <w:bookmarkEnd w:id="1457"/>
    <w:bookmarkStart w:name="z1534" w:id="1458"/>
    <w:p>
      <w:pPr>
        <w:spacing w:after="0"/>
        <w:ind w:left="0"/>
        <w:jc w:val="both"/>
      </w:pPr>
      <w:r>
        <w:rPr>
          <w:rFonts w:ascii="Times New Roman"/>
          <w:b w:val="false"/>
          <w:i w:val="false"/>
          <w:color w:val="000000"/>
          <w:sz w:val="28"/>
        </w:rPr>
        <w:t>
      вальцовка обруча и пробивка в нем отверстий на комбинированном обручном станке;</w:t>
      </w:r>
    </w:p>
    <w:bookmarkEnd w:id="1458"/>
    <w:bookmarkStart w:name="z1535" w:id="1459"/>
    <w:p>
      <w:pPr>
        <w:spacing w:after="0"/>
        <w:ind w:left="0"/>
        <w:jc w:val="both"/>
      </w:pPr>
      <w:r>
        <w:rPr>
          <w:rFonts w:ascii="Times New Roman"/>
          <w:b w:val="false"/>
          <w:i w:val="false"/>
          <w:color w:val="000000"/>
          <w:sz w:val="28"/>
        </w:rPr>
        <w:t>
      определение дефектов обруча;</w:t>
      </w:r>
    </w:p>
    <w:bookmarkEnd w:id="1459"/>
    <w:bookmarkStart w:name="z1536" w:id="1460"/>
    <w:p>
      <w:pPr>
        <w:spacing w:after="0"/>
        <w:ind w:left="0"/>
        <w:jc w:val="both"/>
      </w:pPr>
      <w:r>
        <w:rPr>
          <w:rFonts w:ascii="Times New Roman"/>
          <w:b w:val="false"/>
          <w:i w:val="false"/>
          <w:color w:val="000000"/>
          <w:sz w:val="28"/>
        </w:rPr>
        <w:t>
      установка режущего инструмента;</w:t>
      </w:r>
    </w:p>
    <w:bookmarkEnd w:id="1460"/>
    <w:bookmarkStart w:name="z1537" w:id="1461"/>
    <w:p>
      <w:pPr>
        <w:spacing w:after="0"/>
        <w:ind w:left="0"/>
        <w:jc w:val="both"/>
      </w:pPr>
      <w:r>
        <w:rPr>
          <w:rFonts w:ascii="Times New Roman"/>
          <w:b w:val="false"/>
          <w:i w:val="false"/>
          <w:color w:val="000000"/>
          <w:sz w:val="28"/>
        </w:rPr>
        <w:t>
      регулирование обслуживаемых станков и прессов.</w:t>
      </w:r>
    </w:p>
    <w:bookmarkEnd w:id="1461"/>
    <w:bookmarkStart w:name="z1538" w:id="1462"/>
    <w:p>
      <w:pPr>
        <w:spacing w:after="0"/>
        <w:ind w:left="0"/>
        <w:jc w:val="both"/>
      </w:pPr>
      <w:r>
        <w:rPr>
          <w:rFonts w:ascii="Times New Roman"/>
          <w:b w:val="false"/>
          <w:i w:val="false"/>
          <w:color w:val="000000"/>
          <w:sz w:val="28"/>
        </w:rPr>
        <w:t>
      233. Должен знать:</w:t>
      </w:r>
    </w:p>
    <w:bookmarkEnd w:id="1462"/>
    <w:bookmarkStart w:name="z1539" w:id="1463"/>
    <w:p>
      <w:pPr>
        <w:spacing w:after="0"/>
        <w:ind w:left="0"/>
        <w:jc w:val="both"/>
      </w:pPr>
      <w:r>
        <w:rPr>
          <w:rFonts w:ascii="Times New Roman"/>
          <w:b w:val="false"/>
          <w:i w:val="false"/>
          <w:color w:val="000000"/>
          <w:sz w:val="28"/>
        </w:rPr>
        <w:t>
      устройство обслуживаемых станков;</w:t>
      </w:r>
    </w:p>
    <w:bookmarkEnd w:id="1463"/>
    <w:bookmarkStart w:name="z1540" w:id="1464"/>
    <w:p>
      <w:pPr>
        <w:spacing w:after="0"/>
        <w:ind w:left="0"/>
        <w:jc w:val="both"/>
      </w:pPr>
      <w:r>
        <w:rPr>
          <w:rFonts w:ascii="Times New Roman"/>
          <w:b w:val="false"/>
          <w:i w:val="false"/>
          <w:color w:val="000000"/>
          <w:sz w:val="28"/>
        </w:rPr>
        <w:t>
      технические требования, предъявляемые к изготовляемой бондарной продукции;</w:t>
      </w:r>
    </w:p>
    <w:bookmarkEnd w:id="1464"/>
    <w:bookmarkStart w:name="z1541" w:id="1465"/>
    <w:p>
      <w:pPr>
        <w:spacing w:after="0"/>
        <w:ind w:left="0"/>
        <w:jc w:val="both"/>
      </w:pPr>
      <w:r>
        <w:rPr>
          <w:rFonts w:ascii="Times New Roman"/>
          <w:b w:val="false"/>
          <w:i w:val="false"/>
          <w:color w:val="000000"/>
          <w:sz w:val="28"/>
        </w:rPr>
        <w:t>
      стандартные размеры и формы изготовляемой бондарной тары, свойства клеев и канифоли и способы их применения;</w:t>
      </w:r>
    </w:p>
    <w:bookmarkEnd w:id="1465"/>
    <w:bookmarkStart w:name="z1542" w:id="1466"/>
    <w:p>
      <w:pPr>
        <w:spacing w:after="0"/>
        <w:ind w:left="0"/>
        <w:jc w:val="both"/>
      </w:pPr>
      <w:r>
        <w:rPr>
          <w:rFonts w:ascii="Times New Roman"/>
          <w:b w:val="false"/>
          <w:i w:val="false"/>
          <w:color w:val="000000"/>
          <w:sz w:val="28"/>
        </w:rPr>
        <w:t>
      требования, предъявляемые к качеству заготовок для обручей, способы правки режущего инструмента.</w:t>
      </w:r>
    </w:p>
    <w:bookmarkEnd w:id="1466"/>
    <w:bookmarkStart w:name="z1543" w:id="1467"/>
    <w:p>
      <w:pPr>
        <w:spacing w:after="0"/>
        <w:ind w:left="0"/>
        <w:jc w:val="both"/>
      </w:pPr>
      <w:r>
        <w:rPr>
          <w:rFonts w:ascii="Times New Roman"/>
          <w:b w:val="false"/>
          <w:i w:val="false"/>
          <w:color w:val="000000"/>
          <w:sz w:val="28"/>
        </w:rPr>
        <w:t>
      234. Примеры работ:</w:t>
      </w:r>
    </w:p>
    <w:bookmarkEnd w:id="1467"/>
    <w:bookmarkStart w:name="z1544" w:id="1468"/>
    <w:p>
      <w:pPr>
        <w:spacing w:after="0"/>
        <w:ind w:left="0"/>
        <w:jc w:val="both"/>
      </w:pPr>
      <w:r>
        <w:rPr>
          <w:rFonts w:ascii="Times New Roman"/>
          <w:b w:val="false"/>
          <w:i w:val="false"/>
          <w:color w:val="000000"/>
          <w:sz w:val="28"/>
        </w:rPr>
        <w:t>
      1) бочки порожние - откупорка и укупорка;</w:t>
      </w:r>
    </w:p>
    <w:bookmarkEnd w:id="1468"/>
    <w:bookmarkStart w:name="z1545" w:id="1469"/>
    <w:p>
      <w:pPr>
        <w:spacing w:after="0"/>
        <w:ind w:left="0"/>
        <w:jc w:val="both"/>
      </w:pPr>
      <w:r>
        <w:rPr>
          <w:rFonts w:ascii="Times New Roman"/>
          <w:b w:val="false"/>
          <w:i w:val="false"/>
          <w:color w:val="000000"/>
          <w:sz w:val="28"/>
        </w:rPr>
        <w:t>
      2) клепки и днища - строгание вручную;</w:t>
      </w:r>
    </w:p>
    <w:bookmarkEnd w:id="1469"/>
    <w:bookmarkStart w:name="z1546" w:id="1470"/>
    <w:p>
      <w:pPr>
        <w:spacing w:after="0"/>
        <w:ind w:left="0"/>
        <w:jc w:val="both"/>
      </w:pPr>
      <w:r>
        <w:rPr>
          <w:rFonts w:ascii="Times New Roman"/>
          <w:b w:val="false"/>
          <w:i w:val="false"/>
          <w:color w:val="000000"/>
          <w:sz w:val="28"/>
        </w:rPr>
        <w:t>
      3) щитки донные (донья) - ремонт вручную.</w:t>
      </w:r>
    </w:p>
    <w:bookmarkEnd w:id="1470"/>
    <w:bookmarkStart w:name="z1547" w:id="1471"/>
    <w:p>
      <w:pPr>
        <w:spacing w:after="0"/>
        <w:ind w:left="0"/>
        <w:jc w:val="left"/>
      </w:pPr>
      <w:r>
        <w:rPr>
          <w:rFonts w:ascii="Times New Roman"/>
          <w:b/>
          <w:i w:val="false"/>
          <w:color w:val="000000"/>
        </w:rPr>
        <w:t xml:space="preserve"> Параграф 3. Бондарь, 4-й разряд</w:t>
      </w:r>
    </w:p>
    <w:bookmarkEnd w:id="1471"/>
    <w:bookmarkStart w:name="z1548" w:id="1472"/>
    <w:p>
      <w:pPr>
        <w:spacing w:after="0"/>
        <w:ind w:left="0"/>
        <w:jc w:val="both"/>
      </w:pPr>
      <w:r>
        <w:rPr>
          <w:rFonts w:ascii="Times New Roman"/>
          <w:b w:val="false"/>
          <w:i w:val="false"/>
          <w:color w:val="000000"/>
          <w:sz w:val="28"/>
        </w:rPr>
        <w:t>
      235. Характеристика работ:</w:t>
      </w:r>
    </w:p>
    <w:bookmarkEnd w:id="1472"/>
    <w:bookmarkStart w:name="z1549" w:id="1473"/>
    <w:p>
      <w:pPr>
        <w:spacing w:after="0"/>
        <w:ind w:left="0"/>
        <w:jc w:val="both"/>
      </w:pPr>
      <w:r>
        <w:rPr>
          <w:rFonts w:ascii="Times New Roman"/>
          <w:b w:val="false"/>
          <w:i w:val="false"/>
          <w:color w:val="000000"/>
          <w:sz w:val="28"/>
        </w:rPr>
        <w:t>
      выполнение вручную комплекса бондарных работ по изготовлению и ремонту чанов, отстойников емкостью свыше 500 до 10 000 л и заливных бочек из древесины различных пород, с изоляционной прокладкой по внутренней поверхности;</w:t>
      </w:r>
    </w:p>
    <w:bookmarkEnd w:id="1473"/>
    <w:bookmarkStart w:name="z1550" w:id="1474"/>
    <w:p>
      <w:pPr>
        <w:spacing w:after="0"/>
        <w:ind w:left="0"/>
        <w:jc w:val="both"/>
      </w:pPr>
      <w:r>
        <w:rPr>
          <w:rFonts w:ascii="Times New Roman"/>
          <w:b w:val="false"/>
          <w:i w:val="false"/>
          <w:color w:val="000000"/>
          <w:sz w:val="28"/>
        </w:rPr>
        <w:t>
      выполнение сложных и особо сложных бондарных работ при поточно-механизированном изготовлении или пооперационном ремонте бочек;</w:t>
      </w:r>
    </w:p>
    <w:bookmarkEnd w:id="1474"/>
    <w:bookmarkStart w:name="z1551" w:id="1475"/>
    <w:p>
      <w:pPr>
        <w:spacing w:after="0"/>
        <w:ind w:left="0"/>
        <w:jc w:val="both"/>
      </w:pPr>
      <w:r>
        <w:rPr>
          <w:rFonts w:ascii="Times New Roman"/>
          <w:b w:val="false"/>
          <w:i w:val="false"/>
          <w:color w:val="000000"/>
          <w:sz w:val="28"/>
        </w:rPr>
        <w:t>
      расчет емкости изготовляемой посуды;</w:t>
      </w:r>
    </w:p>
    <w:bookmarkEnd w:id="1475"/>
    <w:bookmarkStart w:name="z1552" w:id="1476"/>
    <w:p>
      <w:pPr>
        <w:spacing w:after="0"/>
        <w:ind w:left="0"/>
        <w:jc w:val="both"/>
      </w:pPr>
      <w:r>
        <w:rPr>
          <w:rFonts w:ascii="Times New Roman"/>
          <w:b w:val="false"/>
          <w:i w:val="false"/>
          <w:color w:val="000000"/>
          <w:sz w:val="28"/>
        </w:rPr>
        <w:t>
      вальцовка, пробивка отверстий и сварка обручей на автоматизированных комбинированных обручных станках;</w:t>
      </w:r>
    </w:p>
    <w:bookmarkEnd w:id="1476"/>
    <w:bookmarkStart w:name="z1553" w:id="1477"/>
    <w:p>
      <w:pPr>
        <w:spacing w:after="0"/>
        <w:ind w:left="0"/>
        <w:jc w:val="both"/>
      </w:pPr>
      <w:r>
        <w:rPr>
          <w:rFonts w:ascii="Times New Roman"/>
          <w:b w:val="false"/>
          <w:i w:val="false"/>
          <w:color w:val="000000"/>
          <w:sz w:val="28"/>
        </w:rPr>
        <w:t>
      контроль за качеством изготовления обручей;</w:t>
      </w:r>
    </w:p>
    <w:bookmarkEnd w:id="1477"/>
    <w:bookmarkStart w:name="z1554" w:id="1478"/>
    <w:p>
      <w:pPr>
        <w:spacing w:after="0"/>
        <w:ind w:left="0"/>
        <w:jc w:val="both"/>
      </w:pPr>
      <w:r>
        <w:rPr>
          <w:rFonts w:ascii="Times New Roman"/>
          <w:b w:val="false"/>
          <w:i w:val="false"/>
          <w:color w:val="000000"/>
          <w:sz w:val="28"/>
        </w:rPr>
        <w:t>
      наладка обслуживаемого оборудования и устранение мелких неполадок в его работе.</w:t>
      </w:r>
    </w:p>
    <w:bookmarkEnd w:id="1478"/>
    <w:bookmarkStart w:name="z1555" w:id="1479"/>
    <w:p>
      <w:pPr>
        <w:spacing w:after="0"/>
        <w:ind w:left="0"/>
        <w:jc w:val="both"/>
      </w:pPr>
      <w:r>
        <w:rPr>
          <w:rFonts w:ascii="Times New Roman"/>
          <w:b w:val="false"/>
          <w:i w:val="false"/>
          <w:color w:val="000000"/>
          <w:sz w:val="28"/>
        </w:rPr>
        <w:t>
      236. Должен знать:</w:t>
      </w:r>
    </w:p>
    <w:bookmarkEnd w:id="1479"/>
    <w:bookmarkStart w:name="z1556" w:id="1480"/>
    <w:p>
      <w:pPr>
        <w:spacing w:after="0"/>
        <w:ind w:left="0"/>
        <w:jc w:val="both"/>
      </w:pPr>
      <w:r>
        <w:rPr>
          <w:rFonts w:ascii="Times New Roman"/>
          <w:b w:val="false"/>
          <w:i w:val="false"/>
          <w:color w:val="000000"/>
          <w:sz w:val="28"/>
        </w:rPr>
        <w:t>
      устройство и способы наладки автоматизированных комбинированных обручных станков;</w:t>
      </w:r>
    </w:p>
    <w:bookmarkEnd w:id="1480"/>
    <w:bookmarkStart w:name="z1557" w:id="1481"/>
    <w:p>
      <w:pPr>
        <w:spacing w:after="0"/>
        <w:ind w:left="0"/>
        <w:jc w:val="both"/>
      </w:pPr>
      <w:r>
        <w:rPr>
          <w:rFonts w:ascii="Times New Roman"/>
          <w:b w:val="false"/>
          <w:i w:val="false"/>
          <w:color w:val="000000"/>
          <w:sz w:val="28"/>
        </w:rPr>
        <w:t>
      породы древесины, применяемой для изготовления бондарной тары;</w:t>
      </w:r>
    </w:p>
    <w:bookmarkEnd w:id="1481"/>
    <w:bookmarkStart w:name="z1558" w:id="1482"/>
    <w:p>
      <w:pPr>
        <w:spacing w:after="0"/>
        <w:ind w:left="0"/>
        <w:jc w:val="both"/>
      </w:pPr>
      <w:r>
        <w:rPr>
          <w:rFonts w:ascii="Times New Roman"/>
          <w:b w:val="false"/>
          <w:i w:val="false"/>
          <w:color w:val="000000"/>
          <w:sz w:val="28"/>
        </w:rPr>
        <w:t>
      государственные стандарты и технические условия на изготовляемую бондарную тару;</w:t>
      </w:r>
    </w:p>
    <w:bookmarkEnd w:id="1482"/>
    <w:bookmarkStart w:name="z1559" w:id="1483"/>
    <w:p>
      <w:pPr>
        <w:spacing w:after="0"/>
        <w:ind w:left="0"/>
        <w:jc w:val="both"/>
      </w:pPr>
      <w:r>
        <w:rPr>
          <w:rFonts w:ascii="Times New Roman"/>
          <w:b w:val="false"/>
          <w:i w:val="false"/>
          <w:color w:val="000000"/>
          <w:sz w:val="28"/>
        </w:rPr>
        <w:t>
      режимы замачивания, пропарки, обжига и сушки бондарной тары;</w:t>
      </w:r>
    </w:p>
    <w:bookmarkEnd w:id="1483"/>
    <w:bookmarkStart w:name="z1560" w:id="1484"/>
    <w:p>
      <w:pPr>
        <w:spacing w:after="0"/>
        <w:ind w:left="0"/>
        <w:jc w:val="both"/>
      </w:pPr>
      <w:r>
        <w:rPr>
          <w:rFonts w:ascii="Times New Roman"/>
          <w:b w:val="false"/>
          <w:i w:val="false"/>
          <w:color w:val="000000"/>
          <w:sz w:val="28"/>
        </w:rPr>
        <w:t>
      способы приготовления раствора для эмалирования;</w:t>
      </w:r>
    </w:p>
    <w:bookmarkEnd w:id="1484"/>
    <w:bookmarkStart w:name="z1561" w:id="1485"/>
    <w:p>
      <w:pPr>
        <w:spacing w:after="0"/>
        <w:ind w:left="0"/>
        <w:jc w:val="both"/>
      </w:pPr>
      <w:r>
        <w:rPr>
          <w:rFonts w:ascii="Times New Roman"/>
          <w:b w:val="false"/>
          <w:i w:val="false"/>
          <w:color w:val="000000"/>
          <w:sz w:val="28"/>
        </w:rPr>
        <w:t>
      свойства режущего инструмента;</w:t>
      </w:r>
    </w:p>
    <w:bookmarkEnd w:id="1485"/>
    <w:bookmarkStart w:name="z1562" w:id="1486"/>
    <w:p>
      <w:pPr>
        <w:spacing w:after="0"/>
        <w:ind w:left="0"/>
        <w:jc w:val="both"/>
      </w:pPr>
      <w:r>
        <w:rPr>
          <w:rFonts w:ascii="Times New Roman"/>
          <w:b w:val="false"/>
          <w:i w:val="false"/>
          <w:color w:val="000000"/>
          <w:sz w:val="28"/>
        </w:rPr>
        <w:t>
      назначение контрольно-измерительного инструмента и приспособлений.</w:t>
      </w:r>
    </w:p>
    <w:bookmarkEnd w:id="1486"/>
    <w:bookmarkStart w:name="z1563" w:id="1487"/>
    <w:p>
      <w:pPr>
        <w:spacing w:after="0"/>
        <w:ind w:left="0"/>
        <w:jc w:val="both"/>
      </w:pPr>
      <w:r>
        <w:rPr>
          <w:rFonts w:ascii="Times New Roman"/>
          <w:b w:val="false"/>
          <w:i w:val="false"/>
          <w:color w:val="000000"/>
          <w:sz w:val="28"/>
        </w:rPr>
        <w:t>
      237. Примеры работ:</w:t>
      </w:r>
    </w:p>
    <w:bookmarkEnd w:id="1487"/>
    <w:bookmarkStart w:name="z1564" w:id="1488"/>
    <w:p>
      <w:pPr>
        <w:spacing w:after="0"/>
        <w:ind w:left="0"/>
        <w:jc w:val="both"/>
      </w:pPr>
      <w:r>
        <w:rPr>
          <w:rFonts w:ascii="Times New Roman"/>
          <w:b w:val="false"/>
          <w:i w:val="false"/>
          <w:color w:val="000000"/>
          <w:sz w:val="28"/>
        </w:rPr>
        <w:t>
      1) бочки - сборка остовов, вставка дна, стяжка остовов;</w:t>
      </w:r>
    </w:p>
    <w:bookmarkEnd w:id="1488"/>
    <w:bookmarkStart w:name="z1565" w:id="1489"/>
    <w:p>
      <w:pPr>
        <w:spacing w:after="0"/>
        <w:ind w:left="0"/>
        <w:jc w:val="both"/>
      </w:pPr>
      <w:r>
        <w:rPr>
          <w:rFonts w:ascii="Times New Roman"/>
          <w:b w:val="false"/>
          <w:i w:val="false"/>
          <w:color w:val="000000"/>
          <w:sz w:val="28"/>
        </w:rPr>
        <w:t>
      2) бочки - ремонт после стяжки, задонки, осадки обручей;</w:t>
      </w:r>
    </w:p>
    <w:bookmarkEnd w:id="1489"/>
    <w:bookmarkStart w:name="z1566" w:id="1490"/>
    <w:p>
      <w:pPr>
        <w:spacing w:after="0"/>
        <w:ind w:left="0"/>
        <w:jc w:val="both"/>
      </w:pPr>
      <w:r>
        <w:rPr>
          <w:rFonts w:ascii="Times New Roman"/>
          <w:b w:val="false"/>
          <w:i w:val="false"/>
          <w:color w:val="000000"/>
          <w:sz w:val="28"/>
        </w:rPr>
        <w:t>
      3) крышки ушатов - изготовление, сшивка с подгонкой боковых дощечек под отверстия с запиливанием и обработкой вручную;</w:t>
      </w:r>
    </w:p>
    <w:bookmarkEnd w:id="1490"/>
    <w:bookmarkStart w:name="z1567" w:id="1491"/>
    <w:p>
      <w:pPr>
        <w:spacing w:after="0"/>
        <w:ind w:left="0"/>
        <w:jc w:val="both"/>
      </w:pPr>
      <w:r>
        <w:rPr>
          <w:rFonts w:ascii="Times New Roman"/>
          <w:b w:val="false"/>
          <w:i w:val="false"/>
          <w:color w:val="000000"/>
          <w:sz w:val="28"/>
        </w:rPr>
        <w:t>
      4) ручки ушатов - изготовление, насадка на крышку, шлифовка;</w:t>
      </w:r>
    </w:p>
    <w:bookmarkEnd w:id="1491"/>
    <w:bookmarkStart w:name="z1568" w:id="1492"/>
    <w:p>
      <w:pPr>
        <w:spacing w:after="0"/>
        <w:ind w:left="0"/>
        <w:jc w:val="both"/>
      </w:pPr>
      <w:r>
        <w:rPr>
          <w:rFonts w:ascii="Times New Roman"/>
          <w:b w:val="false"/>
          <w:i w:val="false"/>
          <w:color w:val="000000"/>
          <w:sz w:val="28"/>
        </w:rPr>
        <w:t>
      5) ушаты - сборка остовов, задонка из готового донника с обработкой, зачисткой остова и обработкой верхнего торца.</w:t>
      </w:r>
    </w:p>
    <w:bookmarkEnd w:id="1492"/>
    <w:bookmarkStart w:name="z1569" w:id="1493"/>
    <w:p>
      <w:pPr>
        <w:spacing w:after="0"/>
        <w:ind w:left="0"/>
        <w:jc w:val="left"/>
      </w:pPr>
      <w:r>
        <w:rPr>
          <w:rFonts w:ascii="Times New Roman"/>
          <w:b/>
          <w:i w:val="false"/>
          <w:color w:val="000000"/>
        </w:rPr>
        <w:t xml:space="preserve"> Параграф 4. Бондарь, 5-й разряд</w:t>
      </w:r>
    </w:p>
    <w:bookmarkEnd w:id="1493"/>
    <w:bookmarkStart w:name="z1570" w:id="1494"/>
    <w:p>
      <w:pPr>
        <w:spacing w:after="0"/>
        <w:ind w:left="0"/>
        <w:jc w:val="both"/>
      </w:pPr>
      <w:r>
        <w:rPr>
          <w:rFonts w:ascii="Times New Roman"/>
          <w:b w:val="false"/>
          <w:i w:val="false"/>
          <w:color w:val="000000"/>
          <w:sz w:val="28"/>
        </w:rPr>
        <w:t>
      238. Характеристика работ:</w:t>
      </w:r>
    </w:p>
    <w:bookmarkEnd w:id="1494"/>
    <w:bookmarkStart w:name="z1571" w:id="1495"/>
    <w:p>
      <w:pPr>
        <w:spacing w:after="0"/>
        <w:ind w:left="0"/>
        <w:jc w:val="both"/>
      </w:pPr>
      <w:r>
        <w:rPr>
          <w:rFonts w:ascii="Times New Roman"/>
          <w:b w:val="false"/>
          <w:i w:val="false"/>
          <w:color w:val="000000"/>
          <w:sz w:val="28"/>
        </w:rPr>
        <w:t>
      выполнение комплекса бондарных работ по изготовлению и ремонту вручную сложных емкостей, отстойников, чанов, овальных бутов емкостью свыше 10 000 л и сложного заводского технологического оборудования по чертежам.</w:t>
      </w:r>
    </w:p>
    <w:bookmarkEnd w:id="1495"/>
    <w:bookmarkStart w:name="z1572" w:id="1496"/>
    <w:p>
      <w:pPr>
        <w:spacing w:after="0"/>
        <w:ind w:left="0"/>
        <w:jc w:val="both"/>
      </w:pPr>
      <w:r>
        <w:rPr>
          <w:rFonts w:ascii="Times New Roman"/>
          <w:b w:val="false"/>
          <w:i w:val="false"/>
          <w:color w:val="000000"/>
          <w:sz w:val="28"/>
        </w:rPr>
        <w:t>
      239. Должен знать:</w:t>
      </w:r>
    </w:p>
    <w:bookmarkEnd w:id="1496"/>
    <w:bookmarkStart w:name="z1573" w:id="1497"/>
    <w:p>
      <w:pPr>
        <w:spacing w:after="0"/>
        <w:ind w:left="0"/>
        <w:jc w:val="both"/>
      </w:pPr>
      <w:r>
        <w:rPr>
          <w:rFonts w:ascii="Times New Roman"/>
          <w:b w:val="false"/>
          <w:i w:val="false"/>
          <w:color w:val="000000"/>
          <w:sz w:val="28"/>
        </w:rPr>
        <w:t>
      устройство обслуживаемых станков и правила их наладки;</w:t>
      </w:r>
    </w:p>
    <w:bookmarkEnd w:id="1497"/>
    <w:bookmarkStart w:name="z1574" w:id="1498"/>
    <w:p>
      <w:pPr>
        <w:spacing w:after="0"/>
        <w:ind w:left="0"/>
        <w:jc w:val="both"/>
      </w:pPr>
      <w:r>
        <w:rPr>
          <w:rFonts w:ascii="Times New Roman"/>
          <w:b w:val="false"/>
          <w:i w:val="false"/>
          <w:color w:val="000000"/>
          <w:sz w:val="28"/>
        </w:rPr>
        <w:t>
      режимы термообработки, породы и качество древесины для изготовления специальных емкостей, чертежи на специальную бондарную тару;</w:t>
      </w:r>
    </w:p>
    <w:bookmarkEnd w:id="1498"/>
    <w:bookmarkStart w:name="z1575" w:id="1499"/>
    <w:p>
      <w:pPr>
        <w:spacing w:after="0"/>
        <w:ind w:left="0"/>
        <w:jc w:val="both"/>
      </w:pPr>
      <w:r>
        <w:rPr>
          <w:rFonts w:ascii="Times New Roman"/>
          <w:b w:val="false"/>
          <w:i w:val="false"/>
          <w:color w:val="000000"/>
          <w:sz w:val="28"/>
        </w:rPr>
        <w:t>
      технические требования, предъявляемые к спецтаре;</w:t>
      </w:r>
    </w:p>
    <w:bookmarkEnd w:id="1499"/>
    <w:bookmarkStart w:name="z1576" w:id="1500"/>
    <w:p>
      <w:pPr>
        <w:spacing w:after="0"/>
        <w:ind w:left="0"/>
        <w:jc w:val="both"/>
      </w:pPr>
      <w:r>
        <w:rPr>
          <w:rFonts w:ascii="Times New Roman"/>
          <w:b w:val="false"/>
          <w:i w:val="false"/>
          <w:color w:val="000000"/>
          <w:sz w:val="28"/>
        </w:rPr>
        <w:t>
      свойства и конструкцию применяемого инструмента, правила его подготовки.</w:t>
      </w:r>
    </w:p>
    <w:bookmarkEnd w:id="1500"/>
    <w:bookmarkStart w:name="z1577" w:id="1501"/>
    <w:p>
      <w:pPr>
        <w:spacing w:after="0"/>
        <w:ind w:left="0"/>
        <w:jc w:val="left"/>
      </w:pPr>
      <w:r>
        <w:rPr>
          <w:rFonts w:ascii="Times New Roman"/>
          <w:b/>
          <w:i w:val="false"/>
          <w:color w:val="000000"/>
        </w:rPr>
        <w:t xml:space="preserve"> 25. Оператор агрегатных линий сортировки и переработки бревен</w:t>
      </w:r>
      <w:r>
        <w:br/>
      </w:r>
      <w:r>
        <w:rPr>
          <w:rFonts w:ascii="Times New Roman"/>
          <w:b/>
          <w:i w:val="false"/>
          <w:color w:val="000000"/>
        </w:rPr>
        <w:t>Параграф 1. Оператор агрегатных линий сортировки и переработки</w:t>
      </w:r>
      <w:r>
        <w:br/>
      </w:r>
      <w:r>
        <w:rPr>
          <w:rFonts w:ascii="Times New Roman"/>
          <w:b/>
          <w:i w:val="false"/>
          <w:color w:val="000000"/>
        </w:rPr>
        <w:t>бревен, 3-й разряд</w:t>
      </w:r>
    </w:p>
    <w:bookmarkEnd w:id="1501"/>
    <w:bookmarkStart w:name="z1580" w:id="1502"/>
    <w:p>
      <w:pPr>
        <w:spacing w:after="0"/>
        <w:ind w:left="0"/>
        <w:jc w:val="both"/>
      </w:pPr>
      <w:r>
        <w:rPr>
          <w:rFonts w:ascii="Times New Roman"/>
          <w:b w:val="false"/>
          <w:i w:val="false"/>
          <w:color w:val="000000"/>
          <w:sz w:val="28"/>
        </w:rPr>
        <w:t>
      240. Характеристика работ:</w:t>
      </w:r>
    </w:p>
    <w:bookmarkEnd w:id="1502"/>
    <w:bookmarkStart w:name="z1581" w:id="1503"/>
    <w:p>
      <w:pPr>
        <w:spacing w:after="0"/>
        <w:ind w:left="0"/>
        <w:jc w:val="both"/>
      </w:pPr>
      <w:r>
        <w:rPr>
          <w:rFonts w:ascii="Times New Roman"/>
          <w:b w:val="false"/>
          <w:i w:val="false"/>
          <w:color w:val="000000"/>
          <w:sz w:val="28"/>
        </w:rPr>
        <w:t>
      управление с пульта механизмами дозирующего устройства при подаче бревен в распиловку;</w:t>
      </w:r>
    </w:p>
    <w:bookmarkEnd w:id="1503"/>
    <w:bookmarkStart w:name="z1582" w:id="1504"/>
    <w:p>
      <w:pPr>
        <w:spacing w:after="0"/>
        <w:ind w:left="0"/>
        <w:jc w:val="both"/>
      </w:pPr>
      <w:r>
        <w:rPr>
          <w:rFonts w:ascii="Times New Roman"/>
          <w:b w:val="false"/>
          <w:i w:val="false"/>
          <w:color w:val="000000"/>
          <w:sz w:val="28"/>
        </w:rPr>
        <w:t>
      обеспечение равномерной подачи пачки бревен на разборное устройство и бревен в гидролоток или на транспортер;</w:t>
      </w:r>
    </w:p>
    <w:bookmarkEnd w:id="1504"/>
    <w:bookmarkStart w:name="z1583" w:id="1505"/>
    <w:p>
      <w:pPr>
        <w:spacing w:after="0"/>
        <w:ind w:left="0"/>
        <w:jc w:val="both"/>
      </w:pPr>
      <w:r>
        <w:rPr>
          <w:rFonts w:ascii="Times New Roman"/>
          <w:b w:val="false"/>
          <w:i w:val="false"/>
          <w:color w:val="000000"/>
          <w:sz w:val="28"/>
        </w:rPr>
        <w:t>
      подналадка обслуживаемых механизмов линии.</w:t>
      </w:r>
    </w:p>
    <w:bookmarkEnd w:id="1505"/>
    <w:bookmarkStart w:name="z1584" w:id="1506"/>
    <w:p>
      <w:pPr>
        <w:spacing w:after="0"/>
        <w:ind w:left="0"/>
        <w:jc w:val="both"/>
      </w:pPr>
      <w:r>
        <w:rPr>
          <w:rFonts w:ascii="Times New Roman"/>
          <w:b w:val="false"/>
          <w:i w:val="false"/>
          <w:color w:val="000000"/>
          <w:sz w:val="28"/>
        </w:rPr>
        <w:t>
      241. Должен знать:</w:t>
      </w:r>
    </w:p>
    <w:bookmarkEnd w:id="1506"/>
    <w:bookmarkStart w:name="z1585" w:id="1507"/>
    <w:p>
      <w:pPr>
        <w:spacing w:after="0"/>
        <w:ind w:left="0"/>
        <w:jc w:val="both"/>
      </w:pPr>
      <w:r>
        <w:rPr>
          <w:rFonts w:ascii="Times New Roman"/>
          <w:b w:val="false"/>
          <w:i w:val="false"/>
          <w:color w:val="000000"/>
          <w:sz w:val="28"/>
        </w:rPr>
        <w:t>
      устройство и правила подналадки обслуживаемых механизмов;</w:t>
      </w:r>
    </w:p>
    <w:bookmarkEnd w:id="1507"/>
    <w:bookmarkStart w:name="z1586" w:id="1508"/>
    <w:p>
      <w:pPr>
        <w:spacing w:after="0"/>
        <w:ind w:left="0"/>
        <w:jc w:val="both"/>
      </w:pPr>
      <w:r>
        <w:rPr>
          <w:rFonts w:ascii="Times New Roman"/>
          <w:b w:val="false"/>
          <w:i w:val="false"/>
          <w:color w:val="000000"/>
          <w:sz w:val="28"/>
        </w:rPr>
        <w:t>
      техническую характеристику загрузочных и транспортных устройств, размеры и требования, предъявляемые к качеству бревен.</w:t>
      </w:r>
    </w:p>
    <w:bookmarkEnd w:id="1508"/>
    <w:bookmarkStart w:name="z1587" w:id="1509"/>
    <w:p>
      <w:pPr>
        <w:spacing w:after="0"/>
        <w:ind w:left="0"/>
        <w:jc w:val="left"/>
      </w:pPr>
      <w:r>
        <w:rPr>
          <w:rFonts w:ascii="Times New Roman"/>
          <w:b/>
          <w:i w:val="false"/>
          <w:color w:val="000000"/>
        </w:rPr>
        <w:t xml:space="preserve"> Параграф 2. Оператор агрегатных линий сортировки и переработки</w:t>
      </w:r>
      <w:r>
        <w:br/>
      </w:r>
      <w:r>
        <w:rPr>
          <w:rFonts w:ascii="Times New Roman"/>
          <w:b/>
          <w:i w:val="false"/>
          <w:color w:val="000000"/>
        </w:rPr>
        <w:t>бревен, 4-й разряд</w:t>
      </w:r>
    </w:p>
    <w:bookmarkEnd w:id="1509"/>
    <w:bookmarkStart w:name="z1589" w:id="1510"/>
    <w:p>
      <w:pPr>
        <w:spacing w:after="0"/>
        <w:ind w:left="0"/>
        <w:jc w:val="both"/>
      </w:pPr>
      <w:r>
        <w:rPr>
          <w:rFonts w:ascii="Times New Roman"/>
          <w:b w:val="false"/>
          <w:i w:val="false"/>
          <w:color w:val="000000"/>
          <w:sz w:val="28"/>
        </w:rPr>
        <w:t>
      242. Характеристика работ:</w:t>
      </w:r>
    </w:p>
    <w:bookmarkEnd w:id="1510"/>
    <w:bookmarkStart w:name="z1590" w:id="1511"/>
    <w:p>
      <w:pPr>
        <w:spacing w:after="0"/>
        <w:ind w:left="0"/>
        <w:jc w:val="both"/>
      </w:pPr>
      <w:r>
        <w:rPr>
          <w:rFonts w:ascii="Times New Roman"/>
          <w:b w:val="false"/>
          <w:i w:val="false"/>
          <w:color w:val="000000"/>
          <w:sz w:val="28"/>
        </w:rPr>
        <w:t>
      управление с пульта линией сортировки бревен под руководством оператора более высокой квалификации;</w:t>
      </w:r>
    </w:p>
    <w:bookmarkEnd w:id="1511"/>
    <w:bookmarkStart w:name="z1591" w:id="1512"/>
    <w:p>
      <w:pPr>
        <w:spacing w:after="0"/>
        <w:ind w:left="0"/>
        <w:jc w:val="both"/>
      </w:pPr>
      <w:r>
        <w:rPr>
          <w:rFonts w:ascii="Times New Roman"/>
          <w:b w:val="false"/>
          <w:i w:val="false"/>
          <w:color w:val="000000"/>
          <w:sz w:val="28"/>
        </w:rPr>
        <w:t>
      ведение процесса сортировки бревен в режиме ручной работы;</w:t>
      </w:r>
    </w:p>
    <w:bookmarkEnd w:id="1512"/>
    <w:bookmarkStart w:name="z1592" w:id="1513"/>
    <w:p>
      <w:pPr>
        <w:spacing w:after="0"/>
        <w:ind w:left="0"/>
        <w:jc w:val="both"/>
      </w:pPr>
      <w:r>
        <w:rPr>
          <w:rFonts w:ascii="Times New Roman"/>
          <w:b w:val="false"/>
          <w:i w:val="false"/>
          <w:color w:val="000000"/>
          <w:sz w:val="28"/>
        </w:rPr>
        <w:t>
      сброс вручную короткомерных бревен и бревен, имеющих значительную кривизну;</w:t>
      </w:r>
    </w:p>
    <w:bookmarkEnd w:id="1513"/>
    <w:bookmarkStart w:name="z1593" w:id="1514"/>
    <w:p>
      <w:pPr>
        <w:spacing w:after="0"/>
        <w:ind w:left="0"/>
        <w:jc w:val="both"/>
      </w:pPr>
      <w:r>
        <w:rPr>
          <w:rFonts w:ascii="Times New Roman"/>
          <w:b w:val="false"/>
          <w:i w:val="false"/>
          <w:color w:val="000000"/>
          <w:sz w:val="28"/>
        </w:rPr>
        <w:t>
      поправка и сброс бревен в случае нарушения автоматического режима работы линии;</w:t>
      </w:r>
    </w:p>
    <w:bookmarkEnd w:id="1514"/>
    <w:bookmarkStart w:name="z1594" w:id="1515"/>
    <w:p>
      <w:pPr>
        <w:spacing w:after="0"/>
        <w:ind w:left="0"/>
        <w:jc w:val="both"/>
      </w:pPr>
      <w:r>
        <w:rPr>
          <w:rFonts w:ascii="Times New Roman"/>
          <w:b w:val="false"/>
          <w:i w:val="false"/>
          <w:color w:val="000000"/>
          <w:sz w:val="28"/>
        </w:rPr>
        <w:t>
      измерение диаметров бревен, неориентированных вершинным торцом в направлении движения;</w:t>
      </w:r>
    </w:p>
    <w:bookmarkEnd w:id="1515"/>
    <w:bookmarkStart w:name="z1595" w:id="1516"/>
    <w:p>
      <w:pPr>
        <w:spacing w:after="0"/>
        <w:ind w:left="0"/>
        <w:jc w:val="both"/>
      </w:pPr>
      <w:r>
        <w:rPr>
          <w:rFonts w:ascii="Times New Roman"/>
          <w:b w:val="false"/>
          <w:i w:val="false"/>
          <w:color w:val="000000"/>
          <w:sz w:val="28"/>
        </w:rPr>
        <w:t>
      участие в устранении технических неисправностей в работе линии.</w:t>
      </w:r>
    </w:p>
    <w:bookmarkEnd w:id="1516"/>
    <w:bookmarkStart w:name="z1596" w:id="1517"/>
    <w:p>
      <w:pPr>
        <w:spacing w:after="0"/>
        <w:ind w:left="0"/>
        <w:jc w:val="both"/>
      </w:pPr>
      <w:r>
        <w:rPr>
          <w:rFonts w:ascii="Times New Roman"/>
          <w:b w:val="false"/>
          <w:i w:val="false"/>
          <w:color w:val="000000"/>
          <w:sz w:val="28"/>
        </w:rPr>
        <w:t>
      243. Должен знать:</w:t>
      </w:r>
    </w:p>
    <w:bookmarkEnd w:id="1517"/>
    <w:bookmarkStart w:name="z1597" w:id="1518"/>
    <w:p>
      <w:pPr>
        <w:spacing w:after="0"/>
        <w:ind w:left="0"/>
        <w:jc w:val="both"/>
      </w:pPr>
      <w:r>
        <w:rPr>
          <w:rFonts w:ascii="Times New Roman"/>
          <w:b w:val="false"/>
          <w:i w:val="false"/>
          <w:color w:val="000000"/>
          <w:sz w:val="28"/>
        </w:rPr>
        <w:t>
      принцип работы сортировочной линии для бревен;</w:t>
      </w:r>
    </w:p>
    <w:bookmarkEnd w:id="1518"/>
    <w:bookmarkStart w:name="z1598" w:id="1519"/>
    <w:p>
      <w:pPr>
        <w:spacing w:after="0"/>
        <w:ind w:left="0"/>
        <w:jc w:val="both"/>
      </w:pPr>
      <w:r>
        <w:rPr>
          <w:rFonts w:ascii="Times New Roman"/>
          <w:b w:val="false"/>
          <w:i w:val="false"/>
          <w:color w:val="000000"/>
          <w:sz w:val="28"/>
        </w:rPr>
        <w:t>
      конструкцию пульта управления линией и отдельных ее механизмов;</w:t>
      </w:r>
    </w:p>
    <w:bookmarkEnd w:id="1519"/>
    <w:bookmarkStart w:name="z1599" w:id="1520"/>
    <w:p>
      <w:pPr>
        <w:spacing w:after="0"/>
        <w:ind w:left="0"/>
        <w:jc w:val="both"/>
      </w:pPr>
      <w:r>
        <w:rPr>
          <w:rFonts w:ascii="Times New Roman"/>
          <w:b w:val="false"/>
          <w:i w:val="false"/>
          <w:color w:val="000000"/>
          <w:sz w:val="28"/>
        </w:rPr>
        <w:t>
      государственные стандарты на пиловочное сырье, маркировку бревен.</w:t>
      </w:r>
    </w:p>
    <w:bookmarkEnd w:id="1520"/>
    <w:bookmarkStart w:name="z1600" w:id="1521"/>
    <w:p>
      <w:pPr>
        <w:spacing w:after="0"/>
        <w:ind w:left="0"/>
        <w:jc w:val="left"/>
      </w:pPr>
      <w:r>
        <w:rPr>
          <w:rFonts w:ascii="Times New Roman"/>
          <w:b/>
          <w:i w:val="false"/>
          <w:color w:val="000000"/>
        </w:rPr>
        <w:t xml:space="preserve"> Параграф 3. Оператор агрегатных линий сортировки и переработки</w:t>
      </w:r>
      <w:r>
        <w:br/>
      </w:r>
      <w:r>
        <w:rPr>
          <w:rFonts w:ascii="Times New Roman"/>
          <w:b/>
          <w:i w:val="false"/>
          <w:color w:val="000000"/>
        </w:rPr>
        <w:t>бревен, 5-й разряд</w:t>
      </w:r>
    </w:p>
    <w:bookmarkEnd w:id="1521"/>
    <w:bookmarkStart w:name="z1602" w:id="1522"/>
    <w:p>
      <w:pPr>
        <w:spacing w:after="0"/>
        <w:ind w:left="0"/>
        <w:jc w:val="both"/>
      </w:pPr>
      <w:r>
        <w:rPr>
          <w:rFonts w:ascii="Times New Roman"/>
          <w:b w:val="false"/>
          <w:i w:val="false"/>
          <w:color w:val="000000"/>
          <w:sz w:val="28"/>
        </w:rPr>
        <w:t>
      244. Характеристика работ:</w:t>
      </w:r>
    </w:p>
    <w:bookmarkEnd w:id="1522"/>
    <w:bookmarkStart w:name="z1603" w:id="1523"/>
    <w:p>
      <w:pPr>
        <w:spacing w:after="0"/>
        <w:ind w:left="0"/>
        <w:jc w:val="both"/>
      </w:pPr>
      <w:r>
        <w:rPr>
          <w:rFonts w:ascii="Times New Roman"/>
          <w:b w:val="false"/>
          <w:i w:val="false"/>
          <w:color w:val="000000"/>
          <w:sz w:val="28"/>
        </w:rPr>
        <w:t>
      управление с пульта линией по сортировке пиловочного сырья по породам, диаметрам и назначению;</w:t>
      </w:r>
    </w:p>
    <w:bookmarkEnd w:id="1523"/>
    <w:bookmarkStart w:name="z1604" w:id="1524"/>
    <w:p>
      <w:pPr>
        <w:spacing w:after="0"/>
        <w:ind w:left="0"/>
        <w:jc w:val="both"/>
      </w:pPr>
      <w:r>
        <w:rPr>
          <w:rFonts w:ascii="Times New Roman"/>
          <w:b w:val="false"/>
          <w:i w:val="false"/>
          <w:color w:val="000000"/>
          <w:sz w:val="28"/>
        </w:rPr>
        <w:t>
      участие в переработке бревен на фрезернопильных, фрезернобрусующих линиях и линиях агрегатной переработки бревен под руководством оператора более высокой квалификации;</w:t>
      </w:r>
    </w:p>
    <w:bookmarkEnd w:id="1524"/>
    <w:bookmarkStart w:name="z1605" w:id="1525"/>
    <w:p>
      <w:pPr>
        <w:spacing w:after="0"/>
        <w:ind w:left="0"/>
        <w:jc w:val="both"/>
      </w:pPr>
      <w:r>
        <w:rPr>
          <w:rFonts w:ascii="Times New Roman"/>
          <w:b w:val="false"/>
          <w:i w:val="false"/>
          <w:color w:val="000000"/>
          <w:sz w:val="28"/>
        </w:rPr>
        <w:t>
      обеспечение синхронной работы всех участков линии;</w:t>
      </w:r>
    </w:p>
    <w:bookmarkEnd w:id="1525"/>
    <w:bookmarkStart w:name="z1606" w:id="1526"/>
    <w:p>
      <w:pPr>
        <w:spacing w:after="0"/>
        <w:ind w:left="0"/>
        <w:jc w:val="both"/>
      </w:pPr>
      <w:r>
        <w:rPr>
          <w:rFonts w:ascii="Times New Roman"/>
          <w:b w:val="false"/>
          <w:i w:val="false"/>
          <w:color w:val="000000"/>
          <w:sz w:val="28"/>
        </w:rPr>
        <w:t>
      обслуживание впередиагрегатных подающих устройств;</w:t>
      </w:r>
    </w:p>
    <w:bookmarkEnd w:id="1526"/>
    <w:bookmarkStart w:name="z1607" w:id="1527"/>
    <w:p>
      <w:pPr>
        <w:spacing w:after="0"/>
        <w:ind w:left="0"/>
        <w:jc w:val="both"/>
      </w:pPr>
      <w:r>
        <w:rPr>
          <w:rFonts w:ascii="Times New Roman"/>
          <w:b w:val="false"/>
          <w:i w:val="false"/>
          <w:color w:val="000000"/>
          <w:sz w:val="28"/>
        </w:rPr>
        <w:t>
      устранение мелких неисправностей в работе механизмов и участие в ремонте оборудования.</w:t>
      </w:r>
    </w:p>
    <w:bookmarkEnd w:id="1527"/>
    <w:bookmarkStart w:name="z1608" w:id="1528"/>
    <w:p>
      <w:pPr>
        <w:spacing w:after="0"/>
        <w:ind w:left="0"/>
        <w:jc w:val="both"/>
      </w:pPr>
      <w:r>
        <w:rPr>
          <w:rFonts w:ascii="Times New Roman"/>
          <w:b w:val="false"/>
          <w:i w:val="false"/>
          <w:color w:val="000000"/>
          <w:sz w:val="28"/>
        </w:rPr>
        <w:t>
      245. Должен знать:</w:t>
      </w:r>
    </w:p>
    <w:bookmarkEnd w:id="1528"/>
    <w:bookmarkStart w:name="z1609" w:id="1529"/>
    <w:p>
      <w:pPr>
        <w:spacing w:after="0"/>
        <w:ind w:left="0"/>
        <w:jc w:val="both"/>
      </w:pPr>
      <w:r>
        <w:rPr>
          <w:rFonts w:ascii="Times New Roman"/>
          <w:b w:val="false"/>
          <w:i w:val="false"/>
          <w:color w:val="000000"/>
          <w:sz w:val="28"/>
        </w:rPr>
        <w:t>
      конструкцию сортировочной линии;</w:t>
      </w:r>
    </w:p>
    <w:bookmarkEnd w:id="1529"/>
    <w:bookmarkStart w:name="z1610" w:id="1530"/>
    <w:p>
      <w:pPr>
        <w:spacing w:after="0"/>
        <w:ind w:left="0"/>
        <w:jc w:val="both"/>
      </w:pPr>
      <w:r>
        <w:rPr>
          <w:rFonts w:ascii="Times New Roman"/>
          <w:b w:val="false"/>
          <w:i w:val="false"/>
          <w:color w:val="000000"/>
          <w:sz w:val="28"/>
        </w:rPr>
        <w:t>
      устройство и принцип действия линий агрегатной переработки бревен, впередиагрегатных подающих механизмов;</w:t>
      </w:r>
    </w:p>
    <w:bookmarkEnd w:id="1530"/>
    <w:bookmarkStart w:name="z1611" w:id="1531"/>
    <w:p>
      <w:pPr>
        <w:spacing w:after="0"/>
        <w:ind w:left="0"/>
        <w:jc w:val="both"/>
      </w:pPr>
      <w:r>
        <w:rPr>
          <w:rFonts w:ascii="Times New Roman"/>
          <w:b w:val="false"/>
          <w:i w:val="false"/>
          <w:color w:val="000000"/>
          <w:sz w:val="28"/>
        </w:rPr>
        <w:t>
      основы технологии переработки бревен фрезерованием и пилением.</w:t>
      </w:r>
    </w:p>
    <w:bookmarkEnd w:id="1531"/>
    <w:bookmarkStart w:name="z1612" w:id="1532"/>
    <w:p>
      <w:pPr>
        <w:spacing w:after="0"/>
        <w:ind w:left="0"/>
        <w:jc w:val="left"/>
      </w:pPr>
      <w:r>
        <w:rPr>
          <w:rFonts w:ascii="Times New Roman"/>
          <w:b/>
          <w:i w:val="false"/>
          <w:color w:val="000000"/>
        </w:rPr>
        <w:t xml:space="preserve"> Параграф 4. Оператор агрегатных линий сортировки и переработки</w:t>
      </w:r>
      <w:r>
        <w:br/>
      </w:r>
      <w:r>
        <w:rPr>
          <w:rFonts w:ascii="Times New Roman"/>
          <w:b/>
          <w:i w:val="false"/>
          <w:color w:val="000000"/>
        </w:rPr>
        <w:t>бревен, 6-й разряд</w:t>
      </w:r>
    </w:p>
    <w:bookmarkEnd w:id="1532"/>
    <w:bookmarkStart w:name="z1614" w:id="1533"/>
    <w:p>
      <w:pPr>
        <w:spacing w:after="0"/>
        <w:ind w:left="0"/>
        <w:jc w:val="both"/>
      </w:pPr>
      <w:r>
        <w:rPr>
          <w:rFonts w:ascii="Times New Roman"/>
          <w:b w:val="false"/>
          <w:i w:val="false"/>
          <w:color w:val="000000"/>
          <w:sz w:val="28"/>
        </w:rPr>
        <w:t>
      246. Характеристика работ:</w:t>
      </w:r>
    </w:p>
    <w:bookmarkEnd w:id="1533"/>
    <w:bookmarkStart w:name="z1615" w:id="1534"/>
    <w:p>
      <w:pPr>
        <w:spacing w:after="0"/>
        <w:ind w:left="0"/>
        <w:jc w:val="both"/>
      </w:pPr>
      <w:r>
        <w:rPr>
          <w:rFonts w:ascii="Times New Roman"/>
          <w:b w:val="false"/>
          <w:i w:val="false"/>
          <w:color w:val="000000"/>
          <w:sz w:val="28"/>
        </w:rPr>
        <w:t>
      управление в автоматическом и ручном режиме фрезернопильными, фрезернобрусующими линиями и линиями агрегатной переработки бревен на пиломатериалы и технологическую щепу при помощи пульта;</w:t>
      </w:r>
    </w:p>
    <w:bookmarkEnd w:id="1534"/>
    <w:bookmarkStart w:name="z1616" w:id="1535"/>
    <w:p>
      <w:pPr>
        <w:spacing w:after="0"/>
        <w:ind w:left="0"/>
        <w:jc w:val="both"/>
      </w:pPr>
      <w:r>
        <w:rPr>
          <w:rFonts w:ascii="Times New Roman"/>
          <w:b w:val="false"/>
          <w:i w:val="false"/>
          <w:color w:val="000000"/>
          <w:sz w:val="28"/>
        </w:rPr>
        <w:t>
      установка режущего инструмента (фрезерных головок, круглых пил);</w:t>
      </w:r>
    </w:p>
    <w:bookmarkEnd w:id="1535"/>
    <w:bookmarkStart w:name="z1617" w:id="1536"/>
    <w:p>
      <w:pPr>
        <w:spacing w:after="0"/>
        <w:ind w:left="0"/>
        <w:jc w:val="both"/>
      </w:pPr>
      <w:r>
        <w:rPr>
          <w:rFonts w:ascii="Times New Roman"/>
          <w:b w:val="false"/>
          <w:i w:val="false"/>
          <w:color w:val="000000"/>
          <w:sz w:val="28"/>
        </w:rPr>
        <w:t>
      контроль за взаимодействием механизмов, движением бревен в процессе их обработки, качеством получаемых пиломатериалов и технологической щепы;</w:t>
      </w:r>
    </w:p>
    <w:bookmarkEnd w:id="1536"/>
    <w:bookmarkStart w:name="z1618" w:id="1537"/>
    <w:p>
      <w:pPr>
        <w:spacing w:after="0"/>
        <w:ind w:left="0"/>
        <w:jc w:val="both"/>
      </w:pPr>
      <w:r>
        <w:rPr>
          <w:rFonts w:ascii="Times New Roman"/>
          <w:b w:val="false"/>
          <w:i w:val="false"/>
          <w:color w:val="000000"/>
          <w:sz w:val="28"/>
        </w:rPr>
        <w:t>
      наладка узлов и агрегатов линии;</w:t>
      </w:r>
    </w:p>
    <w:bookmarkEnd w:id="1537"/>
    <w:bookmarkStart w:name="z1619" w:id="1538"/>
    <w:p>
      <w:pPr>
        <w:spacing w:after="0"/>
        <w:ind w:left="0"/>
        <w:jc w:val="both"/>
      </w:pPr>
      <w:r>
        <w:rPr>
          <w:rFonts w:ascii="Times New Roman"/>
          <w:b w:val="false"/>
          <w:i w:val="false"/>
          <w:color w:val="000000"/>
          <w:sz w:val="28"/>
        </w:rPr>
        <w:t>
      смазка обслуживаемого оборудования.</w:t>
      </w:r>
    </w:p>
    <w:bookmarkEnd w:id="1538"/>
    <w:bookmarkStart w:name="z1620" w:id="1539"/>
    <w:p>
      <w:pPr>
        <w:spacing w:after="0"/>
        <w:ind w:left="0"/>
        <w:jc w:val="both"/>
      </w:pPr>
      <w:r>
        <w:rPr>
          <w:rFonts w:ascii="Times New Roman"/>
          <w:b w:val="false"/>
          <w:i w:val="false"/>
          <w:color w:val="000000"/>
          <w:sz w:val="28"/>
        </w:rPr>
        <w:t>
      247. Должен знать:</w:t>
      </w:r>
    </w:p>
    <w:bookmarkEnd w:id="1539"/>
    <w:bookmarkStart w:name="z1621" w:id="1540"/>
    <w:p>
      <w:pPr>
        <w:spacing w:after="0"/>
        <w:ind w:left="0"/>
        <w:jc w:val="both"/>
      </w:pPr>
      <w:r>
        <w:rPr>
          <w:rFonts w:ascii="Times New Roman"/>
          <w:b w:val="false"/>
          <w:i w:val="false"/>
          <w:color w:val="000000"/>
          <w:sz w:val="28"/>
        </w:rPr>
        <w:t>
      пневматические, гидравлические системы и кинематику фрезернопильного оборудования;</w:t>
      </w:r>
    </w:p>
    <w:bookmarkEnd w:id="1540"/>
    <w:bookmarkStart w:name="z1622" w:id="1541"/>
    <w:p>
      <w:pPr>
        <w:spacing w:after="0"/>
        <w:ind w:left="0"/>
        <w:jc w:val="both"/>
      </w:pPr>
      <w:r>
        <w:rPr>
          <w:rFonts w:ascii="Times New Roman"/>
          <w:b w:val="false"/>
          <w:i w:val="false"/>
          <w:color w:val="000000"/>
          <w:sz w:val="28"/>
        </w:rPr>
        <w:t>
      подающих устройств и транспортировочных механизмов;</w:t>
      </w:r>
    </w:p>
    <w:bookmarkEnd w:id="1541"/>
    <w:bookmarkStart w:name="z1623" w:id="1542"/>
    <w:p>
      <w:pPr>
        <w:spacing w:after="0"/>
        <w:ind w:left="0"/>
        <w:jc w:val="both"/>
      </w:pPr>
      <w:r>
        <w:rPr>
          <w:rFonts w:ascii="Times New Roman"/>
          <w:b w:val="false"/>
          <w:i w:val="false"/>
          <w:color w:val="000000"/>
          <w:sz w:val="28"/>
        </w:rPr>
        <w:t>
      принцип взаимодействия узлов и агрегатов линий, конструкцию режущего инструмента;</w:t>
      </w:r>
    </w:p>
    <w:bookmarkEnd w:id="1542"/>
    <w:bookmarkStart w:name="z1624" w:id="1543"/>
    <w:p>
      <w:pPr>
        <w:spacing w:after="0"/>
        <w:ind w:left="0"/>
        <w:jc w:val="both"/>
      </w:pPr>
      <w:r>
        <w:rPr>
          <w:rFonts w:ascii="Times New Roman"/>
          <w:b w:val="false"/>
          <w:i w:val="false"/>
          <w:color w:val="000000"/>
          <w:sz w:val="28"/>
        </w:rPr>
        <w:t>
      государственные стандарты и технические условия на вырабатываемые пиломатериалы и технологическую щепу.</w:t>
      </w:r>
    </w:p>
    <w:bookmarkEnd w:id="1543"/>
    <w:bookmarkStart w:name="z1625" w:id="1544"/>
    <w:p>
      <w:pPr>
        <w:spacing w:after="0"/>
        <w:ind w:left="0"/>
        <w:jc w:val="left"/>
      </w:pPr>
      <w:r>
        <w:rPr>
          <w:rFonts w:ascii="Times New Roman"/>
          <w:b/>
          <w:i w:val="false"/>
          <w:color w:val="000000"/>
        </w:rPr>
        <w:t xml:space="preserve"> 26. Оператор установок и линий обработки пиломатериалов</w:t>
      </w:r>
      <w:r>
        <w:br/>
      </w:r>
      <w:r>
        <w:rPr>
          <w:rFonts w:ascii="Times New Roman"/>
          <w:b/>
          <w:i w:val="false"/>
          <w:color w:val="000000"/>
        </w:rPr>
        <w:t>Параграф 1. Оператор установок и линий обработки</w:t>
      </w:r>
      <w:r>
        <w:br/>
      </w:r>
      <w:r>
        <w:rPr>
          <w:rFonts w:ascii="Times New Roman"/>
          <w:b/>
          <w:i w:val="false"/>
          <w:color w:val="000000"/>
        </w:rPr>
        <w:t>пиломатериалов, 4-й разряд</w:t>
      </w:r>
    </w:p>
    <w:bookmarkEnd w:id="1544"/>
    <w:bookmarkStart w:name="z1628" w:id="1545"/>
    <w:p>
      <w:pPr>
        <w:spacing w:after="0"/>
        <w:ind w:left="0"/>
        <w:jc w:val="both"/>
      </w:pPr>
      <w:r>
        <w:rPr>
          <w:rFonts w:ascii="Times New Roman"/>
          <w:b w:val="false"/>
          <w:i w:val="false"/>
          <w:color w:val="000000"/>
          <w:sz w:val="28"/>
        </w:rPr>
        <w:t>
      248. Характеристика работ:</w:t>
      </w:r>
    </w:p>
    <w:bookmarkEnd w:id="1545"/>
    <w:bookmarkStart w:name="z1629" w:id="1546"/>
    <w:p>
      <w:pPr>
        <w:spacing w:after="0"/>
        <w:ind w:left="0"/>
        <w:jc w:val="both"/>
      </w:pPr>
      <w:r>
        <w:rPr>
          <w:rFonts w:ascii="Times New Roman"/>
          <w:b w:val="false"/>
          <w:i w:val="false"/>
          <w:color w:val="000000"/>
          <w:sz w:val="28"/>
        </w:rPr>
        <w:t>
      управление приемным подъемником, разборным, соединительным и выносным транспортерами и механизмом подналадчика пакетоформировочной машины;</w:t>
      </w:r>
    </w:p>
    <w:bookmarkEnd w:id="1546"/>
    <w:bookmarkStart w:name="z1630" w:id="1547"/>
    <w:p>
      <w:pPr>
        <w:spacing w:after="0"/>
        <w:ind w:left="0"/>
        <w:jc w:val="both"/>
      </w:pPr>
      <w:r>
        <w:rPr>
          <w:rFonts w:ascii="Times New Roman"/>
          <w:b w:val="false"/>
          <w:i w:val="false"/>
          <w:color w:val="000000"/>
          <w:sz w:val="28"/>
        </w:rPr>
        <w:t>
      заполнение кассет прокладками и, в случае необходимости, выравнивание их на формируемом пакете;</w:t>
      </w:r>
    </w:p>
    <w:bookmarkEnd w:id="1547"/>
    <w:bookmarkStart w:name="z1631" w:id="1548"/>
    <w:p>
      <w:pPr>
        <w:spacing w:after="0"/>
        <w:ind w:left="0"/>
        <w:jc w:val="both"/>
      </w:pPr>
      <w:r>
        <w:rPr>
          <w:rFonts w:ascii="Times New Roman"/>
          <w:b w:val="false"/>
          <w:i w:val="false"/>
          <w:color w:val="000000"/>
          <w:sz w:val="28"/>
        </w:rPr>
        <w:t>
      управление гидроподъемным столом, подъемным лифтом и транспортерами-подъемным, разгонным, уборки прокладок, выравнивающим рольгангом и механизмом поштучной подачи досок на торцовочный механизм торцовочно-маркировочной установки;</w:t>
      </w:r>
    </w:p>
    <w:bookmarkEnd w:id="1548"/>
    <w:bookmarkStart w:name="z1632" w:id="1549"/>
    <w:p>
      <w:pPr>
        <w:spacing w:after="0"/>
        <w:ind w:left="0"/>
        <w:jc w:val="both"/>
      </w:pPr>
      <w:r>
        <w:rPr>
          <w:rFonts w:ascii="Times New Roman"/>
          <w:b w:val="false"/>
          <w:i w:val="false"/>
          <w:color w:val="000000"/>
          <w:sz w:val="28"/>
        </w:rPr>
        <w:t>
      управление пакетоформировочными лифтами при укладке оторцованных и рассортированных пиломатериалов в плотные пакеты с ручным выравниванием досок в пакете, транспортерами отвода пакетов, маркировочными и распределяющими устройствами;</w:t>
      </w:r>
    </w:p>
    <w:bookmarkEnd w:id="1549"/>
    <w:bookmarkStart w:name="z1633" w:id="1550"/>
    <w:p>
      <w:pPr>
        <w:spacing w:after="0"/>
        <w:ind w:left="0"/>
        <w:jc w:val="both"/>
      </w:pPr>
      <w:r>
        <w:rPr>
          <w:rFonts w:ascii="Times New Roman"/>
          <w:b w:val="false"/>
          <w:i w:val="false"/>
          <w:color w:val="000000"/>
          <w:sz w:val="28"/>
        </w:rPr>
        <w:t>
      управление равномерным поступлением досок в карманы, выдача сформированного пакета на распределяющие транспортеры автоматической сортировки;</w:t>
      </w:r>
    </w:p>
    <w:bookmarkEnd w:id="1550"/>
    <w:bookmarkStart w:name="z1634" w:id="1551"/>
    <w:p>
      <w:pPr>
        <w:spacing w:after="0"/>
        <w:ind w:left="0"/>
        <w:jc w:val="both"/>
      </w:pPr>
      <w:r>
        <w:rPr>
          <w:rFonts w:ascii="Times New Roman"/>
          <w:b w:val="false"/>
          <w:i w:val="false"/>
          <w:color w:val="000000"/>
          <w:sz w:val="28"/>
        </w:rPr>
        <w:t>
      подача пиломатериалов на собирательные транспортеры и на пакетоформировочный лифт, формирование пакета, согласно заданным габаритам, на сортировке пиломатериалов по длинам;</w:t>
      </w:r>
    </w:p>
    <w:bookmarkEnd w:id="1551"/>
    <w:bookmarkStart w:name="z1635" w:id="1552"/>
    <w:p>
      <w:pPr>
        <w:spacing w:after="0"/>
        <w:ind w:left="0"/>
        <w:jc w:val="both"/>
      </w:pPr>
      <w:r>
        <w:rPr>
          <w:rFonts w:ascii="Times New Roman"/>
          <w:b w:val="false"/>
          <w:i w:val="false"/>
          <w:color w:val="000000"/>
          <w:sz w:val="28"/>
        </w:rPr>
        <w:t>
      перемещение пакета с пакетоформировочных лифтов на увязку, увязка пакета металлической лентой и, в случае необходимости, замена отдельных досок в пакете, подъем пакета на роликовый транспортер с помощью подъемного устройства;</w:t>
      </w:r>
    </w:p>
    <w:bookmarkEnd w:id="1552"/>
    <w:bookmarkStart w:name="z1636" w:id="1553"/>
    <w:p>
      <w:pPr>
        <w:spacing w:after="0"/>
        <w:ind w:left="0"/>
        <w:jc w:val="both"/>
      </w:pPr>
      <w:r>
        <w:rPr>
          <w:rFonts w:ascii="Times New Roman"/>
          <w:b w:val="false"/>
          <w:i w:val="false"/>
          <w:color w:val="000000"/>
          <w:sz w:val="28"/>
        </w:rPr>
        <w:t>
      наладка и смазка обслуживаемых механизмов, устранение мелких технических неисправностей.</w:t>
      </w:r>
    </w:p>
    <w:bookmarkEnd w:id="1553"/>
    <w:bookmarkStart w:name="z1637" w:id="1554"/>
    <w:p>
      <w:pPr>
        <w:spacing w:after="0"/>
        <w:ind w:left="0"/>
        <w:jc w:val="both"/>
      </w:pPr>
      <w:r>
        <w:rPr>
          <w:rFonts w:ascii="Times New Roman"/>
          <w:b w:val="false"/>
          <w:i w:val="false"/>
          <w:color w:val="000000"/>
          <w:sz w:val="28"/>
        </w:rPr>
        <w:t>
      249. Должен знать:</w:t>
      </w:r>
    </w:p>
    <w:bookmarkEnd w:id="1554"/>
    <w:bookmarkStart w:name="z1638" w:id="1555"/>
    <w:p>
      <w:pPr>
        <w:spacing w:after="0"/>
        <w:ind w:left="0"/>
        <w:jc w:val="both"/>
      </w:pPr>
      <w:r>
        <w:rPr>
          <w:rFonts w:ascii="Times New Roman"/>
          <w:b w:val="false"/>
          <w:i w:val="false"/>
          <w:color w:val="000000"/>
          <w:sz w:val="28"/>
        </w:rPr>
        <w:t>
      устройство и взаимодействие отдельных узлов, техническую характеристику установки, порядок и приемы пуска и наладки полуавтоматической установки;</w:t>
      </w:r>
    </w:p>
    <w:bookmarkEnd w:id="1555"/>
    <w:bookmarkStart w:name="z1639" w:id="1556"/>
    <w:p>
      <w:pPr>
        <w:spacing w:after="0"/>
        <w:ind w:left="0"/>
        <w:jc w:val="both"/>
      </w:pPr>
      <w:r>
        <w:rPr>
          <w:rFonts w:ascii="Times New Roman"/>
          <w:b w:val="false"/>
          <w:i w:val="false"/>
          <w:color w:val="000000"/>
          <w:sz w:val="28"/>
        </w:rPr>
        <w:t>
      приемы выполнения комплекса производственных операций;</w:t>
      </w:r>
    </w:p>
    <w:bookmarkEnd w:id="1556"/>
    <w:bookmarkStart w:name="z1640" w:id="1557"/>
    <w:p>
      <w:pPr>
        <w:spacing w:after="0"/>
        <w:ind w:left="0"/>
        <w:jc w:val="both"/>
      </w:pPr>
      <w:r>
        <w:rPr>
          <w:rFonts w:ascii="Times New Roman"/>
          <w:b w:val="false"/>
          <w:i w:val="false"/>
          <w:color w:val="000000"/>
          <w:sz w:val="28"/>
        </w:rPr>
        <w:t>
      причины неисправностей и способы их устранения, измерительный инструмент.</w:t>
      </w:r>
    </w:p>
    <w:bookmarkEnd w:id="1557"/>
    <w:bookmarkStart w:name="z1641" w:id="1558"/>
    <w:p>
      <w:pPr>
        <w:spacing w:after="0"/>
        <w:ind w:left="0"/>
        <w:jc w:val="left"/>
      </w:pPr>
      <w:r>
        <w:rPr>
          <w:rFonts w:ascii="Times New Roman"/>
          <w:b/>
          <w:i w:val="false"/>
          <w:color w:val="000000"/>
        </w:rPr>
        <w:t xml:space="preserve"> Параграф 2. Оператор установок и линий обработки</w:t>
      </w:r>
      <w:r>
        <w:br/>
      </w:r>
      <w:r>
        <w:rPr>
          <w:rFonts w:ascii="Times New Roman"/>
          <w:b/>
          <w:i w:val="false"/>
          <w:color w:val="000000"/>
        </w:rPr>
        <w:t>Пиломатериалов, 5-й разряд</w:t>
      </w:r>
    </w:p>
    <w:bookmarkEnd w:id="1558"/>
    <w:bookmarkStart w:name="z1643" w:id="1559"/>
    <w:p>
      <w:pPr>
        <w:spacing w:after="0"/>
        <w:ind w:left="0"/>
        <w:jc w:val="both"/>
      </w:pPr>
      <w:r>
        <w:rPr>
          <w:rFonts w:ascii="Times New Roman"/>
          <w:b w:val="false"/>
          <w:i w:val="false"/>
          <w:color w:val="000000"/>
          <w:sz w:val="28"/>
        </w:rPr>
        <w:t>
      250. Характеристика работ:</w:t>
      </w:r>
    </w:p>
    <w:bookmarkEnd w:id="1559"/>
    <w:bookmarkStart w:name="z1644" w:id="1560"/>
    <w:p>
      <w:pPr>
        <w:spacing w:after="0"/>
        <w:ind w:left="0"/>
        <w:jc w:val="both"/>
      </w:pPr>
      <w:r>
        <w:rPr>
          <w:rFonts w:ascii="Times New Roman"/>
          <w:b w:val="false"/>
          <w:i w:val="false"/>
          <w:color w:val="000000"/>
          <w:sz w:val="28"/>
        </w:rPr>
        <w:t>
      управление автоматической установкой сортировки пиломатериалов или пакетоформировочной установки;</w:t>
      </w:r>
    </w:p>
    <w:bookmarkEnd w:id="1560"/>
    <w:bookmarkStart w:name="z1645" w:id="1561"/>
    <w:p>
      <w:pPr>
        <w:spacing w:after="0"/>
        <w:ind w:left="0"/>
        <w:jc w:val="both"/>
      </w:pPr>
      <w:r>
        <w:rPr>
          <w:rFonts w:ascii="Times New Roman"/>
          <w:b w:val="false"/>
          <w:i w:val="false"/>
          <w:color w:val="000000"/>
          <w:sz w:val="28"/>
        </w:rPr>
        <w:t>
      приемка пакета досок на транспортер, подача на наклонный подъемник, регулирование послойной подачи досок на разгрузочный транспортер, поштучная выдача и выравнивание торцов досок на подающем транспортере, обеспечение четкого взаимодействия в работе механизмов;</w:t>
      </w:r>
    </w:p>
    <w:bookmarkEnd w:id="1561"/>
    <w:bookmarkStart w:name="z1646" w:id="1562"/>
    <w:p>
      <w:pPr>
        <w:spacing w:after="0"/>
        <w:ind w:left="0"/>
        <w:jc w:val="both"/>
      </w:pPr>
      <w:r>
        <w:rPr>
          <w:rFonts w:ascii="Times New Roman"/>
          <w:b w:val="false"/>
          <w:i w:val="false"/>
          <w:color w:val="000000"/>
          <w:sz w:val="28"/>
        </w:rPr>
        <w:t>
      регулирование скорости сортировочного транспортера при сортировке досок по длинам или скорости разборного транспортера и разгонного устройства, при формировании пакета;</w:t>
      </w:r>
    </w:p>
    <w:bookmarkEnd w:id="1562"/>
    <w:bookmarkStart w:name="z1647" w:id="1563"/>
    <w:p>
      <w:pPr>
        <w:spacing w:after="0"/>
        <w:ind w:left="0"/>
        <w:jc w:val="both"/>
      </w:pPr>
      <w:r>
        <w:rPr>
          <w:rFonts w:ascii="Times New Roman"/>
          <w:b w:val="false"/>
          <w:i w:val="false"/>
          <w:color w:val="000000"/>
          <w:sz w:val="28"/>
        </w:rPr>
        <w:t>
      обслуживание торцовочно-маркировочной установки;</w:t>
      </w:r>
    </w:p>
    <w:bookmarkEnd w:id="1563"/>
    <w:bookmarkStart w:name="z1648" w:id="1564"/>
    <w:p>
      <w:pPr>
        <w:spacing w:after="0"/>
        <w:ind w:left="0"/>
        <w:jc w:val="both"/>
      </w:pPr>
      <w:r>
        <w:rPr>
          <w:rFonts w:ascii="Times New Roman"/>
          <w:b w:val="false"/>
          <w:i w:val="false"/>
          <w:color w:val="000000"/>
          <w:sz w:val="28"/>
        </w:rPr>
        <w:t>
      предварительное определение сортности доски по комлевому концу, торцовка комлевого конца доски и маркировка;</w:t>
      </w:r>
    </w:p>
    <w:bookmarkEnd w:id="1564"/>
    <w:bookmarkStart w:name="z1649" w:id="1565"/>
    <w:p>
      <w:pPr>
        <w:spacing w:after="0"/>
        <w:ind w:left="0"/>
        <w:jc w:val="both"/>
      </w:pPr>
      <w:r>
        <w:rPr>
          <w:rFonts w:ascii="Times New Roman"/>
          <w:b w:val="false"/>
          <w:i w:val="false"/>
          <w:color w:val="000000"/>
          <w:sz w:val="28"/>
        </w:rPr>
        <w:t>
      смена пил, настройка прижимного устройства и механизмов маркировки;</w:t>
      </w:r>
    </w:p>
    <w:bookmarkEnd w:id="1565"/>
    <w:bookmarkStart w:name="z1650" w:id="1566"/>
    <w:p>
      <w:pPr>
        <w:spacing w:after="0"/>
        <w:ind w:left="0"/>
        <w:jc w:val="both"/>
      </w:pPr>
      <w:r>
        <w:rPr>
          <w:rFonts w:ascii="Times New Roman"/>
          <w:b w:val="false"/>
          <w:i w:val="false"/>
          <w:color w:val="000000"/>
          <w:sz w:val="28"/>
        </w:rPr>
        <w:t>
      наладка и смазка обслуживаемого оборудования, участие в ремонте установки;</w:t>
      </w:r>
    </w:p>
    <w:bookmarkEnd w:id="1566"/>
    <w:bookmarkStart w:name="z1651" w:id="1567"/>
    <w:p>
      <w:pPr>
        <w:spacing w:after="0"/>
        <w:ind w:left="0"/>
        <w:jc w:val="both"/>
      </w:pPr>
      <w:r>
        <w:rPr>
          <w:rFonts w:ascii="Times New Roman"/>
          <w:b w:val="false"/>
          <w:i w:val="false"/>
          <w:color w:val="000000"/>
          <w:sz w:val="28"/>
        </w:rPr>
        <w:t>
      сортировка пиловочного сырья по породам, диаметрам и назначению на автоматических сортировочных установках.</w:t>
      </w:r>
    </w:p>
    <w:bookmarkEnd w:id="1567"/>
    <w:bookmarkStart w:name="z1652" w:id="1568"/>
    <w:p>
      <w:pPr>
        <w:spacing w:after="0"/>
        <w:ind w:left="0"/>
        <w:jc w:val="both"/>
      </w:pPr>
      <w:r>
        <w:rPr>
          <w:rFonts w:ascii="Times New Roman"/>
          <w:b w:val="false"/>
          <w:i w:val="false"/>
          <w:color w:val="000000"/>
          <w:sz w:val="28"/>
        </w:rPr>
        <w:t>
      251. Должен знать:</w:t>
      </w:r>
    </w:p>
    <w:bookmarkEnd w:id="1568"/>
    <w:bookmarkStart w:name="z1653" w:id="1569"/>
    <w:p>
      <w:pPr>
        <w:spacing w:after="0"/>
        <w:ind w:left="0"/>
        <w:jc w:val="both"/>
      </w:pPr>
      <w:r>
        <w:rPr>
          <w:rFonts w:ascii="Times New Roman"/>
          <w:b w:val="false"/>
          <w:i w:val="false"/>
          <w:color w:val="000000"/>
          <w:sz w:val="28"/>
        </w:rPr>
        <w:t>
      устройство и правила наладки обслуживаемого оборудования;</w:t>
      </w:r>
    </w:p>
    <w:bookmarkEnd w:id="1569"/>
    <w:bookmarkStart w:name="z1654" w:id="1570"/>
    <w:p>
      <w:pPr>
        <w:spacing w:after="0"/>
        <w:ind w:left="0"/>
        <w:jc w:val="both"/>
      </w:pPr>
      <w:r>
        <w:rPr>
          <w:rFonts w:ascii="Times New Roman"/>
          <w:b w:val="false"/>
          <w:i w:val="false"/>
          <w:color w:val="000000"/>
          <w:sz w:val="28"/>
        </w:rPr>
        <w:t>
      государственные стандарты на пиломатериалы и пиловочное сырье;</w:t>
      </w:r>
    </w:p>
    <w:bookmarkEnd w:id="1570"/>
    <w:bookmarkStart w:name="z1655" w:id="1571"/>
    <w:p>
      <w:pPr>
        <w:spacing w:after="0"/>
        <w:ind w:left="0"/>
        <w:jc w:val="both"/>
      </w:pPr>
      <w:r>
        <w:rPr>
          <w:rFonts w:ascii="Times New Roman"/>
          <w:b w:val="false"/>
          <w:i w:val="false"/>
          <w:color w:val="000000"/>
          <w:sz w:val="28"/>
        </w:rPr>
        <w:t>
      породы и пороки древесины;</w:t>
      </w:r>
    </w:p>
    <w:bookmarkEnd w:id="1571"/>
    <w:bookmarkStart w:name="z1656" w:id="1572"/>
    <w:p>
      <w:pPr>
        <w:spacing w:after="0"/>
        <w:ind w:left="0"/>
        <w:jc w:val="both"/>
      </w:pPr>
      <w:r>
        <w:rPr>
          <w:rFonts w:ascii="Times New Roman"/>
          <w:b w:val="false"/>
          <w:i w:val="false"/>
          <w:color w:val="000000"/>
          <w:sz w:val="28"/>
        </w:rPr>
        <w:t>
      правила сортировки пиломатериалов и пиловочного сырья;</w:t>
      </w:r>
    </w:p>
    <w:bookmarkEnd w:id="1572"/>
    <w:bookmarkStart w:name="z1657" w:id="1573"/>
    <w:p>
      <w:pPr>
        <w:spacing w:after="0"/>
        <w:ind w:left="0"/>
        <w:jc w:val="both"/>
      </w:pPr>
      <w:r>
        <w:rPr>
          <w:rFonts w:ascii="Times New Roman"/>
          <w:b w:val="false"/>
          <w:i w:val="false"/>
          <w:color w:val="000000"/>
          <w:sz w:val="28"/>
        </w:rPr>
        <w:t>
      назначение и правила применения контрольно-измерительных инструментов.</w:t>
      </w:r>
    </w:p>
    <w:bookmarkEnd w:id="1573"/>
    <w:bookmarkStart w:name="z1658" w:id="1574"/>
    <w:p>
      <w:pPr>
        <w:spacing w:after="0"/>
        <w:ind w:left="0"/>
        <w:jc w:val="left"/>
      </w:pPr>
      <w:r>
        <w:rPr>
          <w:rFonts w:ascii="Times New Roman"/>
          <w:b/>
          <w:i w:val="false"/>
          <w:color w:val="000000"/>
        </w:rPr>
        <w:t xml:space="preserve"> Параграф 3. Оператор установок и линий обработки</w:t>
      </w:r>
      <w:r>
        <w:br/>
      </w:r>
      <w:r>
        <w:rPr>
          <w:rFonts w:ascii="Times New Roman"/>
          <w:b/>
          <w:i w:val="false"/>
          <w:color w:val="000000"/>
        </w:rPr>
        <w:t>Пиломатериалов, 6-й разряд</w:t>
      </w:r>
    </w:p>
    <w:bookmarkEnd w:id="1574"/>
    <w:bookmarkStart w:name="z1660" w:id="1575"/>
    <w:p>
      <w:pPr>
        <w:spacing w:after="0"/>
        <w:ind w:left="0"/>
        <w:jc w:val="both"/>
      </w:pPr>
      <w:r>
        <w:rPr>
          <w:rFonts w:ascii="Times New Roman"/>
          <w:b w:val="false"/>
          <w:i w:val="false"/>
          <w:color w:val="000000"/>
          <w:sz w:val="28"/>
        </w:rPr>
        <w:t>
      252. Характеристика работ:</w:t>
      </w:r>
    </w:p>
    <w:bookmarkEnd w:id="1575"/>
    <w:bookmarkStart w:name="z1661" w:id="1576"/>
    <w:p>
      <w:pPr>
        <w:spacing w:after="0"/>
        <w:ind w:left="0"/>
        <w:jc w:val="both"/>
      </w:pPr>
      <w:r>
        <w:rPr>
          <w:rFonts w:ascii="Times New Roman"/>
          <w:b w:val="false"/>
          <w:i w:val="false"/>
          <w:color w:val="000000"/>
          <w:sz w:val="28"/>
        </w:rPr>
        <w:t>
      управление торцовочно-маркировочной установкой;</w:t>
      </w:r>
    </w:p>
    <w:bookmarkEnd w:id="1576"/>
    <w:bookmarkStart w:name="z1662" w:id="1577"/>
    <w:p>
      <w:pPr>
        <w:spacing w:after="0"/>
        <w:ind w:left="0"/>
        <w:jc w:val="both"/>
      </w:pPr>
      <w:r>
        <w:rPr>
          <w:rFonts w:ascii="Times New Roman"/>
          <w:b w:val="false"/>
          <w:i w:val="false"/>
          <w:color w:val="000000"/>
          <w:sz w:val="28"/>
        </w:rPr>
        <w:t>
      окончательное определение сорта пиломатериалов в соответствии с требованиями государственных стандартов и формирование длины доски, обеспечение наибольшего полезного и ценностного выхода;</w:t>
      </w:r>
    </w:p>
    <w:bookmarkEnd w:id="1577"/>
    <w:bookmarkStart w:name="z1663" w:id="1578"/>
    <w:p>
      <w:pPr>
        <w:spacing w:after="0"/>
        <w:ind w:left="0"/>
        <w:jc w:val="both"/>
      </w:pPr>
      <w:r>
        <w:rPr>
          <w:rFonts w:ascii="Times New Roman"/>
          <w:b w:val="false"/>
          <w:i w:val="false"/>
          <w:color w:val="000000"/>
          <w:sz w:val="28"/>
        </w:rPr>
        <w:t>
      подача сигналов командаппарату для раскладки досок в соответствующие сортовые карманы;</w:t>
      </w:r>
    </w:p>
    <w:bookmarkEnd w:id="1578"/>
    <w:bookmarkStart w:name="z1664" w:id="1579"/>
    <w:p>
      <w:pPr>
        <w:spacing w:after="0"/>
        <w:ind w:left="0"/>
        <w:jc w:val="both"/>
      </w:pPr>
      <w:r>
        <w:rPr>
          <w:rFonts w:ascii="Times New Roman"/>
          <w:b w:val="false"/>
          <w:i w:val="false"/>
          <w:color w:val="000000"/>
          <w:sz w:val="28"/>
        </w:rPr>
        <w:t>
      маркировка вершинного конца доски;</w:t>
      </w:r>
    </w:p>
    <w:bookmarkEnd w:id="1579"/>
    <w:bookmarkStart w:name="z1665" w:id="1580"/>
    <w:p>
      <w:pPr>
        <w:spacing w:after="0"/>
        <w:ind w:left="0"/>
        <w:jc w:val="both"/>
      </w:pPr>
      <w:r>
        <w:rPr>
          <w:rFonts w:ascii="Times New Roman"/>
          <w:b w:val="false"/>
          <w:i w:val="false"/>
          <w:color w:val="000000"/>
          <w:sz w:val="28"/>
        </w:rPr>
        <w:t>
      обеспечение четкого взаимодействия в работе всех механизмов торцовочно- маркировочной установки;</w:t>
      </w:r>
    </w:p>
    <w:bookmarkEnd w:id="1580"/>
    <w:bookmarkStart w:name="z1666" w:id="1581"/>
    <w:p>
      <w:pPr>
        <w:spacing w:after="0"/>
        <w:ind w:left="0"/>
        <w:jc w:val="both"/>
      </w:pPr>
      <w:r>
        <w:rPr>
          <w:rFonts w:ascii="Times New Roman"/>
          <w:b w:val="false"/>
          <w:i w:val="false"/>
          <w:color w:val="000000"/>
          <w:sz w:val="28"/>
        </w:rPr>
        <w:t>
      наладка режимного устройства, мерного стола, механизмов маркировки торцов пиломатериалов, смена пил;</w:t>
      </w:r>
    </w:p>
    <w:bookmarkEnd w:id="1581"/>
    <w:bookmarkStart w:name="z1667" w:id="1582"/>
    <w:p>
      <w:pPr>
        <w:spacing w:after="0"/>
        <w:ind w:left="0"/>
        <w:jc w:val="both"/>
      </w:pPr>
      <w:r>
        <w:rPr>
          <w:rFonts w:ascii="Times New Roman"/>
          <w:b w:val="false"/>
          <w:i w:val="false"/>
          <w:color w:val="000000"/>
          <w:sz w:val="28"/>
        </w:rPr>
        <w:t>
      устранение мелких неисправностей и смазка обслуживаемых механизмов.</w:t>
      </w:r>
    </w:p>
    <w:bookmarkEnd w:id="1582"/>
    <w:bookmarkStart w:name="z1668" w:id="1583"/>
    <w:p>
      <w:pPr>
        <w:spacing w:after="0"/>
        <w:ind w:left="0"/>
        <w:jc w:val="both"/>
      </w:pPr>
      <w:r>
        <w:rPr>
          <w:rFonts w:ascii="Times New Roman"/>
          <w:b w:val="false"/>
          <w:i w:val="false"/>
          <w:color w:val="000000"/>
          <w:sz w:val="28"/>
        </w:rPr>
        <w:t>
      253. Должен знать:</w:t>
      </w:r>
    </w:p>
    <w:bookmarkEnd w:id="1583"/>
    <w:bookmarkStart w:name="z1669" w:id="1584"/>
    <w:p>
      <w:pPr>
        <w:spacing w:after="0"/>
        <w:ind w:left="0"/>
        <w:jc w:val="both"/>
      </w:pPr>
      <w:r>
        <w:rPr>
          <w:rFonts w:ascii="Times New Roman"/>
          <w:b w:val="false"/>
          <w:i w:val="false"/>
          <w:color w:val="000000"/>
          <w:sz w:val="28"/>
        </w:rPr>
        <w:t>
      кинематические схемы обслуживаемого оборудования;</w:t>
      </w:r>
    </w:p>
    <w:bookmarkEnd w:id="1584"/>
    <w:bookmarkStart w:name="z1670" w:id="1585"/>
    <w:p>
      <w:pPr>
        <w:spacing w:after="0"/>
        <w:ind w:left="0"/>
        <w:jc w:val="both"/>
      </w:pPr>
      <w:r>
        <w:rPr>
          <w:rFonts w:ascii="Times New Roman"/>
          <w:b w:val="false"/>
          <w:i w:val="false"/>
          <w:color w:val="000000"/>
          <w:sz w:val="28"/>
        </w:rPr>
        <w:t>
      правила торцовки и маркировки пиломатериалов;</w:t>
      </w:r>
    </w:p>
    <w:bookmarkEnd w:id="1585"/>
    <w:bookmarkStart w:name="z1671" w:id="1586"/>
    <w:p>
      <w:pPr>
        <w:spacing w:after="0"/>
        <w:ind w:left="0"/>
        <w:jc w:val="both"/>
      </w:pPr>
      <w:r>
        <w:rPr>
          <w:rFonts w:ascii="Times New Roman"/>
          <w:b w:val="false"/>
          <w:i w:val="false"/>
          <w:color w:val="000000"/>
          <w:sz w:val="28"/>
        </w:rPr>
        <w:t>
      технические условия на пиломатериалы, рациональные методы и стоимостные показатели раскроя пиломатериалов.</w:t>
      </w:r>
    </w:p>
    <w:bookmarkEnd w:id="1586"/>
    <w:bookmarkStart w:name="z1672" w:id="1587"/>
    <w:p>
      <w:pPr>
        <w:spacing w:after="0"/>
        <w:ind w:left="0"/>
        <w:jc w:val="left"/>
      </w:pPr>
      <w:r>
        <w:rPr>
          <w:rFonts w:ascii="Times New Roman"/>
          <w:b/>
          <w:i w:val="false"/>
          <w:color w:val="000000"/>
        </w:rPr>
        <w:t xml:space="preserve"> 27. Рамщик</w:t>
      </w:r>
      <w:r>
        <w:br/>
      </w:r>
      <w:r>
        <w:rPr>
          <w:rFonts w:ascii="Times New Roman"/>
          <w:b/>
          <w:i w:val="false"/>
          <w:color w:val="000000"/>
        </w:rPr>
        <w:t>Параграф 1. Рамщик, 3-й разряд</w:t>
      </w:r>
    </w:p>
    <w:bookmarkEnd w:id="1587"/>
    <w:bookmarkStart w:name="z1674" w:id="1588"/>
    <w:p>
      <w:pPr>
        <w:spacing w:after="0"/>
        <w:ind w:left="0"/>
        <w:jc w:val="both"/>
      </w:pPr>
      <w:r>
        <w:rPr>
          <w:rFonts w:ascii="Times New Roman"/>
          <w:b w:val="false"/>
          <w:i w:val="false"/>
          <w:color w:val="000000"/>
          <w:sz w:val="28"/>
        </w:rPr>
        <w:t>
      254. Характеристика работ:</w:t>
      </w:r>
    </w:p>
    <w:bookmarkEnd w:id="1588"/>
    <w:bookmarkStart w:name="z1675" w:id="1589"/>
    <w:p>
      <w:pPr>
        <w:spacing w:after="0"/>
        <w:ind w:left="0"/>
        <w:jc w:val="both"/>
      </w:pPr>
      <w:r>
        <w:rPr>
          <w:rFonts w:ascii="Times New Roman"/>
          <w:b w:val="false"/>
          <w:i w:val="false"/>
          <w:color w:val="000000"/>
          <w:sz w:val="28"/>
        </w:rPr>
        <w:t>
      выполнение вспомогательных операций по перемещению бревен и брусьев в процессе продольной распиловки в пределах рабочей зоны, удаление пилопродукции с рабочего места;</w:t>
      </w:r>
    </w:p>
    <w:bookmarkEnd w:id="1589"/>
    <w:bookmarkStart w:name="z1676" w:id="1590"/>
    <w:p>
      <w:pPr>
        <w:spacing w:after="0"/>
        <w:ind w:left="0"/>
        <w:jc w:val="both"/>
      </w:pPr>
      <w:r>
        <w:rPr>
          <w:rFonts w:ascii="Times New Roman"/>
          <w:b w:val="false"/>
          <w:i w:val="false"/>
          <w:color w:val="000000"/>
          <w:sz w:val="28"/>
        </w:rPr>
        <w:t>
      управление впереди- и позадистаночными рамными механизмами, осуществляющими подачу сырья;</w:t>
      </w:r>
    </w:p>
    <w:bookmarkEnd w:id="1590"/>
    <w:bookmarkStart w:name="z1677" w:id="1591"/>
    <w:p>
      <w:pPr>
        <w:spacing w:after="0"/>
        <w:ind w:left="0"/>
        <w:jc w:val="both"/>
      </w:pPr>
      <w:r>
        <w:rPr>
          <w:rFonts w:ascii="Times New Roman"/>
          <w:b w:val="false"/>
          <w:i w:val="false"/>
          <w:color w:val="000000"/>
          <w:sz w:val="28"/>
        </w:rPr>
        <w:t>
      подналадка расклинивающих ножей.</w:t>
      </w:r>
    </w:p>
    <w:bookmarkEnd w:id="1591"/>
    <w:bookmarkStart w:name="z1678" w:id="1592"/>
    <w:p>
      <w:pPr>
        <w:spacing w:after="0"/>
        <w:ind w:left="0"/>
        <w:jc w:val="both"/>
      </w:pPr>
      <w:r>
        <w:rPr>
          <w:rFonts w:ascii="Times New Roman"/>
          <w:b w:val="false"/>
          <w:i w:val="false"/>
          <w:color w:val="000000"/>
          <w:sz w:val="28"/>
        </w:rPr>
        <w:t>
      255. Должен знать:</w:t>
      </w:r>
    </w:p>
    <w:bookmarkEnd w:id="1592"/>
    <w:bookmarkStart w:name="z1679" w:id="1593"/>
    <w:p>
      <w:pPr>
        <w:spacing w:after="0"/>
        <w:ind w:left="0"/>
        <w:jc w:val="both"/>
      </w:pPr>
      <w:r>
        <w:rPr>
          <w:rFonts w:ascii="Times New Roman"/>
          <w:b w:val="false"/>
          <w:i w:val="false"/>
          <w:color w:val="000000"/>
          <w:sz w:val="28"/>
        </w:rPr>
        <w:t>
      принцип действия рольгангов, цепных и ленточных транспортеров и околостаночных механизмов: накопителей, сбрасывателей бревен, рамных тележек, брусоперекладчиков, расклинивающих ножей, конструкцию узлов подачи бревнопильного оборудования;</w:t>
      </w:r>
    </w:p>
    <w:bookmarkEnd w:id="1593"/>
    <w:bookmarkStart w:name="z1680" w:id="1594"/>
    <w:p>
      <w:pPr>
        <w:spacing w:after="0"/>
        <w:ind w:left="0"/>
        <w:jc w:val="both"/>
      </w:pPr>
      <w:r>
        <w:rPr>
          <w:rFonts w:ascii="Times New Roman"/>
          <w:b w:val="false"/>
          <w:i w:val="false"/>
          <w:color w:val="000000"/>
          <w:sz w:val="28"/>
        </w:rPr>
        <w:t>
      породы и размеры бревен.</w:t>
      </w:r>
    </w:p>
    <w:bookmarkEnd w:id="1594"/>
    <w:bookmarkStart w:name="z1681" w:id="1595"/>
    <w:p>
      <w:pPr>
        <w:spacing w:after="0"/>
        <w:ind w:left="0"/>
        <w:jc w:val="left"/>
      </w:pPr>
      <w:r>
        <w:rPr>
          <w:rFonts w:ascii="Times New Roman"/>
          <w:b/>
          <w:i w:val="false"/>
          <w:color w:val="000000"/>
        </w:rPr>
        <w:t xml:space="preserve"> Параграф 2. Рамщик, 4-й разряд</w:t>
      </w:r>
    </w:p>
    <w:bookmarkEnd w:id="1595"/>
    <w:bookmarkStart w:name="z1682" w:id="1596"/>
    <w:p>
      <w:pPr>
        <w:spacing w:after="0"/>
        <w:ind w:left="0"/>
        <w:jc w:val="both"/>
      </w:pPr>
      <w:r>
        <w:rPr>
          <w:rFonts w:ascii="Times New Roman"/>
          <w:b w:val="false"/>
          <w:i w:val="false"/>
          <w:color w:val="000000"/>
          <w:sz w:val="28"/>
        </w:rPr>
        <w:t>
      256. Характеристика работ:</w:t>
      </w:r>
    </w:p>
    <w:bookmarkEnd w:id="1596"/>
    <w:bookmarkStart w:name="z1683" w:id="1597"/>
    <w:p>
      <w:pPr>
        <w:spacing w:after="0"/>
        <w:ind w:left="0"/>
        <w:jc w:val="both"/>
      </w:pPr>
      <w:r>
        <w:rPr>
          <w:rFonts w:ascii="Times New Roman"/>
          <w:b w:val="false"/>
          <w:i w:val="false"/>
          <w:color w:val="000000"/>
          <w:sz w:val="28"/>
        </w:rPr>
        <w:t>
      продольная распиловка бревен, брусьев, заготовок из круглых лесоматериалов разных пород на пилопродукцию внутризаводского потребления, пиломатериалы общего назначения для внутрисоюзного потребления, заготовки для получения строганого шпона на налаженных рамщиками более высокой квалификаций одноэтажных (вертикальных и горизонтальных) лесопильных рамах;</w:t>
      </w:r>
    </w:p>
    <w:bookmarkEnd w:id="1597"/>
    <w:bookmarkStart w:name="z1684" w:id="1598"/>
    <w:p>
      <w:pPr>
        <w:spacing w:after="0"/>
        <w:ind w:left="0"/>
        <w:jc w:val="both"/>
      </w:pPr>
      <w:r>
        <w:rPr>
          <w:rFonts w:ascii="Times New Roman"/>
          <w:b w:val="false"/>
          <w:i w:val="false"/>
          <w:color w:val="000000"/>
          <w:sz w:val="28"/>
        </w:rPr>
        <w:t>
      выполнение вспомогательных операций по перемещению бревен и пилопродукции в пределах зоны обслуживания, при продольной распиловке бревен и брусьев на лесопильных рамах в специализированных лесопильных потоках;</w:t>
      </w:r>
    </w:p>
    <w:bookmarkEnd w:id="1598"/>
    <w:bookmarkStart w:name="z1685" w:id="1599"/>
    <w:p>
      <w:pPr>
        <w:spacing w:after="0"/>
        <w:ind w:left="0"/>
        <w:jc w:val="both"/>
      </w:pPr>
      <w:r>
        <w:rPr>
          <w:rFonts w:ascii="Times New Roman"/>
          <w:b w:val="false"/>
          <w:i w:val="false"/>
          <w:color w:val="000000"/>
          <w:sz w:val="28"/>
        </w:rPr>
        <w:t>
      участие в смене постава пил;</w:t>
      </w:r>
    </w:p>
    <w:bookmarkEnd w:id="1599"/>
    <w:bookmarkStart w:name="z1686" w:id="1600"/>
    <w:p>
      <w:pPr>
        <w:spacing w:after="0"/>
        <w:ind w:left="0"/>
        <w:jc w:val="both"/>
      </w:pPr>
      <w:r>
        <w:rPr>
          <w:rFonts w:ascii="Times New Roman"/>
          <w:b w:val="false"/>
          <w:i w:val="false"/>
          <w:color w:val="000000"/>
          <w:sz w:val="28"/>
        </w:rPr>
        <w:t>
      подналадка оборудования, устранение мелких неисправностей в его работе.</w:t>
      </w:r>
    </w:p>
    <w:bookmarkEnd w:id="1600"/>
    <w:bookmarkStart w:name="z1687" w:id="1601"/>
    <w:p>
      <w:pPr>
        <w:spacing w:after="0"/>
        <w:ind w:left="0"/>
        <w:jc w:val="both"/>
      </w:pPr>
      <w:r>
        <w:rPr>
          <w:rFonts w:ascii="Times New Roman"/>
          <w:b w:val="false"/>
          <w:i w:val="false"/>
          <w:color w:val="000000"/>
          <w:sz w:val="28"/>
        </w:rPr>
        <w:t>
      257. Должен знать:</w:t>
      </w:r>
    </w:p>
    <w:bookmarkEnd w:id="1601"/>
    <w:bookmarkStart w:name="z1688" w:id="1602"/>
    <w:p>
      <w:pPr>
        <w:spacing w:after="0"/>
        <w:ind w:left="0"/>
        <w:jc w:val="both"/>
      </w:pPr>
      <w:r>
        <w:rPr>
          <w:rFonts w:ascii="Times New Roman"/>
          <w:b w:val="false"/>
          <w:i w:val="false"/>
          <w:color w:val="000000"/>
          <w:sz w:val="28"/>
        </w:rPr>
        <w:t>
      устройство обслуживаемого оборудования;</w:t>
      </w:r>
    </w:p>
    <w:bookmarkEnd w:id="1602"/>
    <w:bookmarkStart w:name="z1689" w:id="1603"/>
    <w:p>
      <w:pPr>
        <w:spacing w:after="0"/>
        <w:ind w:left="0"/>
        <w:jc w:val="both"/>
      </w:pPr>
      <w:r>
        <w:rPr>
          <w:rFonts w:ascii="Times New Roman"/>
          <w:b w:val="false"/>
          <w:i w:val="false"/>
          <w:color w:val="000000"/>
          <w:sz w:val="28"/>
        </w:rPr>
        <w:t>
      размерно-качественную характеристику обрабатываемого сырья, назначение и основные требования к пилопродукции.</w:t>
      </w:r>
    </w:p>
    <w:bookmarkEnd w:id="1603"/>
    <w:bookmarkStart w:name="z1690" w:id="1604"/>
    <w:p>
      <w:pPr>
        <w:spacing w:after="0"/>
        <w:ind w:left="0"/>
        <w:jc w:val="left"/>
      </w:pPr>
      <w:r>
        <w:rPr>
          <w:rFonts w:ascii="Times New Roman"/>
          <w:b/>
          <w:i w:val="false"/>
          <w:color w:val="000000"/>
        </w:rPr>
        <w:t xml:space="preserve"> Параграф 3. Рамщик, 5-й разряд</w:t>
      </w:r>
    </w:p>
    <w:bookmarkEnd w:id="1604"/>
    <w:bookmarkStart w:name="z1691" w:id="1605"/>
    <w:p>
      <w:pPr>
        <w:spacing w:after="0"/>
        <w:ind w:left="0"/>
        <w:jc w:val="both"/>
      </w:pPr>
      <w:r>
        <w:rPr>
          <w:rFonts w:ascii="Times New Roman"/>
          <w:b w:val="false"/>
          <w:i w:val="false"/>
          <w:color w:val="000000"/>
          <w:sz w:val="28"/>
        </w:rPr>
        <w:t>
      258. Характеристика работ:</w:t>
      </w:r>
    </w:p>
    <w:bookmarkEnd w:id="1605"/>
    <w:bookmarkStart w:name="z1692" w:id="1606"/>
    <w:p>
      <w:pPr>
        <w:spacing w:after="0"/>
        <w:ind w:left="0"/>
        <w:jc w:val="both"/>
      </w:pPr>
      <w:r>
        <w:rPr>
          <w:rFonts w:ascii="Times New Roman"/>
          <w:b w:val="false"/>
          <w:i w:val="false"/>
          <w:color w:val="000000"/>
          <w:sz w:val="28"/>
        </w:rPr>
        <w:t>
      распиловка бревен, брусьев и заготовок из круглых лесоматериалов различных пород на пиломатериалы общего назначения для внутрисоюзного потребления на самостоятельно налаженных лесопильных рамах;</w:t>
      </w:r>
    </w:p>
    <w:bookmarkEnd w:id="1606"/>
    <w:bookmarkStart w:name="z1693" w:id="1607"/>
    <w:p>
      <w:pPr>
        <w:spacing w:after="0"/>
        <w:ind w:left="0"/>
        <w:jc w:val="both"/>
      </w:pPr>
      <w:r>
        <w:rPr>
          <w:rFonts w:ascii="Times New Roman"/>
          <w:b w:val="false"/>
          <w:i w:val="false"/>
          <w:color w:val="000000"/>
          <w:sz w:val="28"/>
        </w:rPr>
        <w:t>
      регулирование величины посылки пиломатериалов;</w:t>
      </w:r>
    </w:p>
    <w:bookmarkEnd w:id="1607"/>
    <w:bookmarkStart w:name="z1694" w:id="1608"/>
    <w:p>
      <w:pPr>
        <w:spacing w:after="0"/>
        <w:ind w:left="0"/>
        <w:jc w:val="both"/>
      </w:pPr>
      <w:r>
        <w:rPr>
          <w:rFonts w:ascii="Times New Roman"/>
          <w:b w:val="false"/>
          <w:i w:val="false"/>
          <w:color w:val="000000"/>
          <w:sz w:val="28"/>
        </w:rPr>
        <w:t>
      регулирование направляющих ножей;</w:t>
      </w:r>
    </w:p>
    <w:bookmarkEnd w:id="1608"/>
    <w:bookmarkStart w:name="z1695" w:id="1609"/>
    <w:p>
      <w:pPr>
        <w:spacing w:after="0"/>
        <w:ind w:left="0"/>
        <w:jc w:val="both"/>
      </w:pPr>
      <w:r>
        <w:rPr>
          <w:rFonts w:ascii="Times New Roman"/>
          <w:b w:val="false"/>
          <w:i w:val="false"/>
          <w:color w:val="000000"/>
          <w:sz w:val="28"/>
        </w:rPr>
        <w:t>
      распиловка бревен и брусьев в специализированных лесопильных потоках на лесопильных рамах, налаженных рамщиками более высокой квалификации;</w:t>
      </w:r>
    </w:p>
    <w:bookmarkEnd w:id="1609"/>
    <w:bookmarkStart w:name="z1696" w:id="1610"/>
    <w:p>
      <w:pPr>
        <w:spacing w:after="0"/>
        <w:ind w:left="0"/>
        <w:jc w:val="both"/>
      </w:pPr>
      <w:r>
        <w:rPr>
          <w:rFonts w:ascii="Times New Roman"/>
          <w:b w:val="false"/>
          <w:i w:val="false"/>
          <w:color w:val="000000"/>
          <w:sz w:val="28"/>
        </w:rPr>
        <w:t>
      участие в смене постава пил;</w:t>
      </w:r>
    </w:p>
    <w:bookmarkEnd w:id="1610"/>
    <w:bookmarkStart w:name="z1697" w:id="1611"/>
    <w:p>
      <w:pPr>
        <w:spacing w:after="0"/>
        <w:ind w:left="0"/>
        <w:jc w:val="both"/>
      </w:pPr>
      <w:r>
        <w:rPr>
          <w:rFonts w:ascii="Times New Roman"/>
          <w:b w:val="false"/>
          <w:i w:val="false"/>
          <w:color w:val="000000"/>
          <w:sz w:val="28"/>
        </w:rPr>
        <w:t>
      продольный раскрой кряжей разных пород на брусья и ванчесы для производства строганого шпона по схемам раскроя на ленточно-пильных станках и лесорамах.</w:t>
      </w:r>
    </w:p>
    <w:bookmarkEnd w:id="1611"/>
    <w:bookmarkStart w:name="z1698" w:id="1612"/>
    <w:p>
      <w:pPr>
        <w:spacing w:after="0"/>
        <w:ind w:left="0"/>
        <w:jc w:val="both"/>
      </w:pPr>
      <w:r>
        <w:rPr>
          <w:rFonts w:ascii="Times New Roman"/>
          <w:b w:val="false"/>
          <w:i w:val="false"/>
          <w:color w:val="000000"/>
          <w:sz w:val="28"/>
        </w:rPr>
        <w:t>
      259. Должен знать:</w:t>
      </w:r>
    </w:p>
    <w:bookmarkEnd w:id="1612"/>
    <w:bookmarkStart w:name="z1699" w:id="1613"/>
    <w:p>
      <w:pPr>
        <w:spacing w:after="0"/>
        <w:ind w:left="0"/>
        <w:jc w:val="both"/>
      </w:pPr>
      <w:r>
        <w:rPr>
          <w:rFonts w:ascii="Times New Roman"/>
          <w:b w:val="false"/>
          <w:i w:val="false"/>
          <w:color w:val="000000"/>
          <w:sz w:val="28"/>
        </w:rPr>
        <w:t>
      конструктивные особенности обслуживаемого оборудования;</w:t>
      </w:r>
    </w:p>
    <w:bookmarkEnd w:id="1613"/>
    <w:bookmarkStart w:name="z1700" w:id="1614"/>
    <w:p>
      <w:pPr>
        <w:spacing w:after="0"/>
        <w:ind w:left="0"/>
        <w:jc w:val="both"/>
      </w:pPr>
      <w:r>
        <w:rPr>
          <w:rFonts w:ascii="Times New Roman"/>
          <w:b w:val="false"/>
          <w:i w:val="false"/>
          <w:color w:val="000000"/>
          <w:sz w:val="28"/>
        </w:rPr>
        <w:t>
      пороки древесины, назначение и основные требования к вырабатываемой пилопродукции;</w:t>
      </w:r>
    </w:p>
    <w:bookmarkEnd w:id="1614"/>
    <w:bookmarkStart w:name="z1701" w:id="1615"/>
    <w:p>
      <w:pPr>
        <w:spacing w:after="0"/>
        <w:ind w:left="0"/>
        <w:jc w:val="both"/>
      </w:pPr>
      <w:r>
        <w:rPr>
          <w:rFonts w:ascii="Times New Roman"/>
          <w:b w:val="false"/>
          <w:i w:val="false"/>
          <w:color w:val="000000"/>
          <w:sz w:val="28"/>
        </w:rPr>
        <w:t>
      способы и режимы рациональной продольной распиловки бревен и кряжей различных пород древесины в зависимости от диаметра сырья и древесных пороков;</w:t>
      </w:r>
    </w:p>
    <w:bookmarkEnd w:id="1615"/>
    <w:bookmarkStart w:name="z1702" w:id="1616"/>
    <w:p>
      <w:pPr>
        <w:spacing w:after="0"/>
        <w:ind w:left="0"/>
        <w:jc w:val="both"/>
      </w:pPr>
      <w:r>
        <w:rPr>
          <w:rFonts w:ascii="Times New Roman"/>
          <w:b w:val="false"/>
          <w:i w:val="false"/>
          <w:color w:val="000000"/>
          <w:sz w:val="28"/>
        </w:rPr>
        <w:t>
      количественный и качественный выход готовой продукции при разных способах раскроя бревен и кряжей для производства строганого шпона и тарных комплектов.</w:t>
      </w:r>
    </w:p>
    <w:bookmarkEnd w:id="1616"/>
    <w:bookmarkStart w:name="z1703" w:id="1617"/>
    <w:p>
      <w:pPr>
        <w:spacing w:after="0"/>
        <w:ind w:left="0"/>
        <w:jc w:val="left"/>
      </w:pPr>
      <w:r>
        <w:rPr>
          <w:rFonts w:ascii="Times New Roman"/>
          <w:b/>
          <w:i w:val="false"/>
          <w:color w:val="000000"/>
        </w:rPr>
        <w:t xml:space="preserve"> Параграф 4. Рамщик, 6-й разряд</w:t>
      </w:r>
    </w:p>
    <w:bookmarkEnd w:id="1617"/>
    <w:bookmarkStart w:name="z1704" w:id="1618"/>
    <w:p>
      <w:pPr>
        <w:spacing w:after="0"/>
        <w:ind w:left="0"/>
        <w:jc w:val="both"/>
      </w:pPr>
      <w:r>
        <w:rPr>
          <w:rFonts w:ascii="Times New Roman"/>
          <w:b w:val="false"/>
          <w:i w:val="false"/>
          <w:color w:val="000000"/>
          <w:sz w:val="28"/>
        </w:rPr>
        <w:t>
      260. Характеристика работ:</w:t>
      </w:r>
    </w:p>
    <w:bookmarkEnd w:id="1618"/>
    <w:bookmarkStart w:name="z1705" w:id="1619"/>
    <w:p>
      <w:pPr>
        <w:spacing w:after="0"/>
        <w:ind w:left="0"/>
        <w:jc w:val="both"/>
      </w:pPr>
      <w:r>
        <w:rPr>
          <w:rFonts w:ascii="Times New Roman"/>
          <w:b w:val="false"/>
          <w:i w:val="false"/>
          <w:color w:val="000000"/>
          <w:sz w:val="28"/>
        </w:rPr>
        <w:t>
      распиловка бревен и брусьев различных пород древесины на пиломатериалы внутрисоюзного и экспертного назначения на самостоятельно налаженных лесопильных рамах в специализированных лесопильных потоках;</w:t>
      </w:r>
    </w:p>
    <w:bookmarkEnd w:id="1619"/>
    <w:bookmarkStart w:name="z1706" w:id="1620"/>
    <w:p>
      <w:pPr>
        <w:spacing w:after="0"/>
        <w:ind w:left="0"/>
        <w:jc w:val="both"/>
      </w:pPr>
      <w:r>
        <w:rPr>
          <w:rFonts w:ascii="Times New Roman"/>
          <w:b w:val="false"/>
          <w:i w:val="false"/>
          <w:color w:val="000000"/>
          <w:sz w:val="28"/>
        </w:rPr>
        <w:t>
      выбор оптимальных режимов пиления;</w:t>
      </w:r>
    </w:p>
    <w:bookmarkEnd w:id="1620"/>
    <w:bookmarkStart w:name="z1707" w:id="1621"/>
    <w:p>
      <w:pPr>
        <w:spacing w:after="0"/>
        <w:ind w:left="0"/>
        <w:jc w:val="both"/>
      </w:pPr>
      <w:r>
        <w:rPr>
          <w:rFonts w:ascii="Times New Roman"/>
          <w:b w:val="false"/>
          <w:i w:val="false"/>
          <w:color w:val="000000"/>
          <w:sz w:val="28"/>
        </w:rPr>
        <w:t>
      смена постава пил, приемка и правка пил в поставе;</w:t>
      </w:r>
    </w:p>
    <w:bookmarkEnd w:id="1621"/>
    <w:bookmarkStart w:name="z1708" w:id="1622"/>
    <w:p>
      <w:pPr>
        <w:spacing w:after="0"/>
        <w:ind w:left="0"/>
        <w:jc w:val="both"/>
      </w:pPr>
      <w:r>
        <w:rPr>
          <w:rFonts w:ascii="Times New Roman"/>
          <w:b w:val="false"/>
          <w:i w:val="false"/>
          <w:color w:val="000000"/>
          <w:sz w:val="28"/>
        </w:rPr>
        <w:t>
      определение причин неисправностей в работе оборудования и их устранение.</w:t>
      </w:r>
    </w:p>
    <w:bookmarkEnd w:id="1622"/>
    <w:bookmarkStart w:name="z1709" w:id="1623"/>
    <w:p>
      <w:pPr>
        <w:spacing w:after="0"/>
        <w:ind w:left="0"/>
        <w:jc w:val="both"/>
      </w:pPr>
      <w:r>
        <w:rPr>
          <w:rFonts w:ascii="Times New Roman"/>
          <w:b w:val="false"/>
          <w:i w:val="false"/>
          <w:color w:val="000000"/>
          <w:sz w:val="28"/>
        </w:rPr>
        <w:t>
      261. Должен знать:</w:t>
      </w:r>
    </w:p>
    <w:bookmarkEnd w:id="1623"/>
    <w:bookmarkStart w:name="z1710" w:id="1624"/>
    <w:p>
      <w:pPr>
        <w:spacing w:after="0"/>
        <w:ind w:left="0"/>
        <w:jc w:val="both"/>
      </w:pPr>
      <w:r>
        <w:rPr>
          <w:rFonts w:ascii="Times New Roman"/>
          <w:b w:val="false"/>
          <w:i w:val="false"/>
          <w:color w:val="000000"/>
          <w:sz w:val="28"/>
        </w:rPr>
        <w:t>
      кинематические схемы обслуживаемого оборудования;</w:t>
      </w:r>
    </w:p>
    <w:bookmarkEnd w:id="1624"/>
    <w:bookmarkStart w:name="z1711" w:id="1625"/>
    <w:p>
      <w:pPr>
        <w:spacing w:after="0"/>
        <w:ind w:left="0"/>
        <w:jc w:val="both"/>
      </w:pPr>
      <w:r>
        <w:rPr>
          <w:rFonts w:ascii="Times New Roman"/>
          <w:b w:val="false"/>
          <w:i w:val="false"/>
          <w:color w:val="000000"/>
          <w:sz w:val="28"/>
        </w:rPr>
        <w:t>
      устройство пневматической или гидравлической системы узлов подачи лесоматериалов;</w:t>
      </w:r>
    </w:p>
    <w:bookmarkEnd w:id="1625"/>
    <w:bookmarkStart w:name="z1712" w:id="1626"/>
    <w:p>
      <w:pPr>
        <w:spacing w:after="0"/>
        <w:ind w:left="0"/>
        <w:jc w:val="both"/>
      </w:pPr>
      <w:r>
        <w:rPr>
          <w:rFonts w:ascii="Times New Roman"/>
          <w:b w:val="false"/>
          <w:i w:val="false"/>
          <w:color w:val="000000"/>
          <w:sz w:val="28"/>
        </w:rPr>
        <w:t>
      способы устранения неисправностей в работе механизмов;</w:t>
      </w:r>
    </w:p>
    <w:bookmarkEnd w:id="1626"/>
    <w:bookmarkStart w:name="z1713" w:id="1627"/>
    <w:p>
      <w:pPr>
        <w:spacing w:after="0"/>
        <w:ind w:left="0"/>
        <w:jc w:val="both"/>
      </w:pPr>
      <w:r>
        <w:rPr>
          <w:rFonts w:ascii="Times New Roman"/>
          <w:b w:val="false"/>
          <w:i w:val="false"/>
          <w:color w:val="000000"/>
          <w:sz w:val="28"/>
        </w:rPr>
        <w:t>
      технологический процесс лесопиления, виды распиловок и рациональные схемы раскроя;</w:t>
      </w:r>
    </w:p>
    <w:bookmarkEnd w:id="1627"/>
    <w:bookmarkStart w:name="z1714" w:id="1628"/>
    <w:p>
      <w:pPr>
        <w:spacing w:after="0"/>
        <w:ind w:left="0"/>
        <w:jc w:val="both"/>
      </w:pPr>
      <w:r>
        <w:rPr>
          <w:rFonts w:ascii="Times New Roman"/>
          <w:b w:val="false"/>
          <w:i w:val="false"/>
          <w:color w:val="000000"/>
          <w:sz w:val="28"/>
        </w:rPr>
        <w:t>
      свойства режущего инструмента и методы проверки качества его подготовки.</w:t>
      </w:r>
    </w:p>
    <w:bookmarkEnd w:id="1628"/>
    <w:bookmarkStart w:name="z1715" w:id="1629"/>
    <w:p>
      <w:pPr>
        <w:spacing w:after="0"/>
        <w:ind w:left="0"/>
        <w:jc w:val="left"/>
      </w:pPr>
      <w:r>
        <w:rPr>
          <w:rFonts w:ascii="Times New Roman"/>
          <w:b/>
          <w:i w:val="false"/>
          <w:color w:val="000000"/>
        </w:rPr>
        <w:t xml:space="preserve"> 28. Сборщик изделий из древесины</w:t>
      </w:r>
      <w:r>
        <w:br/>
      </w:r>
      <w:r>
        <w:rPr>
          <w:rFonts w:ascii="Times New Roman"/>
          <w:b/>
          <w:i w:val="false"/>
          <w:color w:val="000000"/>
        </w:rPr>
        <w:t>Параграф 1. Сборщик изделий из древесины, 1-й разряд</w:t>
      </w:r>
    </w:p>
    <w:bookmarkEnd w:id="1629"/>
    <w:bookmarkStart w:name="z1717" w:id="1630"/>
    <w:p>
      <w:pPr>
        <w:spacing w:after="0"/>
        <w:ind w:left="0"/>
        <w:jc w:val="both"/>
      </w:pPr>
      <w:r>
        <w:rPr>
          <w:rFonts w:ascii="Times New Roman"/>
          <w:b w:val="false"/>
          <w:i w:val="false"/>
          <w:color w:val="000000"/>
          <w:sz w:val="28"/>
        </w:rPr>
        <w:t>
      262. Характеристика работ:</w:t>
      </w:r>
    </w:p>
    <w:bookmarkEnd w:id="1630"/>
    <w:bookmarkStart w:name="z1718" w:id="1631"/>
    <w:p>
      <w:pPr>
        <w:spacing w:after="0"/>
        <w:ind w:left="0"/>
        <w:jc w:val="both"/>
      </w:pPr>
      <w:r>
        <w:rPr>
          <w:rFonts w:ascii="Times New Roman"/>
          <w:b w:val="false"/>
          <w:i w:val="false"/>
          <w:color w:val="000000"/>
          <w:sz w:val="28"/>
        </w:rPr>
        <w:t>
      сборка из деталей, сколотка и плетение из шпона различных щитков для тары вручную в шаблоне с подноской деталей и материалов на рабочее место и укладкой щитков в штабель;</w:t>
      </w:r>
    </w:p>
    <w:bookmarkEnd w:id="1631"/>
    <w:bookmarkStart w:name="z1719" w:id="1632"/>
    <w:p>
      <w:pPr>
        <w:spacing w:after="0"/>
        <w:ind w:left="0"/>
        <w:jc w:val="both"/>
      </w:pPr>
      <w:r>
        <w:rPr>
          <w:rFonts w:ascii="Times New Roman"/>
          <w:b w:val="false"/>
          <w:i w:val="false"/>
          <w:color w:val="000000"/>
          <w:sz w:val="28"/>
        </w:rPr>
        <w:t>
      выполнение простых работ по армированию изделий из древесины.</w:t>
      </w:r>
    </w:p>
    <w:bookmarkEnd w:id="1632"/>
    <w:bookmarkStart w:name="z1720" w:id="1633"/>
    <w:p>
      <w:pPr>
        <w:spacing w:after="0"/>
        <w:ind w:left="0"/>
        <w:jc w:val="both"/>
      </w:pPr>
      <w:r>
        <w:rPr>
          <w:rFonts w:ascii="Times New Roman"/>
          <w:b w:val="false"/>
          <w:i w:val="false"/>
          <w:color w:val="000000"/>
          <w:sz w:val="28"/>
        </w:rPr>
        <w:t>
      263. Должен знать:</w:t>
      </w:r>
    </w:p>
    <w:bookmarkEnd w:id="1633"/>
    <w:bookmarkStart w:name="z1721" w:id="1634"/>
    <w:p>
      <w:pPr>
        <w:spacing w:after="0"/>
        <w:ind w:left="0"/>
        <w:jc w:val="both"/>
      </w:pPr>
      <w:r>
        <w:rPr>
          <w:rFonts w:ascii="Times New Roman"/>
          <w:b w:val="false"/>
          <w:i w:val="false"/>
          <w:color w:val="000000"/>
          <w:sz w:val="28"/>
        </w:rPr>
        <w:t>
      назначение применяемых инструментов и приспособлений;</w:t>
      </w:r>
    </w:p>
    <w:bookmarkEnd w:id="1634"/>
    <w:bookmarkStart w:name="z1722" w:id="1635"/>
    <w:p>
      <w:pPr>
        <w:spacing w:after="0"/>
        <w:ind w:left="0"/>
        <w:jc w:val="both"/>
      </w:pPr>
      <w:r>
        <w:rPr>
          <w:rFonts w:ascii="Times New Roman"/>
          <w:b w:val="false"/>
          <w:i w:val="false"/>
          <w:color w:val="000000"/>
          <w:sz w:val="28"/>
        </w:rPr>
        <w:t>
      технические условия на изделия, подлежащие сборке, и их назначение.</w:t>
      </w:r>
    </w:p>
    <w:bookmarkEnd w:id="1635"/>
    <w:bookmarkStart w:name="z1723" w:id="1636"/>
    <w:p>
      <w:pPr>
        <w:spacing w:after="0"/>
        <w:ind w:left="0"/>
        <w:jc w:val="both"/>
      </w:pPr>
      <w:r>
        <w:rPr>
          <w:rFonts w:ascii="Times New Roman"/>
          <w:b w:val="false"/>
          <w:i w:val="false"/>
          <w:color w:val="000000"/>
          <w:sz w:val="28"/>
        </w:rPr>
        <w:t>
      264. Примеры работ:</w:t>
      </w:r>
    </w:p>
    <w:bookmarkEnd w:id="1636"/>
    <w:bookmarkStart w:name="z1724" w:id="1637"/>
    <w:p>
      <w:pPr>
        <w:spacing w:after="0"/>
        <w:ind w:left="0"/>
        <w:jc w:val="both"/>
      </w:pPr>
      <w:r>
        <w:rPr>
          <w:rFonts w:ascii="Times New Roman"/>
          <w:b w:val="false"/>
          <w:i w:val="false"/>
          <w:color w:val="000000"/>
          <w:sz w:val="28"/>
        </w:rPr>
        <w:t>
      1) вкладыши упорные - армирование;</w:t>
      </w:r>
    </w:p>
    <w:bookmarkEnd w:id="1637"/>
    <w:bookmarkStart w:name="z1725" w:id="1638"/>
    <w:p>
      <w:pPr>
        <w:spacing w:after="0"/>
        <w:ind w:left="0"/>
        <w:jc w:val="both"/>
      </w:pPr>
      <w:r>
        <w:rPr>
          <w:rFonts w:ascii="Times New Roman"/>
          <w:b w:val="false"/>
          <w:i w:val="false"/>
          <w:color w:val="000000"/>
          <w:sz w:val="28"/>
        </w:rPr>
        <w:t>
      2) раскладки по стеклу - прибивка;</w:t>
      </w:r>
    </w:p>
    <w:bookmarkEnd w:id="1638"/>
    <w:bookmarkStart w:name="z1726" w:id="1639"/>
    <w:p>
      <w:pPr>
        <w:spacing w:after="0"/>
        <w:ind w:left="0"/>
        <w:jc w:val="both"/>
      </w:pPr>
      <w:r>
        <w:rPr>
          <w:rFonts w:ascii="Times New Roman"/>
          <w:b w:val="false"/>
          <w:i w:val="false"/>
          <w:color w:val="000000"/>
          <w:sz w:val="28"/>
        </w:rPr>
        <w:t>
      3) щитки боковые и торцовые - сборка и сколотка вручную в шаблоне;</w:t>
      </w:r>
    </w:p>
    <w:bookmarkEnd w:id="1639"/>
    <w:bookmarkStart w:name="z1727" w:id="1640"/>
    <w:p>
      <w:pPr>
        <w:spacing w:after="0"/>
        <w:ind w:left="0"/>
        <w:jc w:val="both"/>
      </w:pPr>
      <w:r>
        <w:rPr>
          <w:rFonts w:ascii="Times New Roman"/>
          <w:b w:val="false"/>
          <w:i w:val="false"/>
          <w:color w:val="000000"/>
          <w:sz w:val="28"/>
        </w:rPr>
        <w:t>
      4) ящики - окантовка без разметки и крепление уголков из оцинкованной ленты.</w:t>
      </w:r>
    </w:p>
    <w:bookmarkEnd w:id="1640"/>
    <w:bookmarkStart w:name="z1728" w:id="1641"/>
    <w:p>
      <w:pPr>
        <w:spacing w:after="0"/>
        <w:ind w:left="0"/>
        <w:jc w:val="left"/>
      </w:pPr>
      <w:r>
        <w:rPr>
          <w:rFonts w:ascii="Times New Roman"/>
          <w:b/>
          <w:i w:val="false"/>
          <w:color w:val="000000"/>
        </w:rPr>
        <w:t xml:space="preserve"> Параграф 2. Сборщик изделий из древесины, 2-й разряд</w:t>
      </w:r>
    </w:p>
    <w:bookmarkEnd w:id="1641"/>
    <w:bookmarkStart w:name="z1729" w:id="1642"/>
    <w:p>
      <w:pPr>
        <w:spacing w:after="0"/>
        <w:ind w:left="0"/>
        <w:jc w:val="both"/>
      </w:pPr>
      <w:r>
        <w:rPr>
          <w:rFonts w:ascii="Times New Roman"/>
          <w:b w:val="false"/>
          <w:i w:val="false"/>
          <w:color w:val="000000"/>
          <w:sz w:val="28"/>
        </w:rPr>
        <w:t>
      265. Характеристика работ:</w:t>
      </w:r>
    </w:p>
    <w:bookmarkEnd w:id="1642"/>
    <w:bookmarkStart w:name="z1730" w:id="1643"/>
    <w:p>
      <w:pPr>
        <w:spacing w:after="0"/>
        <w:ind w:left="0"/>
        <w:jc w:val="both"/>
      </w:pPr>
      <w:r>
        <w:rPr>
          <w:rFonts w:ascii="Times New Roman"/>
          <w:b w:val="false"/>
          <w:i w:val="false"/>
          <w:color w:val="000000"/>
          <w:sz w:val="28"/>
        </w:rPr>
        <w:t>
      сборка, сколотка или склейка простых изделий из древесины;</w:t>
      </w:r>
    </w:p>
    <w:bookmarkEnd w:id="1643"/>
    <w:bookmarkStart w:name="z1731" w:id="1644"/>
    <w:p>
      <w:pPr>
        <w:spacing w:after="0"/>
        <w:ind w:left="0"/>
        <w:jc w:val="both"/>
      </w:pPr>
      <w:r>
        <w:rPr>
          <w:rFonts w:ascii="Times New Roman"/>
          <w:b w:val="false"/>
          <w:i w:val="false"/>
          <w:color w:val="000000"/>
          <w:sz w:val="28"/>
        </w:rPr>
        <w:t>
      постановка и привертка арматуры и фурнитуры;</w:t>
      </w:r>
    </w:p>
    <w:bookmarkEnd w:id="1644"/>
    <w:bookmarkStart w:name="z1732" w:id="1645"/>
    <w:p>
      <w:pPr>
        <w:spacing w:after="0"/>
        <w:ind w:left="0"/>
        <w:jc w:val="both"/>
      </w:pPr>
      <w:r>
        <w:rPr>
          <w:rFonts w:ascii="Times New Roman"/>
          <w:b w:val="false"/>
          <w:i w:val="false"/>
          <w:color w:val="000000"/>
          <w:sz w:val="28"/>
        </w:rPr>
        <w:t>
      обвязка деталей ремнем, изоляционной лентой по чертежу;</w:t>
      </w:r>
    </w:p>
    <w:bookmarkEnd w:id="1645"/>
    <w:bookmarkStart w:name="z1733" w:id="1646"/>
    <w:p>
      <w:pPr>
        <w:spacing w:after="0"/>
        <w:ind w:left="0"/>
        <w:jc w:val="both"/>
      </w:pPr>
      <w:r>
        <w:rPr>
          <w:rFonts w:ascii="Times New Roman"/>
          <w:b w:val="false"/>
          <w:i w:val="false"/>
          <w:color w:val="000000"/>
          <w:sz w:val="28"/>
        </w:rPr>
        <w:t>
      пооперационная сборка дверных полотен щитовой конструкции на конвейере перед запрессовкой.</w:t>
      </w:r>
    </w:p>
    <w:bookmarkEnd w:id="1646"/>
    <w:bookmarkStart w:name="z1734" w:id="1647"/>
    <w:p>
      <w:pPr>
        <w:spacing w:after="0"/>
        <w:ind w:left="0"/>
        <w:jc w:val="both"/>
      </w:pPr>
      <w:r>
        <w:rPr>
          <w:rFonts w:ascii="Times New Roman"/>
          <w:b w:val="false"/>
          <w:i w:val="false"/>
          <w:color w:val="000000"/>
          <w:sz w:val="28"/>
        </w:rPr>
        <w:t>
      266. Должен знать:</w:t>
      </w:r>
    </w:p>
    <w:bookmarkEnd w:id="1647"/>
    <w:bookmarkStart w:name="z1735" w:id="1648"/>
    <w:p>
      <w:pPr>
        <w:spacing w:after="0"/>
        <w:ind w:left="0"/>
        <w:jc w:val="both"/>
      </w:pPr>
      <w:r>
        <w:rPr>
          <w:rFonts w:ascii="Times New Roman"/>
          <w:b w:val="false"/>
          <w:i w:val="false"/>
          <w:color w:val="000000"/>
          <w:sz w:val="28"/>
        </w:rPr>
        <w:t>
      устройство сборочного станка или приспособлений для сборки, применяемый столярный и измерительный инструмент;</w:t>
      </w:r>
    </w:p>
    <w:bookmarkEnd w:id="1648"/>
    <w:bookmarkStart w:name="z1736" w:id="1649"/>
    <w:p>
      <w:pPr>
        <w:spacing w:after="0"/>
        <w:ind w:left="0"/>
        <w:jc w:val="both"/>
      </w:pPr>
      <w:r>
        <w:rPr>
          <w:rFonts w:ascii="Times New Roman"/>
          <w:b w:val="false"/>
          <w:i w:val="false"/>
          <w:color w:val="000000"/>
          <w:sz w:val="28"/>
        </w:rPr>
        <w:t>
      технические требования к готовой продукции.</w:t>
      </w:r>
    </w:p>
    <w:bookmarkEnd w:id="1649"/>
    <w:bookmarkStart w:name="z1737" w:id="1650"/>
    <w:p>
      <w:pPr>
        <w:spacing w:after="0"/>
        <w:ind w:left="0"/>
        <w:jc w:val="both"/>
      </w:pPr>
      <w:r>
        <w:rPr>
          <w:rFonts w:ascii="Times New Roman"/>
          <w:b w:val="false"/>
          <w:i w:val="false"/>
          <w:color w:val="000000"/>
          <w:sz w:val="28"/>
        </w:rPr>
        <w:t>
      267. Примеры работ:</w:t>
      </w:r>
    </w:p>
    <w:bookmarkEnd w:id="1650"/>
    <w:bookmarkStart w:name="z1738" w:id="1651"/>
    <w:p>
      <w:pPr>
        <w:spacing w:after="0"/>
        <w:ind w:left="0"/>
        <w:jc w:val="both"/>
      </w:pPr>
      <w:r>
        <w:rPr>
          <w:rFonts w:ascii="Times New Roman"/>
          <w:b w:val="false"/>
          <w:i w:val="false"/>
          <w:color w:val="000000"/>
          <w:sz w:val="28"/>
        </w:rPr>
        <w:t>
      1) арматура - навеска, привертка вручную или при помощи механической завертки к изделиям из древесины;</w:t>
      </w:r>
    </w:p>
    <w:bookmarkEnd w:id="1651"/>
    <w:bookmarkStart w:name="z1739" w:id="1652"/>
    <w:p>
      <w:pPr>
        <w:spacing w:after="0"/>
        <w:ind w:left="0"/>
        <w:jc w:val="both"/>
      </w:pPr>
      <w:r>
        <w:rPr>
          <w:rFonts w:ascii="Times New Roman"/>
          <w:b w:val="false"/>
          <w:i w:val="false"/>
          <w:color w:val="000000"/>
          <w:sz w:val="28"/>
        </w:rPr>
        <w:t>
      2) балки перекрытий домов - сколотка;</w:t>
      </w:r>
    </w:p>
    <w:bookmarkEnd w:id="1652"/>
    <w:bookmarkStart w:name="z1740" w:id="1653"/>
    <w:p>
      <w:pPr>
        <w:spacing w:after="0"/>
        <w:ind w:left="0"/>
        <w:jc w:val="both"/>
      </w:pPr>
      <w:r>
        <w:rPr>
          <w:rFonts w:ascii="Times New Roman"/>
          <w:b w:val="false"/>
          <w:i w:val="false"/>
          <w:color w:val="000000"/>
          <w:sz w:val="28"/>
        </w:rPr>
        <w:t>
      3) бруски обвязки - склейка;</w:t>
      </w:r>
    </w:p>
    <w:bookmarkEnd w:id="1653"/>
    <w:bookmarkStart w:name="z1741" w:id="1654"/>
    <w:p>
      <w:pPr>
        <w:spacing w:after="0"/>
        <w:ind w:left="0"/>
        <w:jc w:val="both"/>
      </w:pPr>
      <w:r>
        <w:rPr>
          <w:rFonts w:ascii="Times New Roman"/>
          <w:b w:val="false"/>
          <w:i w:val="false"/>
          <w:color w:val="000000"/>
          <w:sz w:val="28"/>
        </w:rPr>
        <w:t>
      4) дно ящика - прибавка к коробу вручную;</w:t>
      </w:r>
    </w:p>
    <w:bookmarkEnd w:id="1654"/>
    <w:bookmarkStart w:name="z1742" w:id="1655"/>
    <w:p>
      <w:pPr>
        <w:spacing w:after="0"/>
        <w:ind w:left="0"/>
        <w:jc w:val="both"/>
      </w:pPr>
      <w:r>
        <w:rPr>
          <w:rFonts w:ascii="Times New Roman"/>
          <w:b w:val="false"/>
          <w:i w:val="false"/>
          <w:color w:val="000000"/>
          <w:sz w:val="28"/>
        </w:rPr>
        <w:t>
      5) доски клееные-сборка-сшивка из чистовых зашипованных  заготовок;</w:t>
      </w:r>
    </w:p>
    <w:bookmarkEnd w:id="1655"/>
    <w:bookmarkStart w:name="z1743" w:id="1656"/>
    <w:p>
      <w:pPr>
        <w:spacing w:after="0"/>
        <w:ind w:left="0"/>
        <w:jc w:val="both"/>
      </w:pPr>
      <w:r>
        <w:rPr>
          <w:rFonts w:ascii="Times New Roman"/>
          <w:b w:val="false"/>
          <w:i w:val="false"/>
          <w:color w:val="000000"/>
          <w:sz w:val="28"/>
        </w:rPr>
        <w:t>
      6) игрушки детские деревянные - сколотка узлов;</w:t>
      </w:r>
    </w:p>
    <w:bookmarkEnd w:id="1656"/>
    <w:bookmarkStart w:name="z1744" w:id="1657"/>
    <w:p>
      <w:pPr>
        <w:spacing w:after="0"/>
        <w:ind w:left="0"/>
        <w:jc w:val="both"/>
      </w:pPr>
      <w:r>
        <w:rPr>
          <w:rFonts w:ascii="Times New Roman"/>
          <w:b w:val="false"/>
          <w:i w:val="false"/>
          <w:color w:val="000000"/>
          <w:sz w:val="28"/>
        </w:rPr>
        <w:t>
      7) клюшки - обмотка изоляционной лентой по чертежу, обвязка ремешком, согласно требованиям технических условий;</w:t>
      </w:r>
    </w:p>
    <w:bookmarkEnd w:id="1657"/>
    <w:bookmarkStart w:name="z1745" w:id="1658"/>
    <w:p>
      <w:pPr>
        <w:spacing w:after="0"/>
        <w:ind w:left="0"/>
        <w:jc w:val="both"/>
      </w:pPr>
      <w:r>
        <w:rPr>
          <w:rFonts w:ascii="Times New Roman"/>
          <w:b w:val="false"/>
          <w:i w:val="false"/>
          <w:color w:val="000000"/>
          <w:sz w:val="28"/>
        </w:rPr>
        <w:t>
      8) колодки обувные - вставка фурнитуры (замков, втулок);</w:t>
      </w:r>
    </w:p>
    <w:bookmarkEnd w:id="1658"/>
    <w:bookmarkStart w:name="z1746" w:id="1659"/>
    <w:p>
      <w:pPr>
        <w:spacing w:after="0"/>
        <w:ind w:left="0"/>
        <w:jc w:val="both"/>
      </w:pPr>
      <w:r>
        <w:rPr>
          <w:rFonts w:ascii="Times New Roman"/>
          <w:b w:val="false"/>
          <w:i w:val="false"/>
          <w:color w:val="000000"/>
          <w:sz w:val="28"/>
        </w:rPr>
        <w:t>
      9) коробы ящиков - сборка и склеивание вручную;</w:t>
      </w:r>
    </w:p>
    <w:bookmarkEnd w:id="1659"/>
    <w:bookmarkStart w:name="z1747" w:id="1660"/>
    <w:p>
      <w:pPr>
        <w:spacing w:after="0"/>
        <w:ind w:left="0"/>
        <w:jc w:val="both"/>
      </w:pPr>
      <w:r>
        <w:rPr>
          <w:rFonts w:ascii="Times New Roman"/>
          <w:b w:val="false"/>
          <w:i w:val="false"/>
          <w:color w:val="000000"/>
          <w:sz w:val="28"/>
        </w:rPr>
        <w:t>
      10) планки направляющие - набивка вручную;</w:t>
      </w:r>
    </w:p>
    <w:bookmarkEnd w:id="1660"/>
    <w:bookmarkStart w:name="z1748" w:id="1661"/>
    <w:p>
      <w:pPr>
        <w:spacing w:after="0"/>
        <w:ind w:left="0"/>
        <w:jc w:val="both"/>
      </w:pPr>
      <w:r>
        <w:rPr>
          <w:rFonts w:ascii="Times New Roman"/>
          <w:b w:val="false"/>
          <w:i w:val="false"/>
          <w:color w:val="000000"/>
          <w:sz w:val="28"/>
        </w:rPr>
        <w:t>
      11) палки лыжные - насадка металлических трубочек на концы, забивка пик в торец, надевание и крепление колец;</w:t>
      </w:r>
    </w:p>
    <w:bookmarkEnd w:id="1661"/>
    <w:bookmarkStart w:name="z1749" w:id="1662"/>
    <w:p>
      <w:pPr>
        <w:spacing w:after="0"/>
        <w:ind w:left="0"/>
        <w:jc w:val="both"/>
      </w:pPr>
      <w:r>
        <w:rPr>
          <w:rFonts w:ascii="Times New Roman"/>
          <w:b w:val="false"/>
          <w:i w:val="false"/>
          <w:color w:val="000000"/>
          <w:sz w:val="28"/>
        </w:rPr>
        <w:t>
      12) рамки для дверных полотен щитовой конструкции - сборка из предварительно простроганных и точно оторцованных брусков и закрепление углов металлическими скрепками;</w:t>
      </w:r>
    </w:p>
    <w:bookmarkEnd w:id="1662"/>
    <w:bookmarkStart w:name="z1750" w:id="1663"/>
    <w:p>
      <w:pPr>
        <w:spacing w:after="0"/>
        <w:ind w:left="0"/>
        <w:jc w:val="both"/>
      </w:pPr>
      <w:r>
        <w:rPr>
          <w:rFonts w:ascii="Times New Roman"/>
          <w:b w:val="false"/>
          <w:i w:val="false"/>
          <w:color w:val="000000"/>
          <w:sz w:val="28"/>
        </w:rPr>
        <w:t>
      13) ручки-кнопки - привертка;</w:t>
      </w:r>
    </w:p>
    <w:bookmarkEnd w:id="1663"/>
    <w:bookmarkStart w:name="z1751" w:id="1664"/>
    <w:p>
      <w:pPr>
        <w:spacing w:after="0"/>
        <w:ind w:left="0"/>
        <w:jc w:val="both"/>
      </w:pPr>
      <w:r>
        <w:rPr>
          <w:rFonts w:ascii="Times New Roman"/>
          <w:b w:val="false"/>
          <w:i w:val="false"/>
          <w:color w:val="000000"/>
          <w:sz w:val="28"/>
        </w:rPr>
        <w:t>
      14) щитки ящиков - сколотка или склейка по шаблону;</w:t>
      </w:r>
    </w:p>
    <w:bookmarkEnd w:id="1664"/>
    <w:bookmarkStart w:name="z1752" w:id="1665"/>
    <w:p>
      <w:pPr>
        <w:spacing w:after="0"/>
        <w:ind w:left="0"/>
        <w:jc w:val="both"/>
      </w:pPr>
      <w:r>
        <w:rPr>
          <w:rFonts w:ascii="Times New Roman"/>
          <w:b w:val="false"/>
          <w:i w:val="false"/>
          <w:color w:val="000000"/>
          <w:sz w:val="28"/>
        </w:rPr>
        <w:t>
      15) ящики экспортные из щитков - сборка вручную;</w:t>
      </w:r>
    </w:p>
    <w:bookmarkEnd w:id="1665"/>
    <w:bookmarkStart w:name="z1753" w:id="1666"/>
    <w:p>
      <w:pPr>
        <w:spacing w:after="0"/>
        <w:ind w:left="0"/>
        <w:jc w:val="both"/>
      </w:pPr>
      <w:r>
        <w:rPr>
          <w:rFonts w:ascii="Times New Roman"/>
          <w:b w:val="false"/>
          <w:i w:val="false"/>
          <w:color w:val="000000"/>
          <w:sz w:val="28"/>
        </w:rPr>
        <w:t>
      16) ящики - постановка хомута и других внутренних вкладышей, оковка металлической лентой с разметкой;</w:t>
      </w:r>
    </w:p>
    <w:bookmarkEnd w:id="1666"/>
    <w:bookmarkStart w:name="z1754" w:id="1667"/>
    <w:p>
      <w:pPr>
        <w:spacing w:after="0"/>
        <w:ind w:left="0"/>
        <w:jc w:val="both"/>
      </w:pPr>
      <w:r>
        <w:rPr>
          <w:rFonts w:ascii="Times New Roman"/>
          <w:b w:val="false"/>
          <w:i w:val="false"/>
          <w:color w:val="000000"/>
          <w:sz w:val="28"/>
        </w:rPr>
        <w:t>
      17) ящики - снятие арматуры, разборка на детали, выдергивание и правка гвоздей на станке и вручную, рассортировка и правка арматуры.</w:t>
      </w:r>
    </w:p>
    <w:bookmarkEnd w:id="1667"/>
    <w:bookmarkStart w:name="z1755" w:id="1668"/>
    <w:p>
      <w:pPr>
        <w:spacing w:after="0"/>
        <w:ind w:left="0"/>
        <w:jc w:val="left"/>
      </w:pPr>
      <w:r>
        <w:rPr>
          <w:rFonts w:ascii="Times New Roman"/>
          <w:b/>
          <w:i w:val="false"/>
          <w:color w:val="000000"/>
        </w:rPr>
        <w:t xml:space="preserve"> Параграф 3. Сборщик изделий из древесины, 3-й разряд</w:t>
      </w:r>
    </w:p>
    <w:bookmarkEnd w:id="1668"/>
    <w:bookmarkStart w:name="z1756" w:id="1669"/>
    <w:p>
      <w:pPr>
        <w:spacing w:after="0"/>
        <w:ind w:left="0"/>
        <w:jc w:val="both"/>
      </w:pPr>
      <w:r>
        <w:rPr>
          <w:rFonts w:ascii="Times New Roman"/>
          <w:b w:val="false"/>
          <w:i w:val="false"/>
          <w:color w:val="000000"/>
          <w:sz w:val="28"/>
        </w:rPr>
        <w:t>
      268. Характеристика работ:</w:t>
      </w:r>
    </w:p>
    <w:bookmarkEnd w:id="1669"/>
    <w:bookmarkStart w:name="z1757" w:id="1670"/>
    <w:p>
      <w:pPr>
        <w:spacing w:after="0"/>
        <w:ind w:left="0"/>
        <w:jc w:val="both"/>
      </w:pPr>
      <w:r>
        <w:rPr>
          <w:rFonts w:ascii="Times New Roman"/>
          <w:b w:val="false"/>
          <w:i w:val="false"/>
          <w:color w:val="000000"/>
          <w:sz w:val="28"/>
        </w:rPr>
        <w:t>
      сборка дверных коробок с подгонкой и навеской дверных полотен;</w:t>
      </w:r>
    </w:p>
    <w:bookmarkEnd w:id="1670"/>
    <w:bookmarkStart w:name="z1758" w:id="1671"/>
    <w:p>
      <w:pPr>
        <w:spacing w:after="0"/>
        <w:ind w:left="0"/>
        <w:jc w:val="both"/>
      </w:pPr>
      <w:r>
        <w:rPr>
          <w:rFonts w:ascii="Times New Roman"/>
          <w:b w:val="false"/>
          <w:i w:val="false"/>
          <w:color w:val="000000"/>
          <w:sz w:val="28"/>
        </w:rPr>
        <w:t>
      сборка сложных изделий с подгонкой и креплением арматуры вручную и с применением механизмов и приспособлений;</w:t>
      </w:r>
    </w:p>
    <w:bookmarkEnd w:id="1671"/>
    <w:bookmarkStart w:name="z1759" w:id="1672"/>
    <w:p>
      <w:pPr>
        <w:spacing w:after="0"/>
        <w:ind w:left="0"/>
        <w:jc w:val="both"/>
      </w:pPr>
      <w:r>
        <w:rPr>
          <w:rFonts w:ascii="Times New Roman"/>
          <w:b w:val="false"/>
          <w:i w:val="false"/>
          <w:color w:val="000000"/>
          <w:sz w:val="28"/>
        </w:rPr>
        <w:t>
      наладка обслуживаемого станка.</w:t>
      </w:r>
    </w:p>
    <w:bookmarkEnd w:id="1672"/>
    <w:bookmarkStart w:name="z1760" w:id="1673"/>
    <w:p>
      <w:pPr>
        <w:spacing w:after="0"/>
        <w:ind w:left="0"/>
        <w:jc w:val="both"/>
      </w:pPr>
      <w:r>
        <w:rPr>
          <w:rFonts w:ascii="Times New Roman"/>
          <w:b w:val="false"/>
          <w:i w:val="false"/>
          <w:color w:val="000000"/>
          <w:sz w:val="28"/>
        </w:rPr>
        <w:t>
      269. Должен знать:</w:t>
      </w:r>
    </w:p>
    <w:bookmarkEnd w:id="1673"/>
    <w:bookmarkStart w:name="z1761" w:id="1674"/>
    <w:p>
      <w:pPr>
        <w:spacing w:after="0"/>
        <w:ind w:left="0"/>
        <w:jc w:val="both"/>
      </w:pPr>
      <w:r>
        <w:rPr>
          <w:rFonts w:ascii="Times New Roman"/>
          <w:b w:val="false"/>
          <w:i w:val="false"/>
          <w:color w:val="000000"/>
          <w:sz w:val="28"/>
        </w:rPr>
        <w:t>
      технические условия на детали, арматуру и готовую продукцию, способы подгонки сопряжений и крепежной арматуры, правила чтения сборочных чертежей.</w:t>
      </w:r>
    </w:p>
    <w:bookmarkEnd w:id="1674"/>
    <w:bookmarkStart w:name="z1762" w:id="1675"/>
    <w:p>
      <w:pPr>
        <w:spacing w:after="0"/>
        <w:ind w:left="0"/>
        <w:jc w:val="both"/>
      </w:pPr>
      <w:r>
        <w:rPr>
          <w:rFonts w:ascii="Times New Roman"/>
          <w:b w:val="false"/>
          <w:i w:val="false"/>
          <w:color w:val="000000"/>
          <w:sz w:val="28"/>
        </w:rPr>
        <w:t>
      270. Примеры работ:</w:t>
      </w:r>
    </w:p>
    <w:bookmarkEnd w:id="1675"/>
    <w:bookmarkStart w:name="z1763" w:id="1676"/>
    <w:p>
      <w:pPr>
        <w:spacing w:after="0"/>
        <w:ind w:left="0"/>
        <w:jc w:val="both"/>
      </w:pPr>
      <w:r>
        <w:rPr>
          <w:rFonts w:ascii="Times New Roman"/>
          <w:b w:val="false"/>
          <w:i w:val="false"/>
          <w:color w:val="000000"/>
          <w:sz w:val="28"/>
        </w:rPr>
        <w:t>
      1) коробки оконные - сборка вручную в ваймах с подгонкой;</w:t>
      </w:r>
    </w:p>
    <w:bookmarkEnd w:id="1676"/>
    <w:bookmarkStart w:name="z1764" w:id="1677"/>
    <w:p>
      <w:pPr>
        <w:spacing w:after="0"/>
        <w:ind w:left="0"/>
        <w:jc w:val="both"/>
      </w:pPr>
      <w:r>
        <w:rPr>
          <w:rFonts w:ascii="Times New Roman"/>
          <w:b w:val="false"/>
          <w:i w:val="false"/>
          <w:color w:val="000000"/>
          <w:sz w:val="28"/>
        </w:rPr>
        <w:t>
      2) колодки обувные - пригонка металлических пластин, околачивание пластин по периметру;</w:t>
      </w:r>
    </w:p>
    <w:bookmarkEnd w:id="1677"/>
    <w:bookmarkStart w:name="z1765" w:id="1678"/>
    <w:p>
      <w:pPr>
        <w:spacing w:after="0"/>
        <w:ind w:left="0"/>
        <w:jc w:val="both"/>
      </w:pPr>
      <w:r>
        <w:rPr>
          <w:rFonts w:ascii="Times New Roman"/>
          <w:b w:val="false"/>
          <w:i w:val="false"/>
          <w:color w:val="000000"/>
          <w:sz w:val="28"/>
        </w:rPr>
        <w:t>
      3) лыжи слаломные - привинчивание на шурупы металлической носковой, пяточной оковки;</w:t>
      </w:r>
    </w:p>
    <w:bookmarkEnd w:id="1678"/>
    <w:bookmarkStart w:name="z1766" w:id="1679"/>
    <w:p>
      <w:pPr>
        <w:spacing w:after="0"/>
        <w:ind w:left="0"/>
        <w:jc w:val="both"/>
      </w:pPr>
      <w:r>
        <w:rPr>
          <w:rFonts w:ascii="Times New Roman"/>
          <w:b w:val="false"/>
          <w:i w:val="false"/>
          <w:color w:val="000000"/>
          <w:sz w:val="28"/>
        </w:rPr>
        <w:t>
      4) переплеты оконные - сборка в ваймах с подгонкой;</w:t>
      </w:r>
    </w:p>
    <w:bookmarkEnd w:id="1679"/>
    <w:bookmarkStart w:name="z1767" w:id="1680"/>
    <w:p>
      <w:pPr>
        <w:spacing w:after="0"/>
        <w:ind w:left="0"/>
        <w:jc w:val="both"/>
      </w:pPr>
      <w:r>
        <w:rPr>
          <w:rFonts w:ascii="Times New Roman"/>
          <w:b w:val="false"/>
          <w:i w:val="false"/>
          <w:color w:val="000000"/>
          <w:sz w:val="28"/>
        </w:rPr>
        <w:t>
      5) ракетки теннисные разных типов - натяжка струн;</w:t>
      </w:r>
    </w:p>
    <w:bookmarkEnd w:id="1680"/>
    <w:bookmarkStart w:name="z1768" w:id="1681"/>
    <w:p>
      <w:pPr>
        <w:spacing w:after="0"/>
        <w:ind w:left="0"/>
        <w:jc w:val="both"/>
      </w:pPr>
      <w:r>
        <w:rPr>
          <w:rFonts w:ascii="Times New Roman"/>
          <w:b w:val="false"/>
          <w:i w:val="false"/>
          <w:color w:val="000000"/>
          <w:sz w:val="28"/>
        </w:rPr>
        <w:t>
      6) щиты ящичные и ящики - сборка и сколотка (сшивка) на гвоздезабивном или на проволокосшивальном станке;</w:t>
      </w:r>
    </w:p>
    <w:bookmarkEnd w:id="1681"/>
    <w:bookmarkStart w:name="z1769" w:id="1682"/>
    <w:p>
      <w:pPr>
        <w:spacing w:after="0"/>
        <w:ind w:left="0"/>
        <w:jc w:val="both"/>
      </w:pPr>
      <w:r>
        <w:rPr>
          <w:rFonts w:ascii="Times New Roman"/>
          <w:b w:val="false"/>
          <w:i w:val="false"/>
          <w:color w:val="000000"/>
          <w:sz w:val="28"/>
        </w:rPr>
        <w:t>
      7) ящики - полная комплектация вкладышами с макетированием.</w:t>
      </w:r>
    </w:p>
    <w:bookmarkEnd w:id="1682"/>
    <w:bookmarkStart w:name="z1770" w:id="1683"/>
    <w:p>
      <w:pPr>
        <w:spacing w:after="0"/>
        <w:ind w:left="0"/>
        <w:jc w:val="left"/>
      </w:pPr>
      <w:r>
        <w:rPr>
          <w:rFonts w:ascii="Times New Roman"/>
          <w:b/>
          <w:i w:val="false"/>
          <w:color w:val="000000"/>
        </w:rPr>
        <w:t xml:space="preserve"> Параграф 4. Сборщик изделий из древесины, 4-й разряд</w:t>
      </w:r>
    </w:p>
    <w:bookmarkEnd w:id="1683"/>
    <w:bookmarkStart w:name="z1771" w:id="1684"/>
    <w:p>
      <w:pPr>
        <w:spacing w:after="0"/>
        <w:ind w:left="0"/>
        <w:jc w:val="both"/>
      </w:pPr>
      <w:r>
        <w:rPr>
          <w:rFonts w:ascii="Times New Roman"/>
          <w:b w:val="false"/>
          <w:i w:val="false"/>
          <w:color w:val="000000"/>
          <w:sz w:val="28"/>
        </w:rPr>
        <w:t>
      271. Характеристика работ:</w:t>
      </w:r>
    </w:p>
    <w:bookmarkEnd w:id="1684"/>
    <w:bookmarkStart w:name="z1772" w:id="1685"/>
    <w:p>
      <w:pPr>
        <w:spacing w:after="0"/>
        <w:ind w:left="0"/>
        <w:jc w:val="both"/>
      </w:pPr>
      <w:r>
        <w:rPr>
          <w:rFonts w:ascii="Times New Roman"/>
          <w:b w:val="false"/>
          <w:i w:val="false"/>
          <w:color w:val="000000"/>
          <w:sz w:val="28"/>
        </w:rPr>
        <w:t>
      оборка, склейка, скрепление и обшивка крупногабаритных изделий с подгонкой и креплением металлической арматуры;</w:t>
      </w:r>
    </w:p>
    <w:bookmarkEnd w:id="1685"/>
    <w:bookmarkStart w:name="z1773" w:id="1686"/>
    <w:p>
      <w:pPr>
        <w:spacing w:after="0"/>
        <w:ind w:left="0"/>
        <w:jc w:val="both"/>
      </w:pPr>
      <w:r>
        <w:rPr>
          <w:rFonts w:ascii="Times New Roman"/>
          <w:b w:val="false"/>
          <w:i w:val="false"/>
          <w:color w:val="000000"/>
          <w:sz w:val="28"/>
        </w:rPr>
        <w:t>
      сборка узлов и агрегатов особо сложных крупногабаритных изделий;</w:t>
      </w:r>
    </w:p>
    <w:bookmarkEnd w:id="1686"/>
    <w:bookmarkStart w:name="z1774" w:id="1687"/>
    <w:p>
      <w:pPr>
        <w:spacing w:after="0"/>
        <w:ind w:left="0"/>
        <w:jc w:val="both"/>
      </w:pPr>
      <w:r>
        <w:rPr>
          <w:rFonts w:ascii="Times New Roman"/>
          <w:b w:val="false"/>
          <w:i w:val="false"/>
          <w:color w:val="000000"/>
          <w:sz w:val="28"/>
        </w:rPr>
        <w:t>
      полная сборка щитов стандартных домов;</w:t>
      </w:r>
    </w:p>
    <w:bookmarkEnd w:id="1687"/>
    <w:bookmarkStart w:name="z1775" w:id="1688"/>
    <w:p>
      <w:pPr>
        <w:spacing w:after="0"/>
        <w:ind w:left="0"/>
        <w:jc w:val="both"/>
      </w:pPr>
      <w:r>
        <w:rPr>
          <w:rFonts w:ascii="Times New Roman"/>
          <w:b w:val="false"/>
          <w:i w:val="false"/>
          <w:color w:val="000000"/>
          <w:sz w:val="28"/>
        </w:rPr>
        <w:t>
      обшивка толем и законопачивание установленных коробок оконных и дверных блоков в проем панели.</w:t>
      </w:r>
    </w:p>
    <w:bookmarkEnd w:id="1688"/>
    <w:bookmarkStart w:name="z1776" w:id="1689"/>
    <w:p>
      <w:pPr>
        <w:spacing w:after="0"/>
        <w:ind w:left="0"/>
        <w:jc w:val="both"/>
      </w:pPr>
      <w:r>
        <w:rPr>
          <w:rFonts w:ascii="Times New Roman"/>
          <w:b w:val="false"/>
          <w:i w:val="false"/>
          <w:color w:val="000000"/>
          <w:sz w:val="28"/>
        </w:rPr>
        <w:t>
      272. Должен знать:</w:t>
      </w:r>
    </w:p>
    <w:bookmarkEnd w:id="1689"/>
    <w:bookmarkStart w:name="z1777" w:id="1690"/>
    <w:p>
      <w:pPr>
        <w:spacing w:after="0"/>
        <w:ind w:left="0"/>
        <w:jc w:val="both"/>
      </w:pPr>
      <w:r>
        <w:rPr>
          <w:rFonts w:ascii="Times New Roman"/>
          <w:b w:val="false"/>
          <w:i w:val="false"/>
          <w:color w:val="000000"/>
          <w:sz w:val="28"/>
        </w:rPr>
        <w:t>
      способы сборки, склейки и обшивки крупногабаритных изделий, приспособления и инструмент, используемые при сборке и монтаже.</w:t>
      </w:r>
    </w:p>
    <w:bookmarkEnd w:id="1690"/>
    <w:bookmarkStart w:name="z1778" w:id="1691"/>
    <w:p>
      <w:pPr>
        <w:spacing w:after="0"/>
        <w:ind w:left="0"/>
        <w:jc w:val="both"/>
      </w:pPr>
      <w:r>
        <w:rPr>
          <w:rFonts w:ascii="Times New Roman"/>
          <w:b w:val="false"/>
          <w:i w:val="false"/>
          <w:color w:val="000000"/>
          <w:sz w:val="28"/>
        </w:rPr>
        <w:t>
      273. Примеры работ:</w:t>
      </w:r>
    </w:p>
    <w:bookmarkEnd w:id="1691"/>
    <w:bookmarkStart w:name="z1779" w:id="1692"/>
    <w:p>
      <w:pPr>
        <w:spacing w:after="0"/>
        <w:ind w:left="0"/>
        <w:jc w:val="both"/>
      </w:pPr>
      <w:r>
        <w:rPr>
          <w:rFonts w:ascii="Times New Roman"/>
          <w:b w:val="false"/>
          <w:i w:val="false"/>
          <w:color w:val="000000"/>
          <w:sz w:val="28"/>
        </w:rPr>
        <w:t>
      1) крышки швейных машин - крепление к корпусу;</w:t>
      </w:r>
    </w:p>
    <w:bookmarkEnd w:id="1692"/>
    <w:bookmarkStart w:name="z1780" w:id="1693"/>
    <w:p>
      <w:pPr>
        <w:spacing w:after="0"/>
        <w:ind w:left="0"/>
        <w:jc w:val="both"/>
      </w:pPr>
      <w:r>
        <w:rPr>
          <w:rFonts w:ascii="Times New Roman"/>
          <w:b w:val="false"/>
          <w:i w:val="false"/>
          <w:color w:val="000000"/>
          <w:sz w:val="28"/>
        </w:rPr>
        <w:t>
      2) кузова передвижной электростанции - полная сборка;</w:t>
      </w:r>
    </w:p>
    <w:bookmarkEnd w:id="1693"/>
    <w:bookmarkStart w:name="z1781" w:id="1694"/>
    <w:p>
      <w:pPr>
        <w:spacing w:after="0"/>
        <w:ind w:left="0"/>
        <w:jc w:val="both"/>
      </w:pPr>
      <w:r>
        <w:rPr>
          <w:rFonts w:ascii="Times New Roman"/>
          <w:b w:val="false"/>
          <w:i w:val="false"/>
          <w:color w:val="000000"/>
          <w:sz w:val="28"/>
        </w:rPr>
        <w:t>
      3) кузова или грузовая платформа - полная сборка с приверткой прокладок, продольных брусьев, подгонка обшивки с раззенковкой отверстий под шурупы;</w:t>
      </w:r>
    </w:p>
    <w:bookmarkEnd w:id="1694"/>
    <w:bookmarkStart w:name="z1782" w:id="1695"/>
    <w:p>
      <w:pPr>
        <w:spacing w:after="0"/>
        <w:ind w:left="0"/>
        <w:jc w:val="both"/>
      </w:pPr>
      <w:r>
        <w:rPr>
          <w:rFonts w:ascii="Times New Roman"/>
          <w:b w:val="false"/>
          <w:i w:val="false"/>
          <w:color w:val="000000"/>
          <w:sz w:val="28"/>
        </w:rPr>
        <w:t>
      4) полы кузовов - крепление досок пола к подрамнику, оковка железом с просверливанием отверстий и креплением болтами.</w:t>
      </w:r>
    </w:p>
    <w:bookmarkEnd w:id="1695"/>
    <w:bookmarkStart w:name="z1783" w:id="1696"/>
    <w:p>
      <w:pPr>
        <w:spacing w:after="0"/>
        <w:ind w:left="0"/>
        <w:jc w:val="left"/>
      </w:pPr>
      <w:r>
        <w:rPr>
          <w:rFonts w:ascii="Times New Roman"/>
          <w:b/>
          <w:i w:val="false"/>
          <w:color w:val="000000"/>
        </w:rPr>
        <w:t xml:space="preserve"> 29. Сепараторщик</w:t>
      </w:r>
      <w:r>
        <w:br/>
      </w:r>
      <w:r>
        <w:rPr>
          <w:rFonts w:ascii="Times New Roman"/>
          <w:b/>
          <w:i w:val="false"/>
          <w:color w:val="000000"/>
        </w:rPr>
        <w:t>Параграф 1. Сепараторщик, 2-й разряд</w:t>
      </w:r>
    </w:p>
    <w:bookmarkEnd w:id="1696"/>
    <w:bookmarkStart w:name="z1785" w:id="1697"/>
    <w:p>
      <w:pPr>
        <w:spacing w:after="0"/>
        <w:ind w:left="0"/>
        <w:jc w:val="both"/>
      </w:pPr>
      <w:r>
        <w:rPr>
          <w:rFonts w:ascii="Times New Roman"/>
          <w:b w:val="false"/>
          <w:i w:val="false"/>
          <w:color w:val="000000"/>
          <w:sz w:val="28"/>
        </w:rPr>
        <w:t>
      274. Характеристика работ:</w:t>
      </w:r>
    </w:p>
    <w:bookmarkEnd w:id="1697"/>
    <w:bookmarkStart w:name="z1786" w:id="1698"/>
    <w:p>
      <w:pPr>
        <w:spacing w:after="0"/>
        <w:ind w:left="0"/>
        <w:jc w:val="both"/>
      </w:pPr>
      <w:r>
        <w:rPr>
          <w:rFonts w:ascii="Times New Roman"/>
          <w:b w:val="false"/>
          <w:i w:val="false"/>
          <w:color w:val="000000"/>
          <w:sz w:val="28"/>
        </w:rPr>
        <w:t>
      сортировка опилок на сепараторе.</w:t>
      </w:r>
    </w:p>
    <w:bookmarkEnd w:id="1698"/>
    <w:bookmarkStart w:name="z1787" w:id="1699"/>
    <w:p>
      <w:pPr>
        <w:spacing w:after="0"/>
        <w:ind w:left="0"/>
        <w:jc w:val="both"/>
      </w:pPr>
      <w:r>
        <w:rPr>
          <w:rFonts w:ascii="Times New Roman"/>
          <w:b w:val="false"/>
          <w:i w:val="false"/>
          <w:color w:val="000000"/>
          <w:sz w:val="28"/>
        </w:rPr>
        <w:t>
      275. Должен знать:</w:t>
      </w:r>
    </w:p>
    <w:bookmarkEnd w:id="1699"/>
    <w:bookmarkStart w:name="z1788" w:id="1700"/>
    <w:p>
      <w:pPr>
        <w:spacing w:after="0"/>
        <w:ind w:left="0"/>
        <w:jc w:val="both"/>
      </w:pPr>
      <w:r>
        <w:rPr>
          <w:rFonts w:ascii="Times New Roman"/>
          <w:b w:val="false"/>
          <w:i w:val="false"/>
          <w:color w:val="000000"/>
          <w:sz w:val="28"/>
        </w:rPr>
        <w:t>
      принцип действия обслуживаемого оборудования;</w:t>
      </w:r>
    </w:p>
    <w:bookmarkEnd w:id="1700"/>
    <w:bookmarkStart w:name="z1789" w:id="1701"/>
    <w:p>
      <w:pPr>
        <w:spacing w:after="0"/>
        <w:ind w:left="0"/>
        <w:jc w:val="both"/>
      </w:pPr>
      <w:r>
        <w:rPr>
          <w:rFonts w:ascii="Times New Roman"/>
          <w:b w:val="false"/>
          <w:i w:val="false"/>
          <w:color w:val="000000"/>
          <w:sz w:val="28"/>
        </w:rPr>
        <w:t>
      технические условия на опилки.</w:t>
      </w:r>
    </w:p>
    <w:bookmarkEnd w:id="1701"/>
    <w:bookmarkStart w:name="z1790" w:id="1702"/>
    <w:p>
      <w:pPr>
        <w:spacing w:after="0"/>
        <w:ind w:left="0"/>
        <w:jc w:val="left"/>
      </w:pPr>
      <w:r>
        <w:rPr>
          <w:rFonts w:ascii="Times New Roman"/>
          <w:b/>
          <w:i w:val="false"/>
          <w:color w:val="000000"/>
        </w:rPr>
        <w:t xml:space="preserve"> Параграф 2. Сепараторщик, 3-й разряд</w:t>
      </w:r>
    </w:p>
    <w:bookmarkEnd w:id="1702"/>
    <w:bookmarkStart w:name="z1791" w:id="1703"/>
    <w:p>
      <w:pPr>
        <w:spacing w:after="0"/>
        <w:ind w:left="0"/>
        <w:jc w:val="both"/>
      </w:pPr>
      <w:r>
        <w:rPr>
          <w:rFonts w:ascii="Times New Roman"/>
          <w:b w:val="false"/>
          <w:i w:val="false"/>
          <w:color w:val="000000"/>
          <w:sz w:val="28"/>
        </w:rPr>
        <w:t>
      276. Характеристика работ:</w:t>
      </w:r>
    </w:p>
    <w:bookmarkEnd w:id="1703"/>
    <w:bookmarkStart w:name="z1792" w:id="1704"/>
    <w:p>
      <w:pPr>
        <w:spacing w:after="0"/>
        <w:ind w:left="0"/>
        <w:jc w:val="both"/>
      </w:pPr>
      <w:r>
        <w:rPr>
          <w:rFonts w:ascii="Times New Roman"/>
          <w:b w:val="false"/>
          <w:i w:val="false"/>
          <w:color w:val="000000"/>
          <w:sz w:val="28"/>
        </w:rPr>
        <w:t>
      обслуживание мукоуловительной установки или выбивного аппарата;</w:t>
      </w:r>
    </w:p>
    <w:bookmarkEnd w:id="1704"/>
    <w:bookmarkStart w:name="z1793" w:id="1705"/>
    <w:p>
      <w:pPr>
        <w:spacing w:after="0"/>
        <w:ind w:left="0"/>
        <w:jc w:val="both"/>
      </w:pPr>
      <w:r>
        <w:rPr>
          <w:rFonts w:ascii="Times New Roman"/>
          <w:b w:val="false"/>
          <w:i w:val="false"/>
          <w:color w:val="000000"/>
          <w:sz w:val="28"/>
        </w:rPr>
        <w:t>
      набивка древесной муки в мешки, упаковка, взвешивание, относка и укладка мешков;</w:t>
      </w:r>
    </w:p>
    <w:bookmarkEnd w:id="1705"/>
    <w:bookmarkStart w:name="z1794" w:id="1706"/>
    <w:p>
      <w:pPr>
        <w:spacing w:after="0"/>
        <w:ind w:left="0"/>
        <w:jc w:val="both"/>
      </w:pPr>
      <w:r>
        <w:rPr>
          <w:rFonts w:ascii="Times New Roman"/>
          <w:b w:val="false"/>
          <w:i w:val="false"/>
          <w:color w:val="000000"/>
          <w:sz w:val="28"/>
        </w:rPr>
        <w:t>
      устранение неполадок в работе обслуживаемого оборудования.</w:t>
      </w:r>
    </w:p>
    <w:bookmarkEnd w:id="1706"/>
    <w:bookmarkStart w:name="z1795" w:id="1707"/>
    <w:p>
      <w:pPr>
        <w:spacing w:after="0"/>
        <w:ind w:left="0"/>
        <w:jc w:val="both"/>
      </w:pPr>
      <w:r>
        <w:rPr>
          <w:rFonts w:ascii="Times New Roman"/>
          <w:b w:val="false"/>
          <w:i w:val="false"/>
          <w:color w:val="000000"/>
          <w:sz w:val="28"/>
        </w:rPr>
        <w:t>
      277. Должен знать:</w:t>
      </w:r>
    </w:p>
    <w:bookmarkEnd w:id="1707"/>
    <w:bookmarkStart w:name="z1796" w:id="1708"/>
    <w:p>
      <w:pPr>
        <w:spacing w:after="0"/>
        <w:ind w:left="0"/>
        <w:jc w:val="both"/>
      </w:pPr>
      <w:r>
        <w:rPr>
          <w:rFonts w:ascii="Times New Roman"/>
          <w:b w:val="false"/>
          <w:i w:val="false"/>
          <w:color w:val="000000"/>
          <w:sz w:val="28"/>
        </w:rPr>
        <w:t>
      устройство обслуживаемого оборудования;</w:t>
      </w:r>
    </w:p>
    <w:bookmarkEnd w:id="1708"/>
    <w:bookmarkStart w:name="z1797" w:id="1709"/>
    <w:p>
      <w:pPr>
        <w:spacing w:after="0"/>
        <w:ind w:left="0"/>
        <w:jc w:val="both"/>
      </w:pPr>
      <w:r>
        <w:rPr>
          <w:rFonts w:ascii="Times New Roman"/>
          <w:b w:val="false"/>
          <w:i w:val="false"/>
          <w:color w:val="000000"/>
          <w:sz w:val="28"/>
        </w:rPr>
        <w:t>
      технические условия на древесную муку.</w:t>
      </w:r>
    </w:p>
    <w:bookmarkEnd w:id="1709"/>
    <w:bookmarkStart w:name="z1798" w:id="1710"/>
    <w:p>
      <w:pPr>
        <w:spacing w:after="0"/>
        <w:ind w:left="0"/>
        <w:jc w:val="left"/>
      </w:pPr>
      <w:r>
        <w:rPr>
          <w:rFonts w:ascii="Times New Roman"/>
          <w:b/>
          <w:i w:val="false"/>
          <w:color w:val="000000"/>
        </w:rPr>
        <w:t xml:space="preserve"> Параграф 3. Сепараторщик, 4-й разряд</w:t>
      </w:r>
    </w:p>
    <w:bookmarkEnd w:id="1710"/>
    <w:bookmarkStart w:name="z1799" w:id="1711"/>
    <w:p>
      <w:pPr>
        <w:spacing w:after="0"/>
        <w:ind w:left="0"/>
        <w:jc w:val="both"/>
      </w:pPr>
      <w:r>
        <w:rPr>
          <w:rFonts w:ascii="Times New Roman"/>
          <w:b w:val="false"/>
          <w:i w:val="false"/>
          <w:color w:val="000000"/>
          <w:sz w:val="28"/>
        </w:rPr>
        <w:t>
      278. Характеристика работ:</w:t>
      </w:r>
    </w:p>
    <w:bookmarkEnd w:id="1711"/>
    <w:bookmarkStart w:name="z1800" w:id="1712"/>
    <w:p>
      <w:pPr>
        <w:spacing w:after="0"/>
        <w:ind w:left="0"/>
        <w:jc w:val="both"/>
      </w:pPr>
      <w:r>
        <w:rPr>
          <w:rFonts w:ascii="Times New Roman"/>
          <w:b w:val="false"/>
          <w:i w:val="false"/>
          <w:color w:val="000000"/>
          <w:sz w:val="28"/>
        </w:rPr>
        <w:t>
      просеивание древесной муки на просеивающих аппаратах;</w:t>
      </w:r>
    </w:p>
    <w:bookmarkEnd w:id="1712"/>
    <w:bookmarkStart w:name="z1801" w:id="1713"/>
    <w:p>
      <w:pPr>
        <w:spacing w:after="0"/>
        <w:ind w:left="0"/>
        <w:jc w:val="both"/>
      </w:pPr>
      <w:r>
        <w:rPr>
          <w:rFonts w:ascii="Times New Roman"/>
          <w:b w:val="false"/>
          <w:i w:val="false"/>
          <w:color w:val="000000"/>
          <w:sz w:val="28"/>
        </w:rPr>
        <w:t>
      регулирование загрузки аппаратов;</w:t>
      </w:r>
    </w:p>
    <w:bookmarkEnd w:id="1713"/>
    <w:bookmarkStart w:name="z1802" w:id="1714"/>
    <w:p>
      <w:pPr>
        <w:spacing w:after="0"/>
        <w:ind w:left="0"/>
        <w:jc w:val="both"/>
      </w:pPr>
      <w:r>
        <w:rPr>
          <w:rFonts w:ascii="Times New Roman"/>
          <w:b w:val="false"/>
          <w:i w:val="false"/>
          <w:color w:val="000000"/>
          <w:sz w:val="28"/>
        </w:rPr>
        <w:t>
      контроль за работой и техническим состоянием просеивающих аппаратов и транспортных средств.</w:t>
      </w:r>
    </w:p>
    <w:bookmarkEnd w:id="1714"/>
    <w:bookmarkStart w:name="z1803" w:id="1715"/>
    <w:p>
      <w:pPr>
        <w:spacing w:after="0"/>
        <w:ind w:left="0"/>
        <w:jc w:val="both"/>
      </w:pPr>
      <w:r>
        <w:rPr>
          <w:rFonts w:ascii="Times New Roman"/>
          <w:b w:val="false"/>
          <w:i w:val="false"/>
          <w:color w:val="000000"/>
          <w:sz w:val="28"/>
        </w:rPr>
        <w:t>
      279. Должен знать:</w:t>
      </w:r>
    </w:p>
    <w:bookmarkEnd w:id="1715"/>
    <w:bookmarkStart w:name="z1804" w:id="1716"/>
    <w:p>
      <w:pPr>
        <w:spacing w:after="0"/>
        <w:ind w:left="0"/>
        <w:jc w:val="both"/>
      </w:pPr>
      <w:r>
        <w:rPr>
          <w:rFonts w:ascii="Times New Roman"/>
          <w:b w:val="false"/>
          <w:i w:val="false"/>
          <w:color w:val="000000"/>
          <w:sz w:val="28"/>
        </w:rPr>
        <w:t>
      устройство и взаимодействие узлов обслуживаемого оборудования;</w:t>
      </w:r>
    </w:p>
    <w:bookmarkEnd w:id="1716"/>
    <w:bookmarkStart w:name="z1805" w:id="1717"/>
    <w:p>
      <w:pPr>
        <w:spacing w:after="0"/>
        <w:ind w:left="0"/>
        <w:jc w:val="both"/>
      </w:pPr>
      <w:r>
        <w:rPr>
          <w:rFonts w:ascii="Times New Roman"/>
          <w:b w:val="false"/>
          <w:i w:val="false"/>
          <w:color w:val="000000"/>
          <w:sz w:val="28"/>
        </w:rPr>
        <w:t>
      методы регулирования оборудования;</w:t>
      </w:r>
    </w:p>
    <w:bookmarkEnd w:id="1717"/>
    <w:bookmarkStart w:name="z1806" w:id="1718"/>
    <w:p>
      <w:pPr>
        <w:spacing w:after="0"/>
        <w:ind w:left="0"/>
        <w:jc w:val="both"/>
      </w:pPr>
      <w:r>
        <w:rPr>
          <w:rFonts w:ascii="Times New Roman"/>
          <w:b w:val="false"/>
          <w:i w:val="false"/>
          <w:color w:val="000000"/>
          <w:sz w:val="28"/>
        </w:rPr>
        <w:t>
      способы определения качества продукции.</w:t>
      </w:r>
    </w:p>
    <w:bookmarkEnd w:id="1718"/>
    <w:bookmarkStart w:name="z1807" w:id="1719"/>
    <w:p>
      <w:pPr>
        <w:spacing w:after="0"/>
        <w:ind w:left="0"/>
        <w:jc w:val="left"/>
      </w:pPr>
      <w:r>
        <w:rPr>
          <w:rFonts w:ascii="Times New Roman"/>
          <w:b/>
          <w:i w:val="false"/>
          <w:color w:val="000000"/>
        </w:rPr>
        <w:t xml:space="preserve"> 30. Станочник-распиловщик</w:t>
      </w:r>
      <w:r>
        <w:br/>
      </w:r>
      <w:r>
        <w:rPr>
          <w:rFonts w:ascii="Times New Roman"/>
          <w:b/>
          <w:i w:val="false"/>
          <w:color w:val="000000"/>
        </w:rPr>
        <w:t>Параграф 1. Станочник-распиловщик, 2-й разряд</w:t>
      </w:r>
    </w:p>
    <w:bookmarkEnd w:id="1719"/>
    <w:bookmarkStart w:name="z1809" w:id="1720"/>
    <w:p>
      <w:pPr>
        <w:spacing w:after="0"/>
        <w:ind w:left="0"/>
        <w:jc w:val="both"/>
      </w:pPr>
      <w:r>
        <w:rPr>
          <w:rFonts w:ascii="Times New Roman"/>
          <w:b w:val="false"/>
          <w:i w:val="false"/>
          <w:color w:val="000000"/>
          <w:sz w:val="28"/>
        </w:rPr>
        <w:t>
      280. Характеристика работ:</w:t>
      </w:r>
    </w:p>
    <w:bookmarkEnd w:id="1720"/>
    <w:bookmarkStart w:name="z1810" w:id="1721"/>
    <w:p>
      <w:pPr>
        <w:spacing w:after="0"/>
        <w:ind w:left="0"/>
        <w:jc w:val="both"/>
      </w:pPr>
      <w:r>
        <w:rPr>
          <w:rFonts w:ascii="Times New Roman"/>
          <w:b w:val="false"/>
          <w:i w:val="false"/>
          <w:color w:val="000000"/>
          <w:sz w:val="28"/>
        </w:rPr>
        <w:t>
      выполнение вспомогательных операций при поперечно-продольной распиловке заготовок на станках с механической и полуавтоматической подачей; прием заготовок, возврат их и укладка с разборкой по размерам;</w:t>
      </w:r>
    </w:p>
    <w:bookmarkEnd w:id="1721"/>
    <w:bookmarkStart w:name="z1811" w:id="1722"/>
    <w:p>
      <w:pPr>
        <w:spacing w:after="0"/>
        <w:ind w:left="0"/>
        <w:jc w:val="both"/>
      </w:pPr>
      <w:r>
        <w:rPr>
          <w:rFonts w:ascii="Times New Roman"/>
          <w:b w:val="false"/>
          <w:i w:val="false"/>
          <w:color w:val="000000"/>
          <w:sz w:val="28"/>
        </w:rPr>
        <w:t>
      продольная и поперечная распиловка заготовок на однопильных круглопильных станках;</w:t>
      </w:r>
    </w:p>
    <w:bookmarkEnd w:id="1722"/>
    <w:bookmarkStart w:name="z1812" w:id="1723"/>
    <w:p>
      <w:pPr>
        <w:spacing w:after="0"/>
        <w:ind w:left="0"/>
        <w:jc w:val="both"/>
      </w:pPr>
      <w:r>
        <w:rPr>
          <w:rFonts w:ascii="Times New Roman"/>
          <w:b w:val="false"/>
          <w:i w:val="false"/>
          <w:color w:val="000000"/>
          <w:sz w:val="28"/>
        </w:rPr>
        <w:t>
      торцовка размеченных или не требующих разметки пиломатериалов и заготовок на станках;</w:t>
      </w:r>
    </w:p>
    <w:bookmarkEnd w:id="1723"/>
    <w:bookmarkStart w:name="z1813" w:id="1724"/>
    <w:p>
      <w:pPr>
        <w:spacing w:after="0"/>
        <w:ind w:left="0"/>
        <w:jc w:val="both"/>
      </w:pPr>
      <w:r>
        <w:rPr>
          <w:rFonts w:ascii="Times New Roman"/>
          <w:b w:val="false"/>
          <w:i w:val="false"/>
          <w:color w:val="000000"/>
          <w:sz w:val="28"/>
        </w:rPr>
        <w:t>
      распиловка цементно-стружечных плит и выравнивание кромок;</w:t>
      </w:r>
    </w:p>
    <w:bookmarkEnd w:id="1724"/>
    <w:bookmarkStart w:name="z1814" w:id="1725"/>
    <w:p>
      <w:pPr>
        <w:spacing w:after="0"/>
        <w:ind w:left="0"/>
        <w:jc w:val="both"/>
      </w:pPr>
      <w:r>
        <w:rPr>
          <w:rFonts w:ascii="Times New Roman"/>
          <w:b w:val="false"/>
          <w:i w:val="false"/>
          <w:color w:val="000000"/>
          <w:sz w:val="28"/>
        </w:rPr>
        <w:t>
      поперечная распиловка тонкомера, дровяного сырья на отрезки заданных размеров;</w:t>
      </w:r>
    </w:p>
    <w:bookmarkEnd w:id="1725"/>
    <w:bookmarkStart w:name="z1815" w:id="1726"/>
    <w:p>
      <w:pPr>
        <w:spacing w:after="0"/>
        <w:ind w:left="0"/>
        <w:jc w:val="both"/>
      </w:pPr>
      <w:r>
        <w:rPr>
          <w:rFonts w:ascii="Times New Roman"/>
          <w:b w:val="false"/>
          <w:i w:val="false"/>
          <w:color w:val="000000"/>
          <w:sz w:val="28"/>
        </w:rPr>
        <w:t>
      поперечная распиловка пиломатериалов ручной пилой.</w:t>
      </w:r>
    </w:p>
    <w:bookmarkEnd w:id="1726"/>
    <w:bookmarkStart w:name="z1816" w:id="1727"/>
    <w:p>
      <w:pPr>
        <w:spacing w:after="0"/>
        <w:ind w:left="0"/>
        <w:jc w:val="both"/>
      </w:pPr>
      <w:r>
        <w:rPr>
          <w:rFonts w:ascii="Times New Roman"/>
          <w:b w:val="false"/>
          <w:i w:val="false"/>
          <w:color w:val="000000"/>
          <w:sz w:val="28"/>
        </w:rPr>
        <w:t>
      281. Должен знать:</w:t>
      </w:r>
    </w:p>
    <w:bookmarkEnd w:id="1727"/>
    <w:bookmarkStart w:name="z1817" w:id="1728"/>
    <w:p>
      <w:pPr>
        <w:spacing w:after="0"/>
        <w:ind w:left="0"/>
        <w:jc w:val="both"/>
      </w:pPr>
      <w:r>
        <w:rPr>
          <w:rFonts w:ascii="Times New Roman"/>
          <w:b w:val="false"/>
          <w:i w:val="false"/>
          <w:color w:val="000000"/>
          <w:sz w:val="28"/>
        </w:rPr>
        <w:t>
      принцип действия обслуживаемых станков;</w:t>
      </w:r>
    </w:p>
    <w:bookmarkEnd w:id="1728"/>
    <w:bookmarkStart w:name="z1818" w:id="1729"/>
    <w:p>
      <w:pPr>
        <w:spacing w:after="0"/>
        <w:ind w:left="0"/>
        <w:jc w:val="both"/>
      </w:pPr>
      <w:r>
        <w:rPr>
          <w:rFonts w:ascii="Times New Roman"/>
          <w:b w:val="false"/>
          <w:i w:val="false"/>
          <w:color w:val="000000"/>
          <w:sz w:val="28"/>
        </w:rPr>
        <w:t>
      назначение и размеры заготовок и деталей;</w:t>
      </w:r>
    </w:p>
    <w:bookmarkEnd w:id="1729"/>
    <w:bookmarkStart w:name="z1819" w:id="1730"/>
    <w:p>
      <w:pPr>
        <w:spacing w:after="0"/>
        <w:ind w:left="0"/>
        <w:jc w:val="both"/>
      </w:pPr>
      <w:r>
        <w:rPr>
          <w:rFonts w:ascii="Times New Roman"/>
          <w:b w:val="false"/>
          <w:i w:val="false"/>
          <w:color w:val="000000"/>
          <w:sz w:val="28"/>
        </w:rPr>
        <w:t>
      требования, предъявляемые к распиловке пиломатериалов.</w:t>
      </w:r>
    </w:p>
    <w:bookmarkEnd w:id="1730"/>
    <w:bookmarkStart w:name="z1820" w:id="1731"/>
    <w:p>
      <w:pPr>
        <w:spacing w:after="0"/>
        <w:ind w:left="0"/>
        <w:jc w:val="both"/>
      </w:pPr>
      <w:r>
        <w:rPr>
          <w:rFonts w:ascii="Times New Roman"/>
          <w:b w:val="false"/>
          <w:i w:val="false"/>
          <w:color w:val="000000"/>
          <w:sz w:val="28"/>
        </w:rPr>
        <w:t>
      282. Примеры работ:</w:t>
      </w:r>
    </w:p>
    <w:bookmarkEnd w:id="1731"/>
    <w:bookmarkStart w:name="z1821" w:id="1732"/>
    <w:p>
      <w:pPr>
        <w:spacing w:after="0"/>
        <w:ind w:left="0"/>
        <w:jc w:val="both"/>
      </w:pPr>
      <w:r>
        <w:rPr>
          <w:rFonts w:ascii="Times New Roman"/>
          <w:b w:val="false"/>
          <w:i w:val="false"/>
          <w:color w:val="000000"/>
          <w:sz w:val="28"/>
        </w:rPr>
        <w:t>
      1) заготовки, бруски - раскрой на однопильных круглопильных станках;</w:t>
      </w:r>
    </w:p>
    <w:bookmarkEnd w:id="1732"/>
    <w:bookmarkStart w:name="z1822" w:id="1733"/>
    <w:p>
      <w:pPr>
        <w:spacing w:after="0"/>
        <w:ind w:left="0"/>
        <w:jc w:val="both"/>
      </w:pPr>
      <w:r>
        <w:rPr>
          <w:rFonts w:ascii="Times New Roman"/>
          <w:b w:val="false"/>
          <w:i w:val="false"/>
          <w:color w:val="000000"/>
          <w:sz w:val="28"/>
        </w:rPr>
        <w:t>
      2) заготовки лыжные - торцовка по размерам;</w:t>
      </w:r>
    </w:p>
    <w:bookmarkEnd w:id="1733"/>
    <w:bookmarkStart w:name="z1823" w:id="1734"/>
    <w:p>
      <w:pPr>
        <w:spacing w:after="0"/>
        <w:ind w:left="0"/>
        <w:jc w:val="both"/>
      </w:pPr>
      <w:r>
        <w:rPr>
          <w:rFonts w:ascii="Times New Roman"/>
          <w:b w:val="false"/>
          <w:i w:val="false"/>
          <w:color w:val="000000"/>
          <w:sz w:val="28"/>
        </w:rPr>
        <w:t>
      3) палки круглые для катушек - раскрой по данным размера;</w:t>
      </w:r>
    </w:p>
    <w:bookmarkEnd w:id="1734"/>
    <w:bookmarkStart w:name="z1824" w:id="1735"/>
    <w:p>
      <w:pPr>
        <w:spacing w:after="0"/>
        <w:ind w:left="0"/>
        <w:jc w:val="both"/>
      </w:pPr>
      <w:r>
        <w:rPr>
          <w:rFonts w:ascii="Times New Roman"/>
          <w:b w:val="false"/>
          <w:i w:val="false"/>
          <w:color w:val="000000"/>
          <w:sz w:val="28"/>
        </w:rPr>
        <w:t>
      4) пиломатериалы мелкие - групповой раскрой на торцовочных станках.</w:t>
      </w:r>
    </w:p>
    <w:bookmarkEnd w:id="1735"/>
    <w:bookmarkStart w:name="z1825" w:id="1736"/>
    <w:p>
      <w:pPr>
        <w:spacing w:after="0"/>
        <w:ind w:left="0"/>
        <w:jc w:val="left"/>
      </w:pPr>
      <w:r>
        <w:rPr>
          <w:rFonts w:ascii="Times New Roman"/>
          <w:b/>
          <w:i w:val="false"/>
          <w:color w:val="000000"/>
        </w:rPr>
        <w:t xml:space="preserve"> Параграф 2. Станочник-распиловщик, 3-й разряд</w:t>
      </w:r>
    </w:p>
    <w:bookmarkEnd w:id="1736"/>
    <w:bookmarkStart w:name="z1826" w:id="1737"/>
    <w:p>
      <w:pPr>
        <w:spacing w:after="0"/>
        <w:ind w:left="0"/>
        <w:jc w:val="both"/>
      </w:pPr>
      <w:r>
        <w:rPr>
          <w:rFonts w:ascii="Times New Roman"/>
          <w:b w:val="false"/>
          <w:i w:val="false"/>
          <w:color w:val="000000"/>
          <w:sz w:val="28"/>
        </w:rPr>
        <w:t>
      283. Характеристика работ:</w:t>
      </w:r>
    </w:p>
    <w:bookmarkEnd w:id="1737"/>
    <w:bookmarkStart w:name="z1827" w:id="1738"/>
    <w:p>
      <w:pPr>
        <w:spacing w:after="0"/>
        <w:ind w:left="0"/>
        <w:jc w:val="both"/>
      </w:pPr>
      <w:r>
        <w:rPr>
          <w:rFonts w:ascii="Times New Roman"/>
          <w:b w:val="false"/>
          <w:i w:val="false"/>
          <w:color w:val="000000"/>
          <w:sz w:val="28"/>
        </w:rPr>
        <w:t>
      продольный и поперечный раскрой пиломатериалов из древесины мягких пород на однопильных станках;</w:t>
      </w:r>
    </w:p>
    <w:bookmarkEnd w:id="1738"/>
    <w:bookmarkStart w:name="z1828" w:id="1739"/>
    <w:p>
      <w:pPr>
        <w:spacing w:after="0"/>
        <w:ind w:left="0"/>
        <w:jc w:val="both"/>
      </w:pPr>
      <w:r>
        <w:rPr>
          <w:rFonts w:ascii="Times New Roman"/>
          <w:b w:val="false"/>
          <w:i w:val="false"/>
          <w:color w:val="000000"/>
          <w:sz w:val="28"/>
        </w:rPr>
        <w:t>
      выпиловка деталей из древесины мягких пород по разметке на ленточнопильных станках;</w:t>
      </w:r>
    </w:p>
    <w:bookmarkEnd w:id="1739"/>
    <w:bookmarkStart w:name="z1829" w:id="1740"/>
    <w:p>
      <w:pPr>
        <w:spacing w:after="0"/>
        <w:ind w:left="0"/>
        <w:jc w:val="both"/>
      </w:pPr>
      <w:r>
        <w:rPr>
          <w:rFonts w:ascii="Times New Roman"/>
          <w:b w:val="false"/>
          <w:i w:val="false"/>
          <w:color w:val="000000"/>
          <w:sz w:val="28"/>
        </w:rPr>
        <w:t>
      раскрой предварительно пропаренных брусков (плашек) на дощечки заданных размеров;</w:t>
      </w:r>
    </w:p>
    <w:bookmarkEnd w:id="1740"/>
    <w:bookmarkStart w:name="z1830" w:id="1741"/>
    <w:p>
      <w:pPr>
        <w:spacing w:after="0"/>
        <w:ind w:left="0"/>
        <w:jc w:val="both"/>
      </w:pPr>
      <w:r>
        <w:rPr>
          <w:rFonts w:ascii="Times New Roman"/>
          <w:b w:val="false"/>
          <w:i w:val="false"/>
          <w:color w:val="000000"/>
          <w:sz w:val="28"/>
        </w:rPr>
        <w:t>
      групповой поперечный раскрой пиломатериалов;</w:t>
      </w:r>
    </w:p>
    <w:bookmarkEnd w:id="1741"/>
    <w:bookmarkStart w:name="z1831" w:id="1742"/>
    <w:p>
      <w:pPr>
        <w:spacing w:after="0"/>
        <w:ind w:left="0"/>
        <w:jc w:val="both"/>
      </w:pPr>
      <w:r>
        <w:rPr>
          <w:rFonts w:ascii="Times New Roman"/>
          <w:b w:val="false"/>
          <w:i w:val="false"/>
          <w:color w:val="000000"/>
          <w:sz w:val="28"/>
        </w:rPr>
        <w:t>
      торцовка пиломатериалов в лесопильном потоке под руководством рабочего более высокой квалификации;</w:t>
      </w:r>
    </w:p>
    <w:bookmarkEnd w:id="1742"/>
    <w:bookmarkStart w:name="z1832" w:id="1743"/>
    <w:p>
      <w:pPr>
        <w:spacing w:after="0"/>
        <w:ind w:left="0"/>
        <w:jc w:val="both"/>
      </w:pPr>
      <w:r>
        <w:rPr>
          <w:rFonts w:ascii="Times New Roman"/>
          <w:b w:val="false"/>
          <w:i w:val="false"/>
          <w:color w:val="000000"/>
          <w:sz w:val="28"/>
        </w:rPr>
        <w:t>
      формирование заданных размеров нефанированных рамок, щитов на односильных станках;</w:t>
      </w:r>
    </w:p>
    <w:bookmarkEnd w:id="1743"/>
    <w:bookmarkStart w:name="z1833" w:id="1744"/>
    <w:p>
      <w:pPr>
        <w:spacing w:after="0"/>
        <w:ind w:left="0"/>
        <w:jc w:val="both"/>
      </w:pPr>
      <w:r>
        <w:rPr>
          <w:rFonts w:ascii="Times New Roman"/>
          <w:b w:val="false"/>
          <w:i w:val="false"/>
          <w:color w:val="000000"/>
          <w:sz w:val="28"/>
        </w:rPr>
        <w:t>
      раскрой клееной слоистой древесины и заготовок под углом по шаблону на однопильных станках;</w:t>
      </w:r>
    </w:p>
    <w:bookmarkEnd w:id="1744"/>
    <w:bookmarkStart w:name="z1834" w:id="1745"/>
    <w:p>
      <w:pPr>
        <w:spacing w:after="0"/>
        <w:ind w:left="0"/>
        <w:jc w:val="both"/>
      </w:pPr>
      <w:r>
        <w:rPr>
          <w:rFonts w:ascii="Times New Roman"/>
          <w:b w:val="false"/>
          <w:i w:val="false"/>
          <w:color w:val="000000"/>
          <w:sz w:val="28"/>
        </w:rPr>
        <w:t>
      обрезка досок под руководством станочника более высокой квалификации вне лесопильного потока;</w:t>
      </w:r>
    </w:p>
    <w:bookmarkEnd w:id="1745"/>
    <w:bookmarkStart w:name="z1835" w:id="1746"/>
    <w:p>
      <w:pPr>
        <w:spacing w:after="0"/>
        <w:ind w:left="0"/>
        <w:jc w:val="both"/>
      </w:pPr>
      <w:r>
        <w:rPr>
          <w:rFonts w:ascii="Times New Roman"/>
          <w:b w:val="false"/>
          <w:i w:val="false"/>
          <w:color w:val="000000"/>
          <w:sz w:val="28"/>
        </w:rPr>
        <w:t>
      раскрой и обрезка древесностружечных, древесноволокнистых, костровых плит и фанеры на налаженных станочниками более высокой квалификации форматно-обрезных станках различных типов. Установка режущего инструмента и регулировка обслуживаемых станков.</w:t>
      </w:r>
    </w:p>
    <w:bookmarkEnd w:id="1746"/>
    <w:bookmarkStart w:name="z1836" w:id="1747"/>
    <w:p>
      <w:pPr>
        <w:spacing w:after="0"/>
        <w:ind w:left="0"/>
        <w:jc w:val="both"/>
      </w:pPr>
      <w:r>
        <w:rPr>
          <w:rFonts w:ascii="Times New Roman"/>
          <w:b w:val="false"/>
          <w:i w:val="false"/>
          <w:color w:val="000000"/>
          <w:sz w:val="28"/>
        </w:rPr>
        <w:t>
      284. Должен знать:</w:t>
      </w:r>
    </w:p>
    <w:bookmarkEnd w:id="1747"/>
    <w:bookmarkStart w:name="z1837" w:id="1748"/>
    <w:p>
      <w:pPr>
        <w:spacing w:after="0"/>
        <w:ind w:left="0"/>
        <w:jc w:val="both"/>
      </w:pPr>
      <w:r>
        <w:rPr>
          <w:rFonts w:ascii="Times New Roman"/>
          <w:b w:val="false"/>
          <w:i w:val="false"/>
          <w:color w:val="000000"/>
          <w:sz w:val="28"/>
        </w:rPr>
        <w:t>
      устройство обслуживаемых станков;</w:t>
      </w:r>
    </w:p>
    <w:bookmarkEnd w:id="1748"/>
    <w:bookmarkStart w:name="z1838" w:id="1749"/>
    <w:p>
      <w:pPr>
        <w:spacing w:after="0"/>
        <w:ind w:left="0"/>
        <w:jc w:val="both"/>
      </w:pPr>
      <w:r>
        <w:rPr>
          <w:rFonts w:ascii="Times New Roman"/>
          <w:b w:val="false"/>
          <w:i w:val="false"/>
          <w:color w:val="000000"/>
          <w:sz w:val="28"/>
        </w:rPr>
        <w:t>
      основные свойства древесных материалов;</w:t>
      </w:r>
    </w:p>
    <w:bookmarkEnd w:id="1749"/>
    <w:bookmarkStart w:name="z1839" w:id="1750"/>
    <w:p>
      <w:pPr>
        <w:spacing w:after="0"/>
        <w:ind w:left="0"/>
        <w:jc w:val="both"/>
      </w:pPr>
      <w:r>
        <w:rPr>
          <w:rFonts w:ascii="Times New Roman"/>
          <w:b w:val="false"/>
          <w:i w:val="false"/>
          <w:color w:val="000000"/>
          <w:sz w:val="28"/>
        </w:rPr>
        <w:t>
      государственные стандарты и технические условия на выпускаемую продукцию;</w:t>
      </w:r>
    </w:p>
    <w:bookmarkEnd w:id="1750"/>
    <w:bookmarkStart w:name="z1840" w:id="1751"/>
    <w:p>
      <w:pPr>
        <w:spacing w:after="0"/>
        <w:ind w:left="0"/>
        <w:jc w:val="both"/>
      </w:pPr>
      <w:r>
        <w:rPr>
          <w:rFonts w:ascii="Times New Roman"/>
          <w:b w:val="false"/>
          <w:i w:val="false"/>
          <w:color w:val="000000"/>
          <w:sz w:val="28"/>
        </w:rPr>
        <w:t>
      требования, предъявляемые к качеству пропарки заготовок;</w:t>
      </w:r>
    </w:p>
    <w:bookmarkEnd w:id="1751"/>
    <w:bookmarkStart w:name="z1841" w:id="1752"/>
    <w:p>
      <w:pPr>
        <w:spacing w:after="0"/>
        <w:ind w:left="0"/>
        <w:jc w:val="both"/>
      </w:pPr>
      <w:r>
        <w:rPr>
          <w:rFonts w:ascii="Times New Roman"/>
          <w:b w:val="false"/>
          <w:i w:val="false"/>
          <w:color w:val="000000"/>
          <w:sz w:val="28"/>
        </w:rPr>
        <w:t>
      способы установки режущего инструмента, применяемые шаблоны.</w:t>
      </w:r>
    </w:p>
    <w:bookmarkEnd w:id="1752"/>
    <w:bookmarkStart w:name="z1842" w:id="1753"/>
    <w:p>
      <w:pPr>
        <w:spacing w:after="0"/>
        <w:ind w:left="0"/>
        <w:jc w:val="both"/>
      </w:pPr>
      <w:r>
        <w:rPr>
          <w:rFonts w:ascii="Times New Roman"/>
          <w:b w:val="false"/>
          <w:i w:val="false"/>
          <w:color w:val="000000"/>
          <w:sz w:val="28"/>
        </w:rPr>
        <w:t>
      285. Примеры работ:</w:t>
      </w:r>
    </w:p>
    <w:bookmarkEnd w:id="1753"/>
    <w:bookmarkStart w:name="z1843" w:id="1754"/>
    <w:p>
      <w:pPr>
        <w:spacing w:after="0"/>
        <w:ind w:left="0"/>
        <w:jc w:val="both"/>
      </w:pPr>
      <w:r>
        <w:rPr>
          <w:rFonts w:ascii="Times New Roman"/>
          <w:b w:val="false"/>
          <w:i w:val="false"/>
          <w:color w:val="000000"/>
          <w:sz w:val="28"/>
        </w:rPr>
        <w:t>
      1) пиломатериалы, щитовые материалы, фанера - раскрой, обрезка и торцовка в размер согласно спецификации;</w:t>
      </w:r>
    </w:p>
    <w:bookmarkEnd w:id="1754"/>
    <w:bookmarkStart w:name="z1844" w:id="1755"/>
    <w:p>
      <w:pPr>
        <w:spacing w:after="0"/>
        <w:ind w:left="0"/>
        <w:jc w:val="both"/>
      </w:pPr>
      <w:r>
        <w:rPr>
          <w:rFonts w:ascii="Times New Roman"/>
          <w:b w:val="false"/>
          <w:i w:val="false"/>
          <w:color w:val="000000"/>
          <w:sz w:val="28"/>
        </w:rPr>
        <w:t>
      2) болванки лыжные - опиловка одного конца под углом по шаблону;</w:t>
      </w:r>
    </w:p>
    <w:bookmarkEnd w:id="1755"/>
    <w:bookmarkStart w:name="z1845" w:id="1756"/>
    <w:p>
      <w:pPr>
        <w:spacing w:after="0"/>
        <w:ind w:left="0"/>
        <w:jc w:val="both"/>
      </w:pPr>
      <w:r>
        <w:rPr>
          <w:rFonts w:ascii="Times New Roman"/>
          <w:b w:val="false"/>
          <w:i w:val="false"/>
          <w:color w:val="000000"/>
          <w:sz w:val="28"/>
        </w:rPr>
        <w:t>
      3) детали детской игрушки - торцовка;</w:t>
      </w:r>
    </w:p>
    <w:bookmarkEnd w:id="1756"/>
    <w:bookmarkStart w:name="z1846" w:id="1757"/>
    <w:p>
      <w:pPr>
        <w:spacing w:after="0"/>
        <w:ind w:left="0"/>
        <w:jc w:val="both"/>
      </w:pPr>
      <w:r>
        <w:rPr>
          <w:rFonts w:ascii="Times New Roman"/>
          <w:b w:val="false"/>
          <w:i w:val="false"/>
          <w:color w:val="000000"/>
          <w:sz w:val="28"/>
        </w:rPr>
        <w:t>
      4) заготовки для спиц - торцовка с вырезкой дефектов;</w:t>
      </w:r>
    </w:p>
    <w:bookmarkEnd w:id="1757"/>
    <w:bookmarkStart w:name="z1847" w:id="1758"/>
    <w:p>
      <w:pPr>
        <w:spacing w:after="0"/>
        <w:ind w:left="0"/>
        <w:jc w:val="both"/>
      </w:pPr>
      <w:r>
        <w:rPr>
          <w:rFonts w:ascii="Times New Roman"/>
          <w:b w:val="false"/>
          <w:i w:val="false"/>
          <w:color w:val="000000"/>
          <w:sz w:val="28"/>
        </w:rPr>
        <w:t>
      5) каблуки - срезка по высоте.</w:t>
      </w:r>
    </w:p>
    <w:bookmarkEnd w:id="1758"/>
    <w:bookmarkStart w:name="z1848" w:id="1759"/>
    <w:p>
      <w:pPr>
        <w:spacing w:after="0"/>
        <w:ind w:left="0"/>
        <w:jc w:val="left"/>
      </w:pPr>
      <w:r>
        <w:rPr>
          <w:rFonts w:ascii="Times New Roman"/>
          <w:b/>
          <w:i w:val="false"/>
          <w:color w:val="000000"/>
        </w:rPr>
        <w:t xml:space="preserve"> Параграф 3. Станочник-распиловщик, 4-й разряд</w:t>
      </w:r>
    </w:p>
    <w:bookmarkEnd w:id="1759"/>
    <w:bookmarkStart w:name="z1849" w:id="1760"/>
    <w:p>
      <w:pPr>
        <w:spacing w:after="0"/>
        <w:ind w:left="0"/>
        <w:jc w:val="both"/>
      </w:pPr>
      <w:r>
        <w:rPr>
          <w:rFonts w:ascii="Times New Roman"/>
          <w:b w:val="false"/>
          <w:i w:val="false"/>
          <w:color w:val="000000"/>
          <w:sz w:val="28"/>
        </w:rPr>
        <w:t>
      286. Характеристика работ:</w:t>
      </w:r>
    </w:p>
    <w:bookmarkEnd w:id="1760"/>
    <w:bookmarkStart w:name="z1850" w:id="1761"/>
    <w:p>
      <w:pPr>
        <w:spacing w:after="0"/>
        <w:ind w:left="0"/>
        <w:jc w:val="both"/>
      </w:pPr>
      <w:r>
        <w:rPr>
          <w:rFonts w:ascii="Times New Roman"/>
          <w:b w:val="false"/>
          <w:i w:val="false"/>
          <w:color w:val="000000"/>
          <w:sz w:val="28"/>
        </w:rPr>
        <w:t>
      продольный и поперечный раскрой пиломатериалов из древесины твердых пород на многопильных и круглопильных станках;</w:t>
      </w:r>
    </w:p>
    <w:bookmarkEnd w:id="1761"/>
    <w:bookmarkStart w:name="z1851" w:id="1762"/>
    <w:p>
      <w:pPr>
        <w:spacing w:after="0"/>
        <w:ind w:left="0"/>
        <w:jc w:val="both"/>
      </w:pPr>
      <w:r>
        <w:rPr>
          <w:rFonts w:ascii="Times New Roman"/>
          <w:b w:val="false"/>
          <w:i w:val="false"/>
          <w:color w:val="000000"/>
          <w:sz w:val="28"/>
        </w:rPr>
        <w:t>
      индивидуальный комбинированный раскрой пиломатериалов на заданные отрезки в лесопильном потоке;</w:t>
      </w:r>
    </w:p>
    <w:bookmarkEnd w:id="1762"/>
    <w:bookmarkStart w:name="z1852" w:id="1763"/>
    <w:p>
      <w:pPr>
        <w:spacing w:after="0"/>
        <w:ind w:left="0"/>
        <w:jc w:val="both"/>
      </w:pPr>
      <w:r>
        <w:rPr>
          <w:rFonts w:ascii="Times New Roman"/>
          <w:b w:val="false"/>
          <w:i w:val="false"/>
          <w:color w:val="000000"/>
          <w:sz w:val="28"/>
        </w:rPr>
        <w:t>
      индивидуальная обрезка досок на обрезных станках в лесопильном потоке под руководством станочника более высокой квалификации;</w:t>
      </w:r>
    </w:p>
    <w:bookmarkEnd w:id="1763"/>
    <w:bookmarkStart w:name="z1853" w:id="1764"/>
    <w:p>
      <w:pPr>
        <w:spacing w:after="0"/>
        <w:ind w:left="0"/>
        <w:jc w:val="both"/>
      </w:pPr>
      <w:r>
        <w:rPr>
          <w:rFonts w:ascii="Times New Roman"/>
          <w:b w:val="false"/>
          <w:i w:val="false"/>
          <w:color w:val="000000"/>
          <w:sz w:val="28"/>
        </w:rPr>
        <w:t>
      продольный и поперечный раскрой бревен и заготовок из круглых лесоматериалов на круглопильных и ленточных станках;</w:t>
      </w:r>
    </w:p>
    <w:bookmarkEnd w:id="1764"/>
    <w:bookmarkStart w:name="z1854" w:id="1765"/>
    <w:p>
      <w:pPr>
        <w:spacing w:after="0"/>
        <w:ind w:left="0"/>
        <w:jc w:val="both"/>
      </w:pPr>
      <w:r>
        <w:rPr>
          <w:rFonts w:ascii="Times New Roman"/>
          <w:b w:val="false"/>
          <w:i w:val="false"/>
          <w:color w:val="000000"/>
          <w:sz w:val="28"/>
        </w:rPr>
        <w:t>
      торцовка фанерованных брусков и деталей из древесины твердых пород;</w:t>
      </w:r>
    </w:p>
    <w:bookmarkEnd w:id="1765"/>
    <w:bookmarkStart w:name="z1855" w:id="1766"/>
    <w:p>
      <w:pPr>
        <w:spacing w:after="0"/>
        <w:ind w:left="0"/>
        <w:jc w:val="both"/>
      </w:pPr>
      <w:r>
        <w:rPr>
          <w:rFonts w:ascii="Times New Roman"/>
          <w:b w:val="false"/>
          <w:i w:val="false"/>
          <w:color w:val="000000"/>
          <w:sz w:val="28"/>
        </w:rPr>
        <w:t>
      обрезка торцев карандашей на обрезном станке;</w:t>
      </w:r>
    </w:p>
    <w:bookmarkEnd w:id="1766"/>
    <w:bookmarkStart w:name="z1856" w:id="1767"/>
    <w:p>
      <w:pPr>
        <w:spacing w:after="0"/>
        <w:ind w:left="0"/>
        <w:jc w:val="both"/>
      </w:pPr>
      <w:r>
        <w:rPr>
          <w:rFonts w:ascii="Times New Roman"/>
          <w:b w:val="false"/>
          <w:i w:val="false"/>
          <w:color w:val="000000"/>
          <w:sz w:val="28"/>
        </w:rPr>
        <w:t>
      регулирование дискового или балансирного ножа на толщину среза торцев в соответствии с техническими условиями на каждый ассортимент и диаметр карандашей;</w:t>
      </w:r>
    </w:p>
    <w:bookmarkEnd w:id="1767"/>
    <w:bookmarkStart w:name="z1857" w:id="1768"/>
    <w:p>
      <w:pPr>
        <w:spacing w:after="0"/>
        <w:ind w:left="0"/>
        <w:jc w:val="both"/>
      </w:pPr>
      <w:r>
        <w:rPr>
          <w:rFonts w:ascii="Times New Roman"/>
          <w:b w:val="false"/>
          <w:i w:val="false"/>
          <w:color w:val="000000"/>
          <w:sz w:val="28"/>
        </w:rPr>
        <w:t>
      формирование размеров фанированных щитов на одно- многопильных станках;</w:t>
      </w:r>
    </w:p>
    <w:bookmarkEnd w:id="1768"/>
    <w:bookmarkStart w:name="z1858" w:id="1769"/>
    <w:p>
      <w:pPr>
        <w:spacing w:after="0"/>
        <w:ind w:left="0"/>
        <w:jc w:val="both"/>
      </w:pPr>
      <w:r>
        <w:rPr>
          <w:rFonts w:ascii="Times New Roman"/>
          <w:b w:val="false"/>
          <w:i w:val="false"/>
          <w:color w:val="000000"/>
          <w:sz w:val="28"/>
        </w:rPr>
        <w:t>
      раскрой стоп строганого шпона и заготовок гнутоклееных на многопильных станках. Обрезка листовой продукции согласно спецификации и требованиям государственных стандартов и технических условий;</w:t>
      </w:r>
    </w:p>
    <w:bookmarkEnd w:id="1769"/>
    <w:bookmarkStart w:name="z1859" w:id="1770"/>
    <w:p>
      <w:pPr>
        <w:spacing w:after="0"/>
        <w:ind w:left="0"/>
        <w:jc w:val="both"/>
      </w:pPr>
      <w:r>
        <w:rPr>
          <w:rFonts w:ascii="Times New Roman"/>
          <w:b w:val="false"/>
          <w:i w:val="false"/>
          <w:color w:val="000000"/>
          <w:sz w:val="28"/>
        </w:rPr>
        <w:t>
      наладка станка, участие в ремонте станка.</w:t>
      </w:r>
    </w:p>
    <w:bookmarkEnd w:id="1770"/>
    <w:bookmarkStart w:name="z1860" w:id="1771"/>
    <w:p>
      <w:pPr>
        <w:spacing w:after="0"/>
        <w:ind w:left="0"/>
        <w:jc w:val="both"/>
      </w:pPr>
      <w:r>
        <w:rPr>
          <w:rFonts w:ascii="Times New Roman"/>
          <w:b w:val="false"/>
          <w:i w:val="false"/>
          <w:color w:val="000000"/>
          <w:sz w:val="28"/>
        </w:rPr>
        <w:t>
      287. Должен знать:</w:t>
      </w:r>
    </w:p>
    <w:bookmarkEnd w:id="1771"/>
    <w:bookmarkStart w:name="z1861" w:id="1772"/>
    <w:p>
      <w:pPr>
        <w:spacing w:after="0"/>
        <w:ind w:left="0"/>
        <w:jc w:val="both"/>
      </w:pPr>
      <w:r>
        <w:rPr>
          <w:rFonts w:ascii="Times New Roman"/>
          <w:b w:val="false"/>
          <w:i w:val="false"/>
          <w:color w:val="000000"/>
          <w:sz w:val="28"/>
        </w:rPr>
        <w:t>
      устройство и правила наладки обслуживаемых станков;</w:t>
      </w:r>
    </w:p>
    <w:bookmarkEnd w:id="1772"/>
    <w:bookmarkStart w:name="z1862" w:id="1773"/>
    <w:p>
      <w:pPr>
        <w:spacing w:after="0"/>
        <w:ind w:left="0"/>
        <w:jc w:val="both"/>
      </w:pPr>
      <w:r>
        <w:rPr>
          <w:rFonts w:ascii="Times New Roman"/>
          <w:b w:val="false"/>
          <w:i w:val="false"/>
          <w:color w:val="000000"/>
          <w:sz w:val="28"/>
        </w:rPr>
        <w:t>
      методы рационального раскроя и способы проверки качества обрезки пиломатериалов;</w:t>
      </w:r>
    </w:p>
    <w:bookmarkEnd w:id="1773"/>
    <w:bookmarkStart w:name="z1863" w:id="1774"/>
    <w:p>
      <w:pPr>
        <w:spacing w:after="0"/>
        <w:ind w:left="0"/>
        <w:jc w:val="both"/>
      </w:pPr>
      <w:r>
        <w:rPr>
          <w:rFonts w:ascii="Times New Roman"/>
          <w:b w:val="false"/>
          <w:i w:val="false"/>
          <w:color w:val="000000"/>
          <w:sz w:val="28"/>
        </w:rPr>
        <w:t>
      свойства режущего инструмента, режимы резания;</w:t>
      </w:r>
    </w:p>
    <w:bookmarkEnd w:id="1774"/>
    <w:bookmarkStart w:name="z1864" w:id="1775"/>
    <w:p>
      <w:pPr>
        <w:spacing w:after="0"/>
        <w:ind w:left="0"/>
        <w:jc w:val="both"/>
      </w:pPr>
      <w:r>
        <w:rPr>
          <w:rFonts w:ascii="Times New Roman"/>
          <w:b w:val="false"/>
          <w:i w:val="false"/>
          <w:color w:val="000000"/>
          <w:sz w:val="28"/>
        </w:rPr>
        <w:t>
      технические условия на готовую продукцию.</w:t>
      </w:r>
    </w:p>
    <w:bookmarkEnd w:id="1775"/>
    <w:bookmarkStart w:name="z1865" w:id="1776"/>
    <w:p>
      <w:pPr>
        <w:spacing w:after="0"/>
        <w:ind w:left="0"/>
        <w:jc w:val="both"/>
      </w:pPr>
      <w:r>
        <w:rPr>
          <w:rFonts w:ascii="Times New Roman"/>
          <w:b w:val="false"/>
          <w:i w:val="false"/>
          <w:color w:val="000000"/>
          <w:sz w:val="28"/>
        </w:rPr>
        <w:t>
      288. Примеры работ:</w:t>
      </w:r>
    </w:p>
    <w:bookmarkEnd w:id="1776"/>
    <w:bookmarkStart w:name="z1866" w:id="1777"/>
    <w:p>
      <w:pPr>
        <w:spacing w:after="0"/>
        <w:ind w:left="0"/>
        <w:jc w:val="both"/>
      </w:pPr>
      <w:r>
        <w:rPr>
          <w:rFonts w:ascii="Times New Roman"/>
          <w:b w:val="false"/>
          <w:i w:val="false"/>
          <w:color w:val="000000"/>
          <w:sz w:val="28"/>
        </w:rPr>
        <w:t>
      1) детали брусковые фанерованные и гнутоклееные - раскрой с вырезкой дефектных мест;</w:t>
      </w:r>
    </w:p>
    <w:bookmarkEnd w:id="1777"/>
    <w:bookmarkStart w:name="z1867" w:id="1778"/>
    <w:p>
      <w:pPr>
        <w:spacing w:after="0"/>
        <w:ind w:left="0"/>
        <w:jc w:val="both"/>
      </w:pPr>
      <w:r>
        <w:rPr>
          <w:rFonts w:ascii="Times New Roman"/>
          <w:b w:val="false"/>
          <w:i w:val="false"/>
          <w:color w:val="000000"/>
          <w:sz w:val="28"/>
        </w:rPr>
        <w:t>
      2) доски строганые профилированные - деление на ленточнопильном станке на строганую тару;</w:t>
      </w:r>
    </w:p>
    <w:bookmarkEnd w:id="1778"/>
    <w:bookmarkStart w:name="z1868" w:id="1779"/>
    <w:p>
      <w:pPr>
        <w:spacing w:after="0"/>
        <w:ind w:left="0"/>
        <w:jc w:val="both"/>
      </w:pPr>
      <w:r>
        <w:rPr>
          <w:rFonts w:ascii="Times New Roman"/>
          <w:b w:val="false"/>
          <w:i w:val="false"/>
          <w:color w:val="000000"/>
          <w:sz w:val="28"/>
        </w:rPr>
        <w:t>
      3) заготовки из круглых лесоматериалов - распиловка на ленточно-пильном станке или агрегате;</w:t>
      </w:r>
    </w:p>
    <w:bookmarkEnd w:id="1779"/>
    <w:bookmarkStart w:name="z1869" w:id="1780"/>
    <w:p>
      <w:pPr>
        <w:spacing w:after="0"/>
        <w:ind w:left="0"/>
        <w:jc w:val="both"/>
      </w:pPr>
      <w:r>
        <w:rPr>
          <w:rFonts w:ascii="Times New Roman"/>
          <w:b w:val="false"/>
          <w:i w:val="false"/>
          <w:color w:val="000000"/>
          <w:sz w:val="28"/>
        </w:rPr>
        <w:t>
      4) заготовки чистовые (подошвы и наклейки многослойных лыж) - торцовка;</w:t>
      </w:r>
    </w:p>
    <w:bookmarkEnd w:id="1780"/>
    <w:bookmarkStart w:name="z1870" w:id="1781"/>
    <w:p>
      <w:pPr>
        <w:spacing w:after="0"/>
        <w:ind w:left="0"/>
        <w:jc w:val="both"/>
      </w:pPr>
      <w:r>
        <w:rPr>
          <w:rFonts w:ascii="Times New Roman"/>
          <w:b w:val="false"/>
          <w:i w:val="false"/>
          <w:color w:val="000000"/>
          <w:sz w:val="28"/>
        </w:rPr>
        <w:t>
      5) кряжи березовые - распиловка на лыжные заготовки;</w:t>
      </w:r>
    </w:p>
    <w:bookmarkEnd w:id="1781"/>
    <w:bookmarkStart w:name="z1871" w:id="1782"/>
    <w:p>
      <w:pPr>
        <w:spacing w:after="0"/>
        <w:ind w:left="0"/>
        <w:jc w:val="both"/>
      </w:pPr>
      <w:r>
        <w:rPr>
          <w:rFonts w:ascii="Times New Roman"/>
          <w:b w:val="false"/>
          <w:i w:val="false"/>
          <w:color w:val="000000"/>
          <w:sz w:val="28"/>
        </w:rPr>
        <w:t>
      6) паркет - торцовка и обработка на станке;</w:t>
      </w:r>
    </w:p>
    <w:bookmarkEnd w:id="1782"/>
    <w:bookmarkStart w:name="z1872" w:id="1783"/>
    <w:p>
      <w:pPr>
        <w:spacing w:after="0"/>
        <w:ind w:left="0"/>
        <w:jc w:val="both"/>
      </w:pPr>
      <w:r>
        <w:rPr>
          <w:rFonts w:ascii="Times New Roman"/>
          <w:b w:val="false"/>
          <w:i w:val="false"/>
          <w:color w:val="000000"/>
          <w:sz w:val="28"/>
        </w:rPr>
        <w:t>
      7) пиломатериалы - раскрой на резонансовые заготовки и детали;</w:t>
      </w:r>
    </w:p>
    <w:bookmarkEnd w:id="1783"/>
    <w:bookmarkStart w:name="z1873" w:id="1784"/>
    <w:p>
      <w:pPr>
        <w:spacing w:after="0"/>
        <w:ind w:left="0"/>
        <w:jc w:val="both"/>
      </w:pPr>
      <w:r>
        <w:rPr>
          <w:rFonts w:ascii="Times New Roman"/>
          <w:b w:val="false"/>
          <w:i w:val="false"/>
          <w:color w:val="000000"/>
          <w:sz w:val="28"/>
        </w:rPr>
        <w:t>
      8) плиты древесноволокнистые, древесностружечные и костровые - раскрой на станках, налаженных самостоятельно;</w:t>
      </w:r>
    </w:p>
    <w:bookmarkEnd w:id="1784"/>
    <w:bookmarkStart w:name="z1874" w:id="1785"/>
    <w:p>
      <w:pPr>
        <w:spacing w:after="0"/>
        <w:ind w:left="0"/>
        <w:jc w:val="both"/>
      </w:pPr>
      <w:r>
        <w:rPr>
          <w:rFonts w:ascii="Times New Roman"/>
          <w:b w:val="false"/>
          <w:i w:val="false"/>
          <w:color w:val="000000"/>
          <w:sz w:val="28"/>
        </w:rPr>
        <w:t>
      9) прокладки межпильные и зажимные для постава рамных пил - выпиловка;</w:t>
      </w:r>
    </w:p>
    <w:bookmarkEnd w:id="1785"/>
    <w:bookmarkStart w:name="z1875" w:id="1786"/>
    <w:p>
      <w:pPr>
        <w:spacing w:after="0"/>
        <w:ind w:left="0"/>
        <w:jc w:val="both"/>
      </w:pPr>
      <w:r>
        <w:rPr>
          <w:rFonts w:ascii="Times New Roman"/>
          <w:b w:val="false"/>
          <w:i w:val="false"/>
          <w:color w:val="000000"/>
          <w:sz w:val="28"/>
        </w:rPr>
        <w:t>
      10) секторы колодочные - криволинейная распиловка на ленточнопильном станке.</w:t>
      </w:r>
    </w:p>
    <w:bookmarkEnd w:id="1786"/>
    <w:bookmarkStart w:name="z1876" w:id="1787"/>
    <w:p>
      <w:pPr>
        <w:spacing w:after="0"/>
        <w:ind w:left="0"/>
        <w:jc w:val="left"/>
      </w:pPr>
      <w:r>
        <w:rPr>
          <w:rFonts w:ascii="Times New Roman"/>
          <w:b/>
          <w:i w:val="false"/>
          <w:color w:val="000000"/>
        </w:rPr>
        <w:t xml:space="preserve"> Параграф 4. Станочник-распиловщик, 5-й разряд</w:t>
      </w:r>
    </w:p>
    <w:bookmarkEnd w:id="1787"/>
    <w:bookmarkStart w:name="z1877" w:id="1788"/>
    <w:p>
      <w:pPr>
        <w:spacing w:after="0"/>
        <w:ind w:left="0"/>
        <w:jc w:val="both"/>
      </w:pPr>
      <w:r>
        <w:rPr>
          <w:rFonts w:ascii="Times New Roman"/>
          <w:b w:val="false"/>
          <w:i w:val="false"/>
          <w:color w:val="000000"/>
          <w:sz w:val="28"/>
        </w:rPr>
        <w:t>
      289. Характеристика работ:</w:t>
      </w:r>
    </w:p>
    <w:bookmarkEnd w:id="1788"/>
    <w:bookmarkStart w:name="z1878" w:id="1789"/>
    <w:p>
      <w:pPr>
        <w:spacing w:after="0"/>
        <w:ind w:left="0"/>
        <w:jc w:val="both"/>
      </w:pPr>
      <w:r>
        <w:rPr>
          <w:rFonts w:ascii="Times New Roman"/>
          <w:b w:val="false"/>
          <w:i w:val="false"/>
          <w:color w:val="000000"/>
          <w:sz w:val="28"/>
        </w:rPr>
        <w:t>
      раскрой плитных материалов на полуавтоматических и автоматических станках;</w:t>
      </w:r>
    </w:p>
    <w:bookmarkEnd w:id="1789"/>
    <w:bookmarkStart w:name="z1879" w:id="1790"/>
    <w:p>
      <w:pPr>
        <w:spacing w:after="0"/>
        <w:ind w:left="0"/>
        <w:jc w:val="both"/>
      </w:pPr>
      <w:r>
        <w:rPr>
          <w:rFonts w:ascii="Times New Roman"/>
          <w:b w:val="false"/>
          <w:i w:val="false"/>
          <w:color w:val="000000"/>
          <w:sz w:val="28"/>
        </w:rPr>
        <w:t>
      продольная индивидуальная обрезка досок вне потока в условиях скоростного режима при работе в лесопильном потоке с одним обрезным станком;</w:t>
      </w:r>
    </w:p>
    <w:bookmarkEnd w:id="1790"/>
    <w:bookmarkStart w:name="z1880" w:id="1791"/>
    <w:p>
      <w:pPr>
        <w:spacing w:after="0"/>
        <w:ind w:left="0"/>
        <w:jc w:val="both"/>
      </w:pPr>
      <w:r>
        <w:rPr>
          <w:rFonts w:ascii="Times New Roman"/>
          <w:b w:val="false"/>
          <w:i w:val="false"/>
          <w:color w:val="000000"/>
          <w:sz w:val="28"/>
        </w:rPr>
        <w:t>
      выпиловка пластин многослойных лыж из клееных блоков;</w:t>
      </w:r>
    </w:p>
    <w:bookmarkEnd w:id="1791"/>
    <w:bookmarkStart w:name="z1881" w:id="1792"/>
    <w:p>
      <w:pPr>
        <w:spacing w:after="0"/>
        <w:ind w:left="0"/>
        <w:jc w:val="both"/>
      </w:pPr>
      <w:r>
        <w:rPr>
          <w:rFonts w:ascii="Times New Roman"/>
          <w:b w:val="false"/>
          <w:i w:val="false"/>
          <w:color w:val="000000"/>
          <w:sz w:val="28"/>
        </w:rPr>
        <w:t>
      распиловка бревен, кряжей и бруса на пиломатериалы и заготовки на многопильных круглопильных и ленточнопильных станках;</w:t>
      </w:r>
    </w:p>
    <w:bookmarkEnd w:id="1792"/>
    <w:bookmarkStart w:name="z1882" w:id="1793"/>
    <w:p>
      <w:pPr>
        <w:spacing w:after="0"/>
        <w:ind w:left="0"/>
        <w:jc w:val="both"/>
      </w:pPr>
      <w:r>
        <w:rPr>
          <w:rFonts w:ascii="Times New Roman"/>
          <w:b w:val="false"/>
          <w:i w:val="false"/>
          <w:color w:val="000000"/>
          <w:sz w:val="28"/>
        </w:rPr>
        <w:t>
      определение рациональной схемы раскроя досок;</w:t>
      </w:r>
    </w:p>
    <w:bookmarkEnd w:id="1793"/>
    <w:bookmarkStart w:name="z1883" w:id="1794"/>
    <w:p>
      <w:pPr>
        <w:spacing w:after="0"/>
        <w:ind w:left="0"/>
        <w:jc w:val="both"/>
      </w:pPr>
      <w:r>
        <w:rPr>
          <w:rFonts w:ascii="Times New Roman"/>
          <w:b w:val="false"/>
          <w:i w:val="false"/>
          <w:color w:val="000000"/>
          <w:sz w:val="28"/>
        </w:rPr>
        <w:t>
      наладка обслуживаемого оборудования и участие в его ремонте.</w:t>
      </w:r>
    </w:p>
    <w:bookmarkEnd w:id="1794"/>
    <w:bookmarkStart w:name="z1884" w:id="1795"/>
    <w:p>
      <w:pPr>
        <w:spacing w:after="0"/>
        <w:ind w:left="0"/>
        <w:jc w:val="both"/>
      </w:pPr>
      <w:r>
        <w:rPr>
          <w:rFonts w:ascii="Times New Roman"/>
          <w:b w:val="false"/>
          <w:i w:val="false"/>
          <w:color w:val="000000"/>
          <w:sz w:val="28"/>
        </w:rPr>
        <w:t>
      290. Должен знать:</w:t>
      </w:r>
    </w:p>
    <w:bookmarkEnd w:id="1795"/>
    <w:bookmarkStart w:name="z1885" w:id="1796"/>
    <w:p>
      <w:pPr>
        <w:spacing w:after="0"/>
        <w:ind w:left="0"/>
        <w:jc w:val="both"/>
      </w:pPr>
      <w:r>
        <w:rPr>
          <w:rFonts w:ascii="Times New Roman"/>
          <w:b w:val="false"/>
          <w:i w:val="false"/>
          <w:color w:val="000000"/>
          <w:sz w:val="28"/>
        </w:rPr>
        <w:t>
      конструкцию обслуживаемого станка и околостаночной механизации, технические требования на заготовки;</w:t>
      </w:r>
    </w:p>
    <w:bookmarkEnd w:id="1796"/>
    <w:bookmarkStart w:name="z1886" w:id="1797"/>
    <w:p>
      <w:pPr>
        <w:spacing w:after="0"/>
        <w:ind w:left="0"/>
        <w:jc w:val="both"/>
      </w:pPr>
      <w:r>
        <w:rPr>
          <w:rFonts w:ascii="Times New Roman"/>
          <w:b w:val="false"/>
          <w:i w:val="false"/>
          <w:color w:val="000000"/>
          <w:sz w:val="28"/>
        </w:rPr>
        <w:t>
      способы оптимального раскроя пиломатериалов;</w:t>
      </w:r>
    </w:p>
    <w:bookmarkEnd w:id="1797"/>
    <w:bookmarkStart w:name="z1887" w:id="1798"/>
    <w:p>
      <w:pPr>
        <w:spacing w:after="0"/>
        <w:ind w:left="0"/>
        <w:jc w:val="both"/>
      </w:pPr>
      <w:r>
        <w:rPr>
          <w:rFonts w:ascii="Times New Roman"/>
          <w:b w:val="false"/>
          <w:i w:val="false"/>
          <w:color w:val="000000"/>
          <w:sz w:val="28"/>
        </w:rPr>
        <w:t>
      свойства и качество подготовки режущего инструмента;</w:t>
      </w:r>
    </w:p>
    <w:bookmarkEnd w:id="1798"/>
    <w:bookmarkStart w:name="z1888" w:id="1799"/>
    <w:p>
      <w:pPr>
        <w:spacing w:after="0"/>
        <w:ind w:left="0"/>
        <w:jc w:val="both"/>
      </w:pPr>
      <w:r>
        <w:rPr>
          <w:rFonts w:ascii="Times New Roman"/>
          <w:b w:val="false"/>
          <w:i w:val="false"/>
          <w:color w:val="000000"/>
          <w:sz w:val="28"/>
        </w:rPr>
        <w:t>
      виды и причины возникновения технического брака и меры его предупреждения, пороки древесины.</w:t>
      </w:r>
    </w:p>
    <w:bookmarkEnd w:id="1799"/>
    <w:bookmarkStart w:name="z1889" w:id="1800"/>
    <w:p>
      <w:pPr>
        <w:spacing w:after="0"/>
        <w:ind w:left="0"/>
        <w:jc w:val="left"/>
      </w:pPr>
      <w:r>
        <w:rPr>
          <w:rFonts w:ascii="Times New Roman"/>
          <w:b/>
          <w:i w:val="false"/>
          <w:color w:val="000000"/>
        </w:rPr>
        <w:t xml:space="preserve"> Параграф 5. Станочник-распиловщик, 6-й разряд</w:t>
      </w:r>
    </w:p>
    <w:bookmarkEnd w:id="1800"/>
    <w:bookmarkStart w:name="z1890" w:id="1801"/>
    <w:p>
      <w:pPr>
        <w:spacing w:after="0"/>
        <w:ind w:left="0"/>
        <w:jc w:val="both"/>
      </w:pPr>
      <w:r>
        <w:rPr>
          <w:rFonts w:ascii="Times New Roman"/>
          <w:b w:val="false"/>
          <w:i w:val="false"/>
          <w:color w:val="000000"/>
          <w:sz w:val="28"/>
        </w:rPr>
        <w:t>
      291. Характеристика работ:</w:t>
      </w:r>
    </w:p>
    <w:bookmarkEnd w:id="1801"/>
    <w:bookmarkStart w:name="z1891" w:id="1802"/>
    <w:p>
      <w:pPr>
        <w:spacing w:after="0"/>
        <w:ind w:left="0"/>
        <w:jc w:val="both"/>
      </w:pPr>
      <w:r>
        <w:rPr>
          <w:rFonts w:ascii="Times New Roman"/>
          <w:b w:val="false"/>
          <w:i w:val="false"/>
          <w:color w:val="000000"/>
          <w:sz w:val="28"/>
        </w:rPr>
        <w:t>
      продольная индивидуальная двусторонняя обрезка досок в лесопильном потоке и плитных облицовочных материалов на полуавтоматических и автоматических линиях различных типов в условиях жесткого ритма работы;</w:t>
      </w:r>
    </w:p>
    <w:bookmarkEnd w:id="1802"/>
    <w:bookmarkStart w:name="z1892" w:id="1803"/>
    <w:p>
      <w:pPr>
        <w:spacing w:after="0"/>
        <w:ind w:left="0"/>
        <w:jc w:val="both"/>
      </w:pPr>
      <w:r>
        <w:rPr>
          <w:rFonts w:ascii="Times New Roman"/>
          <w:b w:val="false"/>
          <w:i w:val="false"/>
          <w:color w:val="000000"/>
          <w:sz w:val="28"/>
        </w:rPr>
        <w:t>
      визуальное определение оптимальной ширины обрезаемой доски для получения наибольшего полезного и высокого спецификационного выхода пиломатериалов;</w:t>
      </w:r>
    </w:p>
    <w:bookmarkEnd w:id="1803"/>
    <w:bookmarkStart w:name="z1893" w:id="1804"/>
    <w:p>
      <w:pPr>
        <w:spacing w:after="0"/>
        <w:ind w:left="0"/>
        <w:jc w:val="both"/>
      </w:pPr>
      <w:r>
        <w:rPr>
          <w:rFonts w:ascii="Times New Roman"/>
          <w:b w:val="false"/>
          <w:i w:val="false"/>
          <w:color w:val="000000"/>
          <w:sz w:val="28"/>
        </w:rPr>
        <w:t>
      изменение скорости подачи досок;</w:t>
      </w:r>
    </w:p>
    <w:bookmarkEnd w:id="1804"/>
    <w:bookmarkStart w:name="z1894" w:id="1805"/>
    <w:p>
      <w:pPr>
        <w:spacing w:after="0"/>
        <w:ind w:left="0"/>
        <w:jc w:val="both"/>
      </w:pPr>
      <w:r>
        <w:rPr>
          <w:rFonts w:ascii="Times New Roman"/>
          <w:b w:val="false"/>
          <w:i w:val="false"/>
          <w:color w:val="000000"/>
          <w:sz w:val="28"/>
        </w:rPr>
        <w:t>
      выбор рациональной схемы раскроя досок и плитных облицовочных материалов при визуальной оценке их качества;</w:t>
      </w:r>
    </w:p>
    <w:bookmarkEnd w:id="1805"/>
    <w:bookmarkStart w:name="z1895" w:id="1806"/>
    <w:p>
      <w:pPr>
        <w:spacing w:after="0"/>
        <w:ind w:left="0"/>
        <w:jc w:val="both"/>
      </w:pPr>
      <w:r>
        <w:rPr>
          <w:rFonts w:ascii="Times New Roman"/>
          <w:b w:val="false"/>
          <w:i w:val="false"/>
          <w:color w:val="000000"/>
          <w:sz w:val="28"/>
        </w:rPr>
        <w:t>
      распиловка бревен и брусьев на многопильных станках в лесопильном потоке в условиях жесткого ритма работ;</w:t>
      </w:r>
    </w:p>
    <w:bookmarkEnd w:id="1806"/>
    <w:bookmarkStart w:name="z1896" w:id="1807"/>
    <w:p>
      <w:pPr>
        <w:spacing w:after="0"/>
        <w:ind w:left="0"/>
        <w:jc w:val="both"/>
      </w:pPr>
      <w:r>
        <w:rPr>
          <w:rFonts w:ascii="Times New Roman"/>
          <w:b w:val="false"/>
          <w:i w:val="false"/>
          <w:color w:val="000000"/>
          <w:sz w:val="28"/>
        </w:rPr>
        <w:t>
      проверка качества подготовки пил;</w:t>
      </w:r>
    </w:p>
    <w:bookmarkEnd w:id="1807"/>
    <w:bookmarkStart w:name="z1897" w:id="1808"/>
    <w:p>
      <w:pPr>
        <w:spacing w:after="0"/>
        <w:ind w:left="0"/>
        <w:jc w:val="both"/>
      </w:pPr>
      <w:r>
        <w:rPr>
          <w:rFonts w:ascii="Times New Roman"/>
          <w:b w:val="false"/>
          <w:i w:val="false"/>
          <w:color w:val="000000"/>
          <w:sz w:val="28"/>
        </w:rPr>
        <w:t>
      установка и правка их;</w:t>
      </w:r>
    </w:p>
    <w:bookmarkEnd w:id="1808"/>
    <w:bookmarkStart w:name="z1898" w:id="1809"/>
    <w:p>
      <w:pPr>
        <w:spacing w:after="0"/>
        <w:ind w:left="0"/>
        <w:jc w:val="both"/>
      </w:pPr>
      <w:r>
        <w:rPr>
          <w:rFonts w:ascii="Times New Roman"/>
          <w:b w:val="false"/>
          <w:i w:val="false"/>
          <w:color w:val="000000"/>
          <w:sz w:val="28"/>
        </w:rPr>
        <w:t>
      наладка обслуживаемого оборудования.</w:t>
      </w:r>
    </w:p>
    <w:bookmarkEnd w:id="1809"/>
    <w:bookmarkStart w:name="z1899" w:id="1810"/>
    <w:p>
      <w:pPr>
        <w:spacing w:after="0"/>
        <w:ind w:left="0"/>
        <w:jc w:val="both"/>
      </w:pPr>
      <w:r>
        <w:rPr>
          <w:rFonts w:ascii="Times New Roman"/>
          <w:b w:val="false"/>
          <w:i w:val="false"/>
          <w:color w:val="000000"/>
          <w:sz w:val="28"/>
        </w:rPr>
        <w:t>
      292. Должен знать:</w:t>
      </w:r>
    </w:p>
    <w:bookmarkEnd w:id="1810"/>
    <w:bookmarkStart w:name="z1900" w:id="1811"/>
    <w:p>
      <w:pPr>
        <w:spacing w:after="0"/>
        <w:ind w:left="0"/>
        <w:jc w:val="both"/>
      </w:pPr>
      <w:r>
        <w:rPr>
          <w:rFonts w:ascii="Times New Roman"/>
          <w:b w:val="false"/>
          <w:i w:val="false"/>
          <w:color w:val="000000"/>
          <w:sz w:val="28"/>
        </w:rPr>
        <w:t>
      кинематические схемы и правила наладки обслуживаемого оборудования;</w:t>
      </w:r>
    </w:p>
    <w:bookmarkEnd w:id="1811"/>
    <w:bookmarkStart w:name="z1901" w:id="1812"/>
    <w:p>
      <w:pPr>
        <w:spacing w:after="0"/>
        <w:ind w:left="0"/>
        <w:jc w:val="both"/>
      </w:pPr>
      <w:r>
        <w:rPr>
          <w:rFonts w:ascii="Times New Roman"/>
          <w:b w:val="false"/>
          <w:i w:val="false"/>
          <w:color w:val="000000"/>
          <w:sz w:val="28"/>
        </w:rPr>
        <w:t>
      государственные стандарты и технические условия на обрезаемую продукцию;</w:t>
      </w:r>
    </w:p>
    <w:bookmarkEnd w:id="1812"/>
    <w:bookmarkStart w:name="z1902" w:id="1813"/>
    <w:p>
      <w:pPr>
        <w:spacing w:after="0"/>
        <w:ind w:left="0"/>
        <w:jc w:val="both"/>
      </w:pPr>
      <w:r>
        <w:rPr>
          <w:rFonts w:ascii="Times New Roman"/>
          <w:b w:val="false"/>
          <w:i w:val="false"/>
          <w:color w:val="000000"/>
          <w:sz w:val="28"/>
        </w:rPr>
        <w:t>
      способы рациональной обрезки, влияние качества подготовки пил на чистоту пропила и скорость подачи;</w:t>
      </w:r>
    </w:p>
    <w:bookmarkEnd w:id="1813"/>
    <w:bookmarkStart w:name="z1903" w:id="1814"/>
    <w:p>
      <w:pPr>
        <w:spacing w:after="0"/>
        <w:ind w:left="0"/>
        <w:jc w:val="both"/>
      </w:pPr>
      <w:r>
        <w:rPr>
          <w:rFonts w:ascii="Times New Roman"/>
          <w:b w:val="false"/>
          <w:i w:val="false"/>
          <w:color w:val="000000"/>
          <w:sz w:val="28"/>
        </w:rPr>
        <w:t>
      технологические схемы распиловки бревен и брусьев.</w:t>
      </w:r>
    </w:p>
    <w:bookmarkEnd w:id="1814"/>
    <w:bookmarkStart w:name="z1904" w:id="1815"/>
    <w:p>
      <w:pPr>
        <w:spacing w:after="0"/>
        <w:ind w:left="0"/>
        <w:jc w:val="left"/>
      </w:pPr>
      <w:r>
        <w:rPr>
          <w:rFonts w:ascii="Times New Roman"/>
          <w:b/>
          <w:i w:val="false"/>
          <w:color w:val="000000"/>
        </w:rPr>
        <w:t xml:space="preserve"> Раздел 4. Производство древесных и костровых плит</w:t>
      </w:r>
      <w:r>
        <w:br/>
      </w:r>
      <w:r>
        <w:rPr>
          <w:rFonts w:ascii="Times New Roman"/>
          <w:b/>
          <w:i w:val="false"/>
          <w:color w:val="000000"/>
        </w:rPr>
        <w:t>31. Дозировщик минерализатора</w:t>
      </w:r>
      <w:r>
        <w:br/>
      </w:r>
      <w:r>
        <w:rPr>
          <w:rFonts w:ascii="Times New Roman"/>
          <w:b/>
          <w:i w:val="false"/>
          <w:color w:val="000000"/>
        </w:rPr>
        <w:t>Параграф 1. Дозировщик минерализатора, 3-й разряд</w:t>
      </w:r>
    </w:p>
    <w:bookmarkEnd w:id="1815"/>
    <w:bookmarkStart w:name="z1907" w:id="1816"/>
    <w:p>
      <w:pPr>
        <w:spacing w:after="0"/>
        <w:ind w:left="0"/>
        <w:jc w:val="both"/>
      </w:pPr>
      <w:r>
        <w:rPr>
          <w:rFonts w:ascii="Times New Roman"/>
          <w:b w:val="false"/>
          <w:i w:val="false"/>
          <w:color w:val="000000"/>
          <w:sz w:val="28"/>
        </w:rPr>
        <w:t>
      293. Характеристика работ:</w:t>
      </w:r>
    </w:p>
    <w:bookmarkEnd w:id="1816"/>
    <w:bookmarkStart w:name="z1908" w:id="1817"/>
    <w:p>
      <w:pPr>
        <w:spacing w:after="0"/>
        <w:ind w:left="0"/>
        <w:jc w:val="both"/>
      </w:pPr>
      <w:r>
        <w:rPr>
          <w:rFonts w:ascii="Times New Roman"/>
          <w:b w:val="false"/>
          <w:i w:val="false"/>
          <w:color w:val="000000"/>
          <w:sz w:val="28"/>
        </w:rPr>
        <w:t>
      приготовление минерализатора требуемой концентрации и удельного веса;</w:t>
      </w:r>
    </w:p>
    <w:bookmarkEnd w:id="1817"/>
    <w:bookmarkStart w:name="z1909" w:id="1818"/>
    <w:p>
      <w:pPr>
        <w:spacing w:after="0"/>
        <w:ind w:left="0"/>
        <w:jc w:val="both"/>
      </w:pPr>
      <w:r>
        <w:rPr>
          <w:rFonts w:ascii="Times New Roman"/>
          <w:b w:val="false"/>
          <w:i w:val="false"/>
          <w:color w:val="000000"/>
          <w:sz w:val="28"/>
        </w:rPr>
        <w:t>
      приемка и проверка оборудования;</w:t>
      </w:r>
    </w:p>
    <w:bookmarkEnd w:id="1818"/>
    <w:bookmarkStart w:name="z1910" w:id="1819"/>
    <w:p>
      <w:pPr>
        <w:spacing w:after="0"/>
        <w:ind w:left="0"/>
        <w:jc w:val="both"/>
      </w:pPr>
      <w:r>
        <w:rPr>
          <w:rFonts w:ascii="Times New Roman"/>
          <w:b w:val="false"/>
          <w:i w:val="false"/>
          <w:color w:val="000000"/>
          <w:sz w:val="28"/>
        </w:rPr>
        <w:t>
      пуск и остановка насосов.</w:t>
      </w:r>
    </w:p>
    <w:bookmarkEnd w:id="1819"/>
    <w:bookmarkStart w:name="z1911" w:id="1820"/>
    <w:p>
      <w:pPr>
        <w:spacing w:after="0"/>
        <w:ind w:left="0"/>
        <w:jc w:val="both"/>
      </w:pPr>
      <w:r>
        <w:rPr>
          <w:rFonts w:ascii="Times New Roman"/>
          <w:b w:val="false"/>
          <w:i w:val="false"/>
          <w:color w:val="000000"/>
          <w:sz w:val="28"/>
        </w:rPr>
        <w:t>
      294. Должен знать:</w:t>
      </w:r>
    </w:p>
    <w:bookmarkEnd w:id="1820"/>
    <w:bookmarkStart w:name="z1912" w:id="1821"/>
    <w:p>
      <w:pPr>
        <w:spacing w:after="0"/>
        <w:ind w:left="0"/>
        <w:jc w:val="both"/>
      </w:pPr>
      <w:r>
        <w:rPr>
          <w:rFonts w:ascii="Times New Roman"/>
          <w:b w:val="false"/>
          <w:i w:val="false"/>
          <w:color w:val="000000"/>
          <w:sz w:val="28"/>
        </w:rPr>
        <w:t>
      устройство обслуживаемого оборудования;</w:t>
      </w:r>
    </w:p>
    <w:bookmarkEnd w:id="1821"/>
    <w:bookmarkStart w:name="z1913" w:id="1822"/>
    <w:p>
      <w:pPr>
        <w:spacing w:after="0"/>
        <w:ind w:left="0"/>
        <w:jc w:val="both"/>
      </w:pPr>
      <w:r>
        <w:rPr>
          <w:rFonts w:ascii="Times New Roman"/>
          <w:b w:val="false"/>
          <w:i w:val="false"/>
          <w:color w:val="000000"/>
          <w:sz w:val="28"/>
        </w:rPr>
        <w:t>
      требования, предъявляемые к минерализатору;</w:t>
      </w:r>
    </w:p>
    <w:bookmarkEnd w:id="1822"/>
    <w:bookmarkStart w:name="z1914" w:id="1823"/>
    <w:p>
      <w:pPr>
        <w:spacing w:after="0"/>
        <w:ind w:left="0"/>
        <w:jc w:val="both"/>
      </w:pPr>
      <w:r>
        <w:rPr>
          <w:rFonts w:ascii="Times New Roman"/>
          <w:b w:val="false"/>
          <w:i w:val="false"/>
          <w:color w:val="000000"/>
          <w:sz w:val="28"/>
        </w:rPr>
        <w:t>
      способы определения концентрации и удельного веса минерализатора;</w:t>
      </w:r>
    </w:p>
    <w:bookmarkEnd w:id="1823"/>
    <w:bookmarkStart w:name="z1915" w:id="1824"/>
    <w:p>
      <w:pPr>
        <w:spacing w:after="0"/>
        <w:ind w:left="0"/>
        <w:jc w:val="both"/>
      </w:pPr>
      <w:r>
        <w:rPr>
          <w:rFonts w:ascii="Times New Roman"/>
          <w:b w:val="false"/>
          <w:i w:val="false"/>
          <w:color w:val="000000"/>
          <w:sz w:val="28"/>
        </w:rPr>
        <w:t>
      устройство контрольно-измерительных инструментов и правила пользования ими.</w:t>
      </w:r>
    </w:p>
    <w:bookmarkEnd w:id="1824"/>
    <w:bookmarkStart w:name="z1916" w:id="1825"/>
    <w:p>
      <w:pPr>
        <w:spacing w:after="0"/>
        <w:ind w:left="0"/>
        <w:jc w:val="left"/>
      </w:pPr>
      <w:r>
        <w:rPr>
          <w:rFonts w:ascii="Times New Roman"/>
          <w:b/>
          <w:i w:val="false"/>
          <w:color w:val="000000"/>
        </w:rPr>
        <w:t xml:space="preserve"> 32. Заготовщик смеси для строительных плит из костры</w:t>
      </w:r>
      <w:r>
        <w:br/>
      </w:r>
      <w:r>
        <w:rPr>
          <w:rFonts w:ascii="Times New Roman"/>
          <w:b/>
          <w:i w:val="false"/>
          <w:color w:val="000000"/>
        </w:rPr>
        <w:t>Параграф 1. Заготовщик смеси для строительных плит</w:t>
      </w:r>
      <w:r>
        <w:br/>
      </w:r>
      <w:r>
        <w:rPr>
          <w:rFonts w:ascii="Times New Roman"/>
          <w:b/>
          <w:i w:val="false"/>
          <w:color w:val="000000"/>
        </w:rPr>
        <w:t>из костры, 3-й разряд</w:t>
      </w:r>
    </w:p>
    <w:bookmarkEnd w:id="1825"/>
    <w:bookmarkStart w:name="z1919" w:id="1826"/>
    <w:p>
      <w:pPr>
        <w:spacing w:after="0"/>
        <w:ind w:left="0"/>
        <w:jc w:val="both"/>
      </w:pPr>
      <w:r>
        <w:rPr>
          <w:rFonts w:ascii="Times New Roman"/>
          <w:b w:val="false"/>
          <w:i w:val="false"/>
          <w:color w:val="000000"/>
          <w:sz w:val="28"/>
        </w:rPr>
        <w:t>
      295. Характеристика работ:</w:t>
      </w:r>
    </w:p>
    <w:bookmarkEnd w:id="1826"/>
    <w:bookmarkStart w:name="z1920" w:id="1827"/>
    <w:p>
      <w:pPr>
        <w:spacing w:after="0"/>
        <w:ind w:left="0"/>
        <w:jc w:val="both"/>
      </w:pPr>
      <w:r>
        <w:rPr>
          <w:rFonts w:ascii="Times New Roman"/>
          <w:b w:val="false"/>
          <w:i w:val="false"/>
          <w:color w:val="000000"/>
          <w:sz w:val="28"/>
        </w:rPr>
        <w:t>
      приготовление смеси для древесных плит из костры;</w:t>
      </w:r>
    </w:p>
    <w:bookmarkEnd w:id="1827"/>
    <w:bookmarkStart w:name="z1921" w:id="1828"/>
    <w:p>
      <w:pPr>
        <w:spacing w:after="0"/>
        <w:ind w:left="0"/>
        <w:jc w:val="both"/>
      </w:pPr>
      <w:r>
        <w:rPr>
          <w:rFonts w:ascii="Times New Roman"/>
          <w:b w:val="false"/>
          <w:i w:val="false"/>
          <w:color w:val="000000"/>
          <w:sz w:val="28"/>
        </w:rPr>
        <w:t>
      подготовка баков и других емкостей к работе;</w:t>
      </w:r>
    </w:p>
    <w:bookmarkEnd w:id="1828"/>
    <w:bookmarkStart w:name="z1922" w:id="1829"/>
    <w:p>
      <w:pPr>
        <w:spacing w:after="0"/>
        <w:ind w:left="0"/>
        <w:jc w:val="both"/>
      </w:pPr>
      <w:r>
        <w:rPr>
          <w:rFonts w:ascii="Times New Roman"/>
          <w:b w:val="false"/>
          <w:i w:val="false"/>
          <w:color w:val="000000"/>
          <w:sz w:val="28"/>
        </w:rPr>
        <w:t>
      заготовка компонентов смеси;</w:t>
      </w:r>
    </w:p>
    <w:bookmarkEnd w:id="1829"/>
    <w:bookmarkStart w:name="z1923" w:id="1830"/>
    <w:p>
      <w:pPr>
        <w:spacing w:after="0"/>
        <w:ind w:left="0"/>
        <w:jc w:val="both"/>
      </w:pPr>
      <w:r>
        <w:rPr>
          <w:rFonts w:ascii="Times New Roman"/>
          <w:b w:val="false"/>
          <w:i w:val="false"/>
          <w:color w:val="000000"/>
          <w:sz w:val="28"/>
        </w:rPr>
        <w:t>
      приготовление стружечно-смоляной массы в металлическом сварном смесителе;</w:t>
      </w:r>
    </w:p>
    <w:bookmarkEnd w:id="1830"/>
    <w:bookmarkStart w:name="z1924" w:id="1831"/>
    <w:p>
      <w:pPr>
        <w:spacing w:after="0"/>
        <w:ind w:left="0"/>
        <w:jc w:val="both"/>
      </w:pPr>
      <w:r>
        <w:rPr>
          <w:rFonts w:ascii="Times New Roman"/>
          <w:b w:val="false"/>
          <w:i w:val="false"/>
          <w:color w:val="000000"/>
          <w:sz w:val="28"/>
        </w:rPr>
        <w:t>
      подача в бункер смесителя смолы по форсункам с помощью сжатого воздуха и стружки;</w:t>
      </w:r>
    </w:p>
    <w:bookmarkEnd w:id="1831"/>
    <w:bookmarkStart w:name="z1925" w:id="1832"/>
    <w:p>
      <w:pPr>
        <w:spacing w:after="0"/>
        <w:ind w:left="0"/>
        <w:jc w:val="both"/>
      </w:pPr>
      <w:r>
        <w:rPr>
          <w:rFonts w:ascii="Times New Roman"/>
          <w:b w:val="false"/>
          <w:i w:val="false"/>
          <w:color w:val="000000"/>
          <w:sz w:val="28"/>
        </w:rPr>
        <w:t>
      дозировка химических материалов в соответствии с рецептами;</w:t>
      </w:r>
    </w:p>
    <w:bookmarkEnd w:id="1832"/>
    <w:bookmarkStart w:name="z1926" w:id="1833"/>
    <w:p>
      <w:pPr>
        <w:spacing w:after="0"/>
        <w:ind w:left="0"/>
        <w:jc w:val="both"/>
      </w:pPr>
      <w:r>
        <w:rPr>
          <w:rFonts w:ascii="Times New Roman"/>
          <w:b w:val="false"/>
          <w:i w:val="false"/>
          <w:color w:val="000000"/>
          <w:sz w:val="28"/>
        </w:rPr>
        <w:t>
      контроль за исправностью арматуры, баков и других емкостей;</w:t>
      </w:r>
    </w:p>
    <w:bookmarkEnd w:id="1833"/>
    <w:bookmarkStart w:name="z1927" w:id="1834"/>
    <w:p>
      <w:pPr>
        <w:spacing w:after="0"/>
        <w:ind w:left="0"/>
        <w:jc w:val="both"/>
      </w:pPr>
      <w:r>
        <w:rPr>
          <w:rFonts w:ascii="Times New Roman"/>
          <w:b w:val="false"/>
          <w:i w:val="false"/>
          <w:color w:val="000000"/>
          <w:sz w:val="28"/>
        </w:rPr>
        <w:t>
      заполнение емкостей полученной смесью;</w:t>
      </w:r>
    </w:p>
    <w:bookmarkEnd w:id="1834"/>
    <w:bookmarkStart w:name="z1928" w:id="1835"/>
    <w:p>
      <w:pPr>
        <w:spacing w:after="0"/>
        <w:ind w:left="0"/>
        <w:jc w:val="both"/>
      </w:pPr>
      <w:r>
        <w:rPr>
          <w:rFonts w:ascii="Times New Roman"/>
          <w:b w:val="false"/>
          <w:i w:val="false"/>
          <w:color w:val="000000"/>
          <w:sz w:val="28"/>
        </w:rPr>
        <w:t>
      промывка баков и других емкостей.</w:t>
      </w:r>
    </w:p>
    <w:bookmarkEnd w:id="1835"/>
    <w:bookmarkStart w:name="z1929" w:id="1836"/>
    <w:p>
      <w:pPr>
        <w:spacing w:after="0"/>
        <w:ind w:left="0"/>
        <w:jc w:val="both"/>
      </w:pPr>
      <w:r>
        <w:rPr>
          <w:rFonts w:ascii="Times New Roman"/>
          <w:b w:val="false"/>
          <w:i w:val="false"/>
          <w:color w:val="000000"/>
          <w:sz w:val="28"/>
        </w:rPr>
        <w:t>
      296. Должен знать:</w:t>
      </w:r>
    </w:p>
    <w:bookmarkEnd w:id="1836"/>
    <w:bookmarkStart w:name="z1930" w:id="1837"/>
    <w:p>
      <w:pPr>
        <w:spacing w:after="0"/>
        <w:ind w:left="0"/>
        <w:jc w:val="both"/>
      </w:pPr>
      <w:r>
        <w:rPr>
          <w:rFonts w:ascii="Times New Roman"/>
          <w:b w:val="false"/>
          <w:i w:val="false"/>
          <w:color w:val="000000"/>
          <w:sz w:val="28"/>
        </w:rPr>
        <w:t>
      устройство обслуживаемого оборудования;</w:t>
      </w:r>
    </w:p>
    <w:bookmarkEnd w:id="1837"/>
    <w:bookmarkStart w:name="z1931" w:id="1838"/>
    <w:p>
      <w:pPr>
        <w:spacing w:after="0"/>
        <w:ind w:left="0"/>
        <w:jc w:val="both"/>
      </w:pPr>
      <w:r>
        <w:rPr>
          <w:rFonts w:ascii="Times New Roman"/>
          <w:b w:val="false"/>
          <w:i w:val="false"/>
          <w:color w:val="000000"/>
          <w:sz w:val="28"/>
        </w:rPr>
        <w:t>
      рецепты смеси и химических материалов;</w:t>
      </w:r>
    </w:p>
    <w:bookmarkEnd w:id="1838"/>
    <w:bookmarkStart w:name="z1932" w:id="1839"/>
    <w:p>
      <w:pPr>
        <w:spacing w:after="0"/>
        <w:ind w:left="0"/>
        <w:jc w:val="both"/>
      </w:pPr>
      <w:r>
        <w:rPr>
          <w:rFonts w:ascii="Times New Roman"/>
          <w:b w:val="false"/>
          <w:i w:val="false"/>
          <w:color w:val="000000"/>
          <w:sz w:val="28"/>
        </w:rPr>
        <w:t>
      нормы расхода смеси и химикатов, правила обращения с химикатами.</w:t>
      </w:r>
    </w:p>
    <w:bookmarkEnd w:id="1839"/>
    <w:bookmarkStart w:name="z1933" w:id="1840"/>
    <w:p>
      <w:pPr>
        <w:spacing w:after="0"/>
        <w:ind w:left="0"/>
        <w:jc w:val="left"/>
      </w:pPr>
      <w:r>
        <w:rPr>
          <w:rFonts w:ascii="Times New Roman"/>
          <w:b/>
          <w:i w:val="false"/>
          <w:color w:val="000000"/>
        </w:rPr>
        <w:t xml:space="preserve"> 33. Загрузчик древесных и костровых плит</w:t>
      </w:r>
      <w:r>
        <w:br/>
      </w:r>
      <w:r>
        <w:rPr>
          <w:rFonts w:ascii="Times New Roman"/>
          <w:b/>
          <w:i w:val="false"/>
          <w:color w:val="000000"/>
        </w:rPr>
        <w:t>Параграф 2. Загрузчик древесных и костровых плит, 3-й разряд</w:t>
      </w:r>
    </w:p>
    <w:bookmarkEnd w:id="1840"/>
    <w:bookmarkStart w:name="z1935" w:id="1841"/>
    <w:p>
      <w:pPr>
        <w:spacing w:after="0"/>
        <w:ind w:left="0"/>
        <w:jc w:val="both"/>
      </w:pPr>
      <w:r>
        <w:rPr>
          <w:rFonts w:ascii="Times New Roman"/>
          <w:b w:val="false"/>
          <w:i w:val="false"/>
          <w:color w:val="000000"/>
          <w:sz w:val="28"/>
        </w:rPr>
        <w:t>
      297. Характеристика работ:</w:t>
      </w:r>
    </w:p>
    <w:bookmarkEnd w:id="1841"/>
    <w:bookmarkStart w:name="z1936" w:id="1842"/>
    <w:p>
      <w:pPr>
        <w:spacing w:after="0"/>
        <w:ind w:left="0"/>
        <w:jc w:val="both"/>
      </w:pPr>
      <w:r>
        <w:rPr>
          <w:rFonts w:ascii="Times New Roman"/>
          <w:b w:val="false"/>
          <w:i w:val="false"/>
          <w:color w:val="000000"/>
          <w:sz w:val="28"/>
        </w:rPr>
        <w:t>
      обслуживание автоматического устройства для загрузки сырых плит в стационарные сушильные установки или загружатель роликовой сушилки;</w:t>
      </w:r>
    </w:p>
    <w:bookmarkEnd w:id="1842"/>
    <w:bookmarkStart w:name="z1937" w:id="1843"/>
    <w:p>
      <w:pPr>
        <w:spacing w:after="0"/>
        <w:ind w:left="0"/>
        <w:jc w:val="both"/>
      </w:pPr>
      <w:r>
        <w:rPr>
          <w:rFonts w:ascii="Times New Roman"/>
          <w:b w:val="false"/>
          <w:i w:val="false"/>
          <w:color w:val="000000"/>
          <w:sz w:val="28"/>
        </w:rPr>
        <w:t>
      регулирование скорости загрузки плит;</w:t>
      </w:r>
    </w:p>
    <w:bookmarkEnd w:id="1843"/>
    <w:bookmarkStart w:name="z1938" w:id="1844"/>
    <w:p>
      <w:pPr>
        <w:spacing w:after="0"/>
        <w:ind w:left="0"/>
        <w:jc w:val="both"/>
      </w:pPr>
      <w:r>
        <w:rPr>
          <w:rFonts w:ascii="Times New Roman"/>
          <w:b w:val="false"/>
          <w:i w:val="false"/>
          <w:color w:val="000000"/>
          <w:sz w:val="28"/>
        </w:rPr>
        <w:t>
      обслуживание автоматического устройства для загрузки вагонеток.</w:t>
      </w:r>
    </w:p>
    <w:bookmarkEnd w:id="1844"/>
    <w:bookmarkStart w:name="z1939" w:id="1845"/>
    <w:p>
      <w:pPr>
        <w:spacing w:after="0"/>
        <w:ind w:left="0"/>
        <w:jc w:val="both"/>
      </w:pPr>
      <w:r>
        <w:rPr>
          <w:rFonts w:ascii="Times New Roman"/>
          <w:b w:val="false"/>
          <w:i w:val="false"/>
          <w:color w:val="000000"/>
          <w:sz w:val="28"/>
        </w:rPr>
        <w:t>
      298. Должен знать:</w:t>
      </w:r>
    </w:p>
    <w:bookmarkEnd w:id="1845"/>
    <w:bookmarkStart w:name="z1940" w:id="1846"/>
    <w:p>
      <w:pPr>
        <w:spacing w:after="0"/>
        <w:ind w:left="0"/>
        <w:jc w:val="both"/>
      </w:pPr>
      <w:r>
        <w:rPr>
          <w:rFonts w:ascii="Times New Roman"/>
          <w:b w:val="false"/>
          <w:i w:val="false"/>
          <w:color w:val="000000"/>
          <w:sz w:val="28"/>
        </w:rPr>
        <w:t>
      устройство обслуживаемого оборудования;</w:t>
      </w:r>
    </w:p>
    <w:bookmarkEnd w:id="1846"/>
    <w:bookmarkStart w:name="z1941" w:id="1847"/>
    <w:p>
      <w:pPr>
        <w:spacing w:after="0"/>
        <w:ind w:left="0"/>
        <w:jc w:val="both"/>
      </w:pPr>
      <w:r>
        <w:rPr>
          <w:rFonts w:ascii="Times New Roman"/>
          <w:b w:val="false"/>
          <w:i w:val="false"/>
          <w:color w:val="000000"/>
          <w:sz w:val="28"/>
        </w:rPr>
        <w:t>
      государственные стандарты на древесноволокнистые плиты;</w:t>
      </w:r>
    </w:p>
    <w:bookmarkEnd w:id="1847"/>
    <w:bookmarkStart w:name="z1942" w:id="1848"/>
    <w:p>
      <w:pPr>
        <w:spacing w:after="0"/>
        <w:ind w:left="0"/>
        <w:jc w:val="both"/>
      </w:pPr>
      <w:r>
        <w:rPr>
          <w:rFonts w:ascii="Times New Roman"/>
          <w:b w:val="false"/>
          <w:i w:val="false"/>
          <w:color w:val="000000"/>
          <w:sz w:val="28"/>
        </w:rPr>
        <w:t>
      способы устранения технических неполадок в работе обслуживаемого оборудования.</w:t>
      </w:r>
    </w:p>
    <w:bookmarkEnd w:id="1848"/>
    <w:bookmarkStart w:name="z1943" w:id="1849"/>
    <w:p>
      <w:pPr>
        <w:spacing w:after="0"/>
        <w:ind w:left="0"/>
        <w:jc w:val="left"/>
      </w:pPr>
      <w:r>
        <w:rPr>
          <w:rFonts w:ascii="Times New Roman"/>
          <w:b/>
          <w:i w:val="false"/>
          <w:color w:val="000000"/>
        </w:rPr>
        <w:t xml:space="preserve"> 34. Машинист отливной машины</w:t>
      </w:r>
      <w:r>
        <w:br/>
      </w:r>
      <w:r>
        <w:rPr>
          <w:rFonts w:ascii="Times New Roman"/>
          <w:b/>
          <w:i w:val="false"/>
          <w:color w:val="000000"/>
        </w:rPr>
        <w:t>Параграф 1. Машинист отливной машины, 3-й разряд</w:t>
      </w:r>
    </w:p>
    <w:bookmarkEnd w:id="1849"/>
    <w:bookmarkStart w:name="z1945" w:id="1850"/>
    <w:p>
      <w:pPr>
        <w:spacing w:after="0"/>
        <w:ind w:left="0"/>
        <w:jc w:val="both"/>
      </w:pPr>
      <w:r>
        <w:rPr>
          <w:rFonts w:ascii="Times New Roman"/>
          <w:b w:val="false"/>
          <w:i w:val="false"/>
          <w:color w:val="000000"/>
          <w:sz w:val="28"/>
        </w:rPr>
        <w:t>
      299. Характеристика работ:</w:t>
      </w:r>
    </w:p>
    <w:bookmarkEnd w:id="1850"/>
    <w:bookmarkStart w:name="z1946" w:id="1851"/>
    <w:p>
      <w:pPr>
        <w:spacing w:after="0"/>
        <w:ind w:left="0"/>
        <w:jc w:val="both"/>
      </w:pPr>
      <w:r>
        <w:rPr>
          <w:rFonts w:ascii="Times New Roman"/>
          <w:b w:val="false"/>
          <w:i w:val="false"/>
          <w:color w:val="000000"/>
          <w:sz w:val="28"/>
        </w:rPr>
        <w:t>
      ведение процесса обезвоживания массы, формирование полотна для пористых плит и обрезки мокрой плиты по заданным размерам под руководством машиниста более высокой квалификации;</w:t>
      </w:r>
    </w:p>
    <w:bookmarkEnd w:id="1851"/>
    <w:bookmarkStart w:name="z1947" w:id="1852"/>
    <w:p>
      <w:pPr>
        <w:spacing w:after="0"/>
        <w:ind w:left="0"/>
        <w:jc w:val="both"/>
      </w:pPr>
      <w:r>
        <w:rPr>
          <w:rFonts w:ascii="Times New Roman"/>
          <w:b w:val="false"/>
          <w:i w:val="false"/>
          <w:color w:val="000000"/>
          <w:sz w:val="28"/>
        </w:rPr>
        <w:t>
      чистка оборудования.</w:t>
      </w:r>
    </w:p>
    <w:bookmarkEnd w:id="1852"/>
    <w:bookmarkStart w:name="z1948" w:id="1853"/>
    <w:p>
      <w:pPr>
        <w:spacing w:after="0"/>
        <w:ind w:left="0"/>
        <w:jc w:val="both"/>
      </w:pPr>
      <w:r>
        <w:rPr>
          <w:rFonts w:ascii="Times New Roman"/>
          <w:b w:val="false"/>
          <w:i w:val="false"/>
          <w:color w:val="000000"/>
          <w:sz w:val="28"/>
        </w:rPr>
        <w:t>
      300. Должен знать:</w:t>
      </w:r>
    </w:p>
    <w:bookmarkEnd w:id="1853"/>
    <w:bookmarkStart w:name="z1949" w:id="1854"/>
    <w:p>
      <w:pPr>
        <w:spacing w:after="0"/>
        <w:ind w:left="0"/>
        <w:jc w:val="both"/>
      </w:pPr>
      <w:r>
        <w:rPr>
          <w:rFonts w:ascii="Times New Roman"/>
          <w:b w:val="false"/>
          <w:i w:val="false"/>
          <w:color w:val="000000"/>
          <w:sz w:val="28"/>
        </w:rPr>
        <w:t>
      принцип действия обслуживаемого оборудования;</w:t>
      </w:r>
    </w:p>
    <w:bookmarkEnd w:id="1854"/>
    <w:bookmarkStart w:name="z1950" w:id="1855"/>
    <w:p>
      <w:pPr>
        <w:spacing w:after="0"/>
        <w:ind w:left="0"/>
        <w:jc w:val="both"/>
      </w:pPr>
      <w:r>
        <w:rPr>
          <w:rFonts w:ascii="Times New Roman"/>
          <w:b w:val="false"/>
          <w:i w:val="false"/>
          <w:color w:val="000000"/>
          <w:sz w:val="28"/>
        </w:rPr>
        <w:t>
      технические требования на сырое полотно;</w:t>
      </w:r>
    </w:p>
    <w:bookmarkEnd w:id="1855"/>
    <w:bookmarkStart w:name="z1951" w:id="1856"/>
    <w:p>
      <w:pPr>
        <w:spacing w:after="0"/>
        <w:ind w:left="0"/>
        <w:jc w:val="both"/>
      </w:pPr>
      <w:r>
        <w:rPr>
          <w:rFonts w:ascii="Times New Roman"/>
          <w:b w:val="false"/>
          <w:i w:val="false"/>
          <w:color w:val="000000"/>
          <w:sz w:val="28"/>
        </w:rPr>
        <w:t>
      правила чистки обслуживаемого оборудования.</w:t>
      </w:r>
    </w:p>
    <w:bookmarkEnd w:id="1856"/>
    <w:bookmarkStart w:name="z1952" w:id="1857"/>
    <w:p>
      <w:pPr>
        <w:spacing w:after="0"/>
        <w:ind w:left="0"/>
        <w:jc w:val="left"/>
      </w:pPr>
      <w:r>
        <w:rPr>
          <w:rFonts w:ascii="Times New Roman"/>
          <w:b/>
          <w:i w:val="false"/>
          <w:color w:val="000000"/>
        </w:rPr>
        <w:t xml:space="preserve"> Параграф 2. Машинист отливной машины, 4-й разряд</w:t>
      </w:r>
    </w:p>
    <w:bookmarkEnd w:id="1857"/>
    <w:bookmarkStart w:name="z1953" w:id="1858"/>
    <w:p>
      <w:pPr>
        <w:spacing w:after="0"/>
        <w:ind w:left="0"/>
        <w:jc w:val="both"/>
      </w:pPr>
      <w:r>
        <w:rPr>
          <w:rFonts w:ascii="Times New Roman"/>
          <w:b w:val="false"/>
          <w:i w:val="false"/>
          <w:color w:val="000000"/>
          <w:sz w:val="28"/>
        </w:rPr>
        <w:t>
      301. Характеристика работ:</w:t>
      </w:r>
    </w:p>
    <w:bookmarkEnd w:id="1858"/>
    <w:bookmarkStart w:name="z1954" w:id="1859"/>
    <w:p>
      <w:pPr>
        <w:spacing w:after="0"/>
        <w:ind w:left="0"/>
        <w:jc w:val="both"/>
      </w:pPr>
      <w:r>
        <w:rPr>
          <w:rFonts w:ascii="Times New Roman"/>
          <w:b w:val="false"/>
          <w:i w:val="false"/>
          <w:color w:val="000000"/>
          <w:sz w:val="28"/>
        </w:rPr>
        <w:t>
      ведение процесса обезвоживания волокнистой массы на длинносеточных машинах для получения твердых плит;</w:t>
      </w:r>
    </w:p>
    <w:bookmarkEnd w:id="1859"/>
    <w:bookmarkStart w:name="z1955" w:id="1860"/>
    <w:p>
      <w:pPr>
        <w:spacing w:after="0"/>
        <w:ind w:left="0"/>
        <w:jc w:val="both"/>
      </w:pPr>
      <w:r>
        <w:rPr>
          <w:rFonts w:ascii="Times New Roman"/>
          <w:b w:val="false"/>
          <w:i w:val="false"/>
          <w:color w:val="000000"/>
          <w:sz w:val="28"/>
        </w:rPr>
        <w:t>
      обслуживание оборудования для введения масла в сырое полотно и красящих веществ для окраски наружного слоя;</w:t>
      </w:r>
    </w:p>
    <w:bookmarkEnd w:id="1860"/>
    <w:bookmarkStart w:name="z1956" w:id="1861"/>
    <w:p>
      <w:pPr>
        <w:spacing w:after="0"/>
        <w:ind w:left="0"/>
        <w:jc w:val="both"/>
      </w:pPr>
      <w:r>
        <w:rPr>
          <w:rFonts w:ascii="Times New Roman"/>
          <w:b w:val="false"/>
          <w:i w:val="false"/>
          <w:color w:val="000000"/>
          <w:sz w:val="28"/>
        </w:rPr>
        <w:t>
      пуск и остановка отливной машины и массных насосов;</w:t>
      </w:r>
    </w:p>
    <w:bookmarkEnd w:id="1861"/>
    <w:bookmarkStart w:name="z1957" w:id="1862"/>
    <w:p>
      <w:pPr>
        <w:spacing w:after="0"/>
        <w:ind w:left="0"/>
        <w:jc w:val="both"/>
      </w:pPr>
      <w:r>
        <w:rPr>
          <w:rFonts w:ascii="Times New Roman"/>
          <w:b w:val="false"/>
          <w:i w:val="false"/>
          <w:color w:val="000000"/>
          <w:sz w:val="28"/>
        </w:rPr>
        <w:t>
      контроль и регулирование процесса обезвоживания в регистровой части машины вакуумной установки и гауч-прессах;</w:t>
      </w:r>
    </w:p>
    <w:bookmarkEnd w:id="1862"/>
    <w:bookmarkStart w:name="z1958" w:id="1863"/>
    <w:p>
      <w:pPr>
        <w:spacing w:after="0"/>
        <w:ind w:left="0"/>
        <w:jc w:val="both"/>
      </w:pPr>
      <w:r>
        <w:rPr>
          <w:rFonts w:ascii="Times New Roman"/>
          <w:b w:val="false"/>
          <w:i w:val="false"/>
          <w:color w:val="000000"/>
          <w:sz w:val="28"/>
        </w:rPr>
        <w:t>
      контроль за бассейном оборотной воды;</w:t>
      </w:r>
    </w:p>
    <w:bookmarkEnd w:id="1863"/>
    <w:bookmarkStart w:name="z1959" w:id="1864"/>
    <w:p>
      <w:pPr>
        <w:spacing w:after="0"/>
        <w:ind w:left="0"/>
        <w:jc w:val="both"/>
      </w:pPr>
      <w:r>
        <w:rPr>
          <w:rFonts w:ascii="Times New Roman"/>
          <w:b w:val="false"/>
          <w:i w:val="false"/>
          <w:color w:val="000000"/>
          <w:sz w:val="28"/>
        </w:rPr>
        <w:t>
      смена дисков пил;</w:t>
      </w:r>
    </w:p>
    <w:bookmarkEnd w:id="1864"/>
    <w:bookmarkStart w:name="z1960" w:id="1865"/>
    <w:p>
      <w:pPr>
        <w:spacing w:after="0"/>
        <w:ind w:left="0"/>
        <w:jc w:val="both"/>
      </w:pPr>
      <w:r>
        <w:rPr>
          <w:rFonts w:ascii="Times New Roman"/>
          <w:b w:val="false"/>
          <w:i w:val="false"/>
          <w:color w:val="000000"/>
          <w:sz w:val="28"/>
        </w:rPr>
        <w:t>
      устранение мелких неисправностей в работе оборудования.</w:t>
      </w:r>
    </w:p>
    <w:bookmarkEnd w:id="1865"/>
    <w:bookmarkStart w:name="z1961" w:id="1866"/>
    <w:p>
      <w:pPr>
        <w:spacing w:after="0"/>
        <w:ind w:left="0"/>
        <w:jc w:val="both"/>
      </w:pPr>
      <w:r>
        <w:rPr>
          <w:rFonts w:ascii="Times New Roman"/>
          <w:b w:val="false"/>
          <w:i w:val="false"/>
          <w:color w:val="000000"/>
          <w:sz w:val="28"/>
        </w:rPr>
        <w:t>
      302. Должен знать:</w:t>
      </w:r>
    </w:p>
    <w:bookmarkEnd w:id="1866"/>
    <w:bookmarkStart w:name="z1962" w:id="1867"/>
    <w:p>
      <w:pPr>
        <w:spacing w:after="0"/>
        <w:ind w:left="0"/>
        <w:jc w:val="both"/>
      </w:pPr>
      <w:r>
        <w:rPr>
          <w:rFonts w:ascii="Times New Roman"/>
          <w:b w:val="false"/>
          <w:i w:val="false"/>
          <w:color w:val="000000"/>
          <w:sz w:val="28"/>
        </w:rPr>
        <w:t>
      устройство обслуживаемого оборудования;</w:t>
      </w:r>
    </w:p>
    <w:bookmarkEnd w:id="1867"/>
    <w:bookmarkStart w:name="z1963" w:id="1868"/>
    <w:p>
      <w:pPr>
        <w:spacing w:after="0"/>
        <w:ind w:left="0"/>
        <w:jc w:val="both"/>
      </w:pPr>
      <w:r>
        <w:rPr>
          <w:rFonts w:ascii="Times New Roman"/>
          <w:b w:val="false"/>
          <w:i w:val="false"/>
          <w:color w:val="000000"/>
          <w:sz w:val="28"/>
        </w:rPr>
        <w:t>
      технологический процесс формирования полотна;</w:t>
      </w:r>
    </w:p>
    <w:bookmarkEnd w:id="1868"/>
    <w:bookmarkStart w:name="z1964" w:id="1869"/>
    <w:p>
      <w:pPr>
        <w:spacing w:after="0"/>
        <w:ind w:left="0"/>
        <w:jc w:val="both"/>
      </w:pPr>
      <w:r>
        <w:rPr>
          <w:rFonts w:ascii="Times New Roman"/>
          <w:b w:val="false"/>
          <w:i w:val="false"/>
          <w:color w:val="000000"/>
          <w:sz w:val="28"/>
        </w:rPr>
        <w:t>
      государственные стандарты на древесноволокнистые плиты;</w:t>
      </w:r>
    </w:p>
    <w:bookmarkEnd w:id="1869"/>
    <w:bookmarkStart w:name="z1965" w:id="1870"/>
    <w:p>
      <w:pPr>
        <w:spacing w:after="0"/>
        <w:ind w:left="0"/>
        <w:jc w:val="both"/>
      </w:pPr>
      <w:r>
        <w:rPr>
          <w:rFonts w:ascii="Times New Roman"/>
          <w:b w:val="false"/>
          <w:i w:val="false"/>
          <w:color w:val="000000"/>
          <w:sz w:val="28"/>
        </w:rPr>
        <w:t>
      технические неполадки в работе оборудования и способы их устранения.</w:t>
      </w:r>
    </w:p>
    <w:bookmarkEnd w:id="1870"/>
    <w:bookmarkStart w:name="z1966" w:id="1871"/>
    <w:p>
      <w:pPr>
        <w:spacing w:after="0"/>
        <w:ind w:left="0"/>
        <w:jc w:val="left"/>
      </w:pPr>
      <w:r>
        <w:rPr>
          <w:rFonts w:ascii="Times New Roman"/>
          <w:b/>
          <w:i w:val="false"/>
          <w:color w:val="000000"/>
        </w:rPr>
        <w:t xml:space="preserve"> Параграф 3. Машинист отливной машины, 5-й разряд</w:t>
      </w:r>
    </w:p>
    <w:bookmarkEnd w:id="1871"/>
    <w:bookmarkStart w:name="z1967" w:id="1872"/>
    <w:p>
      <w:pPr>
        <w:spacing w:after="0"/>
        <w:ind w:left="0"/>
        <w:jc w:val="both"/>
      </w:pPr>
      <w:r>
        <w:rPr>
          <w:rFonts w:ascii="Times New Roman"/>
          <w:b w:val="false"/>
          <w:i w:val="false"/>
          <w:color w:val="000000"/>
          <w:sz w:val="28"/>
        </w:rPr>
        <w:t>
      303. Характеристика работ:</w:t>
      </w:r>
    </w:p>
    <w:bookmarkEnd w:id="1872"/>
    <w:bookmarkStart w:name="z1968" w:id="1873"/>
    <w:p>
      <w:pPr>
        <w:spacing w:after="0"/>
        <w:ind w:left="0"/>
        <w:jc w:val="both"/>
      </w:pPr>
      <w:r>
        <w:rPr>
          <w:rFonts w:ascii="Times New Roman"/>
          <w:b w:val="false"/>
          <w:i w:val="false"/>
          <w:color w:val="000000"/>
          <w:sz w:val="28"/>
        </w:rPr>
        <w:t>
      ведение процесса обезвоживания волокнистой массы на круглосеточных машинах;</w:t>
      </w:r>
    </w:p>
    <w:bookmarkEnd w:id="1873"/>
    <w:bookmarkStart w:name="z1969" w:id="1874"/>
    <w:p>
      <w:pPr>
        <w:spacing w:after="0"/>
        <w:ind w:left="0"/>
        <w:jc w:val="both"/>
      </w:pPr>
      <w:r>
        <w:rPr>
          <w:rFonts w:ascii="Times New Roman"/>
          <w:b w:val="false"/>
          <w:i w:val="false"/>
          <w:color w:val="000000"/>
          <w:sz w:val="28"/>
        </w:rPr>
        <w:t>
      формирование полотна для пористых и твердых плит требуемой толщины и влажности, разрезание его по ширине и длине на заданные размеры;</w:t>
      </w:r>
    </w:p>
    <w:bookmarkEnd w:id="1874"/>
    <w:bookmarkStart w:name="z1970" w:id="1875"/>
    <w:p>
      <w:pPr>
        <w:spacing w:after="0"/>
        <w:ind w:left="0"/>
        <w:jc w:val="both"/>
      </w:pPr>
      <w:r>
        <w:rPr>
          <w:rFonts w:ascii="Times New Roman"/>
          <w:b w:val="false"/>
          <w:i w:val="false"/>
          <w:color w:val="000000"/>
          <w:sz w:val="28"/>
        </w:rPr>
        <w:t>
      прием и регулирование концентрации массы в напускном ящике отливной машины, равномерное распределение массы на сетке;</w:t>
      </w:r>
    </w:p>
    <w:bookmarkEnd w:id="1875"/>
    <w:bookmarkStart w:name="z1971" w:id="1876"/>
    <w:p>
      <w:pPr>
        <w:spacing w:after="0"/>
        <w:ind w:left="0"/>
        <w:jc w:val="both"/>
      </w:pPr>
      <w:r>
        <w:rPr>
          <w:rFonts w:ascii="Times New Roman"/>
          <w:b w:val="false"/>
          <w:i w:val="false"/>
          <w:color w:val="000000"/>
          <w:sz w:val="28"/>
        </w:rPr>
        <w:t>
      контроль за исправным состоянием оборудования и сеток;</w:t>
      </w:r>
    </w:p>
    <w:bookmarkEnd w:id="1876"/>
    <w:bookmarkStart w:name="z1972" w:id="1877"/>
    <w:p>
      <w:pPr>
        <w:spacing w:after="0"/>
        <w:ind w:left="0"/>
        <w:jc w:val="both"/>
      </w:pPr>
      <w:r>
        <w:rPr>
          <w:rFonts w:ascii="Times New Roman"/>
          <w:b w:val="false"/>
          <w:i w:val="false"/>
          <w:color w:val="000000"/>
          <w:sz w:val="28"/>
        </w:rPr>
        <w:t>
      регулирование скорости формирования полотна;</w:t>
      </w:r>
    </w:p>
    <w:bookmarkEnd w:id="1877"/>
    <w:bookmarkStart w:name="z1973" w:id="1878"/>
    <w:p>
      <w:pPr>
        <w:spacing w:after="0"/>
        <w:ind w:left="0"/>
        <w:jc w:val="both"/>
      </w:pPr>
      <w:r>
        <w:rPr>
          <w:rFonts w:ascii="Times New Roman"/>
          <w:b w:val="false"/>
          <w:i w:val="false"/>
          <w:color w:val="000000"/>
          <w:sz w:val="28"/>
        </w:rPr>
        <w:t>
      контроль за подсеточным бассейном;</w:t>
      </w:r>
    </w:p>
    <w:bookmarkEnd w:id="1878"/>
    <w:bookmarkStart w:name="z1974" w:id="1879"/>
    <w:p>
      <w:pPr>
        <w:spacing w:after="0"/>
        <w:ind w:left="0"/>
        <w:jc w:val="both"/>
      </w:pPr>
      <w:r>
        <w:rPr>
          <w:rFonts w:ascii="Times New Roman"/>
          <w:b w:val="false"/>
          <w:i w:val="false"/>
          <w:color w:val="000000"/>
          <w:sz w:val="28"/>
        </w:rPr>
        <w:t>
      участие в ремонте оборудования, в смене сеток и сукна.</w:t>
      </w:r>
    </w:p>
    <w:bookmarkEnd w:id="1879"/>
    <w:bookmarkStart w:name="z1975" w:id="1880"/>
    <w:p>
      <w:pPr>
        <w:spacing w:after="0"/>
        <w:ind w:left="0"/>
        <w:jc w:val="both"/>
      </w:pPr>
      <w:r>
        <w:rPr>
          <w:rFonts w:ascii="Times New Roman"/>
          <w:b w:val="false"/>
          <w:i w:val="false"/>
          <w:color w:val="000000"/>
          <w:sz w:val="28"/>
        </w:rPr>
        <w:t>
      304. Должен знать:</w:t>
      </w:r>
    </w:p>
    <w:bookmarkEnd w:id="1880"/>
    <w:bookmarkStart w:name="z1976" w:id="1881"/>
    <w:p>
      <w:pPr>
        <w:spacing w:after="0"/>
        <w:ind w:left="0"/>
        <w:jc w:val="both"/>
      </w:pPr>
      <w:r>
        <w:rPr>
          <w:rFonts w:ascii="Times New Roman"/>
          <w:b w:val="false"/>
          <w:i w:val="false"/>
          <w:color w:val="000000"/>
          <w:sz w:val="28"/>
        </w:rPr>
        <w:t>
      конструктивные особенности обслуживаемого оборудования;</w:t>
      </w:r>
    </w:p>
    <w:bookmarkEnd w:id="1881"/>
    <w:bookmarkStart w:name="z1977" w:id="1882"/>
    <w:p>
      <w:pPr>
        <w:spacing w:after="0"/>
        <w:ind w:left="0"/>
        <w:jc w:val="both"/>
      </w:pPr>
      <w:r>
        <w:rPr>
          <w:rFonts w:ascii="Times New Roman"/>
          <w:b w:val="false"/>
          <w:i w:val="false"/>
          <w:color w:val="000000"/>
          <w:sz w:val="28"/>
        </w:rPr>
        <w:t>
      методы и порядок регулирования синхронности работы машин, прессов и приемного транспортера;</w:t>
      </w:r>
    </w:p>
    <w:bookmarkEnd w:id="1882"/>
    <w:bookmarkStart w:name="z1978" w:id="1883"/>
    <w:p>
      <w:pPr>
        <w:spacing w:after="0"/>
        <w:ind w:left="0"/>
        <w:jc w:val="both"/>
      </w:pPr>
      <w:r>
        <w:rPr>
          <w:rFonts w:ascii="Times New Roman"/>
          <w:b w:val="false"/>
          <w:i w:val="false"/>
          <w:color w:val="000000"/>
          <w:sz w:val="28"/>
        </w:rPr>
        <w:t>
      правила регулирования скорости полотна, концентрацию массы;</w:t>
      </w:r>
    </w:p>
    <w:bookmarkEnd w:id="1883"/>
    <w:bookmarkStart w:name="z1979" w:id="1884"/>
    <w:p>
      <w:pPr>
        <w:spacing w:after="0"/>
        <w:ind w:left="0"/>
        <w:jc w:val="both"/>
      </w:pPr>
      <w:r>
        <w:rPr>
          <w:rFonts w:ascii="Times New Roman"/>
          <w:b w:val="false"/>
          <w:i w:val="false"/>
          <w:color w:val="000000"/>
          <w:sz w:val="28"/>
        </w:rPr>
        <w:t>
      государственные стандарты на вырабатываемые плиты.</w:t>
      </w:r>
    </w:p>
    <w:bookmarkEnd w:id="1884"/>
    <w:bookmarkStart w:name="z1980" w:id="1885"/>
    <w:p>
      <w:pPr>
        <w:spacing w:after="0"/>
        <w:ind w:left="0"/>
        <w:jc w:val="left"/>
      </w:pPr>
      <w:r>
        <w:rPr>
          <w:rFonts w:ascii="Times New Roman"/>
          <w:b/>
          <w:i w:val="false"/>
          <w:color w:val="000000"/>
        </w:rPr>
        <w:t xml:space="preserve"> 35. Машинист смесительного агрегата</w:t>
      </w:r>
      <w:r>
        <w:br/>
      </w:r>
      <w:r>
        <w:rPr>
          <w:rFonts w:ascii="Times New Roman"/>
          <w:b/>
          <w:i w:val="false"/>
          <w:color w:val="000000"/>
        </w:rPr>
        <w:t>1. Машинист смесительного агрегата, 4-й разряд</w:t>
      </w:r>
    </w:p>
    <w:bookmarkEnd w:id="1885"/>
    <w:bookmarkStart w:name="z1982" w:id="1886"/>
    <w:p>
      <w:pPr>
        <w:spacing w:after="0"/>
        <w:ind w:left="0"/>
        <w:jc w:val="both"/>
      </w:pPr>
      <w:r>
        <w:rPr>
          <w:rFonts w:ascii="Times New Roman"/>
          <w:b w:val="false"/>
          <w:i w:val="false"/>
          <w:color w:val="000000"/>
          <w:sz w:val="28"/>
        </w:rPr>
        <w:t>
      305. Характеристика работ:</w:t>
      </w:r>
    </w:p>
    <w:bookmarkEnd w:id="1886"/>
    <w:bookmarkStart w:name="z1983" w:id="1887"/>
    <w:p>
      <w:pPr>
        <w:spacing w:after="0"/>
        <w:ind w:left="0"/>
        <w:jc w:val="both"/>
      </w:pPr>
      <w:r>
        <w:rPr>
          <w:rFonts w:ascii="Times New Roman"/>
          <w:b w:val="false"/>
          <w:i w:val="false"/>
          <w:color w:val="000000"/>
          <w:sz w:val="28"/>
        </w:rPr>
        <w:t>
      ведение процесса дробления отходов березового шпона до требуемой по государственному стандарту фракции с механизированной его подачей в распределительный бункер;</w:t>
      </w:r>
    </w:p>
    <w:bookmarkEnd w:id="1887"/>
    <w:bookmarkStart w:name="z1984" w:id="1888"/>
    <w:p>
      <w:pPr>
        <w:spacing w:after="0"/>
        <w:ind w:left="0"/>
        <w:jc w:val="both"/>
      </w:pPr>
      <w:r>
        <w:rPr>
          <w:rFonts w:ascii="Times New Roman"/>
          <w:b w:val="false"/>
          <w:i w:val="false"/>
          <w:color w:val="000000"/>
          <w:sz w:val="28"/>
        </w:rPr>
        <w:t>
      дозировка исходных компонентов в соответствии с рецептурой и загрузка их в смеситель;</w:t>
      </w:r>
    </w:p>
    <w:bookmarkEnd w:id="1888"/>
    <w:bookmarkStart w:name="z1985" w:id="1889"/>
    <w:p>
      <w:pPr>
        <w:spacing w:after="0"/>
        <w:ind w:left="0"/>
        <w:jc w:val="both"/>
      </w:pPr>
      <w:r>
        <w:rPr>
          <w:rFonts w:ascii="Times New Roman"/>
          <w:b w:val="false"/>
          <w:i w:val="false"/>
          <w:color w:val="000000"/>
          <w:sz w:val="28"/>
        </w:rPr>
        <w:t>
      проверка исправности основных узлов и механизмов смесительного агрегата.</w:t>
      </w:r>
    </w:p>
    <w:bookmarkEnd w:id="1889"/>
    <w:bookmarkStart w:name="z1986" w:id="1890"/>
    <w:p>
      <w:pPr>
        <w:spacing w:after="0"/>
        <w:ind w:left="0"/>
        <w:jc w:val="both"/>
      </w:pPr>
      <w:r>
        <w:rPr>
          <w:rFonts w:ascii="Times New Roman"/>
          <w:b w:val="false"/>
          <w:i w:val="false"/>
          <w:color w:val="000000"/>
          <w:sz w:val="28"/>
        </w:rPr>
        <w:t>
      306. Должен знать:</w:t>
      </w:r>
    </w:p>
    <w:bookmarkEnd w:id="1890"/>
    <w:bookmarkStart w:name="z1987" w:id="1891"/>
    <w:p>
      <w:pPr>
        <w:spacing w:after="0"/>
        <w:ind w:left="0"/>
        <w:jc w:val="both"/>
      </w:pPr>
      <w:r>
        <w:rPr>
          <w:rFonts w:ascii="Times New Roman"/>
          <w:b w:val="false"/>
          <w:i w:val="false"/>
          <w:color w:val="000000"/>
          <w:sz w:val="28"/>
        </w:rPr>
        <w:t>
      принцип действия обслуживаемого оборудования;</w:t>
      </w:r>
    </w:p>
    <w:bookmarkEnd w:id="1891"/>
    <w:bookmarkStart w:name="z1988" w:id="1892"/>
    <w:p>
      <w:pPr>
        <w:spacing w:after="0"/>
        <w:ind w:left="0"/>
        <w:jc w:val="both"/>
      </w:pPr>
      <w:r>
        <w:rPr>
          <w:rFonts w:ascii="Times New Roman"/>
          <w:b w:val="false"/>
          <w:i w:val="false"/>
          <w:color w:val="000000"/>
          <w:sz w:val="28"/>
        </w:rPr>
        <w:t>
      способы дробления отходов шпона;</w:t>
      </w:r>
    </w:p>
    <w:bookmarkEnd w:id="1892"/>
    <w:bookmarkStart w:name="z1989" w:id="1893"/>
    <w:p>
      <w:pPr>
        <w:spacing w:after="0"/>
        <w:ind w:left="0"/>
        <w:jc w:val="both"/>
      </w:pPr>
      <w:r>
        <w:rPr>
          <w:rFonts w:ascii="Times New Roman"/>
          <w:b w:val="false"/>
          <w:i w:val="false"/>
          <w:color w:val="000000"/>
          <w:sz w:val="28"/>
        </w:rPr>
        <w:t>
      правила дозировки и загрузки компонентов в смеситель;</w:t>
      </w:r>
    </w:p>
    <w:bookmarkEnd w:id="1893"/>
    <w:bookmarkStart w:name="z1990" w:id="1894"/>
    <w:p>
      <w:pPr>
        <w:spacing w:after="0"/>
        <w:ind w:left="0"/>
        <w:jc w:val="both"/>
      </w:pPr>
      <w:r>
        <w:rPr>
          <w:rFonts w:ascii="Times New Roman"/>
          <w:b w:val="false"/>
          <w:i w:val="false"/>
          <w:color w:val="000000"/>
          <w:sz w:val="28"/>
        </w:rPr>
        <w:t>
      назначение применяемых контрольно-измерительных инструментов.</w:t>
      </w:r>
    </w:p>
    <w:bookmarkEnd w:id="1894"/>
    <w:bookmarkStart w:name="z1991" w:id="1895"/>
    <w:p>
      <w:pPr>
        <w:spacing w:after="0"/>
        <w:ind w:left="0"/>
        <w:jc w:val="left"/>
      </w:pPr>
      <w:r>
        <w:rPr>
          <w:rFonts w:ascii="Times New Roman"/>
          <w:b/>
          <w:i w:val="false"/>
          <w:color w:val="000000"/>
        </w:rPr>
        <w:t xml:space="preserve"> Параграф 2. Машинист смесительного агрегата, 5-й разряд</w:t>
      </w:r>
    </w:p>
    <w:bookmarkEnd w:id="1895"/>
    <w:bookmarkStart w:name="z1992" w:id="1896"/>
    <w:p>
      <w:pPr>
        <w:spacing w:after="0"/>
        <w:ind w:left="0"/>
        <w:jc w:val="both"/>
      </w:pPr>
      <w:r>
        <w:rPr>
          <w:rFonts w:ascii="Times New Roman"/>
          <w:b w:val="false"/>
          <w:i w:val="false"/>
          <w:color w:val="000000"/>
          <w:sz w:val="28"/>
        </w:rPr>
        <w:t>
      307. Характеристика работ:</w:t>
      </w:r>
    </w:p>
    <w:bookmarkEnd w:id="1896"/>
    <w:bookmarkStart w:name="z1993" w:id="1897"/>
    <w:p>
      <w:pPr>
        <w:spacing w:after="0"/>
        <w:ind w:left="0"/>
        <w:jc w:val="both"/>
      </w:pPr>
      <w:r>
        <w:rPr>
          <w:rFonts w:ascii="Times New Roman"/>
          <w:b w:val="false"/>
          <w:i w:val="false"/>
          <w:color w:val="000000"/>
          <w:sz w:val="28"/>
        </w:rPr>
        <w:t>
      ведение процесса осмоления стружки, крошки, костры и приготовления компонентов и рабочей смеси под руководством машиниста более высокой квалификации;</w:t>
      </w:r>
    </w:p>
    <w:bookmarkEnd w:id="1897"/>
    <w:bookmarkStart w:name="z1994" w:id="1898"/>
    <w:p>
      <w:pPr>
        <w:spacing w:after="0"/>
        <w:ind w:left="0"/>
        <w:jc w:val="both"/>
      </w:pPr>
      <w:r>
        <w:rPr>
          <w:rFonts w:ascii="Times New Roman"/>
          <w:b w:val="false"/>
          <w:i w:val="false"/>
          <w:color w:val="000000"/>
          <w:sz w:val="28"/>
        </w:rPr>
        <w:t>
      дозировка крошки, костры, стружки, смолы и добавок;</w:t>
      </w:r>
    </w:p>
    <w:bookmarkEnd w:id="1898"/>
    <w:bookmarkStart w:name="z1995" w:id="1899"/>
    <w:p>
      <w:pPr>
        <w:spacing w:after="0"/>
        <w:ind w:left="0"/>
        <w:jc w:val="both"/>
      </w:pPr>
      <w:r>
        <w:rPr>
          <w:rFonts w:ascii="Times New Roman"/>
          <w:b w:val="false"/>
          <w:i w:val="false"/>
          <w:color w:val="000000"/>
          <w:sz w:val="28"/>
        </w:rPr>
        <w:t>
      подача пропитанного шпона в приемный бункер сушилок;</w:t>
      </w:r>
    </w:p>
    <w:bookmarkEnd w:id="1899"/>
    <w:bookmarkStart w:name="z1996" w:id="1900"/>
    <w:p>
      <w:pPr>
        <w:spacing w:after="0"/>
        <w:ind w:left="0"/>
        <w:jc w:val="both"/>
      </w:pPr>
      <w:r>
        <w:rPr>
          <w:rFonts w:ascii="Times New Roman"/>
          <w:b w:val="false"/>
          <w:i w:val="false"/>
          <w:color w:val="000000"/>
          <w:sz w:val="28"/>
        </w:rPr>
        <w:t>
      ведение процесса сушки, выравнивания температуры и влажности массы в соответствии с установленными режимами;</w:t>
      </w:r>
    </w:p>
    <w:bookmarkEnd w:id="1900"/>
    <w:bookmarkStart w:name="z1997" w:id="1901"/>
    <w:p>
      <w:pPr>
        <w:spacing w:after="0"/>
        <w:ind w:left="0"/>
        <w:jc w:val="both"/>
      </w:pPr>
      <w:r>
        <w:rPr>
          <w:rFonts w:ascii="Times New Roman"/>
          <w:b w:val="false"/>
          <w:i w:val="false"/>
          <w:color w:val="000000"/>
          <w:sz w:val="28"/>
        </w:rPr>
        <w:t>
      отбор проб;</w:t>
      </w:r>
    </w:p>
    <w:bookmarkEnd w:id="1901"/>
    <w:bookmarkStart w:name="z1998" w:id="1902"/>
    <w:p>
      <w:pPr>
        <w:spacing w:after="0"/>
        <w:ind w:left="0"/>
        <w:jc w:val="both"/>
      </w:pPr>
      <w:r>
        <w:rPr>
          <w:rFonts w:ascii="Times New Roman"/>
          <w:b w:val="false"/>
          <w:i w:val="false"/>
          <w:color w:val="000000"/>
          <w:sz w:val="28"/>
        </w:rPr>
        <w:t>
      соблюдение установленной концентрации компонентов;</w:t>
      </w:r>
    </w:p>
    <w:bookmarkEnd w:id="1902"/>
    <w:bookmarkStart w:name="z1999" w:id="1903"/>
    <w:p>
      <w:pPr>
        <w:spacing w:after="0"/>
        <w:ind w:left="0"/>
        <w:jc w:val="both"/>
      </w:pPr>
      <w:r>
        <w:rPr>
          <w:rFonts w:ascii="Times New Roman"/>
          <w:b w:val="false"/>
          <w:i w:val="false"/>
          <w:color w:val="000000"/>
          <w:sz w:val="28"/>
        </w:rPr>
        <w:t>
      управление транспортирующими устройствами;</w:t>
      </w:r>
    </w:p>
    <w:bookmarkEnd w:id="1903"/>
    <w:bookmarkStart w:name="z2000" w:id="1904"/>
    <w:p>
      <w:pPr>
        <w:spacing w:after="0"/>
        <w:ind w:left="0"/>
        <w:jc w:val="both"/>
      </w:pPr>
      <w:r>
        <w:rPr>
          <w:rFonts w:ascii="Times New Roman"/>
          <w:b w:val="false"/>
          <w:i w:val="false"/>
          <w:color w:val="000000"/>
          <w:sz w:val="28"/>
        </w:rPr>
        <w:t>
      ведение журнала работы смесительного агрегата;</w:t>
      </w:r>
    </w:p>
    <w:bookmarkEnd w:id="1904"/>
    <w:bookmarkStart w:name="z2001" w:id="1905"/>
    <w:p>
      <w:pPr>
        <w:spacing w:after="0"/>
        <w:ind w:left="0"/>
        <w:jc w:val="both"/>
      </w:pPr>
      <w:r>
        <w:rPr>
          <w:rFonts w:ascii="Times New Roman"/>
          <w:b w:val="false"/>
          <w:i w:val="false"/>
          <w:color w:val="000000"/>
          <w:sz w:val="28"/>
        </w:rPr>
        <w:t>
      участие в ремонте и наладке оборудования.</w:t>
      </w:r>
    </w:p>
    <w:bookmarkEnd w:id="1905"/>
    <w:bookmarkStart w:name="z2002" w:id="1906"/>
    <w:p>
      <w:pPr>
        <w:spacing w:after="0"/>
        <w:ind w:left="0"/>
        <w:jc w:val="both"/>
      </w:pPr>
      <w:r>
        <w:rPr>
          <w:rFonts w:ascii="Times New Roman"/>
          <w:b w:val="false"/>
          <w:i w:val="false"/>
          <w:color w:val="000000"/>
          <w:sz w:val="28"/>
        </w:rPr>
        <w:t>
      308. Должен знать:</w:t>
      </w:r>
    </w:p>
    <w:bookmarkEnd w:id="1906"/>
    <w:bookmarkStart w:name="z2003" w:id="1907"/>
    <w:p>
      <w:pPr>
        <w:spacing w:after="0"/>
        <w:ind w:left="0"/>
        <w:jc w:val="both"/>
      </w:pPr>
      <w:r>
        <w:rPr>
          <w:rFonts w:ascii="Times New Roman"/>
          <w:b w:val="false"/>
          <w:i w:val="false"/>
          <w:color w:val="000000"/>
          <w:sz w:val="28"/>
        </w:rPr>
        <w:t>
      устройство обслуживаемого оборудования;</w:t>
      </w:r>
    </w:p>
    <w:bookmarkEnd w:id="1907"/>
    <w:bookmarkStart w:name="z2004" w:id="1908"/>
    <w:p>
      <w:pPr>
        <w:spacing w:after="0"/>
        <w:ind w:left="0"/>
        <w:jc w:val="both"/>
      </w:pPr>
      <w:r>
        <w:rPr>
          <w:rFonts w:ascii="Times New Roman"/>
          <w:b w:val="false"/>
          <w:i w:val="false"/>
          <w:color w:val="000000"/>
          <w:sz w:val="28"/>
        </w:rPr>
        <w:t>
      технологический процесс осмоления древесной крошки и стружки;</w:t>
      </w:r>
    </w:p>
    <w:bookmarkEnd w:id="1908"/>
    <w:bookmarkStart w:name="z2005" w:id="1909"/>
    <w:p>
      <w:pPr>
        <w:spacing w:after="0"/>
        <w:ind w:left="0"/>
        <w:jc w:val="both"/>
      </w:pPr>
      <w:r>
        <w:rPr>
          <w:rFonts w:ascii="Times New Roman"/>
          <w:b w:val="false"/>
          <w:i w:val="false"/>
          <w:color w:val="000000"/>
          <w:sz w:val="28"/>
        </w:rPr>
        <w:t>
      рецепты приготовления смеси;</w:t>
      </w:r>
    </w:p>
    <w:bookmarkEnd w:id="1909"/>
    <w:bookmarkStart w:name="z2006" w:id="1910"/>
    <w:p>
      <w:pPr>
        <w:spacing w:after="0"/>
        <w:ind w:left="0"/>
        <w:jc w:val="both"/>
      </w:pPr>
      <w:r>
        <w:rPr>
          <w:rFonts w:ascii="Times New Roman"/>
          <w:b w:val="false"/>
          <w:i w:val="false"/>
          <w:color w:val="000000"/>
          <w:sz w:val="28"/>
        </w:rPr>
        <w:t>
      государственные стандарты на древесную и костровую массу;</w:t>
      </w:r>
    </w:p>
    <w:bookmarkEnd w:id="1910"/>
    <w:bookmarkStart w:name="z2007" w:id="1911"/>
    <w:p>
      <w:pPr>
        <w:spacing w:after="0"/>
        <w:ind w:left="0"/>
        <w:jc w:val="both"/>
      </w:pPr>
      <w:r>
        <w:rPr>
          <w:rFonts w:ascii="Times New Roman"/>
          <w:b w:val="false"/>
          <w:i w:val="false"/>
          <w:color w:val="000000"/>
          <w:sz w:val="28"/>
        </w:rPr>
        <w:t>
      нормы расхода сырья и материалов;</w:t>
      </w:r>
    </w:p>
    <w:bookmarkEnd w:id="1911"/>
    <w:bookmarkStart w:name="z2008" w:id="1912"/>
    <w:p>
      <w:pPr>
        <w:spacing w:after="0"/>
        <w:ind w:left="0"/>
        <w:jc w:val="both"/>
      </w:pPr>
      <w:r>
        <w:rPr>
          <w:rFonts w:ascii="Times New Roman"/>
          <w:b w:val="false"/>
          <w:i w:val="false"/>
          <w:color w:val="000000"/>
          <w:sz w:val="28"/>
        </w:rPr>
        <w:t>
      причины возникновения брака и меры его предупреждения.</w:t>
      </w:r>
    </w:p>
    <w:bookmarkEnd w:id="1912"/>
    <w:bookmarkStart w:name="z2009" w:id="1913"/>
    <w:p>
      <w:pPr>
        <w:spacing w:after="0"/>
        <w:ind w:left="0"/>
        <w:jc w:val="left"/>
      </w:pPr>
      <w:r>
        <w:rPr>
          <w:rFonts w:ascii="Times New Roman"/>
          <w:b/>
          <w:i w:val="false"/>
          <w:color w:val="000000"/>
        </w:rPr>
        <w:t xml:space="preserve"> Параграф 3. Машинист смесительного агрегата, 6-й разряд</w:t>
      </w:r>
    </w:p>
    <w:bookmarkEnd w:id="1913"/>
    <w:bookmarkStart w:name="z2010" w:id="1914"/>
    <w:p>
      <w:pPr>
        <w:spacing w:after="0"/>
        <w:ind w:left="0"/>
        <w:jc w:val="both"/>
      </w:pPr>
      <w:r>
        <w:rPr>
          <w:rFonts w:ascii="Times New Roman"/>
          <w:b w:val="false"/>
          <w:i w:val="false"/>
          <w:color w:val="000000"/>
          <w:sz w:val="28"/>
        </w:rPr>
        <w:t>
      309. Характеристика работ:</w:t>
      </w:r>
    </w:p>
    <w:bookmarkEnd w:id="1914"/>
    <w:bookmarkStart w:name="z2011" w:id="1915"/>
    <w:p>
      <w:pPr>
        <w:spacing w:after="0"/>
        <w:ind w:left="0"/>
        <w:jc w:val="both"/>
      </w:pPr>
      <w:r>
        <w:rPr>
          <w:rFonts w:ascii="Times New Roman"/>
          <w:b w:val="false"/>
          <w:i w:val="false"/>
          <w:color w:val="000000"/>
          <w:sz w:val="28"/>
        </w:rPr>
        <w:t>
      ведение процессов осмоления стружки и приготовления цементно-стружечной массы;</w:t>
      </w:r>
    </w:p>
    <w:bookmarkEnd w:id="1915"/>
    <w:bookmarkStart w:name="z2012" w:id="1916"/>
    <w:p>
      <w:pPr>
        <w:spacing w:after="0"/>
        <w:ind w:left="0"/>
        <w:jc w:val="both"/>
      </w:pPr>
      <w:r>
        <w:rPr>
          <w:rFonts w:ascii="Times New Roman"/>
          <w:b w:val="false"/>
          <w:i w:val="false"/>
          <w:color w:val="000000"/>
          <w:sz w:val="28"/>
        </w:rPr>
        <w:t>
      регулирование форсунок для получения качественного распыления;</w:t>
      </w:r>
    </w:p>
    <w:bookmarkEnd w:id="1916"/>
    <w:bookmarkStart w:name="z2013" w:id="1917"/>
    <w:p>
      <w:pPr>
        <w:spacing w:after="0"/>
        <w:ind w:left="0"/>
        <w:jc w:val="both"/>
      </w:pPr>
      <w:r>
        <w:rPr>
          <w:rFonts w:ascii="Times New Roman"/>
          <w:b w:val="false"/>
          <w:i w:val="false"/>
          <w:color w:val="000000"/>
          <w:sz w:val="28"/>
        </w:rPr>
        <w:t>
      определение влажности и качества осмоления стружки, цементно-стружечной и костровой массы;</w:t>
      </w:r>
    </w:p>
    <w:bookmarkEnd w:id="1917"/>
    <w:bookmarkStart w:name="z2014" w:id="1918"/>
    <w:p>
      <w:pPr>
        <w:spacing w:after="0"/>
        <w:ind w:left="0"/>
        <w:jc w:val="both"/>
      </w:pPr>
      <w:r>
        <w:rPr>
          <w:rFonts w:ascii="Times New Roman"/>
          <w:b w:val="false"/>
          <w:i w:val="false"/>
          <w:color w:val="000000"/>
          <w:sz w:val="28"/>
        </w:rPr>
        <w:t>
      подача стружки на вибростол, разравнивание и равномерное увлажнение минерализатором, опыление цементом и перемешивание в смесительном барабане. Наладка смесительного агрегата.</w:t>
      </w:r>
    </w:p>
    <w:bookmarkEnd w:id="1918"/>
    <w:bookmarkStart w:name="z2015" w:id="1919"/>
    <w:p>
      <w:pPr>
        <w:spacing w:after="0"/>
        <w:ind w:left="0"/>
        <w:jc w:val="both"/>
      </w:pPr>
      <w:r>
        <w:rPr>
          <w:rFonts w:ascii="Times New Roman"/>
          <w:b w:val="false"/>
          <w:i w:val="false"/>
          <w:color w:val="000000"/>
          <w:sz w:val="28"/>
        </w:rPr>
        <w:t>
      310. Должен знать:</w:t>
      </w:r>
    </w:p>
    <w:bookmarkEnd w:id="1919"/>
    <w:bookmarkStart w:name="z2016" w:id="1920"/>
    <w:p>
      <w:pPr>
        <w:spacing w:after="0"/>
        <w:ind w:left="0"/>
        <w:jc w:val="both"/>
      </w:pPr>
      <w:r>
        <w:rPr>
          <w:rFonts w:ascii="Times New Roman"/>
          <w:b w:val="false"/>
          <w:i w:val="false"/>
          <w:color w:val="000000"/>
          <w:sz w:val="28"/>
        </w:rPr>
        <w:t>
      конструктивные особенности и правила наладки обслуживаемого оборудования;</w:t>
      </w:r>
    </w:p>
    <w:bookmarkEnd w:id="1920"/>
    <w:bookmarkStart w:name="z2017" w:id="1921"/>
    <w:p>
      <w:pPr>
        <w:spacing w:after="0"/>
        <w:ind w:left="0"/>
        <w:jc w:val="both"/>
      </w:pPr>
      <w:r>
        <w:rPr>
          <w:rFonts w:ascii="Times New Roman"/>
          <w:b w:val="false"/>
          <w:i w:val="false"/>
          <w:color w:val="000000"/>
          <w:sz w:val="28"/>
        </w:rPr>
        <w:t>
      правила приготовления цементно-стружечной и костровой массы;</w:t>
      </w:r>
    </w:p>
    <w:bookmarkEnd w:id="1921"/>
    <w:bookmarkStart w:name="z2018" w:id="1922"/>
    <w:p>
      <w:pPr>
        <w:spacing w:after="0"/>
        <w:ind w:left="0"/>
        <w:jc w:val="both"/>
      </w:pPr>
      <w:r>
        <w:rPr>
          <w:rFonts w:ascii="Times New Roman"/>
          <w:b w:val="false"/>
          <w:i w:val="false"/>
          <w:color w:val="000000"/>
          <w:sz w:val="28"/>
        </w:rPr>
        <w:t>
      скорость отвердения плит;</w:t>
      </w:r>
    </w:p>
    <w:bookmarkEnd w:id="1922"/>
    <w:bookmarkStart w:name="z2019" w:id="1923"/>
    <w:p>
      <w:pPr>
        <w:spacing w:after="0"/>
        <w:ind w:left="0"/>
        <w:jc w:val="both"/>
      </w:pPr>
      <w:r>
        <w:rPr>
          <w:rFonts w:ascii="Times New Roman"/>
          <w:b w:val="false"/>
          <w:i w:val="false"/>
          <w:color w:val="000000"/>
          <w:sz w:val="28"/>
        </w:rPr>
        <w:t>
      государственные стандарты на древесные и костровые плиты;</w:t>
      </w:r>
    </w:p>
    <w:bookmarkEnd w:id="1923"/>
    <w:bookmarkStart w:name="z2020" w:id="1924"/>
    <w:p>
      <w:pPr>
        <w:spacing w:after="0"/>
        <w:ind w:left="0"/>
        <w:jc w:val="both"/>
      </w:pPr>
      <w:r>
        <w:rPr>
          <w:rFonts w:ascii="Times New Roman"/>
          <w:b w:val="false"/>
          <w:i w:val="false"/>
          <w:color w:val="000000"/>
          <w:sz w:val="28"/>
        </w:rPr>
        <w:t>
      правила применения контрольно- измерительных приборов.</w:t>
      </w:r>
    </w:p>
    <w:bookmarkEnd w:id="1924"/>
    <w:bookmarkStart w:name="z2021" w:id="1925"/>
    <w:p>
      <w:pPr>
        <w:spacing w:after="0"/>
        <w:ind w:left="0"/>
        <w:jc w:val="left"/>
      </w:pPr>
      <w:r>
        <w:rPr>
          <w:rFonts w:ascii="Times New Roman"/>
          <w:b/>
          <w:i w:val="false"/>
          <w:color w:val="000000"/>
        </w:rPr>
        <w:t xml:space="preserve"> 36. Оператор высокочастотной установки</w:t>
      </w:r>
      <w:r>
        <w:br/>
      </w:r>
      <w:r>
        <w:rPr>
          <w:rFonts w:ascii="Times New Roman"/>
          <w:b/>
          <w:i w:val="false"/>
          <w:color w:val="000000"/>
        </w:rPr>
        <w:t>Параграф 1. Оператор высокочастотной установки, 6-й разряд</w:t>
      </w:r>
    </w:p>
    <w:bookmarkEnd w:id="1925"/>
    <w:bookmarkStart w:name="z2023" w:id="1926"/>
    <w:p>
      <w:pPr>
        <w:spacing w:after="0"/>
        <w:ind w:left="0"/>
        <w:jc w:val="both"/>
      </w:pPr>
      <w:r>
        <w:rPr>
          <w:rFonts w:ascii="Times New Roman"/>
          <w:b w:val="false"/>
          <w:i w:val="false"/>
          <w:color w:val="000000"/>
          <w:sz w:val="28"/>
        </w:rPr>
        <w:t>
      311. Характеристика работ:</w:t>
      </w:r>
    </w:p>
    <w:bookmarkEnd w:id="1926"/>
    <w:bookmarkStart w:name="z2024" w:id="1927"/>
    <w:p>
      <w:pPr>
        <w:spacing w:after="0"/>
        <w:ind w:left="0"/>
        <w:jc w:val="both"/>
      </w:pPr>
      <w:r>
        <w:rPr>
          <w:rFonts w:ascii="Times New Roman"/>
          <w:b w:val="false"/>
          <w:i w:val="false"/>
          <w:color w:val="000000"/>
          <w:sz w:val="28"/>
        </w:rPr>
        <w:t>
      ведение процесса прогрева осмоленного стружечного ковра в поле токов высокой частоты на установках;</w:t>
      </w:r>
    </w:p>
    <w:bookmarkEnd w:id="1927"/>
    <w:bookmarkStart w:name="z2025" w:id="1928"/>
    <w:p>
      <w:pPr>
        <w:spacing w:after="0"/>
        <w:ind w:left="0"/>
        <w:jc w:val="both"/>
      </w:pPr>
      <w:r>
        <w:rPr>
          <w:rFonts w:ascii="Times New Roman"/>
          <w:b w:val="false"/>
          <w:i w:val="false"/>
          <w:color w:val="000000"/>
          <w:sz w:val="28"/>
        </w:rPr>
        <w:t>
      контроль за режимом прогрева стружечного ковра по показаниям приборов и устранение отклонений от заданных режимов;</w:t>
      </w:r>
    </w:p>
    <w:bookmarkEnd w:id="1928"/>
    <w:bookmarkStart w:name="z2026" w:id="1929"/>
    <w:p>
      <w:pPr>
        <w:spacing w:after="0"/>
        <w:ind w:left="0"/>
        <w:jc w:val="both"/>
      </w:pPr>
      <w:r>
        <w:rPr>
          <w:rFonts w:ascii="Times New Roman"/>
          <w:b w:val="false"/>
          <w:i w:val="false"/>
          <w:color w:val="000000"/>
          <w:sz w:val="28"/>
        </w:rPr>
        <w:t>
      регулирование режима прогрева в зависимости от толщины плит и напряжения тока в генераторах;</w:t>
      </w:r>
    </w:p>
    <w:bookmarkEnd w:id="1929"/>
    <w:bookmarkStart w:name="z2027" w:id="1930"/>
    <w:p>
      <w:pPr>
        <w:spacing w:after="0"/>
        <w:ind w:left="0"/>
        <w:jc w:val="both"/>
      </w:pPr>
      <w:r>
        <w:rPr>
          <w:rFonts w:ascii="Times New Roman"/>
          <w:b w:val="false"/>
          <w:i w:val="false"/>
          <w:color w:val="000000"/>
          <w:sz w:val="28"/>
        </w:rPr>
        <w:t>
      устранение технических неисправностей и участие в профилактическом ремонте установок.</w:t>
      </w:r>
    </w:p>
    <w:bookmarkEnd w:id="1930"/>
    <w:bookmarkStart w:name="z2028" w:id="1931"/>
    <w:p>
      <w:pPr>
        <w:spacing w:after="0"/>
        <w:ind w:left="0"/>
        <w:jc w:val="both"/>
      </w:pPr>
      <w:r>
        <w:rPr>
          <w:rFonts w:ascii="Times New Roman"/>
          <w:b w:val="false"/>
          <w:i w:val="false"/>
          <w:color w:val="000000"/>
          <w:sz w:val="28"/>
        </w:rPr>
        <w:t>
      312. Должен знать:</w:t>
      </w:r>
    </w:p>
    <w:bookmarkEnd w:id="1931"/>
    <w:bookmarkStart w:name="z2029" w:id="1932"/>
    <w:p>
      <w:pPr>
        <w:spacing w:after="0"/>
        <w:ind w:left="0"/>
        <w:jc w:val="both"/>
      </w:pPr>
      <w:r>
        <w:rPr>
          <w:rFonts w:ascii="Times New Roman"/>
          <w:b w:val="false"/>
          <w:i w:val="false"/>
          <w:color w:val="000000"/>
          <w:sz w:val="28"/>
        </w:rPr>
        <w:t>
      устройство высокочастотной установки;</w:t>
      </w:r>
    </w:p>
    <w:bookmarkEnd w:id="1932"/>
    <w:bookmarkStart w:name="z2030" w:id="1933"/>
    <w:p>
      <w:pPr>
        <w:spacing w:after="0"/>
        <w:ind w:left="0"/>
        <w:jc w:val="both"/>
      </w:pPr>
      <w:r>
        <w:rPr>
          <w:rFonts w:ascii="Times New Roman"/>
          <w:b w:val="false"/>
          <w:i w:val="false"/>
          <w:color w:val="000000"/>
          <w:sz w:val="28"/>
        </w:rPr>
        <w:t>
      последовательность включения и выключения линии;</w:t>
      </w:r>
    </w:p>
    <w:bookmarkEnd w:id="1933"/>
    <w:bookmarkStart w:name="z2031" w:id="1934"/>
    <w:p>
      <w:pPr>
        <w:spacing w:after="0"/>
        <w:ind w:left="0"/>
        <w:jc w:val="both"/>
      </w:pPr>
      <w:r>
        <w:rPr>
          <w:rFonts w:ascii="Times New Roman"/>
          <w:b w:val="false"/>
          <w:i w:val="false"/>
          <w:color w:val="000000"/>
          <w:sz w:val="28"/>
        </w:rPr>
        <w:t>
      правила сигнализации, назначение и правила применения контрольно-измерительных приборов;</w:t>
      </w:r>
    </w:p>
    <w:bookmarkEnd w:id="1934"/>
    <w:bookmarkStart w:name="z2032" w:id="1935"/>
    <w:p>
      <w:pPr>
        <w:spacing w:after="0"/>
        <w:ind w:left="0"/>
        <w:jc w:val="both"/>
      </w:pPr>
      <w:r>
        <w:rPr>
          <w:rFonts w:ascii="Times New Roman"/>
          <w:b w:val="false"/>
          <w:i w:val="false"/>
          <w:color w:val="000000"/>
          <w:sz w:val="28"/>
        </w:rPr>
        <w:t>
      требования к качеству стружечного ковра;</w:t>
      </w:r>
    </w:p>
    <w:bookmarkEnd w:id="1935"/>
    <w:bookmarkStart w:name="z2033" w:id="1936"/>
    <w:p>
      <w:pPr>
        <w:spacing w:after="0"/>
        <w:ind w:left="0"/>
        <w:jc w:val="both"/>
      </w:pPr>
      <w:r>
        <w:rPr>
          <w:rFonts w:ascii="Times New Roman"/>
          <w:b w:val="false"/>
          <w:i w:val="false"/>
          <w:color w:val="000000"/>
          <w:sz w:val="28"/>
        </w:rPr>
        <w:t>
      технологические режимы прогрева стружечного ковра;</w:t>
      </w:r>
    </w:p>
    <w:bookmarkEnd w:id="1936"/>
    <w:bookmarkStart w:name="z2034" w:id="1937"/>
    <w:p>
      <w:pPr>
        <w:spacing w:after="0"/>
        <w:ind w:left="0"/>
        <w:jc w:val="both"/>
      </w:pPr>
      <w:r>
        <w:rPr>
          <w:rFonts w:ascii="Times New Roman"/>
          <w:b w:val="false"/>
          <w:i w:val="false"/>
          <w:color w:val="000000"/>
          <w:sz w:val="28"/>
        </w:rPr>
        <w:t>
      способы регулирования высокочастотной установки;</w:t>
      </w:r>
    </w:p>
    <w:bookmarkEnd w:id="1937"/>
    <w:bookmarkStart w:name="z2035" w:id="1938"/>
    <w:p>
      <w:pPr>
        <w:spacing w:after="0"/>
        <w:ind w:left="0"/>
        <w:jc w:val="both"/>
      </w:pPr>
      <w:r>
        <w:rPr>
          <w:rFonts w:ascii="Times New Roman"/>
          <w:b w:val="false"/>
          <w:i w:val="false"/>
          <w:color w:val="000000"/>
          <w:sz w:val="28"/>
        </w:rPr>
        <w:t>
      порядок и способы проведения ремонтных работ, основы электротехники.</w:t>
      </w:r>
    </w:p>
    <w:bookmarkEnd w:id="1938"/>
    <w:bookmarkStart w:name="z2036" w:id="1939"/>
    <w:p>
      <w:pPr>
        <w:spacing w:after="0"/>
        <w:ind w:left="0"/>
        <w:jc w:val="left"/>
      </w:pPr>
      <w:r>
        <w:rPr>
          <w:rFonts w:ascii="Times New Roman"/>
          <w:b/>
          <w:i w:val="false"/>
          <w:color w:val="000000"/>
        </w:rPr>
        <w:t xml:space="preserve"> 37. Оператор инерционных сепараторов</w:t>
      </w:r>
      <w:r>
        <w:br/>
      </w:r>
      <w:r>
        <w:rPr>
          <w:rFonts w:ascii="Times New Roman"/>
          <w:b/>
          <w:i w:val="false"/>
          <w:color w:val="000000"/>
        </w:rPr>
        <w:t>Параграф 1. Оператор инерционных сепараторов, 5-й разряд</w:t>
      </w:r>
    </w:p>
    <w:bookmarkEnd w:id="1939"/>
    <w:bookmarkStart w:name="z2038" w:id="1940"/>
    <w:p>
      <w:pPr>
        <w:spacing w:after="0"/>
        <w:ind w:left="0"/>
        <w:jc w:val="both"/>
      </w:pPr>
      <w:r>
        <w:rPr>
          <w:rFonts w:ascii="Times New Roman"/>
          <w:b w:val="false"/>
          <w:i w:val="false"/>
          <w:color w:val="000000"/>
          <w:sz w:val="28"/>
        </w:rPr>
        <w:t>
      313. Характеристика работ:</w:t>
      </w:r>
    </w:p>
    <w:bookmarkEnd w:id="1940"/>
    <w:bookmarkStart w:name="z2039" w:id="1941"/>
    <w:p>
      <w:pPr>
        <w:spacing w:after="0"/>
        <w:ind w:left="0"/>
        <w:jc w:val="both"/>
      </w:pPr>
      <w:r>
        <w:rPr>
          <w:rFonts w:ascii="Times New Roman"/>
          <w:b w:val="false"/>
          <w:i w:val="false"/>
          <w:color w:val="000000"/>
          <w:sz w:val="28"/>
        </w:rPr>
        <w:t>
      дистанционное управление с пульта в автоматическом режиме инерционными сепараторами разделения стружки по фракциям;</w:t>
      </w:r>
    </w:p>
    <w:bookmarkEnd w:id="1941"/>
    <w:bookmarkStart w:name="z2040" w:id="1942"/>
    <w:p>
      <w:pPr>
        <w:spacing w:after="0"/>
        <w:ind w:left="0"/>
        <w:jc w:val="both"/>
      </w:pPr>
      <w:r>
        <w:rPr>
          <w:rFonts w:ascii="Times New Roman"/>
          <w:b w:val="false"/>
          <w:i w:val="false"/>
          <w:color w:val="000000"/>
          <w:sz w:val="28"/>
        </w:rPr>
        <w:t>
      регулирование загрузки и отбора стружки по фракционному составу и качеству;</w:t>
      </w:r>
    </w:p>
    <w:bookmarkEnd w:id="1942"/>
    <w:bookmarkStart w:name="z2041" w:id="1943"/>
    <w:p>
      <w:pPr>
        <w:spacing w:after="0"/>
        <w:ind w:left="0"/>
        <w:jc w:val="both"/>
      </w:pPr>
      <w:r>
        <w:rPr>
          <w:rFonts w:ascii="Times New Roman"/>
          <w:b w:val="false"/>
          <w:i w:val="false"/>
          <w:color w:val="000000"/>
          <w:sz w:val="28"/>
        </w:rPr>
        <w:t>
      обеспечение требуемого по технологическим условиям качества стружки;</w:t>
      </w:r>
    </w:p>
    <w:bookmarkEnd w:id="1943"/>
    <w:bookmarkStart w:name="z2042" w:id="1944"/>
    <w:p>
      <w:pPr>
        <w:spacing w:after="0"/>
        <w:ind w:left="0"/>
        <w:jc w:val="both"/>
      </w:pPr>
      <w:r>
        <w:rPr>
          <w:rFonts w:ascii="Times New Roman"/>
          <w:b w:val="false"/>
          <w:i w:val="false"/>
          <w:color w:val="000000"/>
          <w:sz w:val="28"/>
        </w:rPr>
        <w:t>
      контроль за работой и техническим состоянием сепараторов, транспортеров и транспортных устройств.</w:t>
      </w:r>
    </w:p>
    <w:bookmarkEnd w:id="1944"/>
    <w:bookmarkStart w:name="z2043" w:id="1945"/>
    <w:p>
      <w:pPr>
        <w:spacing w:after="0"/>
        <w:ind w:left="0"/>
        <w:jc w:val="both"/>
      </w:pPr>
      <w:r>
        <w:rPr>
          <w:rFonts w:ascii="Times New Roman"/>
          <w:b w:val="false"/>
          <w:i w:val="false"/>
          <w:color w:val="000000"/>
          <w:sz w:val="28"/>
        </w:rPr>
        <w:t>
      314. Должен знать:</w:t>
      </w:r>
    </w:p>
    <w:bookmarkEnd w:id="1945"/>
    <w:bookmarkStart w:name="z2044" w:id="1946"/>
    <w:p>
      <w:pPr>
        <w:spacing w:after="0"/>
        <w:ind w:left="0"/>
        <w:jc w:val="both"/>
      </w:pPr>
      <w:r>
        <w:rPr>
          <w:rFonts w:ascii="Times New Roman"/>
          <w:b w:val="false"/>
          <w:i w:val="false"/>
          <w:color w:val="000000"/>
          <w:sz w:val="28"/>
        </w:rPr>
        <w:t>
      устройство, взаимодействие и порядок эксплуатации сепараторов и транспортных средств подачи стружки;</w:t>
      </w:r>
    </w:p>
    <w:bookmarkEnd w:id="1946"/>
    <w:bookmarkStart w:name="z2045" w:id="1947"/>
    <w:p>
      <w:pPr>
        <w:spacing w:after="0"/>
        <w:ind w:left="0"/>
        <w:jc w:val="both"/>
      </w:pPr>
      <w:r>
        <w:rPr>
          <w:rFonts w:ascii="Times New Roman"/>
          <w:b w:val="false"/>
          <w:i w:val="false"/>
          <w:color w:val="000000"/>
          <w:sz w:val="28"/>
        </w:rPr>
        <w:t>
      технические условия на стружку различных потоков;</w:t>
      </w:r>
    </w:p>
    <w:bookmarkEnd w:id="1947"/>
    <w:bookmarkStart w:name="z2046" w:id="1948"/>
    <w:p>
      <w:pPr>
        <w:spacing w:after="0"/>
        <w:ind w:left="0"/>
        <w:jc w:val="both"/>
      </w:pPr>
      <w:r>
        <w:rPr>
          <w:rFonts w:ascii="Times New Roman"/>
          <w:b w:val="false"/>
          <w:i w:val="false"/>
          <w:color w:val="000000"/>
          <w:sz w:val="28"/>
        </w:rPr>
        <w:t>
      способы определения качества стружки;</w:t>
      </w:r>
    </w:p>
    <w:bookmarkEnd w:id="1948"/>
    <w:bookmarkStart w:name="z2047" w:id="1949"/>
    <w:p>
      <w:pPr>
        <w:spacing w:after="0"/>
        <w:ind w:left="0"/>
        <w:jc w:val="both"/>
      </w:pPr>
      <w:r>
        <w:rPr>
          <w:rFonts w:ascii="Times New Roman"/>
          <w:b w:val="false"/>
          <w:i w:val="false"/>
          <w:color w:val="000000"/>
          <w:sz w:val="28"/>
        </w:rPr>
        <w:t>
      методы регулирования и устранения неисправностей оборудования, схему сигнализации и управления пультом;</w:t>
      </w:r>
    </w:p>
    <w:bookmarkEnd w:id="1949"/>
    <w:bookmarkStart w:name="z2048" w:id="1950"/>
    <w:p>
      <w:pPr>
        <w:spacing w:after="0"/>
        <w:ind w:left="0"/>
        <w:jc w:val="both"/>
      </w:pPr>
      <w:r>
        <w:rPr>
          <w:rFonts w:ascii="Times New Roman"/>
          <w:b w:val="false"/>
          <w:i w:val="false"/>
          <w:color w:val="000000"/>
          <w:sz w:val="28"/>
        </w:rPr>
        <w:t>
      при выполнении работ по дистанционному управлению технологическим оборудованием с пульта управления, подъемно-транспортными механизмами на очистке костра от пыли и волокнистых примесей, сушке и пневмосортировке костры - 4-й разряд.</w:t>
      </w:r>
    </w:p>
    <w:bookmarkEnd w:id="1950"/>
    <w:bookmarkStart w:name="z2049" w:id="1951"/>
    <w:p>
      <w:pPr>
        <w:spacing w:after="0"/>
        <w:ind w:left="0"/>
        <w:jc w:val="left"/>
      </w:pPr>
      <w:r>
        <w:rPr>
          <w:rFonts w:ascii="Times New Roman"/>
          <w:b/>
          <w:i w:val="false"/>
          <w:color w:val="000000"/>
        </w:rPr>
        <w:t xml:space="preserve"> 38. Оператор формирующей машины</w:t>
      </w:r>
      <w:r>
        <w:br/>
      </w:r>
      <w:r>
        <w:rPr>
          <w:rFonts w:ascii="Times New Roman"/>
          <w:b/>
          <w:i w:val="false"/>
          <w:color w:val="000000"/>
        </w:rPr>
        <w:t>Параграф 1. Оператор формирующей машины, 4-й разряд</w:t>
      </w:r>
    </w:p>
    <w:bookmarkEnd w:id="1951"/>
    <w:bookmarkStart w:name="z2051" w:id="1952"/>
    <w:p>
      <w:pPr>
        <w:spacing w:after="0"/>
        <w:ind w:left="0"/>
        <w:jc w:val="both"/>
      </w:pPr>
      <w:r>
        <w:rPr>
          <w:rFonts w:ascii="Times New Roman"/>
          <w:b w:val="false"/>
          <w:i w:val="false"/>
          <w:color w:val="000000"/>
          <w:sz w:val="28"/>
        </w:rPr>
        <w:t>
      315. Характеристика работ:</w:t>
      </w:r>
    </w:p>
    <w:bookmarkEnd w:id="1952"/>
    <w:bookmarkStart w:name="z2052" w:id="1953"/>
    <w:p>
      <w:pPr>
        <w:spacing w:after="0"/>
        <w:ind w:left="0"/>
        <w:jc w:val="both"/>
      </w:pPr>
      <w:r>
        <w:rPr>
          <w:rFonts w:ascii="Times New Roman"/>
          <w:b w:val="false"/>
          <w:i w:val="false"/>
          <w:color w:val="000000"/>
          <w:sz w:val="28"/>
        </w:rPr>
        <w:t>
      ведение процесса формирования цементно-стружечных и древесностружечных и костровых плит под руководством оператора более высокой квалификации;</w:t>
      </w:r>
    </w:p>
    <w:bookmarkEnd w:id="1953"/>
    <w:bookmarkStart w:name="z2053" w:id="1954"/>
    <w:p>
      <w:pPr>
        <w:spacing w:after="0"/>
        <w:ind w:left="0"/>
        <w:jc w:val="both"/>
      </w:pPr>
      <w:r>
        <w:rPr>
          <w:rFonts w:ascii="Times New Roman"/>
          <w:b w:val="false"/>
          <w:i w:val="false"/>
          <w:color w:val="000000"/>
          <w:sz w:val="28"/>
        </w:rPr>
        <w:t>
      определение по внешнему виду качества смеси;</w:t>
      </w:r>
    </w:p>
    <w:bookmarkEnd w:id="1954"/>
    <w:bookmarkStart w:name="z2054" w:id="1955"/>
    <w:p>
      <w:pPr>
        <w:spacing w:after="0"/>
        <w:ind w:left="0"/>
        <w:jc w:val="both"/>
      </w:pPr>
      <w:r>
        <w:rPr>
          <w:rFonts w:ascii="Times New Roman"/>
          <w:b w:val="false"/>
          <w:i w:val="false"/>
          <w:color w:val="000000"/>
          <w:sz w:val="28"/>
        </w:rPr>
        <w:t>
      контроль за толщиной слоя и равномерностью настила кострового ковра на поддоны;</w:t>
      </w:r>
    </w:p>
    <w:bookmarkEnd w:id="1955"/>
    <w:bookmarkStart w:name="z2055" w:id="1956"/>
    <w:p>
      <w:pPr>
        <w:spacing w:after="0"/>
        <w:ind w:left="0"/>
        <w:jc w:val="both"/>
      </w:pPr>
      <w:r>
        <w:rPr>
          <w:rFonts w:ascii="Times New Roman"/>
          <w:b w:val="false"/>
          <w:i w:val="false"/>
          <w:color w:val="000000"/>
          <w:sz w:val="28"/>
        </w:rPr>
        <w:t>
      участие в обслуживании полуавтоматической линии и ремонте оборудования.</w:t>
      </w:r>
    </w:p>
    <w:bookmarkEnd w:id="1956"/>
    <w:bookmarkStart w:name="z2056" w:id="1957"/>
    <w:p>
      <w:pPr>
        <w:spacing w:after="0"/>
        <w:ind w:left="0"/>
        <w:jc w:val="both"/>
      </w:pPr>
      <w:r>
        <w:rPr>
          <w:rFonts w:ascii="Times New Roman"/>
          <w:b w:val="false"/>
          <w:i w:val="false"/>
          <w:color w:val="000000"/>
          <w:sz w:val="28"/>
        </w:rPr>
        <w:t>
      316. Должен знать:</w:t>
      </w:r>
    </w:p>
    <w:bookmarkEnd w:id="1957"/>
    <w:bookmarkStart w:name="z2057" w:id="1958"/>
    <w:p>
      <w:pPr>
        <w:spacing w:after="0"/>
        <w:ind w:left="0"/>
        <w:jc w:val="both"/>
      </w:pPr>
      <w:r>
        <w:rPr>
          <w:rFonts w:ascii="Times New Roman"/>
          <w:b w:val="false"/>
          <w:i w:val="false"/>
          <w:color w:val="000000"/>
          <w:sz w:val="28"/>
        </w:rPr>
        <w:t>
      правила управления транспортерами, рольгангами и смесительным агрегатом;</w:t>
      </w:r>
    </w:p>
    <w:bookmarkEnd w:id="1958"/>
    <w:bookmarkStart w:name="z2058" w:id="1959"/>
    <w:p>
      <w:pPr>
        <w:spacing w:after="0"/>
        <w:ind w:left="0"/>
        <w:jc w:val="both"/>
      </w:pPr>
      <w:r>
        <w:rPr>
          <w:rFonts w:ascii="Times New Roman"/>
          <w:b w:val="false"/>
          <w:i w:val="false"/>
          <w:color w:val="000000"/>
          <w:sz w:val="28"/>
        </w:rPr>
        <w:t>
      сигнализацию, применяемую на полуавтоматической линии;</w:t>
      </w:r>
    </w:p>
    <w:bookmarkEnd w:id="1959"/>
    <w:bookmarkStart w:name="z2059" w:id="1960"/>
    <w:p>
      <w:pPr>
        <w:spacing w:after="0"/>
        <w:ind w:left="0"/>
        <w:jc w:val="both"/>
      </w:pPr>
      <w:r>
        <w:rPr>
          <w:rFonts w:ascii="Times New Roman"/>
          <w:b w:val="false"/>
          <w:i w:val="false"/>
          <w:color w:val="000000"/>
          <w:sz w:val="28"/>
        </w:rPr>
        <w:t>
      требования, предъявляемые к качеству массы и государственные стандарты на вырабатываемые плиты.</w:t>
      </w:r>
    </w:p>
    <w:bookmarkEnd w:id="1960"/>
    <w:bookmarkStart w:name="z2060" w:id="1961"/>
    <w:p>
      <w:pPr>
        <w:spacing w:after="0"/>
        <w:ind w:left="0"/>
        <w:jc w:val="left"/>
      </w:pPr>
      <w:r>
        <w:rPr>
          <w:rFonts w:ascii="Times New Roman"/>
          <w:b/>
          <w:i w:val="false"/>
          <w:color w:val="000000"/>
        </w:rPr>
        <w:t xml:space="preserve"> Параграф 2. Оператор формирующей машины, 5-й разряд</w:t>
      </w:r>
    </w:p>
    <w:bookmarkEnd w:id="1961"/>
    <w:bookmarkStart w:name="z2061" w:id="1962"/>
    <w:p>
      <w:pPr>
        <w:spacing w:after="0"/>
        <w:ind w:left="0"/>
        <w:jc w:val="both"/>
      </w:pPr>
      <w:r>
        <w:rPr>
          <w:rFonts w:ascii="Times New Roman"/>
          <w:b w:val="false"/>
          <w:i w:val="false"/>
          <w:color w:val="000000"/>
          <w:sz w:val="28"/>
        </w:rPr>
        <w:t>
      317. Характеристика работ:</w:t>
      </w:r>
    </w:p>
    <w:bookmarkEnd w:id="1962"/>
    <w:bookmarkStart w:name="z2062" w:id="1963"/>
    <w:p>
      <w:pPr>
        <w:spacing w:after="0"/>
        <w:ind w:left="0"/>
        <w:jc w:val="both"/>
      </w:pPr>
      <w:r>
        <w:rPr>
          <w:rFonts w:ascii="Times New Roman"/>
          <w:b w:val="false"/>
          <w:i w:val="false"/>
          <w:color w:val="000000"/>
          <w:sz w:val="28"/>
        </w:rPr>
        <w:t>
      ведение процесса формирования древесноволокнистого и кострового ковра требуемой толщины и плотности на многокамерной формирующей машине сухим способом, на поддонах и разрезания его по ширине и длине на заданные размеры;</w:t>
      </w:r>
    </w:p>
    <w:bookmarkEnd w:id="1963"/>
    <w:bookmarkStart w:name="z2063" w:id="1964"/>
    <w:p>
      <w:pPr>
        <w:spacing w:after="0"/>
        <w:ind w:left="0"/>
        <w:jc w:val="both"/>
      </w:pPr>
      <w:r>
        <w:rPr>
          <w:rFonts w:ascii="Times New Roman"/>
          <w:b w:val="false"/>
          <w:i w:val="false"/>
          <w:color w:val="000000"/>
          <w:sz w:val="28"/>
        </w:rPr>
        <w:t>
      дозированная выдача волокна из бункеров-дозаторов в формирующую машину;</w:t>
      </w:r>
    </w:p>
    <w:bookmarkEnd w:id="1964"/>
    <w:bookmarkStart w:name="z2064" w:id="1965"/>
    <w:p>
      <w:pPr>
        <w:spacing w:after="0"/>
        <w:ind w:left="0"/>
        <w:jc w:val="both"/>
      </w:pPr>
      <w:r>
        <w:rPr>
          <w:rFonts w:ascii="Times New Roman"/>
          <w:b w:val="false"/>
          <w:i w:val="false"/>
          <w:color w:val="000000"/>
          <w:sz w:val="28"/>
        </w:rPr>
        <w:t>
      пуск и остановка дозаторов и формирующей машины;</w:t>
      </w:r>
    </w:p>
    <w:bookmarkEnd w:id="1965"/>
    <w:bookmarkStart w:name="z2065" w:id="1966"/>
    <w:p>
      <w:pPr>
        <w:spacing w:after="0"/>
        <w:ind w:left="0"/>
        <w:jc w:val="both"/>
      </w:pPr>
      <w:r>
        <w:rPr>
          <w:rFonts w:ascii="Times New Roman"/>
          <w:b w:val="false"/>
          <w:i w:val="false"/>
          <w:color w:val="000000"/>
          <w:sz w:val="28"/>
        </w:rPr>
        <w:t>
      регулирование процесса формирования ковра;</w:t>
      </w:r>
    </w:p>
    <w:bookmarkEnd w:id="1966"/>
    <w:bookmarkStart w:name="z2066" w:id="1967"/>
    <w:p>
      <w:pPr>
        <w:spacing w:after="0"/>
        <w:ind w:left="0"/>
        <w:jc w:val="both"/>
      </w:pPr>
      <w:r>
        <w:rPr>
          <w:rFonts w:ascii="Times New Roman"/>
          <w:b w:val="false"/>
          <w:i w:val="false"/>
          <w:color w:val="000000"/>
          <w:sz w:val="28"/>
        </w:rPr>
        <w:t>
      обслуживание установки по очистке рециркуляционного воздуха;</w:t>
      </w:r>
    </w:p>
    <w:bookmarkEnd w:id="1967"/>
    <w:bookmarkStart w:name="z2067" w:id="1968"/>
    <w:p>
      <w:pPr>
        <w:spacing w:after="0"/>
        <w:ind w:left="0"/>
        <w:jc w:val="both"/>
      </w:pPr>
      <w:r>
        <w:rPr>
          <w:rFonts w:ascii="Times New Roman"/>
          <w:b w:val="false"/>
          <w:i w:val="false"/>
          <w:color w:val="000000"/>
          <w:sz w:val="28"/>
        </w:rPr>
        <w:t>
      контроль за правильной эксплуатацией бункеров-дозаторов, настилочной станции и формирующей машины;</w:t>
      </w:r>
    </w:p>
    <w:bookmarkEnd w:id="1968"/>
    <w:bookmarkStart w:name="z2068" w:id="1969"/>
    <w:p>
      <w:pPr>
        <w:spacing w:after="0"/>
        <w:ind w:left="0"/>
        <w:jc w:val="both"/>
      </w:pPr>
      <w:r>
        <w:rPr>
          <w:rFonts w:ascii="Times New Roman"/>
          <w:b w:val="false"/>
          <w:i w:val="false"/>
          <w:color w:val="000000"/>
          <w:sz w:val="28"/>
        </w:rPr>
        <w:t>
      устранение мелких неисправностей в работе оборудования;</w:t>
      </w:r>
    </w:p>
    <w:bookmarkEnd w:id="1969"/>
    <w:bookmarkStart w:name="z2069" w:id="1970"/>
    <w:p>
      <w:pPr>
        <w:spacing w:after="0"/>
        <w:ind w:left="0"/>
        <w:jc w:val="both"/>
      </w:pPr>
      <w:r>
        <w:rPr>
          <w:rFonts w:ascii="Times New Roman"/>
          <w:b w:val="false"/>
          <w:i w:val="false"/>
          <w:color w:val="000000"/>
          <w:sz w:val="28"/>
        </w:rPr>
        <w:t>
      участие в ремонте оборудования, в смене сеток, дисковых ножей и пил.</w:t>
      </w:r>
    </w:p>
    <w:bookmarkEnd w:id="1970"/>
    <w:bookmarkStart w:name="z2070" w:id="1971"/>
    <w:p>
      <w:pPr>
        <w:spacing w:after="0"/>
        <w:ind w:left="0"/>
        <w:jc w:val="both"/>
      </w:pPr>
      <w:r>
        <w:rPr>
          <w:rFonts w:ascii="Times New Roman"/>
          <w:b w:val="false"/>
          <w:i w:val="false"/>
          <w:color w:val="000000"/>
          <w:sz w:val="28"/>
        </w:rPr>
        <w:t>
      318. Должен знать:</w:t>
      </w:r>
    </w:p>
    <w:bookmarkEnd w:id="1971"/>
    <w:bookmarkStart w:name="z2071" w:id="1972"/>
    <w:p>
      <w:pPr>
        <w:spacing w:after="0"/>
        <w:ind w:left="0"/>
        <w:jc w:val="both"/>
      </w:pPr>
      <w:r>
        <w:rPr>
          <w:rFonts w:ascii="Times New Roman"/>
          <w:b w:val="false"/>
          <w:i w:val="false"/>
          <w:color w:val="000000"/>
          <w:sz w:val="28"/>
        </w:rPr>
        <w:t>
      устройство обслуживаемого оборудования;</w:t>
      </w:r>
    </w:p>
    <w:bookmarkEnd w:id="1972"/>
    <w:bookmarkStart w:name="z2072" w:id="1973"/>
    <w:p>
      <w:pPr>
        <w:spacing w:after="0"/>
        <w:ind w:left="0"/>
        <w:jc w:val="both"/>
      </w:pPr>
      <w:r>
        <w:rPr>
          <w:rFonts w:ascii="Times New Roman"/>
          <w:b w:val="false"/>
          <w:i w:val="false"/>
          <w:color w:val="000000"/>
          <w:sz w:val="28"/>
        </w:rPr>
        <w:t>
      технологический процесс и режимы формирования древесного и кострового ковра для различных видов плит;</w:t>
      </w:r>
    </w:p>
    <w:bookmarkEnd w:id="1973"/>
    <w:bookmarkStart w:name="z2073" w:id="1974"/>
    <w:p>
      <w:pPr>
        <w:spacing w:after="0"/>
        <w:ind w:left="0"/>
        <w:jc w:val="both"/>
      </w:pPr>
      <w:r>
        <w:rPr>
          <w:rFonts w:ascii="Times New Roman"/>
          <w:b w:val="false"/>
          <w:i w:val="false"/>
          <w:color w:val="000000"/>
          <w:sz w:val="28"/>
        </w:rPr>
        <w:t>
      методы и порядок регулирования синхронности движения узлов машины и приемных транспортеров;</w:t>
      </w:r>
    </w:p>
    <w:bookmarkEnd w:id="1974"/>
    <w:bookmarkStart w:name="z2074" w:id="1975"/>
    <w:p>
      <w:pPr>
        <w:spacing w:after="0"/>
        <w:ind w:left="0"/>
        <w:jc w:val="both"/>
      </w:pPr>
      <w:r>
        <w:rPr>
          <w:rFonts w:ascii="Times New Roman"/>
          <w:b w:val="false"/>
          <w:i w:val="false"/>
          <w:color w:val="000000"/>
          <w:sz w:val="28"/>
        </w:rPr>
        <w:t>
      контрольно- измерительные приборы и их назначение;</w:t>
      </w:r>
    </w:p>
    <w:bookmarkEnd w:id="1975"/>
    <w:bookmarkStart w:name="z2075" w:id="1976"/>
    <w:p>
      <w:pPr>
        <w:spacing w:after="0"/>
        <w:ind w:left="0"/>
        <w:jc w:val="both"/>
      </w:pPr>
      <w:r>
        <w:rPr>
          <w:rFonts w:ascii="Times New Roman"/>
          <w:b w:val="false"/>
          <w:i w:val="false"/>
          <w:color w:val="000000"/>
          <w:sz w:val="28"/>
        </w:rPr>
        <w:t>
      технические требования на древесноволокнистые и костровые ковры и государственные стандарты на древесноволокнистые и костровые плиты;</w:t>
      </w:r>
    </w:p>
    <w:bookmarkEnd w:id="1976"/>
    <w:bookmarkStart w:name="z2076" w:id="1977"/>
    <w:p>
      <w:pPr>
        <w:spacing w:after="0"/>
        <w:ind w:left="0"/>
        <w:jc w:val="both"/>
      </w:pPr>
      <w:r>
        <w:rPr>
          <w:rFonts w:ascii="Times New Roman"/>
          <w:b w:val="false"/>
          <w:i w:val="false"/>
          <w:color w:val="000000"/>
          <w:sz w:val="28"/>
        </w:rPr>
        <w:t>
      виды технического брака, причины его возникновения и способы устранения;</w:t>
      </w:r>
    </w:p>
    <w:bookmarkEnd w:id="1977"/>
    <w:bookmarkStart w:name="z2077" w:id="1978"/>
    <w:p>
      <w:pPr>
        <w:spacing w:after="0"/>
        <w:ind w:left="0"/>
        <w:jc w:val="both"/>
      </w:pPr>
      <w:r>
        <w:rPr>
          <w:rFonts w:ascii="Times New Roman"/>
          <w:b w:val="false"/>
          <w:i w:val="false"/>
          <w:color w:val="000000"/>
          <w:sz w:val="28"/>
        </w:rPr>
        <w:t>
      правила устранения мелких неисправностей и участия в ремонте оборудования.</w:t>
      </w:r>
    </w:p>
    <w:bookmarkEnd w:id="1978"/>
    <w:bookmarkStart w:name="z2078" w:id="1979"/>
    <w:p>
      <w:pPr>
        <w:spacing w:after="0"/>
        <w:ind w:left="0"/>
        <w:jc w:val="left"/>
      </w:pPr>
      <w:r>
        <w:rPr>
          <w:rFonts w:ascii="Times New Roman"/>
          <w:b/>
          <w:i w:val="false"/>
          <w:color w:val="000000"/>
        </w:rPr>
        <w:t xml:space="preserve"> Параграф 3. Оператор формирующей машины, 6-й разряд</w:t>
      </w:r>
    </w:p>
    <w:bookmarkEnd w:id="1979"/>
    <w:bookmarkStart w:name="z2079" w:id="1980"/>
    <w:p>
      <w:pPr>
        <w:spacing w:after="0"/>
        <w:ind w:left="0"/>
        <w:jc w:val="both"/>
      </w:pPr>
      <w:r>
        <w:rPr>
          <w:rFonts w:ascii="Times New Roman"/>
          <w:b w:val="false"/>
          <w:i w:val="false"/>
          <w:color w:val="000000"/>
          <w:sz w:val="28"/>
        </w:rPr>
        <w:t>
      319. Характеристика работ:</w:t>
      </w:r>
    </w:p>
    <w:bookmarkEnd w:id="1980"/>
    <w:bookmarkStart w:name="z2080" w:id="1981"/>
    <w:p>
      <w:pPr>
        <w:spacing w:after="0"/>
        <w:ind w:left="0"/>
        <w:jc w:val="both"/>
      </w:pPr>
      <w:r>
        <w:rPr>
          <w:rFonts w:ascii="Times New Roman"/>
          <w:b w:val="false"/>
          <w:i w:val="false"/>
          <w:color w:val="000000"/>
          <w:sz w:val="28"/>
        </w:rPr>
        <w:t>
      ведение процесса формирования цементно-стружечного и кострового ковра на формирующей машине;</w:t>
      </w:r>
    </w:p>
    <w:bookmarkEnd w:id="1981"/>
    <w:bookmarkStart w:name="z2081" w:id="1982"/>
    <w:p>
      <w:pPr>
        <w:spacing w:after="0"/>
        <w:ind w:left="0"/>
        <w:jc w:val="both"/>
      </w:pPr>
      <w:r>
        <w:rPr>
          <w:rFonts w:ascii="Times New Roman"/>
          <w:b w:val="false"/>
          <w:i w:val="false"/>
          <w:color w:val="000000"/>
          <w:sz w:val="28"/>
        </w:rPr>
        <w:t>
      управление и наблюдение за правильной эксплуатацией полуавтоматической линии;</w:t>
      </w:r>
    </w:p>
    <w:bookmarkEnd w:id="1982"/>
    <w:bookmarkStart w:name="z2082" w:id="1983"/>
    <w:p>
      <w:pPr>
        <w:spacing w:after="0"/>
        <w:ind w:left="0"/>
        <w:jc w:val="both"/>
      </w:pPr>
      <w:r>
        <w:rPr>
          <w:rFonts w:ascii="Times New Roman"/>
          <w:b w:val="false"/>
          <w:i w:val="false"/>
          <w:color w:val="000000"/>
          <w:sz w:val="28"/>
        </w:rPr>
        <w:t>
      руководство бригадой, обслуживающей формирующий и распалубочный агрегаты;</w:t>
      </w:r>
    </w:p>
    <w:bookmarkEnd w:id="1983"/>
    <w:bookmarkStart w:name="z2083" w:id="1984"/>
    <w:p>
      <w:pPr>
        <w:spacing w:after="0"/>
        <w:ind w:left="0"/>
        <w:jc w:val="both"/>
      </w:pPr>
      <w:r>
        <w:rPr>
          <w:rFonts w:ascii="Times New Roman"/>
          <w:b w:val="false"/>
          <w:i w:val="false"/>
          <w:color w:val="000000"/>
          <w:sz w:val="28"/>
        </w:rPr>
        <w:t>
      наполнение насыпных машин, формирование ковра на конвейере, поддонах, подготовка стружечных пакетов и их транспортировка;</w:t>
      </w:r>
    </w:p>
    <w:bookmarkEnd w:id="1984"/>
    <w:bookmarkStart w:name="z2084" w:id="1985"/>
    <w:p>
      <w:pPr>
        <w:spacing w:after="0"/>
        <w:ind w:left="0"/>
        <w:jc w:val="both"/>
      </w:pPr>
      <w:r>
        <w:rPr>
          <w:rFonts w:ascii="Times New Roman"/>
          <w:b w:val="false"/>
          <w:i w:val="false"/>
          <w:color w:val="000000"/>
          <w:sz w:val="28"/>
        </w:rPr>
        <w:t>
      подготовка машины к работе и пуск машины;</w:t>
      </w:r>
    </w:p>
    <w:bookmarkEnd w:id="1985"/>
    <w:bookmarkStart w:name="z2085" w:id="1986"/>
    <w:p>
      <w:pPr>
        <w:spacing w:after="0"/>
        <w:ind w:left="0"/>
        <w:jc w:val="both"/>
      </w:pPr>
      <w:r>
        <w:rPr>
          <w:rFonts w:ascii="Times New Roman"/>
          <w:b w:val="false"/>
          <w:i w:val="false"/>
          <w:color w:val="000000"/>
          <w:sz w:val="28"/>
        </w:rPr>
        <w:t>
      наблюдение за показаниями приборов;</w:t>
      </w:r>
    </w:p>
    <w:bookmarkEnd w:id="1986"/>
    <w:bookmarkStart w:name="z2086" w:id="1987"/>
    <w:p>
      <w:pPr>
        <w:spacing w:after="0"/>
        <w:ind w:left="0"/>
        <w:jc w:val="both"/>
      </w:pPr>
      <w:r>
        <w:rPr>
          <w:rFonts w:ascii="Times New Roman"/>
          <w:b w:val="false"/>
          <w:i w:val="false"/>
          <w:color w:val="000000"/>
          <w:sz w:val="28"/>
        </w:rPr>
        <w:t>
      наладка формирующей машины;</w:t>
      </w:r>
    </w:p>
    <w:bookmarkEnd w:id="1987"/>
    <w:bookmarkStart w:name="z2087" w:id="1988"/>
    <w:p>
      <w:pPr>
        <w:spacing w:after="0"/>
        <w:ind w:left="0"/>
        <w:jc w:val="both"/>
      </w:pPr>
      <w:r>
        <w:rPr>
          <w:rFonts w:ascii="Times New Roman"/>
          <w:b w:val="false"/>
          <w:i w:val="false"/>
          <w:color w:val="000000"/>
          <w:sz w:val="28"/>
        </w:rPr>
        <w:t>
      устранение неполадок в работе оборудования и участие в его ремонте.</w:t>
      </w:r>
    </w:p>
    <w:bookmarkEnd w:id="1988"/>
    <w:bookmarkStart w:name="z2088" w:id="1989"/>
    <w:p>
      <w:pPr>
        <w:spacing w:after="0"/>
        <w:ind w:left="0"/>
        <w:jc w:val="both"/>
      </w:pPr>
      <w:r>
        <w:rPr>
          <w:rFonts w:ascii="Times New Roman"/>
          <w:b w:val="false"/>
          <w:i w:val="false"/>
          <w:color w:val="000000"/>
          <w:sz w:val="28"/>
        </w:rPr>
        <w:t>
      320. Должен знать:</w:t>
      </w:r>
    </w:p>
    <w:bookmarkEnd w:id="1989"/>
    <w:bookmarkStart w:name="z2089" w:id="1990"/>
    <w:p>
      <w:pPr>
        <w:spacing w:after="0"/>
        <w:ind w:left="0"/>
        <w:jc w:val="both"/>
      </w:pPr>
      <w:r>
        <w:rPr>
          <w:rFonts w:ascii="Times New Roman"/>
          <w:b w:val="false"/>
          <w:i w:val="false"/>
          <w:color w:val="000000"/>
          <w:sz w:val="28"/>
        </w:rPr>
        <w:t>
      конструктивные особенности и правила наладки обслуживаемого оборудования;</w:t>
      </w:r>
    </w:p>
    <w:bookmarkEnd w:id="1990"/>
    <w:bookmarkStart w:name="z2090" w:id="1991"/>
    <w:p>
      <w:pPr>
        <w:spacing w:after="0"/>
        <w:ind w:left="0"/>
        <w:jc w:val="both"/>
      </w:pPr>
      <w:r>
        <w:rPr>
          <w:rFonts w:ascii="Times New Roman"/>
          <w:b w:val="false"/>
          <w:i w:val="false"/>
          <w:color w:val="000000"/>
          <w:sz w:val="28"/>
        </w:rPr>
        <w:t>
      последовательность включения и выключения линии, схему сигнализации, порядок подготовки линии к работе;</w:t>
      </w:r>
    </w:p>
    <w:bookmarkEnd w:id="1991"/>
    <w:bookmarkStart w:name="z2091" w:id="1992"/>
    <w:p>
      <w:pPr>
        <w:spacing w:after="0"/>
        <w:ind w:left="0"/>
        <w:jc w:val="both"/>
      </w:pPr>
      <w:r>
        <w:rPr>
          <w:rFonts w:ascii="Times New Roman"/>
          <w:b w:val="false"/>
          <w:i w:val="false"/>
          <w:color w:val="000000"/>
          <w:sz w:val="28"/>
        </w:rPr>
        <w:t>
      технические условия на цементно-стружечные и костровые плиты;</w:t>
      </w:r>
    </w:p>
    <w:bookmarkEnd w:id="1992"/>
    <w:bookmarkStart w:name="z2092" w:id="1993"/>
    <w:p>
      <w:pPr>
        <w:spacing w:after="0"/>
        <w:ind w:left="0"/>
        <w:jc w:val="both"/>
      </w:pPr>
      <w:r>
        <w:rPr>
          <w:rFonts w:ascii="Times New Roman"/>
          <w:b w:val="false"/>
          <w:i w:val="false"/>
          <w:color w:val="000000"/>
          <w:sz w:val="28"/>
        </w:rPr>
        <w:t>
      режимы формирования ковра для различных видов плит в зависимости от слойности и толщины плит.</w:t>
      </w:r>
    </w:p>
    <w:bookmarkEnd w:id="1993"/>
    <w:bookmarkStart w:name="z2093" w:id="1994"/>
    <w:p>
      <w:pPr>
        <w:spacing w:after="0"/>
        <w:ind w:left="0"/>
        <w:jc w:val="left"/>
      </w:pPr>
      <w:r>
        <w:rPr>
          <w:rFonts w:ascii="Times New Roman"/>
          <w:b/>
          <w:i w:val="false"/>
          <w:color w:val="000000"/>
        </w:rPr>
        <w:t xml:space="preserve"> 39. Оператор центрального пульта управления в производстве</w:t>
      </w:r>
      <w:r>
        <w:br/>
      </w:r>
      <w:r>
        <w:rPr>
          <w:rFonts w:ascii="Times New Roman"/>
          <w:b/>
          <w:i w:val="false"/>
          <w:color w:val="000000"/>
        </w:rPr>
        <w:t>древесных и костровых плит</w:t>
      </w:r>
      <w:r>
        <w:br/>
      </w:r>
      <w:r>
        <w:rPr>
          <w:rFonts w:ascii="Times New Roman"/>
          <w:b/>
          <w:i w:val="false"/>
          <w:color w:val="000000"/>
        </w:rPr>
        <w:t>Параграф 1. Оператор центрального пульта управления в</w:t>
      </w:r>
      <w:r>
        <w:br/>
      </w:r>
      <w:r>
        <w:rPr>
          <w:rFonts w:ascii="Times New Roman"/>
          <w:b/>
          <w:i w:val="false"/>
          <w:color w:val="000000"/>
        </w:rPr>
        <w:t>производстве древесных и костровых плит, 5-й разряд</w:t>
      </w:r>
    </w:p>
    <w:bookmarkEnd w:id="1994"/>
    <w:bookmarkStart w:name="z2097" w:id="1995"/>
    <w:p>
      <w:pPr>
        <w:spacing w:after="0"/>
        <w:ind w:left="0"/>
        <w:jc w:val="both"/>
      </w:pPr>
      <w:r>
        <w:rPr>
          <w:rFonts w:ascii="Times New Roman"/>
          <w:b w:val="false"/>
          <w:i w:val="false"/>
          <w:color w:val="000000"/>
          <w:sz w:val="28"/>
        </w:rPr>
        <w:t>
      321. Характеристика работ:</w:t>
      </w:r>
    </w:p>
    <w:bookmarkEnd w:id="1995"/>
    <w:bookmarkStart w:name="z2098" w:id="1996"/>
    <w:p>
      <w:pPr>
        <w:spacing w:after="0"/>
        <w:ind w:left="0"/>
        <w:jc w:val="both"/>
      </w:pPr>
      <w:r>
        <w:rPr>
          <w:rFonts w:ascii="Times New Roman"/>
          <w:b w:val="false"/>
          <w:i w:val="false"/>
          <w:color w:val="000000"/>
          <w:sz w:val="28"/>
        </w:rPr>
        <w:t>
      дистанционное управление всем комплексом технологического оборудования в производстве древесных и костровых плит;</w:t>
      </w:r>
    </w:p>
    <w:bookmarkEnd w:id="1996"/>
    <w:bookmarkStart w:name="z2099" w:id="1997"/>
    <w:p>
      <w:pPr>
        <w:spacing w:after="0"/>
        <w:ind w:left="0"/>
        <w:jc w:val="both"/>
      </w:pPr>
      <w:r>
        <w:rPr>
          <w:rFonts w:ascii="Times New Roman"/>
          <w:b w:val="false"/>
          <w:i w:val="false"/>
          <w:color w:val="000000"/>
          <w:sz w:val="28"/>
        </w:rPr>
        <w:t>
      управление работой различных отделений (смесительного, плитоформирующего и другое);</w:t>
      </w:r>
    </w:p>
    <w:bookmarkEnd w:id="1997"/>
    <w:bookmarkStart w:name="z2100" w:id="1998"/>
    <w:p>
      <w:pPr>
        <w:spacing w:after="0"/>
        <w:ind w:left="0"/>
        <w:jc w:val="both"/>
      </w:pPr>
      <w:r>
        <w:rPr>
          <w:rFonts w:ascii="Times New Roman"/>
          <w:b w:val="false"/>
          <w:i w:val="false"/>
          <w:color w:val="000000"/>
          <w:sz w:val="28"/>
        </w:rPr>
        <w:t>
      контроль за работой механизмов и систем управления технологической линии;</w:t>
      </w:r>
    </w:p>
    <w:bookmarkEnd w:id="1998"/>
    <w:bookmarkStart w:name="z2101" w:id="1999"/>
    <w:p>
      <w:pPr>
        <w:spacing w:after="0"/>
        <w:ind w:left="0"/>
        <w:jc w:val="both"/>
      </w:pPr>
      <w:r>
        <w:rPr>
          <w:rFonts w:ascii="Times New Roman"/>
          <w:b w:val="false"/>
          <w:i w:val="false"/>
          <w:color w:val="000000"/>
          <w:sz w:val="28"/>
        </w:rPr>
        <w:t>
      устранение технических неполадок и участие в ремонте оборудования.</w:t>
      </w:r>
    </w:p>
    <w:bookmarkEnd w:id="1999"/>
    <w:bookmarkStart w:name="z2102" w:id="2000"/>
    <w:p>
      <w:pPr>
        <w:spacing w:after="0"/>
        <w:ind w:left="0"/>
        <w:jc w:val="both"/>
      </w:pPr>
      <w:r>
        <w:rPr>
          <w:rFonts w:ascii="Times New Roman"/>
          <w:b w:val="false"/>
          <w:i w:val="false"/>
          <w:color w:val="000000"/>
          <w:sz w:val="28"/>
        </w:rPr>
        <w:t>
      322. Должен знать:</w:t>
      </w:r>
    </w:p>
    <w:bookmarkEnd w:id="2000"/>
    <w:bookmarkStart w:name="z2103" w:id="2001"/>
    <w:p>
      <w:pPr>
        <w:spacing w:after="0"/>
        <w:ind w:left="0"/>
        <w:jc w:val="both"/>
      </w:pPr>
      <w:r>
        <w:rPr>
          <w:rFonts w:ascii="Times New Roman"/>
          <w:b w:val="false"/>
          <w:i w:val="false"/>
          <w:color w:val="000000"/>
          <w:sz w:val="28"/>
        </w:rPr>
        <w:t>
      устройство пульта управления, систему связи и сигнализации: принцип и режим работы оборудования, управляемого с пульта;</w:t>
      </w:r>
    </w:p>
    <w:bookmarkEnd w:id="2001"/>
    <w:bookmarkStart w:name="z2104" w:id="2002"/>
    <w:p>
      <w:pPr>
        <w:spacing w:after="0"/>
        <w:ind w:left="0"/>
        <w:jc w:val="both"/>
      </w:pPr>
      <w:r>
        <w:rPr>
          <w:rFonts w:ascii="Times New Roman"/>
          <w:b w:val="false"/>
          <w:i w:val="false"/>
          <w:color w:val="000000"/>
          <w:sz w:val="28"/>
        </w:rPr>
        <w:t>
      технологический процесс производства плит и последовательность выполнения технологических операций;</w:t>
      </w:r>
    </w:p>
    <w:bookmarkEnd w:id="2002"/>
    <w:bookmarkStart w:name="z2105" w:id="2003"/>
    <w:p>
      <w:pPr>
        <w:spacing w:after="0"/>
        <w:ind w:left="0"/>
        <w:jc w:val="both"/>
      </w:pPr>
      <w:r>
        <w:rPr>
          <w:rFonts w:ascii="Times New Roman"/>
          <w:b w:val="false"/>
          <w:i w:val="false"/>
          <w:color w:val="000000"/>
          <w:sz w:val="28"/>
        </w:rPr>
        <w:t>
      электрические и кинематические схемы оборудования;</w:t>
      </w:r>
    </w:p>
    <w:bookmarkEnd w:id="2003"/>
    <w:bookmarkStart w:name="z2106" w:id="2004"/>
    <w:p>
      <w:pPr>
        <w:spacing w:after="0"/>
        <w:ind w:left="0"/>
        <w:jc w:val="both"/>
      </w:pPr>
      <w:r>
        <w:rPr>
          <w:rFonts w:ascii="Times New Roman"/>
          <w:b w:val="false"/>
          <w:i w:val="false"/>
          <w:color w:val="000000"/>
          <w:sz w:val="28"/>
        </w:rPr>
        <w:t>
      правила наладки обслуживаемого оборудования;</w:t>
      </w:r>
    </w:p>
    <w:bookmarkEnd w:id="2004"/>
    <w:bookmarkStart w:name="z2107" w:id="2005"/>
    <w:p>
      <w:pPr>
        <w:spacing w:after="0"/>
        <w:ind w:left="0"/>
        <w:jc w:val="both"/>
      </w:pPr>
      <w:r>
        <w:rPr>
          <w:rFonts w:ascii="Times New Roman"/>
          <w:b w:val="false"/>
          <w:i w:val="false"/>
          <w:color w:val="000000"/>
          <w:sz w:val="28"/>
        </w:rPr>
        <w:t>
      способы замены ножевых дисков в оборудовании по производству стружки.</w:t>
      </w:r>
    </w:p>
    <w:bookmarkEnd w:id="2005"/>
    <w:bookmarkStart w:name="z2108" w:id="2006"/>
    <w:p>
      <w:pPr>
        <w:spacing w:after="0"/>
        <w:ind w:left="0"/>
        <w:jc w:val="left"/>
      </w:pPr>
      <w:r>
        <w:rPr>
          <w:rFonts w:ascii="Times New Roman"/>
          <w:b/>
          <w:i w:val="false"/>
          <w:color w:val="000000"/>
        </w:rPr>
        <w:t xml:space="preserve"> 40. Прессовщик древесных и костровых плит</w:t>
      </w:r>
      <w:r>
        <w:br/>
      </w:r>
      <w:r>
        <w:rPr>
          <w:rFonts w:ascii="Times New Roman"/>
          <w:b/>
          <w:i w:val="false"/>
          <w:color w:val="000000"/>
        </w:rPr>
        <w:t>Параграф 1. Прессовщик древесных и костровых плит, 3-й разряд</w:t>
      </w:r>
    </w:p>
    <w:bookmarkEnd w:id="2006"/>
    <w:bookmarkStart w:name="z2110" w:id="2007"/>
    <w:p>
      <w:pPr>
        <w:spacing w:after="0"/>
        <w:ind w:left="0"/>
        <w:jc w:val="both"/>
      </w:pPr>
      <w:r>
        <w:rPr>
          <w:rFonts w:ascii="Times New Roman"/>
          <w:b w:val="false"/>
          <w:i w:val="false"/>
          <w:color w:val="000000"/>
          <w:sz w:val="28"/>
        </w:rPr>
        <w:t>
      323. Характеристика работ:</w:t>
      </w:r>
    </w:p>
    <w:bookmarkEnd w:id="2007"/>
    <w:bookmarkStart w:name="z2111" w:id="2008"/>
    <w:p>
      <w:pPr>
        <w:spacing w:after="0"/>
        <w:ind w:left="0"/>
        <w:jc w:val="both"/>
      </w:pPr>
      <w:r>
        <w:rPr>
          <w:rFonts w:ascii="Times New Roman"/>
          <w:b w:val="false"/>
          <w:i w:val="false"/>
          <w:color w:val="000000"/>
          <w:sz w:val="28"/>
        </w:rPr>
        <w:t>
      дозированная подача в смесительный агрегат древесной стружки и цемента;</w:t>
      </w:r>
    </w:p>
    <w:bookmarkEnd w:id="2008"/>
    <w:bookmarkStart w:name="z2112" w:id="2009"/>
    <w:p>
      <w:pPr>
        <w:spacing w:after="0"/>
        <w:ind w:left="0"/>
        <w:jc w:val="both"/>
      </w:pPr>
      <w:r>
        <w:rPr>
          <w:rFonts w:ascii="Times New Roman"/>
          <w:b w:val="false"/>
          <w:i w:val="false"/>
          <w:color w:val="000000"/>
          <w:sz w:val="28"/>
        </w:rPr>
        <w:t>
      регулирование работы дозаторов;</w:t>
      </w:r>
    </w:p>
    <w:bookmarkEnd w:id="2009"/>
    <w:bookmarkStart w:name="z2113" w:id="2010"/>
    <w:p>
      <w:pPr>
        <w:spacing w:after="0"/>
        <w:ind w:left="0"/>
        <w:jc w:val="both"/>
      </w:pPr>
      <w:r>
        <w:rPr>
          <w:rFonts w:ascii="Times New Roman"/>
          <w:b w:val="false"/>
          <w:i w:val="false"/>
          <w:color w:val="000000"/>
          <w:sz w:val="28"/>
        </w:rPr>
        <w:t>
      управление транспортерами и другой околопрессовой механизацией;</w:t>
      </w:r>
    </w:p>
    <w:bookmarkEnd w:id="2010"/>
    <w:bookmarkStart w:name="z2114" w:id="2011"/>
    <w:p>
      <w:pPr>
        <w:spacing w:after="0"/>
        <w:ind w:left="0"/>
        <w:jc w:val="both"/>
      </w:pPr>
      <w:r>
        <w:rPr>
          <w:rFonts w:ascii="Times New Roman"/>
          <w:b w:val="false"/>
          <w:i w:val="false"/>
          <w:color w:val="000000"/>
          <w:sz w:val="28"/>
        </w:rPr>
        <w:t>
      укладка и съем сеток с транспортных листов;</w:t>
      </w:r>
    </w:p>
    <w:bookmarkEnd w:id="2011"/>
    <w:bookmarkStart w:name="z2115" w:id="2012"/>
    <w:p>
      <w:pPr>
        <w:spacing w:after="0"/>
        <w:ind w:left="0"/>
        <w:jc w:val="both"/>
      </w:pPr>
      <w:r>
        <w:rPr>
          <w:rFonts w:ascii="Times New Roman"/>
          <w:b w:val="false"/>
          <w:i w:val="false"/>
          <w:color w:val="000000"/>
          <w:sz w:val="28"/>
        </w:rPr>
        <w:t>
      чистка нагревательных плит пресса;</w:t>
      </w:r>
    </w:p>
    <w:bookmarkEnd w:id="2012"/>
    <w:bookmarkStart w:name="z2116" w:id="2013"/>
    <w:p>
      <w:pPr>
        <w:spacing w:after="0"/>
        <w:ind w:left="0"/>
        <w:jc w:val="both"/>
      </w:pPr>
      <w:r>
        <w:rPr>
          <w:rFonts w:ascii="Times New Roman"/>
          <w:b w:val="false"/>
          <w:i w:val="false"/>
          <w:color w:val="000000"/>
          <w:sz w:val="28"/>
        </w:rPr>
        <w:t>
      устранение мелких неисправностей в работе оборудования.</w:t>
      </w:r>
    </w:p>
    <w:bookmarkEnd w:id="2013"/>
    <w:bookmarkStart w:name="z2117" w:id="2014"/>
    <w:p>
      <w:pPr>
        <w:spacing w:after="0"/>
        <w:ind w:left="0"/>
        <w:jc w:val="both"/>
      </w:pPr>
      <w:r>
        <w:rPr>
          <w:rFonts w:ascii="Times New Roman"/>
          <w:b w:val="false"/>
          <w:i w:val="false"/>
          <w:color w:val="000000"/>
          <w:sz w:val="28"/>
        </w:rPr>
        <w:t>
      324. Должен знать:</w:t>
      </w:r>
    </w:p>
    <w:bookmarkEnd w:id="2014"/>
    <w:bookmarkStart w:name="z2118" w:id="2015"/>
    <w:p>
      <w:pPr>
        <w:spacing w:after="0"/>
        <w:ind w:left="0"/>
        <w:jc w:val="both"/>
      </w:pPr>
      <w:r>
        <w:rPr>
          <w:rFonts w:ascii="Times New Roman"/>
          <w:b w:val="false"/>
          <w:i w:val="false"/>
          <w:color w:val="000000"/>
          <w:sz w:val="28"/>
        </w:rPr>
        <w:t>
      принцип действия обслуживаемого оборудования;</w:t>
      </w:r>
    </w:p>
    <w:bookmarkEnd w:id="2015"/>
    <w:bookmarkStart w:name="z2119" w:id="2016"/>
    <w:p>
      <w:pPr>
        <w:spacing w:after="0"/>
        <w:ind w:left="0"/>
        <w:jc w:val="both"/>
      </w:pPr>
      <w:r>
        <w:rPr>
          <w:rFonts w:ascii="Times New Roman"/>
          <w:b w:val="false"/>
          <w:i w:val="false"/>
          <w:color w:val="000000"/>
          <w:sz w:val="28"/>
        </w:rPr>
        <w:t>
      государственные стандарты на плиты и технические условия на сетки;</w:t>
      </w:r>
    </w:p>
    <w:bookmarkEnd w:id="2016"/>
    <w:bookmarkStart w:name="z2120" w:id="2017"/>
    <w:p>
      <w:pPr>
        <w:spacing w:after="0"/>
        <w:ind w:left="0"/>
        <w:jc w:val="both"/>
      </w:pPr>
      <w:r>
        <w:rPr>
          <w:rFonts w:ascii="Times New Roman"/>
          <w:b w:val="false"/>
          <w:i w:val="false"/>
          <w:color w:val="000000"/>
          <w:sz w:val="28"/>
        </w:rPr>
        <w:t>
      способы дозировки в смесительный агрегат стружки и цемента;</w:t>
      </w:r>
    </w:p>
    <w:bookmarkEnd w:id="2017"/>
    <w:bookmarkStart w:name="z2121" w:id="2018"/>
    <w:p>
      <w:pPr>
        <w:spacing w:after="0"/>
        <w:ind w:left="0"/>
        <w:jc w:val="both"/>
      </w:pPr>
      <w:r>
        <w:rPr>
          <w:rFonts w:ascii="Times New Roman"/>
          <w:b w:val="false"/>
          <w:i w:val="false"/>
          <w:color w:val="000000"/>
          <w:sz w:val="28"/>
        </w:rPr>
        <w:t>
      правила устранения мелких неисправностей в работе оборудования.</w:t>
      </w:r>
    </w:p>
    <w:bookmarkEnd w:id="2018"/>
    <w:bookmarkStart w:name="z2122" w:id="2019"/>
    <w:p>
      <w:pPr>
        <w:spacing w:after="0"/>
        <w:ind w:left="0"/>
        <w:jc w:val="left"/>
      </w:pPr>
      <w:r>
        <w:rPr>
          <w:rFonts w:ascii="Times New Roman"/>
          <w:b/>
          <w:i w:val="false"/>
          <w:color w:val="000000"/>
        </w:rPr>
        <w:t xml:space="preserve"> Параграф 2. Прессовщик древесных и костровых плит, 4-й разряд</w:t>
      </w:r>
    </w:p>
    <w:bookmarkEnd w:id="2019"/>
    <w:bookmarkStart w:name="z2123" w:id="2020"/>
    <w:p>
      <w:pPr>
        <w:spacing w:after="0"/>
        <w:ind w:left="0"/>
        <w:jc w:val="both"/>
      </w:pPr>
      <w:r>
        <w:rPr>
          <w:rFonts w:ascii="Times New Roman"/>
          <w:b w:val="false"/>
          <w:i w:val="false"/>
          <w:color w:val="000000"/>
          <w:sz w:val="28"/>
        </w:rPr>
        <w:t>
      325. Характеристика работ:</w:t>
      </w:r>
    </w:p>
    <w:bookmarkEnd w:id="2020"/>
    <w:bookmarkStart w:name="z2124" w:id="2021"/>
    <w:p>
      <w:pPr>
        <w:spacing w:after="0"/>
        <w:ind w:left="0"/>
        <w:jc w:val="both"/>
      </w:pPr>
      <w:r>
        <w:rPr>
          <w:rFonts w:ascii="Times New Roman"/>
          <w:b w:val="false"/>
          <w:i w:val="false"/>
          <w:color w:val="000000"/>
          <w:sz w:val="28"/>
        </w:rPr>
        <w:t>
      холодное прессование цементностружечных, древесностружечных и костровых плит на прессах под руководством прессовщика более высокой квалификации;</w:t>
      </w:r>
    </w:p>
    <w:bookmarkEnd w:id="2021"/>
    <w:bookmarkStart w:name="z2125" w:id="2022"/>
    <w:p>
      <w:pPr>
        <w:spacing w:after="0"/>
        <w:ind w:left="0"/>
        <w:jc w:val="both"/>
      </w:pPr>
      <w:r>
        <w:rPr>
          <w:rFonts w:ascii="Times New Roman"/>
          <w:b w:val="false"/>
          <w:i w:val="false"/>
          <w:color w:val="000000"/>
          <w:sz w:val="28"/>
        </w:rPr>
        <w:t>
      загрузка плит и прокладок в пресс;</w:t>
      </w:r>
    </w:p>
    <w:bookmarkEnd w:id="2022"/>
    <w:bookmarkStart w:name="z2126" w:id="2023"/>
    <w:p>
      <w:pPr>
        <w:spacing w:after="0"/>
        <w:ind w:left="0"/>
        <w:jc w:val="both"/>
      </w:pPr>
      <w:r>
        <w:rPr>
          <w:rFonts w:ascii="Times New Roman"/>
          <w:b w:val="false"/>
          <w:i w:val="false"/>
          <w:color w:val="000000"/>
          <w:sz w:val="28"/>
        </w:rPr>
        <w:t>
      контроль за работой конвейера и перекладочного стола для прокладок;</w:t>
      </w:r>
    </w:p>
    <w:bookmarkEnd w:id="2023"/>
    <w:bookmarkStart w:name="z2127" w:id="2024"/>
    <w:p>
      <w:pPr>
        <w:spacing w:after="0"/>
        <w:ind w:left="0"/>
        <w:jc w:val="both"/>
      </w:pPr>
      <w:r>
        <w:rPr>
          <w:rFonts w:ascii="Times New Roman"/>
          <w:b w:val="false"/>
          <w:i w:val="false"/>
          <w:color w:val="000000"/>
          <w:sz w:val="28"/>
        </w:rPr>
        <w:t>
      управление цепными транспортерами, рольгангами и контроль за их работой.;</w:t>
      </w:r>
    </w:p>
    <w:bookmarkEnd w:id="2024"/>
    <w:bookmarkStart w:name="z2128" w:id="2025"/>
    <w:p>
      <w:pPr>
        <w:spacing w:after="0"/>
        <w:ind w:left="0"/>
        <w:jc w:val="both"/>
      </w:pPr>
      <w:r>
        <w:rPr>
          <w:rFonts w:ascii="Times New Roman"/>
          <w:b w:val="false"/>
          <w:i w:val="false"/>
          <w:color w:val="000000"/>
          <w:sz w:val="28"/>
        </w:rPr>
        <w:t>
      участие в ремонте обслуживаемого оборудования.</w:t>
      </w:r>
    </w:p>
    <w:bookmarkEnd w:id="2025"/>
    <w:bookmarkStart w:name="z2129" w:id="2026"/>
    <w:p>
      <w:pPr>
        <w:spacing w:after="0"/>
        <w:ind w:left="0"/>
        <w:jc w:val="both"/>
      </w:pPr>
      <w:r>
        <w:rPr>
          <w:rFonts w:ascii="Times New Roman"/>
          <w:b w:val="false"/>
          <w:i w:val="false"/>
          <w:color w:val="000000"/>
          <w:sz w:val="28"/>
        </w:rPr>
        <w:t>
      326. Должен знать:</w:t>
      </w:r>
    </w:p>
    <w:bookmarkEnd w:id="2026"/>
    <w:bookmarkStart w:name="z2130" w:id="2027"/>
    <w:p>
      <w:pPr>
        <w:spacing w:after="0"/>
        <w:ind w:left="0"/>
        <w:jc w:val="both"/>
      </w:pPr>
      <w:r>
        <w:rPr>
          <w:rFonts w:ascii="Times New Roman"/>
          <w:b w:val="false"/>
          <w:i w:val="false"/>
          <w:color w:val="000000"/>
          <w:sz w:val="28"/>
        </w:rPr>
        <w:t>
      устройство обслуживаемого оборудования;</w:t>
      </w:r>
    </w:p>
    <w:bookmarkEnd w:id="2027"/>
    <w:bookmarkStart w:name="z2131" w:id="2028"/>
    <w:p>
      <w:pPr>
        <w:spacing w:after="0"/>
        <w:ind w:left="0"/>
        <w:jc w:val="both"/>
      </w:pPr>
      <w:r>
        <w:rPr>
          <w:rFonts w:ascii="Times New Roman"/>
          <w:b w:val="false"/>
          <w:i w:val="false"/>
          <w:color w:val="000000"/>
          <w:sz w:val="28"/>
        </w:rPr>
        <w:t>
      технические условия на плиты, виды дефектов плит и способы их предупреждения;</w:t>
      </w:r>
    </w:p>
    <w:bookmarkEnd w:id="2028"/>
    <w:bookmarkStart w:name="z2132" w:id="2029"/>
    <w:p>
      <w:pPr>
        <w:spacing w:after="0"/>
        <w:ind w:left="0"/>
        <w:jc w:val="both"/>
      </w:pPr>
      <w:r>
        <w:rPr>
          <w:rFonts w:ascii="Times New Roman"/>
          <w:b w:val="false"/>
          <w:i w:val="false"/>
          <w:color w:val="000000"/>
          <w:sz w:val="28"/>
        </w:rPr>
        <w:t>
      правила загрузки и выгрузки плит;</w:t>
      </w:r>
    </w:p>
    <w:bookmarkEnd w:id="2029"/>
    <w:bookmarkStart w:name="z2133" w:id="2030"/>
    <w:p>
      <w:pPr>
        <w:spacing w:after="0"/>
        <w:ind w:left="0"/>
        <w:jc w:val="both"/>
      </w:pPr>
      <w:r>
        <w:rPr>
          <w:rFonts w:ascii="Times New Roman"/>
          <w:b w:val="false"/>
          <w:i w:val="false"/>
          <w:color w:val="000000"/>
          <w:sz w:val="28"/>
        </w:rPr>
        <w:t>
      правила участия в ремонте обслуживаемого оборудования.</w:t>
      </w:r>
    </w:p>
    <w:bookmarkEnd w:id="2030"/>
    <w:bookmarkStart w:name="z2134" w:id="2031"/>
    <w:p>
      <w:pPr>
        <w:spacing w:after="0"/>
        <w:ind w:left="0"/>
        <w:jc w:val="left"/>
      </w:pPr>
      <w:r>
        <w:rPr>
          <w:rFonts w:ascii="Times New Roman"/>
          <w:b/>
          <w:i w:val="false"/>
          <w:color w:val="000000"/>
        </w:rPr>
        <w:t xml:space="preserve"> Параграф 3. Прессовщик древесных и костровых плит, 5-й разряд</w:t>
      </w:r>
    </w:p>
    <w:bookmarkEnd w:id="2031"/>
    <w:bookmarkStart w:name="z2135" w:id="2032"/>
    <w:p>
      <w:pPr>
        <w:spacing w:after="0"/>
        <w:ind w:left="0"/>
        <w:jc w:val="both"/>
      </w:pPr>
      <w:r>
        <w:rPr>
          <w:rFonts w:ascii="Times New Roman"/>
          <w:b w:val="false"/>
          <w:i w:val="false"/>
          <w:color w:val="000000"/>
          <w:sz w:val="28"/>
        </w:rPr>
        <w:t>
      327. Характеристика работ:</w:t>
      </w:r>
    </w:p>
    <w:bookmarkEnd w:id="2032"/>
    <w:bookmarkStart w:name="z2136" w:id="2033"/>
    <w:p>
      <w:pPr>
        <w:spacing w:after="0"/>
        <w:ind w:left="0"/>
        <w:jc w:val="both"/>
      </w:pPr>
      <w:r>
        <w:rPr>
          <w:rFonts w:ascii="Times New Roman"/>
          <w:b w:val="false"/>
          <w:i w:val="false"/>
          <w:color w:val="000000"/>
          <w:sz w:val="28"/>
        </w:rPr>
        <w:t>
      ведение процесса холодного прессования цементностружечных, древесностружечных и костровых плит на прессах;</w:t>
      </w:r>
    </w:p>
    <w:bookmarkEnd w:id="2033"/>
    <w:bookmarkStart w:name="z2137" w:id="2034"/>
    <w:p>
      <w:pPr>
        <w:spacing w:after="0"/>
        <w:ind w:left="0"/>
        <w:jc w:val="both"/>
      </w:pPr>
      <w:r>
        <w:rPr>
          <w:rFonts w:ascii="Times New Roman"/>
          <w:b w:val="false"/>
          <w:i w:val="false"/>
          <w:color w:val="000000"/>
          <w:sz w:val="28"/>
        </w:rPr>
        <w:t>
      горячее прессование древесностружечных, древесноволокнистых и костровых плит на прессах под руководством прессовщика более высокой квалификации;</w:t>
      </w:r>
    </w:p>
    <w:bookmarkEnd w:id="2034"/>
    <w:bookmarkStart w:name="z2138" w:id="2035"/>
    <w:p>
      <w:pPr>
        <w:spacing w:after="0"/>
        <w:ind w:left="0"/>
        <w:jc w:val="both"/>
      </w:pPr>
      <w:r>
        <w:rPr>
          <w:rFonts w:ascii="Times New Roman"/>
          <w:b w:val="false"/>
          <w:i w:val="false"/>
          <w:color w:val="000000"/>
          <w:sz w:val="28"/>
        </w:rPr>
        <w:t>
      подпрессовка насыпного ковра;</w:t>
      </w:r>
    </w:p>
    <w:bookmarkEnd w:id="2035"/>
    <w:bookmarkStart w:name="z2139" w:id="2036"/>
    <w:p>
      <w:pPr>
        <w:spacing w:after="0"/>
        <w:ind w:left="0"/>
        <w:jc w:val="both"/>
      </w:pPr>
      <w:r>
        <w:rPr>
          <w:rFonts w:ascii="Times New Roman"/>
          <w:b w:val="false"/>
          <w:i w:val="false"/>
          <w:color w:val="000000"/>
          <w:sz w:val="28"/>
        </w:rPr>
        <w:t>
      контроль за загрузкой плит в пресс и выгрузкой из пресса;</w:t>
      </w:r>
    </w:p>
    <w:bookmarkEnd w:id="2036"/>
    <w:bookmarkStart w:name="z2140" w:id="2037"/>
    <w:p>
      <w:pPr>
        <w:spacing w:after="0"/>
        <w:ind w:left="0"/>
        <w:jc w:val="both"/>
      </w:pPr>
      <w:r>
        <w:rPr>
          <w:rFonts w:ascii="Times New Roman"/>
          <w:b w:val="false"/>
          <w:i w:val="false"/>
          <w:color w:val="000000"/>
          <w:sz w:val="28"/>
        </w:rPr>
        <w:t>
      определение по внешнему виду качества выпускаемых плит;</w:t>
      </w:r>
    </w:p>
    <w:bookmarkEnd w:id="2037"/>
    <w:bookmarkStart w:name="z2141" w:id="2038"/>
    <w:p>
      <w:pPr>
        <w:spacing w:after="0"/>
        <w:ind w:left="0"/>
        <w:jc w:val="both"/>
      </w:pPr>
      <w:r>
        <w:rPr>
          <w:rFonts w:ascii="Times New Roman"/>
          <w:b w:val="false"/>
          <w:i w:val="false"/>
          <w:color w:val="000000"/>
          <w:sz w:val="28"/>
        </w:rPr>
        <w:t>
      контроль за работой механизмов линии.</w:t>
      </w:r>
    </w:p>
    <w:bookmarkEnd w:id="2038"/>
    <w:bookmarkStart w:name="z2142" w:id="2039"/>
    <w:p>
      <w:pPr>
        <w:spacing w:after="0"/>
        <w:ind w:left="0"/>
        <w:jc w:val="both"/>
      </w:pPr>
      <w:r>
        <w:rPr>
          <w:rFonts w:ascii="Times New Roman"/>
          <w:b w:val="false"/>
          <w:i w:val="false"/>
          <w:color w:val="000000"/>
          <w:sz w:val="28"/>
        </w:rPr>
        <w:t>
      328. Должен знать:</w:t>
      </w:r>
    </w:p>
    <w:bookmarkEnd w:id="2039"/>
    <w:bookmarkStart w:name="z2143" w:id="2040"/>
    <w:p>
      <w:pPr>
        <w:spacing w:after="0"/>
        <w:ind w:left="0"/>
        <w:jc w:val="both"/>
      </w:pPr>
      <w:r>
        <w:rPr>
          <w:rFonts w:ascii="Times New Roman"/>
          <w:b w:val="false"/>
          <w:i w:val="false"/>
          <w:color w:val="000000"/>
          <w:sz w:val="28"/>
        </w:rPr>
        <w:t>
      конструктивные особенности обслуживаемого оборудования;</w:t>
      </w:r>
    </w:p>
    <w:bookmarkEnd w:id="2040"/>
    <w:bookmarkStart w:name="z2144" w:id="2041"/>
    <w:p>
      <w:pPr>
        <w:spacing w:after="0"/>
        <w:ind w:left="0"/>
        <w:jc w:val="both"/>
      </w:pPr>
      <w:r>
        <w:rPr>
          <w:rFonts w:ascii="Times New Roman"/>
          <w:b w:val="false"/>
          <w:i w:val="false"/>
          <w:color w:val="000000"/>
          <w:sz w:val="28"/>
        </w:rPr>
        <w:t>
      технологический процесс формирования и прессования плит;</w:t>
      </w:r>
    </w:p>
    <w:bookmarkEnd w:id="2041"/>
    <w:bookmarkStart w:name="z2145" w:id="2042"/>
    <w:p>
      <w:pPr>
        <w:spacing w:after="0"/>
        <w:ind w:left="0"/>
        <w:jc w:val="both"/>
      </w:pPr>
      <w:r>
        <w:rPr>
          <w:rFonts w:ascii="Times New Roman"/>
          <w:b w:val="false"/>
          <w:i w:val="false"/>
          <w:color w:val="000000"/>
          <w:sz w:val="28"/>
        </w:rPr>
        <w:t>
      требования, предъявляемые к качеству плит;</w:t>
      </w:r>
    </w:p>
    <w:bookmarkEnd w:id="2042"/>
    <w:bookmarkStart w:name="z2146" w:id="2043"/>
    <w:p>
      <w:pPr>
        <w:spacing w:after="0"/>
        <w:ind w:left="0"/>
        <w:jc w:val="both"/>
      </w:pPr>
      <w:r>
        <w:rPr>
          <w:rFonts w:ascii="Times New Roman"/>
          <w:b w:val="false"/>
          <w:i w:val="false"/>
          <w:color w:val="000000"/>
          <w:sz w:val="28"/>
        </w:rPr>
        <w:t>
      способы подпрессовки ковра.</w:t>
      </w:r>
    </w:p>
    <w:bookmarkEnd w:id="2043"/>
    <w:bookmarkStart w:name="z2147" w:id="2044"/>
    <w:p>
      <w:pPr>
        <w:spacing w:after="0"/>
        <w:ind w:left="0"/>
        <w:jc w:val="left"/>
      </w:pPr>
      <w:r>
        <w:rPr>
          <w:rFonts w:ascii="Times New Roman"/>
          <w:b/>
          <w:i w:val="false"/>
          <w:color w:val="000000"/>
        </w:rPr>
        <w:t xml:space="preserve"> Параграф 4. Прессовщик древесных и костровых плит, 6-й разряд</w:t>
      </w:r>
    </w:p>
    <w:bookmarkEnd w:id="2044"/>
    <w:bookmarkStart w:name="z2148" w:id="2045"/>
    <w:p>
      <w:pPr>
        <w:spacing w:after="0"/>
        <w:ind w:left="0"/>
        <w:jc w:val="both"/>
      </w:pPr>
      <w:r>
        <w:rPr>
          <w:rFonts w:ascii="Times New Roman"/>
          <w:b w:val="false"/>
          <w:i w:val="false"/>
          <w:color w:val="000000"/>
          <w:sz w:val="28"/>
        </w:rPr>
        <w:t>
      329. Характеристика работ:</w:t>
      </w:r>
    </w:p>
    <w:bookmarkEnd w:id="2045"/>
    <w:bookmarkStart w:name="z2149" w:id="2046"/>
    <w:p>
      <w:pPr>
        <w:spacing w:after="0"/>
        <w:ind w:left="0"/>
        <w:jc w:val="both"/>
      </w:pPr>
      <w:r>
        <w:rPr>
          <w:rFonts w:ascii="Times New Roman"/>
          <w:b w:val="false"/>
          <w:i w:val="false"/>
          <w:color w:val="000000"/>
          <w:sz w:val="28"/>
        </w:rPr>
        <w:t>
      ведение процесса горячего прессования и облицовки древесностружечных, древесноволокнистых и костровых плит с пульта управления на непрерывно действующих и периодических прессах различных типов;</w:t>
      </w:r>
    </w:p>
    <w:bookmarkEnd w:id="2046"/>
    <w:bookmarkStart w:name="z2150" w:id="2047"/>
    <w:p>
      <w:pPr>
        <w:spacing w:after="0"/>
        <w:ind w:left="0"/>
        <w:jc w:val="both"/>
      </w:pPr>
      <w:r>
        <w:rPr>
          <w:rFonts w:ascii="Times New Roman"/>
          <w:b w:val="false"/>
          <w:i w:val="false"/>
          <w:color w:val="000000"/>
          <w:sz w:val="28"/>
        </w:rPr>
        <w:t>
      выбор режима прессования;</w:t>
      </w:r>
    </w:p>
    <w:bookmarkEnd w:id="2047"/>
    <w:bookmarkStart w:name="z2151" w:id="2048"/>
    <w:p>
      <w:pPr>
        <w:spacing w:after="0"/>
        <w:ind w:left="0"/>
        <w:jc w:val="both"/>
      </w:pPr>
      <w:r>
        <w:rPr>
          <w:rFonts w:ascii="Times New Roman"/>
          <w:b w:val="false"/>
          <w:i w:val="false"/>
          <w:color w:val="000000"/>
          <w:sz w:val="28"/>
        </w:rPr>
        <w:t>
      контроль за давлением и температурой в прессе по показаниям контрольно-измерительных приборов;</w:t>
      </w:r>
    </w:p>
    <w:bookmarkEnd w:id="2048"/>
    <w:bookmarkStart w:name="z2152" w:id="2049"/>
    <w:p>
      <w:pPr>
        <w:spacing w:after="0"/>
        <w:ind w:left="0"/>
        <w:jc w:val="both"/>
      </w:pPr>
      <w:r>
        <w:rPr>
          <w:rFonts w:ascii="Times New Roman"/>
          <w:b w:val="false"/>
          <w:i w:val="false"/>
          <w:color w:val="000000"/>
          <w:sz w:val="28"/>
        </w:rPr>
        <w:t>
      контроль за качеством выпускаемых плит;</w:t>
      </w:r>
    </w:p>
    <w:bookmarkEnd w:id="2049"/>
    <w:bookmarkStart w:name="z2153" w:id="2050"/>
    <w:p>
      <w:pPr>
        <w:spacing w:after="0"/>
        <w:ind w:left="0"/>
        <w:jc w:val="both"/>
      </w:pPr>
      <w:r>
        <w:rPr>
          <w:rFonts w:ascii="Times New Roman"/>
          <w:b w:val="false"/>
          <w:i w:val="false"/>
          <w:color w:val="000000"/>
          <w:sz w:val="28"/>
        </w:rPr>
        <w:t>
      проверка качества поступающего сырого полотна, стружечного и кострового ковра, плит и облицовочных материалов;</w:t>
      </w:r>
    </w:p>
    <w:bookmarkEnd w:id="2050"/>
    <w:bookmarkStart w:name="z2154" w:id="2051"/>
    <w:p>
      <w:pPr>
        <w:spacing w:after="0"/>
        <w:ind w:left="0"/>
        <w:jc w:val="both"/>
      </w:pPr>
      <w:r>
        <w:rPr>
          <w:rFonts w:ascii="Times New Roman"/>
          <w:b w:val="false"/>
          <w:i w:val="false"/>
          <w:color w:val="000000"/>
          <w:sz w:val="28"/>
        </w:rPr>
        <w:t>
      обеспечение синхронности работы оборудования;</w:t>
      </w:r>
    </w:p>
    <w:bookmarkEnd w:id="2051"/>
    <w:bookmarkStart w:name="z2155" w:id="2052"/>
    <w:p>
      <w:pPr>
        <w:spacing w:after="0"/>
        <w:ind w:left="0"/>
        <w:jc w:val="both"/>
      </w:pPr>
      <w:r>
        <w:rPr>
          <w:rFonts w:ascii="Times New Roman"/>
          <w:b w:val="false"/>
          <w:i w:val="false"/>
          <w:color w:val="000000"/>
          <w:sz w:val="28"/>
        </w:rPr>
        <w:t>
      наладка обслуживаемого оборудования;</w:t>
      </w:r>
    </w:p>
    <w:bookmarkEnd w:id="2052"/>
    <w:bookmarkStart w:name="z2156" w:id="2053"/>
    <w:p>
      <w:pPr>
        <w:spacing w:after="0"/>
        <w:ind w:left="0"/>
        <w:jc w:val="both"/>
      </w:pPr>
      <w:r>
        <w:rPr>
          <w:rFonts w:ascii="Times New Roman"/>
          <w:b w:val="false"/>
          <w:i w:val="false"/>
          <w:color w:val="000000"/>
          <w:sz w:val="28"/>
        </w:rPr>
        <w:t>
      ведение журнальных записей технологических режимов прессования.</w:t>
      </w:r>
    </w:p>
    <w:bookmarkEnd w:id="2053"/>
    <w:bookmarkStart w:name="z2157" w:id="2054"/>
    <w:p>
      <w:pPr>
        <w:spacing w:after="0"/>
        <w:ind w:left="0"/>
        <w:jc w:val="both"/>
      </w:pPr>
      <w:r>
        <w:rPr>
          <w:rFonts w:ascii="Times New Roman"/>
          <w:b w:val="false"/>
          <w:i w:val="false"/>
          <w:color w:val="000000"/>
          <w:sz w:val="28"/>
        </w:rPr>
        <w:t>
      330. Должен знать:</w:t>
      </w:r>
    </w:p>
    <w:bookmarkEnd w:id="2054"/>
    <w:bookmarkStart w:name="z2158" w:id="2055"/>
    <w:p>
      <w:pPr>
        <w:spacing w:after="0"/>
        <w:ind w:left="0"/>
        <w:jc w:val="both"/>
      </w:pPr>
      <w:r>
        <w:rPr>
          <w:rFonts w:ascii="Times New Roman"/>
          <w:b w:val="false"/>
          <w:i w:val="false"/>
          <w:color w:val="000000"/>
          <w:sz w:val="28"/>
        </w:rPr>
        <w:t>
      кинематические схемы и правила наладки обслуживаемого оборудования;</w:t>
      </w:r>
    </w:p>
    <w:bookmarkEnd w:id="2055"/>
    <w:bookmarkStart w:name="z2159" w:id="2056"/>
    <w:p>
      <w:pPr>
        <w:spacing w:after="0"/>
        <w:ind w:left="0"/>
        <w:jc w:val="both"/>
      </w:pPr>
      <w:r>
        <w:rPr>
          <w:rFonts w:ascii="Times New Roman"/>
          <w:b w:val="false"/>
          <w:i w:val="false"/>
          <w:color w:val="000000"/>
          <w:sz w:val="28"/>
        </w:rPr>
        <w:t>
      технологический процесс прессования и облицовки различных видов плит и режимы прессования;</w:t>
      </w:r>
    </w:p>
    <w:bookmarkEnd w:id="2056"/>
    <w:bookmarkStart w:name="z2160" w:id="2057"/>
    <w:p>
      <w:pPr>
        <w:spacing w:after="0"/>
        <w:ind w:left="0"/>
        <w:jc w:val="both"/>
      </w:pPr>
      <w:r>
        <w:rPr>
          <w:rFonts w:ascii="Times New Roman"/>
          <w:b w:val="false"/>
          <w:i w:val="false"/>
          <w:color w:val="000000"/>
          <w:sz w:val="28"/>
        </w:rPr>
        <w:t>
      технические условия и государственные стандарты на изготовляемые плиты и облицовочные материалы;</w:t>
      </w:r>
    </w:p>
    <w:bookmarkEnd w:id="2057"/>
    <w:bookmarkStart w:name="z2161" w:id="2058"/>
    <w:p>
      <w:pPr>
        <w:spacing w:after="0"/>
        <w:ind w:left="0"/>
        <w:jc w:val="both"/>
      </w:pPr>
      <w:r>
        <w:rPr>
          <w:rFonts w:ascii="Times New Roman"/>
          <w:b w:val="false"/>
          <w:i w:val="false"/>
          <w:color w:val="000000"/>
          <w:sz w:val="28"/>
        </w:rPr>
        <w:t>
      виды дефектов плит и способы их предупреждения;</w:t>
      </w:r>
    </w:p>
    <w:bookmarkEnd w:id="2058"/>
    <w:bookmarkStart w:name="z2162" w:id="2059"/>
    <w:p>
      <w:pPr>
        <w:spacing w:after="0"/>
        <w:ind w:left="0"/>
        <w:jc w:val="both"/>
      </w:pPr>
      <w:r>
        <w:rPr>
          <w:rFonts w:ascii="Times New Roman"/>
          <w:b w:val="false"/>
          <w:i w:val="false"/>
          <w:color w:val="000000"/>
          <w:sz w:val="28"/>
        </w:rPr>
        <w:t>
      правила ведения, записей в журнале.</w:t>
      </w:r>
    </w:p>
    <w:bookmarkEnd w:id="2059"/>
    <w:bookmarkStart w:name="z2163" w:id="2060"/>
    <w:p>
      <w:pPr>
        <w:spacing w:after="0"/>
        <w:ind w:left="0"/>
        <w:jc w:val="left"/>
      </w:pPr>
      <w:r>
        <w:rPr>
          <w:rFonts w:ascii="Times New Roman"/>
          <w:b/>
          <w:i w:val="false"/>
          <w:color w:val="000000"/>
        </w:rPr>
        <w:t xml:space="preserve"> 41. Размольщик древесины</w:t>
      </w:r>
      <w:r>
        <w:br/>
      </w:r>
      <w:r>
        <w:rPr>
          <w:rFonts w:ascii="Times New Roman"/>
          <w:b/>
          <w:i w:val="false"/>
          <w:color w:val="000000"/>
        </w:rPr>
        <w:t>Параграф 1. Размольщик древесины, 3-й разряд</w:t>
      </w:r>
    </w:p>
    <w:bookmarkEnd w:id="2060"/>
    <w:bookmarkStart w:name="z2165" w:id="2061"/>
    <w:p>
      <w:pPr>
        <w:spacing w:after="0"/>
        <w:ind w:left="0"/>
        <w:jc w:val="both"/>
      </w:pPr>
      <w:r>
        <w:rPr>
          <w:rFonts w:ascii="Times New Roman"/>
          <w:b w:val="false"/>
          <w:i w:val="false"/>
          <w:color w:val="000000"/>
          <w:sz w:val="28"/>
        </w:rPr>
        <w:t>
      331. Характеристика работ.</w:t>
      </w:r>
    </w:p>
    <w:bookmarkEnd w:id="2061"/>
    <w:bookmarkStart w:name="z2166" w:id="2062"/>
    <w:p>
      <w:pPr>
        <w:spacing w:after="0"/>
        <w:ind w:left="0"/>
        <w:jc w:val="both"/>
      </w:pPr>
      <w:r>
        <w:rPr>
          <w:rFonts w:ascii="Times New Roman"/>
          <w:b w:val="false"/>
          <w:i w:val="false"/>
          <w:color w:val="000000"/>
          <w:sz w:val="28"/>
        </w:rPr>
        <w:t>
      размол щепы на налаженном оборудовании под руководством размольщика более высокой квалификации;</w:t>
      </w:r>
    </w:p>
    <w:bookmarkEnd w:id="2062"/>
    <w:bookmarkStart w:name="z2167" w:id="2063"/>
    <w:p>
      <w:pPr>
        <w:spacing w:after="0"/>
        <w:ind w:left="0"/>
        <w:jc w:val="both"/>
      </w:pPr>
      <w:r>
        <w:rPr>
          <w:rFonts w:ascii="Times New Roman"/>
          <w:b w:val="false"/>
          <w:i w:val="false"/>
          <w:color w:val="000000"/>
          <w:sz w:val="28"/>
        </w:rPr>
        <w:t>
      пуск и остановка размольного оборудования;</w:t>
      </w:r>
    </w:p>
    <w:bookmarkEnd w:id="2063"/>
    <w:bookmarkStart w:name="z2168" w:id="2064"/>
    <w:p>
      <w:pPr>
        <w:spacing w:after="0"/>
        <w:ind w:left="0"/>
        <w:jc w:val="both"/>
      </w:pPr>
      <w:r>
        <w:rPr>
          <w:rFonts w:ascii="Times New Roman"/>
          <w:b w:val="false"/>
          <w:i w:val="false"/>
          <w:color w:val="000000"/>
          <w:sz w:val="28"/>
        </w:rPr>
        <w:t>
      контроль за равномерным поступлением щепы в разгрузочные воронки и за качеством массы;</w:t>
      </w:r>
    </w:p>
    <w:bookmarkEnd w:id="2064"/>
    <w:bookmarkStart w:name="z2169" w:id="2065"/>
    <w:p>
      <w:pPr>
        <w:spacing w:after="0"/>
        <w:ind w:left="0"/>
        <w:jc w:val="both"/>
      </w:pPr>
      <w:r>
        <w:rPr>
          <w:rFonts w:ascii="Times New Roman"/>
          <w:b w:val="false"/>
          <w:i w:val="false"/>
          <w:color w:val="000000"/>
          <w:sz w:val="28"/>
        </w:rPr>
        <w:t>
      ведение процесса промывки щепы.</w:t>
      </w:r>
    </w:p>
    <w:bookmarkEnd w:id="2065"/>
    <w:bookmarkStart w:name="z2170" w:id="2066"/>
    <w:p>
      <w:pPr>
        <w:spacing w:after="0"/>
        <w:ind w:left="0"/>
        <w:jc w:val="both"/>
      </w:pPr>
      <w:r>
        <w:rPr>
          <w:rFonts w:ascii="Times New Roman"/>
          <w:b w:val="false"/>
          <w:i w:val="false"/>
          <w:color w:val="000000"/>
          <w:sz w:val="28"/>
        </w:rPr>
        <w:t>
      332. Должен знать:</w:t>
      </w:r>
    </w:p>
    <w:bookmarkEnd w:id="2066"/>
    <w:bookmarkStart w:name="z2171" w:id="2067"/>
    <w:p>
      <w:pPr>
        <w:spacing w:after="0"/>
        <w:ind w:left="0"/>
        <w:jc w:val="both"/>
      </w:pPr>
      <w:r>
        <w:rPr>
          <w:rFonts w:ascii="Times New Roman"/>
          <w:b w:val="false"/>
          <w:i w:val="false"/>
          <w:color w:val="000000"/>
          <w:sz w:val="28"/>
        </w:rPr>
        <w:t>
      принцип действия обслуживаемого оборудования;</w:t>
      </w:r>
    </w:p>
    <w:bookmarkEnd w:id="2067"/>
    <w:bookmarkStart w:name="z2172" w:id="2068"/>
    <w:p>
      <w:pPr>
        <w:spacing w:after="0"/>
        <w:ind w:left="0"/>
        <w:jc w:val="both"/>
      </w:pPr>
      <w:r>
        <w:rPr>
          <w:rFonts w:ascii="Times New Roman"/>
          <w:b w:val="false"/>
          <w:i w:val="false"/>
          <w:color w:val="000000"/>
          <w:sz w:val="28"/>
        </w:rPr>
        <w:t>
      требования, предъявляемые к качеству волокнистой массы;</w:t>
      </w:r>
    </w:p>
    <w:bookmarkEnd w:id="2068"/>
    <w:bookmarkStart w:name="z2173" w:id="2069"/>
    <w:p>
      <w:pPr>
        <w:spacing w:after="0"/>
        <w:ind w:left="0"/>
        <w:jc w:val="both"/>
      </w:pPr>
      <w:r>
        <w:rPr>
          <w:rFonts w:ascii="Times New Roman"/>
          <w:b w:val="false"/>
          <w:i w:val="false"/>
          <w:color w:val="000000"/>
          <w:sz w:val="28"/>
        </w:rPr>
        <w:t>
      порядок пуска и остановки оборудования;</w:t>
      </w:r>
    </w:p>
    <w:bookmarkEnd w:id="2069"/>
    <w:bookmarkStart w:name="z2174" w:id="2070"/>
    <w:p>
      <w:pPr>
        <w:spacing w:after="0"/>
        <w:ind w:left="0"/>
        <w:jc w:val="both"/>
      </w:pPr>
      <w:r>
        <w:rPr>
          <w:rFonts w:ascii="Times New Roman"/>
          <w:b w:val="false"/>
          <w:i w:val="false"/>
          <w:color w:val="000000"/>
          <w:sz w:val="28"/>
        </w:rPr>
        <w:t>
      назначение контрольно-измерительной аппаратуры.</w:t>
      </w:r>
    </w:p>
    <w:bookmarkEnd w:id="2070"/>
    <w:bookmarkStart w:name="z2175" w:id="2071"/>
    <w:p>
      <w:pPr>
        <w:spacing w:after="0"/>
        <w:ind w:left="0"/>
        <w:jc w:val="left"/>
      </w:pPr>
      <w:r>
        <w:rPr>
          <w:rFonts w:ascii="Times New Roman"/>
          <w:b/>
          <w:i w:val="false"/>
          <w:color w:val="000000"/>
        </w:rPr>
        <w:t xml:space="preserve"> Параграф 2. Размольщик древесины, 4-й разряд</w:t>
      </w:r>
    </w:p>
    <w:bookmarkEnd w:id="2071"/>
    <w:bookmarkStart w:name="z2176" w:id="2072"/>
    <w:p>
      <w:pPr>
        <w:spacing w:after="0"/>
        <w:ind w:left="0"/>
        <w:jc w:val="both"/>
      </w:pPr>
      <w:r>
        <w:rPr>
          <w:rFonts w:ascii="Times New Roman"/>
          <w:b w:val="false"/>
          <w:i w:val="false"/>
          <w:color w:val="000000"/>
          <w:sz w:val="28"/>
        </w:rPr>
        <w:t>
      333. Характеристика работ:</w:t>
      </w:r>
    </w:p>
    <w:bookmarkEnd w:id="2072"/>
    <w:bookmarkStart w:name="z2177" w:id="2073"/>
    <w:p>
      <w:pPr>
        <w:spacing w:after="0"/>
        <w:ind w:left="0"/>
        <w:jc w:val="both"/>
      </w:pPr>
      <w:r>
        <w:rPr>
          <w:rFonts w:ascii="Times New Roman"/>
          <w:b w:val="false"/>
          <w:i w:val="false"/>
          <w:color w:val="000000"/>
          <w:sz w:val="28"/>
        </w:rPr>
        <w:t>
      ведение процесса пропитки, отжима и размола щепы;</w:t>
      </w:r>
    </w:p>
    <w:bookmarkEnd w:id="2073"/>
    <w:bookmarkStart w:name="z2178" w:id="2074"/>
    <w:p>
      <w:pPr>
        <w:spacing w:after="0"/>
        <w:ind w:left="0"/>
        <w:jc w:val="both"/>
      </w:pPr>
      <w:r>
        <w:rPr>
          <w:rFonts w:ascii="Times New Roman"/>
          <w:b w:val="false"/>
          <w:i w:val="false"/>
          <w:color w:val="000000"/>
          <w:sz w:val="28"/>
        </w:rPr>
        <w:t>
      переработка отходов;</w:t>
      </w:r>
    </w:p>
    <w:bookmarkEnd w:id="2074"/>
    <w:bookmarkStart w:name="z2179" w:id="2075"/>
    <w:p>
      <w:pPr>
        <w:spacing w:after="0"/>
        <w:ind w:left="0"/>
        <w:jc w:val="both"/>
      </w:pPr>
      <w:r>
        <w:rPr>
          <w:rFonts w:ascii="Times New Roman"/>
          <w:b w:val="false"/>
          <w:i w:val="false"/>
          <w:color w:val="000000"/>
          <w:sz w:val="28"/>
        </w:rPr>
        <w:t>
      обслуживание установок для сгущения и очистки отходов;</w:t>
      </w:r>
    </w:p>
    <w:bookmarkEnd w:id="2075"/>
    <w:bookmarkStart w:name="z2180" w:id="2076"/>
    <w:p>
      <w:pPr>
        <w:spacing w:after="0"/>
        <w:ind w:left="0"/>
        <w:jc w:val="both"/>
      </w:pPr>
      <w:r>
        <w:rPr>
          <w:rFonts w:ascii="Times New Roman"/>
          <w:b w:val="false"/>
          <w:i w:val="false"/>
          <w:color w:val="000000"/>
          <w:sz w:val="28"/>
        </w:rPr>
        <w:t>
      устранение неполадок в работе оборудования.</w:t>
      </w:r>
    </w:p>
    <w:bookmarkEnd w:id="2076"/>
    <w:bookmarkStart w:name="z2181" w:id="2077"/>
    <w:p>
      <w:pPr>
        <w:spacing w:after="0"/>
        <w:ind w:left="0"/>
        <w:jc w:val="both"/>
      </w:pPr>
      <w:r>
        <w:rPr>
          <w:rFonts w:ascii="Times New Roman"/>
          <w:b w:val="false"/>
          <w:i w:val="false"/>
          <w:color w:val="000000"/>
          <w:sz w:val="28"/>
        </w:rPr>
        <w:t>
      334. Должен знать:</w:t>
      </w:r>
    </w:p>
    <w:bookmarkEnd w:id="2077"/>
    <w:bookmarkStart w:name="z2182" w:id="2078"/>
    <w:p>
      <w:pPr>
        <w:spacing w:after="0"/>
        <w:ind w:left="0"/>
        <w:jc w:val="both"/>
      </w:pPr>
      <w:r>
        <w:rPr>
          <w:rFonts w:ascii="Times New Roman"/>
          <w:b w:val="false"/>
          <w:i w:val="false"/>
          <w:color w:val="000000"/>
          <w:sz w:val="28"/>
        </w:rPr>
        <w:t>
      устройство обслуживаемого оборудования;</w:t>
      </w:r>
    </w:p>
    <w:bookmarkEnd w:id="2078"/>
    <w:bookmarkStart w:name="z2183" w:id="2079"/>
    <w:p>
      <w:pPr>
        <w:spacing w:after="0"/>
        <w:ind w:left="0"/>
        <w:jc w:val="both"/>
      </w:pPr>
      <w:r>
        <w:rPr>
          <w:rFonts w:ascii="Times New Roman"/>
          <w:b w:val="false"/>
          <w:i w:val="false"/>
          <w:color w:val="000000"/>
          <w:sz w:val="28"/>
        </w:rPr>
        <w:t>
      правила размола щепы;</w:t>
      </w:r>
    </w:p>
    <w:bookmarkEnd w:id="2079"/>
    <w:bookmarkStart w:name="z2184" w:id="2080"/>
    <w:p>
      <w:pPr>
        <w:spacing w:after="0"/>
        <w:ind w:left="0"/>
        <w:jc w:val="both"/>
      </w:pPr>
      <w:r>
        <w:rPr>
          <w:rFonts w:ascii="Times New Roman"/>
          <w:b w:val="false"/>
          <w:i w:val="false"/>
          <w:color w:val="000000"/>
          <w:sz w:val="28"/>
        </w:rPr>
        <w:t>
      способы устранения неисправностей в работе оборудования;</w:t>
      </w:r>
    </w:p>
    <w:bookmarkEnd w:id="2080"/>
    <w:bookmarkStart w:name="z2185" w:id="2081"/>
    <w:p>
      <w:pPr>
        <w:spacing w:after="0"/>
        <w:ind w:left="0"/>
        <w:jc w:val="both"/>
      </w:pPr>
      <w:r>
        <w:rPr>
          <w:rFonts w:ascii="Times New Roman"/>
          <w:b w:val="false"/>
          <w:i w:val="false"/>
          <w:color w:val="000000"/>
          <w:sz w:val="28"/>
        </w:rPr>
        <w:t>
      режим работы оборудования;</w:t>
      </w:r>
    </w:p>
    <w:bookmarkEnd w:id="2081"/>
    <w:bookmarkStart w:name="z2186" w:id="2082"/>
    <w:p>
      <w:pPr>
        <w:spacing w:after="0"/>
        <w:ind w:left="0"/>
        <w:jc w:val="both"/>
      </w:pPr>
      <w:r>
        <w:rPr>
          <w:rFonts w:ascii="Times New Roman"/>
          <w:b w:val="false"/>
          <w:i w:val="false"/>
          <w:color w:val="000000"/>
          <w:sz w:val="28"/>
        </w:rPr>
        <w:t>
      правила применения контрольно-измерительных приборов.</w:t>
      </w:r>
    </w:p>
    <w:bookmarkEnd w:id="2082"/>
    <w:bookmarkStart w:name="z2187" w:id="2083"/>
    <w:p>
      <w:pPr>
        <w:spacing w:after="0"/>
        <w:ind w:left="0"/>
        <w:jc w:val="left"/>
      </w:pPr>
      <w:r>
        <w:rPr>
          <w:rFonts w:ascii="Times New Roman"/>
          <w:b/>
          <w:i w:val="false"/>
          <w:color w:val="000000"/>
        </w:rPr>
        <w:t xml:space="preserve"> Параграф 3. Размольщик древесины, 5-й разряд</w:t>
      </w:r>
    </w:p>
    <w:bookmarkEnd w:id="2083"/>
    <w:bookmarkStart w:name="z2188" w:id="2084"/>
    <w:p>
      <w:pPr>
        <w:spacing w:after="0"/>
        <w:ind w:left="0"/>
        <w:jc w:val="both"/>
      </w:pPr>
      <w:r>
        <w:rPr>
          <w:rFonts w:ascii="Times New Roman"/>
          <w:b w:val="false"/>
          <w:i w:val="false"/>
          <w:color w:val="000000"/>
          <w:sz w:val="28"/>
        </w:rPr>
        <w:t>
      335. Характеристика работ:</w:t>
      </w:r>
    </w:p>
    <w:bookmarkEnd w:id="2084"/>
    <w:bookmarkStart w:name="z2189" w:id="2085"/>
    <w:p>
      <w:pPr>
        <w:spacing w:after="0"/>
        <w:ind w:left="0"/>
        <w:jc w:val="both"/>
      </w:pPr>
      <w:r>
        <w:rPr>
          <w:rFonts w:ascii="Times New Roman"/>
          <w:b w:val="false"/>
          <w:i w:val="false"/>
          <w:color w:val="000000"/>
          <w:sz w:val="28"/>
        </w:rPr>
        <w:t>
      ведение процесса превращения щепы в древесную массу;</w:t>
      </w:r>
    </w:p>
    <w:bookmarkEnd w:id="2085"/>
    <w:bookmarkStart w:name="z2190" w:id="2086"/>
    <w:p>
      <w:pPr>
        <w:spacing w:after="0"/>
        <w:ind w:left="0"/>
        <w:jc w:val="both"/>
      </w:pPr>
      <w:r>
        <w:rPr>
          <w:rFonts w:ascii="Times New Roman"/>
          <w:b w:val="false"/>
          <w:i w:val="false"/>
          <w:color w:val="000000"/>
          <w:sz w:val="28"/>
        </w:rPr>
        <w:t>
      обслуживание массных насосов и насосов оборотной воды;</w:t>
      </w:r>
    </w:p>
    <w:bookmarkEnd w:id="2086"/>
    <w:bookmarkStart w:name="z2191" w:id="2087"/>
    <w:p>
      <w:pPr>
        <w:spacing w:after="0"/>
        <w:ind w:left="0"/>
        <w:jc w:val="both"/>
      </w:pPr>
      <w:r>
        <w:rPr>
          <w:rFonts w:ascii="Times New Roman"/>
          <w:b w:val="false"/>
          <w:i w:val="false"/>
          <w:color w:val="000000"/>
          <w:sz w:val="28"/>
        </w:rPr>
        <w:t>
      контроль за равномерным поступлением щепы и массы, за параметрами поступающего пара, за нагрузкой электродвигателей, а также за работой смазочных и охладительных устройств и контрольно-измерительной аппаратуры;</w:t>
      </w:r>
    </w:p>
    <w:bookmarkEnd w:id="2087"/>
    <w:bookmarkStart w:name="z2192" w:id="2088"/>
    <w:p>
      <w:pPr>
        <w:spacing w:after="0"/>
        <w:ind w:left="0"/>
        <w:jc w:val="both"/>
      </w:pPr>
      <w:r>
        <w:rPr>
          <w:rFonts w:ascii="Times New Roman"/>
          <w:b w:val="false"/>
          <w:i w:val="false"/>
          <w:color w:val="000000"/>
          <w:sz w:val="28"/>
        </w:rPr>
        <w:t>
      получение массы требуемого качества и заданной степени ее размола;</w:t>
      </w:r>
    </w:p>
    <w:bookmarkEnd w:id="2088"/>
    <w:bookmarkStart w:name="z2193" w:id="2089"/>
    <w:p>
      <w:pPr>
        <w:spacing w:after="0"/>
        <w:ind w:left="0"/>
        <w:jc w:val="both"/>
      </w:pPr>
      <w:r>
        <w:rPr>
          <w:rFonts w:ascii="Times New Roman"/>
          <w:b w:val="false"/>
          <w:i w:val="false"/>
          <w:color w:val="000000"/>
          <w:sz w:val="28"/>
        </w:rPr>
        <w:t>
      регулирование степени концентрации волокнистой массы, выходящей из циклонов;</w:t>
      </w:r>
    </w:p>
    <w:bookmarkEnd w:id="2089"/>
    <w:bookmarkStart w:name="z2194" w:id="2090"/>
    <w:p>
      <w:pPr>
        <w:spacing w:after="0"/>
        <w:ind w:left="0"/>
        <w:jc w:val="both"/>
      </w:pPr>
      <w:r>
        <w:rPr>
          <w:rFonts w:ascii="Times New Roman"/>
          <w:b w:val="false"/>
          <w:i w:val="false"/>
          <w:color w:val="000000"/>
          <w:sz w:val="28"/>
        </w:rPr>
        <w:t>
      контроль за наполнением массных бассейнов и за работой насосного хозяйства;</w:t>
      </w:r>
    </w:p>
    <w:bookmarkEnd w:id="2090"/>
    <w:bookmarkStart w:name="z2195" w:id="2091"/>
    <w:p>
      <w:pPr>
        <w:spacing w:after="0"/>
        <w:ind w:left="0"/>
        <w:jc w:val="both"/>
      </w:pPr>
      <w:r>
        <w:rPr>
          <w:rFonts w:ascii="Times New Roman"/>
          <w:b w:val="false"/>
          <w:i w:val="false"/>
          <w:color w:val="000000"/>
          <w:sz w:val="28"/>
        </w:rPr>
        <w:t>
      поддержание оптимального режима работы оборудования, участие в смене размольных дисков.</w:t>
      </w:r>
    </w:p>
    <w:bookmarkEnd w:id="2091"/>
    <w:bookmarkStart w:name="z2196" w:id="2092"/>
    <w:p>
      <w:pPr>
        <w:spacing w:after="0"/>
        <w:ind w:left="0"/>
        <w:jc w:val="both"/>
      </w:pPr>
      <w:r>
        <w:rPr>
          <w:rFonts w:ascii="Times New Roman"/>
          <w:b w:val="false"/>
          <w:i w:val="false"/>
          <w:color w:val="000000"/>
          <w:sz w:val="28"/>
        </w:rPr>
        <w:t>
      336. Должен знать:</w:t>
      </w:r>
    </w:p>
    <w:bookmarkEnd w:id="2092"/>
    <w:bookmarkStart w:name="z2197" w:id="2093"/>
    <w:p>
      <w:pPr>
        <w:spacing w:after="0"/>
        <w:ind w:left="0"/>
        <w:jc w:val="both"/>
      </w:pPr>
      <w:r>
        <w:rPr>
          <w:rFonts w:ascii="Times New Roman"/>
          <w:b w:val="false"/>
          <w:i w:val="false"/>
          <w:color w:val="000000"/>
          <w:sz w:val="28"/>
        </w:rPr>
        <w:t>
      конструктивные особенности обслуживаемого оборудования;</w:t>
      </w:r>
    </w:p>
    <w:bookmarkEnd w:id="2093"/>
    <w:bookmarkStart w:name="z2198" w:id="2094"/>
    <w:p>
      <w:pPr>
        <w:spacing w:after="0"/>
        <w:ind w:left="0"/>
        <w:jc w:val="both"/>
      </w:pPr>
      <w:r>
        <w:rPr>
          <w:rFonts w:ascii="Times New Roman"/>
          <w:b w:val="false"/>
          <w:i w:val="false"/>
          <w:color w:val="000000"/>
          <w:sz w:val="28"/>
        </w:rPr>
        <w:t>
      оптимальные режимы работы оборудования;</w:t>
      </w:r>
    </w:p>
    <w:bookmarkEnd w:id="2094"/>
    <w:bookmarkStart w:name="z2199" w:id="2095"/>
    <w:p>
      <w:pPr>
        <w:spacing w:after="0"/>
        <w:ind w:left="0"/>
        <w:jc w:val="both"/>
      </w:pPr>
      <w:r>
        <w:rPr>
          <w:rFonts w:ascii="Times New Roman"/>
          <w:b w:val="false"/>
          <w:i w:val="false"/>
          <w:color w:val="000000"/>
          <w:sz w:val="28"/>
        </w:rPr>
        <w:t>
      способы регулирования концентрации массы;</w:t>
      </w:r>
    </w:p>
    <w:bookmarkEnd w:id="2095"/>
    <w:bookmarkStart w:name="z2200" w:id="2096"/>
    <w:p>
      <w:pPr>
        <w:spacing w:after="0"/>
        <w:ind w:left="0"/>
        <w:jc w:val="both"/>
      </w:pPr>
      <w:r>
        <w:rPr>
          <w:rFonts w:ascii="Times New Roman"/>
          <w:b w:val="false"/>
          <w:i w:val="false"/>
          <w:color w:val="000000"/>
          <w:sz w:val="28"/>
        </w:rPr>
        <w:t>
      государственные стандарты на древесноволокнистые плиты.</w:t>
      </w:r>
    </w:p>
    <w:bookmarkEnd w:id="2096"/>
    <w:bookmarkStart w:name="z2201" w:id="2097"/>
    <w:p>
      <w:pPr>
        <w:spacing w:after="0"/>
        <w:ind w:left="0"/>
        <w:jc w:val="left"/>
      </w:pPr>
      <w:r>
        <w:rPr>
          <w:rFonts w:ascii="Times New Roman"/>
          <w:b/>
          <w:i w:val="false"/>
          <w:color w:val="000000"/>
        </w:rPr>
        <w:t xml:space="preserve"> 42. Расформовщик</w:t>
      </w:r>
      <w:r>
        <w:br/>
      </w:r>
      <w:r>
        <w:rPr>
          <w:rFonts w:ascii="Times New Roman"/>
          <w:b/>
          <w:i w:val="false"/>
          <w:color w:val="000000"/>
        </w:rPr>
        <w:t>Параграф 1. Расформовщик, 2-й разряд</w:t>
      </w:r>
    </w:p>
    <w:bookmarkEnd w:id="2097"/>
    <w:bookmarkStart w:name="z2203" w:id="2098"/>
    <w:p>
      <w:pPr>
        <w:spacing w:after="0"/>
        <w:ind w:left="0"/>
        <w:jc w:val="both"/>
      </w:pPr>
      <w:r>
        <w:rPr>
          <w:rFonts w:ascii="Times New Roman"/>
          <w:b w:val="false"/>
          <w:i w:val="false"/>
          <w:color w:val="000000"/>
          <w:sz w:val="28"/>
        </w:rPr>
        <w:t>
      337. Характеристика работ:</w:t>
      </w:r>
    </w:p>
    <w:bookmarkEnd w:id="2098"/>
    <w:bookmarkStart w:name="z2204" w:id="2099"/>
    <w:p>
      <w:pPr>
        <w:spacing w:after="0"/>
        <w:ind w:left="0"/>
        <w:jc w:val="both"/>
      </w:pPr>
      <w:r>
        <w:rPr>
          <w:rFonts w:ascii="Times New Roman"/>
          <w:b w:val="false"/>
          <w:i w:val="false"/>
          <w:color w:val="000000"/>
          <w:sz w:val="28"/>
        </w:rPr>
        <w:t>
      разравнивание и укладка цементно-стружечной массы на непрерывно движущиеся по конвейеру поддоны или в формы на определенную толщину в зависимости от концентрации массы;</w:t>
      </w:r>
    </w:p>
    <w:bookmarkEnd w:id="2099"/>
    <w:bookmarkStart w:name="z2205" w:id="2100"/>
    <w:p>
      <w:pPr>
        <w:spacing w:after="0"/>
        <w:ind w:left="0"/>
        <w:jc w:val="both"/>
      </w:pPr>
      <w:r>
        <w:rPr>
          <w:rFonts w:ascii="Times New Roman"/>
          <w:b w:val="false"/>
          <w:i w:val="false"/>
          <w:color w:val="000000"/>
          <w:sz w:val="28"/>
        </w:rPr>
        <w:t>
      заправка торцов и уплотнение массы по периметру форм;</w:t>
      </w:r>
    </w:p>
    <w:bookmarkEnd w:id="2100"/>
    <w:bookmarkStart w:name="z2206" w:id="2101"/>
    <w:p>
      <w:pPr>
        <w:spacing w:after="0"/>
        <w:ind w:left="0"/>
        <w:jc w:val="both"/>
      </w:pPr>
      <w:r>
        <w:rPr>
          <w:rFonts w:ascii="Times New Roman"/>
          <w:b w:val="false"/>
          <w:i w:val="false"/>
          <w:color w:val="000000"/>
          <w:sz w:val="28"/>
        </w:rPr>
        <w:t>
      контроль за камерой начеса торцовой пилы и за работой транспортеров, подающих формы или поддоны.</w:t>
      </w:r>
    </w:p>
    <w:bookmarkEnd w:id="2101"/>
    <w:bookmarkStart w:name="z2207" w:id="2102"/>
    <w:p>
      <w:pPr>
        <w:spacing w:after="0"/>
        <w:ind w:left="0"/>
        <w:jc w:val="both"/>
      </w:pPr>
      <w:r>
        <w:rPr>
          <w:rFonts w:ascii="Times New Roman"/>
          <w:b w:val="false"/>
          <w:i w:val="false"/>
          <w:color w:val="000000"/>
          <w:sz w:val="28"/>
        </w:rPr>
        <w:t>
      338. Должен знать:</w:t>
      </w:r>
    </w:p>
    <w:bookmarkEnd w:id="2102"/>
    <w:bookmarkStart w:name="z2208" w:id="2103"/>
    <w:p>
      <w:pPr>
        <w:spacing w:after="0"/>
        <w:ind w:left="0"/>
        <w:jc w:val="both"/>
      </w:pPr>
      <w:r>
        <w:rPr>
          <w:rFonts w:ascii="Times New Roman"/>
          <w:b w:val="false"/>
          <w:i w:val="false"/>
          <w:color w:val="000000"/>
          <w:sz w:val="28"/>
        </w:rPr>
        <w:t>
      методы и приемы укладки массы, формирования пакетов и уплотнения торцов;</w:t>
      </w:r>
    </w:p>
    <w:bookmarkEnd w:id="2103"/>
    <w:bookmarkStart w:name="z2209" w:id="2104"/>
    <w:p>
      <w:pPr>
        <w:spacing w:after="0"/>
        <w:ind w:left="0"/>
        <w:jc w:val="both"/>
      </w:pPr>
      <w:r>
        <w:rPr>
          <w:rFonts w:ascii="Times New Roman"/>
          <w:b w:val="false"/>
          <w:i w:val="false"/>
          <w:color w:val="000000"/>
          <w:sz w:val="28"/>
        </w:rPr>
        <w:t>
      технические условия на плиты;</w:t>
      </w:r>
    </w:p>
    <w:bookmarkEnd w:id="2104"/>
    <w:bookmarkStart w:name="z2210" w:id="2105"/>
    <w:p>
      <w:pPr>
        <w:spacing w:after="0"/>
        <w:ind w:left="0"/>
        <w:jc w:val="both"/>
      </w:pPr>
      <w:r>
        <w:rPr>
          <w:rFonts w:ascii="Times New Roman"/>
          <w:b w:val="false"/>
          <w:i w:val="false"/>
          <w:color w:val="000000"/>
          <w:sz w:val="28"/>
        </w:rPr>
        <w:t>
      требования к качеству стружечной массы.</w:t>
      </w:r>
    </w:p>
    <w:bookmarkEnd w:id="2105"/>
    <w:bookmarkStart w:name="z2211" w:id="2106"/>
    <w:p>
      <w:pPr>
        <w:spacing w:after="0"/>
        <w:ind w:left="0"/>
        <w:jc w:val="left"/>
      </w:pPr>
      <w:r>
        <w:rPr>
          <w:rFonts w:ascii="Times New Roman"/>
          <w:b/>
          <w:i w:val="false"/>
          <w:color w:val="000000"/>
        </w:rPr>
        <w:t xml:space="preserve"> Параграф 2. Расформовщик, 3-й разряд</w:t>
      </w:r>
    </w:p>
    <w:bookmarkEnd w:id="2106"/>
    <w:bookmarkStart w:name="z2212" w:id="2107"/>
    <w:p>
      <w:pPr>
        <w:spacing w:after="0"/>
        <w:ind w:left="0"/>
        <w:jc w:val="both"/>
      </w:pPr>
      <w:r>
        <w:rPr>
          <w:rFonts w:ascii="Times New Roman"/>
          <w:b w:val="false"/>
          <w:i w:val="false"/>
          <w:color w:val="000000"/>
          <w:sz w:val="28"/>
        </w:rPr>
        <w:t>
      339. Характеристика работ:</w:t>
      </w:r>
    </w:p>
    <w:bookmarkEnd w:id="2107"/>
    <w:bookmarkStart w:name="z2213" w:id="2108"/>
    <w:p>
      <w:pPr>
        <w:spacing w:after="0"/>
        <w:ind w:left="0"/>
        <w:jc w:val="both"/>
      </w:pPr>
      <w:r>
        <w:rPr>
          <w:rFonts w:ascii="Times New Roman"/>
          <w:b w:val="false"/>
          <w:i w:val="false"/>
          <w:color w:val="000000"/>
          <w:sz w:val="28"/>
        </w:rPr>
        <w:t>
      освобождение пакета цементно-стружечных плит от стяжек, подача освобожденного пакета плит на гидростол, регулирование уровня гидростола, разборка пакета со снятием салазок, бортоснастки и поддонов;</w:t>
      </w:r>
    </w:p>
    <w:bookmarkEnd w:id="2108"/>
    <w:bookmarkStart w:name="z2214" w:id="2109"/>
    <w:p>
      <w:pPr>
        <w:spacing w:after="0"/>
        <w:ind w:left="0"/>
        <w:jc w:val="both"/>
      </w:pPr>
      <w:r>
        <w:rPr>
          <w:rFonts w:ascii="Times New Roman"/>
          <w:b w:val="false"/>
          <w:i w:val="false"/>
          <w:color w:val="000000"/>
          <w:sz w:val="28"/>
        </w:rPr>
        <w:t>
      подача плит на обрезку по периметру;</w:t>
      </w:r>
    </w:p>
    <w:bookmarkEnd w:id="2109"/>
    <w:bookmarkStart w:name="z2215" w:id="2110"/>
    <w:p>
      <w:pPr>
        <w:spacing w:after="0"/>
        <w:ind w:left="0"/>
        <w:jc w:val="both"/>
      </w:pPr>
      <w:r>
        <w:rPr>
          <w:rFonts w:ascii="Times New Roman"/>
          <w:b w:val="false"/>
          <w:i w:val="false"/>
          <w:color w:val="000000"/>
          <w:sz w:val="28"/>
        </w:rPr>
        <w:t>
      подача пакета из стружечно-смоляной массы из пресса на стол;</w:t>
      </w:r>
    </w:p>
    <w:bookmarkEnd w:id="2110"/>
    <w:bookmarkStart w:name="z2216" w:id="2111"/>
    <w:p>
      <w:pPr>
        <w:spacing w:after="0"/>
        <w:ind w:left="0"/>
        <w:jc w:val="both"/>
      </w:pPr>
      <w:r>
        <w:rPr>
          <w:rFonts w:ascii="Times New Roman"/>
          <w:b w:val="false"/>
          <w:i w:val="false"/>
          <w:color w:val="000000"/>
          <w:sz w:val="28"/>
        </w:rPr>
        <w:t>
      освобождение пакета от пуансона и матрицы;</w:t>
      </w:r>
    </w:p>
    <w:bookmarkEnd w:id="2111"/>
    <w:bookmarkStart w:name="z2217" w:id="2112"/>
    <w:p>
      <w:pPr>
        <w:spacing w:after="0"/>
        <w:ind w:left="0"/>
        <w:jc w:val="both"/>
      </w:pPr>
      <w:r>
        <w:rPr>
          <w:rFonts w:ascii="Times New Roman"/>
          <w:b w:val="false"/>
          <w:i w:val="false"/>
          <w:color w:val="000000"/>
          <w:sz w:val="28"/>
        </w:rPr>
        <w:t>
      установка пресс-формы с подготовленным пакетом на цепной транспортер для подачи к горячему прессу;</w:t>
      </w:r>
    </w:p>
    <w:bookmarkEnd w:id="2112"/>
    <w:bookmarkStart w:name="z2218" w:id="2113"/>
    <w:p>
      <w:pPr>
        <w:spacing w:after="0"/>
        <w:ind w:left="0"/>
        <w:jc w:val="both"/>
      </w:pPr>
      <w:r>
        <w:rPr>
          <w:rFonts w:ascii="Times New Roman"/>
          <w:b w:val="false"/>
          <w:i w:val="false"/>
          <w:color w:val="000000"/>
          <w:sz w:val="28"/>
        </w:rPr>
        <w:t>
      съем плит с поддонов после горячего пресса, рассортировка и складирование плит с помощью механизмов и приспособлений;</w:t>
      </w:r>
    </w:p>
    <w:bookmarkEnd w:id="2113"/>
    <w:bookmarkStart w:name="z2219" w:id="2114"/>
    <w:p>
      <w:pPr>
        <w:spacing w:after="0"/>
        <w:ind w:left="0"/>
        <w:jc w:val="both"/>
      </w:pPr>
      <w:r>
        <w:rPr>
          <w:rFonts w:ascii="Times New Roman"/>
          <w:b w:val="false"/>
          <w:i w:val="false"/>
          <w:color w:val="000000"/>
          <w:sz w:val="28"/>
        </w:rPr>
        <w:t>
      набор поддонов, освободившихся из пресса, на транспортер и подача их под погрузку;</w:t>
      </w:r>
    </w:p>
    <w:bookmarkEnd w:id="2114"/>
    <w:bookmarkStart w:name="z2220" w:id="2115"/>
    <w:p>
      <w:pPr>
        <w:spacing w:after="0"/>
        <w:ind w:left="0"/>
        <w:jc w:val="both"/>
      </w:pPr>
      <w:r>
        <w:rPr>
          <w:rFonts w:ascii="Times New Roman"/>
          <w:b w:val="false"/>
          <w:i w:val="false"/>
          <w:color w:val="000000"/>
          <w:sz w:val="28"/>
        </w:rPr>
        <w:t>
      подача поддонов на главный конвейер;</w:t>
      </w:r>
    </w:p>
    <w:bookmarkEnd w:id="2115"/>
    <w:bookmarkStart w:name="z2221" w:id="2116"/>
    <w:p>
      <w:pPr>
        <w:spacing w:after="0"/>
        <w:ind w:left="0"/>
        <w:jc w:val="both"/>
      </w:pPr>
      <w:r>
        <w:rPr>
          <w:rFonts w:ascii="Times New Roman"/>
          <w:b w:val="false"/>
          <w:i w:val="false"/>
          <w:color w:val="000000"/>
          <w:sz w:val="28"/>
        </w:rPr>
        <w:t>
      смазка, разборка поддонов;</w:t>
      </w:r>
    </w:p>
    <w:bookmarkEnd w:id="2116"/>
    <w:bookmarkStart w:name="z2222" w:id="2117"/>
    <w:p>
      <w:pPr>
        <w:spacing w:after="0"/>
        <w:ind w:left="0"/>
        <w:jc w:val="both"/>
      </w:pPr>
      <w:r>
        <w:rPr>
          <w:rFonts w:ascii="Times New Roman"/>
          <w:b w:val="false"/>
          <w:i w:val="false"/>
          <w:color w:val="000000"/>
          <w:sz w:val="28"/>
        </w:rPr>
        <w:t>
      уход за гидростолом и заправкой гидросистемы.</w:t>
      </w:r>
    </w:p>
    <w:bookmarkEnd w:id="2117"/>
    <w:bookmarkStart w:name="z2223" w:id="2118"/>
    <w:p>
      <w:pPr>
        <w:spacing w:after="0"/>
        <w:ind w:left="0"/>
        <w:jc w:val="both"/>
      </w:pPr>
      <w:r>
        <w:rPr>
          <w:rFonts w:ascii="Times New Roman"/>
          <w:b w:val="false"/>
          <w:i w:val="false"/>
          <w:color w:val="000000"/>
          <w:sz w:val="28"/>
        </w:rPr>
        <w:t>
      340. Должен знать:</w:t>
      </w:r>
    </w:p>
    <w:bookmarkEnd w:id="2118"/>
    <w:bookmarkStart w:name="z2224" w:id="2119"/>
    <w:p>
      <w:pPr>
        <w:spacing w:after="0"/>
        <w:ind w:left="0"/>
        <w:jc w:val="both"/>
      </w:pPr>
      <w:r>
        <w:rPr>
          <w:rFonts w:ascii="Times New Roman"/>
          <w:b w:val="false"/>
          <w:i w:val="false"/>
          <w:color w:val="000000"/>
          <w:sz w:val="28"/>
        </w:rPr>
        <w:t>
      устройство исправила обслуживания гидростола и механизма съема плит с поддона;</w:t>
      </w:r>
    </w:p>
    <w:bookmarkEnd w:id="2119"/>
    <w:bookmarkStart w:name="z2225" w:id="2120"/>
    <w:p>
      <w:pPr>
        <w:spacing w:after="0"/>
        <w:ind w:left="0"/>
        <w:jc w:val="both"/>
      </w:pPr>
      <w:r>
        <w:rPr>
          <w:rFonts w:ascii="Times New Roman"/>
          <w:b w:val="false"/>
          <w:i w:val="false"/>
          <w:color w:val="000000"/>
          <w:sz w:val="28"/>
        </w:rPr>
        <w:t>
      способы регулирования уровня гидростола;</w:t>
      </w:r>
    </w:p>
    <w:bookmarkEnd w:id="2120"/>
    <w:bookmarkStart w:name="z2226" w:id="2121"/>
    <w:p>
      <w:pPr>
        <w:spacing w:after="0"/>
        <w:ind w:left="0"/>
        <w:jc w:val="both"/>
      </w:pPr>
      <w:r>
        <w:rPr>
          <w:rFonts w:ascii="Times New Roman"/>
          <w:b w:val="false"/>
          <w:i w:val="false"/>
          <w:color w:val="000000"/>
          <w:sz w:val="28"/>
        </w:rPr>
        <w:t>
      правила снятия салазок, поддонов и бортоснастки, порядок заправки гидросистемы;</w:t>
      </w:r>
    </w:p>
    <w:bookmarkEnd w:id="2121"/>
    <w:bookmarkStart w:name="z2227" w:id="2122"/>
    <w:p>
      <w:pPr>
        <w:spacing w:after="0"/>
        <w:ind w:left="0"/>
        <w:jc w:val="both"/>
      </w:pPr>
      <w:r>
        <w:rPr>
          <w:rFonts w:ascii="Times New Roman"/>
          <w:b w:val="false"/>
          <w:i w:val="false"/>
          <w:color w:val="000000"/>
          <w:sz w:val="28"/>
        </w:rPr>
        <w:t>
      способы укладки плит;</w:t>
      </w:r>
    </w:p>
    <w:bookmarkEnd w:id="2122"/>
    <w:bookmarkStart w:name="z2228" w:id="2123"/>
    <w:p>
      <w:pPr>
        <w:spacing w:after="0"/>
        <w:ind w:left="0"/>
        <w:jc w:val="both"/>
      </w:pPr>
      <w:r>
        <w:rPr>
          <w:rFonts w:ascii="Times New Roman"/>
          <w:b w:val="false"/>
          <w:i w:val="false"/>
          <w:color w:val="000000"/>
          <w:sz w:val="28"/>
        </w:rPr>
        <w:t>
      виды и качество заправочных материалов для гидросистемы;</w:t>
      </w:r>
    </w:p>
    <w:bookmarkEnd w:id="2123"/>
    <w:bookmarkStart w:name="z2229" w:id="2124"/>
    <w:p>
      <w:pPr>
        <w:spacing w:after="0"/>
        <w:ind w:left="0"/>
        <w:jc w:val="both"/>
      </w:pPr>
      <w:r>
        <w:rPr>
          <w:rFonts w:ascii="Times New Roman"/>
          <w:b w:val="false"/>
          <w:i w:val="false"/>
          <w:color w:val="000000"/>
          <w:sz w:val="28"/>
        </w:rPr>
        <w:t>
      нормы расхода парафина.</w:t>
      </w:r>
    </w:p>
    <w:bookmarkEnd w:id="2124"/>
    <w:bookmarkStart w:name="z2230" w:id="2125"/>
    <w:p>
      <w:pPr>
        <w:spacing w:after="0"/>
        <w:ind w:left="0"/>
        <w:jc w:val="left"/>
      </w:pPr>
      <w:r>
        <w:rPr>
          <w:rFonts w:ascii="Times New Roman"/>
          <w:b/>
          <w:i w:val="false"/>
          <w:color w:val="000000"/>
        </w:rPr>
        <w:t xml:space="preserve"> Параграф 3. Расформовщик, 4-й разряд</w:t>
      </w:r>
    </w:p>
    <w:bookmarkEnd w:id="2125"/>
    <w:bookmarkStart w:name="z2231" w:id="2126"/>
    <w:p>
      <w:pPr>
        <w:spacing w:after="0"/>
        <w:ind w:left="0"/>
        <w:jc w:val="both"/>
      </w:pPr>
      <w:r>
        <w:rPr>
          <w:rFonts w:ascii="Times New Roman"/>
          <w:b w:val="false"/>
          <w:i w:val="false"/>
          <w:color w:val="000000"/>
          <w:sz w:val="28"/>
        </w:rPr>
        <w:t>
      341. Характеристика работ:</w:t>
      </w:r>
    </w:p>
    <w:bookmarkEnd w:id="2126"/>
    <w:bookmarkStart w:name="z2232" w:id="2127"/>
    <w:p>
      <w:pPr>
        <w:spacing w:after="0"/>
        <w:ind w:left="0"/>
        <w:jc w:val="both"/>
      </w:pPr>
      <w:r>
        <w:rPr>
          <w:rFonts w:ascii="Times New Roman"/>
          <w:b w:val="false"/>
          <w:i w:val="false"/>
          <w:color w:val="000000"/>
          <w:sz w:val="28"/>
        </w:rPr>
        <w:t>
      ведение процесса отделения плит от форм, обрезки, оторцовки и укладки плит в пачки;</w:t>
      </w:r>
    </w:p>
    <w:bookmarkEnd w:id="2127"/>
    <w:bookmarkStart w:name="z2233" w:id="2128"/>
    <w:p>
      <w:pPr>
        <w:spacing w:after="0"/>
        <w:ind w:left="0"/>
        <w:jc w:val="both"/>
      </w:pPr>
      <w:r>
        <w:rPr>
          <w:rFonts w:ascii="Times New Roman"/>
          <w:b w:val="false"/>
          <w:i w:val="false"/>
          <w:color w:val="000000"/>
          <w:sz w:val="28"/>
        </w:rPr>
        <w:t>
      управление конвейером и обслуживаемым оборудованием с пульта;</w:t>
      </w:r>
    </w:p>
    <w:bookmarkEnd w:id="2128"/>
    <w:bookmarkStart w:name="z2234" w:id="2129"/>
    <w:p>
      <w:pPr>
        <w:spacing w:after="0"/>
        <w:ind w:left="0"/>
        <w:jc w:val="both"/>
      </w:pPr>
      <w:r>
        <w:rPr>
          <w:rFonts w:ascii="Times New Roman"/>
          <w:b w:val="false"/>
          <w:i w:val="false"/>
          <w:color w:val="000000"/>
          <w:sz w:val="28"/>
        </w:rPr>
        <w:t>
      установка пил;</w:t>
      </w:r>
    </w:p>
    <w:bookmarkEnd w:id="2129"/>
    <w:bookmarkStart w:name="z2235" w:id="2130"/>
    <w:p>
      <w:pPr>
        <w:spacing w:after="0"/>
        <w:ind w:left="0"/>
        <w:jc w:val="both"/>
      </w:pPr>
      <w:r>
        <w:rPr>
          <w:rFonts w:ascii="Times New Roman"/>
          <w:b w:val="false"/>
          <w:i w:val="false"/>
          <w:color w:val="000000"/>
          <w:sz w:val="28"/>
        </w:rPr>
        <w:t>
      управление работой автоматического накопителя поддонов и подающих транспортеров, наблюдение за непрерывной подачей поддонов в накопитель и подачей их в производство;</w:t>
      </w:r>
    </w:p>
    <w:bookmarkEnd w:id="2130"/>
    <w:bookmarkStart w:name="z2236" w:id="2131"/>
    <w:p>
      <w:pPr>
        <w:spacing w:after="0"/>
        <w:ind w:left="0"/>
        <w:jc w:val="both"/>
      </w:pPr>
      <w:r>
        <w:rPr>
          <w:rFonts w:ascii="Times New Roman"/>
          <w:b w:val="false"/>
          <w:i w:val="false"/>
          <w:color w:val="000000"/>
          <w:sz w:val="28"/>
        </w:rPr>
        <w:t>
      включение и выключение механизма смазки поддонов, наблюдение за его работой, правка поддонов;</w:t>
      </w:r>
    </w:p>
    <w:bookmarkEnd w:id="2131"/>
    <w:bookmarkStart w:name="z2237" w:id="2132"/>
    <w:p>
      <w:pPr>
        <w:spacing w:after="0"/>
        <w:ind w:left="0"/>
        <w:jc w:val="both"/>
      </w:pPr>
      <w:r>
        <w:rPr>
          <w:rFonts w:ascii="Times New Roman"/>
          <w:b w:val="false"/>
          <w:i w:val="false"/>
          <w:color w:val="000000"/>
          <w:sz w:val="28"/>
        </w:rPr>
        <w:t>
      удаление дефектных поддонов с транспортера;</w:t>
      </w:r>
    </w:p>
    <w:bookmarkEnd w:id="2132"/>
    <w:bookmarkStart w:name="z2238" w:id="2133"/>
    <w:p>
      <w:pPr>
        <w:spacing w:after="0"/>
        <w:ind w:left="0"/>
        <w:jc w:val="both"/>
      </w:pPr>
      <w:r>
        <w:rPr>
          <w:rFonts w:ascii="Times New Roman"/>
          <w:b w:val="false"/>
          <w:i w:val="false"/>
          <w:color w:val="000000"/>
          <w:sz w:val="28"/>
        </w:rPr>
        <w:t>
      наладка обслуживаемого оборудования и устранение мелких неисправностей в его работе.</w:t>
      </w:r>
    </w:p>
    <w:bookmarkEnd w:id="2133"/>
    <w:bookmarkStart w:name="z2239" w:id="2134"/>
    <w:p>
      <w:pPr>
        <w:spacing w:after="0"/>
        <w:ind w:left="0"/>
        <w:jc w:val="both"/>
      </w:pPr>
      <w:r>
        <w:rPr>
          <w:rFonts w:ascii="Times New Roman"/>
          <w:b w:val="false"/>
          <w:i w:val="false"/>
          <w:color w:val="000000"/>
          <w:sz w:val="28"/>
        </w:rPr>
        <w:t>
      342. Должен знать:</w:t>
      </w:r>
    </w:p>
    <w:bookmarkEnd w:id="2134"/>
    <w:bookmarkStart w:name="z2240" w:id="2135"/>
    <w:p>
      <w:pPr>
        <w:spacing w:after="0"/>
        <w:ind w:left="0"/>
        <w:jc w:val="both"/>
      </w:pPr>
      <w:r>
        <w:rPr>
          <w:rFonts w:ascii="Times New Roman"/>
          <w:b w:val="false"/>
          <w:i w:val="false"/>
          <w:color w:val="000000"/>
          <w:sz w:val="28"/>
        </w:rPr>
        <w:t>
      устройство и назначение обслуживаемого оборудования;</w:t>
      </w:r>
    </w:p>
    <w:bookmarkEnd w:id="2135"/>
    <w:bookmarkStart w:name="z2241" w:id="2136"/>
    <w:p>
      <w:pPr>
        <w:spacing w:after="0"/>
        <w:ind w:left="0"/>
        <w:jc w:val="both"/>
      </w:pPr>
      <w:r>
        <w:rPr>
          <w:rFonts w:ascii="Times New Roman"/>
          <w:b w:val="false"/>
          <w:i w:val="false"/>
          <w:color w:val="000000"/>
          <w:sz w:val="28"/>
        </w:rPr>
        <w:t>
      государственные стандарты на плиты;</w:t>
      </w:r>
    </w:p>
    <w:bookmarkEnd w:id="2136"/>
    <w:bookmarkStart w:name="z2242" w:id="2137"/>
    <w:p>
      <w:pPr>
        <w:spacing w:after="0"/>
        <w:ind w:left="0"/>
        <w:jc w:val="both"/>
      </w:pPr>
      <w:r>
        <w:rPr>
          <w:rFonts w:ascii="Times New Roman"/>
          <w:b w:val="false"/>
          <w:i w:val="false"/>
          <w:color w:val="000000"/>
          <w:sz w:val="28"/>
        </w:rPr>
        <w:t>
      виды дефектов плит, причины возникновения и способы их предупреждения;</w:t>
      </w:r>
    </w:p>
    <w:bookmarkEnd w:id="2137"/>
    <w:bookmarkStart w:name="z2243" w:id="2138"/>
    <w:p>
      <w:pPr>
        <w:spacing w:after="0"/>
        <w:ind w:left="0"/>
        <w:jc w:val="both"/>
      </w:pPr>
      <w:r>
        <w:rPr>
          <w:rFonts w:ascii="Times New Roman"/>
          <w:b w:val="false"/>
          <w:i w:val="false"/>
          <w:color w:val="000000"/>
          <w:sz w:val="28"/>
        </w:rPr>
        <w:t>
      способы установки пил и наладки оборудования.</w:t>
      </w:r>
    </w:p>
    <w:bookmarkEnd w:id="2138"/>
    <w:bookmarkStart w:name="z2244" w:id="2139"/>
    <w:p>
      <w:pPr>
        <w:spacing w:after="0"/>
        <w:ind w:left="0"/>
        <w:jc w:val="left"/>
      </w:pPr>
      <w:r>
        <w:rPr>
          <w:rFonts w:ascii="Times New Roman"/>
          <w:b/>
          <w:i w:val="false"/>
          <w:color w:val="000000"/>
        </w:rPr>
        <w:t xml:space="preserve"> 43. Термообработчик древесноволокнистых плит</w:t>
      </w:r>
      <w:r>
        <w:br/>
      </w:r>
      <w:r>
        <w:rPr>
          <w:rFonts w:ascii="Times New Roman"/>
          <w:b/>
          <w:i w:val="false"/>
          <w:color w:val="000000"/>
        </w:rPr>
        <w:t>Параграф 1. Термообработчик древесноволокнистых плит,</w:t>
      </w:r>
      <w:r>
        <w:br/>
      </w:r>
      <w:r>
        <w:rPr>
          <w:rFonts w:ascii="Times New Roman"/>
          <w:b/>
          <w:i w:val="false"/>
          <w:color w:val="000000"/>
        </w:rPr>
        <w:t>4-й разряд</w:t>
      </w:r>
    </w:p>
    <w:bookmarkEnd w:id="2139"/>
    <w:bookmarkStart w:name="z2247" w:id="2140"/>
    <w:p>
      <w:pPr>
        <w:spacing w:after="0"/>
        <w:ind w:left="0"/>
        <w:jc w:val="both"/>
      </w:pPr>
      <w:r>
        <w:rPr>
          <w:rFonts w:ascii="Times New Roman"/>
          <w:b w:val="false"/>
          <w:i w:val="false"/>
          <w:color w:val="000000"/>
          <w:sz w:val="28"/>
        </w:rPr>
        <w:t>
      343. Характеристика работ:</w:t>
      </w:r>
    </w:p>
    <w:bookmarkEnd w:id="2140"/>
    <w:bookmarkStart w:name="z2248" w:id="2141"/>
    <w:p>
      <w:pPr>
        <w:spacing w:after="0"/>
        <w:ind w:left="0"/>
        <w:jc w:val="both"/>
      </w:pPr>
      <w:r>
        <w:rPr>
          <w:rFonts w:ascii="Times New Roman"/>
          <w:b w:val="false"/>
          <w:i w:val="false"/>
          <w:color w:val="000000"/>
          <w:sz w:val="28"/>
        </w:rPr>
        <w:t>
      ведение процесса закалки, увлажнения и охлаждения готовых древесноволокнистых плит в камерных установках по заданному режиму;</w:t>
      </w:r>
    </w:p>
    <w:bookmarkEnd w:id="2141"/>
    <w:bookmarkStart w:name="z2249" w:id="2142"/>
    <w:p>
      <w:pPr>
        <w:spacing w:after="0"/>
        <w:ind w:left="0"/>
        <w:jc w:val="both"/>
      </w:pPr>
      <w:r>
        <w:rPr>
          <w:rFonts w:ascii="Times New Roman"/>
          <w:b w:val="false"/>
          <w:i w:val="false"/>
          <w:color w:val="000000"/>
          <w:sz w:val="28"/>
        </w:rPr>
        <w:t>
      контроль за работой оборудования и за контрольно-измерительной аппаратурой;</w:t>
      </w:r>
    </w:p>
    <w:bookmarkEnd w:id="2142"/>
    <w:bookmarkStart w:name="z2250" w:id="2143"/>
    <w:p>
      <w:pPr>
        <w:spacing w:after="0"/>
        <w:ind w:left="0"/>
        <w:jc w:val="both"/>
      </w:pPr>
      <w:r>
        <w:rPr>
          <w:rFonts w:ascii="Times New Roman"/>
          <w:b w:val="false"/>
          <w:i w:val="false"/>
          <w:color w:val="000000"/>
          <w:sz w:val="28"/>
        </w:rPr>
        <w:t>
      обеспечение противопожарной безопасности;</w:t>
      </w:r>
    </w:p>
    <w:bookmarkEnd w:id="2143"/>
    <w:bookmarkStart w:name="z2251" w:id="2144"/>
    <w:p>
      <w:pPr>
        <w:spacing w:after="0"/>
        <w:ind w:left="0"/>
        <w:jc w:val="both"/>
      </w:pPr>
      <w:r>
        <w:rPr>
          <w:rFonts w:ascii="Times New Roman"/>
          <w:b w:val="false"/>
          <w:i w:val="false"/>
          <w:color w:val="000000"/>
          <w:sz w:val="28"/>
        </w:rPr>
        <w:t>
      устранение мелких неисправностей в работе оборудования;</w:t>
      </w:r>
    </w:p>
    <w:bookmarkEnd w:id="2144"/>
    <w:bookmarkStart w:name="z2252" w:id="2145"/>
    <w:p>
      <w:pPr>
        <w:spacing w:after="0"/>
        <w:ind w:left="0"/>
        <w:jc w:val="both"/>
      </w:pPr>
      <w:r>
        <w:rPr>
          <w:rFonts w:ascii="Times New Roman"/>
          <w:b w:val="false"/>
          <w:i w:val="false"/>
          <w:color w:val="000000"/>
          <w:sz w:val="28"/>
        </w:rPr>
        <w:t>
      ведение записей в журнале.</w:t>
      </w:r>
    </w:p>
    <w:bookmarkEnd w:id="2145"/>
    <w:bookmarkStart w:name="z2253" w:id="2146"/>
    <w:p>
      <w:pPr>
        <w:spacing w:after="0"/>
        <w:ind w:left="0"/>
        <w:jc w:val="both"/>
      </w:pPr>
      <w:r>
        <w:rPr>
          <w:rFonts w:ascii="Times New Roman"/>
          <w:b w:val="false"/>
          <w:i w:val="false"/>
          <w:color w:val="000000"/>
          <w:sz w:val="28"/>
        </w:rPr>
        <w:t>
      344. Должен знать:</w:t>
      </w:r>
    </w:p>
    <w:bookmarkEnd w:id="2146"/>
    <w:bookmarkStart w:name="z2254" w:id="2147"/>
    <w:p>
      <w:pPr>
        <w:spacing w:after="0"/>
        <w:ind w:left="0"/>
        <w:jc w:val="both"/>
      </w:pPr>
      <w:r>
        <w:rPr>
          <w:rFonts w:ascii="Times New Roman"/>
          <w:b w:val="false"/>
          <w:i w:val="false"/>
          <w:color w:val="000000"/>
          <w:sz w:val="28"/>
        </w:rPr>
        <w:t>
      устройство закалочных камер, увлажнительных и охладительных установок, измерительных и регулирующих приборов;</w:t>
      </w:r>
    </w:p>
    <w:bookmarkEnd w:id="2147"/>
    <w:bookmarkStart w:name="z2255" w:id="2148"/>
    <w:p>
      <w:pPr>
        <w:spacing w:after="0"/>
        <w:ind w:left="0"/>
        <w:jc w:val="both"/>
      </w:pPr>
      <w:r>
        <w:rPr>
          <w:rFonts w:ascii="Times New Roman"/>
          <w:b w:val="false"/>
          <w:i w:val="false"/>
          <w:color w:val="000000"/>
          <w:sz w:val="28"/>
        </w:rPr>
        <w:t>
      режимы термообработки плит;</w:t>
      </w:r>
    </w:p>
    <w:bookmarkEnd w:id="2148"/>
    <w:bookmarkStart w:name="z2256" w:id="2149"/>
    <w:p>
      <w:pPr>
        <w:spacing w:after="0"/>
        <w:ind w:left="0"/>
        <w:jc w:val="both"/>
      </w:pPr>
      <w:r>
        <w:rPr>
          <w:rFonts w:ascii="Times New Roman"/>
          <w:b w:val="false"/>
          <w:i w:val="false"/>
          <w:color w:val="000000"/>
          <w:sz w:val="28"/>
        </w:rPr>
        <w:t>
      государственные стандарты на твердые и сверхтвердые древесноволокнистые плиты;</w:t>
      </w:r>
    </w:p>
    <w:bookmarkEnd w:id="2149"/>
    <w:bookmarkStart w:name="z2257" w:id="2150"/>
    <w:p>
      <w:pPr>
        <w:spacing w:after="0"/>
        <w:ind w:left="0"/>
        <w:jc w:val="both"/>
      </w:pPr>
      <w:r>
        <w:rPr>
          <w:rFonts w:ascii="Times New Roman"/>
          <w:b w:val="false"/>
          <w:i w:val="false"/>
          <w:color w:val="000000"/>
          <w:sz w:val="28"/>
        </w:rPr>
        <w:t>
      правила противопожарной безопасности по эксплуатации закалочных камер.</w:t>
      </w:r>
    </w:p>
    <w:bookmarkEnd w:id="2150"/>
    <w:bookmarkStart w:name="z2258" w:id="2151"/>
    <w:p>
      <w:pPr>
        <w:spacing w:after="0"/>
        <w:ind w:left="0"/>
        <w:jc w:val="left"/>
      </w:pPr>
      <w:r>
        <w:rPr>
          <w:rFonts w:ascii="Times New Roman"/>
          <w:b/>
          <w:i w:val="false"/>
          <w:color w:val="000000"/>
        </w:rPr>
        <w:t xml:space="preserve"> Раздел 5. Производство фанеры</w:t>
      </w:r>
      <w:r>
        <w:br/>
      </w:r>
      <w:r>
        <w:rPr>
          <w:rFonts w:ascii="Times New Roman"/>
          <w:b/>
          <w:i w:val="false"/>
          <w:color w:val="000000"/>
        </w:rPr>
        <w:t>44. Аппаратчик производства бакелитовой пленки</w:t>
      </w:r>
      <w:r>
        <w:br/>
      </w:r>
      <w:r>
        <w:rPr>
          <w:rFonts w:ascii="Times New Roman"/>
          <w:b/>
          <w:i w:val="false"/>
          <w:color w:val="000000"/>
        </w:rPr>
        <w:t>Параграф 1. Аппаратчик производства бакелитовой пленки,</w:t>
      </w:r>
      <w:r>
        <w:br/>
      </w:r>
      <w:r>
        <w:rPr>
          <w:rFonts w:ascii="Times New Roman"/>
          <w:b/>
          <w:i w:val="false"/>
          <w:color w:val="000000"/>
        </w:rPr>
        <w:t>3-й разряд</w:t>
      </w:r>
    </w:p>
    <w:bookmarkEnd w:id="2151"/>
    <w:bookmarkStart w:name="z2262" w:id="2152"/>
    <w:p>
      <w:pPr>
        <w:spacing w:after="0"/>
        <w:ind w:left="0"/>
        <w:jc w:val="both"/>
      </w:pPr>
      <w:r>
        <w:rPr>
          <w:rFonts w:ascii="Times New Roman"/>
          <w:b w:val="false"/>
          <w:i w:val="false"/>
          <w:color w:val="000000"/>
          <w:sz w:val="28"/>
        </w:rPr>
        <w:t>
      345. Характеристика работ:</w:t>
      </w:r>
    </w:p>
    <w:bookmarkEnd w:id="2152"/>
    <w:bookmarkStart w:name="z2263" w:id="2153"/>
    <w:p>
      <w:pPr>
        <w:spacing w:after="0"/>
        <w:ind w:left="0"/>
        <w:jc w:val="both"/>
      </w:pPr>
      <w:r>
        <w:rPr>
          <w:rFonts w:ascii="Times New Roman"/>
          <w:b w:val="false"/>
          <w:i w:val="false"/>
          <w:color w:val="000000"/>
          <w:sz w:val="28"/>
        </w:rPr>
        <w:t>
      ведение технологического процесса изготовления бакелитовой пленки на специальном горизонтальном пропиточно-сушильном агрегате с намоткой пленки в рулоны под руководством аппаратчика более высокой квалификации;</w:t>
      </w:r>
    </w:p>
    <w:bookmarkEnd w:id="2153"/>
    <w:bookmarkStart w:name="z2264" w:id="2154"/>
    <w:p>
      <w:pPr>
        <w:spacing w:after="0"/>
        <w:ind w:left="0"/>
        <w:jc w:val="both"/>
      </w:pPr>
      <w:r>
        <w:rPr>
          <w:rFonts w:ascii="Times New Roman"/>
          <w:b w:val="false"/>
          <w:i w:val="false"/>
          <w:color w:val="000000"/>
          <w:sz w:val="28"/>
        </w:rPr>
        <w:t>
      установка и заправка рулонов бумаги в агрегат;</w:t>
      </w:r>
    </w:p>
    <w:bookmarkEnd w:id="2154"/>
    <w:bookmarkStart w:name="z2265" w:id="2155"/>
    <w:p>
      <w:pPr>
        <w:spacing w:after="0"/>
        <w:ind w:left="0"/>
        <w:jc w:val="both"/>
      </w:pPr>
      <w:r>
        <w:rPr>
          <w:rFonts w:ascii="Times New Roman"/>
          <w:b w:val="false"/>
          <w:i w:val="false"/>
          <w:color w:val="000000"/>
          <w:sz w:val="28"/>
        </w:rPr>
        <w:t>
      взвешивание, маркировка и упаковка рулонов бакелитовой пленки в специальные водонепроницаемые материалы;</w:t>
      </w:r>
    </w:p>
    <w:bookmarkEnd w:id="2155"/>
    <w:bookmarkStart w:name="z2266" w:id="2156"/>
    <w:p>
      <w:pPr>
        <w:spacing w:after="0"/>
        <w:ind w:left="0"/>
        <w:jc w:val="both"/>
      </w:pPr>
      <w:r>
        <w:rPr>
          <w:rFonts w:ascii="Times New Roman"/>
          <w:b w:val="false"/>
          <w:i w:val="false"/>
          <w:color w:val="000000"/>
          <w:sz w:val="28"/>
        </w:rPr>
        <w:t>
      участие в наладке агрегата по изготовлению бакелитовой пленки требуемой марки в соответствии с государственными стандартами и техническими условиями.</w:t>
      </w:r>
    </w:p>
    <w:bookmarkEnd w:id="2156"/>
    <w:bookmarkStart w:name="z2267" w:id="2157"/>
    <w:p>
      <w:pPr>
        <w:spacing w:after="0"/>
        <w:ind w:left="0"/>
        <w:jc w:val="both"/>
      </w:pPr>
      <w:r>
        <w:rPr>
          <w:rFonts w:ascii="Times New Roman"/>
          <w:b w:val="false"/>
          <w:i w:val="false"/>
          <w:color w:val="000000"/>
          <w:sz w:val="28"/>
        </w:rPr>
        <w:t>
      346. Должен знать:</w:t>
      </w:r>
    </w:p>
    <w:bookmarkEnd w:id="2157"/>
    <w:bookmarkStart w:name="z2268" w:id="2158"/>
    <w:p>
      <w:pPr>
        <w:spacing w:after="0"/>
        <w:ind w:left="0"/>
        <w:jc w:val="both"/>
      </w:pPr>
      <w:r>
        <w:rPr>
          <w:rFonts w:ascii="Times New Roman"/>
          <w:b w:val="false"/>
          <w:i w:val="false"/>
          <w:color w:val="000000"/>
          <w:sz w:val="28"/>
        </w:rPr>
        <w:t>
      устройство пропиточно-сушильного агрегата и навивочного приспособления, применяемые контрольно-измерительные приборы;</w:t>
      </w:r>
    </w:p>
    <w:bookmarkEnd w:id="2158"/>
    <w:bookmarkStart w:name="z2269" w:id="2159"/>
    <w:p>
      <w:pPr>
        <w:spacing w:after="0"/>
        <w:ind w:left="0"/>
        <w:jc w:val="both"/>
      </w:pPr>
      <w:r>
        <w:rPr>
          <w:rFonts w:ascii="Times New Roman"/>
          <w:b w:val="false"/>
          <w:i w:val="false"/>
          <w:color w:val="000000"/>
          <w:sz w:val="28"/>
        </w:rPr>
        <w:t>
      правила намотки пленки в рулоны, виды брака и способы его устранения.</w:t>
      </w:r>
    </w:p>
    <w:bookmarkEnd w:id="2159"/>
    <w:bookmarkStart w:name="z2270" w:id="2160"/>
    <w:p>
      <w:pPr>
        <w:spacing w:after="0"/>
        <w:ind w:left="0"/>
        <w:jc w:val="left"/>
      </w:pPr>
      <w:r>
        <w:rPr>
          <w:rFonts w:ascii="Times New Roman"/>
          <w:b/>
          <w:i w:val="false"/>
          <w:color w:val="000000"/>
        </w:rPr>
        <w:t xml:space="preserve"> Параграф 2. Аппаратчик производства бакелитовой пленки,</w:t>
      </w:r>
      <w:r>
        <w:br/>
      </w:r>
      <w:r>
        <w:rPr>
          <w:rFonts w:ascii="Times New Roman"/>
          <w:b/>
          <w:i w:val="false"/>
          <w:color w:val="000000"/>
        </w:rPr>
        <w:t>4-й разряд</w:t>
      </w:r>
    </w:p>
    <w:bookmarkEnd w:id="2160"/>
    <w:bookmarkStart w:name="z2272" w:id="2161"/>
    <w:p>
      <w:pPr>
        <w:spacing w:after="0"/>
        <w:ind w:left="0"/>
        <w:jc w:val="both"/>
      </w:pPr>
      <w:r>
        <w:rPr>
          <w:rFonts w:ascii="Times New Roman"/>
          <w:b w:val="false"/>
          <w:i w:val="false"/>
          <w:color w:val="000000"/>
          <w:sz w:val="28"/>
        </w:rPr>
        <w:t>
      347. Характеристика работ:</w:t>
      </w:r>
    </w:p>
    <w:bookmarkEnd w:id="2161"/>
    <w:bookmarkStart w:name="z2273" w:id="2162"/>
    <w:p>
      <w:pPr>
        <w:spacing w:after="0"/>
        <w:ind w:left="0"/>
        <w:jc w:val="both"/>
      </w:pPr>
      <w:r>
        <w:rPr>
          <w:rFonts w:ascii="Times New Roman"/>
          <w:b w:val="false"/>
          <w:i w:val="false"/>
          <w:color w:val="000000"/>
          <w:sz w:val="28"/>
        </w:rPr>
        <w:t>
      ведение процесса изготовления бакелитовой пленки на специальном горизонтальном пропиточно-сушильном агрегате;</w:t>
      </w:r>
    </w:p>
    <w:bookmarkEnd w:id="2162"/>
    <w:bookmarkStart w:name="z2274" w:id="2163"/>
    <w:p>
      <w:pPr>
        <w:spacing w:after="0"/>
        <w:ind w:left="0"/>
        <w:jc w:val="both"/>
      </w:pPr>
      <w:r>
        <w:rPr>
          <w:rFonts w:ascii="Times New Roman"/>
          <w:b w:val="false"/>
          <w:i w:val="false"/>
          <w:color w:val="000000"/>
          <w:sz w:val="28"/>
        </w:rPr>
        <w:t>
      регулирование величины нанесения смолы на бумагу, температуры сушки и скорости движения ленты пленки;</w:t>
      </w:r>
    </w:p>
    <w:bookmarkEnd w:id="2163"/>
    <w:bookmarkStart w:name="z2275" w:id="2164"/>
    <w:p>
      <w:pPr>
        <w:spacing w:after="0"/>
        <w:ind w:left="0"/>
        <w:jc w:val="both"/>
      </w:pPr>
      <w:r>
        <w:rPr>
          <w:rFonts w:ascii="Times New Roman"/>
          <w:b w:val="false"/>
          <w:i w:val="false"/>
          <w:color w:val="000000"/>
          <w:sz w:val="28"/>
        </w:rPr>
        <w:t>
      взятие проб бакелитового лака, смолы и готовой пленки на лабораторные испытания;</w:t>
      </w:r>
    </w:p>
    <w:bookmarkEnd w:id="2164"/>
    <w:bookmarkStart w:name="z2276" w:id="2165"/>
    <w:p>
      <w:pPr>
        <w:spacing w:after="0"/>
        <w:ind w:left="0"/>
        <w:jc w:val="both"/>
      </w:pPr>
      <w:r>
        <w:rPr>
          <w:rFonts w:ascii="Times New Roman"/>
          <w:b w:val="false"/>
          <w:i w:val="false"/>
          <w:color w:val="000000"/>
          <w:sz w:val="28"/>
        </w:rPr>
        <w:t>
      контроль процесса изготовления бакелитовой пленки;</w:t>
      </w:r>
    </w:p>
    <w:bookmarkEnd w:id="2165"/>
    <w:bookmarkStart w:name="z2277" w:id="2166"/>
    <w:p>
      <w:pPr>
        <w:spacing w:after="0"/>
        <w:ind w:left="0"/>
        <w:jc w:val="both"/>
      </w:pPr>
      <w:r>
        <w:rPr>
          <w:rFonts w:ascii="Times New Roman"/>
          <w:b w:val="false"/>
          <w:i w:val="false"/>
          <w:color w:val="000000"/>
          <w:sz w:val="28"/>
        </w:rPr>
        <w:t>
      наладка обслуживаемого агрегата по изготовлению бакелитовой пленки требуемой марки.</w:t>
      </w:r>
    </w:p>
    <w:bookmarkEnd w:id="2166"/>
    <w:bookmarkStart w:name="z2278" w:id="2167"/>
    <w:p>
      <w:pPr>
        <w:spacing w:after="0"/>
        <w:ind w:left="0"/>
        <w:jc w:val="both"/>
      </w:pPr>
      <w:r>
        <w:rPr>
          <w:rFonts w:ascii="Times New Roman"/>
          <w:b w:val="false"/>
          <w:i w:val="false"/>
          <w:color w:val="000000"/>
          <w:sz w:val="28"/>
        </w:rPr>
        <w:t>
      348. Должен знать:</w:t>
      </w:r>
    </w:p>
    <w:bookmarkEnd w:id="2167"/>
    <w:bookmarkStart w:name="z2279" w:id="2168"/>
    <w:p>
      <w:pPr>
        <w:spacing w:after="0"/>
        <w:ind w:left="0"/>
        <w:jc w:val="both"/>
      </w:pPr>
      <w:r>
        <w:rPr>
          <w:rFonts w:ascii="Times New Roman"/>
          <w:b w:val="false"/>
          <w:i w:val="false"/>
          <w:color w:val="000000"/>
          <w:sz w:val="28"/>
        </w:rPr>
        <w:t>
      конструктивные особенности и правила наладки обслуживаемого оборудования;</w:t>
      </w:r>
    </w:p>
    <w:bookmarkEnd w:id="2168"/>
    <w:bookmarkStart w:name="z2280" w:id="2169"/>
    <w:p>
      <w:pPr>
        <w:spacing w:after="0"/>
        <w:ind w:left="0"/>
        <w:jc w:val="both"/>
      </w:pPr>
      <w:r>
        <w:rPr>
          <w:rFonts w:ascii="Times New Roman"/>
          <w:b w:val="false"/>
          <w:i w:val="false"/>
          <w:color w:val="000000"/>
          <w:sz w:val="28"/>
        </w:rPr>
        <w:t>
      рецептуру и вязкость смолы и лака;</w:t>
      </w:r>
    </w:p>
    <w:bookmarkEnd w:id="2169"/>
    <w:bookmarkStart w:name="z2281" w:id="2170"/>
    <w:p>
      <w:pPr>
        <w:spacing w:after="0"/>
        <w:ind w:left="0"/>
        <w:jc w:val="both"/>
      </w:pPr>
      <w:r>
        <w:rPr>
          <w:rFonts w:ascii="Times New Roman"/>
          <w:b w:val="false"/>
          <w:i w:val="false"/>
          <w:color w:val="000000"/>
          <w:sz w:val="28"/>
        </w:rPr>
        <w:t>
      режимы пропитки и сушки пленки;</w:t>
      </w:r>
    </w:p>
    <w:bookmarkEnd w:id="2170"/>
    <w:bookmarkStart w:name="z2282" w:id="2171"/>
    <w:p>
      <w:pPr>
        <w:spacing w:after="0"/>
        <w:ind w:left="0"/>
        <w:jc w:val="both"/>
      </w:pPr>
      <w:r>
        <w:rPr>
          <w:rFonts w:ascii="Times New Roman"/>
          <w:b w:val="false"/>
          <w:i w:val="false"/>
          <w:color w:val="000000"/>
          <w:sz w:val="28"/>
        </w:rPr>
        <w:t>
      качество пропитываемой бумаги;</w:t>
      </w:r>
    </w:p>
    <w:bookmarkEnd w:id="2171"/>
    <w:bookmarkStart w:name="z2283" w:id="2172"/>
    <w:p>
      <w:pPr>
        <w:spacing w:after="0"/>
        <w:ind w:left="0"/>
        <w:jc w:val="both"/>
      </w:pPr>
      <w:r>
        <w:rPr>
          <w:rFonts w:ascii="Times New Roman"/>
          <w:b w:val="false"/>
          <w:i w:val="false"/>
          <w:color w:val="000000"/>
          <w:sz w:val="28"/>
        </w:rPr>
        <w:t>
      действующие государственные стандарты и технические условия на бумагу, бакелитовую пленку, смолы, лак;</w:t>
      </w:r>
    </w:p>
    <w:bookmarkEnd w:id="2172"/>
    <w:bookmarkStart w:name="z2284" w:id="2173"/>
    <w:p>
      <w:pPr>
        <w:spacing w:after="0"/>
        <w:ind w:left="0"/>
        <w:jc w:val="both"/>
      </w:pPr>
      <w:r>
        <w:rPr>
          <w:rFonts w:ascii="Times New Roman"/>
          <w:b w:val="false"/>
          <w:i w:val="false"/>
          <w:color w:val="000000"/>
          <w:sz w:val="28"/>
        </w:rPr>
        <w:t>
      правила соблюдения технических параметров на вырабатываемую пленку.</w:t>
      </w:r>
    </w:p>
    <w:bookmarkEnd w:id="2173"/>
    <w:bookmarkStart w:name="z2285" w:id="2174"/>
    <w:p>
      <w:pPr>
        <w:spacing w:after="0"/>
        <w:ind w:left="0"/>
        <w:jc w:val="left"/>
      </w:pPr>
      <w:r>
        <w:rPr>
          <w:rFonts w:ascii="Times New Roman"/>
          <w:b/>
          <w:i w:val="false"/>
          <w:color w:val="000000"/>
        </w:rPr>
        <w:t xml:space="preserve"> 45. Аппаратчик по производству синтетических клеящих смол</w:t>
      </w:r>
      <w:r>
        <w:br/>
      </w:r>
      <w:r>
        <w:rPr>
          <w:rFonts w:ascii="Times New Roman"/>
          <w:b/>
          <w:i w:val="false"/>
          <w:color w:val="000000"/>
        </w:rPr>
        <w:t>Параграф 1. Аппаратчик по производству синтетических</w:t>
      </w:r>
      <w:r>
        <w:br/>
      </w:r>
      <w:r>
        <w:rPr>
          <w:rFonts w:ascii="Times New Roman"/>
          <w:b/>
          <w:i w:val="false"/>
          <w:color w:val="000000"/>
        </w:rPr>
        <w:t>клеящих смол, 3-й разряд</w:t>
      </w:r>
    </w:p>
    <w:bookmarkEnd w:id="2174"/>
    <w:bookmarkStart w:name="z2288" w:id="2175"/>
    <w:p>
      <w:pPr>
        <w:spacing w:after="0"/>
        <w:ind w:left="0"/>
        <w:jc w:val="both"/>
      </w:pPr>
      <w:r>
        <w:rPr>
          <w:rFonts w:ascii="Times New Roman"/>
          <w:b w:val="false"/>
          <w:i w:val="false"/>
          <w:color w:val="000000"/>
          <w:sz w:val="28"/>
        </w:rPr>
        <w:t>
      349. Характеристика работ:</w:t>
      </w:r>
    </w:p>
    <w:bookmarkEnd w:id="2175"/>
    <w:bookmarkStart w:name="z2289" w:id="2176"/>
    <w:p>
      <w:pPr>
        <w:spacing w:after="0"/>
        <w:ind w:left="0"/>
        <w:jc w:val="both"/>
      </w:pPr>
      <w:r>
        <w:rPr>
          <w:rFonts w:ascii="Times New Roman"/>
          <w:b w:val="false"/>
          <w:i w:val="false"/>
          <w:color w:val="000000"/>
          <w:sz w:val="28"/>
        </w:rPr>
        <w:t>
      плавление фенола и формалина в плавителях;</w:t>
      </w:r>
    </w:p>
    <w:bookmarkEnd w:id="2176"/>
    <w:bookmarkStart w:name="z2290" w:id="2177"/>
    <w:p>
      <w:pPr>
        <w:spacing w:after="0"/>
        <w:ind w:left="0"/>
        <w:jc w:val="both"/>
      </w:pPr>
      <w:r>
        <w:rPr>
          <w:rFonts w:ascii="Times New Roman"/>
          <w:b w:val="false"/>
          <w:i w:val="false"/>
          <w:color w:val="000000"/>
          <w:sz w:val="28"/>
        </w:rPr>
        <w:t>
      управление транспортерами по подаче исходного сырья в плавители;</w:t>
      </w:r>
    </w:p>
    <w:bookmarkEnd w:id="2177"/>
    <w:bookmarkStart w:name="z2291" w:id="2178"/>
    <w:p>
      <w:pPr>
        <w:spacing w:after="0"/>
        <w:ind w:left="0"/>
        <w:jc w:val="both"/>
      </w:pPr>
      <w:r>
        <w:rPr>
          <w:rFonts w:ascii="Times New Roman"/>
          <w:b w:val="false"/>
          <w:i w:val="false"/>
          <w:color w:val="000000"/>
          <w:sz w:val="28"/>
        </w:rPr>
        <w:t>
      дозировка исходного сырья и химикатов в соответствии с рецептурой смол, загрузка его в реакторы при помощи транспортных устройств или вручную;</w:t>
      </w:r>
    </w:p>
    <w:bookmarkEnd w:id="2178"/>
    <w:bookmarkStart w:name="z2292" w:id="2179"/>
    <w:p>
      <w:pPr>
        <w:spacing w:after="0"/>
        <w:ind w:left="0"/>
        <w:jc w:val="both"/>
      </w:pPr>
      <w:r>
        <w:rPr>
          <w:rFonts w:ascii="Times New Roman"/>
          <w:b w:val="false"/>
          <w:i w:val="false"/>
          <w:color w:val="000000"/>
          <w:sz w:val="28"/>
        </w:rPr>
        <w:t>
      проверка исправности трубопроводов, транспортных устройств, плавителей и мерников.</w:t>
      </w:r>
    </w:p>
    <w:bookmarkEnd w:id="2179"/>
    <w:bookmarkStart w:name="z2293" w:id="2180"/>
    <w:p>
      <w:pPr>
        <w:spacing w:after="0"/>
        <w:ind w:left="0"/>
        <w:jc w:val="both"/>
      </w:pPr>
      <w:r>
        <w:rPr>
          <w:rFonts w:ascii="Times New Roman"/>
          <w:b w:val="false"/>
          <w:i w:val="false"/>
          <w:color w:val="000000"/>
          <w:sz w:val="28"/>
        </w:rPr>
        <w:t>
      350. Должен знать:</w:t>
      </w:r>
    </w:p>
    <w:bookmarkEnd w:id="2180"/>
    <w:bookmarkStart w:name="z2294" w:id="2181"/>
    <w:p>
      <w:pPr>
        <w:spacing w:after="0"/>
        <w:ind w:left="0"/>
        <w:jc w:val="both"/>
      </w:pPr>
      <w:r>
        <w:rPr>
          <w:rFonts w:ascii="Times New Roman"/>
          <w:b w:val="false"/>
          <w:i w:val="false"/>
          <w:color w:val="000000"/>
          <w:sz w:val="28"/>
        </w:rPr>
        <w:t>
      устройство системы трубопроводов, мерников, плавителей и транспортных устройств, условия плавления фенола в плавителях;</w:t>
      </w:r>
    </w:p>
    <w:bookmarkEnd w:id="2181"/>
    <w:bookmarkStart w:name="z2295" w:id="2182"/>
    <w:p>
      <w:pPr>
        <w:spacing w:after="0"/>
        <w:ind w:left="0"/>
        <w:jc w:val="both"/>
      </w:pPr>
      <w:r>
        <w:rPr>
          <w:rFonts w:ascii="Times New Roman"/>
          <w:b w:val="false"/>
          <w:i w:val="false"/>
          <w:color w:val="000000"/>
          <w:sz w:val="28"/>
        </w:rPr>
        <w:t>
      государственные стандарты и технические условия на исходное сырье, методы анализа поступающего исходного сырья, его качества;</w:t>
      </w:r>
    </w:p>
    <w:bookmarkEnd w:id="2182"/>
    <w:bookmarkStart w:name="z2296" w:id="2183"/>
    <w:p>
      <w:pPr>
        <w:spacing w:after="0"/>
        <w:ind w:left="0"/>
        <w:jc w:val="both"/>
      </w:pPr>
      <w:r>
        <w:rPr>
          <w:rFonts w:ascii="Times New Roman"/>
          <w:b w:val="false"/>
          <w:i w:val="false"/>
          <w:color w:val="000000"/>
          <w:sz w:val="28"/>
        </w:rPr>
        <w:t>
      правила хранения сырья, его транспортировки и загрузки.</w:t>
      </w:r>
    </w:p>
    <w:bookmarkEnd w:id="2183"/>
    <w:bookmarkStart w:name="z2297" w:id="2184"/>
    <w:p>
      <w:pPr>
        <w:spacing w:after="0"/>
        <w:ind w:left="0"/>
        <w:jc w:val="left"/>
      </w:pPr>
      <w:r>
        <w:rPr>
          <w:rFonts w:ascii="Times New Roman"/>
          <w:b/>
          <w:i w:val="false"/>
          <w:color w:val="000000"/>
        </w:rPr>
        <w:t xml:space="preserve"> Параграф 2. Аппаратчик по производству синтетических клеящих</w:t>
      </w:r>
      <w:r>
        <w:br/>
      </w:r>
      <w:r>
        <w:rPr>
          <w:rFonts w:ascii="Times New Roman"/>
          <w:b/>
          <w:i w:val="false"/>
          <w:color w:val="000000"/>
        </w:rPr>
        <w:t>смол, 4-й разряд</w:t>
      </w:r>
    </w:p>
    <w:bookmarkEnd w:id="2184"/>
    <w:bookmarkStart w:name="z2299" w:id="2185"/>
    <w:p>
      <w:pPr>
        <w:spacing w:after="0"/>
        <w:ind w:left="0"/>
        <w:jc w:val="both"/>
      </w:pPr>
      <w:r>
        <w:rPr>
          <w:rFonts w:ascii="Times New Roman"/>
          <w:b w:val="false"/>
          <w:i w:val="false"/>
          <w:color w:val="000000"/>
          <w:sz w:val="28"/>
        </w:rPr>
        <w:t>
      351. Характеристика работ:</w:t>
      </w:r>
    </w:p>
    <w:bookmarkEnd w:id="2185"/>
    <w:bookmarkStart w:name="z2300" w:id="2186"/>
    <w:p>
      <w:pPr>
        <w:spacing w:after="0"/>
        <w:ind w:left="0"/>
        <w:jc w:val="both"/>
      </w:pPr>
      <w:r>
        <w:rPr>
          <w:rFonts w:ascii="Times New Roman"/>
          <w:b w:val="false"/>
          <w:i w:val="false"/>
          <w:color w:val="000000"/>
          <w:sz w:val="28"/>
        </w:rPr>
        <w:t>
      ведение процесса приготовления синтетических клеящих смол различного назначения под руководством аппаратчика более высокой квалификации;</w:t>
      </w:r>
    </w:p>
    <w:bookmarkEnd w:id="2186"/>
    <w:bookmarkStart w:name="z2301" w:id="2187"/>
    <w:p>
      <w:pPr>
        <w:spacing w:after="0"/>
        <w:ind w:left="0"/>
        <w:jc w:val="both"/>
      </w:pPr>
      <w:r>
        <w:rPr>
          <w:rFonts w:ascii="Times New Roman"/>
          <w:b w:val="false"/>
          <w:i w:val="false"/>
          <w:color w:val="000000"/>
          <w:sz w:val="28"/>
        </w:rPr>
        <w:t>
      проверка качества исходного сырья (материалов) на соответствие государственным стандартам;</w:t>
      </w:r>
    </w:p>
    <w:bookmarkEnd w:id="2187"/>
    <w:bookmarkStart w:name="z2302" w:id="2188"/>
    <w:p>
      <w:pPr>
        <w:spacing w:after="0"/>
        <w:ind w:left="0"/>
        <w:jc w:val="both"/>
      </w:pPr>
      <w:r>
        <w:rPr>
          <w:rFonts w:ascii="Times New Roman"/>
          <w:b w:val="false"/>
          <w:i w:val="false"/>
          <w:color w:val="000000"/>
          <w:sz w:val="28"/>
        </w:rPr>
        <w:t>
      расчет производственной загрузки реактора по маркам смол;</w:t>
      </w:r>
    </w:p>
    <w:bookmarkEnd w:id="2188"/>
    <w:bookmarkStart w:name="z2303" w:id="2189"/>
    <w:p>
      <w:pPr>
        <w:spacing w:after="0"/>
        <w:ind w:left="0"/>
        <w:jc w:val="both"/>
      </w:pPr>
      <w:r>
        <w:rPr>
          <w:rFonts w:ascii="Times New Roman"/>
          <w:b w:val="false"/>
          <w:i w:val="false"/>
          <w:color w:val="000000"/>
          <w:sz w:val="28"/>
        </w:rPr>
        <w:t>
      контроль процесса конденсации;</w:t>
      </w:r>
    </w:p>
    <w:bookmarkEnd w:id="2189"/>
    <w:bookmarkStart w:name="z2304" w:id="2190"/>
    <w:p>
      <w:pPr>
        <w:spacing w:after="0"/>
        <w:ind w:left="0"/>
        <w:jc w:val="both"/>
      </w:pPr>
      <w:r>
        <w:rPr>
          <w:rFonts w:ascii="Times New Roman"/>
          <w:b w:val="false"/>
          <w:i w:val="false"/>
          <w:color w:val="000000"/>
          <w:sz w:val="28"/>
        </w:rPr>
        <w:t>
      отбор проб химикатов реакционной смеси и готовой продукции.</w:t>
      </w:r>
    </w:p>
    <w:bookmarkEnd w:id="2190"/>
    <w:bookmarkStart w:name="z2305" w:id="2191"/>
    <w:p>
      <w:pPr>
        <w:spacing w:after="0"/>
        <w:ind w:left="0"/>
        <w:jc w:val="both"/>
      </w:pPr>
      <w:r>
        <w:rPr>
          <w:rFonts w:ascii="Times New Roman"/>
          <w:b w:val="false"/>
          <w:i w:val="false"/>
          <w:color w:val="000000"/>
          <w:sz w:val="28"/>
        </w:rPr>
        <w:t>
      352. Должен знать:</w:t>
      </w:r>
    </w:p>
    <w:bookmarkEnd w:id="2191"/>
    <w:bookmarkStart w:name="z2306" w:id="2192"/>
    <w:p>
      <w:pPr>
        <w:spacing w:after="0"/>
        <w:ind w:left="0"/>
        <w:jc w:val="both"/>
      </w:pPr>
      <w:r>
        <w:rPr>
          <w:rFonts w:ascii="Times New Roman"/>
          <w:b w:val="false"/>
          <w:i w:val="false"/>
          <w:color w:val="000000"/>
          <w:sz w:val="28"/>
        </w:rPr>
        <w:t>
      устройство реакторов;</w:t>
      </w:r>
    </w:p>
    <w:bookmarkEnd w:id="2192"/>
    <w:bookmarkStart w:name="z2307" w:id="2193"/>
    <w:p>
      <w:pPr>
        <w:spacing w:after="0"/>
        <w:ind w:left="0"/>
        <w:jc w:val="both"/>
      </w:pPr>
      <w:r>
        <w:rPr>
          <w:rFonts w:ascii="Times New Roman"/>
          <w:b w:val="false"/>
          <w:i w:val="false"/>
          <w:color w:val="000000"/>
          <w:sz w:val="28"/>
        </w:rPr>
        <w:t>
      рецептуру приготовления синтетических клеящих смол;</w:t>
      </w:r>
    </w:p>
    <w:bookmarkEnd w:id="2193"/>
    <w:bookmarkStart w:name="z2308" w:id="2194"/>
    <w:p>
      <w:pPr>
        <w:spacing w:after="0"/>
        <w:ind w:left="0"/>
        <w:jc w:val="both"/>
      </w:pPr>
      <w:r>
        <w:rPr>
          <w:rFonts w:ascii="Times New Roman"/>
          <w:b w:val="false"/>
          <w:i w:val="false"/>
          <w:color w:val="000000"/>
          <w:sz w:val="28"/>
        </w:rPr>
        <w:t>
      методы расчетов производственной загрузки реактора;</w:t>
      </w:r>
    </w:p>
    <w:bookmarkEnd w:id="2194"/>
    <w:bookmarkStart w:name="z2309" w:id="2195"/>
    <w:p>
      <w:pPr>
        <w:spacing w:after="0"/>
        <w:ind w:left="0"/>
        <w:jc w:val="both"/>
      </w:pPr>
      <w:r>
        <w:rPr>
          <w:rFonts w:ascii="Times New Roman"/>
          <w:b w:val="false"/>
          <w:i w:val="false"/>
          <w:color w:val="000000"/>
          <w:sz w:val="28"/>
        </w:rPr>
        <w:t>
      методы контроля за конденсацией смол;</w:t>
      </w:r>
    </w:p>
    <w:bookmarkEnd w:id="2195"/>
    <w:bookmarkStart w:name="z2310" w:id="2196"/>
    <w:p>
      <w:pPr>
        <w:spacing w:after="0"/>
        <w:ind w:left="0"/>
        <w:jc w:val="both"/>
      </w:pPr>
      <w:r>
        <w:rPr>
          <w:rFonts w:ascii="Times New Roman"/>
          <w:b w:val="false"/>
          <w:i w:val="false"/>
          <w:color w:val="000000"/>
          <w:sz w:val="28"/>
        </w:rPr>
        <w:t>
      государственные стандарты и технические условия на готовую продукцию;</w:t>
      </w:r>
    </w:p>
    <w:bookmarkEnd w:id="2196"/>
    <w:bookmarkStart w:name="z2311" w:id="2197"/>
    <w:p>
      <w:pPr>
        <w:spacing w:after="0"/>
        <w:ind w:left="0"/>
        <w:jc w:val="both"/>
      </w:pPr>
      <w:r>
        <w:rPr>
          <w:rFonts w:ascii="Times New Roman"/>
          <w:b w:val="false"/>
          <w:i w:val="false"/>
          <w:color w:val="000000"/>
          <w:sz w:val="28"/>
        </w:rPr>
        <w:t>
      способы отбора проб на химический анализ;</w:t>
      </w:r>
    </w:p>
    <w:bookmarkEnd w:id="2197"/>
    <w:bookmarkStart w:name="z2312" w:id="2198"/>
    <w:p>
      <w:pPr>
        <w:spacing w:after="0"/>
        <w:ind w:left="0"/>
        <w:jc w:val="both"/>
      </w:pPr>
      <w:r>
        <w:rPr>
          <w:rFonts w:ascii="Times New Roman"/>
          <w:b w:val="false"/>
          <w:i w:val="false"/>
          <w:color w:val="000000"/>
          <w:sz w:val="28"/>
        </w:rPr>
        <w:t>
      правила применения контрольно-измерительных приборов;</w:t>
      </w:r>
    </w:p>
    <w:bookmarkEnd w:id="2198"/>
    <w:bookmarkStart w:name="z2313" w:id="2199"/>
    <w:p>
      <w:pPr>
        <w:spacing w:after="0"/>
        <w:ind w:left="0"/>
        <w:jc w:val="both"/>
      </w:pPr>
      <w:r>
        <w:rPr>
          <w:rFonts w:ascii="Times New Roman"/>
          <w:b w:val="false"/>
          <w:i w:val="false"/>
          <w:color w:val="000000"/>
          <w:sz w:val="28"/>
        </w:rPr>
        <w:t>
      правила по перемещению химикатов с помощью механизмов.</w:t>
      </w:r>
    </w:p>
    <w:bookmarkEnd w:id="2199"/>
    <w:bookmarkStart w:name="z2314" w:id="2200"/>
    <w:p>
      <w:pPr>
        <w:spacing w:after="0"/>
        <w:ind w:left="0"/>
        <w:jc w:val="left"/>
      </w:pPr>
      <w:r>
        <w:rPr>
          <w:rFonts w:ascii="Times New Roman"/>
          <w:b/>
          <w:i w:val="false"/>
          <w:color w:val="000000"/>
        </w:rPr>
        <w:t xml:space="preserve"> Параграф 3. Аппаратчик по производству синтетических клеящих</w:t>
      </w:r>
      <w:r>
        <w:br/>
      </w:r>
      <w:r>
        <w:rPr>
          <w:rFonts w:ascii="Times New Roman"/>
          <w:b/>
          <w:i w:val="false"/>
          <w:color w:val="000000"/>
        </w:rPr>
        <w:t>смол, 5-й разряд</w:t>
      </w:r>
    </w:p>
    <w:bookmarkEnd w:id="2200"/>
    <w:bookmarkStart w:name="z2316" w:id="2201"/>
    <w:p>
      <w:pPr>
        <w:spacing w:after="0"/>
        <w:ind w:left="0"/>
        <w:jc w:val="both"/>
      </w:pPr>
      <w:r>
        <w:rPr>
          <w:rFonts w:ascii="Times New Roman"/>
          <w:b w:val="false"/>
          <w:i w:val="false"/>
          <w:color w:val="000000"/>
          <w:sz w:val="28"/>
        </w:rPr>
        <w:t>
      353. Характеристика работ:</w:t>
      </w:r>
    </w:p>
    <w:bookmarkEnd w:id="2201"/>
    <w:bookmarkStart w:name="z2317" w:id="2202"/>
    <w:p>
      <w:pPr>
        <w:spacing w:after="0"/>
        <w:ind w:left="0"/>
        <w:jc w:val="both"/>
      </w:pPr>
      <w:r>
        <w:rPr>
          <w:rFonts w:ascii="Times New Roman"/>
          <w:b w:val="false"/>
          <w:i w:val="false"/>
          <w:color w:val="000000"/>
          <w:sz w:val="28"/>
        </w:rPr>
        <w:t>
      ведение процесса приготовления синтетических клеящих смол различного назначения;</w:t>
      </w:r>
    </w:p>
    <w:bookmarkEnd w:id="2202"/>
    <w:bookmarkStart w:name="z2318" w:id="2203"/>
    <w:p>
      <w:pPr>
        <w:spacing w:after="0"/>
        <w:ind w:left="0"/>
        <w:jc w:val="both"/>
      </w:pPr>
      <w:r>
        <w:rPr>
          <w:rFonts w:ascii="Times New Roman"/>
          <w:b w:val="false"/>
          <w:i w:val="false"/>
          <w:color w:val="000000"/>
          <w:sz w:val="28"/>
        </w:rPr>
        <w:t>
      конденсация смол и их вакуум-сушка;</w:t>
      </w:r>
    </w:p>
    <w:bookmarkEnd w:id="2203"/>
    <w:bookmarkStart w:name="z2319" w:id="2204"/>
    <w:p>
      <w:pPr>
        <w:spacing w:after="0"/>
        <w:ind w:left="0"/>
        <w:jc w:val="both"/>
      </w:pPr>
      <w:r>
        <w:rPr>
          <w:rFonts w:ascii="Times New Roman"/>
          <w:b w:val="false"/>
          <w:i w:val="false"/>
          <w:color w:val="000000"/>
          <w:sz w:val="28"/>
        </w:rPr>
        <w:t>
      деконденсация смол карбамидом с помощью загрузочных устройств;</w:t>
      </w:r>
    </w:p>
    <w:bookmarkEnd w:id="2204"/>
    <w:bookmarkStart w:name="z2320" w:id="2205"/>
    <w:p>
      <w:pPr>
        <w:spacing w:after="0"/>
        <w:ind w:left="0"/>
        <w:jc w:val="both"/>
      </w:pPr>
      <w:r>
        <w:rPr>
          <w:rFonts w:ascii="Times New Roman"/>
          <w:b w:val="false"/>
          <w:i w:val="false"/>
          <w:color w:val="000000"/>
          <w:sz w:val="28"/>
        </w:rPr>
        <w:t>
      контроль загрузки реакторов исходным сырьем (формалином, карбамидом, едким натром, аммиаком, техническим водным и другое). Слив и фильтрация смол;</w:t>
      </w:r>
    </w:p>
    <w:bookmarkEnd w:id="2205"/>
    <w:bookmarkStart w:name="z2321" w:id="2206"/>
    <w:p>
      <w:pPr>
        <w:spacing w:after="0"/>
        <w:ind w:left="0"/>
        <w:jc w:val="both"/>
      </w:pPr>
      <w:r>
        <w:rPr>
          <w:rFonts w:ascii="Times New Roman"/>
          <w:b w:val="false"/>
          <w:i w:val="false"/>
          <w:color w:val="000000"/>
          <w:sz w:val="28"/>
        </w:rPr>
        <w:t>
      устранение мелких неисправностей в работе обслуживаемого оборудования;</w:t>
      </w:r>
    </w:p>
    <w:bookmarkEnd w:id="2206"/>
    <w:bookmarkStart w:name="z2322" w:id="2207"/>
    <w:p>
      <w:pPr>
        <w:spacing w:after="0"/>
        <w:ind w:left="0"/>
        <w:jc w:val="both"/>
      </w:pPr>
      <w:r>
        <w:rPr>
          <w:rFonts w:ascii="Times New Roman"/>
          <w:b w:val="false"/>
          <w:i w:val="false"/>
          <w:color w:val="000000"/>
          <w:sz w:val="28"/>
        </w:rPr>
        <w:t>
      ведение записей в рабочем журнале;</w:t>
      </w:r>
    </w:p>
    <w:bookmarkEnd w:id="2207"/>
    <w:bookmarkStart w:name="z2323" w:id="2208"/>
    <w:p>
      <w:pPr>
        <w:spacing w:after="0"/>
        <w:ind w:left="0"/>
        <w:jc w:val="both"/>
      </w:pPr>
      <w:r>
        <w:rPr>
          <w:rFonts w:ascii="Times New Roman"/>
          <w:b w:val="false"/>
          <w:i w:val="false"/>
          <w:color w:val="000000"/>
          <w:sz w:val="28"/>
        </w:rPr>
        <w:t>
      отпуск готовых смол в производство.</w:t>
      </w:r>
    </w:p>
    <w:bookmarkEnd w:id="2208"/>
    <w:bookmarkStart w:name="z2324" w:id="2209"/>
    <w:p>
      <w:pPr>
        <w:spacing w:after="0"/>
        <w:ind w:left="0"/>
        <w:jc w:val="both"/>
      </w:pPr>
      <w:r>
        <w:rPr>
          <w:rFonts w:ascii="Times New Roman"/>
          <w:b w:val="false"/>
          <w:i w:val="false"/>
          <w:color w:val="000000"/>
          <w:sz w:val="28"/>
        </w:rPr>
        <w:t>
      354. Должен знать:</w:t>
      </w:r>
    </w:p>
    <w:bookmarkEnd w:id="2209"/>
    <w:bookmarkStart w:name="z2325" w:id="2210"/>
    <w:p>
      <w:pPr>
        <w:spacing w:after="0"/>
        <w:ind w:left="0"/>
        <w:jc w:val="both"/>
      </w:pPr>
      <w:r>
        <w:rPr>
          <w:rFonts w:ascii="Times New Roman"/>
          <w:b w:val="false"/>
          <w:i w:val="false"/>
          <w:color w:val="000000"/>
          <w:sz w:val="28"/>
        </w:rPr>
        <w:t>
      конструкцию обслуживаемого оборудования и загрузочных приспособлений;</w:t>
      </w:r>
    </w:p>
    <w:bookmarkEnd w:id="2210"/>
    <w:bookmarkStart w:name="z2326" w:id="2211"/>
    <w:p>
      <w:pPr>
        <w:spacing w:after="0"/>
        <w:ind w:left="0"/>
        <w:jc w:val="both"/>
      </w:pPr>
      <w:r>
        <w:rPr>
          <w:rFonts w:ascii="Times New Roman"/>
          <w:b w:val="false"/>
          <w:i w:val="false"/>
          <w:color w:val="000000"/>
          <w:sz w:val="28"/>
        </w:rPr>
        <w:t>
      рецептуру и режимы конденсации и деконденсации смол;</w:t>
      </w:r>
    </w:p>
    <w:bookmarkEnd w:id="2211"/>
    <w:bookmarkStart w:name="z2327" w:id="2212"/>
    <w:p>
      <w:pPr>
        <w:spacing w:after="0"/>
        <w:ind w:left="0"/>
        <w:jc w:val="both"/>
      </w:pPr>
      <w:r>
        <w:rPr>
          <w:rFonts w:ascii="Times New Roman"/>
          <w:b w:val="false"/>
          <w:i w:val="false"/>
          <w:color w:val="000000"/>
          <w:sz w:val="28"/>
        </w:rPr>
        <w:t>
      условия плавления фенола и формалина;</w:t>
      </w:r>
    </w:p>
    <w:bookmarkEnd w:id="2212"/>
    <w:bookmarkStart w:name="z2328" w:id="2213"/>
    <w:p>
      <w:pPr>
        <w:spacing w:after="0"/>
        <w:ind w:left="0"/>
        <w:jc w:val="both"/>
      </w:pPr>
      <w:r>
        <w:rPr>
          <w:rFonts w:ascii="Times New Roman"/>
          <w:b w:val="false"/>
          <w:i w:val="false"/>
          <w:color w:val="000000"/>
          <w:sz w:val="28"/>
        </w:rPr>
        <w:t>
      методы и режимы смоловарения;</w:t>
      </w:r>
    </w:p>
    <w:bookmarkEnd w:id="2213"/>
    <w:bookmarkStart w:name="z2329" w:id="2214"/>
    <w:p>
      <w:pPr>
        <w:spacing w:after="0"/>
        <w:ind w:left="0"/>
        <w:jc w:val="both"/>
      </w:pPr>
      <w:r>
        <w:rPr>
          <w:rFonts w:ascii="Times New Roman"/>
          <w:b w:val="false"/>
          <w:i w:val="false"/>
          <w:color w:val="000000"/>
          <w:sz w:val="28"/>
        </w:rPr>
        <w:t>
      способы сушки смол в вакууме;</w:t>
      </w:r>
    </w:p>
    <w:bookmarkEnd w:id="2214"/>
    <w:bookmarkStart w:name="z2330" w:id="2215"/>
    <w:p>
      <w:pPr>
        <w:spacing w:after="0"/>
        <w:ind w:left="0"/>
        <w:jc w:val="both"/>
      </w:pPr>
      <w:r>
        <w:rPr>
          <w:rFonts w:ascii="Times New Roman"/>
          <w:b w:val="false"/>
          <w:i w:val="false"/>
          <w:color w:val="000000"/>
          <w:sz w:val="28"/>
        </w:rPr>
        <w:t>
      методы анализа готовых смол;</w:t>
      </w:r>
    </w:p>
    <w:bookmarkEnd w:id="2215"/>
    <w:bookmarkStart w:name="z2331" w:id="2216"/>
    <w:p>
      <w:pPr>
        <w:spacing w:after="0"/>
        <w:ind w:left="0"/>
        <w:jc w:val="both"/>
      </w:pPr>
      <w:r>
        <w:rPr>
          <w:rFonts w:ascii="Times New Roman"/>
          <w:b w:val="false"/>
          <w:i w:val="false"/>
          <w:color w:val="000000"/>
          <w:sz w:val="28"/>
        </w:rPr>
        <w:t>
      правила отпуска и транспортировки готовых смол в производство.</w:t>
      </w:r>
    </w:p>
    <w:bookmarkEnd w:id="2216"/>
    <w:bookmarkStart w:name="z2332" w:id="2217"/>
    <w:p>
      <w:pPr>
        <w:spacing w:after="0"/>
        <w:ind w:left="0"/>
        <w:jc w:val="left"/>
      </w:pPr>
      <w:r>
        <w:rPr>
          <w:rFonts w:ascii="Times New Roman"/>
          <w:b/>
          <w:i w:val="false"/>
          <w:color w:val="000000"/>
        </w:rPr>
        <w:t xml:space="preserve"> 46. Вентилевой гидравлического пресса</w:t>
      </w:r>
      <w:r>
        <w:br/>
      </w:r>
      <w:r>
        <w:rPr>
          <w:rFonts w:ascii="Times New Roman"/>
          <w:b/>
          <w:i w:val="false"/>
          <w:color w:val="000000"/>
        </w:rPr>
        <w:t>Параграф 1 Вентилевой гидравлического пресса, 4-й разряд</w:t>
      </w:r>
    </w:p>
    <w:bookmarkEnd w:id="2217"/>
    <w:bookmarkStart w:name="z2334" w:id="2218"/>
    <w:p>
      <w:pPr>
        <w:spacing w:after="0"/>
        <w:ind w:left="0"/>
        <w:jc w:val="both"/>
      </w:pPr>
      <w:r>
        <w:rPr>
          <w:rFonts w:ascii="Times New Roman"/>
          <w:b w:val="false"/>
          <w:i w:val="false"/>
          <w:color w:val="000000"/>
          <w:sz w:val="28"/>
        </w:rPr>
        <w:t>
      355. Характеристика работ:</w:t>
      </w:r>
    </w:p>
    <w:bookmarkEnd w:id="2218"/>
    <w:bookmarkStart w:name="z2335" w:id="2219"/>
    <w:p>
      <w:pPr>
        <w:spacing w:after="0"/>
        <w:ind w:left="0"/>
        <w:jc w:val="both"/>
      </w:pPr>
      <w:r>
        <w:rPr>
          <w:rFonts w:ascii="Times New Roman"/>
          <w:b w:val="false"/>
          <w:i w:val="false"/>
          <w:color w:val="000000"/>
          <w:sz w:val="28"/>
        </w:rPr>
        <w:t>
      ведение процесса горячего склеивания фанеры в гидравлических клеильных прессах под руководством вентилевого гидравлического пресса более высокой квалификации;</w:t>
      </w:r>
    </w:p>
    <w:bookmarkEnd w:id="2219"/>
    <w:bookmarkStart w:name="z2336" w:id="2220"/>
    <w:p>
      <w:pPr>
        <w:spacing w:after="0"/>
        <w:ind w:left="0"/>
        <w:jc w:val="both"/>
      </w:pPr>
      <w:r>
        <w:rPr>
          <w:rFonts w:ascii="Times New Roman"/>
          <w:b w:val="false"/>
          <w:i w:val="false"/>
          <w:color w:val="000000"/>
          <w:sz w:val="28"/>
        </w:rPr>
        <w:t>
      механическая установка и подпрессовка стопы пакетов шпона;</w:t>
      </w:r>
    </w:p>
    <w:bookmarkEnd w:id="2220"/>
    <w:bookmarkStart w:name="z2337" w:id="2221"/>
    <w:p>
      <w:pPr>
        <w:spacing w:after="0"/>
        <w:ind w:left="0"/>
        <w:jc w:val="both"/>
      </w:pPr>
      <w:r>
        <w:rPr>
          <w:rFonts w:ascii="Times New Roman"/>
          <w:b w:val="false"/>
          <w:i w:val="false"/>
          <w:color w:val="000000"/>
          <w:sz w:val="28"/>
        </w:rPr>
        <w:t>
      обслуживание гидравлических прессов мощностью до 3 меганьютон (далее - МН) и площадью плит пресса до 5 квадратных метра (далее - м</w:t>
      </w:r>
      <w:r>
        <w:rPr>
          <w:rFonts w:ascii="Times New Roman"/>
          <w:b w:val="false"/>
          <w:i w:val="false"/>
          <w:color w:val="000000"/>
          <w:vertAlign w:val="superscript"/>
        </w:rPr>
        <w:t xml:space="preserve">2 </w:t>
      </w:r>
      <w:r>
        <w:rPr>
          <w:rFonts w:ascii="Times New Roman"/>
          <w:b w:val="false"/>
          <w:i w:val="false"/>
          <w:color w:val="000000"/>
          <w:sz w:val="28"/>
        </w:rPr>
        <w:t>);</w:t>
      </w:r>
    </w:p>
    <w:bookmarkEnd w:id="2221"/>
    <w:bookmarkStart w:name="z2341" w:id="2222"/>
    <w:p>
      <w:pPr>
        <w:spacing w:after="0"/>
        <w:ind w:left="0"/>
        <w:jc w:val="both"/>
      </w:pPr>
      <w:r>
        <w:rPr>
          <w:rFonts w:ascii="Times New Roman"/>
          <w:b w:val="false"/>
          <w:i w:val="false"/>
          <w:color w:val="000000"/>
          <w:sz w:val="28"/>
        </w:rPr>
        <w:t>
      выгрузка подпрессованных пакетов и подача их в загрузочное устройство и гидравлическую многоэтажную этажерку.</w:t>
      </w:r>
    </w:p>
    <w:bookmarkEnd w:id="2222"/>
    <w:bookmarkStart w:name="z2342" w:id="2223"/>
    <w:p>
      <w:pPr>
        <w:spacing w:after="0"/>
        <w:ind w:left="0"/>
        <w:jc w:val="both"/>
      </w:pPr>
      <w:r>
        <w:rPr>
          <w:rFonts w:ascii="Times New Roman"/>
          <w:b w:val="false"/>
          <w:i w:val="false"/>
          <w:color w:val="000000"/>
          <w:sz w:val="28"/>
        </w:rPr>
        <w:t>
      356. Должен знать:</w:t>
      </w:r>
    </w:p>
    <w:bookmarkEnd w:id="2223"/>
    <w:bookmarkStart w:name="z2343" w:id="2224"/>
    <w:p>
      <w:pPr>
        <w:spacing w:after="0"/>
        <w:ind w:left="0"/>
        <w:jc w:val="both"/>
      </w:pPr>
      <w:r>
        <w:rPr>
          <w:rFonts w:ascii="Times New Roman"/>
          <w:b w:val="false"/>
          <w:i w:val="false"/>
          <w:color w:val="000000"/>
          <w:sz w:val="28"/>
        </w:rPr>
        <w:t>
      устройство и назначение основных частей гидравлических прессов, величины требуемых по технологии удельных давлений;</w:t>
      </w:r>
    </w:p>
    <w:bookmarkEnd w:id="2224"/>
    <w:bookmarkStart w:name="z2344" w:id="2225"/>
    <w:p>
      <w:pPr>
        <w:spacing w:after="0"/>
        <w:ind w:left="0"/>
        <w:jc w:val="both"/>
      </w:pPr>
      <w:r>
        <w:rPr>
          <w:rFonts w:ascii="Times New Roman"/>
          <w:b w:val="false"/>
          <w:i w:val="false"/>
          <w:color w:val="000000"/>
          <w:sz w:val="28"/>
        </w:rPr>
        <w:t>
      контрольно-измерительные приборы, применяемые клеи, технологию прессования фанеры и подпрессовки стопы пакетов шпона;</w:t>
      </w:r>
    </w:p>
    <w:bookmarkEnd w:id="2225"/>
    <w:bookmarkStart w:name="z2345" w:id="2226"/>
    <w:p>
      <w:pPr>
        <w:spacing w:after="0"/>
        <w:ind w:left="0"/>
        <w:jc w:val="both"/>
      </w:pPr>
      <w:r>
        <w:rPr>
          <w:rFonts w:ascii="Times New Roman"/>
          <w:b w:val="false"/>
          <w:i w:val="false"/>
          <w:color w:val="000000"/>
          <w:sz w:val="28"/>
        </w:rPr>
        <w:t>
      приемы загрузки и выгрузки пресса.</w:t>
      </w:r>
    </w:p>
    <w:bookmarkEnd w:id="2226"/>
    <w:bookmarkStart w:name="z2346" w:id="2227"/>
    <w:p>
      <w:pPr>
        <w:spacing w:after="0"/>
        <w:ind w:left="0"/>
        <w:jc w:val="left"/>
      </w:pPr>
      <w:r>
        <w:rPr>
          <w:rFonts w:ascii="Times New Roman"/>
          <w:b/>
          <w:i w:val="false"/>
          <w:color w:val="000000"/>
        </w:rPr>
        <w:t xml:space="preserve"> Параграф 2. Вентилевой гидравлического пресса, 5-й разряд</w:t>
      </w:r>
    </w:p>
    <w:bookmarkEnd w:id="2227"/>
    <w:bookmarkStart w:name="z2347" w:id="2228"/>
    <w:p>
      <w:pPr>
        <w:spacing w:after="0"/>
        <w:ind w:left="0"/>
        <w:jc w:val="both"/>
      </w:pPr>
      <w:r>
        <w:rPr>
          <w:rFonts w:ascii="Times New Roman"/>
          <w:b w:val="false"/>
          <w:i w:val="false"/>
          <w:color w:val="000000"/>
          <w:sz w:val="28"/>
        </w:rPr>
        <w:t>
      357. Характеристика работ:</w:t>
      </w:r>
    </w:p>
    <w:bookmarkEnd w:id="2228"/>
    <w:bookmarkStart w:name="z2348" w:id="2229"/>
    <w:p>
      <w:pPr>
        <w:spacing w:after="0"/>
        <w:ind w:left="0"/>
        <w:jc w:val="both"/>
      </w:pPr>
      <w:r>
        <w:rPr>
          <w:rFonts w:ascii="Times New Roman"/>
          <w:b w:val="false"/>
          <w:i w:val="false"/>
          <w:color w:val="000000"/>
          <w:sz w:val="28"/>
        </w:rPr>
        <w:t>
      ведение процесса горячего склеивания всех видов фанеры, гнутоклееных (гнутовыклейных) деталей, плит, древесных слоистых пластиков, бакелизированной, ламинированной фанеры и другой фанерной продукции в гидравлических клеильных прессах;</w:t>
      </w:r>
    </w:p>
    <w:bookmarkEnd w:id="2229"/>
    <w:bookmarkStart w:name="z2349" w:id="2230"/>
    <w:p>
      <w:pPr>
        <w:spacing w:after="0"/>
        <w:ind w:left="0"/>
        <w:jc w:val="both"/>
      </w:pPr>
      <w:r>
        <w:rPr>
          <w:rFonts w:ascii="Times New Roman"/>
          <w:b w:val="false"/>
          <w:i w:val="false"/>
          <w:color w:val="000000"/>
          <w:sz w:val="28"/>
        </w:rPr>
        <w:t>
      загрузка и выгрузка пресса;</w:t>
      </w:r>
    </w:p>
    <w:bookmarkEnd w:id="2230"/>
    <w:bookmarkStart w:name="z2350" w:id="2231"/>
    <w:p>
      <w:pPr>
        <w:spacing w:after="0"/>
        <w:ind w:left="0"/>
        <w:jc w:val="both"/>
      </w:pPr>
      <w:r>
        <w:rPr>
          <w:rFonts w:ascii="Times New Roman"/>
          <w:b w:val="false"/>
          <w:i w:val="false"/>
          <w:color w:val="000000"/>
          <w:sz w:val="28"/>
        </w:rPr>
        <w:t>
      обслуживание гидравлических прессов мощностью свыше 3 до 20 МН и площадью плит пресса до 5 м</w:t>
      </w:r>
      <w:r>
        <w:rPr>
          <w:rFonts w:ascii="Times New Roman"/>
          <w:b w:val="false"/>
          <w:i w:val="false"/>
          <w:color w:val="000000"/>
          <w:vertAlign w:val="superscript"/>
        </w:rPr>
        <w:t>2</w:t>
      </w:r>
      <w:r>
        <w:rPr>
          <w:rFonts w:ascii="Times New Roman"/>
          <w:b w:val="false"/>
          <w:i w:val="false"/>
          <w:color w:val="000000"/>
          <w:sz w:val="28"/>
        </w:rPr>
        <w:t>;</w:t>
      </w:r>
    </w:p>
    <w:bookmarkEnd w:id="2231"/>
    <w:bookmarkStart w:name="z2353" w:id="2232"/>
    <w:p>
      <w:pPr>
        <w:spacing w:after="0"/>
        <w:ind w:left="0"/>
        <w:jc w:val="both"/>
      </w:pPr>
      <w:r>
        <w:rPr>
          <w:rFonts w:ascii="Times New Roman"/>
          <w:b w:val="false"/>
          <w:i w:val="false"/>
          <w:color w:val="000000"/>
          <w:sz w:val="28"/>
        </w:rPr>
        <w:t>
      определение дефектов склеивания и устранение причин их вызывающих;</w:t>
      </w:r>
    </w:p>
    <w:bookmarkEnd w:id="2232"/>
    <w:bookmarkStart w:name="z2354" w:id="2233"/>
    <w:p>
      <w:pPr>
        <w:spacing w:after="0"/>
        <w:ind w:left="0"/>
        <w:jc w:val="both"/>
      </w:pPr>
      <w:r>
        <w:rPr>
          <w:rFonts w:ascii="Times New Roman"/>
          <w:b w:val="false"/>
          <w:i w:val="false"/>
          <w:color w:val="000000"/>
          <w:sz w:val="28"/>
        </w:rPr>
        <w:t>
      ведение записей в журнале.</w:t>
      </w:r>
    </w:p>
    <w:bookmarkEnd w:id="2233"/>
    <w:bookmarkStart w:name="z2355" w:id="2234"/>
    <w:p>
      <w:pPr>
        <w:spacing w:after="0"/>
        <w:ind w:left="0"/>
        <w:jc w:val="both"/>
      </w:pPr>
      <w:r>
        <w:rPr>
          <w:rFonts w:ascii="Times New Roman"/>
          <w:b w:val="false"/>
          <w:i w:val="false"/>
          <w:color w:val="000000"/>
          <w:sz w:val="28"/>
        </w:rPr>
        <w:t>
      358. Должен знать:</w:t>
      </w:r>
    </w:p>
    <w:bookmarkEnd w:id="2234"/>
    <w:bookmarkStart w:name="z2356" w:id="2235"/>
    <w:p>
      <w:pPr>
        <w:spacing w:after="0"/>
        <w:ind w:left="0"/>
        <w:jc w:val="both"/>
      </w:pPr>
      <w:r>
        <w:rPr>
          <w:rFonts w:ascii="Times New Roman"/>
          <w:b w:val="false"/>
          <w:i w:val="false"/>
          <w:color w:val="000000"/>
          <w:sz w:val="28"/>
        </w:rPr>
        <w:t>
      конструктивные особенности обслуживаемого оборудования;</w:t>
      </w:r>
    </w:p>
    <w:bookmarkEnd w:id="2235"/>
    <w:bookmarkStart w:name="z2357" w:id="2236"/>
    <w:p>
      <w:pPr>
        <w:spacing w:after="0"/>
        <w:ind w:left="0"/>
        <w:jc w:val="both"/>
      </w:pPr>
      <w:r>
        <w:rPr>
          <w:rFonts w:ascii="Times New Roman"/>
          <w:b w:val="false"/>
          <w:i w:val="false"/>
          <w:color w:val="000000"/>
          <w:sz w:val="28"/>
        </w:rPr>
        <w:t>
      порядок, приемы пуска и управления линии прессования, взаимодействие отдельных узлов линии;</w:t>
      </w:r>
    </w:p>
    <w:bookmarkEnd w:id="2236"/>
    <w:bookmarkStart w:name="z2358" w:id="2237"/>
    <w:p>
      <w:pPr>
        <w:spacing w:after="0"/>
        <w:ind w:left="0"/>
        <w:jc w:val="both"/>
      </w:pPr>
      <w:r>
        <w:rPr>
          <w:rFonts w:ascii="Times New Roman"/>
          <w:b w:val="false"/>
          <w:i w:val="false"/>
          <w:color w:val="000000"/>
          <w:sz w:val="28"/>
        </w:rPr>
        <w:t>
      способы и режимы склеивания;</w:t>
      </w:r>
    </w:p>
    <w:bookmarkEnd w:id="2237"/>
    <w:bookmarkStart w:name="z2359" w:id="2238"/>
    <w:p>
      <w:pPr>
        <w:spacing w:after="0"/>
        <w:ind w:left="0"/>
        <w:jc w:val="both"/>
      </w:pPr>
      <w:r>
        <w:rPr>
          <w:rFonts w:ascii="Times New Roman"/>
          <w:b w:val="false"/>
          <w:i w:val="false"/>
          <w:color w:val="000000"/>
          <w:sz w:val="28"/>
        </w:rPr>
        <w:t>
      дефекты склеивания, причины, их вызывающие и способы устранения, применяемые клеи и технологию склеивания;</w:t>
      </w:r>
    </w:p>
    <w:bookmarkEnd w:id="2238"/>
    <w:bookmarkStart w:name="z2360" w:id="2239"/>
    <w:p>
      <w:pPr>
        <w:spacing w:after="0"/>
        <w:ind w:left="0"/>
        <w:jc w:val="both"/>
      </w:pPr>
      <w:r>
        <w:rPr>
          <w:rFonts w:ascii="Times New Roman"/>
          <w:b w:val="false"/>
          <w:i w:val="false"/>
          <w:color w:val="000000"/>
          <w:sz w:val="28"/>
        </w:rPr>
        <w:t>
      государственные стандарты и технические условия на продукцию, и применяемые материалы.</w:t>
      </w:r>
    </w:p>
    <w:bookmarkEnd w:id="2239"/>
    <w:bookmarkStart w:name="z2361" w:id="2240"/>
    <w:p>
      <w:pPr>
        <w:spacing w:after="0"/>
        <w:ind w:left="0"/>
        <w:jc w:val="left"/>
      </w:pPr>
      <w:r>
        <w:rPr>
          <w:rFonts w:ascii="Times New Roman"/>
          <w:b/>
          <w:i w:val="false"/>
          <w:color w:val="000000"/>
        </w:rPr>
        <w:t xml:space="preserve"> Параграф 3. Вентилевой гидравлического пресса, 6-й разряд</w:t>
      </w:r>
    </w:p>
    <w:bookmarkEnd w:id="2240"/>
    <w:bookmarkStart w:name="z2362" w:id="2241"/>
    <w:p>
      <w:pPr>
        <w:spacing w:after="0"/>
        <w:ind w:left="0"/>
        <w:jc w:val="both"/>
      </w:pPr>
      <w:r>
        <w:rPr>
          <w:rFonts w:ascii="Times New Roman"/>
          <w:b w:val="false"/>
          <w:i w:val="false"/>
          <w:color w:val="000000"/>
          <w:sz w:val="28"/>
        </w:rPr>
        <w:t>
      359. Характеристика работ:</w:t>
      </w:r>
    </w:p>
    <w:bookmarkEnd w:id="2241"/>
    <w:bookmarkStart w:name="z2363" w:id="2242"/>
    <w:p>
      <w:pPr>
        <w:spacing w:after="0"/>
        <w:ind w:left="0"/>
        <w:jc w:val="both"/>
      </w:pPr>
      <w:r>
        <w:rPr>
          <w:rFonts w:ascii="Times New Roman"/>
          <w:b w:val="false"/>
          <w:i w:val="false"/>
          <w:color w:val="000000"/>
          <w:sz w:val="28"/>
        </w:rPr>
        <w:t>
      ведение процесса горячего склеивания древесных слоистых пластиков в гидравлических клеильных прессах;</w:t>
      </w:r>
    </w:p>
    <w:bookmarkEnd w:id="2242"/>
    <w:bookmarkStart w:name="z2364" w:id="2243"/>
    <w:p>
      <w:pPr>
        <w:spacing w:after="0"/>
        <w:ind w:left="0"/>
        <w:jc w:val="both"/>
      </w:pPr>
      <w:r>
        <w:rPr>
          <w:rFonts w:ascii="Times New Roman"/>
          <w:b w:val="false"/>
          <w:i w:val="false"/>
          <w:color w:val="000000"/>
          <w:sz w:val="28"/>
        </w:rPr>
        <w:t>
      загрузка и разгрузка многоэтажного пресса;</w:t>
      </w:r>
    </w:p>
    <w:bookmarkEnd w:id="2243"/>
    <w:bookmarkStart w:name="z2365" w:id="2244"/>
    <w:p>
      <w:pPr>
        <w:spacing w:after="0"/>
        <w:ind w:left="0"/>
        <w:jc w:val="both"/>
      </w:pPr>
      <w:r>
        <w:rPr>
          <w:rFonts w:ascii="Times New Roman"/>
          <w:b w:val="false"/>
          <w:i w:val="false"/>
          <w:color w:val="000000"/>
          <w:sz w:val="28"/>
        </w:rPr>
        <w:t>
      обслуживание и управление клеильных прессов мощностью свыше 20 МН и площадью плит пресса свыше 5 м</w:t>
      </w:r>
      <w:r>
        <w:rPr>
          <w:rFonts w:ascii="Times New Roman"/>
          <w:b w:val="false"/>
          <w:i w:val="false"/>
          <w:color w:val="000000"/>
          <w:vertAlign w:val="superscript"/>
        </w:rPr>
        <w:t>2</w:t>
      </w:r>
      <w:r>
        <w:rPr>
          <w:rFonts w:ascii="Times New Roman"/>
          <w:b w:val="false"/>
          <w:i w:val="false"/>
          <w:color w:val="000000"/>
          <w:sz w:val="28"/>
        </w:rPr>
        <w:t>;</w:t>
      </w:r>
    </w:p>
    <w:bookmarkEnd w:id="2244"/>
    <w:bookmarkStart w:name="z2368" w:id="2245"/>
    <w:p>
      <w:pPr>
        <w:spacing w:after="0"/>
        <w:ind w:left="0"/>
        <w:jc w:val="both"/>
      </w:pPr>
      <w:r>
        <w:rPr>
          <w:rFonts w:ascii="Times New Roman"/>
          <w:b w:val="false"/>
          <w:i w:val="false"/>
          <w:color w:val="000000"/>
          <w:sz w:val="28"/>
        </w:rPr>
        <w:t>
      визуальное определение качества древесных слоистых пластиков;</w:t>
      </w:r>
    </w:p>
    <w:bookmarkEnd w:id="2245"/>
    <w:bookmarkStart w:name="z2369" w:id="2246"/>
    <w:p>
      <w:pPr>
        <w:spacing w:after="0"/>
        <w:ind w:left="0"/>
        <w:jc w:val="both"/>
      </w:pPr>
      <w:r>
        <w:rPr>
          <w:rFonts w:ascii="Times New Roman"/>
          <w:b w:val="false"/>
          <w:i w:val="false"/>
          <w:color w:val="000000"/>
          <w:sz w:val="28"/>
        </w:rPr>
        <w:t>
      выявление и устранение причин, вызывающих технический брак;</w:t>
      </w:r>
    </w:p>
    <w:bookmarkEnd w:id="2246"/>
    <w:bookmarkStart w:name="z2370" w:id="2247"/>
    <w:p>
      <w:pPr>
        <w:spacing w:after="0"/>
        <w:ind w:left="0"/>
        <w:jc w:val="both"/>
      </w:pPr>
      <w:r>
        <w:rPr>
          <w:rFonts w:ascii="Times New Roman"/>
          <w:b w:val="false"/>
          <w:i w:val="false"/>
          <w:color w:val="000000"/>
          <w:sz w:val="28"/>
        </w:rPr>
        <w:t>
      ведение сменных записей в журнале.</w:t>
      </w:r>
    </w:p>
    <w:bookmarkEnd w:id="2247"/>
    <w:bookmarkStart w:name="z2371" w:id="2248"/>
    <w:p>
      <w:pPr>
        <w:spacing w:after="0"/>
        <w:ind w:left="0"/>
        <w:jc w:val="both"/>
      </w:pPr>
      <w:r>
        <w:rPr>
          <w:rFonts w:ascii="Times New Roman"/>
          <w:b w:val="false"/>
          <w:i w:val="false"/>
          <w:color w:val="000000"/>
          <w:sz w:val="28"/>
        </w:rPr>
        <w:t>
      360. Должен знать:</w:t>
      </w:r>
    </w:p>
    <w:bookmarkEnd w:id="2248"/>
    <w:bookmarkStart w:name="z2372" w:id="2249"/>
    <w:p>
      <w:pPr>
        <w:spacing w:after="0"/>
        <w:ind w:left="0"/>
        <w:jc w:val="both"/>
      </w:pPr>
      <w:r>
        <w:rPr>
          <w:rFonts w:ascii="Times New Roman"/>
          <w:b w:val="false"/>
          <w:i w:val="false"/>
          <w:color w:val="000000"/>
          <w:sz w:val="28"/>
        </w:rPr>
        <w:t>
      кинематические и гидравлические схемы обслуживания прессов;</w:t>
      </w:r>
    </w:p>
    <w:bookmarkEnd w:id="2249"/>
    <w:bookmarkStart w:name="z2373" w:id="2250"/>
    <w:p>
      <w:pPr>
        <w:spacing w:after="0"/>
        <w:ind w:left="0"/>
        <w:jc w:val="both"/>
      </w:pPr>
      <w:r>
        <w:rPr>
          <w:rFonts w:ascii="Times New Roman"/>
          <w:b w:val="false"/>
          <w:i w:val="false"/>
          <w:color w:val="000000"/>
          <w:sz w:val="28"/>
        </w:rPr>
        <w:t>
      способы и режимы склеивания;</w:t>
      </w:r>
    </w:p>
    <w:bookmarkEnd w:id="2250"/>
    <w:bookmarkStart w:name="z2374" w:id="2251"/>
    <w:p>
      <w:pPr>
        <w:spacing w:after="0"/>
        <w:ind w:left="0"/>
        <w:jc w:val="both"/>
      </w:pPr>
      <w:r>
        <w:rPr>
          <w:rFonts w:ascii="Times New Roman"/>
          <w:b w:val="false"/>
          <w:i w:val="false"/>
          <w:color w:val="000000"/>
          <w:sz w:val="28"/>
        </w:rPr>
        <w:t>
      правила применения контрольно-измерительных приборов;</w:t>
      </w:r>
    </w:p>
    <w:bookmarkEnd w:id="2251"/>
    <w:bookmarkStart w:name="z2375" w:id="2252"/>
    <w:p>
      <w:pPr>
        <w:spacing w:after="0"/>
        <w:ind w:left="0"/>
        <w:jc w:val="both"/>
      </w:pPr>
      <w:r>
        <w:rPr>
          <w:rFonts w:ascii="Times New Roman"/>
          <w:b w:val="false"/>
          <w:i w:val="false"/>
          <w:color w:val="000000"/>
          <w:sz w:val="28"/>
        </w:rPr>
        <w:t>
      технологический процесс склеивания древесного слоистого пластика, применяемые клеи;</w:t>
      </w:r>
    </w:p>
    <w:bookmarkEnd w:id="2252"/>
    <w:bookmarkStart w:name="z2376" w:id="2253"/>
    <w:p>
      <w:pPr>
        <w:spacing w:after="0"/>
        <w:ind w:left="0"/>
        <w:jc w:val="both"/>
      </w:pPr>
      <w:r>
        <w:rPr>
          <w:rFonts w:ascii="Times New Roman"/>
          <w:b w:val="false"/>
          <w:i w:val="false"/>
          <w:color w:val="000000"/>
          <w:sz w:val="28"/>
        </w:rPr>
        <w:t>
      государственные стандарты и технические условия на готовые пластики.</w:t>
      </w:r>
    </w:p>
    <w:bookmarkEnd w:id="2253"/>
    <w:bookmarkStart w:name="z2377" w:id="2254"/>
    <w:p>
      <w:pPr>
        <w:spacing w:after="0"/>
        <w:ind w:left="0"/>
        <w:jc w:val="left"/>
      </w:pPr>
      <w:r>
        <w:rPr>
          <w:rFonts w:ascii="Times New Roman"/>
          <w:b/>
          <w:i w:val="false"/>
          <w:color w:val="000000"/>
        </w:rPr>
        <w:t xml:space="preserve"> 47. Лущильщик шпона</w:t>
      </w:r>
      <w:r>
        <w:br/>
      </w:r>
      <w:r>
        <w:rPr>
          <w:rFonts w:ascii="Times New Roman"/>
          <w:b/>
          <w:i w:val="false"/>
          <w:color w:val="000000"/>
        </w:rPr>
        <w:t>Параграф 1. Лущильщик шпона, 3-й разряд</w:t>
      </w:r>
    </w:p>
    <w:bookmarkEnd w:id="2254"/>
    <w:bookmarkStart w:name="z2379" w:id="2255"/>
    <w:p>
      <w:pPr>
        <w:spacing w:after="0"/>
        <w:ind w:left="0"/>
        <w:jc w:val="both"/>
      </w:pPr>
      <w:r>
        <w:rPr>
          <w:rFonts w:ascii="Times New Roman"/>
          <w:b w:val="false"/>
          <w:i w:val="false"/>
          <w:color w:val="000000"/>
          <w:sz w:val="28"/>
        </w:rPr>
        <w:t>
      361. Характеристика работ:</w:t>
      </w:r>
    </w:p>
    <w:bookmarkEnd w:id="2255"/>
    <w:bookmarkStart w:name="z2380" w:id="2256"/>
    <w:p>
      <w:pPr>
        <w:spacing w:after="0"/>
        <w:ind w:left="0"/>
        <w:jc w:val="both"/>
      </w:pPr>
      <w:r>
        <w:rPr>
          <w:rFonts w:ascii="Times New Roman"/>
          <w:b w:val="false"/>
          <w:i w:val="false"/>
          <w:color w:val="000000"/>
          <w:sz w:val="28"/>
        </w:rPr>
        <w:t>
      участие в лущении шпона для производства фанеры внутрисоюзного потребления на налаженном станке с длиной ножа до 1,2 м под руководством лущильщика более высокой квалификации;</w:t>
      </w:r>
    </w:p>
    <w:bookmarkEnd w:id="2256"/>
    <w:bookmarkStart w:name="z2381" w:id="2257"/>
    <w:p>
      <w:pPr>
        <w:spacing w:after="0"/>
        <w:ind w:left="0"/>
        <w:jc w:val="both"/>
      </w:pPr>
      <w:r>
        <w:rPr>
          <w:rFonts w:ascii="Times New Roman"/>
          <w:b w:val="false"/>
          <w:i w:val="false"/>
          <w:color w:val="000000"/>
          <w:sz w:val="28"/>
        </w:rPr>
        <w:t>
      смена лущильного ножа и прижимной линейки;</w:t>
      </w:r>
    </w:p>
    <w:bookmarkEnd w:id="2257"/>
    <w:bookmarkStart w:name="z2382" w:id="2258"/>
    <w:p>
      <w:pPr>
        <w:spacing w:after="0"/>
        <w:ind w:left="0"/>
        <w:jc w:val="both"/>
      </w:pPr>
      <w:r>
        <w:rPr>
          <w:rFonts w:ascii="Times New Roman"/>
          <w:b w:val="false"/>
          <w:i w:val="false"/>
          <w:color w:val="000000"/>
          <w:sz w:val="28"/>
        </w:rPr>
        <w:t>
      уборка рабочего места.</w:t>
      </w:r>
    </w:p>
    <w:bookmarkEnd w:id="2258"/>
    <w:bookmarkStart w:name="z2383" w:id="2259"/>
    <w:p>
      <w:pPr>
        <w:spacing w:after="0"/>
        <w:ind w:left="0"/>
        <w:jc w:val="both"/>
      </w:pPr>
      <w:r>
        <w:rPr>
          <w:rFonts w:ascii="Times New Roman"/>
          <w:b w:val="false"/>
          <w:i w:val="false"/>
          <w:color w:val="000000"/>
          <w:sz w:val="28"/>
        </w:rPr>
        <w:t>
      362. Должен знать:</w:t>
      </w:r>
    </w:p>
    <w:bookmarkEnd w:id="2259"/>
    <w:bookmarkStart w:name="z2384" w:id="2260"/>
    <w:p>
      <w:pPr>
        <w:spacing w:after="0"/>
        <w:ind w:left="0"/>
        <w:jc w:val="both"/>
      </w:pPr>
      <w:r>
        <w:rPr>
          <w:rFonts w:ascii="Times New Roman"/>
          <w:b w:val="false"/>
          <w:i w:val="false"/>
          <w:color w:val="000000"/>
          <w:sz w:val="28"/>
        </w:rPr>
        <w:t>
      принцип работы лущильного станка;</w:t>
      </w:r>
    </w:p>
    <w:bookmarkEnd w:id="2260"/>
    <w:bookmarkStart w:name="z2385" w:id="2261"/>
    <w:p>
      <w:pPr>
        <w:spacing w:after="0"/>
        <w:ind w:left="0"/>
        <w:jc w:val="both"/>
      </w:pPr>
      <w:r>
        <w:rPr>
          <w:rFonts w:ascii="Times New Roman"/>
          <w:b w:val="false"/>
          <w:i w:val="false"/>
          <w:color w:val="000000"/>
          <w:sz w:val="28"/>
        </w:rPr>
        <w:t>
      режим работы околостаночного оборудования;</w:t>
      </w:r>
    </w:p>
    <w:bookmarkEnd w:id="2261"/>
    <w:bookmarkStart w:name="z2386" w:id="2262"/>
    <w:p>
      <w:pPr>
        <w:spacing w:after="0"/>
        <w:ind w:left="0"/>
        <w:jc w:val="both"/>
      </w:pPr>
      <w:r>
        <w:rPr>
          <w:rFonts w:ascii="Times New Roman"/>
          <w:b w:val="false"/>
          <w:i w:val="false"/>
          <w:color w:val="000000"/>
          <w:sz w:val="28"/>
        </w:rPr>
        <w:t>
      способы смены и установки лущильного ножа.</w:t>
      </w:r>
    </w:p>
    <w:bookmarkEnd w:id="2262"/>
    <w:bookmarkStart w:name="z2387" w:id="2263"/>
    <w:p>
      <w:pPr>
        <w:spacing w:after="0"/>
        <w:ind w:left="0"/>
        <w:jc w:val="left"/>
      </w:pPr>
      <w:r>
        <w:rPr>
          <w:rFonts w:ascii="Times New Roman"/>
          <w:b/>
          <w:i w:val="false"/>
          <w:color w:val="000000"/>
        </w:rPr>
        <w:t xml:space="preserve"> Параграф 2. Лущильщик шпона, 4-й разряд</w:t>
      </w:r>
    </w:p>
    <w:bookmarkEnd w:id="2263"/>
    <w:bookmarkStart w:name="z2388" w:id="2264"/>
    <w:p>
      <w:pPr>
        <w:spacing w:after="0"/>
        <w:ind w:left="0"/>
        <w:jc w:val="both"/>
      </w:pPr>
      <w:r>
        <w:rPr>
          <w:rFonts w:ascii="Times New Roman"/>
          <w:b w:val="false"/>
          <w:i w:val="false"/>
          <w:color w:val="000000"/>
          <w:sz w:val="28"/>
        </w:rPr>
        <w:t>
      363. Характеристика работ:</w:t>
      </w:r>
    </w:p>
    <w:bookmarkEnd w:id="2264"/>
    <w:bookmarkStart w:name="z2389" w:id="2265"/>
    <w:p>
      <w:pPr>
        <w:spacing w:after="0"/>
        <w:ind w:left="0"/>
        <w:jc w:val="both"/>
      </w:pPr>
      <w:r>
        <w:rPr>
          <w:rFonts w:ascii="Times New Roman"/>
          <w:b w:val="false"/>
          <w:i w:val="false"/>
          <w:color w:val="000000"/>
          <w:sz w:val="28"/>
        </w:rPr>
        <w:t>
      ведение процесса лущения шпона для производства фанеры внутрисоюзного потребления и доньего спичечного шпона на лущильных станках с длиной ножа до 1,2 м;</w:t>
      </w:r>
    </w:p>
    <w:bookmarkEnd w:id="2265"/>
    <w:bookmarkStart w:name="z2390" w:id="2266"/>
    <w:p>
      <w:pPr>
        <w:spacing w:after="0"/>
        <w:ind w:left="0"/>
        <w:jc w:val="both"/>
      </w:pPr>
      <w:r>
        <w:rPr>
          <w:rFonts w:ascii="Times New Roman"/>
          <w:b w:val="false"/>
          <w:i w:val="false"/>
          <w:color w:val="000000"/>
          <w:sz w:val="28"/>
        </w:rPr>
        <w:t>
      оттяжка и отрыв лент спичечного шпона определенной длины и укладка их в стопы;</w:t>
      </w:r>
    </w:p>
    <w:bookmarkEnd w:id="2266"/>
    <w:bookmarkStart w:name="z2391" w:id="2267"/>
    <w:p>
      <w:pPr>
        <w:spacing w:after="0"/>
        <w:ind w:left="0"/>
        <w:jc w:val="both"/>
      </w:pPr>
      <w:r>
        <w:rPr>
          <w:rFonts w:ascii="Times New Roman"/>
          <w:b w:val="false"/>
          <w:i w:val="false"/>
          <w:color w:val="000000"/>
          <w:sz w:val="28"/>
        </w:rPr>
        <w:t>
      предварительная сортировка лент шпона, обеспечение максимального выхода шпона, удаление отходов шпона;</w:t>
      </w:r>
    </w:p>
    <w:bookmarkEnd w:id="2267"/>
    <w:bookmarkStart w:name="z2392" w:id="2268"/>
    <w:p>
      <w:pPr>
        <w:spacing w:after="0"/>
        <w:ind w:left="0"/>
        <w:jc w:val="both"/>
      </w:pPr>
      <w:r>
        <w:rPr>
          <w:rFonts w:ascii="Times New Roman"/>
          <w:b w:val="false"/>
          <w:i w:val="false"/>
          <w:color w:val="000000"/>
          <w:sz w:val="28"/>
        </w:rPr>
        <w:t>
      участие в лущении шпона для производства фанеры внутрисоюзного потребления и оцилиндровке чураков на станках с длиной ножа свыше 1,2 м под руководством лущильщика более высокой квалификации;</w:t>
      </w:r>
    </w:p>
    <w:bookmarkEnd w:id="2268"/>
    <w:bookmarkStart w:name="z2393" w:id="2269"/>
    <w:p>
      <w:pPr>
        <w:spacing w:after="0"/>
        <w:ind w:left="0"/>
        <w:jc w:val="both"/>
      </w:pPr>
      <w:r>
        <w:rPr>
          <w:rFonts w:ascii="Times New Roman"/>
          <w:b w:val="false"/>
          <w:i w:val="false"/>
          <w:color w:val="000000"/>
          <w:sz w:val="28"/>
        </w:rPr>
        <w:t>
      подача чураков с накопительных транспортеров в центровочно-загрузочные приспособления;</w:t>
      </w:r>
    </w:p>
    <w:bookmarkEnd w:id="2269"/>
    <w:bookmarkStart w:name="z2394" w:id="2270"/>
    <w:p>
      <w:pPr>
        <w:spacing w:after="0"/>
        <w:ind w:left="0"/>
        <w:jc w:val="both"/>
      </w:pPr>
      <w:r>
        <w:rPr>
          <w:rFonts w:ascii="Times New Roman"/>
          <w:b w:val="false"/>
          <w:i w:val="false"/>
          <w:color w:val="000000"/>
          <w:sz w:val="28"/>
        </w:rPr>
        <w:t>
      участие в регулировании станка;</w:t>
      </w:r>
    </w:p>
    <w:bookmarkEnd w:id="2270"/>
    <w:bookmarkStart w:name="z2395" w:id="2271"/>
    <w:p>
      <w:pPr>
        <w:spacing w:after="0"/>
        <w:ind w:left="0"/>
        <w:jc w:val="both"/>
      </w:pPr>
      <w:r>
        <w:rPr>
          <w:rFonts w:ascii="Times New Roman"/>
          <w:b w:val="false"/>
          <w:i w:val="false"/>
          <w:color w:val="000000"/>
          <w:sz w:val="28"/>
        </w:rPr>
        <w:t>
      смена и правка лущильного ножа и прижимной линейки.</w:t>
      </w:r>
    </w:p>
    <w:bookmarkEnd w:id="2271"/>
    <w:bookmarkStart w:name="z2396" w:id="2272"/>
    <w:p>
      <w:pPr>
        <w:spacing w:after="0"/>
        <w:ind w:left="0"/>
        <w:jc w:val="both"/>
      </w:pPr>
      <w:r>
        <w:rPr>
          <w:rFonts w:ascii="Times New Roman"/>
          <w:b w:val="false"/>
          <w:i w:val="false"/>
          <w:color w:val="000000"/>
          <w:sz w:val="28"/>
        </w:rPr>
        <w:t>
      364. Должен знать:</w:t>
      </w:r>
    </w:p>
    <w:bookmarkEnd w:id="2272"/>
    <w:bookmarkStart w:name="z2397" w:id="2273"/>
    <w:p>
      <w:pPr>
        <w:spacing w:after="0"/>
        <w:ind w:left="0"/>
        <w:jc w:val="both"/>
      </w:pPr>
      <w:r>
        <w:rPr>
          <w:rFonts w:ascii="Times New Roman"/>
          <w:b w:val="false"/>
          <w:i w:val="false"/>
          <w:color w:val="000000"/>
          <w:sz w:val="28"/>
        </w:rPr>
        <w:t>
      устройство обслуживаемого станка;</w:t>
      </w:r>
    </w:p>
    <w:bookmarkEnd w:id="2273"/>
    <w:bookmarkStart w:name="z2398" w:id="2274"/>
    <w:p>
      <w:pPr>
        <w:spacing w:after="0"/>
        <w:ind w:left="0"/>
        <w:jc w:val="both"/>
      </w:pPr>
      <w:r>
        <w:rPr>
          <w:rFonts w:ascii="Times New Roman"/>
          <w:b w:val="false"/>
          <w:i w:val="false"/>
          <w:color w:val="000000"/>
          <w:sz w:val="28"/>
        </w:rPr>
        <w:t>
      технические требования, предъявляемые к лущильным ножам и прижимным линейкам;</w:t>
      </w:r>
    </w:p>
    <w:bookmarkEnd w:id="2274"/>
    <w:bookmarkStart w:name="z2399" w:id="2275"/>
    <w:p>
      <w:pPr>
        <w:spacing w:after="0"/>
        <w:ind w:left="0"/>
        <w:jc w:val="both"/>
      </w:pPr>
      <w:r>
        <w:rPr>
          <w:rFonts w:ascii="Times New Roman"/>
          <w:b w:val="false"/>
          <w:i w:val="false"/>
          <w:color w:val="000000"/>
          <w:sz w:val="28"/>
        </w:rPr>
        <w:t>
      устройство применяемых контрольно-измерительных инструментов, приборов и приемы пользования ими;</w:t>
      </w:r>
    </w:p>
    <w:bookmarkEnd w:id="2275"/>
    <w:bookmarkStart w:name="z2400" w:id="2276"/>
    <w:p>
      <w:pPr>
        <w:spacing w:after="0"/>
        <w:ind w:left="0"/>
        <w:jc w:val="both"/>
      </w:pPr>
      <w:r>
        <w:rPr>
          <w:rFonts w:ascii="Times New Roman"/>
          <w:b w:val="false"/>
          <w:i w:val="false"/>
          <w:color w:val="000000"/>
          <w:sz w:val="28"/>
        </w:rPr>
        <w:t>
      породы и пороки древесины.</w:t>
      </w:r>
    </w:p>
    <w:bookmarkEnd w:id="2276"/>
    <w:bookmarkStart w:name="z2401" w:id="2277"/>
    <w:p>
      <w:pPr>
        <w:spacing w:after="0"/>
        <w:ind w:left="0"/>
        <w:jc w:val="left"/>
      </w:pPr>
      <w:r>
        <w:rPr>
          <w:rFonts w:ascii="Times New Roman"/>
          <w:b/>
          <w:i w:val="false"/>
          <w:color w:val="000000"/>
        </w:rPr>
        <w:t xml:space="preserve"> Параграф 3. Лущильщик шпона, 5-й разряд</w:t>
      </w:r>
    </w:p>
    <w:bookmarkEnd w:id="2277"/>
    <w:bookmarkStart w:name="z2402" w:id="2278"/>
    <w:p>
      <w:pPr>
        <w:spacing w:after="0"/>
        <w:ind w:left="0"/>
        <w:jc w:val="both"/>
      </w:pPr>
      <w:r>
        <w:rPr>
          <w:rFonts w:ascii="Times New Roman"/>
          <w:b w:val="false"/>
          <w:i w:val="false"/>
          <w:color w:val="000000"/>
          <w:sz w:val="28"/>
        </w:rPr>
        <w:t>
      365. Характеристика работ:</w:t>
      </w:r>
    </w:p>
    <w:bookmarkEnd w:id="2278"/>
    <w:bookmarkStart w:name="z2403" w:id="2279"/>
    <w:p>
      <w:pPr>
        <w:spacing w:after="0"/>
        <w:ind w:left="0"/>
        <w:jc w:val="both"/>
      </w:pPr>
      <w:r>
        <w:rPr>
          <w:rFonts w:ascii="Times New Roman"/>
          <w:b w:val="false"/>
          <w:i w:val="false"/>
          <w:color w:val="000000"/>
          <w:sz w:val="28"/>
        </w:rPr>
        <w:t>
      ведение процесса лущения спичечного соломочного шпона и шпона для производства фанеры внутрисоюзного потребления и оцилиндровки чураков на станках различных систем с длиной ножа свыше 1,2 м;</w:t>
      </w:r>
    </w:p>
    <w:bookmarkEnd w:id="2279"/>
    <w:bookmarkStart w:name="z2404" w:id="2280"/>
    <w:p>
      <w:pPr>
        <w:spacing w:after="0"/>
        <w:ind w:left="0"/>
        <w:jc w:val="both"/>
      </w:pPr>
      <w:r>
        <w:rPr>
          <w:rFonts w:ascii="Times New Roman"/>
          <w:b w:val="false"/>
          <w:i w:val="false"/>
          <w:color w:val="000000"/>
          <w:sz w:val="28"/>
        </w:rPr>
        <w:t>
      центровка чураков. Наладка и регулирование станка в процессе лущения;</w:t>
      </w:r>
    </w:p>
    <w:bookmarkEnd w:id="2280"/>
    <w:bookmarkStart w:name="z2405" w:id="2281"/>
    <w:p>
      <w:pPr>
        <w:spacing w:after="0"/>
        <w:ind w:left="0"/>
        <w:jc w:val="both"/>
      </w:pPr>
      <w:r>
        <w:rPr>
          <w:rFonts w:ascii="Times New Roman"/>
          <w:b w:val="false"/>
          <w:i w:val="false"/>
          <w:color w:val="000000"/>
          <w:sz w:val="28"/>
        </w:rPr>
        <w:t>
      проверка центровочного приспособления на точность центровки чураков;</w:t>
      </w:r>
    </w:p>
    <w:bookmarkEnd w:id="2281"/>
    <w:bookmarkStart w:name="z2406" w:id="2282"/>
    <w:p>
      <w:pPr>
        <w:spacing w:after="0"/>
        <w:ind w:left="0"/>
        <w:jc w:val="both"/>
      </w:pPr>
      <w:r>
        <w:rPr>
          <w:rFonts w:ascii="Times New Roman"/>
          <w:b w:val="false"/>
          <w:i w:val="false"/>
          <w:color w:val="000000"/>
          <w:sz w:val="28"/>
        </w:rPr>
        <w:t>
      переключение лущильного станка на различные режимы лущения;</w:t>
      </w:r>
    </w:p>
    <w:bookmarkEnd w:id="2282"/>
    <w:bookmarkStart w:name="z2407" w:id="2283"/>
    <w:p>
      <w:pPr>
        <w:spacing w:after="0"/>
        <w:ind w:left="0"/>
        <w:jc w:val="both"/>
      </w:pPr>
      <w:r>
        <w:rPr>
          <w:rFonts w:ascii="Times New Roman"/>
          <w:b w:val="false"/>
          <w:i w:val="false"/>
          <w:color w:val="000000"/>
          <w:sz w:val="28"/>
        </w:rPr>
        <w:t>
      обеспечение выхода качественного кускового шпона при оцилиндровке чураков;</w:t>
      </w:r>
    </w:p>
    <w:bookmarkEnd w:id="2283"/>
    <w:bookmarkStart w:name="z2408" w:id="2284"/>
    <w:p>
      <w:pPr>
        <w:spacing w:after="0"/>
        <w:ind w:left="0"/>
        <w:jc w:val="both"/>
      </w:pPr>
      <w:r>
        <w:rPr>
          <w:rFonts w:ascii="Times New Roman"/>
          <w:b w:val="false"/>
          <w:i w:val="false"/>
          <w:color w:val="000000"/>
          <w:sz w:val="28"/>
        </w:rPr>
        <w:t>
      участие в лущении шпона для производства авиафанеры, экспортной фанеры и фанеры спецназначения на различных станках с длиной ножа свыше 1,2 м под руководством лущильщика более высокой квалификации;</w:t>
      </w:r>
    </w:p>
    <w:bookmarkEnd w:id="2284"/>
    <w:bookmarkStart w:name="z2409" w:id="2285"/>
    <w:p>
      <w:pPr>
        <w:spacing w:after="0"/>
        <w:ind w:left="0"/>
        <w:jc w:val="both"/>
      </w:pPr>
      <w:r>
        <w:rPr>
          <w:rFonts w:ascii="Times New Roman"/>
          <w:b w:val="false"/>
          <w:i w:val="false"/>
          <w:color w:val="000000"/>
          <w:sz w:val="28"/>
        </w:rPr>
        <w:t>
      контроль за исправным состоянием станка;</w:t>
      </w:r>
    </w:p>
    <w:bookmarkEnd w:id="2285"/>
    <w:bookmarkStart w:name="z2410" w:id="2286"/>
    <w:p>
      <w:pPr>
        <w:spacing w:after="0"/>
        <w:ind w:left="0"/>
        <w:jc w:val="both"/>
      </w:pPr>
      <w:r>
        <w:rPr>
          <w:rFonts w:ascii="Times New Roman"/>
          <w:b w:val="false"/>
          <w:i w:val="false"/>
          <w:color w:val="000000"/>
          <w:sz w:val="28"/>
        </w:rPr>
        <w:t>
      выявление и устранение несложных технических неполадок.</w:t>
      </w:r>
    </w:p>
    <w:bookmarkEnd w:id="2286"/>
    <w:bookmarkStart w:name="z2411" w:id="2287"/>
    <w:p>
      <w:pPr>
        <w:spacing w:after="0"/>
        <w:ind w:left="0"/>
        <w:jc w:val="both"/>
      </w:pPr>
      <w:r>
        <w:rPr>
          <w:rFonts w:ascii="Times New Roman"/>
          <w:b w:val="false"/>
          <w:i w:val="false"/>
          <w:color w:val="000000"/>
          <w:sz w:val="28"/>
        </w:rPr>
        <w:t>
      366. Должен знать:</w:t>
      </w:r>
    </w:p>
    <w:bookmarkEnd w:id="2287"/>
    <w:bookmarkStart w:name="z2412" w:id="2288"/>
    <w:p>
      <w:pPr>
        <w:spacing w:after="0"/>
        <w:ind w:left="0"/>
        <w:jc w:val="both"/>
      </w:pPr>
      <w:r>
        <w:rPr>
          <w:rFonts w:ascii="Times New Roman"/>
          <w:b w:val="false"/>
          <w:i w:val="false"/>
          <w:color w:val="000000"/>
          <w:sz w:val="28"/>
        </w:rPr>
        <w:t>
      конструктивные особенности и правила наладки обслуживаемого станка;</w:t>
      </w:r>
    </w:p>
    <w:bookmarkEnd w:id="2288"/>
    <w:bookmarkStart w:name="z2413" w:id="2289"/>
    <w:p>
      <w:pPr>
        <w:spacing w:after="0"/>
        <w:ind w:left="0"/>
        <w:jc w:val="both"/>
      </w:pPr>
      <w:r>
        <w:rPr>
          <w:rFonts w:ascii="Times New Roman"/>
          <w:b w:val="false"/>
          <w:i w:val="false"/>
          <w:color w:val="000000"/>
          <w:sz w:val="28"/>
        </w:rPr>
        <w:t>
      технологический процесс лущения чураков;</w:t>
      </w:r>
    </w:p>
    <w:bookmarkEnd w:id="2289"/>
    <w:bookmarkStart w:name="z2414" w:id="2290"/>
    <w:p>
      <w:pPr>
        <w:spacing w:after="0"/>
        <w:ind w:left="0"/>
        <w:jc w:val="both"/>
      </w:pPr>
      <w:r>
        <w:rPr>
          <w:rFonts w:ascii="Times New Roman"/>
          <w:b w:val="false"/>
          <w:i w:val="false"/>
          <w:color w:val="000000"/>
          <w:sz w:val="28"/>
        </w:rPr>
        <w:t>
      способы проверки центровочного приспособления на точность обработки чураков;</w:t>
      </w:r>
    </w:p>
    <w:bookmarkEnd w:id="2290"/>
    <w:bookmarkStart w:name="z2415" w:id="2291"/>
    <w:p>
      <w:pPr>
        <w:spacing w:after="0"/>
        <w:ind w:left="0"/>
        <w:jc w:val="both"/>
      </w:pPr>
      <w:r>
        <w:rPr>
          <w:rFonts w:ascii="Times New Roman"/>
          <w:b w:val="false"/>
          <w:i w:val="false"/>
          <w:color w:val="000000"/>
          <w:sz w:val="28"/>
        </w:rPr>
        <w:t>
      государственные стандарты и технические условия на лущеный шпон;</w:t>
      </w:r>
    </w:p>
    <w:bookmarkEnd w:id="2291"/>
    <w:bookmarkStart w:name="z2416" w:id="2292"/>
    <w:p>
      <w:pPr>
        <w:spacing w:after="0"/>
        <w:ind w:left="0"/>
        <w:jc w:val="both"/>
      </w:pPr>
      <w:r>
        <w:rPr>
          <w:rFonts w:ascii="Times New Roman"/>
          <w:b w:val="false"/>
          <w:i w:val="false"/>
          <w:color w:val="000000"/>
          <w:sz w:val="28"/>
        </w:rPr>
        <w:t>
      припуски на усушку и упрессовку в зависимости от породы древесины и толщины шпона;</w:t>
      </w:r>
    </w:p>
    <w:bookmarkEnd w:id="2292"/>
    <w:bookmarkStart w:name="z2417" w:id="2293"/>
    <w:p>
      <w:pPr>
        <w:spacing w:after="0"/>
        <w:ind w:left="0"/>
        <w:jc w:val="both"/>
      </w:pPr>
      <w:r>
        <w:rPr>
          <w:rFonts w:ascii="Times New Roman"/>
          <w:b w:val="false"/>
          <w:i w:val="false"/>
          <w:color w:val="000000"/>
          <w:sz w:val="28"/>
        </w:rPr>
        <w:t>
      дефекты лущения и способы их устранения.</w:t>
      </w:r>
    </w:p>
    <w:bookmarkEnd w:id="2293"/>
    <w:bookmarkStart w:name="z2418" w:id="2294"/>
    <w:p>
      <w:pPr>
        <w:spacing w:after="0"/>
        <w:ind w:left="0"/>
        <w:jc w:val="left"/>
      </w:pPr>
      <w:r>
        <w:rPr>
          <w:rFonts w:ascii="Times New Roman"/>
          <w:b/>
          <w:i w:val="false"/>
          <w:color w:val="000000"/>
        </w:rPr>
        <w:t xml:space="preserve"> Параграф 4. Лущильщик шпона, 6-й разряд</w:t>
      </w:r>
    </w:p>
    <w:bookmarkEnd w:id="2294"/>
    <w:bookmarkStart w:name="z2419" w:id="2295"/>
    <w:p>
      <w:pPr>
        <w:spacing w:after="0"/>
        <w:ind w:left="0"/>
        <w:jc w:val="both"/>
      </w:pPr>
      <w:r>
        <w:rPr>
          <w:rFonts w:ascii="Times New Roman"/>
          <w:b w:val="false"/>
          <w:i w:val="false"/>
          <w:color w:val="000000"/>
          <w:sz w:val="28"/>
        </w:rPr>
        <w:t>
      367. Характеристика работ:</w:t>
      </w:r>
    </w:p>
    <w:bookmarkEnd w:id="2295"/>
    <w:bookmarkStart w:name="z2420" w:id="2296"/>
    <w:p>
      <w:pPr>
        <w:spacing w:after="0"/>
        <w:ind w:left="0"/>
        <w:jc w:val="both"/>
      </w:pPr>
      <w:r>
        <w:rPr>
          <w:rFonts w:ascii="Times New Roman"/>
          <w:b w:val="false"/>
          <w:i w:val="false"/>
          <w:color w:val="000000"/>
          <w:sz w:val="28"/>
        </w:rPr>
        <w:t>
      ведение процесса лущения спичечного соломочного и коробочного шпона, а также шпона для производства авиафанеры, экспортной фанеры, фанеры спецназначения и оцилиндровки чураков на лущильных станках различных систем с длиной ножа свыше 1,2 м с предварительной оценкой качества разлущиваемого чурака и обеспечением наибольшего полезного выхода;</w:t>
      </w:r>
    </w:p>
    <w:bookmarkEnd w:id="2296"/>
    <w:bookmarkStart w:name="z2421" w:id="2297"/>
    <w:p>
      <w:pPr>
        <w:spacing w:after="0"/>
        <w:ind w:left="0"/>
        <w:jc w:val="both"/>
      </w:pPr>
      <w:r>
        <w:rPr>
          <w:rFonts w:ascii="Times New Roman"/>
          <w:b w:val="false"/>
          <w:i w:val="false"/>
          <w:color w:val="000000"/>
          <w:sz w:val="28"/>
        </w:rPr>
        <w:t>
      выбор режимов лущения для получения качественного шпона различного назначения;</w:t>
      </w:r>
    </w:p>
    <w:bookmarkEnd w:id="2297"/>
    <w:bookmarkStart w:name="z2422" w:id="2298"/>
    <w:p>
      <w:pPr>
        <w:spacing w:after="0"/>
        <w:ind w:left="0"/>
        <w:jc w:val="both"/>
      </w:pPr>
      <w:r>
        <w:rPr>
          <w:rFonts w:ascii="Times New Roman"/>
          <w:b w:val="false"/>
          <w:i w:val="false"/>
          <w:color w:val="000000"/>
          <w:sz w:val="28"/>
        </w:rPr>
        <w:t>
      предварительная сортировка шпона;</w:t>
      </w:r>
    </w:p>
    <w:bookmarkEnd w:id="2298"/>
    <w:bookmarkStart w:name="z2423" w:id="2299"/>
    <w:p>
      <w:pPr>
        <w:spacing w:after="0"/>
        <w:ind w:left="0"/>
        <w:jc w:val="both"/>
      </w:pPr>
      <w:r>
        <w:rPr>
          <w:rFonts w:ascii="Times New Roman"/>
          <w:b w:val="false"/>
          <w:i w:val="false"/>
          <w:color w:val="000000"/>
          <w:sz w:val="28"/>
        </w:rPr>
        <w:t>
      проверка качества подготовки ножей;</w:t>
      </w:r>
    </w:p>
    <w:bookmarkEnd w:id="2299"/>
    <w:bookmarkStart w:name="z2424" w:id="2300"/>
    <w:p>
      <w:pPr>
        <w:spacing w:after="0"/>
        <w:ind w:left="0"/>
        <w:jc w:val="both"/>
      </w:pPr>
      <w:r>
        <w:rPr>
          <w:rFonts w:ascii="Times New Roman"/>
          <w:b w:val="false"/>
          <w:i w:val="false"/>
          <w:color w:val="000000"/>
          <w:sz w:val="28"/>
        </w:rPr>
        <w:t>
      руководство бригадой лущильщиков;</w:t>
      </w:r>
    </w:p>
    <w:bookmarkEnd w:id="2300"/>
    <w:bookmarkStart w:name="z2425" w:id="2301"/>
    <w:p>
      <w:pPr>
        <w:spacing w:after="0"/>
        <w:ind w:left="0"/>
        <w:jc w:val="both"/>
      </w:pPr>
      <w:r>
        <w:rPr>
          <w:rFonts w:ascii="Times New Roman"/>
          <w:b w:val="false"/>
          <w:i w:val="false"/>
          <w:color w:val="000000"/>
          <w:sz w:val="28"/>
        </w:rPr>
        <w:t>
      участие в ремонте обслуживаемого оборудования.</w:t>
      </w:r>
    </w:p>
    <w:bookmarkEnd w:id="2301"/>
    <w:bookmarkStart w:name="z2426" w:id="2302"/>
    <w:p>
      <w:pPr>
        <w:spacing w:after="0"/>
        <w:ind w:left="0"/>
        <w:jc w:val="both"/>
      </w:pPr>
      <w:r>
        <w:rPr>
          <w:rFonts w:ascii="Times New Roman"/>
          <w:b w:val="false"/>
          <w:i w:val="false"/>
          <w:color w:val="000000"/>
          <w:sz w:val="28"/>
        </w:rPr>
        <w:t>
      368. Должен знать:</w:t>
      </w:r>
    </w:p>
    <w:bookmarkEnd w:id="2302"/>
    <w:bookmarkStart w:name="z2427" w:id="2303"/>
    <w:p>
      <w:pPr>
        <w:spacing w:after="0"/>
        <w:ind w:left="0"/>
        <w:jc w:val="both"/>
      </w:pPr>
      <w:r>
        <w:rPr>
          <w:rFonts w:ascii="Times New Roman"/>
          <w:b w:val="false"/>
          <w:i w:val="false"/>
          <w:color w:val="000000"/>
          <w:sz w:val="28"/>
        </w:rPr>
        <w:t>
      кинематику обслуживаемого станка и околостаночной механизации;</w:t>
      </w:r>
    </w:p>
    <w:bookmarkEnd w:id="2303"/>
    <w:bookmarkStart w:name="z2428" w:id="2304"/>
    <w:p>
      <w:pPr>
        <w:spacing w:after="0"/>
        <w:ind w:left="0"/>
        <w:jc w:val="both"/>
      </w:pPr>
      <w:r>
        <w:rPr>
          <w:rFonts w:ascii="Times New Roman"/>
          <w:b w:val="false"/>
          <w:i w:val="false"/>
          <w:color w:val="000000"/>
          <w:sz w:val="28"/>
        </w:rPr>
        <w:t>
      конструктивные особенности приспособлений и дополнительного оборудования на линии лущение-рубка;</w:t>
      </w:r>
    </w:p>
    <w:bookmarkEnd w:id="2304"/>
    <w:bookmarkStart w:name="z2429" w:id="2305"/>
    <w:p>
      <w:pPr>
        <w:spacing w:after="0"/>
        <w:ind w:left="0"/>
        <w:jc w:val="both"/>
      </w:pPr>
      <w:r>
        <w:rPr>
          <w:rFonts w:ascii="Times New Roman"/>
          <w:b w:val="false"/>
          <w:i w:val="false"/>
          <w:color w:val="000000"/>
          <w:sz w:val="28"/>
        </w:rPr>
        <w:t>
      методы выполнения технических расчетов, необходимых при наладке станка в зависимости от породы древесины и толщины шпона;</w:t>
      </w:r>
    </w:p>
    <w:bookmarkEnd w:id="2305"/>
    <w:bookmarkStart w:name="z2430" w:id="2306"/>
    <w:p>
      <w:pPr>
        <w:spacing w:after="0"/>
        <w:ind w:left="0"/>
        <w:jc w:val="both"/>
      </w:pPr>
      <w:r>
        <w:rPr>
          <w:rFonts w:ascii="Times New Roman"/>
          <w:b w:val="false"/>
          <w:i w:val="false"/>
          <w:color w:val="000000"/>
          <w:sz w:val="28"/>
        </w:rPr>
        <w:t>
      влияние качества подготовки ножей на чистоту резания шпона и скорость подачи;</w:t>
      </w:r>
    </w:p>
    <w:bookmarkEnd w:id="2306"/>
    <w:bookmarkStart w:name="z2431" w:id="2307"/>
    <w:p>
      <w:pPr>
        <w:spacing w:after="0"/>
        <w:ind w:left="0"/>
        <w:jc w:val="both"/>
      </w:pPr>
      <w:r>
        <w:rPr>
          <w:rFonts w:ascii="Times New Roman"/>
          <w:b w:val="false"/>
          <w:i w:val="false"/>
          <w:color w:val="000000"/>
          <w:sz w:val="28"/>
        </w:rPr>
        <w:t>
      спецификацию и стоимостные показатели выхода делового шпона;</w:t>
      </w:r>
    </w:p>
    <w:bookmarkEnd w:id="2307"/>
    <w:bookmarkStart w:name="z2432" w:id="2308"/>
    <w:p>
      <w:pPr>
        <w:spacing w:after="0"/>
        <w:ind w:left="0"/>
        <w:jc w:val="both"/>
      </w:pPr>
      <w:r>
        <w:rPr>
          <w:rFonts w:ascii="Times New Roman"/>
          <w:b w:val="false"/>
          <w:i w:val="false"/>
          <w:color w:val="000000"/>
          <w:sz w:val="28"/>
        </w:rPr>
        <w:t>
      способы устранения неисправностей в работе обслуживаемого оборудования.</w:t>
      </w:r>
    </w:p>
    <w:bookmarkEnd w:id="2308"/>
    <w:bookmarkStart w:name="z2433" w:id="2309"/>
    <w:p>
      <w:pPr>
        <w:spacing w:after="0"/>
        <w:ind w:left="0"/>
        <w:jc w:val="left"/>
      </w:pPr>
      <w:r>
        <w:rPr>
          <w:rFonts w:ascii="Times New Roman"/>
          <w:b/>
          <w:i w:val="false"/>
          <w:color w:val="000000"/>
        </w:rPr>
        <w:t xml:space="preserve"> 48. Починщик шпона и фанеры</w:t>
      </w:r>
      <w:r>
        <w:br/>
      </w:r>
      <w:r>
        <w:rPr>
          <w:rFonts w:ascii="Times New Roman"/>
          <w:b/>
          <w:i w:val="false"/>
          <w:color w:val="000000"/>
        </w:rPr>
        <w:t>Параграф 1. Починщик шпона и фанеры, 2-й разряд</w:t>
      </w:r>
    </w:p>
    <w:bookmarkEnd w:id="2309"/>
    <w:bookmarkStart w:name="z2435" w:id="2310"/>
    <w:p>
      <w:pPr>
        <w:spacing w:after="0"/>
        <w:ind w:left="0"/>
        <w:jc w:val="both"/>
      </w:pPr>
      <w:r>
        <w:rPr>
          <w:rFonts w:ascii="Times New Roman"/>
          <w:b w:val="false"/>
          <w:i w:val="false"/>
          <w:color w:val="000000"/>
          <w:sz w:val="28"/>
        </w:rPr>
        <w:t>
      369. Характеристика работ:</w:t>
      </w:r>
    </w:p>
    <w:bookmarkEnd w:id="2310"/>
    <w:bookmarkStart w:name="z2436" w:id="2311"/>
    <w:p>
      <w:pPr>
        <w:spacing w:after="0"/>
        <w:ind w:left="0"/>
        <w:jc w:val="both"/>
      </w:pPr>
      <w:r>
        <w:rPr>
          <w:rFonts w:ascii="Times New Roman"/>
          <w:b w:val="false"/>
          <w:i w:val="false"/>
          <w:color w:val="000000"/>
          <w:sz w:val="28"/>
        </w:rPr>
        <w:t>
      починка в шпоне, фанере, фанерных трубах и муфтах дефектных мест, удаление и замена их здоровой древесиной вручную;</w:t>
      </w:r>
    </w:p>
    <w:bookmarkEnd w:id="2311"/>
    <w:bookmarkStart w:name="z2437" w:id="2312"/>
    <w:p>
      <w:pPr>
        <w:spacing w:after="0"/>
        <w:ind w:left="0"/>
        <w:jc w:val="both"/>
      </w:pPr>
      <w:r>
        <w:rPr>
          <w:rFonts w:ascii="Times New Roman"/>
          <w:b w:val="false"/>
          <w:i w:val="false"/>
          <w:color w:val="000000"/>
          <w:sz w:val="28"/>
        </w:rPr>
        <w:t>
      заготовка и подноска починочных полос для вырубки вставок;</w:t>
      </w:r>
    </w:p>
    <w:bookmarkEnd w:id="2312"/>
    <w:bookmarkStart w:name="z2438" w:id="2313"/>
    <w:p>
      <w:pPr>
        <w:spacing w:after="0"/>
        <w:ind w:left="0"/>
        <w:jc w:val="both"/>
      </w:pPr>
      <w:r>
        <w:rPr>
          <w:rFonts w:ascii="Times New Roman"/>
          <w:b w:val="false"/>
          <w:i w:val="false"/>
          <w:color w:val="000000"/>
          <w:sz w:val="28"/>
        </w:rPr>
        <w:t>
      подбор вставок по цвету, строению и влажности для листов шпона, фанеры, фанерных труб и муфт.</w:t>
      </w:r>
    </w:p>
    <w:bookmarkEnd w:id="2313"/>
    <w:bookmarkStart w:name="z2439" w:id="2314"/>
    <w:p>
      <w:pPr>
        <w:spacing w:after="0"/>
        <w:ind w:left="0"/>
        <w:jc w:val="both"/>
      </w:pPr>
      <w:r>
        <w:rPr>
          <w:rFonts w:ascii="Times New Roman"/>
          <w:b w:val="false"/>
          <w:i w:val="false"/>
          <w:color w:val="000000"/>
          <w:sz w:val="28"/>
        </w:rPr>
        <w:t>
      370. Должен знать:</w:t>
      </w:r>
    </w:p>
    <w:bookmarkEnd w:id="2314"/>
    <w:bookmarkStart w:name="z2440" w:id="2315"/>
    <w:p>
      <w:pPr>
        <w:spacing w:after="0"/>
        <w:ind w:left="0"/>
        <w:jc w:val="both"/>
      </w:pPr>
      <w:r>
        <w:rPr>
          <w:rFonts w:ascii="Times New Roman"/>
          <w:b w:val="false"/>
          <w:i w:val="false"/>
          <w:color w:val="000000"/>
          <w:sz w:val="28"/>
        </w:rPr>
        <w:t>
      порядок и приемы починки шпона и фанеры, фанерных труб и муфт;</w:t>
      </w:r>
    </w:p>
    <w:bookmarkEnd w:id="2315"/>
    <w:bookmarkStart w:name="z2441" w:id="2316"/>
    <w:p>
      <w:pPr>
        <w:spacing w:after="0"/>
        <w:ind w:left="0"/>
        <w:jc w:val="both"/>
      </w:pPr>
      <w:r>
        <w:rPr>
          <w:rFonts w:ascii="Times New Roman"/>
          <w:b w:val="false"/>
          <w:i w:val="false"/>
          <w:color w:val="000000"/>
          <w:sz w:val="28"/>
        </w:rPr>
        <w:t>
      способы заготовки полос и их размеры;</w:t>
      </w:r>
    </w:p>
    <w:bookmarkEnd w:id="2316"/>
    <w:bookmarkStart w:name="z2442" w:id="2317"/>
    <w:p>
      <w:pPr>
        <w:spacing w:after="0"/>
        <w:ind w:left="0"/>
        <w:jc w:val="both"/>
      </w:pPr>
      <w:r>
        <w:rPr>
          <w:rFonts w:ascii="Times New Roman"/>
          <w:b w:val="false"/>
          <w:i w:val="false"/>
          <w:color w:val="000000"/>
          <w:sz w:val="28"/>
        </w:rPr>
        <w:t>
      подбор соответствующих вставок для заготовки дефектных мест.</w:t>
      </w:r>
    </w:p>
    <w:bookmarkEnd w:id="2317"/>
    <w:bookmarkStart w:name="z2443" w:id="2318"/>
    <w:p>
      <w:pPr>
        <w:spacing w:after="0"/>
        <w:ind w:left="0"/>
        <w:jc w:val="left"/>
      </w:pPr>
      <w:r>
        <w:rPr>
          <w:rFonts w:ascii="Times New Roman"/>
          <w:b/>
          <w:i w:val="false"/>
          <w:color w:val="000000"/>
        </w:rPr>
        <w:t xml:space="preserve"> Параграф 2. Починщик шпона и фанеры, 3-й разряд</w:t>
      </w:r>
    </w:p>
    <w:bookmarkEnd w:id="2318"/>
    <w:bookmarkStart w:name="z2444" w:id="2319"/>
    <w:p>
      <w:pPr>
        <w:spacing w:after="0"/>
        <w:ind w:left="0"/>
        <w:jc w:val="both"/>
      </w:pPr>
      <w:r>
        <w:rPr>
          <w:rFonts w:ascii="Times New Roman"/>
          <w:b w:val="false"/>
          <w:i w:val="false"/>
          <w:color w:val="000000"/>
          <w:sz w:val="28"/>
        </w:rPr>
        <w:t>
      371. Характеристика работ:</w:t>
      </w:r>
    </w:p>
    <w:bookmarkEnd w:id="2319"/>
    <w:bookmarkStart w:name="z2445" w:id="2320"/>
    <w:p>
      <w:pPr>
        <w:spacing w:after="0"/>
        <w:ind w:left="0"/>
        <w:jc w:val="both"/>
      </w:pPr>
      <w:r>
        <w:rPr>
          <w:rFonts w:ascii="Times New Roman"/>
          <w:b w:val="false"/>
          <w:i w:val="false"/>
          <w:color w:val="000000"/>
          <w:sz w:val="28"/>
        </w:rPr>
        <w:t>
      починка в шпоне и фанере для внутрисоюзного потребления дефектных мест, удаление и замена их здоровой древесиной на различных починочных станках и вручную;</w:t>
      </w:r>
    </w:p>
    <w:bookmarkEnd w:id="2320"/>
    <w:bookmarkStart w:name="z2446" w:id="2321"/>
    <w:p>
      <w:pPr>
        <w:spacing w:after="0"/>
        <w:ind w:left="0"/>
        <w:jc w:val="both"/>
      </w:pPr>
      <w:r>
        <w:rPr>
          <w:rFonts w:ascii="Times New Roman"/>
          <w:b w:val="false"/>
          <w:i w:val="false"/>
          <w:color w:val="000000"/>
          <w:sz w:val="28"/>
        </w:rPr>
        <w:t>
      подсортировка починочных полос для вырубки вставок;</w:t>
      </w:r>
    </w:p>
    <w:bookmarkEnd w:id="2321"/>
    <w:bookmarkStart w:name="z2447" w:id="2322"/>
    <w:p>
      <w:pPr>
        <w:spacing w:after="0"/>
        <w:ind w:left="0"/>
        <w:jc w:val="both"/>
      </w:pPr>
      <w:r>
        <w:rPr>
          <w:rFonts w:ascii="Times New Roman"/>
          <w:b w:val="false"/>
          <w:i w:val="false"/>
          <w:color w:val="000000"/>
          <w:sz w:val="28"/>
        </w:rPr>
        <w:t>
      заправка полос шпона в станок;</w:t>
      </w:r>
    </w:p>
    <w:bookmarkEnd w:id="2322"/>
    <w:bookmarkStart w:name="z2448" w:id="2323"/>
    <w:p>
      <w:pPr>
        <w:spacing w:after="0"/>
        <w:ind w:left="0"/>
        <w:jc w:val="both"/>
      </w:pPr>
      <w:r>
        <w:rPr>
          <w:rFonts w:ascii="Times New Roman"/>
          <w:b w:val="false"/>
          <w:i w:val="false"/>
          <w:color w:val="000000"/>
          <w:sz w:val="28"/>
        </w:rPr>
        <w:t>
      заделка сучков и отверстий в шпоне и фанере вставками, подобранными по размерам;</w:t>
      </w:r>
    </w:p>
    <w:bookmarkEnd w:id="2323"/>
    <w:bookmarkStart w:name="z2449" w:id="2324"/>
    <w:p>
      <w:pPr>
        <w:spacing w:after="0"/>
        <w:ind w:left="0"/>
        <w:jc w:val="both"/>
      </w:pPr>
      <w:r>
        <w:rPr>
          <w:rFonts w:ascii="Times New Roman"/>
          <w:b w:val="false"/>
          <w:i w:val="false"/>
          <w:color w:val="000000"/>
          <w:sz w:val="28"/>
        </w:rPr>
        <w:t>
      подготовка гуммированной ленты для подклейки трещин и выпавших вставок;</w:t>
      </w:r>
    </w:p>
    <w:bookmarkEnd w:id="2324"/>
    <w:bookmarkStart w:name="z2450" w:id="2325"/>
    <w:p>
      <w:pPr>
        <w:spacing w:after="0"/>
        <w:ind w:left="0"/>
        <w:jc w:val="both"/>
      </w:pPr>
      <w:r>
        <w:rPr>
          <w:rFonts w:ascii="Times New Roman"/>
          <w:b w:val="false"/>
          <w:i w:val="false"/>
          <w:color w:val="000000"/>
          <w:sz w:val="28"/>
        </w:rPr>
        <w:t>
      чистка, регулирование и смазка станка;</w:t>
      </w:r>
    </w:p>
    <w:bookmarkEnd w:id="2325"/>
    <w:bookmarkStart w:name="z2451" w:id="2326"/>
    <w:p>
      <w:pPr>
        <w:spacing w:after="0"/>
        <w:ind w:left="0"/>
        <w:jc w:val="both"/>
      </w:pPr>
      <w:r>
        <w:rPr>
          <w:rFonts w:ascii="Times New Roman"/>
          <w:b w:val="false"/>
          <w:i w:val="false"/>
          <w:color w:val="000000"/>
          <w:sz w:val="28"/>
        </w:rPr>
        <w:t>
      относка обрезков полос шпона в установленные места.</w:t>
      </w:r>
    </w:p>
    <w:bookmarkEnd w:id="2326"/>
    <w:bookmarkStart w:name="z2452" w:id="2327"/>
    <w:p>
      <w:pPr>
        <w:spacing w:after="0"/>
        <w:ind w:left="0"/>
        <w:jc w:val="both"/>
      </w:pPr>
      <w:r>
        <w:rPr>
          <w:rFonts w:ascii="Times New Roman"/>
          <w:b w:val="false"/>
          <w:i w:val="false"/>
          <w:color w:val="000000"/>
          <w:sz w:val="28"/>
        </w:rPr>
        <w:t>
      372. Должен знать:</w:t>
      </w:r>
    </w:p>
    <w:bookmarkEnd w:id="2327"/>
    <w:bookmarkStart w:name="z2453" w:id="2328"/>
    <w:p>
      <w:pPr>
        <w:spacing w:after="0"/>
        <w:ind w:left="0"/>
        <w:jc w:val="both"/>
      </w:pPr>
      <w:r>
        <w:rPr>
          <w:rFonts w:ascii="Times New Roman"/>
          <w:b w:val="false"/>
          <w:i w:val="false"/>
          <w:color w:val="000000"/>
          <w:sz w:val="28"/>
        </w:rPr>
        <w:t>
      принцип действия станка, порядок и приемы починки шпона и фанеры;</w:t>
      </w:r>
    </w:p>
    <w:bookmarkEnd w:id="2328"/>
    <w:bookmarkStart w:name="z2454" w:id="2329"/>
    <w:p>
      <w:pPr>
        <w:spacing w:after="0"/>
        <w:ind w:left="0"/>
        <w:jc w:val="both"/>
      </w:pPr>
      <w:r>
        <w:rPr>
          <w:rFonts w:ascii="Times New Roman"/>
          <w:b w:val="false"/>
          <w:i w:val="false"/>
          <w:color w:val="000000"/>
          <w:sz w:val="28"/>
        </w:rPr>
        <w:t>
      подбор просечек и соответствующих вставок по необходимым размерам для заделки дефектных мест;</w:t>
      </w:r>
    </w:p>
    <w:bookmarkEnd w:id="2329"/>
    <w:bookmarkStart w:name="z2455" w:id="2330"/>
    <w:p>
      <w:pPr>
        <w:spacing w:after="0"/>
        <w:ind w:left="0"/>
        <w:jc w:val="both"/>
      </w:pPr>
      <w:r>
        <w:rPr>
          <w:rFonts w:ascii="Times New Roman"/>
          <w:b w:val="false"/>
          <w:i w:val="false"/>
          <w:color w:val="000000"/>
          <w:sz w:val="28"/>
        </w:rPr>
        <w:t>
      технические правила работы на станке;</w:t>
      </w:r>
    </w:p>
    <w:bookmarkEnd w:id="2330"/>
    <w:bookmarkStart w:name="z2456" w:id="2331"/>
    <w:p>
      <w:pPr>
        <w:spacing w:after="0"/>
        <w:ind w:left="0"/>
        <w:jc w:val="both"/>
      </w:pPr>
      <w:r>
        <w:rPr>
          <w:rFonts w:ascii="Times New Roman"/>
          <w:b w:val="false"/>
          <w:i w:val="false"/>
          <w:color w:val="000000"/>
          <w:sz w:val="28"/>
        </w:rPr>
        <w:t>
      государственные стандарты и технические условия на починенную продукцию для внутрисоюзного потребления.</w:t>
      </w:r>
    </w:p>
    <w:bookmarkEnd w:id="2331"/>
    <w:bookmarkStart w:name="z2457" w:id="2332"/>
    <w:p>
      <w:pPr>
        <w:spacing w:after="0"/>
        <w:ind w:left="0"/>
        <w:jc w:val="left"/>
      </w:pPr>
      <w:r>
        <w:rPr>
          <w:rFonts w:ascii="Times New Roman"/>
          <w:b/>
          <w:i w:val="false"/>
          <w:color w:val="000000"/>
        </w:rPr>
        <w:t xml:space="preserve"> Параграф 3. Починщик шпона и фанеры, 4-й разряд</w:t>
      </w:r>
    </w:p>
    <w:bookmarkEnd w:id="2332"/>
    <w:bookmarkStart w:name="z2458" w:id="2333"/>
    <w:p>
      <w:pPr>
        <w:spacing w:after="0"/>
        <w:ind w:left="0"/>
        <w:jc w:val="both"/>
      </w:pPr>
      <w:r>
        <w:rPr>
          <w:rFonts w:ascii="Times New Roman"/>
          <w:b w:val="false"/>
          <w:i w:val="false"/>
          <w:color w:val="000000"/>
          <w:sz w:val="28"/>
        </w:rPr>
        <w:t>
      373. Характеристика работ:</w:t>
      </w:r>
    </w:p>
    <w:bookmarkEnd w:id="2333"/>
    <w:bookmarkStart w:name="z2459" w:id="2334"/>
    <w:p>
      <w:pPr>
        <w:spacing w:after="0"/>
        <w:ind w:left="0"/>
        <w:jc w:val="both"/>
      </w:pPr>
      <w:r>
        <w:rPr>
          <w:rFonts w:ascii="Times New Roman"/>
          <w:b w:val="false"/>
          <w:i w:val="false"/>
          <w:color w:val="000000"/>
          <w:sz w:val="28"/>
        </w:rPr>
        <w:t>
      починка в шпоне и фанере экспортного и спецназначения дефектных мест, удаление и замена их здоровой древесиной на различных починочных станках и вручную с обеспечением максимально высокого спецификационного выхода;</w:t>
      </w:r>
    </w:p>
    <w:bookmarkEnd w:id="2334"/>
    <w:bookmarkStart w:name="z2460" w:id="2335"/>
    <w:p>
      <w:pPr>
        <w:spacing w:after="0"/>
        <w:ind w:left="0"/>
        <w:jc w:val="both"/>
      </w:pPr>
      <w:r>
        <w:rPr>
          <w:rFonts w:ascii="Times New Roman"/>
          <w:b w:val="false"/>
          <w:i w:val="false"/>
          <w:color w:val="000000"/>
          <w:sz w:val="28"/>
        </w:rPr>
        <w:t>
      подсортировка починочных полос для вырубок, вставок по текстуре, толщине и ширине;</w:t>
      </w:r>
    </w:p>
    <w:bookmarkEnd w:id="2335"/>
    <w:bookmarkStart w:name="z2461" w:id="2336"/>
    <w:p>
      <w:pPr>
        <w:spacing w:after="0"/>
        <w:ind w:left="0"/>
        <w:jc w:val="both"/>
      </w:pPr>
      <w:r>
        <w:rPr>
          <w:rFonts w:ascii="Times New Roman"/>
          <w:b w:val="false"/>
          <w:i w:val="false"/>
          <w:color w:val="000000"/>
          <w:sz w:val="28"/>
        </w:rPr>
        <w:t>
      устранение неполадок в работе станка;</w:t>
      </w:r>
    </w:p>
    <w:bookmarkEnd w:id="2336"/>
    <w:bookmarkStart w:name="z2462" w:id="2337"/>
    <w:p>
      <w:pPr>
        <w:spacing w:after="0"/>
        <w:ind w:left="0"/>
        <w:jc w:val="both"/>
      </w:pPr>
      <w:r>
        <w:rPr>
          <w:rFonts w:ascii="Times New Roman"/>
          <w:b w:val="false"/>
          <w:i w:val="false"/>
          <w:color w:val="000000"/>
          <w:sz w:val="28"/>
        </w:rPr>
        <w:t>
      наладка обслуживаемого оборудования.</w:t>
      </w:r>
    </w:p>
    <w:bookmarkEnd w:id="2337"/>
    <w:bookmarkStart w:name="z2463" w:id="2338"/>
    <w:p>
      <w:pPr>
        <w:spacing w:after="0"/>
        <w:ind w:left="0"/>
        <w:jc w:val="both"/>
      </w:pPr>
      <w:r>
        <w:rPr>
          <w:rFonts w:ascii="Times New Roman"/>
          <w:b w:val="false"/>
          <w:i w:val="false"/>
          <w:color w:val="000000"/>
          <w:sz w:val="28"/>
        </w:rPr>
        <w:t>
      374. Должен знать:</w:t>
      </w:r>
    </w:p>
    <w:bookmarkEnd w:id="2338"/>
    <w:bookmarkStart w:name="z2464" w:id="2339"/>
    <w:p>
      <w:pPr>
        <w:spacing w:after="0"/>
        <w:ind w:left="0"/>
        <w:jc w:val="both"/>
      </w:pPr>
      <w:r>
        <w:rPr>
          <w:rFonts w:ascii="Times New Roman"/>
          <w:b w:val="false"/>
          <w:i w:val="false"/>
          <w:color w:val="000000"/>
          <w:sz w:val="28"/>
        </w:rPr>
        <w:t>
      устройство и правила наладки починочного станка;</w:t>
      </w:r>
    </w:p>
    <w:bookmarkEnd w:id="2339"/>
    <w:bookmarkStart w:name="z2465" w:id="2340"/>
    <w:p>
      <w:pPr>
        <w:spacing w:after="0"/>
        <w:ind w:left="0"/>
        <w:jc w:val="both"/>
      </w:pPr>
      <w:r>
        <w:rPr>
          <w:rFonts w:ascii="Times New Roman"/>
          <w:b w:val="false"/>
          <w:i w:val="false"/>
          <w:color w:val="000000"/>
          <w:sz w:val="28"/>
        </w:rPr>
        <w:t>
      породы и пороки древесины;</w:t>
      </w:r>
    </w:p>
    <w:bookmarkEnd w:id="2340"/>
    <w:bookmarkStart w:name="z2466" w:id="2341"/>
    <w:p>
      <w:pPr>
        <w:spacing w:after="0"/>
        <w:ind w:left="0"/>
        <w:jc w:val="both"/>
      </w:pPr>
      <w:r>
        <w:rPr>
          <w:rFonts w:ascii="Times New Roman"/>
          <w:b w:val="false"/>
          <w:i w:val="false"/>
          <w:color w:val="000000"/>
          <w:sz w:val="28"/>
        </w:rPr>
        <w:t>
      способы заточки режущего инструмента;</w:t>
      </w:r>
    </w:p>
    <w:bookmarkEnd w:id="2341"/>
    <w:bookmarkStart w:name="z2467" w:id="2342"/>
    <w:p>
      <w:pPr>
        <w:spacing w:after="0"/>
        <w:ind w:left="0"/>
        <w:jc w:val="both"/>
      </w:pPr>
      <w:r>
        <w:rPr>
          <w:rFonts w:ascii="Times New Roman"/>
          <w:b w:val="false"/>
          <w:i w:val="false"/>
          <w:color w:val="000000"/>
          <w:sz w:val="28"/>
        </w:rPr>
        <w:t>
      влияние починки на качественные показатели шпона и фанеры;</w:t>
      </w:r>
    </w:p>
    <w:bookmarkEnd w:id="2342"/>
    <w:bookmarkStart w:name="z2468" w:id="2343"/>
    <w:p>
      <w:pPr>
        <w:spacing w:after="0"/>
        <w:ind w:left="0"/>
        <w:jc w:val="both"/>
      </w:pPr>
      <w:r>
        <w:rPr>
          <w:rFonts w:ascii="Times New Roman"/>
          <w:b w:val="false"/>
          <w:i w:val="false"/>
          <w:color w:val="000000"/>
          <w:sz w:val="28"/>
        </w:rPr>
        <w:t>
      государственные стандарты на выпускаемую продукцию.</w:t>
      </w:r>
    </w:p>
    <w:bookmarkEnd w:id="2343"/>
    <w:bookmarkStart w:name="z2469" w:id="2344"/>
    <w:p>
      <w:pPr>
        <w:spacing w:after="0"/>
        <w:ind w:left="0"/>
        <w:jc w:val="left"/>
      </w:pPr>
      <w:r>
        <w:rPr>
          <w:rFonts w:ascii="Times New Roman"/>
          <w:b/>
          <w:i w:val="false"/>
          <w:color w:val="000000"/>
        </w:rPr>
        <w:t xml:space="preserve"> 49. Пропитчик шпона</w:t>
      </w:r>
      <w:r>
        <w:br/>
      </w:r>
      <w:r>
        <w:rPr>
          <w:rFonts w:ascii="Times New Roman"/>
          <w:b/>
          <w:i w:val="false"/>
          <w:color w:val="000000"/>
        </w:rPr>
        <w:t>Параграф 1. Пропитчик шпона, 2-й разряд</w:t>
      </w:r>
    </w:p>
    <w:bookmarkEnd w:id="2344"/>
    <w:bookmarkStart w:name="z2471" w:id="2345"/>
    <w:p>
      <w:pPr>
        <w:spacing w:after="0"/>
        <w:ind w:left="0"/>
        <w:jc w:val="both"/>
      </w:pPr>
      <w:r>
        <w:rPr>
          <w:rFonts w:ascii="Times New Roman"/>
          <w:b w:val="false"/>
          <w:i w:val="false"/>
          <w:color w:val="000000"/>
          <w:sz w:val="28"/>
        </w:rPr>
        <w:t>
      375. Характеристика работ:</w:t>
      </w:r>
    </w:p>
    <w:bookmarkEnd w:id="2345"/>
    <w:bookmarkStart w:name="z2472" w:id="2346"/>
    <w:p>
      <w:pPr>
        <w:spacing w:after="0"/>
        <w:ind w:left="0"/>
        <w:jc w:val="both"/>
      </w:pPr>
      <w:r>
        <w:rPr>
          <w:rFonts w:ascii="Times New Roman"/>
          <w:b w:val="false"/>
          <w:i w:val="false"/>
          <w:color w:val="000000"/>
          <w:sz w:val="28"/>
        </w:rPr>
        <w:t>
      приготовление и заливка лаков и смол в пропиточные ванны, пропиточные машины и аппараты под руководством пропитчика более высокой квалификации;</w:t>
      </w:r>
    </w:p>
    <w:bookmarkEnd w:id="2346"/>
    <w:bookmarkStart w:name="z2473" w:id="2347"/>
    <w:p>
      <w:pPr>
        <w:spacing w:after="0"/>
        <w:ind w:left="0"/>
        <w:jc w:val="both"/>
      </w:pPr>
      <w:r>
        <w:rPr>
          <w:rFonts w:ascii="Times New Roman"/>
          <w:b w:val="false"/>
          <w:i w:val="false"/>
          <w:color w:val="000000"/>
          <w:sz w:val="28"/>
        </w:rPr>
        <w:t>
      подготовка, подача и приемка шпона в пропитку;</w:t>
      </w:r>
    </w:p>
    <w:bookmarkEnd w:id="2347"/>
    <w:bookmarkStart w:name="z2474" w:id="2348"/>
    <w:p>
      <w:pPr>
        <w:spacing w:after="0"/>
        <w:ind w:left="0"/>
        <w:jc w:val="both"/>
      </w:pPr>
      <w:r>
        <w:rPr>
          <w:rFonts w:ascii="Times New Roman"/>
          <w:b w:val="false"/>
          <w:i w:val="false"/>
          <w:color w:val="000000"/>
          <w:sz w:val="28"/>
        </w:rPr>
        <w:t>
      сборка и разборка кассет;</w:t>
      </w:r>
    </w:p>
    <w:bookmarkEnd w:id="2348"/>
    <w:bookmarkStart w:name="z2475" w:id="2349"/>
    <w:p>
      <w:pPr>
        <w:spacing w:after="0"/>
        <w:ind w:left="0"/>
        <w:jc w:val="both"/>
      </w:pPr>
      <w:r>
        <w:rPr>
          <w:rFonts w:ascii="Times New Roman"/>
          <w:b w:val="false"/>
          <w:i w:val="false"/>
          <w:color w:val="000000"/>
          <w:sz w:val="28"/>
        </w:rPr>
        <w:t>
      загрузка и разгрузка ванн с помощью тельфера и других механизмов.</w:t>
      </w:r>
    </w:p>
    <w:bookmarkEnd w:id="2349"/>
    <w:bookmarkStart w:name="z2476" w:id="2350"/>
    <w:p>
      <w:pPr>
        <w:spacing w:after="0"/>
        <w:ind w:left="0"/>
        <w:jc w:val="both"/>
      </w:pPr>
      <w:r>
        <w:rPr>
          <w:rFonts w:ascii="Times New Roman"/>
          <w:b w:val="false"/>
          <w:i w:val="false"/>
          <w:color w:val="000000"/>
          <w:sz w:val="28"/>
        </w:rPr>
        <w:t>
      376. Должен знать:</w:t>
      </w:r>
    </w:p>
    <w:bookmarkEnd w:id="2350"/>
    <w:bookmarkStart w:name="z2477" w:id="2351"/>
    <w:p>
      <w:pPr>
        <w:spacing w:after="0"/>
        <w:ind w:left="0"/>
        <w:jc w:val="both"/>
      </w:pPr>
      <w:r>
        <w:rPr>
          <w:rFonts w:ascii="Times New Roman"/>
          <w:b w:val="false"/>
          <w:i w:val="false"/>
          <w:color w:val="000000"/>
          <w:sz w:val="28"/>
        </w:rPr>
        <w:t>
      устройство обслуживаемого оборудования;</w:t>
      </w:r>
    </w:p>
    <w:bookmarkEnd w:id="2351"/>
    <w:bookmarkStart w:name="z2478" w:id="2352"/>
    <w:p>
      <w:pPr>
        <w:spacing w:after="0"/>
        <w:ind w:left="0"/>
        <w:jc w:val="both"/>
      </w:pPr>
      <w:r>
        <w:rPr>
          <w:rFonts w:ascii="Times New Roman"/>
          <w:b w:val="false"/>
          <w:i w:val="false"/>
          <w:color w:val="000000"/>
          <w:sz w:val="28"/>
        </w:rPr>
        <w:t>
      технологический процесс пропитки шпона;</w:t>
      </w:r>
    </w:p>
    <w:bookmarkEnd w:id="2352"/>
    <w:bookmarkStart w:name="z2479" w:id="2353"/>
    <w:p>
      <w:pPr>
        <w:spacing w:after="0"/>
        <w:ind w:left="0"/>
        <w:jc w:val="both"/>
      </w:pPr>
      <w:r>
        <w:rPr>
          <w:rFonts w:ascii="Times New Roman"/>
          <w:b w:val="false"/>
          <w:i w:val="false"/>
          <w:color w:val="000000"/>
          <w:sz w:val="28"/>
        </w:rPr>
        <w:t>
      способы заполнения и разгрузки кассет;</w:t>
      </w:r>
    </w:p>
    <w:bookmarkEnd w:id="2353"/>
    <w:bookmarkStart w:name="z2480" w:id="2354"/>
    <w:p>
      <w:pPr>
        <w:spacing w:after="0"/>
        <w:ind w:left="0"/>
        <w:jc w:val="both"/>
      </w:pPr>
      <w:r>
        <w:rPr>
          <w:rFonts w:ascii="Times New Roman"/>
          <w:b w:val="false"/>
          <w:i w:val="false"/>
          <w:color w:val="000000"/>
          <w:sz w:val="28"/>
        </w:rPr>
        <w:t>
      государственный стандарт на шпон, подлежащий пропитке.</w:t>
      </w:r>
    </w:p>
    <w:bookmarkEnd w:id="2354"/>
    <w:bookmarkStart w:name="z2481" w:id="2355"/>
    <w:p>
      <w:pPr>
        <w:spacing w:after="0"/>
        <w:ind w:left="0"/>
        <w:jc w:val="left"/>
      </w:pPr>
      <w:r>
        <w:rPr>
          <w:rFonts w:ascii="Times New Roman"/>
          <w:b/>
          <w:i w:val="false"/>
          <w:color w:val="000000"/>
        </w:rPr>
        <w:t xml:space="preserve"> Параграф 2. Пропитчик шпона, 3-й разряд</w:t>
      </w:r>
    </w:p>
    <w:bookmarkEnd w:id="2355"/>
    <w:bookmarkStart w:name="z2482" w:id="2356"/>
    <w:p>
      <w:pPr>
        <w:spacing w:after="0"/>
        <w:ind w:left="0"/>
        <w:jc w:val="both"/>
      </w:pPr>
      <w:r>
        <w:rPr>
          <w:rFonts w:ascii="Times New Roman"/>
          <w:b w:val="false"/>
          <w:i w:val="false"/>
          <w:color w:val="000000"/>
          <w:sz w:val="28"/>
        </w:rPr>
        <w:t>
      377. Характеристика работ:</w:t>
      </w:r>
    </w:p>
    <w:bookmarkEnd w:id="2356"/>
    <w:bookmarkStart w:name="z2483" w:id="2357"/>
    <w:p>
      <w:pPr>
        <w:spacing w:after="0"/>
        <w:ind w:left="0"/>
        <w:jc w:val="both"/>
      </w:pPr>
      <w:r>
        <w:rPr>
          <w:rFonts w:ascii="Times New Roman"/>
          <w:b w:val="false"/>
          <w:i w:val="false"/>
          <w:color w:val="000000"/>
          <w:sz w:val="28"/>
        </w:rPr>
        <w:t>
      ведение процесса пропитки шпона и спичечной соломки в пропиточных машинах, ваннах, аппаратах и установках;</w:t>
      </w:r>
    </w:p>
    <w:bookmarkEnd w:id="2357"/>
    <w:bookmarkStart w:name="z2484" w:id="2358"/>
    <w:p>
      <w:pPr>
        <w:spacing w:after="0"/>
        <w:ind w:left="0"/>
        <w:jc w:val="both"/>
      </w:pPr>
      <w:r>
        <w:rPr>
          <w:rFonts w:ascii="Times New Roman"/>
          <w:b w:val="false"/>
          <w:i w:val="false"/>
          <w:color w:val="000000"/>
          <w:sz w:val="28"/>
        </w:rPr>
        <w:t>
      приготовление пропиточных растворов по заданной рецептуре;</w:t>
      </w:r>
    </w:p>
    <w:bookmarkEnd w:id="2358"/>
    <w:bookmarkStart w:name="z2485" w:id="2359"/>
    <w:p>
      <w:pPr>
        <w:spacing w:after="0"/>
        <w:ind w:left="0"/>
        <w:jc w:val="both"/>
      </w:pPr>
      <w:r>
        <w:rPr>
          <w:rFonts w:ascii="Times New Roman"/>
          <w:b w:val="false"/>
          <w:i w:val="false"/>
          <w:color w:val="000000"/>
          <w:sz w:val="28"/>
        </w:rPr>
        <w:t>
      доведение пропиточного раствора до заданной концентрации и температуры;</w:t>
      </w:r>
    </w:p>
    <w:bookmarkEnd w:id="2359"/>
    <w:bookmarkStart w:name="z2486" w:id="2360"/>
    <w:p>
      <w:pPr>
        <w:spacing w:after="0"/>
        <w:ind w:left="0"/>
        <w:jc w:val="both"/>
      </w:pPr>
      <w:r>
        <w:rPr>
          <w:rFonts w:ascii="Times New Roman"/>
          <w:b w:val="false"/>
          <w:i w:val="false"/>
          <w:color w:val="000000"/>
          <w:sz w:val="28"/>
        </w:rPr>
        <w:t>
      взятие проб пропиточных растворов и вырезка образцов из пропитанного шпона и соломки для лабораторных испытаний;</w:t>
      </w:r>
    </w:p>
    <w:bookmarkEnd w:id="2360"/>
    <w:bookmarkStart w:name="z2487" w:id="2361"/>
    <w:p>
      <w:pPr>
        <w:spacing w:after="0"/>
        <w:ind w:left="0"/>
        <w:jc w:val="both"/>
      </w:pPr>
      <w:r>
        <w:rPr>
          <w:rFonts w:ascii="Times New Roman"/>
          <w:b w:val="false"/>
          <w:i w:val="false"/>
          <w:color w:val="000000"/>
          <w:sz w:val="28"/>
        </w:rPr>
        <w:t>
      соблюдение режимов пропитки.</w:t>
      </w:r>
    </w:p>
    <w:bookmarkEnd w:id="2361"/>
    <w:bookmarkStart w:name="z2488" w:id="2362"/>
    <w:p>
      <w:pPr>
        <w:spacing w:after="0"/>
        <w:ind w:left="0"/>
        <w:jc w:val="both"/>
      </w:pPr>
      <w:r>
        <w:rPr>
          <w:rFonts w:ascii="Times New Roman"/>
          <w:b w:val="false"/>
          <w:i w:val="false"/>
          <w:color w:val="000000"/>
          <w:sz w:val="28"/>
        </w:rPr>
        <w:t>
      378. Должен знать:</w:t>
      </w:r>
    </w:p>
    <w:bookmarkEnd w:id="2362"/>
    <w:bookmarkStart w:name="z2489" w:id="2363"/>
    <w:p>
      <w:pPr>
        <w:spacing w:after="0"/>
        <w:ind w:left="0"/>
        <w:jc w:val="both"/>
      </w:pPr>
      <w:r>
        <w:rPr>
          <w:rFonts w:ascii="Times New Roman"/>
          <w:b w:val="false"/>
          <w:i w:val="false"/>
          <w:color w:val="000000"/>
          <w:sz w:val="28"/>
        </w:rPr>
        <w:t>
      конструктивные особенности и устройство применяемых пропиточных машин, ванн, аппаратов и устройств, систем подачи раствора;</w:t>
      </w:r>
    </w:p>
    <w:bookmarkEnd w:id="2363"/>
    <w:bookmarkStart w:name="z2490" w:id="2364"/>
    <w:p>
      <w:pPr>
        <w:spacing w:after="0"/>
        <w:ind w:left="0"/>
        <w:jc w:val="both"/>
      </w:pPr>
      <w:r>
        <w:rPr>
          <w:rFonts w:ascii="Times New Roman"/>
          <w:b w:val="false"/>
          <w:i w:val="false"/>
          <w:color w:val="000000"/>
          <w:sz w:val="28"/>
        </w:rPr>
        <w:t>
      применяемые контрольно-измерительные приборы;</w:t>
      </w:r>
    </w:p>
    <w:bookmarkEnd w:id="2364"/>
    <w:bookmarkStart w:name="z2491" w:id="2365"/>
    <w:p>
      <w:pPr>
        <w:spacing w:after="0"/>
        <w:ind w:left="0"/>
        <w:jc w:val="both"/>
      </w:pPr>
      <w:r>
        <w:rPr>
          <w:rFonts w:ascii="Times New Roman"/>
          <w:b w:val="false"/>
          <w:i w:val="false"/>
          <w:color w:val="000000"/>
          <w:sz w:val="28"/>
        </w:rPr>
        <w:t>
      режимы пропитки шпона, составные части пропиточных растворов, их дозировку в зависимости от требуемой концентрации;</w:t>
      </w:r>
    </w:p>
    <w:bookmarkEnd w:id="2365"/>
    <w:bookmarkStart w:name="z2492" w:id="2366"/>
    <w:p>
      <w:pPr>
        <w:spacing w:after="0"/>
        <w:ind w:left="0"/>
        <w:jc w:val="both"/>
      </w:pPr>
      <w:r>
        <w:rPr>
          <w:rFonts w:ascii="Times New Roman"/>
          <w:b w:val="false"/>
          <w:i w:val="false"/>
          <w:color w:val="000000"/>
          <w:sz w:val="28"/>
        </w:rPr>
        <w:t>
      государственные стандарты и технические условия на химикаты, смолы и растворы;</w:t>
      </w:r>
    </w:p>
    <w:bookmarkEnd w:id="2366"/>
    <w:bookmarkStart w:name="z2493" w:id="2367"/>
    <w:p>
      <w:pPr>
        <w:spacing w:after="0"/>
        <w:ind w:left="0"/>
        <w:jc w:val="both"/>
      </w:pPr>
      <w:r>
        <w:rPr>
          <w:rFonts w:ascii="Times New Roman"/>
          <w:b w:val="false"/>
          <w:i w:val="false"/>
          <w:color w:val="000000"/>
          <w:sz w:val="28"/>
        </w:rPr>
        <w:t>
      режимы пропитки спичечной соломки.</w:t>
      </w:r>
    </w:p>
    <w:bookmarkEnd w:id="2367"/>
    <w:bookmarkStart w:name="z2494" w:id="2368"/>
    <w:p>
      <w:pPr>
        <w:spacing w:after="0"/>
        <w:ind w:left="0"/>
        <w:jc w:val="left"/>
      </w:pPr>
      <w:r>
        <w:rPr>
          <w:rFonts w:ascii="Times New Roman"/>
          <w:b/>
          <w:i w:val="false"/>
          <w:color w:val="000000"/>
        </w:rPr>
        <w:t xml:space="preserve"> 50. Раскройщик пленки</w:t>
      </w:r>
      <w:r>
        <w:br/>
      </w:r>
      <w:r>
        <w:rPr>
          <w:rFonts w:ascii="Times New Roman"/>
          <w:b/>
          <w:i w:val="false"/>
          <w:color w:val="000000"/>
        </w:rPr>
        <w:t>Параграф 1. Раскройщик пленки, 2-й разряд</w:t>
      </w:r>
    </w:p>
    <w:bookmarkEnd w:id="2368"/>
    <w:bookmarkStart w:name="z2496" w:id="2369"/>
    <w:p>
      <w:pPr>
        <w:spacing w:after="0"/>
        <w:ind w:left="0"/>
        <w:jc w:val="both"/>
      </w:pPr>
      <w:r>
        <w:rPr>
          <w:rFonts w:ascii="Times New Roman"/>
          <w:b w:val="false"/>
          <w:i w:val="false"/>
          <w:color w:val="000000"/>
          <w:sz w:val="28"/>
        </w:rPr>
        <w:t>
      379. Характеристика работ:</w:t>
      </w:r>
    </w:p>
    <w:bookmarkEnd w:id="2369"/>
    <w:bookmarkStart w:name="z2497" w:id="2370"/>
    <w:p>
      <w:pPr>
        <w:spacing w:after="0"/>
        <w:ind w:left="0"/>
        <w:jc w:val="both"/>
      </w:pPr>
      <w:r>
        <w:rPr>
          <w:rFonts w:ascii="Times New Roman"/>
          <w:b w:val="false"/>
          <w:i w:val="false"/>
          <w:color w:val="000000"/>
          <w:sz w:val="28"/>
        </w:rPr>
        <w:t>
      участие в раскрое различных видов пленки (бакелитовой, карбамидо-меламиновой и других) под руководством раскройщика более высокой квалификации;</w:t>
      </w:r>
    </w:p>
    <w:bookmarkEnd w:id="2370"/>
    <w:bookmarkStart w:name="z2498" w:id="2371"/>
    <w:p>
      <w:pPr>
        <w:spacing w:after="0"/>
        <w:ind w:left="0"/>
        <w:jc w:val="both"/>
      </w:pPr>
      <w:r>
        <w:rPr>
          <w:rFonts w:ascii="Times New Roman"/>
          <w:b w:val="false"/>
          <w:i w:val="false"/>
          <w:color w:val="000000"/>
          <w:sz w:val="28"/>
        </w:rPr>
        <w:t>
      вырезка и починка дефектных мест пленки;</w:t>
      </w:r>
    </w:p>
    <w:bookmarkEnd w:id="2371"/>
    <w:bookmarkStart w:name="z2499" w:id="2372"/>
    <w:p>
      <w:pPr>
        <w:spacing w:after="0"/>
        <w:ind w:left="0"/>
        <w:jc w:val="both"/>
      </w:pPr>
      <w:r>
        <w:rPr>
          <w:rFonts w:ascii="Times New Roman"/>
          <w:b w:val="false"/>
          <w:i w:val="false"/>
          <w:color w:val="000000"/>
          <w:sz w:val="28"/>
        </w:rPr>
        <w:t>
      установка и ручная заправка рулонов пленки в специальные делительные устройства для раскроя ее;</w:t>
      </w:r>
    </w:p>
    <w:bookmarkEnd w:id="2372"/>
    <w:bookmarkStart w:name="z2500" w:id="2373"/>
    <w:p>
      <w:pPr>
        <w:spacing w:after="0"/>
        <w:ind w:left="0"/>
        <w:jc w:val="both"/>
      </w:pPr>
      <w:r>
        <w:rPr>
          <w:rFonts w:ascii="Times New Roman"/>
          <w:b w:val="false"/>
          <w:i w:val="false"/>
          <w:color w:val="000000"/>
          <w:sz w:val="28"/>
        </w:rPr>
        <w:t>
      укладка раскроенной пленки на подстопные места.</w:t>
      </w:r>
    </w:p>
    <w:bookmarkEnd w:id="2373"/>
    <w:bookmarkStart w:name="z2501" w:id="2374"/>
    <w:p>
      <w:pPr>
        <w:spacing w:after="0"/>
        <w:ind w:left="0"/>
        <w:jc w:val="both"/>
      </w:pPr>
      <w:r>
        <w:rPr>
          <w:rFonts w:ascii="Times New Roman"/>
          <w:b w:val="false"/>
          <w:i w:val="false"/>
          <w:color w:val="000000"/>
          <w:sz w:val="28"/>
        </w:rPr>
        <w:t>
      380. Должен знать:</w:t>
      </w:r>
    </w:p>
    <w:bookmarkEnd w:id="2374"/>
    <w:bookmarkStart w:name="z2502" w:id="2375"/>
    <w:p>
      <w:pPr>
        <w:spacing w:after="0"/>
        <w:ind w:left="0"/>
        <w:jc w:val="both"/>
      </w:pPr>
      <w:r>
        <w:rPr>
          <w:rFonts w:ascii="Times New Roman"/>
          <w:b w:val="false"/>
          <w:i w:val="false"/>
          <w:color w:val="000000"/>
          <w:sz w:val="28"/>
        </w:rPr>
        <w:t>
      технологический процесс раскроя пленки на листы заданных размеров, навивку рулона пленки на делительное устройство;</w:t>
      </w:r>
    </w:p>
    <w:bookmarkEnd w:id="2375"/>
    <w:bookmarkStart w:name="z2503" w:id="2376"/>
    <w:p>
      <w:pPr>
        <w:spacing w:after="0"/>
        <w:ind w:left="0"/>
        <w:jc w:val="both"/>
      </w:pPr>
      <w:r>
        <w:rPr>
          <w:rFonts w:ascii="Times New Roman"/>
          <w:b w:val="false"/>
          <w:i w:val="false"/>
          <w:color w:val="000000"/>
          <w:sz w:val="28"/>
        </w:rPr>
        <w:t>
      приемы и способы укладки разрезанных листов пленки, порядок получения пленки на складе.</w:t>
      </w:r>
    </w:p>
    <w:bookmarkEnd w:id="2376"/>
    <w:bookmarkStart w:name="z2504" w:id="2377"/>
    <w:p>
      <w:pPr>
        <w:spacing w:after="0"/>
        <w:ind w:left="0"/>
        <w:jc w:val="left"/>
      </w:pPr>
      <w:r>
        <w:rPr>
          <w:rFonts w:ascii="Times New Roman"/>
          <w:b/>
          <w:i w:val="false"/>
          <w:color w:val="000000"/>
        </w:rPr>
        <w:t xml:space="preserve"> Параграф 2. Раскройщик пленки, 3-й разряд</w:t>
      </w:r>
    </w:p>
    <w:bookmarkEnd w:id="2377"/>
    <w:bookmarkStart w:name="z2505" w:id="2378"/>
    <w:p>
      <w:pPr>
        <w:spacing w:after="0"/>
        <w:ind w:left="0"/>
        <w:jc w:val="both"/>
      </w:pPr>
      <w:r>
        <w:rPr>
          <w:rFonts w:ascii="Times New Roman"/>
          <w:b w:val="false"/>
          <w:i w:val="false"/>
          <w:color w:val="000000"/>
          <w:sz w:val="28"/>
        </w:rPr>
        <w:t>
      381. Характеристика работ:</w:t>
      </w:r>
    </w:p>
    <w:bookmarkEnd w:id="2378"/>
    <w:bookmarkStart w:name="z2506" w:id="2379"/>
    <w:p>
      <w:pPr>
        <w:spacing w:after="0"/>
        <w:ind w:left="0"/>
        <w:jc w:val="both"/>
      </w:pPr>
      <w:r>
        <w:rPr>
          <w:rFonts w:ascii="Times New Roman"/>
          <w:b w:val="false"/>
          <w:i w:val="false"/>
          <w:color w:val="000000"/>
          <w:sz w:val="28"/>
        </w:rPr>
        <w:t>
      раскрой рулонов бакелитовой, карбамидо-меламиновой, бумажно-смоляных и других видов пленок в специальных делительных устройствах на листы заданных размеров с предварительной разметкой и обеспечением наибольшего делового выхода по количеству и сорту;</w:t>
      </w:r>
    </w:p>
    <w:bookmarkEnd w:id="2379"/>
    <w:bookmarkStart w:name="z2507" w:id="2380"/>
    <w:p>
      <w:pPr>
        <w:spacing w:after="0"/>
        <w:ind w:left="0"/>
        <w:jc w:val="both"/>
      </w:pPr>
      <w:r>
        <w:rPr>
          <w:rFonts w:ascii="Times New Roman"/>
          <w:b w:val="false"/>
          <w:i w:val="false"/>
          <w:color w:val="000000"/>
          <w:sz w:val="28"/>
        </w:rPr>
        <w:t>
      разборка с предварительной сортировкой раскроенной пленки по размерам и назначению;</w:t>
      </w:r>
    </w:p>
    <w:bookmarkEnd w:id="2380"/>
    <w:bookmarkStart w:name="z2508" w:id="2381"/>
    <w:p>
      <w:pPr>
        <w:spacing w:after="0"/>
        <w:ind w:left="0"/>
        <w:jc w:val="both"/>
      </w:pPr>
      <w:r>
        <w:rPr>
          <w:rFonts w:ascii="Times New Roman"/>
          <w:b w:val="false"/>
          <w:i w:val="false"/>
          <w:color w:val="000000"/>
          <w:sz w:val="28"/>
        </w:rPr>
        <w:t>
      сортировка пленки по качеству после починки;</w:t>
      </w:r>
    </w:p>
    <w:bookmarkEnd w:id="2381"/>
    <w:bookmarkStart w:name="z2509" w:id="2382"/>
    <w:p>
      <w:pPr>
        <w:spacing w:after="0"/>
        <w:ind w:left="0"/>
        <w:jc w:val="both"/>
      </w:pPr>
      <w:r>
        <w:rPr>
          <w:rFonts w:ascii="Times New Roman"/>
          <w:b w:val="false"/>
          <w:i w:val="false"/>
          <w:color w:val="000000"/>
          <w:sz w:val="28"/>
        </w:rPr>
        <w:t>
      учет поступления пленки и выдачи ее в производство;</w:t>
      </w:r>
    </w:p>
    <w:bookmarkEnd w:id="2382"/>
    <w:bookmarkStart w:name="z2510" w:id="2383"/>
    <w:p>
      <w:pPr>
        <w:spacing w:after="0"/>
        <w:ind w:left="0"/>
        <w:jc w:val="both"/>
      </w:pPr>
      <w:r>
        <w:rPr>
          <w:rFonts w:ascii="Times New Roman"/>
          <w:b w:val="false"/>
          <w:i w:val="false"/>
          <w:color w:val="000000"/>
          <w:sz w:val="28"/>
        </w:rPr>
        <w:t>
      отбор образцов пленки на лабораторные испытания;</w:t>
      </w:r>
    </w:p>
    <w:bookmarkEnd w:id="2383"/>
    <w:bookmarkStart w:name="z2511" w:id="2384"/>
    <w:p>
      <w:pPr>
        <w:spacing w:after="0"/>
        <w:ind w:left="0"/>
        <w:jc w:val="both"/>
      </w:pPr>
      <w:r>
        <w:rPr>
          <w:rFonts w:ascii="Times New Roman"/>
          <w:b w:val="false"/>
          <w:i w:val="false"/>
          <w:color w:val="000000"/>
          <w:sz w:val="28"/>
        </w:rPr>
        <w:t>
      оформление документации.</w:t>
      </w:r>
    </w:p>
    <w:bookmarkEnd w:id="2384"/>
    <w:bookmarkStart w:name="z2512" w:id="2385"/>
    <w:p>
      <w:pPr>
        <w:spacing w:after="0"/>
        <w:ind w:left="0"/>
        <w:jc w:val="both"/>
      </w:pPr>
      <w:r>
        <w:rPr>
          <w:rFonts w:ascii="Times New Roman"/>
          <w:b w:val="false"/>
          <w:i w:val="false"/>
          <w:color w:val="000000"/>
          <w:sz w:val="28"/>
        </w:rPr>
        <w:t>
      382. Должен знать:</w:t>
      </w:r>
    </w:p>
    <w:bookmarkEnd w:id="2385"/>
    <w:bookmarkStart w:name="z2513" w:id="2386"/>
    <w:p>
      <w:pPr>
        <w:spacing w:after="0"/>
        <w:ind w:left="0"/>
        <w:jc w:val="both"/>
      </w:pPr>
      <w:r>
        <w:rPr>
          <w:rFonts w:ascii="Times New Roman"/>
          <w:b w:val="false"/>
          <w:i w:val="false"/>
          <w:color w:val="000000"/>
          <w:sz w:val="28"/>
        </w:rPr>
        <w:t>
      размеры и марки сорта продукции;</w:t>
      </w:r>
    </w:p>
    <w:bookmarkEnd w:id="2386"/>
    <w:bookmarkStart w:name="z2514" w:id="2387"/>
    <w:p>
      <w:pPr>
        <w:spacing w:after="0"/>
        <w:ind w:left="0"/>
        <w:jc w:val="both"/>
      </w:pPr>
      <w:r>
        <w:rPr>
          <w:rFonts w:ascii="Times New Roman"/>
          <w:b w:val="false"/>
          <w:i w:val="false"/>
          <w:color w:val="000000"/>
          <w:sz w:val="28"/>
        </w:rPr>
        <w:t>
      назначение применяемых пленок;</w:t>
      </w:r>
    </w:p>
    <w:bookmarkEnd w:id="2387"/>
    <w:bookmarkStart w:name="z2515" w:id="2388"/>
    <w:p>
      <w:pPr>
        <w:spacing w:after="0"/>
        <w:ind w:left="0"/>
        <w:jc w:val="both"/>
      </w:pPr>
      <w:r>
        <w:rPr>
          <w:rFonts w:ascii="Times New Roman"/>
          <w:b w:val="false"/>
          <w:i w:val="false"/>
          <w:color w:val="000000"/>
          <w:sz w:val="28"/>
        </w:rPr>
        <w:t>
      технические условия на пленку;</w:t>
      </w:r>
    </w:p>
    <w:bookmarkEnd w:id="2388"/>
    <w:bookmarkStart w:name="z2516" w:id="2389"/>
    <w:p>
      <w:pPr>
        <w:spacing w:after="0"/>
        <w:ind w:left="0"/>
        <w:jc w:val="both"/>
      </w:pPr>
      <w:r>
        <w:rPr>
          <w:rFonts w:ascii="Times New Roman"/>
          <w:b w:val="false"/>
          <w:i w:val="false"/>
          <w:color w:val="000000"/>
          <w:sz w:val="28"/>
        </w:rPr>
        <w:t>
      способы разметки и раскроя пленки, дефекты пленки;</w:t>
      </w:r>
    </w:p>
    <w:bookmarkEnd w:id="2389"/>
    <w:bookmarkStart w:name="z2517" w:id="2390"/>
    <w:p>
      <w:pPr>
        <w:spacing w:after="0"/>
        <w:ind w:left="0"/>
        <w:jc w:val="both"/>
      </w:pPr>
      <w:r>
        <w:rPr>
          <w:rFonts w:ascii="Times New Roman"/>
          <w:b w:val="false"/>
          <w:i w:val="false"/>
          <w:color w:val="000000"/>
          <w:sz w:val="28"/>
        </w:rPr>
        <w:t>
      правила хранения пленки, порядок передачи пленки в производство;</w:t>
      </w:r>
    </w:p>
    <w:bookmarkEnd w:id="2390"/>
    <w:bookmarkStart w:name="z2518" w:id="2391"/>
    <w:p>
      <w:pPr>
        <w:spacing w:after="0"/>
        <w:ind w:left="0"/>
        <w:jc w:val="both"/>
      </w:pPr>
      <w:r>
        <w:rPr>
          <w:rFonts w:ascii="Times New Roman"/>
          <w:b w:val="false"/>
          <w:i w:val="false"/>
          <w:color w:val="000000"/>
          <w:sz w:val="28"/>
        </w:rPr>
        <w:t>
      порядок отбора образцов для испытания пленки.</w:t>
      </w:r>
    </w:p>
    <w:bookmarkEnd w:id="2391"/>
    <w:bookmarkStart w:name="z2519" w:id="2392"/>
    <w:p>
      <w:pPr>
        <w:spacing w:after="0"/>
        <w:ind w:left="0"/>
        <w:jc w:val="left"/>
      </w:pPr>
      <w:r>
        <w:rPr>
          <w:rFonts w:ascii="Times New Roman"/>
          <w:b/>
          <w:i w:val="false"/>
          <w:color w:val="000000"/>
        </w:rPr>
        <w:t xml:space="preserve"> 51. Сборщик</w:t>
      </w:r>
      <w:r>
        <w:br/>
      </w:r>
      <w:r>
        <w:rPr>
          <w:rFonts w:ascii="Times New Roman"/>
          <w:b/>
          <w:i w:val="false"/>
          <w:color w:val="000000"/>
        </w:rPr>
        <w:t>Параграф 1. Сборщик, 2-й разряд</w:t>
      </w:r>
    </w:p>
    <w:bookmarkEnd w:id="2392"/>
    <w:bookmarkStart w:name="z2521" w:id="2393"/>
    <w:p>
      <w:pPr>
        <w:spacing w:after="0"/>
        <w:ind w:left="0"/>
        <w:jc w:val="both"/>
      </w:pPr>
      <w:r>
        <w:rPr>
          <w:rFonts w:ascii="Times New Roman"/>
          <w:b w:val="false"/>
          <w:i w:val="false"/>
          <w:color w:val="000000"/>
          <w:sz w:val="28"/>
        </w:rPr>
        <w:t>
      383. Характеристика работ:</w:t>
      </w:r>
    </w:p>
    <w:bookmarkEnd w:id="2393"/>
    <w:bookmarkStart w:name="z2522" w:id="2394"/>
    <w:p>
      <w:pPr>
        <w:spacing w:after="0"/>
        <w:ind w:left="0"/>
        <w:jc w:val="both"/>
      </w:pPr>
      <w:r>
        <w:rPr>
          <w:rFonts w:ascii="Times New Roman"/>
          <w:b w:val="false"/>
          <w:i w:val="false"/>
          <w:color w:val="000000"/>
          <w:sz w:val="28"/>
        </w:rPr>
        <w:t>
      участие в наборе пакетов из намазанных синтетическим клеем листов шпона для производства фанеры, заготовок гнутоклееных, фанерных, и столярных плит, древесных слоистых пластиков без наращивания по длине пакетов и прочей фанерной продукции с площадью набранных пакетов свыше 1 м</w:t>
      </w:r>
      <w:r>
        <w:rPr>
          <w:rFonts w:ascii="Times New Roman"/>
          <w:b w:val="false"/>
          <w:i w:val="false"/>
          <w:color w:val="000000"/>
          <w:vertAlign w:val="superscript"/>
        </w:rPr>
        <w:t>2</w:t>
      </w:r>
      <w:r>
        <w:rPr>
          <w:rFonts w:ascii="Times New Roman"/>
          <w:b w:val="false"/>
          <w:i w:val="false"/>
          <w:color w:val="000000"/>
          <w:sz w:val="28"/>
        </w:rPr>
        <w:t>;</w:t>
      </w:r>
    </w:p>
    <w:bookmarkEnd w:id="2394"/>
    <w:bookmarkStart w:name="z2525" w:id="2395"/>
    <w:p>
      <w:pPr>
        <w:spacing w:after="0"/>
        <w:ind w:left="0"/>
        <w:jc w:val="both"/>
      </w:pPr>
      <w:r>
        <w:rPr>
          <w:rFonts w:ascii="Times New Roman"/>
          <w:b w:val="false"/>
          <w:i w:val="false"/>
          <w:color w:val="000000"/>
          <w:sz w:val="28"/>
        </w:rPr>
        <w:t>
      набор пакетов шпона для производства других видов фанерной продукции с площадью набранных пакетов до 1 м</w:t>
      </w:r>
      <w:r>
        <w:rPr>
          <w:rFonts w:ascii="Times New Roman"/>
          <w:b w:val="false"/>
          <w:i w:val="false"/>
          <w:color w:val="000000"/>
          <w:vertAlign w:val="superscript"/>
        </w:rPr>
        <w:t>2</w:t>
      </w:r>
      <w:r>
        <w:rPr>
          <w:rFonts w:ascii="Times New Roman"/>
          <w:b w:val="false"/>
          <w:i w:val="false"/>
          <w:color w:val="000000"/>
          <w:sz w:val="28"/>
        </w:rPr>
        <w:t>;</w:t>
      </w:r>
    </w:p>
    <w:bookmarkEnd w:id="2395"/>
    <w:bookmarkStart w:name="z2528" w:id="2396"/>
    <w:p>
      <w:pPr>
        <w:spacing w:after="0"/>
        <w:ind w:left="0"/>
        <w:jc w:val="both"/>
      </w:pPr>
      <w:r>
        <w:rPr>
          <w:rFonts w:ascii="Times New Roman"/>
          <w:b w:val="false"/>
          <w:i w:val="false"/>
          <w:color w:val="000000"/>
          <w:sz w:val="28"/>
        </w:rPr>
        <w:t>
      укладка фанеры в специальные устройства и механизированные линии для охлаждения под руководством сборщика более высокой квалификации.</w:t>
      </w:r>
    </w:p>
    <w:bookmarkEnd w:id="2396"/>
    <w:bookmarkStart w:name="z2529" w:id="2397"/>
    <w:p>
      <w:pPr>
        <w:spacing w:after="0"/>
        <w:ind w:left="0"/>
        <w:jc w:val="both"/>
      </w:pPr>
      <w:r>
        <w:rPr>
          <w:rFonts w:ascii="Times New Roman"/>
          <w:b w:val="false"/>
          <w:i w:val="false"/>
          <w:color w:val="000000"/>
          <w:sz w:val="28"/>
        </w:rPr>
        <w:t>
      384. Должен знать:</w:t>
      </w:r>
    </w:p>
    <w:bookmarkEnd w:id="2397"/>
    <w:bookmarkStart w:name="z2530" w:id="2398"/>
    <w:p>
      <w:pPr>
        <w:spacing w:after="0"/>
        <w:ind w:left="0"/>
        <w:jc w:val="both"/>
      </w:pPr>
      <w:r>
        <w:rPr>
          <w:rFonts w:ascii="Times New Roman"/>
          <w:b w:val="false"/>
          <w:i w:val="false"/>
          <w:color w:val="000000"/>
          <w:sz w:val="28"/>
        </w:rPr>
        <w:t>
      технологический процесс сборки пакетов шпона;</w:t>
      </w:r>
    </w:p>
    <w:bookmarkEnd w:id="2398"/>
    <w:bookmarkStart w:name="z2531" w:id="2399"/>
    <w:p>
      <w:pPr>
        <w:spacing w:after="0"/>
        <w:ind w:left="0"/>
        <w:jc w:val="both"/>
      </w:pPr>
      <w:r>
        <w:rPr>
          <w:rFonts w:ascii="Times New Roman"/>
          <w:b w:val="false"/>
          <w:i w:val="false"/>
          <w:color w:val="000000"/>
          <w:sz w:val="28"/>
        </w:rPr>
        <w:t>
      порядок приемки и укладки намазанных листов шпона;</w:t>
      </w:r>
    </w:p>
    <w:bookmarkEnd w:id="2399"/>
    <w:bookmarkStart w:name="z2532" w:id="2400"/>
    <w:p>
      <w:pPr>
        <w:spacing w:after="0"/>
        <w:ind w:left="0"/>
        <w:jc w:val="both"/>
      </w:pPr>
      <w:r>
        <w:rPr>
          <w:rFonts w:ascii="Times New Roman"/>
          <w:b w:val="false"/>
          <w:i w:val="false"/>
          <w:color w:val="000000"/>
          <w:sz w:val="28"/>
        </w:rPr>
        <w:t>
      способы укладки фанеры для охлаждения.</w:t>
      </w:r>
    </w:p>
    <w:bookmarkEnd w:id="2400"/>
    <w:bookmarkStart w:name="z2533" w:id="2401"/>
    <w:p>
      <w:pPr>
        <w:spacing w:after="0"/>
        <w:ind w:left="0"/>
        <w:jc w:val="left"/>
      </w:pPr>
      <w:r>
        <w:rPr>
          <w:rFonts w:ascii="Times New Roman"/>
          <w:b/>
          <w:i w:val="false"/>
          <w:color w:val="000000"/>
        </w:rPr>
        <w:t xml:space="preserve"> Параграф 2. Сборщик, 3-й разряд</w:t>
      </w:r>
    </w:p>
    <w:bookmarkEnd w:id="2401"/>
    <w:bookmarkStart w:name="z2534" w:id="2402"/>
    <w:p>
      <w:pPr>
        <w:spacing w:after="0"/>
        <w:ind w:left="0"/>
        <w:jc w:val="both"/>
      </w:pPr>
      <w:r>
        <w:rPr>
          <w:rFonts w:ascii="Times New Roman"/>
          <w:b w:val="false"/>
          <w:i w:val="false"/>
          <w:color w:val="000000"/>
          <w:sz w:val="28"/>
        </w:rPr>
        <w:t>
      385. Характеристика работ:</w:t>
      </w:r>
    </w:p>
    <w:bookmarkEnd w:id="2402"/>
    <w:bookmarkStart w:name="z2535" w:id="2403"/>
    <w:p>
      <w:pPr>
        <w:spacing w:after="0"/>
        <w:ind w:left="0"/>
        <w:jc w:val="both"/>
      </w:pPr>
      <w:r>
        <w:rPr>
          <w:rFonts w:ascii="Times New Roman"/>
          <w:b w:val="false"/>
          <w:i w:val="false"/>
          <w:color w:val="000000"/>
          <w:sz w:val="28"/>
        </w:rPr>
        <w:t>
      набор пакетов шпона для производства фанеры, фанерных и столярных плит, гнутоклееных заготовок, древесных слоистых пластиков и бакелизированной фанеры без наращивания по длине и прочей фанерной продукции площадью набранных пакетов свыше 1 м</w:t>
      </w:r>
      <w:r>
        <w:rPr>
          <w:rFonts w:ascii="Times New Roman"/>
          <w:b w:val="false"/>
          <w:i w:val="false"/>
          <w:color w:val="000000"/>
          <w:vertAlign w:val="superscript"/>
        </w:rPr>
        <w:t>2</w:t>
      </w:r>
      <w:r>
        <w:rPr>
          <w:rFonts w:ascii="Times New Roman"/>
          <w:b w:val="false"/>
          <w:i w:val="false"/>
          <w:color w:val="000000"/>
          <w:sz w:val="28"/>
        </w:rPr>
        <w:t>;</w:t>
      </w:r>
    </w:p>
    <w:bookmarkEnd w:id="2403"/>
    <w:bookmarkStart w:name="z2538" w:id="2404"/>
    <w:p>
      <w:pPr>
        <w:spacing w:after="0"/>
        <w:ind w:left="0"/>
        <w:jc w:val="both"/>
      </w:pPr>
      <w:r>
        <w:rPr>
          <w:rFonts w:ascii="Times New Roman"/>
          <w:b w:val="false"/>
          <w:i w:val="false"/>
          <w:color w:val="000000"/>
          <w:sz w:val="28"/>
        </w:rPr>
        <w:t>
      нанесение клея и смолы с помощью клеенаносящих станков на листы шпона, приемка намазанных листов шпона;</w:t>
      </w:r>
    </w:p>
    <w:bookmarkEnd w:id="2404"/>
    <w:bookmarkStart w:name="z2539" w:id="2405"/>
    <w:p>
      <w:pPr>
        <w:spacing w:after="0"/>
        <w:ind w:left="0"/>
        <w:jc w:val="both"/>
      </w:pPr>
      <w:r>
        <w:rPr>
          <w:rFonts w:ascii="Times New Roman"/>
          <w:b w:val="false"/>
          <w:i w:val="false"/>
          <w:color w:val="000000"/>
          <w:sz w:val="28"/>
        </w:rPr>
        <w:t>
      участие в наборе пакетов из намазанных листов шпона без наращивания по длине, пакетов на пленке, бумаге, сетке, ткани и других применяемых материалах для производства высококачественной фанеры (экспортной, авиационной и другой спецпродукции), а также непрерывной ленты с наращиванием по длине для древесных слоистых пластиков, бакелизированной фанеры и другой спецпродукции по схемам набора;</w:t>
      </w:r>
    </w:p>
    <w:bookmarkEnd w:id="2405"/>
    <w:bookmarkStart w:name="z2540" w:id="2406"/>
    <w:p>
      <w:pPr>
        <w:spacing w:after="0"/>
        <w:ind w:left="0"/>
        <w:jc w:val="both"/>
      </w:pPr>
      <w:r>
        <w:rPr>
          <w:rFonts w:ascii="Times New Roman"/>
          <w:b w:val="false"/>
          <w:i w:val="false"/>
          <w:color w:val="000000"/>
          <w:sz w:val="28"/>
        </w:rPr>
        <w:t>
      распиловка на циркульных пилах непрерывной ленты на пакеты;</w:t>
      </w:r>
    </w:p>
    <w:bookmarkEnd w:id="2406"/>
    <w:bookmarkStart w:name="z2541" w:id="2407"/>
    <w:p>
      <w:pPr>
        <w:spacing w:after="0"/>
        <w:ind w:left="0"/>
        <w:jc w:val="both"/>
      </w:pPr>
      <w:r>
        <w:rPr>
          <w:rFonts w:ascii="Times New Roman"/>
          <w:b w:val="false"/>
          <w:i w:val="false"/>
          <w:color w:val="000000"/>
          <w:sz w:val="28"/>
        </w:rPr>
        <w:t>
      поднос и обработка металлических прокладок;</w:t>
      </w:r>
    </w:p>
    <w:bookmarkEnd w:id="2407"/>
    <w:bookmarkStart w:name="z2542" w:id="2408"/>
    <w:p>
      <w:pPr>
        <w:spacing w:after="0"/>
        <w:ind w:left="0"/>
        <w:jc w:val="both"/>
      </w:pPr>
      <w:r>
        <w:rPr>
          <w:rFonts w:ascii="Times New Roman"/>
          <w:b w:val="false"/>
          <w:i w:val="false"/>
          <w:color w:val="000000"/>
          <w:sz w:val="28"/>
        </w:rPr>
        <w:t>
      отбраковка дефектных листов шпона, бумаги, пленки, сетки и других применяемых материалов;</w:t>
      </w:r>
    </w:p>
    <w:bookmarkEnd w:id="2408"/>
    <w:bookmarkStart w:name="z2543" w:id="2409"/>
    <w:p>
      <w:pPr>
        <w:spacing w:after="0"/>
        <w:ind w:left="0"/>
        <w:jc w:val="both"/>
      </w:pPr>
      <w:r>
        <w:rPr>
          <w:rFonts w:ascii="Times New Roman"/>
          <w:b w:val="false"/>
          <w:i w:val="false"/>
          <w:color w:val="000000"/>
          <w:sz w:val="28"/>
        </w:rPr>
        <w:t>
      заливка смол и клеев, вспенивание их, ввод необходимых  компонентов в смолу и клеи;</w:t>
      </w:r>
    </w:p>
    <w:bookmarkEnd w:id="2409"/>
    <w:bookmarkStart w:name="z2544" w:id="2410"/>
    <w:p>
      <w:pPr>
        <w:spacing w:after="0"/>
        <w:ind w:left="0"/>
        <w:jc w:val="both"/>
      </w:pPr>
      <w:r>
        <w:rPr>
          <w:rFonts w:ascii="Times New Roman"/>
          <w:b w:val="false"/>
          <w:i w:val="false"/>
          <w:color w:val="000000"/>
          <w:sz w:val="28"/>
        </w:rPr>
        <w:t>
      регулирование величины клеевого слоя, наносимого на поверхность шпона;</w:t>
      </w:r>
    </w:p>
    <w:bookmarkEnd w:id="2410"/>
    <w:bookmarkStart w:name="z2545" w:id="2411"/>
    <w:p>
      <w:pPr>
        <w:spacing w:after="0"/>
        <w:ind w:left="0"/>
        <w:jc w:val="both"/>
      </w:pPr>
      <w:r>
        <w:rPr>
          <w:rFonts w:ascii="Times New Roman"/>
          <w:b w:val="false"/>
          <w:i w:val="false"/>
          <w:color w:val="000000"/>
          <w:sz w:val="28"/>
        </w:rPr>
        <w:t>
      загрузка и выгрузка пакетов шпона, фанеры, древесных слоистых пластиков, гнутоклееных (гнутовыклейных) заготовок и так далее из погрузочно-разгрузочных многоэтажных этажерок и из пресса;</w:t>
      </w:r>
    </w:p>
    <w:bookmarkEnd w:id="2411"/>
    <w:bookmarkStart w:name="z2546" w:id="2412"/>
    <w:p>
      <w:pPr>
        <w:spacing w:after="0"/>
        <w:ind w:left="0"/>
        <w:jc w:val="both"/>
      </w:pPr>
      <w:r>
        <w:rPr>
          <w:rFonts w:ascii="Times New Roman"/>
          <w:b w:val="false"/>
          <w:i w:val="false"/>
          <w:color w:val="000000"/>
          <w:sz w:val="28"/>
        </w:rPr>
        <w:t>
      охлаждение фанеры в специальных устройствах и механизированных линиях;</w:t>
      </w:r>
    </w:p>
    <w:bookmarkEnd w:id="2412"/>
    <w:bookmarkStart w:name="z2547" w:id="2413"/>
    <w:p>
      <w:pPr>
        <w:spacing w:after="0"/>
        <w:ind w:left="0"/>
        <w:jc w:val="both"/>
      </w:pPr>
      <w:r>
        <w:rPr>
          <w:rFonts w:ascii="Times New Roman"/>
          <w:b w:val="false"/>
          <w:i w:val="false"/>
          <w:color w:val="000000"/>
          <w:sz w:val="28"/>
        </w:rPr>
        <w:t>
      наладка клеенаносящих станков.</w:t>
      </w:r>
    </w:p>
    <w:bookmarkEnd w:id="2413"/>
    <w:bookmarkStart w:name="z2548" w:id="2414"/>
    <w:p>
      <w:pPr>
        <w:spacing w:after="0"/>
        <w:ind w:left="0"/>
        <w:jc w:val="both"/>
      </w:pPr>
      <w:r>
        <w:rPr>
          <w:rFonts w:ascii="Times New Roman"/>
          <w:b w:val="false"/>
          <w:i w:val="false"/>
          <w:color w:val="000000"/>
          <w:sz w:val="28"/>
        </w:rPr>
        <w:t>
      386. Должен знать:</w:t>
      </w:r>
    </w:p>
    <w:bookmarkEnd w:id="2414"/>
    <w:bookmarkStart w:name="z2549" w:id="2415"/>
    <w:p>
      <w:pPr>
        <w:spacing w:after="0"/>
        <w:ind w:left="0"/>
        <w:jc w:val="both"/>
      </w:pPr>
      <w:r>
        <w:rPr>
          <w:rFonts w:ascii="Times New Roman"/>
          <w:b w:val="false"/>
          <w:i w:val="false"/>
          <w:color w:val="000000"/>
          <w:sz w:val="28"/>
        </w:rPr>
        <w:t>
      устройство и правила наладки клеенаносящих станков и приспособлений к ним;</w:t>
      </w:r>
    </w:p>
    <w:bookmarkEnd w:id="2415"/>
    <w:bookmarkStart w:name="z2550" w:id="2416"/>
    <w:p>
      <w:pPr>
        <w:spacing w:after="0"/>
        <w:ind w:left="0"/>
        <w:jc w:val="both"/>
      </w:pPr>
      <w:r>
        <w:rPr>
          <w:rFonts w:ascii="Times New Roman"/>
          <w:b w:val="false"/>
          <w:i w:val="false"/>
          <w:color w:val="000000"/>
          <w:sz w:val="28"/>
        </w:rPr>
        <w:t>
      способы подачи шпона, бумаги, пленки, ткани и других материалов;</w:t>
      </w:r>
    </w:p>
    <w:bookmarkEnd w:id="2416"/>
    <w:bookmarkStart w:name="z2551" w:id="2417"/>
    <w:p>
      <w:pPr>
        <w:spacing w:after="0"/>
        <w:ind w:left="0"/>
        <w:jc w:val="both"/>
      </w:pPr>
      <w:r>
        <w:rPr>
          <w:rFonts w:ascii="Times New Roman"/>
          <w:b w:val="false"/>
          <w:i w:val="false"/>
          <w:color w:val="000000"/>
          <w:sz w:val="28"/>
        </w:rPr>
        <w:t>
      способы регулирования работы клеенаносящих станков и приспособлений;</w:t>
      </w:r>
    </w:p>
    <w:bookmarkEnd w:id="2417"/>
    <w:bookmarkStart w:name="z2552" w:id="2418"/>
    <w:p>
      <w:pPr>
        <w:spacing w:after="0"/>
        <w:ind w:left="0"/>
        <w:jc w:val="both"/>
      </w:pPr>
      <w:r>
        <w:rPr>
          <w:rFonts w:ascii="Times New Roman"/>
          <w:b w:val="false"/>
          <w:i w:val="false"/>
          <w:color w:val="000000"/>
          <w:sz w:val="28"/>
        </w:rPr>
        <w:t>
      механизмы и устройства для охлаждения фанеры;</w:t>
      </w:r>
    </w:p>
    <w:bookmarkEnd w:id="2418"/>
    <w:bookmarkStart w:name="z2553" w:id="2419"/>
    <w:p>
      <w:pPr>
        <w:spacing w:after="0"/>
        <w:ind w:left="0"/>
        <w:jc w:val="both"/>
      </w:pPr>
      <w:r>
        <w:rPr>
          <w:rFonts w:ascii="Times New Roman"/>
          <w:b w:val="false"/>
          <w:i w:val="false"/>
          <w:color w:val="000000"/>
          <w:sz w:val="28"/>
        </w:rPr>
        <w:t>
      правила эксплуатации применяемых загрузочно-разгрузочных приспособлений;</w:t>
      </w:r>
    </w:p>
    <w:bookmarkEnd w:id="2419"/>
    <w:bookmarkStart w:name="z2554" w:id="2420"/>
    <w:p>
      <w:pPr>
        <w:spacing w:after="0"/>
        <w:ind w:left="0"/>
        <w:jc w:val="both"/>
      </w:pPr>
      <w:r>
        <w:rPr>
          <w:rFonts w:ascii="Times New Roman"/>
          <w:b w:val="false"/>
          <w:i w:val="false"/>
          <w:color w:val="000000"/>
          <w:sz w:val="28"/>
        </w:rPr>
        <w:t>
      рольгангов, подъемных и поворотных столов;</w:t>
      </w:r>
    </w:p>
    <w:bookmarkEnd w:id="2420"/>
    <w:bookmarkStart w:name="z2555" w:id="2421"/>
    <w:p>
      <w:pPr>
        <w:spacing w:after="0"/>
        <w:ind w:left="0"/>
        <w:jc w:val="both"/>
      </w:pPr>
      <w:r>
        <w:rPr>
          <w:rFonts w:ascii="Times New Roman"/>
          <w:b w:val="false"/>
          <w:i w:val="false"/>
          <w:color w:val="000000"/>
          <w:sz w:val="28"/>
        </w:rPr>
        <w:t>
      способы загрузки и выгрузки пакетов шпона;</w:t>
      </w:r>
    </w:p>
    <w:bookmarkEnd w:id="2421"/>
    <w:bookmarkStart w:name="z2556" w:id="2422"/>
    <w:p>
      <w:pPr>
        <w:spacing w:after="0"/>
        <w:ind w:left="0"/>
        <w:jc w:val="both"/>
      </w:pPr>
      <w:r>
        <w:rPr>
          <w:rFonts w:ascii="Times New Roman"/>
          <w:b w:val="false"/>
          <w:i w:val="false"/>
          <w:color w:val="000000"/>
          <w:sz w:val="28"/>
        </w:rPr>
        <w:t>
      фанеры и другой фанерной спецпродукции в загрузочно-разгрузочные устройства и пресса;</w:t>
      </w:r>
    </w:p>
    <w:bookmarkEnd w:id="2422"/>
    <w:bookmarkStart w:name="z2557" w:id="2423"/>
    <w:p>
      <w:pPr>
        <w:spacing w:after="0"/>
        <w:ind w:left="0"/>
        <w:jc w:val="both"/>
      </w:pPr>
      <w:r>
        <w:rPr>
          <w:rFonts w:ascii="Times New Roman"/>
          <w:b w:val="false"/>
          <w:i w:val="false"/>
          <w:color w:val="000000"/>
          <w:sz w:val="28"/>
        </w:rPr>
        <w:t>
      схемы и порядок сборки пакетов шпона;</w:t>
      </w:r>
    </w:p>
    <w:bookmarkEnd w:id="2423"/>
    <w:bookmarkStart w:name="z2558" w:id="2424"/>
    <w:p>
      <w:pPr>
        <w:spacing w:after="0"/>
        <w:ind w:left="0"/>
        <w:jc w:val="both"/>
      </w:pPr>
      <w:r>
        <w:rPr>
          <w:rFonts w:ascii="Times New Roman"/>
          <w:b w:val="false"/>
          <w:i w:val="false"/>
          <w:color w:val="000000"/>
          <w:sz w:val="28"/>
        </w:rPr>
        <w:t>
      технические условия на шпон, бумагу, пленку и другие материалы;</w:t>
      </w:r>
    </w:p>
    <w:bookmarkEnd w:id="2424"/>
    <w:bookmarkStart w:name="z2559" w:id="2425"/>
    <w:p>
      <w:pPr>
        <w:spacing w:after="0"/>
        <w:ind w:left="0"/>
        <w:jc w:val="both"/>
      </w:pPr>
      <w:r>
        <w:rPr>
          <w:rFonts w:ascii="Times New Roman"/>
          <w:b w:val="false"/>
          <w:i w:val="false"/>
          <w:color w:val="000000"/>
          <w:sz w:val="28"/>
        </w:rPr>
        <w:t>
      свойства применяемых клеев и смол;</w:t>
      </w:r>
    </w:p>
    <w:bookmarkEnd w:id="2425"/>
    <w:bookmarkStart w:name="z2560" w:id="2426"/>
    <w:p>
      <w:pPr>
        <w:spacing w:after="0"/>
        <w:ind w:left="0"/>
        <w:jc w:val="both"/>
      </w:pPr>
      <w:r>
        <w:rPr>
          <w:rFonts w:ascii="Times New Roman"/>
          <w:b w:val="false"/>
          <w:i w:val="false"/>
          <w:color w:val="000000"/>
          <w:sz w:val="28"/>
        </w:rPr>
        <w:t>
      способы приготовления клеев перед набором пакетов шпона, правила их заливки и вспенивания в реакторе.</w:t>
      </w:r>
    </w:p>
    <w:bookmarkEnd w:id="2426"/>
    <w:bookmarkStart w:name="z2561" w:id="2427"/>
    <w:p>
      <w:pPr>
        <w:spacing w:after="0"/>
        <w:ind w:left="0"/>
        <w:jc w:val="left"/>
      </w:pPr>
      <w:r>
        <w:rPr>
          <w:rFonts w:ascii="Times New Roman"/>
          <w:b/>
          <w:i w:val="false"/>
          <w:color w:val="000000"/>
        </w:rPr>
        <w:t xml:space="preserve"> Параграф 3. Сборщик, 4-й разряд</w:t>
      </w:r>
    </w:p>
    <w:bookmarkEnd w:id="2427"/>
    <w:bookmarkStart w:name="z2562" w:id="2428"/>
    <w:p>
      <w:pPr>
        <w:spacing w:after="0"/>
        <w:ind w:left="0"/>
        <w:jc w:val="both"/>
      </w:pPr>
      <w:r>
        <w:rPr>
          <w:rFonts w:ascii="Times New Roman"/>
          <w:b w:val="false"/>
          <w:i w:val="false"/>
          <w:color w:val="000000"/>
          <w:sz w:val="28"/>
        </w:rPr>
        <w:t>
      387. Характеристика работ:</w:t>
      </w:r>
    </w:p>
    <w:bookmarkEnd w:id="2428"/>
    <w:bookmarkStart w:name="z2563" w:id="2429"/>
    <w:p>
      <w:pPr>
        <w:spacing w:after="0"/>
        <w:ind w:left="0"/>
        <w:jc w:val="both"/>
      </w:pPr>
      <w:r>
        <w:rPr>
          <w:rFonts w:ascii="Times New Roman"/>
          <w:b w:val="false"/>
          <w:i w:val="false"/>
          <w:color w:val="000000"/>
          <w:sz w:val="28"/>
        </w:rPr>
        <w:t>
      набор пакетов из намазанных листов шпона для производства большеформатной фанеры, высококачественной фанеры (экспортной, авиационной и другой спецпродукции), а также непрерывной ленты с наращиванием по длине для древесных слоистых пластиков и бакелизированной фанеры по схемам набора в соответствии с действующими государственными стандартами и техническими условиями на готовую продукцию;</w:t>
      </w:r>
    </w:p>
    <w:bookmarkEnd w:id="2429"/>
    <w:bookmarkStart w:name="z2564" w:id="2430"/>
    <w:p>
      <w:pPr>
        <w:spacing w:after="0"/>
        <w:ind w:left="0"/>
        <w:jc w:val="both"/>
      </w:pPr>
      <w:r>
        <w:rPr>
          <w:rFonts w:ascii="Times New Roman"/>
          <w:b w:val="false"/>
          <w:i w:val="false"/>
          <w:color w:val="000000"/>
          <w:sz w:val="28"/>
        </w:rPr>
        <w:t>
      набор пакетов на пленке, бумаге, сетке, ткани и других материалах;</w:t>
      </w:r>
    </w:p>
    <w:bookmarkEnd w:id="2430"/>
    <w:bookmarkStart w:name="z2565" w:id="2431"/>
    <w:p>
      <w:pPr>
        <w:spacing w:after="0"/>
        <w:ind w:left="0"/>
        <w:jc w:val="both"/>
      </w:pPr>
      <w:r>
        <w:rPr>
          <w:rFonts w:ascii="Times New Roman"/>
          <w:b w:val="false"/>
          <w:i w:val="false"/>
          <w:color w:val="000000"/>
          <w:sz w:val="28"/>
        </w:rPr>
        <w:t>
      разметка непрерывной ленты на пакеты, соответствующие длине плит пресса;</w:t>
      </w:r>
    </w:p>
    <w:bookmarkEnd w:id="2431"/>
    <w:bookmarkStart w:name="z2566" w:id="2432"/>
    <w:p>
      <w:pPr>
        <w:spacing w:after="0"/>
        <w:ind w:left="0"/>
        <w:jc w:val="both"/>
      </w:pPr>
      <w:r>
        <w:rPr>
          <w:rFonts w:ascii="Times New Roman"/>
          <w:b w:val="false"/>
          <w:i w:val="false"/>
          <w:color w:val="000000"/>
          <w:sz w:val="28"/>
        </w:rPr>
        <w:t>
      маркировка пакетов.</w:t>
      </w:r>
    </w:p>
    <w:bookmarkEnd w:id="2432"/>
    <w:bookmarkStart w:name="z2567" w:id="2433"/>
    <w:p>
      <w:pPr>
        <w:spacing w:after="0"/>
        <w:ind w:left="0"/>
        <w:jc w:val="both"/>
      </w:pPr>
      <w:r>
        <w:rPr>
          <w:rFonts w:ascii="Times New Roman"/>
          <w:b w:val="false"/>
          <w:i w:val="false"/>
          <w:color w:val="000000"/>
          <w:sz w:val="28"/>
        </w:rPr>
        <w:t>
      388. Должен знать:</w:t>
      </w:r>
    </w:p>
    <w:bookmarkEnd w:id="2433"/>
    <w:bookmarkStart w:name="z2568" w:id="2434"/>
    <w:p>
      <w:pPr>
        <w:spacing w:after="0"/>
        <w:ind w:left="0"/>
        <w:jc w:val="both"/>
      </w:pPr>
      <w:r>
        <w:rPr>
          <w:rFonts w:ascii="Times New Roman"/>
          <w:b w:val="false"/>
          <w:i w:val="false"/>
          <w:color w:val="000000"/>
          <w:sz w:val="28"/>
        </w:rPr>
        <w:t>
      устройство обслуживаемого оборудования;</w:t>
      </w:r>
    </w:p>
    <w:bookmarkEnd w:id="2434"/>
    <w:bookmarkStart w:name="z2569" w:id="2435"/>
    <w:p>
      <w:pPr>
        <w:spacing w:after="0"/>
        <w:ind w:left="0"/>
        <w:jc w:val="both"/>
      </w:pPr>
      <w:r>
        <w:rPr>
          <w:rFonts w:ascii="Times New Roman"/>
          <w:b w:val="false"/>
          <w:i w:val="false"/>
          <w:color w:val="000000"/>
          <w:sz w:val="28"/>
        </w:rPr>
        <w:t>
      схемы и порядок сборки пакетов для производства большеформатной, высококачественной фанеры (экспортной, авиационной, другой спецпродукции), а также древесных слоистых пластиков, бакелизированной фанеры, электросистему попарного смыкания плит пресса;</w:t>
      </w:r>
    </w:p>
    <w:bookmarkEnd w:id="2435"/>
    <w:bookmarkStart w:name="z2570" w:id="2436"/>
    <w:p>
      <w:pPr>
        <w:spacing w:after="0"/>
        <w:ind w:left="0"/>
        <w:jc w:val="both"/>
      </w:pPr>
      <w:r>
        <w:rPr>
          <w:rFonts w:ascii="Times New Roman"/>
          <w:b w:val="false"/>
          <w:i w:val="false"/>
          <w:color w:val="000000"/>
          <w:sz w:val="28"/>
        </w:rPr>
        <w:t>
      устройство и правила применения контрольно-измерительных приборов, инструментов и приспособлений;</w:t>
      </w:r>
    </w:p>
    <w:bookmarkEnd w:id="2436"/>
    <w:bookmarkStart w:name="z2571" w:id="2437"/>
    <w:p>
      <w:pPr>
        <w:spacing w:after="0"/>
        <w:ind w:left="0"/>
        <w:jc w:val="both"/>
      </w:pPr>
      <w:r>
        <w:rPr>
          <w:rFonts w:ascii="Times New Roman"/>
          <w:b w:val="false"/>
          <w:i w:val="false"/>
          <w:color w:val="000000"/>
          <w:sz w:val="28"/>
        </w:rPr>
        <w:t>
      способы центровки, загрузки и выгрузки пакетов больших форматов из загрузочно-разгрузочных этажерок в клеильный многоэтажный пресс и их выгрузки.</w:t>
      </w:r>
    </w:p>
    <w:bookmarkEnd w:id="2437"/>
    <w:bookmarkStart w:name="z2572" w:id="2438"/>
    <w:p>
      <w:pPr>
        <w:spacing w:after="0"/>
        <w:ind w:left="0"/>
        <w:jc w:val="left"/>
      </w:pPr>
      <w:r>
        <w:rPr>
          <w:rFonts w:ascii="Times New Roman"/>
          <w:b/>
          <w:i w:val="false"/>
          <w:color w:val="000000"/>
        </w:rPr>
        <w:t xml:space="preserve"> 52. Сборщик фанерных труб</w:t>
      </w:r>
      <w:r>
        <w:br/>
      </w:r>
      <w:r>
        <w:rPr>
          <w:rFonts w:ascii="Times New Roman"/>
          <w:b/>
          <w:i w:val="false"/>
          <w:color w:val="000000"/>
        </w:rPr>
        <w:t>Параграф 1. Сборщик фанерных труб, 2-й разряд</w:t>
      </w:r>
    </w:p>
    <w:bookmarkEnd w:id="2438"/>
    <w:bookmarkStart w:name="z2574" w:id="2439"/>
    <w:p>
      <w:pPr>
        <w:spacing w:after="0"/>
        <w:ind w:left="0"/>
        <w:jc w:val="both"/>
      </w:pPr>
      <w:r>
        <w:rPr>
          <w:rFonts w:ascii="Times New Roman"/>
          <w:b w:val="false"/>
          <w:i w:val="false"/>
          <w:color w:val="000000"/>
          <w:sz w:val="28"/>
        </w:rPr>
        <w:t>
      389. Характеристика работ:</w:t>
      </w:r>
    </w:p>
    <w:bookmarkEnd w:id="2439"/>
    <w:bookmarkStart w:name="z2575" w:id="2440"/>
    <w:p>
      <w:pPr>
        <w:spacing w:after="0"/>
        <w:ind w:left="0"/>
        <w:jc w:val="both"/>
      </w:pPr>
      <w:r>
        <w:rPr>
          <w:rFonts w:ascii="Times New Roman"/>
          <w:b w:val="false"/>
          <w:i w:val="false"/>
          <w:color w:val="000000"/>
          <w:sz w:val="28"/>
        </w:rPr>
        <w:t>
      участие в сборке фанерных труб под руководством сборщика более высокой квалификации;</w:t>
      </w:r>
    </w:p>
    <w:bookmarkEnd w:id="2440"/>
    <w:bookmarkStart w:name="z2576" w:id="2441"/>
    <w:p>
      <w:pPr>
        <w:spacing w:after="0"/>
        <w:ind w:left="0"/>
        <w:jc w:val="both"/>
      </w:pPr>
      <w:r>
        <w:rPr>
          <w:rFonts w:ascii="Times New Roman"/>
          <w:b w:val="false"/>
          <w:i w:val="false"/>
          <w:color w:val="000000"/>
          <w:sz w:val="28"/>
        </w:rPr>
        <w:t>
      загрузка труб в камеру склеивания;</w:t>
      </w:r>
    </w:p>
    <w:bookmarkEnd w:id="2441"/>
    <w:bookmarkStart w:name="z2577" w:id="2442"/>
    <w:p>
      <w:pPr>
        <w:spacing w:after="0"/>
        <w:ind w:left="0"/>
        <w:jc w:val="both"/>
      </w:pPr>
      <w:r>
        <w:rPr>
          <w:rFonts w:ascii="Times New Roman"/>
          <w:b w:val="false"/>
          <w:i w:val="false"/>
          <w:color w:val="000000"/>
          <w:sz w:val="28"/>
        </w:rPr>
        <w:t>
      выгрузка труб из камеры склеивания и укладка их в штабели.</w:t>
      </w:r>
    </w:p>
    <w:bookmarkEnd w:id="2442"/>
    <w:bookmarkStart w:name="z2578" w:id="2443"/>
    <w:p>
      <w:pPr>
        <w:spacing w:after="0"/>
        <w:ind w:left="0"/>
        <w:jc w:val="both"/>
      </w:pPr>
      <w:r>
        <w:rPr>
          <w:rFonts w:ascii="Times New Roman"/>
          <w:b w:val="false"/>
          <w:i w:val="false"/>
          <w:color w:val="000000"/>
          <w:sz w:val="28"/>
        </w:rPr>
        <w:t>
      390. Должен знать:</w:t>
      </w:r>
    </w:p>
    <w:bookmarkEnd w:id="2443"/>
    <w:bookmarkStart w:name="z2579" w:id="2444"/>
    <w:p>
      <w:pPr>
        <w:spacing w:after="0"/>
        <w:ind w:left="0"/>
        <w:jc w:val="both"/>
      </w:pPr>
      <w:r>
        <w:rPr>
          <w:rFonts w:ascii="Times New Roman"/>
          <w:b w:val="false"/>
          <w:i w:val="false"/>
          <w:color w:val="000000"/>
          <w:sz w:val="28"/>
        </w:rPr>
        <w:t>
      принцип действия камеры склеивания;</w:t>
      </w:r>
    </w:p>
    <w:bookmarkEnd w:id="2444"/>
    <w:bookmarkStart w:name="z2580" w:id="2445"/>
    <w:p>
      <w:pPr>
        <w:spacing w:after="0"/>
        <w:ind w:left="0"/>
        <w:jc w:val="both"/>
      </w:pPr>
      <w:r>
        <w:rPr>
          <w:rFonts w:ascii="Times New Roman"/>
          <w:b w:val="false"/>
          <w:i w:val="false"/>
          <w:color w:val="000000"/>
          <w:sz w:val="28"/>
        </w:rPr>
        <w:t>
      технические условия на изготовляемые трубы;</w:t>
      </w:r>
    </w:p>
    <w:bookmarkEnd w:id="2445"/>
    <w:bookmarkStart w:name="z2581" w:id="2446"/>
    <w:p>
      <w:pPr>
        <w:spacing w:after="0"/>
        <w:ind w:left="0"/>
        <w:jc w:val="both"/>
      </w:pPr>
      <w:r>
        <w:rPr>
          <w:rFonts w:ascii="Times New Roman"/>
          <w:b w:val="false"/>
          <w:i w:val="false"/>
          <w:color w:val="000000"/>
          <w:sz w:val="28"/>
        </w:rPr>
        <w:t>
      порядок загрузки, выгрузки и укладки труб в штабели.</w:t>
      </w:r>
    </w:p>
    <w:bookmarkEnd w:id="2446"/>
    <w:bookmarkStart w:name="z2582" w:id="2447"/>
    <w:p>
      <w:pPr>
        <w:spacing w:after="0"/>
        <w:ind w:left="0"/>
        <w:jc w:val="left"/>
      </w:pPr>
      <w:r>
        <w:rPr>
          <w:rFonts w:ascii="Times New Roman"/>
          <w:b/>
          <w:i w:val="false"/>
          <w:color w:val="000000"/>
        </w:rPr>
        <w:t xml:space="preserve"> Параграф 2. Сборщик фанерных труб, 3-й разряд</w:t>
      </w:r>
    </w:p>
    <w:bookmarkEnd w:id="2447"/>
    <w:bookmarkStart w:name="z2583" w:id="2448"/>
    <w:p>
      <w:pPr>
        <w:spacing w:after="0"/>
        <w:ind w:left="0"/>
        <w:jc w:val="both"/>
      </w:pPr>
      <w:r>
        <w:rPr>
          <w:rFonts w:ascii="Times New Roman"/>
          <w:b w:val="false"/>
          <w:i w:val="false"/>
          <w:color w:val="000000"/>
          <w:sz w:val="28"/>
        </w:rPr>
        <w:t>
      391. Характеристика работ:</w:t>
      </w:r>
    </w:p>
    <w:bookmarkEnd w:id="2448"/>
    <w:bookmarkStart w:name="z2584" w:id="2449"/>
    <w:p>
      <w:pPr>
        <w:spacing w:after="0"/>
        <w:ind w:left="0"/>
        <w:jc w:val="both"/>
      </w:pPr>
      <w:r>
        <w:rPr>
          <w:rFonts w:ascii="Times New Roman"/>
          <w:b w:val="false"/>
          <w:i w:val="false"/>
          <w:color w:val="000000"/>
          <w:sz w:val="28"/>
        </w:rPr>
        <w:t>
      сборка фанерных труб с одновременной промазкой клеем конических поверхностей звеньев труб и обеспечением давления на них при помощи винтовых стяжек;</w:t>
      </w:r>
    </w:p>
    <w:bookmarkEnd w:id="2449"/>
    <w:bookmarkStart w:name="z2585" w:id="2450"/>
    <w:p>
      <w:pPr>
        <w:spacing w:after="0"/>
        <w:ind w:left="0"/>
        <w:jc w:val="both"/>
      </w:pPr>
      <w:r>
        <w:rPr>
          <w:rFonts w:ascii="Times New Roman"/>
          <w:b w:val="false"/>
          <w:i w:val="false"/>
          <w:color w:val="000000"/>
          <w:sz w:val="28"/>
        </w:rPr>
        <w:t>
      приготовление синтетического клея по установленной рецептуре;</w:t>
      </w:r>
    </w:p>
    <w:bookmarkEnd w:id="2450"/>
    <w:bookmarkStart w:name="z2586" w:id="2451"/>
    <w:p>
      <w:pPr>
        <w:spacing w:after="0"/>
        <w:ind w:left="0"/>
        <w:jc w:val="both"/>
      </w:pPr>
      <w:r>
        <w:rPr>
          <w:rFonts w:ascii="Times New Roman"/>
          <w:b w:val="false"/>
          <w:i w:val="false"/>
          <w:color w:val="000000"/>
          <w:sz w:val="28"/>
        </w:rPr>
        <w:t>
      снятие винтовых стяжек после склеивания;</w:t>
      </w:r>
    </w:p>
    <w:bookmarkEnd w:id="2451"/>
    <w:bookmarkStart w:name="z2587" w:id="2452"/>
    <w:p>
      <w:pPr>
        <w:spacing w:after="0"/>
        <w:ind w:left="0"/>
        <w:jc w:val="both"/>
      </w:pPr>
      <w:r>
        <w:rPr>
          <w:rFonts w:ascii="Times New Roman"/>
          <w:b w:val="false"/>
          <w:i w:val="false"/>
          <w:color w:val="000000"/>
          <w:sz w:val="28"/>
        </w:rPr>
        <w:t>
      установка труб на испытательный стенд;</w:t>
      </w:r>
    </w:p>
    <w:bookmarkEnd w:id="2452"/>
    <w:bookmarkStart w:name="z2588" w:id="2453"/>
    <w:p>
      <w:pPr>
        <w:spacing w:after="0"/>
        <w:ind w:left="0"/>
        <w:jc w:val="both"/>
      </w:pPr>
      <w:r>
        <w:rPr>
          <w:rFonts w:ascii="Times New Roman"/>
          <w:b w:val="false"/>
          <w:i w:val="false"/>
          <w:color w:val="000000"/>
          <w:sz w:val="28"/>
        </w:rPr>
        <w:t>
      участие в испытании труб.</w:t>
      </w:r>
    </w:p>
    <w:bookmarkEnd w:id="2453"/>
    <w:bookmarkStart w:name="z2589" w:id="2454"/>
    <w:p>
      <w:pPr>
        <w:spacing w:after="0"/>
        <w:ind w:left="0"/>
        <w:jc w:val="both"/>
      </w:pPr>
      <w:r>
        <w:rPr>
          <w:rFonts w:ascii="Times New Roman"/>
          <w:b w:val="false"/>
          <w:i w:val="false"/>
          <w:color w:val="000000"/>
          <w:sz w:val="28"/>
        </w:rPr>
        <w:t>
      392. Должен знать:</w:t>
      </w:r>
    </w:p>
    <w:bookmarkEnd w:id="2454"/>
    <w:bookmarkStart w:name="z2590" w:id="2455"/>
    <w:p>
      <w:pPr>
        <w:spacing w:after="0"/>
        <w:ind w:left="0"/>
        <w:jc w:val="both"/>
      </w:pPr>
      <w:r>
        <w:rPr>
          <w:rFonts w:ascii="Times New Roman"/>
          <w:b w:val="false"/>
          <w:i w:val="false"/>
          <w:color w:val="000000"/>
          <w:sz w:val="28"/>
        </w:rPr>
        <w:t>
      устройство камеры склеивания;</w:t>
      </w:r>
    </w:p>
    <w:bookmarkEnd w:id="2455"/>
    <w:bookmarkStart w:name="z2591" w:id="2456"/>
    <w:p>
      <w:pPr>
        <w:spacing w:after="0"/>
        <w:ind w:left="0"/>
        <w:jc w:val="both"/>
      </w:pPr>
      <w:r>
        <w:rPr>
          <w:rFonts w:ascii="Times New Roman"/>
          <w:b w:val="false"/>
          <w:i w:val="false"/>
          <w:color w:val="000000"/>
          <w:sz w:val="28"/>
        </w:rPr>
        <w:t>
      порядок пользования контрольно-измерительными инструментами и приспособлениями, применяемыми при сборке;</w:t>
      </w:r>
    </w:p>
    <w:bookmarkEnd w:id="2456"/>
    <w:bookmarkStart w:name="z2592" w:id="2457"/>
    <w:p>
      <w:pPr>
        <w:spacing w:after="0"/>
        <w:ind w:left="0"/>
        <w:jc w:val="both"/>
      </w:pPr>
      <w:r>
        <w:rPr>
          <w:rFonts w:ascii="Times New Roman"/>
          <w:b w:val="false"/>
          <w:i w:val="false"/>
          <w:color w:val="000000"/>
          <w:sz w:val="28"/>
        </w:rPr>
        <w:t>
      порядок сборки и промазки звеньев фанерных труб, рецептуру и способы приготовления синтетического клея.</w:t>
      </w:r>
    </w:p>
    <w:bookmarkEnd w:id="2457"/>
    <w:bookmarkStart w:name="z2593" w:id="2458"/>
    <w:p>
      <w:pPr>
        <w:spacing w:after="0"/>
        <w:ind w:left="0"/>
        <w:jc w:val="left"/>
      </w:pPr>
      <w:r>
        <w:rPr>
          <w:rFonts w:ascii="Times New Roman"/>
          <w:b/>
          <w:i w:val="false"/>
          <w:color w:val="000000"/>
        </w:rPr>
        <w:t xml:space="preserve"> Параграф 3. Сборщик фанерных труб, 4-й разряд</w:t>
      </w:r>
    </w:p>
    <w:bookmarkEnd w:id="2458"/>
    <w:bookmarkStart w:name="z2594" w:id="2459"/>
    <w:p>
      <w:pPr>
        <w:spacing w:after="0"/>
        <w:ind w:left="0"/>
        <w:jc w:val="both"/>
      </w:pPr>
      <w:r>
        <w:rPr>
          <w:rFonts w:ascii="Times New Roman"/>
          <w:b w:val="false"/>
          <w:i w:val="false"/>
          <w:color w:val="000000"/>
          <w:sz w:val="28"/>
        </w:rPr>
        <w:t>
      393. Характеристика работ:</w:t>
      </w:r>
    </w:p>
    <w:bookmarkEnd w:id="2459"/>
    <w:bookmarkStart w:name="z2595" w:id="2460"/>
    <w:p>
      <w:pPr>
        <w:spacing w:after="0"/>
        <w:ind w:left="0"/>
        <w:jc w:val="both"/>
      </w:pPr>
      <w:r>
        <w:rPr>
          <w:rFonts w:ascii="Times New Roman"/>
          <w:b w:val="false"/>
          <w:i w:val="false"/>
          <w:color w:val="000000"/>
          <w:sz w:val="28"/>
        </w:rPr>
        <w:t>
      ведение процесса сборки фанерных труб в камерах;</w:t>
      </w:r>
    </w:p>
    <w:bookmarkEnd w:id="2460"/>
    <w:bookmarkStart w:name="z2596" w:id="2461"/>
    <w:p>
      <w:pPr>
        <w:spacing w:after="0"/>
        <w:ind w:left="0"/>
        <w:jc w:val="both"/>
      </w:pPr>
      <w:r>
        <w:rPr>
          <w:rFonts w:ascii="Times New Roman"/>
          <w:b w:val="false"/>
          <w:i w:val="false"/>
          <w:color w:val="000000"/>
          <w:sz w:val="28"/>
        </w:rPr>
        <w:t>
      регулирование режимов сборки в зависимости от размеров звеньев труб;</w:t>
      </w:r>
    </w:p>
    <w:bookmarkEnd w:id="2461"/>
    <w:bookmarkStart w:name="z2597" w:id="2462"/>
    <w:p>
      <w:pPr>
        <w:spacing w:after="0"/>
        <w:ind w:left="0"/>
        <w:jc w:val="both"/>
      </w:pPr>
      <w:r>
        <w:rPr>
          <w:rFonts w:ascii="Times New Roman"/>
          <w:b w:val="false"/>
          <w:i w:val="false"/>
          <w:color w:val="000000"/>
          <w:sz w:val="28"/>
        </w:rPr>
        <w:t>
      навивка звеньев труб на станке;</w:t>
      </w:r>
    </w:p>
    <w:bookmarkEnd w:id="2462"/>
    <w:bookmarkStart w:name="z2598" w:id="2463"/>
    <w:p>
      <w:pPr>
        <w:spacing w:after="0"/>
        <w:ind w:left="0"/>
        <w:jc w:val="both"/>
      </w:pPr>
      <w:r>
        <w:rPr>
          <w:rFonts w:ascii="Times New Roman"/>
          <w:b w:val="false"/>
          <w:i w:val="false"/>
          <w:color w:val="000000"/>
          <w:sz w:val="28"/>
        </w:rPr>
        <w:t>
      производство испытаний на испытательном стенде под давлением;</w:t>
      </w:r>
    </w:p>
    <w:bookmarkEnd w:id="2463"/>
    <w:bookmarkStart w:name="z2599" w:id="2464"/>
    <w:p>
      <w:pPr>
        <w:spacing w:after="0"/>
        <w:ind w:left="0"/>
        <w:jc w:val="both"/>
      </w:pPr>
      <w:r>
        <w:rPr>
          <w:rFonts w:ascii="Times New Roman"/>
          <w:b w:val="false"/>
          <w:i w:val="false"/>
          <w:color w:val="000000"/>
          <w:sz w:val="28"/>
        </w:rPr>
        <w:t>
      учет выработанной продукции;</w:t>
      </w:r>
    </w:p>
    <w:bookmarkEnd w:id="2464"/>
    <w:bookmarkStart w:name="z2600" w:id="2465"/>
    <w:p>
      <w:pPr>
        <w:spacing w:after="0"/>
        <w:ind w:left="0"/>
        <w:jc w:val="both"/>
      </w:pPr>
      <w:r>
        <w:rPr>
          <w:rFonts w:ascii="Times New Roman"/>
          <w:b w:val="false"/>
          <w:i w:val="false"/>
          <w:color w:val="000000"/>
          <w:sz w:val="28"/>
        </w:rPr>
        <w:t>
      устранение в процессе работы технических неисправностей обслуживаемого оборудования.</w:t>
      </w:r>
    </w:p>
    <w:bookmarkEnd w:id="2465"/>
    <w:bookmarkStart w:name="z2601" w:id="2466"/>
    <w:p>
      <w:pPr>
        <w:spacing w:after="0"/>
        <w:ind w:left="0"/>
        <w:jc w:val="both"/>
      </w:pPr>
      <w:r>
        <w:rPr>
          <w:rFonts w:ascii="Times New Roman"/>
          <w:b w:val="false"/>
          <w:i w:val="false"/>
          <w:color w:val="000000"/>
          <w:sz w:val="28"/>
        </w:rPr>
        <w:t>
      394. Должен знать:</w:t>
      </w:r>
    </w:p>
    <w:bookmarkEnd w:id="2466"/>
    <w:bookmarkStart w:name="z2602" w:id="2467"/>
    <w:p>
      <w:pPr>
        <w:spacing w:after="0"/>
        <w:ind w:left="0"/>
        <w:jc w:val="both"/>
      </w:pPr>
      <w:r>
        <w:rPr>
          <w:rFonts w:ascii="Times New Roman"/>
          <w:b w:val="false"/>
          <w:i w:val="false"/>
          <w:color w:val="000000"/>
          <w:sz w:val="28"/>
        </w:rPr>
        <w:t>
      устройство обслуживаемого оборудования;</w:t>
      </w:r>
    </w:p>
    <w:bookmarkEnd w:id="2467"/>
    <w:bookmarkStart w:name="z2603" w:id="2468"/>
    <w:p>
      <w:pPr>
        <w:spacing w:after="0"/>
        <w:ind w:left="0"/>
        <w:jc w:val="both"/>
      </w:pPr>
      <w:r>
        <w:rPr>
          <w:rFonts w:ascii="Times New Roman"/>
          <w:b w:val="false"/>
          <w:i w:val="false"/>
          <w:color w:val="000000"/>
          <w:sz w:val="28"/>
        </w:rPr>
        <w:t>
      зависимость режима сборки труб от их размеров и назначения;</w:t>
      </w:r>
    </w:p>
    <w:bookmarkEnd w:id="2468"/>
    <w:bookmarkStart w:name="z2604" w:id="2469"/>
    <w:p>
      <w:pPr>
        <w:spacing w:after="0"/>
        <w:ind w:left="0"/>
        <w:jc w:val="both"/>
      </w:pPr>
      <w:r>
        <w:rPr>
          <w:rFonts w:ascii="Times New Roman"/>
          <w:b w:val="false"/>
          <w:i w:val="false"/>
          <w:color w:val="000000"/>
          <w:sz w:val="28"/>
        </w:rPr>
        <w:t>
      технологический процесс сборки фанерных труб;</w:t>
      </w:r>
    </w:p>
    <w:bookmarkEnd w:id="2469"/>
    <w:bookmarkStart w:name="z2605" w:id="2470"/>
    <w:p>
      <w:pPr>
        <w:spacing w:after="0"/>
        <w:ind w:left="0"/>
        <w:jc w:val="both"/>
      </w:pPr>
      <w:r>
        <w:rPr>
          <w:rFonts w:ascii="Times New Roman"/>
          <w:b w:val="false"/>
          <w:i w:val="false"/>
          <w:color w:val="000000"/>
          <w:sz w:val="28"/>
        </w:rPr>
        <w:t>
      методы испытаний труб в зависимости от диаметра и толщины стенок;</w:t>
      </w:r>
    </w:p>
    <w:bookmarkEnd w:id="2470"/>
    <w:bookmarkStart w:name="z2606" w:id="2471"/>
    <w:p>
      <w:pPr>
        <w:spacing w:after="0"/>
        <w:ind w:left="0"/>
        <w:jc w:val="both"/>
      </w:pPr>
      <w:r>
        <w:rPr>
          <w:rFonts w:ascii="Times New Roman"/>
          <w:b w:val="false"/>
          <w:i w:val="false"/>
          <w:color w:val="000000"/>
          <w:sz w:val="28"/>
        </w:rPr>
        <w:t>
      технические условия на клей и его свойства;</w:t>
      </w:r>
    </w:p>
    <w:bookmarkEnd w:id="2471"/>
    <w:bookmarkStart w:name="z2607" w:id="2472"/>
    <w:p>
      <w:pPr>
        <w:spacing w:after="0"/>
        <w:ind w:left="0"/>
        <w:jc w:val="both"/>
      </w:pPr>
      <w:r>
        <w:rPr>
          <w:rFonts w:ascii="Times New Roman"/>
          <w:b w:val="false"/>
          <w:i w:val="false"/>
          <w:color w:val="000000"/>
          <w:sz w:val="28"/>
        </w:rPr>
        <w:t>
      государственные стандарты на трубы, контрольно-измерительную аппаратуру и приспособления.</w:t>
      </w:r>
    </w:p>
    <w:bookmarkEnd w:id="2472"/>
    <w:bookmarkStart w:name="z2608" w:id="2473"/>
    <w:p>
      <w:pPr>
        <w:spacing w:after="0"/>
        <w:ind w:left="0"/>
        <w:jc w:val="left"/>
      </w:pPr>
      <w:r>
        <w:rPr>
          <w:rFonts w:ascii="Times New Roman"/>
          <w:b/>
          <w:i w:val="false"/>
          <w:color w:val="000000"/>
        </w:rPr>
        <w:t xml:space="preserve"> 53. Сборщик чемоданов из фанеры</w:t>
      </w:r>
      <w:r>
        <w:br/>
      </w:r>
      <w:r>
        <w:rPr>
          <w:rFonts w:ascii="Times New Roman"/>
          <w:b/>
          <w:i w:val="false"/>
          <w:color w:val="000000"/>
        </w:rPr>
        <w:t>Параграф 1. Сборщик чемоданов из фанеры, 2-й разряд</w:t>
      </w:r>
    </w:p>
    <w:bookmarkEnd w:id="2473"/>
    <w:bookmarkStart w:name="z2610" w:id="2474"/>
    <w:p>
      <w:pPr>
        <w:spacing w:after="0"/>
        <w:ind w:left="0"/>
        <w:jc w:val="both"/>
      </w:pPr>
      <w:r>
        <w:rPr>
          <w:rFonts w:ascii="Times New Roman"/>
          <w:b w:val="false"/>
          <w:i w:val="false"/>
          <w:color w:val="000000"/>
          <w:sz w:val="28"/>
        </w:rPr>
        <w:t>
      395. Характеристика работ:</w:t>
      </w:r>
    </w:p>
    <w:bookmarkEnd w:id="2474"/>
    <w:bookmarkStart w:name="z2611" w:id="2475"/>
    <w:p>
      <w:pPr>
        <w:spacing w:after="0"/>
        <w:ind w:left="0"/>
        <w:jc w:val="both"/>
      </w:pPr>
      <w:r>
        <w:rPr>
          <w:rFonts w:ascii="Times New Roman"/>
          <w:b w:val="false"/>
          <w:i w:val="false"/>
          <w:color w:val="000000"/>
          <w:sz w:val="28"/>
        </w:rPr>
        <w:t>
      пооперационное участие в процессе сборки чемоданов на конвейере или станках-автоматах под руководством сборщика более высокой квалификации;</w:t>
      </w:r>
    </w:p>
    <w:bookmarkEnd w:id="2475"/>
    <w:bookmarkStart w:name="z2612" w:id="2476"/>
    <w:p>
      <w:pPr>
        <w:spacing w:after="0"/>
        <w:ind w:left="0"/>
        <w:jc w:val="both"/>
      </w:pPr>
      <w:r>
        <w:rPr>
          <w:rFonts w:ascii="Times New Roman"/>
          <w:b w:val="false"/>
          <w:i w:val="false"/>
          <w:color w:val="000000"/>
          <w:sz w:val="28"/>
        </w:rPr>
        <w:t>
      комплектование деталей чемоданов по размерам и материалам с подбором по цвету и текстуре;</w:t>
      </w:r>
    </w:p>
    <w:bookmarkEnd w:id="2476"/>
    <w:bookmarkStart w:name="z2613" w:id="2477"/>
    <w:p>
      <w:pPr>
        <w:spacing w:after="0"/>
        <w:ind w:left="0"/>
        <w:jc w:val="both"/>
      </w:pPr>
      <w:r>
        <w:rPr>
          <w:rFonts w:ascii="Times New Roman"/>
          <w:b w:val="false"/>
          <w:i w:val="false"/>
          <w:color w:val="000000"/>
          <w:sz w:val="28"/>
        </w:rPr>
        <w:t>
      распиловка на циркульном станке согнутых и клееных корпусов на вставки и крышки;</w:t>
      </w:r>
    </w:p>
    <w:bookmarkEnd w:id="2477"/>
    <w:bookmarkStart w:name="z2614" w:id="2478"/>
    <w:p>
      <w:pPr>
        <w:spacing w:after="0"/>
        <w:ind w:left="0"/>
        <w:jc w:val="both"/>
      </w:pPr>
      <w:r>
        <w:rPr>
          <w:rFonts w:ascii="Times New Roman"/>
          <w:b w:val="false"/>
          <w:i w:val="false"/>
          <w:color w:val="000000"/>
          <w:sz w:val="28"/>
        </w:rPr>
        <w:t>
      вклейка рамок и крышки;</w:t>
      </w:r>
    </w:p>
    <w:bookmarkEnd w:id="2478"/>
    <w:bookmarkStart w:name="z2615" w:id="2479"/>
    <w:p>
      <w:pPr>
        <w:spacing w:after="0"/>
        <w:ind w:left="0"/>
        <w:jc w:val="both"/>
      </w:pPr>
      <w:r>
        <w:rPr>
          <w:rFonts w:ascii="Times New Roman"/>
          <w:b w:val="false"/>
          <w:i w:val="false"/>
          <w:color w:val="000000"/>
          <w:sz w:val="28"/>
        </w:rPr>
        <w:t>
      сборка разных коробок на гвоздях, шипах и на клею;</w:t>
      </w:r>
    </w:p>
    <w:bookmarkEnd w:id="2479"/>
    <w:bookmarkStart w:name="z2616" w:id="2480"/>
    <w:p>
      <w:pPr>
        <w:spacing w:after="0"/>
        <w:ind w:left="0"/>
        <w:jc w:val="both"/>
      </w:pPr>
      <w:r>
        <w:rPr>
          <w:rFonts w:ascii="Times New Roman"/>
          <w:b w:val="false"/>
          <w:i w:val="false"/>
          <w:color w:val="000000"/>
          <w:sz w:val="28"/>
        </w:rPr>
        <w:t>
      вклейка вставок в корпуса и крышки;</w:t>
      </w:r>
    </w:p>
    <w:bookmarkEnd w:id="2480"/>
    <w:bookmarkStart w:name="z2617" w:id="2481"/>
    <w:p>
      <w:pPr>
        <w:spacing w:after="0"/>
        <w:ind w:left="0"/>
        <w:jc w:val="both"/>
      </w:pPr>
      <w:r>
        <w:rPr>
          <w:rFonts w:ascii="Times New Roman"/>
          <w:b w:val="false"/>
          <w:i w:val="false"/>
          <w:color w:val="000000"/>
          <w:sz w:val="28"/>
        </w:rPr>
        <w:t>
      прикрепление уголков, навесок, замков, пуклей;</w:t>
      </w:r>
    </w:p>
    <w:bookmarkEnd w:id="2481"/>
    <w:bookmarkStart w:name="z2618" w:id="2482"/>
    <w:p>
      <w:pPr>
        <w:spacing w:after="0"/>
        <w:ind w:left="0"/>
        <w:jc w:val="both"/>
      </w:pPr>
      <w:r>
        <w:rPr>
          <w:rFonts w:ascii="Times New Roman"/>
          <w:b w:val="false"/>
          <w:i w:val="false"/>
          <w:color w:val="000000"/>
          <w:sz w:val="28"/>
        </w:rPr>
        <w:t>
      изготовление и установка деревянных рамок;</w:t>
      </w:r>
    </w:p>
    <w:bookmarkEnd w:id="2482"/>
    <w:bookmarkStart w:name="z2619" w:id="2483"/>
    <w:p>
      <w:pPr>
        <w:spacing w:after="0"/>
        <w:ind w:left="0"/>
        <w:jc w:val="both"/>
      </w:pPr>
      <w:r>
        <w:rPr>
          <w:rFonts w:ascii="Times New Roman"/>
          <w:b w:val="false"/>
          <w:i w:val="false"/>
          <w:color w:val="000000"/>
          <w:sz w:val="28"/>
        </w:rPr>
        <w:t>
      навеска крышек, склейка корпуса и крышек с подбором материала по цвету и текстуре;</w:t>
      </w:r>
    </w:p>
    <w:bookmarkEnd w:id="2483"/>
    <w:bookmarkStart w:name="z2620" w:id="2484"/>
    <w:p>
      <w:pPr>
        <w:spacing w:after="0"/>
        <w:ind w:left="0"/>
        <w:jc w:val="both"/>
      </w:pPr>
      <w:r>
        <w:rPr>
          <w:rFonts w:ascii="Times New Roman"/>
          <w:b w:val="false"/>
          <w:i w:val="false"/>
          <w:color w:val="000000"/>
          <w:sz w:val="28"/>
        </w:rPr>
        <w:t>
      проверка работы замков;</w:t>
      </w:r>
    </w:p>
    <w:bookmarkEnd w:id="2484"/>
    <w:bookmarkStart w:name="z2621" w:id="2485"/>
    <w:p>
      <w:pPr>
        <w:spacing w:after="0"/>
        <w:ind w:left="0"/>
        <w:jc w:val="both"/>
      </w:pPr>
      <w:r>
        <w:rPr>
          <w:rFonts w:ascii="Times New Roman"/>
          <w:b w:val="false"/>
          <w:i w:val="false"/>
          <w:color w:val="000000"/>
          <w:sz w:val="28"/>
        </w:rPr>
        <w:t>
      намазка раскроенного дерматина или бумаги клеем;</w:t>
      </w:r>
    </w:p>
    <w:bookmarkEnd w:id="2485"/>
    <w:bookmarkStart w:name="z2622" w:id="2486"/>
    <w:p>
      <w:pPr>
        <w:spacing w:after="0"/>
        <w:ind w:left="0"/>
        <w:jc w:val="both"/>
      </w:pPr>
      <w:r>
        <w:rPr>
          <w:rFonts w:ascii="Times New Roman"/>
          <w:b w:val="false"/>
          <w:i w:val="false"/>
          <w:color w:val="000000"/>
          <w:sz w:val="28"/>
        </w:rPr>
        <w:t>
      ликвидация поверхностных дефектов дерматина или гранитоля на крышках и корпусах чемоданов с помощью утюга.</w:t>
      </w:r>
    </w:p>
    <w:bookmarkEnd w:id="2486"/>
    <w:bookmarkStart w:name="z2623" w:id="2487"/>
    <w:p>
      <w:pPr>
        <w:spacing w:after="0"/>
        <w:ind w:left="0"/>
        <w:jc w:val="both"/>
      </w:pPr>
      <w:r>
        <w:rPr>
          <w:rFonts w:ascii="Times New Roman"/>
          <w:b w:val="false"/>
          <w:i w:val="false"/>
          <w:color w:val="000000"/>
          <w:sz w:val="28"/>
        </w:rPr>
        <w:t>
      396. Должен знать:</w:t>
      </w:r>
    </w:p>
    <w:bookmarkEnd w:id="2487"/>
    <w:bookmarkStart w:name="z2624" w:id="2488"/>
    <w:p>
      <w:pPr>
        <w:spacing w:after="0"/>
        <w:ind w:left="0"/>
        <w:jc w:val="both"/>
      </w:pPr>
      <w:r>
        <w:rPr>
          <w:rFonts w:ascii="Times New Roman"/>
          <w:b w:val="false"/>
          <w:i w:val="false"/>
          <w:color w:val="000000"/>
          <w:sz w:val="28"/>
        </w:rPr>
        <w:t>
      устройство основных частей оборудования, приспособлений и инструментов;</w:t>
      </w:r>
    </w:p>
    <w:bookmarkEnd w:id="2488"/>
    <w:bookmarkStart w:name="z2625" w:id="2489"/>
    <w:p>
      <w:pPr>
        <w:spacing w:after="0"/>
        <w:ind w:left="0"/>
        <w:jc w:val="both"/>
      </w:pPr>
      <w:r>
        <w:rPr>
          <w:rFonts w:ascii="Times New Roman"/>
          <w:b w:val="false"/>
          <w:i w:val="false"/>
          <w:color w:val="000000"/>
          <w:sz w:val="28"/>
        </w:rPr>
        <w:t>
      способы и приемы пооперационной сборки чемоданов на конвейере или станках;</w:t>
      </w:r>
    </w:p>
    <w:bookmarkEnd w:id="2489"/>
    <w:bookmarkStart w:name="z2626" w:id="2490"/>
    <w:p>
      <w:pPr>
        <w:spacing w:after="0"/>
        <w:ind w:left="0"/>
        <w:jc w:val="both"/>
      </w:pPr>
      <w:r>
        <w:rPr>
          <w:rFonts w:ascii="Times New Roman"/>
          <w:b w:val="false"/>
          <w:i w:val="false"/>
          <w:color w:val="000000"/>
          <w:sz w:val="28"/>
        </w:rPr>
        <w:t>
      пооперационные дефекты сборки чемоданов, их влияние на качество готовой продукции;</w:t>
      </w:r>
    </w:p>
    <w:bookmarkEnd w:id="2490"/>
    <w:bookmarkStart w:name="z2627" w:id="2491"/>
    <w:p>
      <w:pPr>
        <w:spacing w:after="0"/>
        <w:ind w:left="0"/>
        <w:jc w:val="both"/>
      </w:pPr>
      <w:r>
        <w:rPr>
          <w:rFonts w:ascii="Times New Roman"/>
          <w:b w:val="false"/>
          <w:i w:val="false"/>
          <w:color w:val="000000"/>
          <w:sz w:val="28"/>
        </w:rPr>
        <w:t>
      способы устранения дефектов обработки полуфабрикатов для сборки чемоданов.</w:t>
      </w:r>
    </w:p>
    <w:bookmarkEnd w:id="2491"/>
    <w:bookmarkStart w:name="z2628" w:id="2492"/>
    <w:p>
      <w:pPr>
        <w:spacing w:after="0"/>
        <w:ind w:left="0"/>
        <w:jc w:val="left"/>
      </w:pPr>
      <w:r>
        <w:rPr>
          <w:rFonts w:ascii="Times New Roman"/>
          <w:b/>
          <w:i w:val="false"/>
          <w:color w:val="000000"/>
        </w:rPr>
        <w:t xml:space="preserve"> Параграф 2. Сборщик чемоданов из фанеры, 3-й разряд</w:t>
      </w:r>
    </w:p>
    <w:bookmarkEnd w:id="2492"/>
    <w:bookmarkStart w:name="z2629" w:id="2493"/>
    <w:p>
      <w:pPr>
        <w:spacing w:after="0"/>
        <w:ind w:left="0"/>
        <w:jc w:val="both"/>
      </w:pPr>
      <w:r>
        <w:rPr>
          <w:rFonts w:ascii="Times New Roman"/>
          <w:b w:val="false"/>
          <w:i w:val="false"/>
          <w:color w:val="000000"/>
          <w:sz w:val="28"/>
        </w:rPr>
        <w:t>
      397. Характеристика работ:</w:t>
      </w:r>
    </w:p>
    <w:bookmarkEnd w:id="2493"/>
    <w:bookmarkStart w:name="z2630" w:id="2494"/>
    <w:p>
      <w:pPr>
        <w:spacing w:after="0"/>
        <w:ind w:left="0"/>
        <w:jc w:val="both"/>
      </w:pPr>
      <w:r>
        <w:rPr>
          <w:rFonts w:ascii="Times New Roman"/>
          <w:b w:val="false"/>
          <w:i w:val="false"/>
          <w:color w:val="000000"/>
          <w:sz w:val="28"/>
        </w:rPr>
        <w:t>
      ведение процесса сборки чемоданов на конвейере или станках-автоматах;</w:t>
      </w:r>
    </w:p>
    <w:bookmarkEnd w:id="2494"/>
    <w:bookmarkStart w:name="z2631" w:id="2495"/>
    <w:p>
      <w:pPr>
        <w:spacing w:after="0"/>
        <w:ind w:left="0"/>
        <w:jc w:val="both"/>
      </w:pPr>
      <w:r>
        <w:rPr>
          <w:rFonts w:ascii="Times New Roman"/>
          <w:b w:val="false"/>
          <w:i w:val="false"/>
          <w:color w:val="000000"/>
          <w:sz w:val="28"/>
        </w:rPr>
        <w:t>
      вырубка на прессе различных отверстий в деталях чемодана и их пропарка;</w:t>
      </w:r>
    </w:p>
    <w:bookmarkEnd w:id="2495"/>
    <w:bookmarkStart w:name="z2632" w:id="2496"/>
    <w:p>
      <w:pPr>
        <w:spacing w:after="0"/>
        <w:ind w:left="0"/>
        <w:jc w:val="both"/>
      </w:pPr>
      <w:r>
        <w:rPr>
          <w:rFonts w:ascii="Times New Roman"/>
          <w:b w:val="false"/>
          <w:i w:val="false"/>
          <w:color w:val="000000"/>
          <w:sz w:val="28"/>
        </w:rPr>
        <w:t>
      сшивка бортов корпуса чемоданов;</w:t>
      </w:r>
    </w:p>
    <w:bookmarkEnd w:id="2496"/>
    <w:bookmarkStart w:name="z2633" w:id="2497"/>
    <w:p>
      <w:pPr>
        <w:spacing w:after="0"/>
        <w:ind w:left="0"/>
        <w:jc w:val="both"/>
      </w:pPr>
      <w:r>
        <w:rPr>
          <w:rFonts w:ascii="Times New Roman"/>
          <w:b w:val="false"/>
          <w:i w:val="false"/>
          <w:color w:val="000000"/>
          <w:sz w:val="28"/>
        </w:rPr>
        <w:t>
      сшивка головных и боковых стенок корпусов чемоданов;</w:t>
      </w:r>
    </w:p>
    <w:bookmarkEnd w:id="2497"/>
    <w:bookmarkStart w:name="z2634" w:id="2498"/>
    <w:p>
      <w:pPr>
        <w:spacing w:after="0"/>
        <w:ind w:left="0"/>
        <w:jc w:val="both"/>
      </w:pPr>
      <w:r>
        <w:rPr>
          <w:rFonts w:ascii="Times New Roman"/>
          <w:b w:val="false"/>
          <w:i w:val="false"/>
          <w:color w:val="000000"/>
          <w:sz w:val="28"/>
        </w:rPr>
        <w:t>
      ведение журнала учета выпуска продукции.</w:t>
      </w:r>
    </w:p>
    <w:bookmarkEnd w:id="2498"/>
    <w:bookmarkStart w:name="z2635" w:id="2499"/>
    <w:p>
      <w:pPr>
        <w:spacing w:after="0"/>
        <w:ind w:left="0"/>
        <w:jc w:val="both"/>
      </w:pPr>
      <w:r>
        <w:rPr>
          <w:rFonts w:ascii="Times New Roman"/>
          <w:b w:val="false"/>
          <w:i w:val="false"/>
          <w:color w:val="000000"/>
          <w:sz w:val="28"/>
        </w:rPr>
        <w:t>
      398. Должен знать:</w:t>
      </w:r>
    </w:p>
    <w:bookmarkEnd w:id="2499"/>
    <w:bookmarkStart w:name="z2636" w:id="2500"/>
    <w:p>
      <w:pPr>
        <w:spacing w:after="0"/>
        <w:ind w:left="0"/>
        <w:jc w:val="both"/>
      </w:pPr>
      <w:r>
        <w:rPr>
          <w:rFonts w:ascii="Times New Roman"/>
          <w:b w:val="false"/>
          <w:i w:val="false"/>
          <w:color w:val="000000"/>
          <w:sz w:val="28"/>
        </w:rPr>
        <w:t>
      устройство применяемого конвейерного оборудования и порядок его наладки;</w:t>
      </w:r>
    </w:p>
    <w:bookmarkEnd w:id="2500"/>
    <w:bookmarkStart w:name="z2637" w:id="2501"/>
    <w:p>
      <w:pPr>
        <w:spacing w:after="0"/>
        <w:ind w:left="0"/>
        <w:jc w:val="both"/>
      </w:pPr>
      <w:r>
        <w:rPr>
          <w:rFonts w:ascii="Times New Roman"/>
          <w:b w:val="false"/>
          <w:i w:val="false"/>
          <w:color w:val="000000"/>
          <w:sz w:val="28"/>
        </w:rPr>
        <w:t>
      технические условия на заготовки, фурнитуру, вспомогательные материалы и готовые чемоданы;</w:t>
      </w:r>
    </w:p>
    <w:bookmarkEnd w:id="2501"/>
    <w:bookmarkStart w:name="z2638" w:id="2502"/>
    <w:p>
      <w:pPr>
        <w:spacing w:after="0"/>
        <w:ind w:left="0"/>
        <w:jc w:val="both"/>
      </w:pPr>
      <w:r>
        <w:rPr>
          <w:rFonts w:ascii="Times New Roman"/>
          <w:b w:val="false"/>
          <w:i w:val="false"/>
          <w:color w:val="000000"/>
          <w:sz w:val="28"/>
        </w:rPr>
        <w:t>
      контрольно-измерительные приборы и инструменты;</w:t>
      </w:r>
    </w:p>
    <w:bookmarkEnd w:id="2502"/>
    <w:bookmarkStart w:name="z2639" w:id="2503"/>
    <w:p>
      <w:pPr>
        <w:spacing w:after="0"/>
        <w:ind w:left="0"/>
        <w:jc w:val="both"/>
      </w:pPr>
      <w:r>
        <w:rPr>
          <w:rFonts w:ascii="Times New Roman"/>
          <w:b w:val="false"/>
          <w:i w:val="false"/>
          <w:color w:val="000000"/>
          <w:sz w:val="28"/>
        </w:rPr>
        <w:t>
      государственные стандарты на выпускаемую продукцию.</w:t>
      </w:r>
    </w:p>
    <w:bookmarkEnd w:id="2503"/>
    <w:bookmarkStart w:name="z2640" w:id="2504"/>
    <w:p>
      <w:pPr>
        <w:spacing w:after="0"/>
        <w:ind w:left="0"/>
        <w:jc w:val="both"/>
      </w:pPr>
      <w:r>
        <w:rPr>
          <w:rFonts w:ascii="Times New Roman"/>
          <w:b w:val="false"/>
          <w:i w:val="false"/>
          <w:color w:val="000000"/>
          <w:sz w:val="28"/>
        </w:rPr>
        <w:t>
      При участии в наладке конвейера или станков - 4-й разряд.</w:t>
      </w:r>
    </w:p>
    <w:bookmarkEnd w:id="2504"/>
    <w:bookmarkStart w:name="z2641" w:id="2505"/>
    <w:p>
      <w:pPr>
        <w:spacing w:after="0"/>
        <w:ind w:left="0"/>
        <w:jc w:val="left"/>
      </w:pPr>
      <w:r>
        <w:rPr>
          <w:rFonts w:ascii="Times New Roman"/>
          <w:b/>
          <w:i w:val="false"/>
          <w:color w:val="000000"/>
        </w:rPr>
        <w:t xml:space="preserve"> 54. Склейщик фанерных труб</w:t>
      </w:r>
      <w:r>
        <w:br/>
      </w:r>
      <w:r>
        <w:rPr>
          <w:rFonts w:ascii="Times New Roman"/>
          <w:b/>
          <w:i w:val="false"/>
          <w:color w:val="000000"/>
        </w:rPr>
        <w:t>Параграф 1. Склейщик фанерных труб, 3-й разряд</w:t>
      </w:r>
    </w:p>
    <w:bookmarkEnd w:id="2505"/>
    <w:bookmarkStart w:name="z2643" w:id="2506"/>
    <w:p>
      <w:pPr>
        <w:spacing w:after="0"/>
        <w:ind w:left="0"/>
        <w:jc w:val="both"/>
      </w:pPr>
      <w:r>
        <w:rPr>
          <w:rFonts w:ascii="Times New Roman"/>
          <w:b w:val="false"/>
          <w:i w:val="false"/>
          <w:color w:val="000000"/>
          <w:sz w:val="28"/>
        </w:rPr>
        <w:t>
      399. Характеристика работ:</w:t>
      </w:r>
    </w:p>
    <w:bookmarkEnd w:id="2506"/>
    <w:bookmarkStart w:name="z2644" w:id="2507"/>
    <w:p>
      <w:pPr>
        <w:spacing w:after="0"/>
        <w:ind w:left="0"/>
        <w:jc w:val="both"/>
      </w:pPr>
      <w:r>
        <w:rPr>
          <w:rFonts w:ascii="Times New Roman"/>
          <w:b w:val="false"/>
          <w:i w:val="false"/>
          <w:color w:val="000000"/>
          <w:sz w:val="28"/>
        </w:rPr>
        <w:t>
      участие в склеивании фанерных труб и муфт различных диаметров в автоклавах под давлением по заданным режимам;</w:t>
      </w:r>
    </w:p>
    <w:bookmarkEnd w:id="2507"/>
    <w:bookmarkStart w:name="z2645" w:id="2508"/>
    <w:p>
      <w:pPr>
        <w:spacing w:after="0"/>
        <w:ind w:left="0"/>
        <w:jc w:val="both"/>
      </w:pPr>
      <w:r>
        <w:rPr>
          <w:rFonts w:ascii="Times New Roman"/>
          <w:b w:val="false"/>
          <w:i w:val="false"/>
          <w:color w:val="000000"/>
          <w:sz w:val="28"/>
        </w:rPr>
        <w:t>
      снятие звеньев фанерных труб с оправ на съемочном станке;</w:t>
      </w:r>
    </w:p>
    <w:bookmarkEnd w:id="2508"/>
    <w:bookmarkStart w:name="z2646" w:id="2509"/>
    <w:p>
      <w:pPr>
        <w:spacing w:after="0"/>
        <w:ind w:left="0"/>
        <w:jc w:val="both"/>
      </w:pPr>
      <w:r>
        <w:rPr>
          <w:rFonts w:ascii="Times New Roman"/>
          <w:b w:val="false"/>
          <w:i w:val="false"/>
          <w:color w:val="000000"/>
          <w:sz w:val="28"/>
        </w:rPr>
        <w:t>
      загрузка звеньев труб в автоклавы;</w:t>
      </w:r>
    </w:p>
    <w:bookmarkEnd w:id="2509"/>
    <w:bookmarkStart w:name="z2647" w:id="2510"/>
    <w:p>
      <w:pPr>
        <w:spacing w:after="0"/>
        <w:ind w:left="0"/>
        <w:jc w:val="both"/>
      </w:pPr>
      <w:r>
        <w:rPr>
          <w:rFonts w:ascii="Times New Roman"/>
          <w:b w:val="false"/>
          <w:i w:val="false"/>
          <w:color w:val="000000"/>
          <w:sz w:val="28"/>
        </w:rPr>
        <w:t>
      разгрузка автоклавов.</w:t>
      </w:r>
    </w:p>
    <w:bookmarkEnd w:id="2510"/>
    <w:bookmarkStart w:name="z2648" w:id="2511"/>
    <w:p>
      <w:pPr>
        <w:spacing w:after="0"/>
        <w:ind w:left="0"/>
        <w:jc w:val="both"/>
      </w:pPr>
      <w:r>
        <w:rPr>
          <w:rFonts w:ascii="Times New Roman"/>
          <w:b w:val="false"/>
          <w:i w:val="false"/>
          <w:color w:val="000000"/>
          <w:sz w:val="28"/>
        </w:rPr>
        <w:t>
      400. Должен знать:</w:t>
      </w:r>
    </w:p>
    <w:bookmarkEnd w:id="2511"/>
    <w:bookmarkStart w:name="z2649" w:id="2512"/>
    <w:p>
      <w:pPr>
        <w:spacing w:after="0"/>
        <w:ind w:left="0"/>
        <w:jc w:val="both"/>
      </w:pPr>
      <w:r>
        <w:rPr>
          <w:rFonts w:ascii="Times New Roman"/>
          <w:b w:val="false"/>
          <w:i w:val="false"/>
          <w:color w:val="000000"/>
          <w:sz w:val="28"/>
        </w:rPr>
        <w:t>
      устройство автоклавов и съемочного станка; применяемые приборы и аппаратуру;</w:t>
      </w:r>
    </w:p>
    <w:bookmarkEnd w:id="2512"/>
    <w:bookmarkStart w:name="z2650" w:id="2513"/>
    <w:p>
      <w:pPr>
        <w:spacing w:after="0"/>
        <w:ind w:left="0"/>
        <w:jc w:val="both"/>
      </w:pPr>
      <w:r>
        <w:rPr>
          <w:rFonts w:ascii="Times New Roman"/>
          <w:b w:val="false"/>
          <w:i w:val="false"/>
          <w:color w:val="000000"/>
          <w:sz w:val="28"/>
        </w:rPr>
        <w:t>
      режимы склеивания звеньев фанерных труб и муфт;</w:t>
      </w:r>
    </w:p>
    <w:bookmarkEnd w:id="2513"/>
    <w:bookmarkStart w:name="z2651" w:id="2514"/>
    <w:p>
      <w:pPr>
        <w:spacing w:after="0"/>
        <w:ind w:left="0"/>
        <w:jc w:val="both"/>
      </w:pPr>
      <w:r>
        <w:rPr>
          <w:rFonts w:ascii="Times New Roman"/>
          <w:b w:val="false"/>
          <w:i w:val="false"/>
          <w:color w:val="000000"/>
          <w:sz w:val="28"/>
        </w:rPr>
        <w:t>
      способы снятия звеньев труб и муфт с оправ.</w:t>
      </w:r>
    </w:p>
    <w:bookmarkEnd w:id="2514"/>
    <w:bookmarkStart w:name="z2652" w:id="2515"/>
    <w:p>
      <w:pPr>
        <w:spacing w:after="0"/>
        <w:ind w:left="0"/>
        <w:jc w:val="left"/>
      </w:pPr>
      <w:r>
        <w:rPr>
          <w:rFonts w:ascii="Times New Roman"/>
          <w:b/>
          <w:i w:val="false"/>
          <w:color w:val="000000"/>
        </w:rPr>
        <w:t xml:space="preserve"> Параграф 2. Склейщик фанерных труб, 4-й разряд</w:t>
      </w:r>
    </w:p>
    <w:bookmarkEnd w:id="2515"/>
    <w:bookmarkStart w:name="z2653" w:id="2516"/>
    <w:p>
      <w:pPr>
        <w:spacing w:after="0"/>
        <w:ind w:left="0"/>
        <w:jc w:val="both"/>
      </w:pPr>
      <w:r>
        <w:rPr>
          <w:rFonts w:ascii="Times New Roman"/>
          <w:b w:val="false"/>
          <w:i w:val="false"/>
          <w:color w:val="000000"/>
          <w:sz w:val="28"/>
        </w:rPr>
        <w:t>
      401. Характеристика работ:</w:t>
      </w:r>
    </w:p>
    <w:bookmarkEnd w:id="2516"/>
    <w:bookmarkStart w:name="z2654" w:id="2517"/>
    <w:p>
      <w:pPr>
        <w:spacing w:after="0"/>
        <w:ind w:left="0"/>
        <w:jc w:val="both"/>
      </w:pPr>
      <w:r>
        <w:rPr>
          <w:rFonts w:ascii="Times New Roman"/>
          <w:b w:val="false"/>
          <w:i w:val="false"/>
          <w:color w:val="000000"/>
          <w:sz w:val="28"/>
        </w:rPr>
        <w:t>
      ведение процесса склеивания звеньев фанерных труб и муфт под давлением в автоклавах;</w:t>
      </w:r>
    </w:p>
    <w:bookmarkEnd w:id="2517"/>
    <w:bookmarkStart w:name="z2655" w:id="2518"/>
    <w:p>
      <w:pPr>
        <w:spacing w:after="0"/>
        <w:ind w:left="0"/>
        <w:jc w:val="both"/>
      </w:pPr>
      <w:r>
        <w:rPr>
          <w:rFonts w:ascii="Times New Roman"/>
          <w:b w:val="false"/>
          <w:i w:val="false"/>
          <w:color w:val="000000"/>
          <w:sz w:val="28"/>
        </w:rPr>
        <w:t>
      выбор режимов склеивания в зависимости от толщины стенок звеньев труб и муфт;</w:t>
      </w:r>
    </w:p>
    <w:bookmarkEnd w:id="2518"/>
    <w:bookmarkStart w:name="z2656" w:id="2519"/>
    <w:p>
      <w:pPr>
        <w:spacing w:after="0"/>
        <w:ind w:left="0"/>
        <w:jc w:val="both"/>
      </w:pPr>
      <w:r>
        <w:rPr>
          <w:rFonts w:ascii="Times New Roman"/>
          <w:b w:val="false"/>
          <w:i w:val="false"/>
          <w:color w:val="000000"/>
          <w:sz w:val="28"/>
        </w:rPr>
        <w:t>
      включение и снятие рабочего давления в автоклаве;</w:t>
      </w:r>
    </w:p>
    <w:bookmarkEnd w:id="2519"/>
    <w:bookmarkStart w:name="z2657" w:id="2520"/>
    <w:p>
      <w:pPr>
        <w:spacing w:after="0"/>
        <w:ind w:left="0"/>
        <w:jc w:val="both"/>
      </w:pPr>
      <w:r>
        <w:rPr>
          <w:rFonts w:ascii="Times New Roman"/>
          <w:b w:val="false"/>
          <w:i w:val="false"/>
          <w:color w:val="000000"/>
          <w:sz w:val="28"/>
        </w:rPr>
        <w:t>
      подготовка автоклава и съемочного станка к работе;</w:t>
      </w:r>
    </w:p>
    <w:bookmarkEnd w:id="2520"/>
    <w:bookmarkStart w:name="z2658" w:id="2521"/>
    <w:p>
      <w:pPr>
        <w:spacing w:after="0"/>
        <w:ind w:left="0"/>
        <w:jc w:val="both"/>
      </w:pPr>
      <w:r>
        <w:rPr>
          <w:rFonts w:ascii="Times New Roman"/>
          <w:b w:val="false"/>
          <w:i w:val="false"/>
          <w:color w:val="000000"/>
          <w:sz w:val="28"/>
        </w:rPr>
        <w:t>
      регулирование съемочного станка;</w:t>
      </w:r>
    </w:p>
    <w:bookmarkEnd w:id="2521"/>
    <w:bookmarkStart w:name="z2659" w:id="2522"/>
    <w:p>
      <w:pPr>
        <w:spacing w:after="0"/>
        <w:ind w:left="0"/>
        <w:jc w:val="both"/>
      </w:pPr>
      <w:r>
        <w:rPr>
          <w:rFonts w:ascii="Times New Roman"/>
          <w:b w:val="false"/>
          <w:i w:val="false"/>
          <w:color w:val="000000"/>
          <w:sz w:val="28"/>
        </w:rPr>
        <w:t>
      проверка и соблюдение качества склеивания;</w:t>
      </w:r>
    </w:p>
    <w:bookmarkEnd w:id="2522"/>
    <w:bookmarkStart w:name="z2660" w:id="2523"/>
    <w:p>
      <w:pPr>
        <w:spacing w:after="0"/>
        <w:ind w:left="0"/>
        <w:jc w:val="both"/>
      </w:pPr>
      <w:r>
        <w:rPr>
          <w:rFonts w:ascii="Times New Roman"/>
          <w:b w:val="false"/>
          <w:i w:val="false"/>
          <w:color w:val="000000"/>
          <w:sz w:val="28"/>
        </w:rPr>
        <w:t>
      запись режимов склеивания в журнал.</w:t>
      </w:r>
    </w:p>
    <w:bookmarkEnd w:id="2523"/>
    <w:bookmarkStart w:name="z2661" w:id="2524"/>
    <w:p>
      <w:pPr>
        <w:spacing w:after="0"/>
        <w:ind w:left="0"/>
        <w:jc w:val="both"/>
      </w:pPr>
      <w:r>
        <w:rPr>
          <w:rFonts w:ascii="Times New Roman"/>
          <w:b w:val="false"/>
          <w:i w:val="false"/>
          <w:color w:val="000000"/>
          <w:sz w:val="28"/>
        </w:rPr>
        <w:t>
      402. Должен знать:</w:t>
      </w:r>
    </w:p>
    <w:bookmarkEnd w:id="2524"/>
    <w:bookmarkStart w:name="z2662" w:id="2525"/>
    <w:p>
      <w:pPr>
        <w:spacing w:after="0"/>
        <w:ind w:left="0"/>
        <w:jc w:val="both"/>
      </w:pPr>
      <w:r>
        <w:rPr>
          <w:rFonts w:ascii="Times New Roman"/>
          <w:b w:val="false"/>
          <w:i w:val="false"/>
          <w:color w:val="000000"/>
          <w:sz w:val="28"/>
        </w:rPr>
        <w:t>
      методы проверки качества подготовки автоклавов и съемочного станка к работе, критическую температуру плавления применяемых клеев;</w:t>
      </w:r>
    </w:p>
    <w:bookmarkEnd w:id="2525"/>
    <w:bookmarkStart w:name="z2663" w:id="2526"/>
    <w:p>
      <w:pPr>
        <w:spacing w:after="0"/>
        <w:ind w:left="0"/>
        <w:jc w:val="both"/>
      </w:pPr>
      <w:r>
        <w:rPr>
          <w:rFonts w:ascii="Times New Roman"/>
          <w:b w:val="false"/>
          <w:i w:val="false"/>
          <w:color w:val="000000"/>
          <w:sz w:val="28"/>
        </w:rPr>
        <w:t>
      государственные стандарты и технические условия на трубы и муфты;</w:t>
      </w:r>
    </w:p>
    <w:bookmarkEnd w:id="2526"/>
    <w:bookmarkStart w:name="z2664" w:id="2527"/>
    <w:p>
      <w:pPr>
        <w:spacing w:after="0"/>
        <w:ind w:left="0"/>
        <w:jc w:val="both"/>
      </w:pPr>
      <w:r>
        <w:rPr>
          <w:rFonts w:ascii="Times New Roman"/>
          <w:b w:val="false"/>
          <w:i w:val="false"/>
          <w:color w:val="000000"/>
          <w:sz w:val="28"/>
        </w:rPr>
        <w:t>
      способы загрузки и выгрузки навитых звеньев труб и муфт в автоклавы;</w:t>
      </w:r>
    </w:p>
    <w:bookmarkEnd w:id="2527"/>
    <w:bookmarkStart w:name="z2665" w:id="2528"/>
    <w:p>
      <w:pPr>
        <w:spacing w:after="0"/>
        <w:ind w:left="0"/>
        <w:jc w:val="both"/>
      </w:pPr>
      <w:r>
        <w:rPr>
          <w:rFonts w:ascii="Times New Roman"/>
          <w:b w:val="false"/>
          <w:i w:val="false"/>
          <w:color w:val="000000"/>
          <w:sz w:val="28"/>
        </w:rPr>
        <w:t>
      необходимые контрольно-измерительные приборы и приемы пользования ими;</w:t>
      </w:r>
    </w:p>
    <w:bookmarkEnd w:id="2528"/>
    <w:bookmarkStart w:name="z2666" w:id="2529"/>
    <w:p>
      <w:pPr>
        <w:spacing w:after="0"/>
        <w:ind w:left="0"/>
        <w:jc w:val="both"/>
      </w:pPr>
      <w:r>
        <w:rPr>
          <w:rFonts w:ascii="Times New Roman"/>
          <w:b w:val="false"/>
          <w:i w:val="false"/>
          <w:color w:val="000000"/>
          <w:sz w:val="28"/>
        </w:rPr>
        <w:t>
      при наладке автоклавов, съемочных станков и участии в их ремонте - 5-й разряд.</w:t>
      </w:r>
    </w:p>
    <w:bookmarkEnd w:id="2529"/>
    <w:bookmarkStart w:name="z2667" w:id="2530"/>
    <w:p>
      <w:pPr>
        <w:spacing w:after="0"/>
        <w:ind w:left="0"/>
        <w:jc w:val="left"/>
      </w:pPr>
      <w:r>
        <w:rPr>
          <w:rFonts w:ascii="Times New Roman"/>
          <w:b/>
          <w:i w:val="false"/>
          <w:color w:val="000000"/>
        </w:rPr>
        <w:t xml:space="preserve"> 55. Сортировщик шпона и фанеры</w:t>
      </w:r>
      <w:r>
        <w:br/>
      </w:r>
      <w:r>
        <w:rPr>
          <w:rFonts w:ascii="Times New Roman"/>
          <w:b/>
          <w:i w:val="false"/>
          <w:color w:val="000000"/>
        </w:rPr>
        <w:t>Параграф 1. Сортировщик шпона и фанеры, 2-й разряд</w:t>
      </w:r>
    </w:p>
    <w:bookmarkEnd w:id="2530"/>
    <w:bookmarkStart w:name="z2669" w:id="2531"/>
    <w:p>
      <w:pPr>
        <w:spacing w:after="0"/>
        <w:ind w:left="0"/>
        <w:jc w:val="both"/>
      </w:pPr>
      <w:r>
        <w:rPr>
          <w:rFonts w:ascii="Times New Roman"/>
          <w:b w:val="false"/>
          <w:i w:val="false"/>
          <w:color w:val="000000"/>
          <w:sz w:val="28"/>
        </w:rPr>
        <w:t>
      403. Характеристика работ:</w:t>
      </w:r>
    </w:p>
    <w:bookmarkEnd w:id="2531"/>
    <w:bookmarkStart w:name="z2670" w:id="2532"/>
    <w:p>
      <w:pPr>
        <w:spacing w:after="0"/>
        <w:ind w:left="0"/>
        <w:jc w:val="both"/>
      </w:pPr>
      <w:r>
        <w:rPr>
          <w:rFonts w:ascii="Times New Roman"/>
          <w:b w:val="false"/>
          <w:i w:val="false"/>
          <w:color w:val="000000"/>
          <w:sz w:val="28"/>
        </w:rPr>
        <w:t>
      сортировка ленчиков, профилированных пластиков, гнутоклееных (гнутовыклейных) заготовок, фанерных труб, чемоданов и кускового шпона;</w:t>
      </w:r>
    </w:p>
    <w:bookmarkEnd w:id="2532"/>
    <w:bookmarkStart w:name="z2671" w:id="2533"/>
    <w:p>
      <w:pPr>
        <w:spacing w:after="0"/>
        <w:ind w:left="0"/>
        <w:jc w:val="both"/>
      </w:pPr>
      <w:r>
        <w:rPr>
          <w:rFonts w:ascii="Times New Roman"/>
          <w:b w:val="false"/>
          <w:i w:val="false"/>
          <w:color w:val="000000"/>
          <w:sz w:val="28"/>
        </w:rPr>
        <w:t>
      переноска и укладка сортируемой продукции на подстопные места.</w:t>
      </w:r>
    </w:p>
    <w:bookmarkEnd w:id="2533"/>
    <w:bookmarkStart w:name="z2672" w:id="2534"/>
    <w:p>
      <w:pPr>
        <w:spacing w:after="0"/>
        <w:ind w:left="0"/>
        <w:jc w:val="both"/>
      </w:pPr>
      <w:r>
        <w:rPr>
          <w:rFonts w:ascii="Times New Roman"/>
          <w:b w:val="false"/>
          <w:i w:val="false"/>
          <w:color w:val="000000"/>
          <w:sz w:val="28"/>
        </w:rPr>
        <w:t>
      404. Должен знать:</w:t>
      </w:r>
    </w:p>
    <w:bookmarkEnd w:id="2534"/>
    <w:bookmarkStart w:name="z2673" w:id="2535"/>
    <w:p>
      <w:pPr>
        <w:spacing w:after="0"/>
        <w:ind w:left="0"/>
        <w:jc w:val="both"/>
      </w:pPr>
      <w:r>
        <w:rPr>
          <w:rFonts w:ascii="Times New Roman"/>
          <w:b w:val="false"/>
          <w:i w:val="false"/>
          <w:color w:val="000000"/>
          <w:sz w:val="28"/>
        </w:rPr>
        <w:t>
      назначение сортируемой продукции;</w:t>
      </w:r>
    </w:p>
    <w:bookmarkEnd w:id="2535"/>
    <w:bookmarkStart w:name="z2674" w:id="2536"/>
    <w:p>
      <w:pPr>
        <w:spacing w:after="0"/>
        <w:ind w:left="0"/>
        <w:jc w:val="both"/>
      </w:pPr>
      <w:r>
        <w:rPr>
          <w:rFonts w:ascii="Times New Roman"/>
          <w:b w:val="false"/>
          <w:i w:val="false"/>
          <w:color w:val="000000"/>
          <w:sz w:val="28"/>
        </w:rPr>
        <w:t>
      размеры сортируемой продукции;</w:t>
      </w:r>
    </w:p>
    <w:bookmarkEnd w:id="2536"/>
    <w:bookmarkStart w:name="z2675" w:id="2537"/>
    <w:p>
      <w:pPr>
        <w:spacing w:after="0"/>
        <w:ind w:left="0"/>
        <w:jc w:val="both"/>
      </w:pPr>
      <w:r>
        <w:rPr>
          <w:rFonts w:ascii="Times New Roman"/>
          <w:b w:val="false"/>
          <w:i w:val="false"/>
          <w:color w:val="000000"/>
          <w:sz w:val="28"/>
        </w:rPr>
        <w:t>
      приемы сортировки;</w:t>
      </w:r>
    </w:p>
    <w:bookmarkEnd w:id="2537"/>
    <w:bookmarkStart w:name="z2676" w:id="2538"/>
    <w:p>
      <w:pPr>
        <w:spacing w:after="0"/>
        <w:ind w:left="0"/>
        <w:jc w:val="both"/>
      </w:pPr>
      <w:r>
        <w:rPr>
          <w:rFonts w:ascii="Times New Roman"/>
          <w:b w:val="false"/>
          <w:i w:val="false"/>
          <w:color w:val="000000"/>
          <w:sz w:val="28"/>
        </w:rPr>
        <w:t>
      способы укладки сортируемой продукции;</w:t>
      </w:r>
    </w:p>
    <w:bookmarkEnd w:id="2538"/>
    <w:bookmarkStart w:name="z2677" w:id="2539"/>
    <w:p>
      <w:pPr>
        <w:spacing w:after="0"/>
        <w:ind w:left="0"/>
        <w:jc w:val="both"/>
      </w:pPr>
      <w:r>
        <w:rPr>
          <w:rFonts w:ascii="Times New Roman"/>
          <w:b w:val="false"/>
          <w:i w:val="false"/>
          <w:color w:val="000000"/>
          <w:sz w:val="28"/>
        </w:rPr>
        <w:t>
      технические условия на шпон, заготовки, фанерные трубы и чемоданы.</w:t>
      </w:r>
    </w:p>
    <w:bookmarkEnd w:id="2539"/>
    <w:bookmarkStart w:name="z2678" w:id="2540"/>
    <w:p>
      <w:pPr>
        <w:spacing w:after="0"/>
        <w:ind w:left="0"/>
        <w:jc w:val="left"/>
      </w:pPr>
      <w:r>
        <w:rPr>
          <w:rFonts w:ascii="Times New Roman"/>
          <w:b/>
          <w:i w:val="false"/>
          <w:color w:val="000000"/>
        </w:rPr>
        <w:t xml:space="preserve"> Параграф 2. Сортировщик шпона и фанеры, 3-й разряд</w:t>
      </w:r>
    </w:p>
    <w:bookmarkEnd w:id="2540"/>
    <w:bookmarkStart w:name="z2679" w:id="2541"/>
    <w:p>
      <w:pPr>
        <w:spacing w:after="0"/>
        <w:ind w:left="0"/>
        <w:jc w:val="both"/>
      </w:pPr>
      <w:r>
        <w:rPr>
          <w:rFonts w:ascii="Times New Roman"/>
          <w:b w:val="false"/>
          <w:i w:val="false"/>
          <w:color w:val="000000"/>
          <w:sz w:val="28"/>
        </w:rPr>
        <w:t>
      405. Характеристика работ:</w:t>
      </w:r>
    </w:p>
    <w:bookmarkEnd w:id="2541"/>
    <w:bookmarkStart w:name="z2680" w:id="2542"/>
    <w:p>
      <w:pPr>
        <w:spacing w:after="0"/>
        <w:ind w:left="0"/>
        <w:jc w:val="both"/>
      </w:pPr>
      <w:r>
        <w:rPr>
          <w:rFonts w:ascii="Times New Roman"/>
          <w:b w:val="false"/>
          <w:i w:val="false"/>
          <w:color w:val="000000"/>
          <w:sz w:val="28"/>
        </w:rPr>
        <w:t>
      сортировка и маркировка лущеного и строганого шпона, декоративной фанеры, древесных слоистых пластиков, фанеры, поставляемой на внутренний рынок, футляров для телевизоров и других видов фанерной продукции;</w:t>
      </w:r>
    </w:p>
    <w:bookmarkEnd w:id="2542"/>
    <w:bookmarkStart w:name="z2681" w:id="2543"/>
    <w:p>
      <w:pPr>
        <w:spacing w:after="0"/>
        <w:ind w:left="0"/>
        <w:jc w:val="both"/>
      </w:pPr>
      <w:r>
        <w:rPr>
          <w:rFonts w:ascii="Times New Roman"/>
          <w:b w:val="false"/>
          <w:i w:val="false"/>
          <w:color w:val="000000"/>
          <w:sz w:val="28"/>
        </w:rPr>
        <w:t>
      ведение сменных записей о качестве сортируемой продукции.</w:t>
      </w:r>
    </w:p>
    <w:bookmarkEnd w:id="2543"/>
    <w:bookmarkStart w:name="z2682" w:id="2544"/>
    <w:p>
      <w:pPr>
        <w:spacing w:after="0"/>
        <w:ind w:left="0"/>
        <w:jc w:val="both"/>
      </w:pPr>
      <w:r>
        <w:rPr>
          <w:rFonts w:ascii="Times New Roman"/>
          <w:b w:val="false"/>
          <w:i w:val="false"/>
          <w:color w:val="000000"/>
          <w:sz w:val="28"/>
        </w:rPr>
        <w:t>
      406. Должен знать:</w:t>
      </w:r>
    </w:p>
    <w:bookmarkEnd w:id="2544"/>
    <w:bookmarkStart w:name="z2683" w:id="2545"/>
    <w:p>
      <w:pPr>
        <w:spacing w:after="0"/>
        <w:ind w:left="0"/>
        <w:jc w:val="both"/>
      </w:pPr>
      <w:r>
        <w:rPr>
          <w:rFonts w:ascii="Times New Roman"/>
          <w:b w:val="false"/>
          <w:i w:val="false"/>
          <w:color w:val="000000"/>
          <w:sz w:val="28"/>
        </w:rPr>
        <w:t>
      действующие государственные стандарты и технические условия на сортируемую продукцию;</w:t>
      </w:r>
    </w:p>
    <w:bookmarkEnd w:id="2545"/>
    <w:bookmarkStart w:name="z2684" w:id="2546"/>
    <w:p>
      <w:pPr>
        <w:spacing w:after="0"/>
        <w:ind w:left="0"/>
        <w:jc w:val="both"/>
      </w:pPr>
      <w:r>
        <w:rPr>
          <w:rFonts w:ascii="Times New Roman"/>
          <w:b w:val="false"/>
          <w:i w:val="false"/>
          <w:color w:val="000000"/>
          <w:sz w:val="28"/>
        </w:rPr>
        <w:t>
      методы и правила сортировки;</w:t>
      </w:r>
    </w:p>
    <w:bookmarkEnd w:id="2546"/>
    <w:bookmarkStart w:name="z2685" w:id="2547"/>
    <w:p>
      <w:pPr>
        <w:spacing w:after="0"/>
        <w:ind w:left="0"/>
        <w:jc w:val="both"/>
      </w:pPr>
      <w:r>
        <w:rPr>
          <w:rFonts w:ascii="Times New Roman"/>
          <w:b w:val="false"/>
          <w:i w:val="false"/>
          <w:color w:val="000000"/>
          <w:sz w:val="28"/>
        </w:rPr>
        <w:t>
      размеры и сорта продукции;</w:t>
      </w:r>
    </w:p>
    <w:bookmarkEnd w:id="2547"/>
    <w:bookmarkStart w:name="z2686" w:id="2548"/>
    <w:p>
      <w:pPr>
        <w:spacing w:after="0"/>
        <w:ind w:left="0"/>
        <w:jc w:val="both"/>
      </w:pPr>
      <w:r>
        <w:rPr>
          <w:rFonts w:ascii="Times New Roman"/>
          <w:b w:val="false"/>
          <w:i w:val="false"/>
          <w:color w:val="000000"/>
          <w:sz w:val="28"/>
        </w:rPr>
        <w:t>
      применяемые контрольно-измерительные приборы и инструменты.</w:t>
      </w:r>
    </w:p>
    <w:bookmarkEnd w:id="2548"/>
    <w:bookmarkStart w:name="z2687" w:id="2549"/>
    <w:p>
      <w:pPr>
        <w:spacing w:after="0"/>
        <w:ind w:left="0"/>
        <w:jc w:val="left"/>
      </w:pPr>
      <w:r>
        <w:rPr>
          <w:rFonts w:ascii="Times New Roman"/>
          <w:b/>
          <w:i w:val="false"/>
          <w:color w:val="000000"/>
        </w:rPr>
        <w:t xml:space="preserve"> Параграф 3. Сортировщик шпона и фанеры, 4-й разряд</w:t>
      </w:r>
    </w:p>
    <w:bookmarkEnd w:id="2549"/>
    <w:bookmarkStart w:name="z2688" w:id="2550"/>
    <w:p>
      <w:pPr>
        <w:spacing w:after="0"/>
        <w:ind w:left="0"/>
        <w:jc w:val="both"/>
      </w:pPr>
      <w:r>
        <w:rPr>
          <w:rFonts w:ascii="Times New Roman"/>
          <w:b w:val="false"/>
          <w:i w:val="false"/>
          <w:color w:val="000000"/>
          <w:sz w:val="28"/>
        </w:rPr>
        <w:t>
      407. Характеристика работ:</w:t>
      </w:r>
    </w:p>
    <w:bookmarkEnd w:id="2550"/>
    <w:bookmarkStart w:name="z2689" w:id="2551"/>
    <w:p>
      <w:pPr>
        <w:spacing w:after="0"/>
        <w:ind w:left="0"/>
        <w:jc w:val="both"/>
      </w:pPr>
      <w:r>
        <w:rPr>
          <w:rFonts w:ascii="Times New Roman"/>
          <w:b w:val="false"/>
          <w:i w:val="false"/>
          <w:color w:val="000000"/>
          <w:sz w:val="28"/>
        </w:rPr>
        <w:t>
      сортировка и маркировка авиационного и экспортного лущеного шпона и фанеры в соответствии с существующими схемами по порокам древесины, дефектам обработки, толщинам, качеству и назначению под руководством сортировщика более высокой квалификации;</w:t>
      </w:r>
    </w:p>
    <w:bookmarkEnd w:id="2551"/>
    <w:bookmarkStart w:name="z2690" w:id="2552"/>
    <w:p>
      <w:pPr>
        <w:spacing w:after="0"/>
        <w:ind w:left="0"/>
        <w:jc w:val="both"/>
      </w:pPr>
      <w:r>
        <w:rPr>
          <w:rFonts w:ascii="Times New Roman"/>
          <w:b w:val="false"/>
          <w:i w:val="false"/>
          <w:color w:val="000000"/>
          <w:sz w:val="28"/>
        </w:rPr>
        <w:t>
      сортировка по назначению и размерам строганого шпона ценных пород;</w:t>
      </w:r>
    </w:p>
    <w:bookmarkEnd w:id="2552"/>
    <w:bookmarkStart w:name="z2691" w:id="2553"/>
    <w:p>
      <w:pPr>
        <w:spacing w:after="0"/>
        <w:ind w:left="0"/>
        <w:jc w:val="both"/>
      </w:pPr>
      <w:r>
        <w:rPr>
          <w:rFonts w:ascii="Times New Roman"/>
          <w:b w:val="false"/>
          <w:i w:val="false"/>
          <w:color w:val="000000"/>
          <w:sz w:val="28"/>
        </w:rPr>
        <w:t>
      контроль за укладкой сортируемой продукции по соответствующим размерам и назначению;</w:t>
      </w:r>
    </w:p>
    <w:bookmarkEnd w:id="2553"/>
    <w:bookmarkStart w:name="z2692" w:id="2554"/>
    <w:p>
      <w:pPr>
        <w:spacing w:after="0"/>
        <w:ind w:left="0"/>
        <w:jc w:val="both"/>
      </w:pPr>
      <w:r>
        <w:rPr>
          <w:rFonts w:ascii="Times New Roman"/>
          <w:b w:val="false"/>
          <w:i w:val="false"/>
          <w:color w:val="000000"/>
          <w:sz w:val="28"/>
        </w:rPr>
        <w:t>
      предварительная сортировка экспортной фанеры на 3 группы (фанера, поставляемая на внешний и внутренний рынки, направляемая на переобрез);</w:t>
      </w:r>
    </w:p>
    <w:bookmarkEnd w:id="2554"/>
    <w:bookmarkStart w:name="z2693" w:id="2555"/>
    <w:p>
      <w:pPr>
        <w:spacing w:after="0"/>
        <w:ind w:left="0"/>
        <w:jc w:val="both"/>
      </w:pPr>
      <w:r>
        <w:rPr>
          <w:rFonts w:ascii="Times New Roman"/>
          <w:b w:val="false"/>
          <w:i w:val="false"/>
          <w:color w:val="000000"/>
          <w:sz w:val="28"/>
        </w:rPr>
        <w:t>
      сортировка фанеры, подготавливаемой для стыкования;</w:t>
      </w:r>
    </w:p>
    <w:bookmarkEnd w:id="2555"/>
    <w:bookmarkStart w:name="z2694" w:id="2556"/>
    <w:p>
      <w:pPr>
        <w:spacing w:after="0"/>
        <w:ind w:left="0"/>
        <w:jc w:val="both"/>
      </w:pPr>
      <w:r>
        <w:rPr>
          <w:rFonts w:ascii="Times New Roman"/>
          <w:b w:val="false"/>
          <w:i w:val="false"/>
          <w:color w:val="000000"/>
          <w:sz w:val="28"/>
        </w:rPr>
        <w:t>
      сортировка фанерных ламинированных плит;</w:t>
      </w:r>
    </w:p>
    <w:bookmarkEnd w:id="2556"/>
    <w:bookmarkStart w:name="z2695" w:id="2557"/>
    <w:p>
      <w:pPr>
        <w:spacing w:after="0"/>
        <w:ind w:left="0"/>
        <w:jc w:val="both"/>
      </w:pPr>
      <w:r>
        <w:rPr>
          <w:rFonts w:ascii="Times New Roman"/>
          <w:b w:val="false"/>
          <w:i w:val="false"/>
          <w:color w:val="000000"/>
          <w:sz w:val="28"/>
        </w:rPr>
        <w:t>
      выявление в фанере дефектов склеивания;</w:t>
      </w:r>
    </w:p>
    <w:bookmarkEnd w:id="2557"/>
    <w:bookmarkStart w:name="z2696" w:id="2558"/>
    <w:p>
      <w:pPr>
        <w:spacing w:after="0"/>
        <w:ind w:left="0"/>
        <w:jc w:val="both"/>
      </w:pPr>
      <w:r>
        <w:rPr>
          <w:rFonts w:ascii="Times New Roman"/>
          <w:b w:val="false"/>
          <w:i w:val="false"/>
          <w:color w:val="000000"/>
          <w:sz w:val="28"/>
        </w:rPr>
        <w:t>
      проверка листов фанеры на косину, прогиб, слабые углы, коробление при помощи необходимых инструментов;</w:t>
      </w:r>
    </w:p>
    <w:bookmarkEnd w:id="2558"/>
    <w:bookmarkStart w:name="z2697" w:id="2559"/>
    <w:p>
      <w:pPr>
        <w:spacing w:after="0"/>
        <w:ind w:left="0"/>
        <w:jc w:val="both"/>
      </w:pPr>
      <w:r>
        <w:rPr>
          <w:rFonts w:ascii="Times New Roman"/>
          <w:b w:val="false"/>
          <w:i w:val="false"/>
          <w:color w:val="000000"/>
          <w:sz w:val="28"/>
        </w:rPr>
        <w:t>
      устранение дефектов на поверхности фанеры ручной циклей или ручным электрофицированным инструментом;</w:t>
      </w:r>
    </w:p>
    <w:bookmarkEnd w:id="2559"/>
    <w:bookmarkStart w:name="z2698" w:id="2560"/>
    <w:p>
      <w:pPr>
        <w:spacing w:after="0"/>
        <w:ind w:left="0"/>
        <w:jc w:val="both"/>
      </w:pPr>
      <w:r>
        <w:rPr>
          <w:rFonts w:ascii="Times New Roman"/>
          <w:b w:val="false"/>
          <w:i w:val="false"/>
          <w:color w:val="000000"/>
          <w:sz w:val="28"/>
        </w:rPr>
        <w:t>
      подшлифовка дефектных мест, шпаклевание трещин и сучков фанеры;</w:t>
      </w:r>
    </w:p>
    <w:bookmarkEnd w:id="2560"/>
    <w:bookmarkStart w:name="z2699" w:id="2561"/>
    <w:p>
      <w:pPr>
        <w:spacing w:after="0"/>
        <w:ind w:left="0"/>
        <w:jc w:val="both"/>
      </w:pPr>
      <w:r>
        <w:rPr>
          <w:rFonts w:ascii="Times New Roman"/>
          <w:b w:val="false"/>
          <w:i w:val="false"/>
          <w:color w:val="000000"/>
          <w:sz w:val="28"/>
        </w:rPr>
        <w:t>
      обмер листов фанеры по длине и ширине.</w:t>
      </w:r>
    </w:p>
    <w:bookmarkEnd w:id="2561"/>
    <w:bookmarkStart w:name="z2700" w:id="2562"/>
    <w:p>
      <w:pPr>
        <w:spacing w:after="0"/>
        <w:ind w:left="0"/>
        <w:jc w:val="both"/>
      </w:pPr>
      <w:r>
        <w:rPr>
          <w:rFonts w:ascii="Times New Roman"/>
          <w:b w:val="false"/>
          <w:i w:val="false"/>
          <w:color w:val="000000"/>
          <w:sz w:val="28"/>
        </w:rPr>
        <w:t>
      408. Должен знать:</w:t>
      </w:r>
    </w:p>
    <w:bookmarkEnd w:id="2562"/>
    <w:bookmarkStart w:name="z2701" w:id="2563"/>
    <w:p>
      <w:pPr>
        <w:spacing w:after="0"/>
        <w:ind w:left="0"/>
        <w:jc w:val="both"/>
      </w:pPr>
      <w:r>
        <w:rPr>
          <w:rFonts w:ascii="Times New Roman"/>
          <w:b w:val="false"/>
          <w:i w:val="false"/>
          <w:color w:val="000000"/>
          <w:sz w:val="28"/>
        </w:rPr>
        <w:t>
      действующие государственные стандарты и технические условия на авиационный и экспортный шпон, строганый шпон ценных пород и фанеру;</w:t>
      </w:r>
    </w:p>
    <w:bookmarkEnd w:id="2563"/>
    <w:bookmarkStart w:name="z2702" w:id="2564"/>
    <w:p>
      <w:pPr>
        <w:spacing w:after="0"/>
        <w:ind w:left="0"/>
        <w:jc w:val="both"/>
      </w:pPr>
      <w:r>
        <w:rPr>
          <w:rFonts w:ascii="Times New Roman"/>
          <w:b w:val="false"/>
          <w:i w:val="false"/>
          <w:color w:val="000000"/>
          <w:sz w:val="28"/>
        </w:rPr>
        <w:t>
      устройство ручного электрофицированного инструмента для доработки фанеры, применяемые контрольно-измерительные инструменты и приборы.</w:t>
      </w:r>
    </w:p>
    <w:bookmarkEnd w:id="2564"/>
    <w:bookmarkStart w:name="z2703" w:id="2565"/>
    <w:p>
      <w:pPr>
        <w:spacing w:after="0"/>
        <w:ind w:left="0"/>
        <w:jc w:val="left"/>
      </w:pPr>
      <w:r>
        <w:rPr>
          <w:rFonts w:ascii="Times New Roman"/>
          <w:b/>
          <w:i w:val="false"/>
          <w:color w:val="000000"/>
        </w:rPr>
        <w:t xml:space="preserve"> Параграф 4. Сортировщик шпона и фанеры, 5-й разряд</w:t>
      </w:r>
    </w:p>
    <w:bookmarkEnd w:id="2565"/>
    <w:bookmarkStart w:name="z2704" w:id="2566"/>
    <w:p>
      <w:pPr>
        <w:spacing w:after="0"/>
        <w:ind w:left="0"/>
        <w:jc w:val="both"/>
      </w:pPr>
      <w:r>
        <w:rPr>
          <w:rFonts w:ascii="Times New Roman"/>
          <w:b w:val="false"/>
          <w:i w:val="false"/>
          <w:color w:val="000000"/>
          <w:sz w:val="28"/>
        </w:rPr>
        <w:t>
      409. Характеристика работ:</w:t>
      </w:r>
    </w:p>
    <w:bookmarkEnd w:id="2566"/>
    <w:bookmarkStart w:name="z2705" w:id="2567"/>
    <w:p>
      <w:pPr>
        <w:spacing w:after="0"/>
        <w:ind w:left="0"/>
        <w:jc w:val="both"/>
      </w:pPr>
      <w:r>
        <w:rPr>
          <w:rFonts w:ascii="Times New Roman"/>
          <w:b w:val="false"/>
          <w:i w:val="false"/>
          <w:color w:val="000000"/>
          <w:sz w:val="28"/>
        </w:rPr>
        <w:t>
      сортировка и маркировка авиационного и экспортного шпона и фанеры, большеформатных и стыкованных шпона и фанеры по породам, форматам, толщинам, направлению волокон наружных слоев, маркам, сортам, видам обработки;</w:t>
      </w:r>
    </w:p>
    <w:bookmarkEnd w:id="2567"/>
    <w:bookmarkStart w:name="z2706" w:id="2568"/>
    <w:p>
      <w:pPr>
        <w:spacing w:after="0"/>
        <w:ind w:left="0"/>
        <w:jc w:val="both"/>
      </w:pPr>
      <w:r>
        <w:rPr>
          <w:rFonts w:ascii="Times New Roman"/>
          <w:b w:val="false"/>
          <w:i w:val="false"/>
          <w:color w:val="000000"/>
          <w:sz w:val="28"/>
        </w:rPr>
        <w:t>
      сортировка шпона и фанеры на механических сортировщиках;</w:t>
      </w:r>
    </w:p>
    <w:bookmarkEnd w:id="2568"/>
    <w:bookmarkStart w:name="z2707" w:id="2569"/>
    <w:p>
      <w:pPr>
        <w:spacing w:after="0"/>
        <w:ind w:left="0"/>
        <w:jc w:val="both"/>
      </w:pPr>
      <w:r>
        <w:rPr>
          <w:rFonts w:ascii="Times New Roman"/>
          <w:b w:val="false"/>
          <w:i w:val="false"/>
          <w:color w:val="000000"/>
          <w:sz w:val="28"/>
        </w:rPr>
        <w:t>
      комплектование по сортам, толщинам, размерам, текстуре, цвету и качеству товарного шпона, шпона для производства всех видов фанеры, древесных слоистых пластиков и другой продукции в соответствии с требованиями государственных стандартов;</w:t>
      </w:r>
    </w:p>
    <w:bookmarkEnd w:id="2569"/>
    <w:bookmarkStart w:name="z2708" w:id="2570"/>
    <w:p>
      <w:pPr>
        <w:spacing w:after="0"/>
        <w:ind w:left="0"/>
        <w:jc w:val="both"/>
      </w:pPr>
      <w:r>
        <w:rPr>
          <w:rFonts w:ascii="Times New Roman"/>
          <w:b w:val="false"/>
          <w:i w:val="false"/>
          <w:color w:val="000000"/>
          <w:sz w:val="28"/>
        </w:rPr>
        <w:t>
      отбор шпона на починку для повышения сортности;</w:t>
      </w:r>
    </w:p>
    <w:bookmarkEnd w:id="2570"/>
    <w:bookmarkStart w:name="z2709" w:id="2571"/>
    <w:p>
      <w:pPr>
        <w:spacing w:after="0"/>
        <w:ind w:left="0"/>
        <w:jc w:val="both"/>
      </w:pPr>
      <w:r>
        <w:rPr>
          <w:rFonts w:ascii="Times New Roman"/>
          <w:b w:val="false"/>
          <w:i w:val="false"/>
          <w:color w:val="000000"/>
          <w:sz w:val="28"/>
        </w:rPr>
        <w:t>
      контроль за качеством починки шпона;</w:t>
      </w:r>
    </w:p>
    <w:bookmarkEnd w:id="2571"/>
    <w:bookmarkStart w:name="z2710" w:id="2572"/>
    <w:p>
      <w:pPr>
        <w:spacing w:after="0"/>
        <w:ind w:left="0"/>
        <w:jc w:val="both"/>
      </w:pPr>
      <w:r>
        <w:rPr>
          <w:rFonts w:ascii="Times New Roman"/>
          <w:b w:val="false"/>
          <w:i w:val="false"/>
          <w:color w:val="000000"/>
          <w:sz w:val="28"/>
        </w:rPr>
        <w:t>
      учет объемов комплектования и починки шпона;</w:t>
      </w:r>
    </w:p>
    <w:bookmarkEnd w:id="2572"/>
    <w:bookmarkStart w:name="z2711" w:id="2573"/>
    <w:p>
      <w:pPr>
        <w:spacing w:after="0"/>
        <w:ind w:left="0"/>
        <w:jc w:val="both"/>
      </w:pPr>
      <w:r>
        <w:rPr>
          <w:rFonts w:ascii="Times New Roman"/>
          <w:b w:val="false"/>
          <w:i w:val="false"/>
          <w:color w:val="000000"/>
          <w:sz w:val="28"/>
        </w:rPr>
        <w:t>
      просвечивание авиационной фанеры в камерах;</w:t>
      </w:r>
    </w:p>
    <w:bookmarkEnd w:id="2573"/>
    <w:bookmarkStart w:name="z2712" w:id="2574"/>
    <w:p>
      <w:pPr>
        <w:spacing w:after="0"/>
        <w:ind w:left="0"/>
        <w:jc w:val="both"/>
      </w:pPr>
      <w:r>
        <w:rPr>
          <w:rFonts w:ascii="Times New Roman"/>
          <w:b w:val="false"/>
          <w:i w:val="false"/>
          <w:color w:val="000000"/>
          <w:sz w:val="28"/>
        </w:rPr>
        <w:t>
      составление сменных отчетов о качестве сортируемой продукции.</w:t>
      </w:r>
    </w:p>
    <w:bookmarkEnd w:id="2574"/>
    <w:bookmarkStart w:name="z2713" w:id="2575"/>
    <w:p>
      <w:pPr>
        <w:spacing w:after="0"/>
        <w:ind w:left="0"/>
        <w:jc w:val="both"/>
      </w:pPr>
      <w:r>
        <w:rPr>
          <w:rFonts w:ascii="Times New Roman"/>
          <w:b w:val="false"/>
          <w:i w:val="false"/>
          <w:color w:val="000000"/>
          <w:sz w:val="28"/>
        </w:rPr>
        <w:t>
      410. Должен знать:</w:t>
      </w:r>
    </w:p>
    <w:bookmarkEnd w:id="2575"/>
    <w:bookmarkStart w:name="z2714" w:id="2576"/>
    <w:p>
      <w:pPr>
        <w:spacing w:after="0"/>
        <w:ind w:left="0"/>
        <w:jc w:val="both"/>
      </w:pPr>
      <w:r>
        <w:rPr>
          <w:rFonts w:ascii="Times New Roman"/>
          <w:b w:val="false"/>
          <w:i w:val="false"/>
          <w:color w:val="000000"/>
          <w:sz w:val="28"/>
        </w:rPr>
        <w:t>
      устройство и принцип действия камер для просвечивания авиационной фанеры, механических сортировщиков;</w:t>
      </w:r>
    </w:p>
    <w:bookmarkEnd w:id="2576"/>
    <w:bookmarkStart w:name="z2715" w:id="2577"/>
    <w:p>
      <w:pPr>
        <w:spacing w:after="0"/>
        <w:ind w:left="0"/>
        <w:jc w:val="both"/>
      </w:pPr>
      <w:r>
        <w:rPr>
          <w:rFonts w:ascii="Times New Roman"/>
          <w:b w:val="false"/>
          <w:i w:val="false"/>
          <w:color w:val="000000"/>
          <w:sz w:val="28"/>
        </w:rPr>
        <w:t>
      действующие государственные стандарты и технические условия на большеформатные, стыкованные шпон и фанеру, фанеру спецназначения;</w:t>
      </w:r>
    </w:p>
    <w:bookmarkEnd w:id="2577"/>
    <w:bookmarkStart w:name="z2716" w:id="2578"/>
    <w:p>
      <w:pPr>
        <w:spacing w:after="0"/>
        <w:ind w:left="0"/>
        <w:jc w:val="both"/>
      </w:pPr>
      <w:r>
        <w:rPr>
          <w:rFonts w:ascii="Times New Roman"/>
          <w:b w:val="false"/>
          <w:i w:val="false"/>
          <w:color w:val="000000"/>
          <w:sz w:val="28"/>
        </w:rPr>
        <w:t>
      схемы и порядок комплектования шпона для различных видов продукции;</w:t>
      </w:r>
    </w:p>
    <w:bookmarkEnd w:id="2578"/>
    <w:bookmarkStart w:name="z2717" w:id="2579"/>
    <w:p>
      <w:pPr>
        <w:spacing w:after="0"/>
        <w:ind w:left="0"/>
        <w:jc w:val="both"/>
      </w:pPr>
      <w:r>
        <w:rPr>
          <w:rFonts w:ascii="Times New Roman"/>
          <w:b w:val="false"/>
          <w:i w:val="false"/>
          <w:color w:val="000000"/>
          <w:sz w:val="28"/>
        </w:rPr>
        <w:t>
      правила составления сменных отчетов о качестве сортируемой продукции.</w:t>
      </w:r>
    </w:p>
    <w:bookmarkEnd w:id="2579"/>
    <w:bookmarkStart w:name="z2718" w:id="2580"/>
    <w:p>
      <w:pPr>
        <w:spacing w:after="0"/>
        <w:ind w:left="0"/>
        <w:jc w:val="left"/>
      </w:pPr>
      <w:r>
        <w:rPr>
          <w:rFonts w:ascii="Times New Roman"/>
          <w:b/>
          <w:i w:val="false"/>
          <w:color w:val="000000"/>
        </w:rPr>
        <w:t xml:space="preserve"> 56. Станочник кромкофуговального станка</w:t>
      </w:r>
      <w:r>
        <w:br/>
      </w:r>
      <w:r>
        <w:rPr>
          <w:rFonts w:ascii="Times New Roman"/>
          <w:b/>
          <w:i w:val="false"/>
          <w:color w:val="000000"/>
        </w:rPr>
        <w:t>Параграф 1. Станочник кромкофуговального станка, 2-й разряд</w:t>
      </w:r>
    </w:p>
    <w:bookmarkEnd w:id="2580"/>
    <w:bookmarkStart w:name="z2720" w:id="2581"/>
    <w:p>
      <w:pPr>
        <w:spacing w:after="0"/>
        <w:ind w:left="0"/>
        <w:jc w:val="both"/>
      </w:pPr>
      <w:r>
        <w:rPr>
          <w:rFonts w:ascii="Times New Roman"/>
          <w:b w:val="false"/>
          <w:i w:val="false"/>
          <w:color w:val="000000"/>
          <w:sz w:val="28"/>
        </w:rPr>
        <w:t>
      411. Характеристика работ:</w:t>
      </w:r>
    </w:p>
    <w:bookmarkEnd w:id="2581"/>
    <w:bookmarkStart w:name="z2721" w:id="2582"/>
    <w:p>
      <w:pPr>
        <w:spacing w:after="0"/>
        <w:ind w:left="0"/>
        <w:jc w:val="both"/>
      </w:pPr>
      <w:r>
        <w:rPr>
          <w:rFonts w:ascii="Times New Roman"/>
          <w:b w:val="false"/>
          <w:i w:val="false"/>
          <w:color w:val="000000"/>
          <w:sz w:val="28"/>
        </w:rPr>
        <w:t>
      фугование кромок шпона на кромкофуговальном станке под руководством станочника более высокой квалификации;</w:t>
      </w:r>
    </w:p>
    <w:bookmarkEnd w:id="2582"/>
    <w:bookmarkStart w:name="z2722" w:id="2583"/>
    <w:p>
      <w:pPr>
        <w:spacing w:after="0"/>
        <w:ind w:left="0"/>
        <w:jc w:val="both"/>
      </w:pPr>
      <w:r>
        <w:rPr>
          <w:rFonts w:ascii="Times New Roman"/>
          <w:b w:val="false"/>
          <w:i w:val="false"/>
          <w:color w:val="000000"/>
          <w:sz w:val="28"/>
        </w:rPr>
        <w:t>
      набор пачек шпона по размерам;</w:t>
      </w:r>
    </w:p>
    <w:bookmarkEnd w:id="2583"/>
    <w:bookmarkStart w:name="z2723" w:id="2584"/>
    <w:p>
      <w:pPr>
        <w:spacing w:after="0"/>
        <w:ind w:left="0"/>
        <w:jc w:val="both"/>
      </w:pPr>
      <w:r>
        <w:rPr>
          <w:rFonts w:ascii="Times New Roman"/>
          <w:b w:val="false"/>
          <w:i w:val="false"/>
          <w:color w:val="000000"/>
          <w:sz w:val="28"/>
        </w:rPr>
        <w:t>
      подача пачек шпона на стол кромкофуговального станка;</w:t>
      </w:r>
    </w:p>
    <w:bookmarkEnd w:id="2584"/>
    <w:bookmarkStart w:name="z2724" w:id="2585"/>
    <w:p>
      <w:pPr>
        <w:spacing w:after="0"/>
        <w:ind w:left="0"/>
        <w:jc w:val="both"/>
      </w:pPr>
      <w:r>
        <w:rPr>
          <w:rFonts w:ascii="Times New Roman"/>
          <w:b w:val="false"/>
          <w:i w:val="false"/>
          <w:color w:val="000000"/>
          <w:sz w:val="28"/>
        </w:rPr>
        <w:t>
      выравнивание пачек шпона;</w:t>
      </w:r>
    </w:p>
    <w:bookmarkEnd w:id="2585"/>
    <w:bookmarkStart w:name="z2725" w:id="2586"/>
    <w:p>
      <w:pPr>
        <w:spacing w:after="0"/>
        <w:ind w:left="0"/>
        <w:jc w:val="both"/>
      </w:pPr>
      <w:r>
        <w:rPr>
          <w:rFonts w:ascii="Times New Roman"/>
          <w:b w:val="false"/>
          <w:i w:val="false"/>
          <w:color w:val="000000"/>
          <w:sz w:val="28"/>
        </w:rPr>
        <w:t>
      намазка кромок шпона клеем;</w:t>
      </w:r>
    </w:p>
    <w:bookmarkEnd w:id="2586"/>
    <w:bookmarkStart w:name="z2726" w:id="2587"/>
    <w:p>
      <w:pPr>
        <w:spacing w:after="0"/>
        <w:ind w:left="0"/>
        <w:jc w:val="both"/>
      </w:pPr>
      <w:r>
        <w:rPr>
          <w:rFonts w:ascii="Times New Roman"/>
          <w:b w:val="false"/>
          <w:i w:val="false"/>
          <w:color w:val="000000"/>
          <w:sz w:val="28"/>
        </w:rPr>
        <w:t>
      укладка прифугованных пачек в стопы.</w:t>
      </w:r>
    </w:p>
    <w:bookmarkEnd w:id="2587"/>
    <w:bookmarkStart w:name="z2727" w:id="2588"/>
    <w:p>
      <w:pPr>
        <w:spacing w:after="0"/>
        <w:ind w:left="0"/>
        <w:jc w:val="both"/>
      </w:pPr>
      <w:r>
        <w:rPr>
          <w:rFonts w:ascii="Times New Roman"/>
          <w:b w:val="false"/>
          <w:i w:val="false"/>
          <w:color w:val="000000"/>
          <w:sz w:val="28"/>
        </w:rPr>
        <w:t>
      412. Должен знать:</w:t>
      </w:r>
    </w:p>
    <w:bookmarkEnd w:id="2588"/>
    <w:bookmarkStart w:name="z2728" w:id="2589"/>
    <w:p>
      <w:pPr>
        <w:spacing w:after="0"/>
        <w:ind w:left="0"/>
        <w:jc w:val="both"/>
      </w:pPr>
      <w:r>
        <w:rPr>
          <w:rFonts w:ascii="Times New Roman"/>
          <w:b w:val="false"/>
          <w:i w:val="false"/>
          <w:color w:val="000000"/>
          <w:sz w:val="28"/>
        </w:rPr>
        <w:t>
      принцип действия кромкофуговального станка и основные приемы работы;</w:t>
      </w:r>
    </w:p>
    <w:bookmarkEnd w:id="2589"/>
    <w:bookmarkStart w:name="z2729" w:id="2590"/>
    <w:p>
      <w:pPr>
        <w:spacing w:after="0"/>
        <w:ind w:left="0"/>
        <w:jc w:val="both"/>
      </w:pPr>
      <w:r>
        <w:rPr>
          <w:rFonts w:ascii="Times New Roman"/>
          <w:b w:val="false"/>
          <w:i w:val="false"/>
          <w:color w:val="000000"/>
          <w:sz w:val="28"/>
        </w:rPr>
        <w:t>
      размеры шпона, получаемые после фугования.</w:t>
      </w:r>
    </w:p>
    <w:bookmarkEnd w:id="2590"/>
    <w:bookmarkStart w:name="z2730" w:id="2591"/>
    <w:p>
      <w:pPr>
        <w:spacing w:after="0"/>
        <w:ind w:left="0"/>
        <w:jc w:val="left"/>
      </w:pPr>
      <w:r>
        <w:rPr>
          <w:rFonts w:ascii="Times New Roman"/>
          <w:b/>
          <w:i w:val="false"/>
          <w:color w:val="000000"/>
        </w:rPr>
        <w:t xml:space="preserve"> Параграф 2. Станочник кромкофуговального станка, 3-й разряд</w:t>
      </w:r>
    </w:p>
    <w:bookmarkEnd w:id="2591"/>
    <w:bookmarkStart w:name="z2731" w:id="2592"/>
    <w:p>
      <w:pPr>
        <w:spacing w:after="0"/>
        <w:ind w:left="0"/>
        <w:jc w:val="both"/>
      </w:pPr>
      <w:r>
        <w:rPr>
          <w:rFonts w:ascii="Times New Roman"/>
          <w:b w:val="false"/>
          <w:i w:val="false"/>
          <w:color w:val="000000"/>
          <w:sz w:val="28"/>
        </w:rPr>
        <w:t>
      413. Характеристика работ:</w:t>
      </w:r>
    </w:p>
    <w:bookmarkEnd w:id="2592"/>
    <w:bookmarkStart w:name="z2732" w:id="2593"/>
    <w:p>
      <w:pPr>
        <w:spacing w:after="0"/>
        <w:ind w:left="0"/>
        <w:jc w:val="both"/>
      </w:pPr>
      <w:r>
        <w:rPr>
          <w:rFonts w:ascii="Times New Roman"/>
          <w:b w:val="false"/>
          <w:i w:val="false"/>
          <w:color w:val="000000"/>
          <w:sz w:val="28"/>
        </w:rPr>
        <w:t>
      фугование кромок лущеного или строганого шпона на кромкофуговальном станке;</w:t>
      </w:r>
    </w:p>
    <w:bookmarkEnd w:id="2593"/>
    <w:bookmarkStart w:name="z2733" w:id="2594"/>
    <w:p>
      <w:pPr>
        <w:spacing w:after="0"/>
        <w:ind w:left="0"/>
        <w:jc w:val="both"/>
      </w:pPr>
      <w:r>
        <w:rPr>
          <w:rFonts w:ascii="Times New Roman"/>
          <w:b w:val="false"/>
          <w:i w:val="false"/>
          <w:color w:val="000000"/>
          <w:sz w:val="28"/>
        </w:rPr>
        <w:t>
      подналадка станка и установка режущего инструмента;</w:t>
      </w:r>
    </w:p>
    <w:bookmarkEnd w:id="2594"/>
    <w:bookmarkStart w:name="z2734" w:id="2595"/>
    <w:p>
      <w:pPr>
        <w:spacing w:after="0"/>
        <w:ind w:left="0"/>
        <w:jc w:val="both"/>
      </w:pPr>
      <w:r>
        <w:rPr>
          <w:rFonts w:ascii="Times New Roman"/>
          <w:b w:val="false"/>
          <w:i w:val="false"/>
          <w:color w:val="000000"/>
          <w:sz w:val="28"/>
        </w:rPr>
        <w:t>
      регулировка станка в процессе работы.</w:t>
      </w:r>
    </w:p>
    <w:bookmarkEnd w:id="2595"/>
    <w:bookmarkStart w:name="z2735" w:id="2596"/>
    <w:p>
      <w:pPr>
        <w:spacing w:after="0"/>
        <w:ind w:left="0"/>
        <w:jc w:val="both"/>
      </w:pPr>
      <w:r>
        <w:rPr>
          <w:rFonts w:ascii="Times New Roman"/>
          <w:b w:val="false"/>
          <w:i w:val="false"/>
          <w:color w:val="000000"/>
          <w:sz w:val="28"/>
        </w:rPr>
        <w:t>
      414. Должен знать:</w:t>
      </w:r>
    </w:p>
    <w:bookmarkEnd w:id="2596"/>
    <w:bookmarkStart w:name="z2736" w:id="2597"/>
    <w:p>
      <w:pPr>
        <w:spacing w:after="0"/>
        <w:ind w:left="0"/>
        <w:jc w:val="both"/>
      </w:pPr>
      <w:r>
        <w:rPr>
          <w:rFonts w:ascii="Times New Roman"/>
          <w:b w:val="false"/>
          <w:i w:val="false"/>
          <w:color w:val="000000"/>
          <w:sz w:val="28"/>
        </w:rPr>
        <w:t>
      устройство кромкофуговального станка;</w:t>
      </w:r>
    </w:p>
    <w:bookmarkEnd w:id="2597"/>
    <w:bookmarkStart w:name="z2737" w:id="2598"/>
    <w:p>
      <w:pPr>
        <w:spacing w:after="0"/>
        <w:ind w:left="0"/>
        <w:jc w:val="both"/>
      </w:pPr>
      <w:r>
        <w:rPr>
          <w:rFonts w:ascii="Times New Roman"/>
          <w:b w:val="false"/>
          <w:i w:val="false"/>
          <w:color w:val="000000"/>
          <w:sz w:val="28"/>
        </w:rPr>
        <w:t>
      применяемый контрольно-измерительный инструмент;</w:t>
      </w:r>
    </w:p>
    <w:bookmarkEnd w:id="2598"/>
    <w:bookmarkStart w:name="z2738" w:id="2599"/>
    <w:p>
      <w:pPr>
        <w:spacing w:after="0"/>
        <w:ind w:left="0"/>
        <w:jc w:val="both"/>
      </w:pPr>
      <w:r>
        <w:rPr>
          <w:rFonts w:ascii="Times New Roman"/>
          <w:b w:val="false"/>
          <w:i w:val="false"/>
          <w:color w:val="000000"/>
          <w:sz w:val="28"/>
        </w:rPr>
        <w:t>
      правила подналадки станка, технические условия на шпон.</w:t>
      </w:r>
    </w:p>
    <w:bookmarkEnd w:id="2599"/>
    <w:bookmarkStart w:name="z2739" w:id="2600"/>
    <w:p>
      <w:pPr>
        <w:spacing w:after="0"/>
        <w:ind w:left="0"/>
        <w:jc w:val="left"/>
      </w:pPr>
      <w:r>
        <w:rPr>
          <w:rFonts w:ascii="Times New Roman"/>
          <w:b/>
          <w:i w:val="false"/>
          <w:color w:val="000000"/>
        </w:rPr>
        <w:t xml:space="preserve"> Параграф 3. Станочник кромкофуговального станка, 4-й разряд</w:t>
      </w:r>
    </w:p>
    <w:bookmarkEnd w:id="2600"/>
    <w:bookmarkStart w:name="z2740" w:id="2601"/>
    <w:p>
      <w:pPr>
        <w:spacing w:after="0"/>
        <w:ind w:left="0"/>
        <w:jc w:val="both"/>
      </w:pPr>
      <w:r>
        <w:rPr>
          <w:rFonts w:ascii="Times New Roman"/>
          <w:b w:val="false"/>
          <w:i w:val="false"/>
          <w:color w:val="000000"/>
          <w:sz w:val="28"/>
        </w:rPr>
        <w:t>
      415. Характеристика работ:</w:t>
      </w:r>
    </w:p>
    <w:bookmarkEnd w:id="2601"/>
    <w:bookmarkStart w:name="z2741" w:id="2602"/>
    <w:p>
      <w:pPr>
        <w:spacing w:after="0"/>
        <w:ind w:left="0"/>
        <w:jc w:val="both"/>
      </w:pPr>
      <w:r>
        <w:rPr>
          <w:rFonts w:ascii="Times New Roman"/>
          <w:b w:val="false"/>
          <w:i w:val="false"/>
          <w:color w:val="000000"/>
          <w:sz w:val="28"/>
        </w:rPr>
        <w:t>
      фугование кромок лущеного и строганого шпона с одновременной опиловкой кромок в соответствии с техническими условиями на изготовление продукции;</w:t>
      </w:r>
    </w:p>
    <w:bookmarkEnd w:id="2602"/>
    <w:bookmarkStart w:name="z2742" w:id="2603"/>
    <w:p>
      <w:pPr>
        <w:spacing w:after="0"/>
        <w:ind w:left="0"/>
        <w:jc w:val="both"/>
      </w:pPr>
      <w:r>
        <w:rPr>
          <w:rFonts w:ascii="Times New Roman"/>
          <w:b w:val="false"/>
          <w:i w:val="false"/>
          <w:color w:val="000000"/>
          <w:sz w:val="28"/>
        </w:rPr>
        <w:t>
      обеспечение качества и максимального количественного выхода шпона;</w:t>
      </w:r>
    </w:p>
    <w:bookmarkEnd w:id="2603"/>
    <w:bookmarkStart w:name="z2743" w:id="2604"/>
    <w:p>
      <w:pPr>
        <w:spacing w:after="0"/>
        <w:ind w:left="0"/>
        <w:jc w:val="both"/>
      </w:pPr>
      <w:r>
        <w:rPr>
          <w:rFonts w:ascii="Times New Roman"/>
          <w:b w:val="false"/>
          <w:i w:val="false"/>
          <w:color w:val="000000"/>
          <w:sz w:val="28"/>
        </w:rPr>
        <w:t>
      соблюдение текстуры, размеров листов шпона в пачках в процессе фугования;</w:t>
      </w:r>
    </w:p>
    <w:bookmarkEnd w:id="2604"/>
    <w:bookmarkStart w:name="z2744" w:id="2605"/>
    <w:p>
      <w:pPr>
        <w:spacing w:after="0"/>
        <w:ind w:left="0"/>
        <w:jc w:val="both"/>
      </w:pPr>
      <w:r>
        <w:rPr>
          <w:rFonts w:ascii="Times New Roman"/>
          <w:b w:val="false"/>
          <w:i w:val="false"/>
          <w:color w:val="000000"/>
          <w:sz w:val="28"/>
        </w:rPr>
        <w:t>
      сортировка и комплектование прифугованных пачек шпона по спецификации и назначению;</w:t>
      </w:r>
    </w:p>
    <w:bookmarkEnd w:id="2605"/>
    <w:bookmarkStart w:name="z2745" w:id="2606"/>
    <w:p>
      <w:pPr>
        <w:spacing w:after="0"/>
        <w:ind w:left="0"/>
        <w:jc w:val="both"/>
      </w:pPr>
      <w:r>
        <w:rPr>
          <w:rFonts w:ascii="Times New Roman"/>
          <w:b w:val="false"/>
          <w:i w:val="false"/>
          <w:color w:val="000000"/>
          <w:sz w:val="28"/>
        </w:rPr>
        <w:t>
      наладка обслуживаемого станка.</w:t>
      </w:r>
    </w:p>
    <w:bookmarkEnd w:id="2606"/>
    <w:bookmarkStart w:name="z2746" w:id="2607"/>
    <w:p>
      <w:pPr>
        <w:spacing w:after="0"/>
        <w:ind w:left="0"/>
        <w:jc w:val="both"/>
      </w:pPr>
      <w:r>
        <w:rPr>
          <w:rFonts w:ascii="Times New Roman"/>
          <w:b w:val="false"/>
          <w:i w:val="false"/>
          <w:color w:val="000000"/>
          <w:sz w:val="28"/>
        </w:rPr>
        <w:t>
      416. Должен знать:</w:t>
      </w:r>
    </w:p>
    <w:bookmarkEnd w:id="2607"/>
    <w:bookmarkStart w:name="z2747" w:id="2608"/>
    <w:p>
      <w:pPr>
        <w:spacing w:after="0"/>
        <w:ind w:left="0"/>
        <w:jc w:val="both"/>
      </w:pPr>
      <w:r>
        <w:rPr>
          <w:rFonts w:ascii="Times New Roman"/>
          <w:b w:val="false"/>
          <w:i w:val="false"/>
          <w:color w:val="000000"/>
          <w:sz w:val="28"/>
        </w:rPr>
        <w:t>
      конструктивные особенности и правила наладки кромкофуговального станка;</w:t>
      </w:r>
    </w:p>
    <w:bookmarkEnd w:id="2608"/>
    <w:bookmarkStart w:name="z2748" w:id="2609"/>
    <w:p>
      <w:pPr>
        <w:spacing w:after="0"/>
        <w:ind w:left="0"/>
        <w:jc w:val="both"/>
      </w:pPr>
      <w:r>
        <w:rPr>
          <w:rFonts w:ascii="Times New Roman"/>
          <w:b w:val="false"/>
          <w:i w:val="false"/>
          <w:color w:val="000000"/>
          <w:sz w:val="28"/>
        </w:rPr>
        <w:t>
      режимы его работы, требования на точность и надежность установки ножей и правила заточки ножей;</w:t>
      </w:r>
    </w:p>
    <w:bookmarkEnd w:id="2609"/>
    <w:bookmarkStart w:name="z2749" w:id="2610"/>
    <w:p>
      <w:pPr>
        <w:spacing w:after="0"/>
        <w:ind w:left="0"/>
        <w:jc w:val="both"/>
      </w:pPr>
      <w:r>
        <w:rPr>
          <w:rFonts w:ascii="Times New Roman"/>
          <w:b w:val="false"/>
          <w:i w:val="false"/>
          <w:color w:val="000000"/>
          <w:sz w:val="28"/>
        </w:rPr>
        <w:t>
      технические условия на качество фанеры и точность фугования;</w:t>
      </w:r>
    </w:p>
    <w:bookmarkEnd w:id="2610"/>
    <w:bookmarkStart w:name="z2750" w:id="2611"/>
    <w:p>
      <w:pPr>
        <w:spacing w:after="0"/>
        <w:ind w:left="0"/>
        <w:jc w:val="both"/>
      </w:pPr>
      <w:r>
        <w:rPr>
          <w:rFonts w:ascii="Times New Roman"/>
          <w:b w:val="false"/>
          <w:i w:val="false"/>
          <w:color w:val="000000"/>
          <w:sz w:val="28"/>
        </w:rPr>
        <w:t>
      спецификацию листов шпона и порядок набора в пачки.</w:t>
      </w:r>
    </w:p>
    <w:bookmarkEnd w:id="2611"/>
    <w:bookmarkStart w:name="z2751" w:id="2612"/>
    <w:p>
      <w:pPr>
        <w:spacing w:after="0"/>
        <w:ind w:left="0"/>
        <w:jc w:val="left"/>
      </w:pPr>
      <w:r>
        <w:rPr>
          <w:rFonts w:ascii="Times New Roman"/>
          <w:b/>
          <w:i w:val="false"/>
          <w:color w:val="000000"/>
        </w:rPr>
        <w:t xml:space="preserve"> 57. Станочник навивочного станка</w:t>
      </w:r>
      <w:r>
        <w:br/>
      </w:r>
      <w:r>
        <w:rPr>
          <w:rFonts w:ascii="Times New Roman"/>
          <w:b/>
          <w:i w:val="false"/>
          <w:color w:val="000000"/>
        </w:rPr>
        <w:t>Параграф 1. Станочник навивочного станка, 4-й разряд</w:t>
      </w:r>
    </w:p>
    <w:bookmarkEnd w:id="2612"/>
    <w:bookmarkStart w:name="z2753" w:id="2613"/>
    <w:p>
      <w:pPr>
        <w:spacing w:after="0"/>
        <w:ind w:left="0"/>
        <w:jc w:val="both"/>
      </w:pPr>
      <w:r>
        <w:rPr>
          <w:rFonts w:ascii="Times New Roman"/>
          <w:b w:val="false"/>
          <w:i w:val="false"/>
          <w:color w:val="000000"/>
          <w:sz w:val="28"/>
        </w:rPr>
        <w:t>
      417. Характеристика работ:</w:t>
      </w:r>
    </w:p>
    <w:bookmarkEnd w:id="2613"/>
    <w:bookmarkStart w:name="z2754" w:id="2614"/>
    <w:p>
      <w:pPr>
        <w:spacing w:after="0"/>
        <w:ind w:left="0"/>
        <w:jc w:val="both"/>
      </w:pPr>
      <w:r>
        <w:rPr>
          <w:rFonts w:ascii="Times New Roman"/>
          <w:b w:val="false"/>
          <w:i w:val="false"/>
          <w:color w:val="000000"/>
          <w:sz w:val="28"/>
        </w:rPr>
        <w:t>
      навивка звеньев труб и муфт на навивочных станках под руководством станочника более высокой квалификации;</w:t>
      </w:r>
    </w:p>
    <w:bookmarkEnd w:id="2614"/>
    <w:bookmarkStart w:name="z2755" w:id="2615"/>
    <w:p>
      <w:pPr>
        <w:spacing w:after="0"/>
        <w:ind w:left="0"/>
        <w:jc w:val="both"/>
      </w:pPr>
      <w:r>
        <w:rPr>
          <w:rFonts w:ascii="Times New Roman"/>
          <w:b w:val="false"/>
          <w:i w:val="false"/>
          <w:color w:val="000000"/>
          <w:sz w:val="28"/>
        </w:rPr>
        <w:t>
      заправка заготовок в станок, наблюдение за нагревом прижимных валков;</w:t>
      </w:r>
    </w:p>
    <w:bookmarkEnd w:id="2615"/>
    <w:bookmarkStart w:name="z2756" w:id="2616"/>
    <w:p>
      <w:pPr>
        <w:spacing w:after="0"/>
        <w:ind w:left="0"/>
        <w:jc w:val="both"/>
      </w:pPr>
      <w:r>
        <w:rPr>
          <w:rFonts w:ascii="Times New Roman"/>
          <w:b w:val="false"/>
          <w:i w:val="false"/>
          <w:color w:val="000000"/>
          <w:sz w:val="28"/>
        </w:rPr>
        <w:t>
      снятие со станка оправки с заготовкой.</w:t>
      </w:r>
    </w:p>
    <w:bookmarkEnd w:id="2616"/>
    <w:bookmarkStart w:name="z2757" w:id="2617"/>
    <w:p>
      <w:pPr>
        <w:spacing w:after="0"/>
        <w:ind w:left="0"/>
        <w:jc w:val="both"/>
      </w:pPr>
      <w:r>
        <w:rPr>
          <w:rFonts w:ascii="Times New Roman"/>
          <w:b w:val="false"/>
          <w:i w:val="false"/>
          <w:color w:val="000000"/>
          <w:sz w:val="28"/>
        </w:rPr>
        <w:t>
      418. Должен знать:</w:t>
      </w:r>
    </w:p>
    <w:bookmarkEnd w:id="2617"/>
    <w:bookmarkStart w:name="z2758" w:id="2618"/>
    <w:p>
      <w:pPr>
        <w:spacing w:after="0"/>
        <w:ind w:left="0"/>
        <w:jc w:val="both"/>
      </w:pPr>
      <w:r>
        <w:rPr>
          <w:rFonts w:ascii="Times New Roman"/>
          <w:b w:val="false"/>
          <w:i w:val="false"/>
          <w:color w:val="000000"/>
          <w:sz w:val="28"/>
        </w:rPr>
        <w:t>
      устройство навивочного станка;</w:t>
      </w:r>
    </w:p>
    <w:bookmarkEnd w:id="2618"/>
    <w:bookmarkStart w:name="z2759" w:id="2619"/>
    <w:p>
      <w:pPr>
        <w:spacing w:after="0"/>
        <w:ind w:left="0"/>
        <w:jc w:val="both"/>
      </w:pPr>
      <w:r>
        <w:rPr>
          <w:rFonts w:ascii="Times New Roman"/>
          <w:b w:val="false"/>
          <w:i w:val="false"/>
          <w:color w:val="000000"/>
          <w:sz w:val="28"/>
        </w:rPr>
        <w:t>
      порядок навивки звеньев труб и муфт на оправки;</w:t>
      </w:r>
    </w:p>
    <w:bookmarkEnd w:id="2619"/>
    <w:bookmarkStart w:name="z2760" w:id="2620"/>
    <w:p>
      <w:pPr>
        <w:spacing w:after="0"/>
        <w:ind w:left="0"/>
        <w:jc w:val="both"/>
      </w:pPr>
      <w:r>
        <w:rPr>
          <w:rFonts w:ascii="Times New Roman"/>
          <w:b w:val="false"/>
          <w:i w:val="false"/>
          <w:color w:val="000000"/>
          <w:sz w:val="28"/>
        </w:rPr>
        <w:t>
      режимы навивки звеньев труб и муфт в зависимости от их диаметра и толщины стенок;</w:t>
      </w:r>
    </w:p>
    <w:bookmarkEnd w:id="2620"/>
    <w:bookmarkStart w:name="z2761" w:id="2621"/>
    <w:p>
      <w:pPr>
        <w:spacing w:after="0"/>
        <w:ind w:left="0"/>
        <w:jc w:val="both"/>
      </w:pPr>
      <w:r>
        <w:rPr>
          <w:rFonts w:ascii="Times New Roman"/>
          <w:b w:val="false"/>
          <w:i w:val="false"/>
          <w:color w:val="000000"/>
          <w:sz w:val="28"/>
        </w:rPr>
        <w:t>
      технические условия на фанерные трубы.</w:t>
      </w:r>
    </w:p>
    <w:bookmarkEnd w:id="2621"/>
    <w:bookmarkStart w:name="z2762" w:id="2622"/>
    <w:p>
      <w:pPr>
        <w:spacing w:after="0"/>
        <w:ind w:left="0"/>
        <w:jc w:val="left"/>
      </w:pPr>
      <w:r>
        <w:rPr>
          <w:rFonts w:ascii="Times New Roman"/>
          <w:b/>
          <w:i w:val="false"/>
          <w:color w:val="000000"/>
        </w:rPr>
        <w:t xml:space="preserve"> Параграф 2. Станочник навивочного станка, 5-й разряд</w:t>
      </w:r>
    </w:p>
    <w:bookmarkEnd w:id="2622"/>
    <w:bookmarkStart w:name="z2763" w:id="2623"/>
    <w:p>
      <w:pPr>
        <w:spacing w:after="0"/>
        <w:ind w:left="0"/>
        <w:jc w:val="both"/>
      </w:pPr>
      <w:r>
        <w:rPr>
          <w:rFonts w:ascii="Times New Roman"/>
          <w:b w:val="false"/>
          <w:i w:val="false"/>
          <w:color w:val="000000"/>
          <w:sz w:val="28"/>
        </w:rPr>
        <w:t>
      419. Характеристика работ:</w:t>
      </w:r>
    </w:p>
    <w:bookmarkEnd w:id="2623"/>
    <w:bookmarkStart w:name="z2764" w:id="2624"/>
    <w:p>
      <w:pPr>
        <w:spacing w:after="0"/>
        <w:ind w:left="0"/>
        <w:jc w:val="both"/>
      </w:pPr>
      <w:r>
        <w:rPr>
          <w:rFonts w:ascii="Times New Roman"/>
          <w:b w:val="false"/>
          <w:i w:val="false"/>
          <w:color w:val="000000"/>
          <w:sz w:val="28"/>
        </w:rPr>
        <w:t>
      навивка звеньев труб и муфт на навивочных станках;</w:t>
      </w:r>
    </w:p>
    <w:bookmarkEnd w:id="2624"/>
    <w:bookmarkStart w:name="z2765" w:id="2625"/>
    <w:p>
      <w:pPr>
        <w:spacing w:after="0"/>
        <w:ind w:left="0"/>
        <w:jc w:val="both"/>
      </w:pPr>
      <w:r>
        <w:rPr>
          <w:rFonts w:ascii="Times New Roman"/>
          <w:b w:val="false"/>
          <w:i w:val="false"/>
          <w:color w:val="000000"/>
          <w:sz w:val="28"/>
        </w:rPr>
        <w:t>
      наладка станка;</w:t>
      </w:r>
    </w:p>
    <w:bookmarkEnd w:id="2625"/>
    <w:bookmarkStart w:name="z2766" w:id="2626"/>
    <w:p>
      <w:pPr>
        <w:spacing w:after="0"/>
        <w:ind w:left="0"/>
        <w:jc w:val="both"/>
      </w:pPr>
      <w:r>
        <w:rPr>
          <w:rFonts w:ascii="Times New Roman"/>
          <w:b w:val="false"/>
          <w:i w:val="false"/>
          <w:color w:val="000000"/>
          <w:sz w:val="28"/>
        </w:rPr>
        <w:t>
      ведение записей режимов навивки в журнале.</w:t>
      </w:r>
    </w:p>
    <w:bookmarkEnd w:id="2626"/>
    <w:bookmarkStart w:name="z2767" w:id="2627"/>
    <w:p>
      <w:pPr>
        <w:spacing w:after="0"/>
        <w:ind w:left="0"/>
        <w:jc w:val="both"/>
      </w:pPr>
      <w:r>
        <w:rPr>
          <w:rFonts w:ascii="Times New Roman"/>
          <w:b w:val="false"/>
          <w:i w:val="false"/>
          <w:color w:val="000000"/>
          <w:sz w:val="28"/>
        </w:rPr>
        <w:t>
      420. Должен знать:</w:t>
      </w:r>
    </w:p>
    <w:bookmarkEnd w:id="2627"/>
    <w:bookmarkStart w:name="z2768" w:id="2628"/>
    <w:p>
      <w:pPr>
        <w:spacing w:after="0"/>
        <w:ind w:left="0"/>
        <w:jc w:val="both"/>
      </w:pPr>
      <w:r>
        <w:rPr>
          <w:rFonts w:ascii="Times New Roman"/>
          <w:b w:val="false"/>
          <w:i w:val="false"/>
          <w:color w:val="000000"/>
          <w:sz w:val="28"/>
        </w:rPr>
        <w:t>
      конструктивные особенности и правила наладки навивочного станка;</w:t>
      </w:r>
    </w:p>
    <w:bookmarkEnd w:id="2628"/>
    <w:bookmarkStart w:name="z2769" w:id="2629"/>
    <w:p>
      <w:pPr>
        <w:spacing w:after="0"/>
        <w:ind w:left="0"/>
        <w:jc w:val="both"/>
      </w:pPr>
      <w:r>
        <w:rPr>
          <w:rFonts w:ascii="Times New Roman"/>
          <w:b w:val="false"/>
          <w:i w:val="false"/>
          <w:color w:val="000000"/>
          <w:sz w:val="28"/>
        </w:rPr>
        <w:t>
      применяемые контрольно-измерительные приборы;</w:t>
      </w:r>
    </w:p>
    <w:bookmarkEnd w:id="2629"/>
    <w:bookmarkStart w:name="z2770" w:id="2630"/>
    <w:p>
      <w:pPr>
        <w:spacing w:after="0"/>
        <w:ind w:left="0"/>
        <w:jc w:val="both"/>
      </w:pPr>
      <w:r>
        <w:rPr>
          <w:rFonts w:ascii="Times New Roman"/>
          <w:b w:val="false"/>
          <w:i w:val="false"/>
          <w:color w:val="000000"/>
          <w:sz w:val="28"/>
        </w:rPr>
        <w:t>
      методы регулирования скорости навивки в зависимости от мощности нагревателя и температуры прижимных валков;</w:t>
      </w:r>
    </w:p>
    <w:bookmarkEnd w:id="2630"/>
    <w:bookmarkStart w:name="z2771" w:id="2631"/>
    <w:p>
      <w:pPr>
        <w:spacing w:after="0"/>
        <w:ind w:left="0"/>
        <w:jc w:val="both"/>
      </w:pPr>
      <w:r>
        <w:rPr>
          <w:rFonts w:ascii="Times New Roman"/>
          <w:b w:val="false"/>
          <w:i w:val="false"/>
          <w:color w:val="000000"/>
          <w:sz w:val="28"/>
        </w:rPr>
        <w:t>
      критическую температуру плавления применяемой смолы;</w:t>
      </w:r>
    </w:p>
    <w:bookmarkEnd w:id="2631"/>
    <w:bookmarkStart w:name="z2772" w:id="2632"/>
    <w:p>
      <w:pPr>
        <w:spacing w:after="0"/>
        <w:ind w:left="0"/>
        <w:jc w:val="both"/>
      </w:pPr>
      <w:r>
        <w:rPr>
          <w:rFonts w:ascii="Times New Roman"/>
          <w:b w:val="false"/>
          <w:i w:val="false"/>
          <w:color w:val="000000"/>
          <w:sz w:val="28"/>
        </w:rPr>
        <w:t>
      государственные стандарты и технические условия на фанерные трубы и муфты.</w:t>
      </w:r>
    </w:p>
    <w:bookmarkEnd w:id="2632"/>
    <w:bookmarkStart w:name="z2773" w:id="2633"/>
    <w:p>
      <w:pPr>
        <w:spacing w:after="0"/>
        <w:ind w:left="0"/>
        <w:jc w:val="left"/>
      </w:pPr>
      <w:r>
        <w:rPr>
          <w:rFonts w:ascii="Times New Roman"/>
          <w:b/>
          <w:i w:val="false"/>
          <w:color w:val="000000"/>
        </w:rPr>
        <w:t xml:space="preserve"> 58. Станочник ребросклеивающего станка</w:t>
      </w:r>
      <w:r>
        <w:br/>
      </w:r>
      <w:r>
        <w:rPr>
          <w:rFonts w:ascii="Times New Roman"/>
          <w:b/>
          <w:i w:val="false"/>
          <w:color w:val="000000"/>
        </w:rPr>
        <w:t>Параграф 1. Станочник ребросклеивающего станка, 2-й разряд</w:t>
      </w:r>
    </w:p>
    <w:bookmarkEnd w:id="2633"/>
    <w:bookmarkStart w:name="z2775" w:id="2634"/>
    <w:p>
      <w:pPr>
        <w:spacing w:after="0"/>
        <w:ind w:left="0"/>
        <w:jc w:val="both"/>
      </w:pPr>
      <w:r>
        <w:rPr>
          <w:rFonts w:ascii="Times New Roman"/>
          <w:b w:val="false"/>
          <w:i w:val="false"/>
          <w:color w:val="000000"/>
          <w:sz w:val="28"/>
        </w:rPr>
        <w:t>
      421. Характеристика работ:</w:t>
      </w:r>
    </w:p>
    <w:bookmarkEnd w:id="2634"/>
    <w:bookmarkStart w:name="z2776" w:id="2635"/>
    <w:p>
      <w:pPr>
        <w:spacing w:after="0"/>
        <w:ind w:left="0"/>
        <w:jc w:val="both"/>
      </w:pPr>
      <w:r>
        <w:rPr>
          <w:rFonts w:ascii="Times New Roman"/>
          <w:b w:val="false"/>
          <w:i w:val="false"/>
          <w:color w:val="000000"/>
          <w:sz w:val="28"/>
        </w:rPr>
        <w:t>
      склеивание прифугованных кусков шпона в листы заданных размеров под руководством станочника более высокой квалификации;</w:t>
      </w:r>
    </w:p>
    <w:bookmarkEnd w:id="2635"/>
    <w:bookmarkStart w:name="z2777" w:id="2636"/>
    <w:p>
      <w:pPr>
        <w:spacing w:after="0"/>
        <w:ind w:left="0"/>
        <w:jc w:val="both"/>
      </w:pPr>
      <w:r>
        <w:rPr>
          <w:rFonts w:ascii="Times New Roman"/>
          <w:b w:val="false"/>
          <w:i w:val="false"/>
          <w:color w:val="000000"/>
          <w:sz w:val="28"/>
        </w:rPr>
        <w:t>
      подбор по цвету прифугованных кусков шпона;</w:t>
      </w:r>
    </w:p>
    <w:bookmarkEnd w:id="2636"/>
    <w:bookmarkStart w:name="z2778" w:id="2637"/>
    <w:p>
      <w:pPr>
        <w:spacing w:after="0"/>
        <w:ind w:left="0"/>
        <w:jc w:val="both"/>
      </w:pPr>
      <w:r>
        <w:rPr>
          <w:rFonts w:ascii="Times New Roman"/>
          <w:b w:val="false"/>
          <w:i w:val="false"/>
          <w:color w:val="000000"/>
          <w:sz w:val="28"/>
        </w:rPr>
        <w:t>
      приемка склеенных на ребро кусков шпона на станке и возврат их для доведения до полного формата;</w:t>
      </w:r>
    </w:p>
    <w:bookmarkEnd w:id="2637"/>
    <w:bookmarkStart w:name="z2779" w:id="2638"/>
    <w:p>
      <w:pPr>
        <w:spacing w:after="0"/>
        <w:ind w:left="0"/>
        <w:jc w:val="both"/>
      </w:pPr>
      <w:r>
        <w:rPr>
          <w:rFonts w:ascii="Times New Roman"/>
          <w:b w:val="false"/>
          <w:i w:val="false"/>
          <w:color w:val="000000"/>
          <w:sz w:val="28"/>
        </w:rPr>
        <w:t>
      укладка форматных листов шпона на подстопные места с рассортировкой их по сортам в соответствии с государственными стандартами;</w:t>
      </w:r>
    </w:p>
    <w:bookmarkEnd w:id="2638"/>
    <w:bookmarkStart w:name="z2780" w:id="2639"/>
    <w:p>
      <w:pPr>
        <w:spacing w:after="0"/>
        <w:ind w:left="0"/>
        <w:jc w:val="both"/>
      </w:pPr>
      <w:r>
        <w:rPr>
          <w:rFonts w:ascii="Times New Roman"/>
          <w:b w:val="false"/>
          <w:i w:val="false"/>
          <w:color w:val="000000"/>
          <w:sz w:val="28"/>
        </w:rPr>
        <w:t>
      подклейка трещин гуммированной лентой.</w:t>
      </w:r>
    </w:p>
    <w:bookmarkEnd w:id="2639"/>
    <w:bookmarkStart w:name="z2781" w:id="2640"/>
    <w:p>
      <w:pPr>
        <w:spacing w:after="0"/>
        <w:ind w:left="0"/>
        <w:jc w:val="both"/>
      </w:pPr>
      <w:r>
        <w:rPr>
          <w:rFonts w:ascii="Times New Roman"/>
          <w:b w:val="false"/>
          <w:i w:val="false"/>
          <w:color w:val="000000"/>
          <w:sz w:val="28"/>
        </w:rPr>
        <w:t>
      422. Должен знать:</w:t>
      </w:r>
    </w:p>
    <w:bookmarkEnd w:id="2640"/>
    <w:bookmarkStart w:name="z2782" w:id="2641"/>
    <w:p>
      <w:pPr>
        <w:spacing w:after="0"/>
        <w:ind w:left="0"/>
        <w:jc w:val="both"/>
      </w:pPr>
      <w:r>
        <w:rPr>
          <w:rFonts w:ascii="Times New Roman"/>
          <w:b w:val="false"/>
          <w:i w:val="false"/>
          <w:color w:val="000000"/>
          <w:sz w:val="28"/>
        </w:rPr>
        <w:t>
      способы склеивания прифугованных кусков шпона на ребро;</w:t>
      </w:r>
    </w:p>
    <w:bookmarkEnd w:id="2641"/>
    <w:bookmarkStart w:name="z2783" w:id="2642"/>
    <w:p>
      <w:pPr>
        <w:spacing w:after="0"/>
        <w:ind w:left="0"/>
        <w:jc w:val="both"/>
      </w:pPr>
      <w:r>
        <w:rPr>
          <w:rFonts w:ascii="Times New Roman"/>
          <w:b w:val="false"/>
          <w:i w:val="false"/>
          <w:color w:val="000000"/>
          <w:sz w:val="28"/>
        </w:rPr>
        <w:t>
      допускаемые пороки древесины и дефекты обработки для каждого сорта ребросклеенного шпона в соответствии с государственными стандартами.</w:t>
      </w:r>
    </w:p>
    <w:bookmarkEnd w:id="2642"/>
    <w:bookmarkStart w:name="z2784" w:id="2643"/>
    <w:p>
      <w:pPr>
        <w:spacing w:after="0"/>
        <w:ind w:left="0"/>
        <w:jc w:val="left"/>
      </w:pPr>
      <w:r>
        <w:rPr>
          <w:rFonts w:ascii="Times New Roman"/>
          <w:b/>
          <w:i w:val="false"/>
          <w:color w:val="000000"/>
        </w:rPr>
        <w:t xml:space="preserve"> Параграф 2. Станочник ребросклеивающего станка, 3-й разряд</w:t>
      </w:r>
    </w:p>
    <w:bookmarkEnd w:id="2643"/>
    <w:bookmarkStart w:name="z2785" w:id="2644"/>
    <w:p>
      <w:pPr>
        <w:spacing w:after="0"/>
        <w:ind w:left="0"/>
        <w:jc w:val="both"/>
      </w:pPr>
      <w:r>
        <w:rPr>
          <w:rFonts w:ascii="Times New Roman"/>
          <w:b w:val="false"/>
          <w:i w:val="false"/>
          <w:color w:val="000000"/>
          <w:sz w:val="28"/>
        </w:rPr>
        <w:t>
      423. Характеристика работ:</w:t>
      </w:r>
    </w:p>
    <w:bookmarkEnd w:id="2644"/>
    <w:bookmarkStart w:name="z2786" w:id="2645"/>
    <w:p>
      <w:pPr>
        <w:spacing w:after="0"/>
        <w:ind w:left="0"/>
        <w:jc w:val="both"/>
      </w:pPr>
      <w:r>
        <w:rPr>
          <w:rFonts w:ascii="Times New Roman"/>
          <w:b w:val="false"/>
          <w:i w:val="false"/>
          <w:color w:val="000000"/>
          <w:sz w:val="28"/>
        </w:rPr>
        <w:t>
      склеивание прифугованных кусков и неприрубленных кусков шпона с одновременной сортировкой опиливаемой кромки относительно линии пиления в листы заданных размеров на ребросклеивающих станках различных типов;</w:t>
      </w:r>
    </w:p>
    <w:bookmarkEnd w:id="2645"/>
    <w:bookmarkStart w:name="z2787" w:id="2646"/>
    <w:p>
      <w:pPr>
        <w:spacing w:after="0"/>
        <w:ind w:left="0"/>
        <w:jc w:val="both"/>
      </w:pPr>
      <w:r>
        <w:rPr>
          <w:rFonts w:ascii="Times New Roman"/>
          <w:b w:val="false"/>
          <w:i w:val="false"/>
          <w:color w:val="000000"/>
          <w:sz w:val="28"/>
        </w:rPr>
        <w:t>
      разворот листа относительно склеенной кромки и укладка его в стопу на возвратном транспортере;</w:t>
      </w:r>
    </w:p>
    <w:bookmarkEnd w:id="2646"/>
    <w:bookmarkStart w:name="z2788" w:id="2647"/>
    <w:p>
      <w:pPr>
        <w:spacing w:after="0"/>
        <w:ind w:left="0"/>
        <w:jc w:val="both"/>
      </w:pPr>
      <w:r>
        <w:rPr>
          <w:rFonts w:ascii="Times New Roman"/>
          <w:b w:val="false"/>
          <w:i w:val="false"/>
          <w:color w:val="000000"/>
          <w:sz w:val="28"/>
        </w:rPr>
        <w:t>
      подача шпона по мере накопления стопы к началу работы;</w:t>
      </w:r>
    </w:p>
    <w:bookmarkEnd w:id="2647"/>
    <w:bookmarkStart w:name="z2789" w:id="2648"/>
    <w:p>
      <w:pPr>
        <w:spacing w:after="0"/>
        <w:ind w:left="0"/>
        <w:jc w:val="both"/>
      </w:pPr>
      <w:r>
        <w:rPr>
          <w:rFonts w:ascii="Times New Roman"/>
          <w:b w:val="false"/>
          <w:i w:val="false"/>
          <w:color w:val="000000"/>
          <w:sz w:val="28"/>
        </w:rPr>
        <w:t>
      подача сформированной ленты (форматного листа шпона) в прирубочные ножницы, прирубка листа по кромке и укладка его в стопу;</w:t>
      </w:r>
    </w:p>
    <w:bookmarkEnd w:id="2648"/>
    <w:bookmarkStart w:name="z2790" w:id="2649"/>
    <w:p>
      <w:pPr>
        <w:spacing w:after="0"/>
        <w:ind w:left="0"/>
        <w:jc w:val="both"/>
      </w:pPr>
      <w:r>
        <w:rPr>
          <w:rFonts w:ascii="Times New Roman"/>
          <w:b w:val="false"/>
          <w:i w:val="false"/>
          <w:color w:val="000000"/>
          <w:sz w:val="28"/>
        </w:rPr>
        <w:t>
      регулирование станка;</w:t>
      </w:r>
    </w:p>
    <w:bookmarkEnd w:id="2649"/>
    <w:bookmarkStart w:name="z2791" w:id="2650"/>
    <w:p>
      <w:pPr>
        <w:spacing w:after="0"/>
        <w:ind w:left="0"/>
        <w:jc w:val="both"/>
      </w:pPr>
      <w:r>
        <w:rPr>
          <w:rFonts w:ascii="Times New Roman"/>
          <w:b w:val="false"/>
          <w:i w:val="false"/>
          <w:color w:val="000000"/>
          <w:sz w:val="28"/>
        </w:rPr>
        <w:t>
      проверка качества клея или клеевой ленты. Наблюдение за температурой нагрева термопластичного клея;</w:t>
      </w:r>
    </w:p>
    <w:bookmarkEnd w:id="2650"/>
    <w:bookmarkStart w:name="z2792" w:id="2651"/>
    <w:p>
      <w:pPr>
        <w:spacing w:after="0"/>
        <w:ind w:left="0"/>
        <w:jc w:val="both"/>
      </w:pPr>
      <w:r>
        <w:rPr>
          <w:rFonts w:ascii="Times New Roman"/>
          <w:b w:val="false"/>
          <w:i w:val="false"/>
          <w:color w:val="000000"/>
          <w:sz w:val="28"/>
        </w:rPr>
        <w:t>
      заправка клеевой ленты и засыпка гранулированного термопластичного клея в емкости;</w:t>
      </w:r>
    </w:p>
    <w:bookmarkEnd w:id="2651"/>
    <w:bookmarkStart w:name="z2793" w:id="2652"/>
    <w:p>
      <w:pPr>
        <w:spacing w:after="0"/>
        <w:ind w:left="0"/>
        <w:jc w:val="both"/>
      </w:pPr>
      <w:r>
        <w:rPr>
          <w:rFonts w:ascii="Times New Roman"/>
          <w:b w:val="false"/>
          <w:i w:val="false"/>
          <w:color w:val="000000"/>
          <w:sz w:val="28"/>
        </w:rPr>
        <w:t>
      контроль плотности склеиваемого шва;</w:t>
      </w:r>
    </w:p>
    <w:bookmarkEnd w:id="2652"/>
    <w:bookmarkStart w:name="z2794" w:id="2653"/>
    <w:p>
      <w:pPr>
        <w:spacing w:after="0"/>
        <w:ind w:left="0"/>
        <w:jc w:val="both"/>
      </w:pPr>
      <w:r>
        <w:rPr>
          <w:rFonts w:ascii="Times New Roman"/>
          <w:b w:val="false"/>
          <w:i w:val="false"/>
          <w:color w:val="000000"/>
          <w:sz w:val="28"/>
        </w:rPr>
        <w:t>
      обеспечение нормальной работы электропил и электронагревателей станка.</w:t>
      </w:r>
    </w:p>
    <w:bookmarkEnd w:id="2653"/>
    <w:bookmarkStart w:name="z2795" w:id="2654"/>
    <w:p>
      <w:pPr>
        <w:spacing w:after="0"/>
        <w:ind w:left="0"/>
        <w:jc w:val="both"/>
      </w:pPr>
      <w:r>
        <w:rPr>
          <w:rFonts w:ascii="Times New Roman"/>
          <w:b w:val="false"/>
          <w:i w:val="false"/>
          <w:color w:val="000000"/>
          <w:sz w:val="28"/>
        </w:rPr>
        <w:t>
      424. Должен знать:</w:t>
      </w:r>
    </w:p>
    <w:bookmarkEnd w:id="2654"/>
    <w:bookmarkStart w:name="z2796" w:id="2655"/>
    <w:p>
      <w:pPr>
        <w:spacing w:after="0"/>
        <w:ind w:left="0"/>
        <w:jc w:val="both"/>
      </w:pPr>
      <w:r>
        <w:rPr>
          <w:rFonts w:ascii="Times New Roman"/>
          <w:b w:val="false"/>
          <w:i w:val="false"/>
          <w:color w:val="000000"/>
          <w:sz w:val="28"/>
        </w:rPr>
        <w:t>
      режимы склеивания;</w:t>
      </w:r>
    </w:p>
    <w:bookmarkEnd w:id="2655"/>
    <w:bookmarkStart w:name="z2797" w:id="2656"/>
    <w:p>
      <w:pPr>
        <w:spacing w:after="0"/>
        <w:ind w:left="0"/>
        <w:jc w:val="both"/>
      </w:pPr>
      <w:r>
        <w:rPr>
          <w:rFonts w:ascii="Times New Roman"/>
          <w:b w:val="false"/>
          <w:i w:val="false"/>
          <w:color w:val="000000"/>
          <w:sz w:val="28"/>
        </w:rPr>
        <w:t>
      способы регулирования скорости прохождения шпона в зависимости от его толщины, температуры нагревателей;</w:t>
      </w:r>
    </w:p>
    <w:bookmarkEnd w:id="2656"/>
    <w:bookmarkStart w:name="z2798" w:id="2657"/>
    <w:p>
      <w:pPr>
        <w:spacing w:after="0"/>
        <w:ind w:left="0"/>
        <w:jc w:val="both"/>
      </w:pPr>
      <w:r>
        <w:rPr>
          <w:rFonts w:ascii="Times New Roman"/>
          <w:b w:val="false"/>
          <w:i w:val="false"/>
          <w:color w:val="000000"/>
          <w:sz w:val="28"/>
        </w:rPr>
        <w:t>
      применяемые контрольно-измерительные приборы;</w:t>
      </w:r>
    </w:p>
    <w:bookmarkEnd w:id="2657"/>
    <w:bookmarkStart w:name="z2799" w:id="2658"/>
    <w:p>
      <w:pPr>
        <w:spacing w:after="0"/>
        <w:ind w:left="0"/>
        <w:jc w:val="both"/>
      </w:pPr>
      <w:r>
        <w:rPr>
          <w:rFonts w:ascii="Times New Roman"/>
          <w:b w:val="false"/>
          <w:i w:val="false"/>
          <w:color w:val="000000"/>
          <w:sz w:val="28"/>
        </w:rPr>
        <w:t>
      технические условия на клеевые материалы (клеи, клеевые ленты);</w:t>
      </w:r>
    </w:p>
    <w:bookmarkEnd w:id="2658"/>
    <w:bookmarkStart w:name="z2800" w:id="2659"/>
    <w:p>
      <w:pPr>
        <w:spacing w:after="0"/>
        <w:ind w:left="0"/>
        <w:jc w:val="both"/>
      </w:pPr>
      <w:r>
        <w:rPr>
          <w:rFonts w:ascii="Times New Roman"/>
          <w:b w:val="false"/>
          <w:i w:val="false"/>
          <w:color w:val="000000"/>
          <w:sz w:val="28"/>
        </w:rPr>
        <w:t>
      принцип действия возвратного транспортера и прирубочных ножниц;</w:t>
      </w:r>
    </w:p>
    <w:bookmarkEnd w:id="2659"/>
    <w:bookmarkStart w:name="z2801" w:id="2660"/>
    <w:p>
      <w:pPr>
        <w:spacing w:after="0"/>
        <w:ind w:left="0"/>
        <w:jc w:val="both"/>
      </w:pPr>
      <w:r>
        <w:rPr>
          <w:rFonts w:ascii="Times New Roman"/>
          <w:b w:val="false"/>
          <w:i w:val="false"/>
          <w:color w:val="000000"/>
          <w:sz w:val="28"/>
        </w:rPr>
        <w:t>
      способы прирубки ребросклеенного шпона.</w:t>
      </w:r>
    </w:p>
    <w:bookmarkEnd w:id="2660"/>
    <w:bookmarkStart w:name="z2802" w:id="2661"/>
    <w:p>
      <w:pPr>
        <w:spacing w:after="0"/>
        <w:ind w:left="0"/>
        <w:jc w:val="left"/>
      </w:pPr>
      <w:r>
        <w:rPr>
          <w:rFonts w:ascii="Times New Roman"/>
          <w:b/>
          <w:i w:val="false"/>
          <w:color w:val="000000"/>
        </w:rPr>
        <w:t xml:space="preserve"> Параграф 3. Станочник ребросклеивающего станка, 4-й разряд</w:t>
      </w:r>
    </w:p>
    <w:bookmarkEnd w:id="2661"/>
    <w:bookmarkStart w:name="z2803" w:id="2662"/>
    <w:p>
      <w:pPr>
        <w:spacing w:after="0"/>
        <w:ind w:left="0"/>
        <w:jc w:val="both"/>
      </w:pPr>
      <w:r>
        <w:rPr>
          <w:rFonts w:ascii="Times New Roman"/>
          <w:b w:val="false"/>
          <w:i w:val="false"/>
          <w:color w:val="000000"/>
          <w:sz w:val="28"/>
        </w:rPr>
        <w:t>
      425. Характеристика работ:</w:t>
      </w:r>
    </w:p>
    <w:bookmarkEnd w:id="2662"/>
    <w:bookmarkStart w:name="z2804" w:id="2663"/>
    <w:p>
      <w:pPr>
        <w:spacing w:after="0"/>
        <w:ind w:left="0"/>
        <w:jc w:val="both"/>
      </w:pPr>
      <w:r>
        <w:rPr>
          <w:rFonts w:ascii="Times New Roman"/>
          <w:b w:val="false"/>
          <w:i w:val="false"/>
          <w:color w:val="000000"/>
          <w:sz w:val="28"/>
        </w:rPr>
        <w:t>
      склеивание прифугованных и неприрубленных кусков шпона для производства экспортной и большеформатной фанеры;</w:t>
      </w:r>
    </w:p>
    <w:bookmarkEnd w:id="2663"/>
    <w:bookmarkStart w:name="z2805" w:id="2664"/>
    <w:p>
      <w:pPr>
        <w:spacing w:after="0"/>
        <w:ind w:left="0"/>
        <w:jc w:val="both"/>
      </w:pPr>
      <w:r>
        <w:rPr>
          <w:rFonts w:ascii="Times New Roman"/>
          <w:b w:val="false"/>
          <w:i w:val="false"/>
          <w:color w:val="000000"/>
          <w:sz w:val="28"/>
        </w:rPr>
        <w:t>
      учет объемов произведенной продукции;</w:t>
      </w:r>
    </w:p>
    <w:bookmarkEnd w:id="2664"/>
    <w:bookmarkStart w:name="z2806" w:id="2665"/>
    <w:p>
      <w:pPr>
        <w:spacing w:after="0"/>
        <w:ind w:left="0"/>
        <w:jc w:val="both"/>
      </w:pPr>
      <w:r>
        <w:rPr>
          <w:rFonts w:ascii="Times New Roman"/>
          <w:b w:val="false"/>
          <w:i w:val="false"/>
          <w:color w:val="000000"/>
          <w:sz w:val="28"/>
        </w:rPr>
        <w:t>
      ведение журнала работы;</w:t>
      </w:r>
    </w:p>
    <w:bookmarkEnd w:id="2665"/>
    <w:bookmarkStart w:name="z2807" w:id="2666"/>
    <w:p>
      <w:pPr>
        <w:spacing w:after="0"/>
        <w:ind w:left="0"/>
        <w:jc w:val="both"/>
      </w:pPr>
      <w:r>
        <w:rPr>
          <w:rFonts w:ascii="Times New Roman"/>
          <w:b w:val="false"/>
          <w:i w:val="false"/>
          <w:color w:val="000000"/>
          <w:sz w:val="28"/>
        </w:rPr>
        <w:t>
      устранение мелких технических неисправностей;</w:t>
      </w:r>
    </w:p>
    <w:bookmarkEnd w:id="2666"/>
    <w:bookmarkStart w:name="z2808" w:id="2667"/>
    <w:p>
      <w:pPr>
        <w:spacing w:after="0"/>
        <w:ind w:left="0"/>
        <w:jc w:val="both"/>
      </w:pPr>
      <w:r>
        <w:rPr>
          <w:rFonts w:ascii="Times New Roman"/>
          <w:b w:val="false"/>
          <w:i w:val="false"/>
          <w:color w:val="000000"/>
          <w:sz w:val="28"/>
        </w:rPr>
        <w:t>
      наладка ребросклеивающего станка.</w:t>
      </w:r>
    </w:p>
    <w:bookmarkEnd w:id="2667"/>
    <w:bookmarkStart w:name="z2809" w:id="2668"/>
    <w:p>
      <w:pPr>
        <w:spacing w:after="0"/>
        <w:ind w:left="0"/>
        <w:jc w:val="both"/>
      </w:pPr>
      <w:r>
        <w:rPr>
          <w:rFonts w:ascii="Times New Roman"/>
          <w:b w:val="false"/>
          <w:i w:val="false"/>
          <w:color w:val="000000"/>
          <w:sz w:val="28"/>
        </w:rPr>
        <w:t>
      426. Должен знать:</w:t>
      </w:r>
    </w:p>
    <w:bookmarkEnd w:id="2668"/>
    <w:bookmarkStart w:name="z2810" w:id="2669"/>
    <w:p>
      <w:pPr>
        <w:spacing w:after="0"/>
        <w:ind w:left="0"/>
        <w:jc w:val="both"/>
      </w:pPr>
      <w:r>
        <w:rPr>
          <w:rFonts w:ascii="Times New Roman"/>
          <w:b w:val="false"/>
          <w:i w:val="false"/>
          <w:color w:val="000000"/>
          <w:sz w:val="28"/>
        </w:rPr>
        <w:t>
      устройство ребросклеивающих станков;</w:t>
      </w:r>
    </w:p>
    <w:bookmarkEnd w:id="2669"/>
    <w:bookmarkStart w:name="z2811" w:id="2670"/>
    <w:p>
      <w:pPr>
        <w:spacing w:after="0"/>
        <w:ind w:left="0"/>
        <w:jc w:val="both"/>
      </w:pPr>
      <w:r>
        <w:rPr>
          <w:rFonts w:ascii="Times New Roman"/>
          <w:b w:val="false"/>
          <w:i w:val="false"/>
          <w:color w:val="000000"/>
          <w:sz w:val="28"/>
        </w:rPr>
        <w:t>
      околостаночной механизации и правила их наладки;</w:t>
      </w:r>
    </w:p>
    <w:bookmarkEnd w:id="2670"/>
    <w:bookmarkStart w:name="z2812" w:id="2671"/>
    <w:p>
      <w:pPr>
        <w:spacing w:after="0"/>
        <w:ind w:left="0"/>
        <w:jc w:val="both"/>
      </w:pPr>
      <w:r>
        <w:rPr>
          <w:rFonts w:ascii="Times New Roman"/>
          <w:b w:val="false"/>
          <w:i w:val="false"/>
          <w:color w:val="000000"/>
          <w:sz w:val="28"/>
        </w:rPr>
        <w:t>
      государственные стандарты на ребросклеенный шпон и фанеру;</w:t>
      </w:r>
    </w:p>
    <w:bookmarkEnd w:id="2671"/>
    <w:bookmarkStart w:name="z2813" w:id="2672"/>
    <w:p>
      <w:pPr>
        <w:spacing w:after="0"/>
        <w:ind w:left="0"/>
        <w:jc w:val="both"/>
      </w:pPr>
      <w:r>
        <w:rPr>
          <w:rFonts w:ascii="Times New Roman"/>
          <w:b w:val="false"/>
          <w:i w:val="false"/>
          <w:color w:val="000000"/>
          <w:sz w:val="28"/>
        </w:rPr>
        <w:t>
      порядок и приемы пуска ребросклеивающего; прирубочного станков и приспособлений.</w:t>
      </w:r>
    </w:p>
    <w:bookmarkEnd w:id="2672"/>
    <w:bookmarkStart w:name="z2814" w:id="2673"/>
    <w:p>
      <w:pPr>
        <w:spacing w:after="0"/>
        <w:ind w:left="0"/>
        <w:jc w:val="left"/>
      </w:pPr>
      <w:r>
        <w:rPr>
          <w:rFonts w:ascii="Times New Roman"/>
          <w:b/>
          <w:i w:val="false"/>
          <w:color w:val="000000"/>
        </w:rPr>
        <w:t xml:space="preserve"> 59. Станочник усовочного станка</w:t>
      </w:r>
      <w:r>
        <w:br/>
      </w:r>
      <w:r>
        <w:rPr>
          <w:rFonts w:ascii="Times New Roman"/>
          <w:b/>
          <w:i w:val="false"/>
          <w:color w:val="000000"/>
        </w:rPr>
        <w:t>Параграф 1. Станочник усовочного станка, 2-й разряд</w:t>
      </w:r>
    </w:p>
    <w:bookmarkEnd w:id="2673"/>
    <w:bookmarkStart w:name="z2816" w:id="2674"/>
    <w:p>
      <w:pPr>
        <w:spacing w:after="0"/>
        <w:ind w:left="0"/>
        <w:jc w:val="both"/>
      </w:pPr>
      <w:r>
        <w:rPr>
          <w:rFonts w:ascii="Times New Roman"/>
          <w:b w:val="false"/>
          <w:i w:val="false"/>
          <w:color w:val="000000"/>
          <w:sz w:val="28"/>
        </w:rPr>
        <w:t>
      427. Характеристика работ:</w:t>
      </w:r>
    </w:p>
    <w:bookmarkEnd w:id="2674"/>
    <w:bookmarkStart w:name="z2817" w:id="2675"/>
    <w:p>
      <w:pPr>
        <w:spacing w:after="0"/>
        <w:ind w:left="0"/>
        <w:jc w:val="both"/>
      </w:pPr>
      <w:r>
        <w:rPr>
          <w:rFonts w:ascii="Times New Roman"/>
          <w:b w:val="false"/>
          <w:i w:val="false"/>
          <w:color w:val="000000"/>
          <w:sz w:val="28"/>
        </w:rPr>
        <w:t>
      усование листов шпона и фанеры на усовочном станке под руководством станочника более высокой квалификации;</w:t>
      </w:r>
    </w:p>
    <w:bookmarkEnd w:id="2675"/>
    <w:bookmarkStart w:name="z2818" w:id="2676"/>
    <w:p>
      <w:pPr>
        <w:spacing w:after="0"/>
        <w:ind w:left="0"/>
        <w:jc w:val="both"/>
      </w:pPr>
      <w:r>
        <w:rPr>
          <w:rFonts w:ascii="Times New Roman"/>
          <w:b w:val="false"/>
          <w:i w:val="false"/>
          <w:color w:val="000000"/>
          <w:sz w:val="28"/>
        </w:rPr>
        <w:t>
      проверка качества заточки режущего инструмента;</w:t>
      </w:r>
    </w:p>
    <w:bookmarkEnd w:id="2676"/>
    <w:bookmarkStart w:name="z2819" w:id="2677"/>
    <w:p>
      <w:pPr>
        <w:spacing w:after="0"/>
        <w:ind w:left="0"/>
        <w:jc w:val="both"/>
      </w:pPr>
      <w:r>
        <w:rPr>
          <w:rFonts w:ascii="Times New Roman"/>
          <w:b w:val="false"/>
          <w:i w:val="false"/>
          <w:color w:val="000000"/>
          <w:sz w:val="28"/>
        </w:rPr>
        <w:t>
      выбор режимов усования в зависимости от толщины и породы материала.</w:t>
      </w:r>
    </w:p>
    <w:bookmarkEnd w:id="2677"/>
    <w:bookmarkStart w:name="z2820" w:id="2678"/>
    <w:p>
      <w:pPr>
        <w:spacing w:after="0"/>
        <w:ind w:left="0"/>
        <w:jc w:val="both"/>
      </w:pPr>
      <w:r>
        <w:rPr>
          <w:rFonts w:ascii="Times New Roman"/>
          <w:b w:val="false"/>
          <w:i w:val="false"/>
          <w:color w:val="000000"/>
          <w:sz w:val="28"/>
        </w:rPr>
        <w:t>
      428. Должен знать:</w:t>
      </w:r>
    </w:p>
    <w:bookmarkEnd w:id="2678"/>
    <w:bookmarkStart w:name="z2821" w:id="2679"/>
    <w:p>
      <w:pPr>
        <w:spacing w:after="0"/>
        <w:ind w:left="0"/>
        <w:jc w:val="both"/>
      </w:pPr>
      <w:r>
        <w:rPr>
          <w:rFonts w:ascii="Times New Roman"/>
          <w:b w:val="false"/>
          <w:i w:val="false"/>
          <w:color w:val="000000"/>
          <w:sz w:val="28"/>
        </w:rPr>
        <w:t>
      принцип работы усовочного станка и подающих механизмов;</w:t>
      </w:r>
    </w:p>
    <w:bookmarkEnd w:id="2679"/>
    <w:bookmarkStart w:name="z2822" w:id="2680"/>
    <w:p>
      <w:pPr>
        <w:spacing w:after="0"/>
        <w:ind w:left="0"/>
        <w:jc w:val="both"/>
      </w:pPr>
      <w:r>
        <w:rPr>
          <w:rFonts w:ascii="Times New Roman"/>
          <w:b w:val="false"/>
          <w:i w:val="false"/>
          <w:color w:val="000000"/>
          <w:sz w:val="28"/>
        </w:rPr>
        <w:t>
      режимы усования шпона и фанеры;</w:t>
      </w:r>
    </w:p>
    <w:bookmarkEnd w:id="2680"/>
    <w:bookmarkStart w:name="z2823" w:id="2681"/>
    <w:p>
      <w:pPr>
        <w:spacing w:after="0"/>
        <w:ind w:left="0"/>
        <w:jc w:val="both"/>
      </w:pPr>
      <w:r>
        <w:rPr>
          <w:rFonts w:ascii="Times New Roman"/>
          <w:b w:val="false"/>
          <w:i w:val="false"/>
          <w:color w:val="000000"/>
          <w:sz w:val="28"/>
        </w:rPr>
        <w:t>
      применяемый режущий и измерительный инструмент;</w:t>
      </w:r>
    </w:p>
    <w:bookmarkEnd w:id="2681"/>
    <w:bookmarkStart w:name="z2824" w:id="2682"/>
    <w:p>
      <w:pPr>
        <w:spacing w:after="0"/>
        <w:ind w:left="0"/>
        <w:jc w:val="both"/>
      </w:pPr>
      <w:r>
        <w:rPr>
          <w:rFonts w:ascii="Times New Roman"/>
          <w:b w:val="false"/>
          <w:i w:val="false"/>
          <w:color w:val="000000"/>
          <w:sz w:val="28"/>
        </w:rPr>
        <w:t>
      технические условия на усованный шпон и фанеру.</w:t>
      </w:r>
    </w:p>
    <w:bookmarkEnd w:id="2682"/>
    <w:bookmarkStart w:name="z2825" w:id="2683"/>
    <w:p>
      <w:pPr>
        <w:spacing w:after="0"/>
        <w:ind w:left="0"/>
        <w:jc w:val="left"/>
      </w:pPr>
      <w:r>
        <w:rPr>
          <w:rFonts w:ascii="Times New Roman"/>
          <w:b/>
          <w:i w:val="false"/>
          <w:color w:val="000000"/>
        </w:rPr>
        <w:t xml:space="preserve"> Параграф 2. Станочник усовочного станка, 3-й разряд</w:t>
      </w:r>
    </w:p>
    <w:bookmarkEnd w:id="2683"/>
    <w:bookmarkStart w:name="z2826" w:id="2684"/>
    <w:p>
      <w:pPr>
        <w:spacing w:after="0"/>
        <w:ind w:left="0"/>
        <w:jc w:val="both"/>
      </w:pPr>
      <w:r>
        <w:rPr>
          <w:rFonts w:ascii="Times New Roman"/>
          <w:b w:val="false"/>
          <w:i w:val="false"/>
          <w:color w:val="000000"/>
          <w:sz w:val="28"/>
        </w:rPr>
        <w:t>
      429. Характеристика работ:</w:t>
      </w:r>
    </w:p>
    <w:bookmarkEnd w:id="2684"/>
    <w:bookmarkStart w:name="z2827" w:id="2685"/>
    <w:p>
      <w:pPr>
        <w:spacing w:after="0"/>
        <w:ind w:left="0"/>
        <w:jc w:val="both"/>
      </w:pPr>
      <w:r>
        <w:rPr>
          <w:rFonts w:ascii="Times New Roman"/>
          <w:b w:val="false"/>
          <w:i w:val="false"/>
          <w:color w:val="000000"/>
          <w:sz w:val="28"/>
        </w:rPr>
        <w:t>
      ведение процесса усования фанеры на усовочном станке для производства большеформатной стыкованной фанеры, фанерных труб в соответствии с техническими условиями;</w:t>
      </w:r>
    </w:p>
    <w:bookmarkEnd w:id="2685"/>
    <w:bookmarkStart w:name="z2828" w:id="2686"/>
    <w:p>
      <w:pPr>
        <w:spacing w:after="0"/>
        <w:ind w:left="0"/>
        <w:jc w:val="both"/>
      </w:pPr>
      <w:r>
        <w:rPr>
          <w:rFonts w:ascii="Times New Roman"/>
          <w:b w:val="false"/>
          <w:i w:val="false"/>
          <w:color w:val="000000"/>
          <w:sz w:val="28"/>
        </w:rPr>
        <w:t>
      подбор стыкуемой фанеры по толщинам, размерам, текстуре, цвету и так далее;</w:t>
      </w:r>
    </w:p>
    <w:bookmarkEnd w:id="2686"/>
    <w:bookmarkStart w:name="z2829" w:id="2687"/>
    <w:p>
      <w:pPr>
        <w:spacing w:after="0"/>
        <w:ind w:left="0"/>
        <w:jc w:val="both"/>
      </w:pPr>
      <w:r>
        <w:rPr>
          <w:rFonts w:ascii="Times New Roman"/>
          <w:b w:val="false"/>
          <w:i w:val="false"/>
          <w:color w:val="000000"/>
          <w:sz w:val="28"/>
        </w:rPr>
        <w:t>
      набор усованной фанеры в стопу с нанесением синтетического клея на оклеиваемые фаски соединения на "ус";</w:t>
      </w:r>
    </w:p>
    <w:bookmarkEnd w:id="2687"/>
    <w:bookmarkStart w:name="z2830" w:id="2688"/>
    <w:p>
      <w:pPr>
        <w:spacing w:after="0"/>
        <w:ind w:left="0"/>
        <w:jc w:val="both"/>
      </w:pPr>
      <w:r>
        <w:rPr>
          <w:rFonts w:ascii="Times New Roman"/>
          <w:b w:val="false"/>
          <w:i w:val="false"/>
          <w:color w:val="000000"/>
          <w:sz w:val="28"/>
        </w:rPr>
        <w:t>
      контроль качества усования фанеры;</w:t>
      </w:r>
    </w:p>
    <w:bookmarkEnd w:id="2688"/>
    <w:bookmarkStart w:name="z2831" w:id="2689"/>
    <w:p>
      <w:pPr>
        <w:spacing w:after="0"/>
        <w:ind w:left="0"/>
        <w:jc w:val="both"/>
      </w:pPr>
      <w:r>
        <w:rPr>
          <w:rFonts w:ascii="Times New Roman"/>
          <w:b w:val="false"/>
          <w:i w:val="false"/>
          <w:color w:val="000000"/>
          <w:sz w:val="28"/>
        </w:rPr>
        <w:t>
      обеспечение ритмичной работы узкоплитных прессов в соответствии с заданными объемами;</w:t>
      </w:r>
    </w:p>
    <w:bookmarkEnd w:id="2689"/>
    <w:bookmarkStart w:name="z2832" w:id="2690"/>
    <w:p>
      <w:pPr>
        <w:spacing w:after="0"/>
        <w:ind w:left="0"/>
        <w:jc w:val="both"/>
      </w:pPr>
      <w:r>
        <w:rPr>
          <w:rFonts w:ascii="Times New Roman"/>
          <w:b w:val="false"/>
          <w:i w:val="false"/>
          <w:color w:val="000000"/>
          <w:sz w:val="28"/>
        </w:rPr>
        <w:t>
      учет объемов усования фанеры;</w:t>
      </w:r>
    </w:p>
    <w:bookmarkEnd w:id="2690"/>
    <w:bookmarkStart w:name="z2833" w:id="2691"/>
    <w:p>
      <w:pPr>
        <w:spacing w:after="0"/>
        <w:ind w:left="0"/>
        <w:jc w:val="both"/>
      </w:pPr>
      <w:r>
        <w:rPr>
          <w:rFonts w:ascii="Times New Roman"/>
          <w:b w:val="false"/>
          <w:i w:val="false"/>
          <w:color w:val="000000"/>
          <w:sz w:val="28"/>
        </w:rPr>
        <w:t>
      ведение журнала работы станка;</w:t>
      </w:r>
    </w:p>
    <w:bookmarkEnd w:id="2691"/>
    <w:bookmarkStart w:name="z2834" w:id="2692"/>
    <w:p>
      <w:pPr>
        <w:spacing w:after="0"/>
        <w:ind w:left="0"/>
        <w:jc w:val="both"/>
      </w:pPr>
      <w:r>
        <w:rPr>
          <w:rFonts w:ascii="Times New Roman"/>
          <w:b w:val="false"/>
          <w:i w:val="false"/>
          <w:color w:val="000000"/>
          <w:sz w:val="28"/>
        </w:rPr>
        <w:t>
      устранение мелких неисправностей в работе оборудования.</w:t>
      </w:r>
    </w:p>
    <w:bookmarkEnd w:id="2692"/>
    <w:bookmarkStart w:name="z2835" w:id="2693"/>
    <w:p>
      <w:pPr>
        <w:spacing w:after="0"/>
        <w:ind w:left="0"/>
        <w:jc w:val="both"/>
      </w:pPr>
      <w:r>
        <w:rPr>
          <w:rFonts w:ascii="Times New Roman"/>
          <w:b w:val="false"/>
          <w:i w:val="false"/>
          <w:color w:val="000000"/>
          <w:sz w:val="28"/>
        </w:rPr>
        <w:t>
      430. Должен знать:</w:t>
      </w:r>
    </w:p>
    <w:bookmarkEnd w:id="2693"/>
    <w:bookmarkStart w:name="z2836" w:id="2694"/>
    <w:p>
      <w:pPr>
        <w:spacing w:after="0"/>
        <w:ind w:left="0"/>
        <w:jc w:val="both"/>
      </w:pPr>
      <w:r>
        <w:rPr>
          <w:rFonts w:ascii="Times New Roman"/>
          <w:b w:val="false"/>
          <w:i w:val="false"/>
          <w:color w:val="000000"/>
          <w:sz w:val="28"/>
        </w:rPr>
        <w:t>
      устройство усовочного станка и правила его эксплуатации;</w:t>
      </w:r>
    </w:p>
    <w:bookmarkEnd w:id="2694"/>
    <w:bookmarkStart w:name="z2837" w:id="2695"/>
    <w:p>
      <w:pPr>
        <w:spacing w:after="0"/>
        <w:ind w:left="0"/>
        <w:jc w:val="both"/>
      </w:pPr>
      <w:r>
        <w:rPr>
          <w:rFonts w:ascii="Times New Roman"/>
          <w:b w:val="false"/>
          <w:i w:val="false"/>
          <w:color w:val="000000"/>
          <w:sz w:val="28"/>
        </w:rPr>
        <w:t>
      технические условия на производство продукции;</w:t>
      </w:r>
    </w:p>
    <w:bookmarkEnd w:id="2695"/>
    <w:bookmarkStart w:name="z2838" w:id="2696"/>
    <w:p>
      <w:pPr>
        <w:spacing w:after="0"/>
        <w:ind w:left="0"/>
        <w:jc w:val="both"/>
      </w:pPr>
      <w:r>
        <w:rPr>
          <w:rFonts w:ascii="Times New Roman"/>
          <w:b w:val="false"/>
          <w:i w:val="false"/>
          <w:color w:val="000000"/>
          <w:sz w:val="28"/>
        </w:rPr>
        <w:t>
      технологический процесс производства работ;</w:t>
      </w:r>
    </w:p>
    <w:bookmarkEnd w:id="2696"/>
    <w:bookmarkStart w:name="z2839" w:id="2697"/>
    <w:p>
      <w:pPr>
        <w:spacing w:after="0"/>
        <w:ind w:left="0"/>
        <w:jc w:val="both"/>
      </w:pPr>
      <w:r>
        <w:rPr>
          <w:rFonts w:ascii="Times New Roman"/>
          <w:b w:val="false"/>
          <w:i w:val="false"/>
          <w:color w:val="000000"/>
          <w:sz w:val="28"/>
        </w:rPr>
        <w:t>
      методы проверки качества усованного шпона и фанеры;</w:t>
      </w:r>
    </w:p>
    <w:bookmarkEnd w:id="2697"/>
    <w:bookmarkStart w:name="z2840" w:id="2698"/>
    <w:p>
      <w:pPr>
        <w:spacing w:after="0"/>
        <w:ind w:left="0"/>
        <w:jc w:val="both"/>
      </w:pPr>
      <w:r>
        <w:rPr>
          <w:rFonts w:ascii="Times New Roman"/>
          <w:b w:val="false"/>
          <w:i w:val="false"/>
          <w:color w:val="000000"/>
          <w:sz w:val="28"/>
        </w:rPr>
        <w:t>
      при наладке усовочных станков - 4-й разряд.</w:t>
      </w:r>
    </w:p>
    <w:bookmarkEnd w:id="2698"/>
    <w:bookmarkStart w:name="z2841" w:id="2699"/>
    <w:p>
      <w:pPr>
        <w:spacing w:after="0"/>
        <w:ind w:left="0"/>
        <w:jc w:val="left"/>
      </w:pPr>
      <w:r>
        <w:rPr>
          <w:rFonts w:ascii="Times New Roman"/>
          <w:b/>
          <w:i w:val="false"/>
          <w:color w:val="000000"/>
        </w:rPr>
        <w:t xml:space="preserve"> 60. Сушильщик</w:t>
      </w:r>
      <w:r>
        <w:br/>
      </w:r>
      <w:r>
        <w:rPr>
          <w:rFonts w:ascii="Times New Roman"/>
          <w:b/>
          <w:i w:val="false"/>
          <w:color w:val="000000"/>
        </w:rPr>
        <w:t>Параграф 1. Сушильщик 2-й разряд</w:t>
      </w:r>
    </w:p>
    <w:bookmarkEnd w:id="2699"/>
    <w:bookmarkStart w:name="z2843" w:id="2700"/>
    <w:p>
      <w:pPr>
        <w:spacing w:after="0"/>
        <w:ind w:left="0"/>
        <w:jc w:val="both"/>
      </w:pPr>
      <w:r>
        <w:rPr>
          <w:rFonts w:ascii="Times New Roman"/>
          <w:b w:val="false"/>
          <w:i w:val="false"/>
          <w:color w:val="000000"/>
          <w:sz w:val="28"/>
        </w:rPr>
        <w:t>
      431. Характеристика работ:</w:t>
      </w:r>
    </w:p>
    <w:bookmarkEnd w:id="2700"/>
    <w:bookmarkStart w:name="z2844" w:id="2701"/>
    <w:p>
      <w:pPr>
        <w:spacing w:after="0"/>
        <w:ind w:left="0"/>
        <w:jc w:val="both"/>
      </w:pPr>
      <w:r>
        <w:rPr>
          <w:rFonts w:ascii="Times New Roman"/>
          <w:b w:val="false"/>
          <w:i w:val="false"/>
          <w:color w:val="000000"/>
          <w:sz w:val="28"/>
        </w:rPr>
        <w:t>
      намазка и сушка намазанного или пропитанного шпона для производства бакелизированной фанеры, фанеры повышенной водостойкости на фенольных смолах в конвейерных и камерных сушилках под руководством сушильщика более высокой квалификации;</w:t>
      </w:r>
    </w:p>
    <w:bookmarkEnd w:id="2701"/>
    <w:bookmarkStart w:name="z2845" w:id="2702"/>
    <w:p>
      <w:pPr>
        <w:spacing w:after="0"/>
        <w:ind w:left="0"/>
        <w:jc w:val="both"/>
      </w:pPr>
      <w:r>
        <w:rPr>
          <w:rFonts w:ascii="Times New Roman"/>
          <w:b w:val="false"/>
          <w:i w:val="false"/>
          <w:color w:val="000000"/>
          <w:sz w:val="28"/>
        </w:rPr>
        <w:t>
      участие в регулировании режимов сушки намазанного или пропитанного синтетическими смолами шпона.</w:t>
      </w:r>
    </w:p>
    <w:bookmarkEnd w:id="2702"/>
    <w:bookmarkStart w:name="z2846" w:id="2703"/>
    <w:p>
      <w:pPr>
        <w:spacing w:after="0"/>
        <w:ind w:left="0"/>
        <w:jc w:val="both"/>
      </w:pPr>
      <w:r>
        <w:rPr>
          <w:rFonts w:ascii="Times New Roman"/>
          <w:b w:val="false"/>
          <w:i w:val="false"/>
          <w:color w:val="000000"/>
          <w:sz w:val="28"/>
        </w:rPr>
        <w:t>
      432. Должен знать:</w:t>
      </w:r>
    </w:p>
    <w:bookmarkEnd w:id="2703"/>
    <w:bookmarkStart w:name="z2847" w:id="2704"/>
    <w:p>
      <w:pPr>
        <w:spacing w:after="0"/>
        <w:ind w:left="0"/>
        <w:jc w:val="both"/>
      </w:pPr>
      <w:r>
        <w:rPr>
          <w:rFonts w:ascii="Times New Roman"/>
          <w:b w:val="false"/>
          <w:i w:val="false"/>
          <w:color w:val="000000"/>
          <w:sz w:val="28"/>
        </w:rPr>
        <w:t>
      принцип действия сушилок и клеенаносящих станков;</w:t>
      </w:r>
    </w:p>
    <w:bookmarkEnd w:id="2704"/>
    <w:bookmarkStart w:name="z2848" w:id="2705"/>
    <w:p>
      <w:pPr>
        <w:spacing w:after="0"/>
        <w:ind w:left="0"/>
        <w:jc w:val="both"/>
      </w:pPr>
      <w:r>
        <w:rPr>
          <w:rFonts w:ascii="Times New Roman"/>
          <w:b w:val="false"/>
          <w:i w:val="false"/>
          <w:color w:val="000000"/>
          <w:sz w:val="28"/>
        </w:rPr>
        <w:t>
      назначение применяемых контрольно-измерительных приборов и инструментов;</w:t>
      </w:r>
    </w:p>
    <w:bookmarkEnd w:id="2705"/>
    <w:bookmarkStart w:name="z2849" w:id="2706"/>
    <w:p>
      <w:pPr>
        <w:spacing w:after="0"/>
        <w:ind w:left="0"/>
        <w:jc w:val="both"/>
      </w:pPr>
      <w:r>
        <w:rPr>
          <w:rFonts w:ascii="Times New Roman"/>
          <w:b w:val="false"/>
          <w:i w:val="false"/>
          <w:color w:val="000000"/>
          <w:sz w:val="28"/>
        </w:rPr>
        <w:t>
      технические требования, предъявляемые к намазанному, пропитанному и высушенному шпону.</w:t>
      </w:r>
    </w:p>
    <w:bookmarkEnd w:id="2706"/>
    <w:bookmarkStart w:name="z2850" w:id="2707"/>
    <w:p>
      <w:pPr>
        <w:spacing w:after="0"/>
        <w:ind w:left="0"/>
        <w:jc w:val="left"/>
      </w:pPr>
      <w:r>
        <w:rPr>
          <w:rFonts w:ascii="Times New Roman"/>
          <w:b/>
          <w:i w:val="false"/>
          <w:color w:val="000000"/>
        </w:rPr>
        <w:t xml:space="preserve"> Параграф 2. Сушильщик, 3-й разряд</w:t>
      </w:r>
    </w:p>
    <w:bookmarkEnd w:id="2707"/>
    <w:bookmarkStart w:name="z2851" w:id="2708"/>
    <w:p>
      <w:pPr>
        <w:spacing w:after="0"/>
        <w:ind w:left="0"/>
        <w:jc w:val="both"/>
      </w:pPr>
      <w:r>
        <w:rPr>
          <w:rFonts w:ascii="Times New Roman"/>
          <w:b w:val="false"/>
          <w:i w:val="false"/>
          <w:color w:val="000000"/>
          <w:sz w:val="28"/>
        </w:rPr>
        <w:t>
      433. Характеристика работ:</w:t>
      </w:r>
    </w:p>
    <w:bookmarkEnd w:id="2708"/>
    <w:bookmarkStart w:name="z2852" w:id="2709"/>
    <w:p>
      <w:pPr>
        <w:spacing w:after="0"/>
        <w:ind w:left="0"/>
        <w:jc w:val="both"/>
      </w:pPr>
      <w:r>
        <w:rPr>
          <w:rFonts w:ascii="Times New Roman"/>
          <w:b w:val="false"/>
          <w:i w:val="false"/>
          <w:color w:val="000000"/>
          <w:sz w:val="28"/>
        </w:rPr>
        <w:t>
      ведение процесса намазки и сушки намазанного или пропитанного шпона для производства бакелизированной фанеры, фанеры повышенной водостойкости на фенольных смолах в конвейерных и камерных сушилках;</w:t>
      </w:r>
    </w:p>
    <w:bookmarkEnd w:id="2709"/>
    <w:bookmarkStart w:name="z2853" w:id="2710"/>
    <w:p>
      <w:pPr>
        <w:spacing w:after="0"/>
        <w:ind w:left="0"/>
        <w:jc w:val="both"/>
      </w:pPr>
      <w:r>
        <w:rPr>
          <w:rFonts w:ascii="Times New Roman"/>
          <w:b w:val="false"/>
          <w:i w:val="false"/>
          <w:color w:val="000000"/>
          <w:sz w:val="28"/>
        </w:rPr>
        <w:t>
      намазка и сушка намазанного и пропитанного шпона для производства древесного слоистого пластика под руководством сушильщика более высокой квалификации;</w:t>
      </w:r>
    </w:p>
    <w:bookmarkEnd w:id="2710"/>
    <w:bookmarkStart w:name="z2854" w:id="2711"/>
    <w:p>
      <w:pPr>
        <w:spacing w:after="0"/>
        <w:ind w:left="0"/>
        <w:jc w:val="both"/>
      </w:pPr>
      <w:r>
        <w:rPr>
          <w:rFonts w:ascii="Times New Roman"/>
          <w:b w:val="false"/>
          <w:i w:val="false"/>
          <w:color w:val="000000"/>
          <w:sz w:val="28"/>
        </w:rPr>
        <w:t>
      проверка качества синтетической смолы;</w:t>
      </w:r>
    </w:p>
    <w:bookmarkEnd w:id="2711"/>
    <w:bookmarkStart w:name="z2855" w:id="2712"/>
    <w:p>
      <w:pPr>
        <w:spacing w:after="0"/>
        <w:ind w:left="0"/>
        <w:jc w:val="both"/>
      </w:pPr>
      <w:r>
        <w:rPr>
          <w:rFonts w:ascii="Times New Roman"/>
          <w:b w:val="false"/>
          <w:i w:val="false"/>
          <w:color w:val="000000"/>
          <w:sz w:val="28"/>
        </w:rPr>
        <w:t>
      регулирование режимов сушки намазанного или пропитанного синтетическими смолами шпона.</w:t>
      </w:r>
    </w:p>
    <w:bookmarkEnd w:id="2712"/>
    <w:bookmarkStart w:name="z2856" w:id="2713"/>
    <w:p>
      <w:pPr>
        <w:spacing w:after="0"/>
        <w:ind w:left="0"/>
        <w:jc w:val="both"/>
      </w:pPr>
      <w:r>
        <w:rPr>
          <w:rFonts w:ascii="Times New Roman"/>
          <w:b w:val="false"/>
          <w:i w:val="false"/>
          <w:color w:val="000000"/>
          <w:sz w:val="28"/>
        </w:rPr>
        <w:t>
      434. Должен знать:</w:t>
      </w:r>
    </w:p>
    <w:bookmarkEnd w:id="2713"/>
    <w:bookmarkStart w:name="z2857" w:id="2714"/>
    <w:p>
      <w:pPr>
        <w:spacing w:after="0"/>
        <w:ind w:left="0"/>
        <w:jc w:val="both"/>
      </w:pPr>
      <w:r>
        <w:rPr>
          <w:rFonts w:ascii="Times New Roman"/>
          <w:b w:val="false"/>
          <w:i w:val="false"/>
          <w:color w:val="000000"/>
          <w:sz w:val="28"/>
        </w:rPr>
        <w:t>
      устройство сушилок и клеенаносящих станков;</w:t>
      </w:r>
    </w:p>
    <w:bookmarkEnd w:id="2714"/>
    <w:bookmarkStart w:name="z2858" w:id="2715"/>
    <w:p>
      <w:pPr>
        <w:spacing w:after="0"/>
        <w:ind w:left="0"/>
        <w:jc w:val="both"/>
      </w:pPr>
      <w:r>
        <w:rPr>
          <w:rFonts w:ascii="Times New Roman"/>
          <w:b w:val="false"/>
          <w:i w:val="false"/>
          <w:color w:val="000000"/>
          <w:sz w:val="28"/>
        </w:rPr>
        <w:t>
      правила применения контрольно-измерительных приборов и инструментов;</w:t>
      </w:r>
    </w:p>
    <w:bookmarkEnd w:id="2715"/>
    <w:bookmarkStart w:name="z2859" w:id="2716"/>
    <w:p>
      <w:pPr>
        <w:spacing w:after="0"/>
        <w:ind w:left="0"/>
        <w:jc w:val="both"/>
      </w:pPr>
      <w:r>
        <w:rPr>
          <w:rFonts w:ascii="Times New Roman"/>
          <w:b w:val="false"/>
          <w:i w:val="false"/>
          <w:color w:val="000000"/>
          <w:sz w:val="28"/>
        </w:rPr>
        <w:t>
      технические требования, предъявляемые к намазанному, пропитанному и высушенному шпону;</w:t>
      </w:r>
    </w:p>
    <w:bookmarkEnd w:id="2716"/>
    <w:bookmarkStart w:name="z2860" w:id="2717"/>
    <w:p>
      <w:pPr>
        <w:spacing w:after="0"/>
        <w:ind w:left="0"/>
        <w:jc w:val="both"/>
      </w:pPr>
      <w:r>
        <w:rPr>
          <w:rFonts w:ascii="Times New Roman"/>
          <w:b w:val="false"/>
          <w:i w:val="false"/>
          <w:color w:val="000000"/>
          <w:sz w:val="28"/>
        </w:rPr>
        <w:t>
      режимы сушки намазанного или пропитанного шпона.</w:t>
      </w:r>
    </w:p>
    <w:bookmarkEnd w:id="2717"/>
    <w:bookmarkStart w:name="z2861" w:id="2718"/>
    <w:p>
      <w:pPr>
        <w:spacing w:after="0"/>
        <w:ind w:left="0"/>
        <w:jc w:val="left"/>
      </w:pPr>
      <w:r>
        <w:rPr>
          <w:rFonts w:ascii="Times New Roman"/>
          <w:b/>
          <w:i w:val="false"/>
          <w:color w:val="000000"/>
        </w:rPr>
        <w:t xml:space="preserve"> Параграф 3. Сушильщик, 4-й разряд</w:t>
      </w:r>
    </w:p>
    <w:bookmarkEnd w:id="2718"/>
    <w:bookmarkStart w:name="z2862" w:id="2719"/>
    <w:p>
      <w:pPr>
        <w:spacing w:after="0"/>
        <w:ind w:left="0"/>
        <w:jc w:val="both"/>
      </w:pPr>
      <w:r>
        <w:rPr>
          <w:rFonts w:ascii="Times New Roman"/>
          <w:b w:val="false"/>
          <w:i w:val="false"/>
          <w:color w:val="000000"/>
          <w:sz w:val="28"/>
        </w:rPr>
        <w:t>
      435. Характеристика работ:</w:t>
      </w:r>
    </w:p>
    <w:bookmarkEnd w:id="2719"/>
    <w:bookmarkStart w:name="z2863" w:id="2720"/>
    <w:p>
      <w:pPr>
        <w:spacing w:after="0"/>
        <w:ind w:left="0"/>
        <w:jc w:val="both"/>
      </w:pPr>
      <w:r>
        <w:rPr>
          <w:rFonts w:ascii="Times New Roman"/>
          <w:b w:val="false"/>
          <w:i w:val="false"/>
          <w:color w:val="000000"/>
          <w:sz w:val="28"/>
        </w:rPr>
        <w:t>
      ведение процесса намазки и сушки намазанного или пропитанного шпона для производства древесного слоистого пластика, авиационной фанеры и другой спецпродукции в конвейерных и камерных сушилках;</w:t>
      </w:r>
    </w:p>
    <w:bookmarkEnd w:id="2720"/>
    <w:bookmarkStart w:name="z2864" w:id="2721"/>
    <w:p>
      <w:pPr>
        <w:spacing w:after="0"/>
        <w:ind w:left="0"/>
        <w:jc w:val="both"/>
      </w:pPr>
      <w:r>
        <w:rPr>
          <w:rFonts w:ascii="Times New Roman"/>
          <w:b w:val="false"/>
          <w:i w:val="false"/>
          <w:color w:val="000000"/>
          <w:sz w:val="28"/>
        </w:rPr>
        <w:t>
      выбор режимов сушки намазанного или пропитанного синтетическими смолами шпона;</w:t>
      </w:r>
    </w:p>
    <w:bookmarkEnd w:id="2721"/>
    <w:bookmarkStart w:name="z2865" w:id="2722"/>
    <w:p>
      <w:pPr>
        <w:spacing w:after="0"/>
        <w:ind w:left="0"/>
        <w:jc w:val="both"/>
      </w:pPr>
      <w:r>
        <w:rPr>
          <w:rFonts w:ascii="Times New Roman"/>
          <w:b w:val="false"/>
          <w:i w:val="false"/>
          <w:color w:val="000000"/>
          <w:sz w:val="28"/>
        </w:rPr>
        <w:t>
      регулирование величины наносимого слоя смолы на шпон;</w:t>
      </w:r>
    </w:p>
    <w:bookmarkEnd w:id="2722"/>
    <w:bookmarkStart w:name="z2866" w:id="2723"/>
    <w:p>
      <w:pPr>
        <w:spacing w:after="0"/>
        <w:ind w:left="0"/>
        <w:jc w:val="both"/>
      </w:pPr>
      <w:r>
        <w:rPr>
          <w:rFonts w:ascii="Times New Roman"/>
          <w:b w:val="false"/>
          <w:i w:val="false"/>
          <w:color w:val="000000"/>
          <w:sz w:val="28"/>
        </w:rPr>
        <w:t>
      определение конечной влажности намазанного и пропитанного шпона;</w:t>
      </w:r>
    </w:p>
    <w:bookmarkEnd w:id="2723"/>
    <w:bookmarkStart w:name="z2867" w:id="2724"/>
    <w:p>
      <w:pPr>
        <w:spacing w:after="0"/>
        <w:ind w:left="0"/>
        <w:jc w:val="both"/>
      </w:pPr>
      <w:r>
        <w:rPr>
          <w:rFonts w:ascii="Times New Roman"/>
          <w:b w:val="false"/>
          <w:i w:val="false"/>
          <w:color w:val="000000"/>
          <w:sz w:val="28"/>
        </w:rPr>
        <w:t>
      устранение мелких неполадок в работе сушилок.</w:t>
      </w:r>
    </w:p>
    <w:bookmarkEnd w:id="2724"/>
    <w:bookmarkStart w:name="z2868" w:id="2725"/>
    <w:p>
      <w:pPr>
        <w:spacing w:after="0"/>
        <w:ind w:left="0"/>
        <w:jc w:val="both"/>
      </w:pPr>
      <w:r>
        <w:rPr>
          <w:rFonts w:ascii="Times New Roman"/>
          <w:b w:val="false"/>
          <w:i w:val="false"/>
          <w:color w:val="000000"/>
          <w:sz w:val="28"/>
        </w:rPr>
        <w:t>
      436. Должен знать:</w:t>
      </w:r>
    </w:p>
    <w:bookmarkEnd w:id="2725"/>
    <w:bookmarkStart w:name="z2869" w:id="2726"/>
    <w:p>
      <w:pPr>
        <w:spacing w:after="0"/>
        <w:ind w:left="0"/>
        <w:jc w:val="both"/>
      </w:pPr>
      <w:r>
        <w:rPr>
          <w:rFonts w:ascii="Times New Roman"/>
          <w:b w:val="false"/>
          <w:i w:val="false"/>
          <w:color w:val="000000"/>
          <w:sz w:val="28"/>
        </w:rPr>
        <w:t>
      конструктивные особенности сушилок различных типов;</w:t>
      </w:r>
    </w:p>
    <w:bookmarkEnd w:id="2726"/>
    <w:bookmarkStart w:name="z2870" w:id="2727"/>
    <w:p>
      <w:pPr>
        <w:spacing w:after="0"/>
        <w:ind w:left="0"/>
        <w:jc w:val="both"/>
      </w:pPr>
      <w:r>
        <w:rPr>
          <w:rFonts w:ascii="Times New Roman"/>
          <w:b w:val="false"/>
          <w:i w:val="false"/>
          <w:color w:val="000000"/>
          <w:sz w:val="28"/>
        </w:rPr>
        <w:t>
      режимы намазки и сушки намазанного или пропитанного синтетическими смолами шпона различного назначения;</w:t>
      </w:r>
    </w:p>
    <w:bookmarkEnd w:id="2727"/>
    <w:bookmarkStart w:name="z2871" w:id="2728"/>
    <w:p>
      <w:pPr>
        <w:spacing w:after="0"/>
        <w:ind w:left="0"/>
        <w:jc w:val="both"/>
      </w:pPr>
      <w:r>
        <w:rPr>
          <w:rFonts w:ascii="Times New Roman"/>
          <w:b w:val="false"/>
          <w:i w:val="false"/>
          <w:color w:val="000000"/>
          <w:sz w:val="28"/>
        </w:rPr>
        <w:t>
      способы нанесения смолы на шпон, определения начальной и конечной влажности шпона, влияние качества сушки на сортность;</w:t>
      </w:r>
    </w:p>
    <w:bookmarkEnd w:id="2728"/>
    <w:bookmarkStart w:name="z2872" w:id="2729"/>
    <w:p>
      <w:pPr>
        <w:spacing w:after="0"/>
        <w:ind w:left="0"/>
        <w:jc w:val="both"/>
      </w:pPr>
      <w:r>
        <w:rPr>
          <w:rFonts w:ascii="Times New Roman"/>
          <w:b w:val="false"/>
          <w:i w:val="false"/>
          <w:color w:val="000000"/>
          <w:sz w:val="28"/>
        </w:rPr>
        <w:t>
      способы регулирования скорости прохождения шпона в сушилках.</w:t>
      </w:r>
    </w:p>
    <w:bookmarkEnd w:id="2729"/>
    <w:bookmarkStart w:name="z2873" w:id="2730"/>
    <w:p>
      <w:pPr>
        <w:spacing w:after="0"/>
        <w:ind w:left="0"/>
        <w:jc w:val="left"/>
      </w:pPr>
      <w:r>
        <w:rPr>
          <w:rFonts w:ascii="Times New Roman"/>
          <w:b/>
          <w:i w:val="false"/>
          <w:color w:val="000000"/>
        </w:rPr>
        <w:t xml:space="preserve"> 61. Сушильщик шпона и фанеры</w:t>
      </w:r>
      <w:r>
        <w:br/>
      </w:r>
      <w:r>
        <w:rPr>
          <w:rFonts w:ascii="Times New Roman"/>
          <w:b/>
          <w:i w:val="false"/>
          <w:color w:val="000000"/>
        </w:rPr>
        <w:t>Параграф 1. Сушильщик шпона и фанеры, 3-й разряд</w:t>
      </w:r>
    </w:p>
    <w:bookmarkEnd w:id="2730"/>
    <w:bookmarkStart w:name="z2875" w:id="2731"/>
    <w:p>
      <w:pPr>
        <w:spacing w:after="0"/>
        <w:ind w:left="0"/>
        <w:jc w:val="both"/>
      </w:pPr>
      <w:r>
        <w:rPr>
          <w:rFonts w:ascii="Times New Roman"/>
          <w:b w:val="false"/>
          <w:i w:val="false"/>
          <w:color w:val="000000"/>
          <w:sz w:val="28"/>
        </w:rPr>
        <w:t>
      437. Характеристика работ:</w:t>
      </w:r>
    </w:p>
    <w:bookmarkEnd w:id="2731"/>
    <w:bookmarkStart w:name="z2876" w:id="2732"/>
    <w:p>
      <w:pPr>
        <w:spacing w:after="0"/>
        <w:ind w:left="0"/>
        <w:jc w:val="both"/>
      </w:pPr>
      <w:r>
        <w:rPr>
          <w:rFonts w:ascii="Times New Roman"/>
          <w:b w:val="false"/>
          <w:i w:val="false"/>
          <w:color w:val="000000"/>
          <w:sz w:val="28"/>
        </w:rPr>
        <w:t>
      ведение процесса сушки лущеного и строганого шпона и фанеры в роликовых, камерных и конвейерных сушилках с ручной или механизированной загрузкой и выгрузкой под руководством сушильщика более высокой квалификации;</w:t>
      </w:r>
    </w:p>
    <w:bookmarkEnd w:id="2732"/>
    <w:bookmarkStart w:name="z2877" w:id="2733"/>
    <w:p>
      <w:pPr>
        <w:spacing w:after="0"/>
        <w:ind w:left="0"/>
        <w:jc w:val="both"/>
      </w:pPr>
      <w:r>
        <w:rPr>
          <w:rFonts w:ascii="Times New Roman"/>
          <w:b w:val="false"/>
          <w:i w:val="false"/>
          <w:color w:val="000000"/>
          <w:sz w:val="28"/>
        </w:rPr>
        <w:t>
      ликвидация заломов в сушилках.</w:t>
      </w:r>
    </w:p>
    <w:bookmarkEnd w:id="2733"/>
    <w:bookmarkStart w:name="z2878" w:id="2734"/>
    <w:p>
      <w:pPr>
        <w:spacing w:after="0"/>
        <w:ind w:left="0"/>
        <w:jc w:val="both"/>
      </w:pPr>
      <w:r>
        <w:rPr>
          <w:rFonts w:ascii="Times New Roman"/>
          <w:b w:val="false"/>
          <w:i w:val="false"/>
          <w:color w:val="000000"/>
          <w:sz w:val="28"/>
        </w:rPr>
        <w:t>
      438. Должен знать:</w:t>
      </w:r>
    </w:p>
    <w:bookmarkEnd w:id="2734"/>
    <w:bookmarkStart w:name="z2879" w:id="2735"/>
    <w:p>
      <w:pPr>
        <w:spacing w:after="0"/>
        <w:ind w:left="0"/>
        <w:jc w:val="both"/>
      </w:pPr>
      <w:r>
        <w:rPr>
          <w:rFonts w:ascii="Times New Roman"/>
          <w:b w:val="false"/>
          <w:i w:val="false"/>
          <w:color w:val="000000"/>
          <w:sz w:val="28"/>
        </w:rPr>
        <w:t>
      устройство, принцип работы основных частей сушилок;</w:t>
      </w:r>
    </w:p>
    <w:bookmarkEnd w:id="2735"/>
    <w:bookmarkStart w:name="z2880" w:id="2736"/>
    <w:p>
      <w:pPr>
        <w:spacing w:after="0"/>
        <w:ind w:left="0"/>
        <w:jc w:val="both"/>
      </w:pPr>
      <w:r>
        <w:rPr>
          <w:rFonts w:ascii="Times New Roman"/>
          <w:b w:val="false"/>
          <w:i w:val="false"/>
          <w:color w:val="000000"/>
          <w:sz w:val="28"/>
        </w:rPr>
        <w:t>
      режимы работы сушилок;</w:t>
      </w:r>
    </w:p>
    <w:bookmarkEnd w:id="2736"/>
    <w:bookmarkStart w:name="z2881" w:id="2737"/>
    <w:p>
      <w:pPr>
        <w:spacing w:after="0"/>
        <w:ind w:left="0"/>
        <w:jc w:val="both"/>
      </w:pPr>
      <w:r>
        <w:rPr>
          <w:rFonts w:ascii="Times New Roman"/>
          <w:b w:val="false"/>
          <w:i w:val="false"/>
          <w:color w:val="000000"/>
          <w:sz w:val="28"/>
        </w:rPr>
        <w:t>
      способы загрузки и выгрузки шпона;</w:t>
      </w:r>
    </w:p>
    <w:bookmarkEnd w:id="2737"/>
    <w:bookmarkStart w:name="z2882" w:id="2738"/>
    <w:p>
      <w:pPr>
        <w:spacing w:after="0"/>
        <w:ind w:left="0"/>
        <w:jc w:val="both"/>
      </w:pPr>
      <w:r>
        <w:rPr>
          <w:rFonts w:ascii="Times New Roman"/>
          <w:b w:val="false"/>
          <w:i w:val="false"/>
          <w:color w:val="000000"/>
          <w:sz w:val="28"/>
        </w:rPr>
        <w:t>
      методы ликвидации заломов.</w:t>
      </w:r>
    </w:p>
    <w:bookmarkEnd w:id="2738"/>
    <w:bookmarkStart w:name="z2883" w:id="2739"/>
    <w:p>
      <w:pPr>
        <w:spacing w:after="0"/>
        <w:ind w:left="0"/>
        <w:jc w:val="left"/>
      </w:pPr>
      <w:r>
        <w:rPr>
          <w:rFonts w:ascii="Times New Roman"/>
          <w:b/>
          <w:i w:val="false"/>
          <w:color w:val="000000"/>
        </w:rPr>
        <w:t xml:space="preserve"> Параграф 2. Сушильщик шпона и фанеры, 4-й разряд</w:t>
      </w:r>
    </w:p>
    <w:bookmarkEnd w:id="2739"/>
    <w:bookmarkStart w:name="z2884" w:id="2740"/>
    <w:p>
      <w:pPr>
        <w:spacing w:after="0"/>
        <w:ind w:left="0"/>
        <w:jc w:val="both"/>
      </w:pPr>
      <w:r>
        <w:rPr>
          <w:rFonts w:ascii="Times New Roman"/>
          <w:b w:val="false"/>
          <w:i w:val="false"/>
          <w:color w:val="000000"/>
          <w:sz w:val="28"/>
        </w:rPr>
        <w:t>
      439. Характеристика работ:</w:t>
      </w:r>
    </w:p>
    <w:bookmarkEnd w:id="2740"/>
    <w:bookmarkStart w:name="z2885" w:id="2741"/>
    <w:p>
      <w:pPr>
        <w:spacing w:after="0"/>
        <w:ind w:left="0"/>
        <w:jc w:val="both"/>
      </w:pPr>
      <w:r>
        <w:rPr>
          <w:rFonts w:ascii="Times New Roman"/>
          <w:b w:val="false"/>
          <w:i w:val="false"/>
          <w:color w:val="000000"/>
          <w:sz w:val="28"/>
        </w:rPr>
        <w:t>
      ведение процесса сушки лущеного шпона, строганого шпона ценных пород древесины, подобранного по текстуре, и фанеры в роликовых сушилках;</w:t>
      </w:r>
    </w:p>
    <w:bookmarkEnd w:id="2741"/>
    <w:bookmarkStart w:name="z2886" w:id="2742"/>
    <w:p>
      <w:pPr>
        <w:spacing w:after="0"/>
        <w:ind w:left="0"/>
        <w:jc w:val="both"/>
      </w:pPr>
      <w:r>
        <w:rPr>
          <w:rFonts w:ascii="Times New Roman"/>
          <w:b w:val="false"/>
          <w:i w:val="false"/>
          <w:color w:val="000000"/>
          <w:sz w:val="28"/>
        </w:rPr>
        <w:t>
      выбор режимов сушки в зависимости от породы древесины, начальной и конечной влажности шпона и фанеры, их толщины;</w:t>
      </w:r>
    </w:p>
    <w:bookmarkEnd w:id="2742"/>
    <w:bookmarkStart w:name="z2887" w:id="2743"/>
    <w:p>
      <w:pPr>
        <w:spacing w:after="0"/>
        <w:ind w:left="0"/>
        <w:jc w:val="both"/>
      </w:pPr>
      <w:r>
        <w:rPr>
          <w:rFonts w:ascii="Times New Roman"/>
          <w:b w:val="false"/>
          <w:i w:val="false"/>
          <w:color w:val="000000"/>
          <w:sz w:val="28"/>
        </w:rPr>
        <w:t>
      регулирование скорости прохождения шпона в сушилках;</w:t>
      </w:r>
    </w:p>
    <w:bookmarkEnd w:id="2743"/>
    <w:bookmarkStart w:name="z2888" w:id="2744"/>
    <w:p>
      <w:pPr>
        <w:spacing w:after="0"/>
        <w:ind w:left="0"/>
        <w:jc w:val="both"/>
      </w:pPr>
      <w:r>
        <w:rPr>
          <w:rFonts w:ascii="Times New Roman"/>
          <w:b w:val="false"/>
          <w:i w:val="false"/>
          <w:color w:val="000000"/>
          <w:sz w:val="28"/>
        </w:rPr>
        <w:t>
      устранение мелких неполадок в работе сушилок, ликвидация самовозгорания шпона;</w:t>
      </w:r>
    </w:p>
    <w:bookmarkEnd w:id="2744"/>
    <w:bookmarkStart w:name="z2889" w:id="2745"/>
    <w:p>
      <w:pPr>
        <w:spacing w:after="0"/>
        <w:ind w:left="0"/>
        <w:jc w:val="both"/>
      </w:pPr>
      <w:r>
        <w:rPr>
          <w:rFonts w:ascii="Times New Roman"/>
          <w:b w:val="false"/>
          <w:i w:val="false"/>
          <w:color w:val="000000"/>
          <w:sz w:val="28"/>
        </w:rPr>
        <w:t>
      обеспечение нормальной работы парогазопроводящей системы и вентиляционного устройства.</w:t>
      </w:r>
    </w:p>
    <w:bookmarkEnd w:id="2745"/>
    <w:bookmarkStart w:name="z2890" w:id="2746"/>
    <w:p>
      <w:pPr>
        <w:spacing w:after="0"/>
        <w:ind w:left="0"/>
        <w:jc w:val="both"/>
      </w:pPr>
      <w:r>
        <w:rPr>
          <w:rFonts w:ascii="Times New Roman"/>
          <w:b w:val="false"/>
          <w:i w:val="false"/>
          <w:color w:val="000000"/>
          <w:sz w:val="28"/>
        </w:rPr>
        <w:t>
      440. Должен знать:</w:t>
      </w:r>
    </w:p>
    <w:bookmarkEnd w:id="2746"/>
    <w:bookmarkStart w:name="z2891" w:id="2747"/>
    <w:p>
      <w:pPr>
        <w:spacing w:after="0"/>
        <w:ind w:left="0"/>
        <w:jc w:val="both"/>
      </w:pPr>
      <w:r>
        <w:rPr>
          <w:rFonts w:ascii="Times New Roman"/>
          <w:b w:val="false"/>
          <w:i w:val="false"/>
          <w:color w:val="000000"/>
          <w:sz w:val="28"/>
        </w:rPr>
        <w:t>
      устройство и принцип работы сушилок, конденсационных горшков, загрузочно-разгрузочных механизмов, скорости движения воздуха в сушилках и его температуру;</w:t>
      </w:r>
    </w:p>
    <w:bookmarkEnd w:id="2747"/>
    <w:bookmarkStart w:name="z2892" w:id="2748"/>
    <w:p>
      <w:pPr>
        <w:spacing w:after="0"/>
        <w:ind w:left="0"/>
        <w:jc w:val="both"/>
      </w:pPr>
      <w:r>
        <w:rPr>
          <w:rFonts w:ascii="Times New Roman"/>
          <w:b w:val="false"/>
          <w:i w:val="false"/>
          <w:color w:val="000000"/>
          <w:sz w:val="28"/>
        </w:rPr>
        <w:t>
      способ регулирования скорости прохождения шпона в сушилках при помощи регулятора скоростей;</w:t>
      </w:r>
    </w:p>
    <w:bookmarkEnd w:id="2748"/>
    <w:bookmarkStart w:name="z2893" w:id="2749"/>
    <w:p>
      <w:pPr>
        <w:spacing w:after="0"/>
        <w:ind w:left="0"/>
        <w:jc w:val="both"/>
      </w:pPr>
      <w:r>
        <w:rPr>
          <w:rFonts w:ascii="Times New Roman"/>
          <w:b w:val="false"/>
          <w:i w:val="false"/>
          <w:color w:val="000000"/>
          <w:sz w:val="28"/>
        </w:rPr>
        <w:t>
      способы определения влажности продукции, влияния качества сушки на сортность шпона.</w:t>
      </w:r>
    </w:p>
    <w:bookmarkEnd w:id="2749"/>
    <w:bookmarkStart w:name="z2894" w:id="2750"/>
    <w:p>
      <w:pPr>
        <w:spacing w:after="0"/>
        <w:ind w:left="0"/>
        <w:jc w:val="left"/>
      </w:pPr>
      <w:r>
        <w:rPr>
          <w:rFonts w:ascii="Times New Roman"/>
          <w:b/>
          <w:i w:val="false"/>
          <w:color w:val="000000"/>
        </w:rPr>
        <w:t xml:space="preserve"> Параграф 3. Сушильщик шпона и фанеры, 5-й разряд</w:t>
      </w:r>
    </w:p>
    <w:bookmarkEnd w:id="2750"/>
    <w:bookmarkStart w:name="z2895" w:id="2751"/>
    <w:p>
      <w:pPr>
        <w:spacing w:after="0"/>
        <w:ind w:left="0"/>
        <w:jc w:val="both"/>
      </w:pPr>
      <w:r>
        <w:rPr>
          <w:rFonts w:ascii="Times New Roman"/>
          <w:b w:val="false"/>
          <w:i w:val="false"/>
          <w:color w:val="000000"/>
          <w:sz w:val="28"/>
        </w:rPr>
        <w:t>
      441. Характеристика работ:</w:t>
      </w:r>
    </w:p>
    <w:bookmarkEnd w:id="2751"/>
    <w:bookmarkStart w:name="z2896" w:id="2752"/>
    <w:p>
      <w:pPr>
        <w:spacing w:after="0"/>
        <w:ind w:left="0"/>
        <w:jc w:val="both"/>
      </w:pPr>
      <w:r>
        <w:rPr>
          <w:rFonts w:ascii="Times New Roman"/>
          <w:b w:val="false"/>
          <w:i w:val="false"/>
          <w:color w:val="000000"/>
          <w:sz w:val="28"/>
        </w:rPr>
        <w:t>
      ведение процесса сушки лущеного шпона в листах на сушилках с шахматным и сеточным расположением роликов;</w:t>
      </w:r>
    </w:p>
    <w:bookmarkEnd w:id="2752"/>
    <w:bookmarkStart w:name="z2897" w:id="2753"/>
    <w:p>
      <w:pPr>
        <w:spacing w:after="0"/>
        <w:ind w:left="0"/>
        <w:jc w:val="both"/>
      </w:pPr>
      <w:r>
        <w:rPr>
          <w:rFonts w:ascii="Times New Roman"/>
          <w:b w:val="false"/>
          <w:i w:val="false"/>
          <w:color w:val="000000"/>
          <w:sz w:val="28"/>
        </w:rPr>
        <w:t>
      проверка перед началом работы исправности аппаратуры сушилки и подготовка ее к работе;</w:t>
      </w:r>
    </w:p>
    <w:bookmarkEnd w:id="2753"/>
    <w:bookmarkStart w:name="z2898" w:id="2754"/>
    <w:p>
      <w:pPr>
        <w:spacing w:after="0"/>
        <w:ind w:left="0"/>
        <w:jc w:val="both"/>
      </w:pPr>
      <w:r>
        <w:rPr>
          <w:rFonts w:ascii="Times New Roman"/>
          <w:b w:val="false"/>
          <w:i w:val="false"/>
          <w:color w:val="000000"/>
          <w:sz w:val="28"/>
        </w:rPr>
        <w:t>
      определение дефектов сушки шпона и устранение причин, их вызывающих;</w:t>
      </w:r>
    </w:p>
    <w:bookmarkEnd w:id="2754"/>
    <w:bookmarkStart w:name="z2899" w:id="2755"/>
    <w:p>
      <w:pPr>
        <w:spacing w:after="0"/>
        <w:ind w:left="0"/>
        <w:jc w:val="both"/>
      </w:pPr>
      <w:r>
        <w:rPr>
          <w:rFonts w:ascii="Times New Roman"/>
          <w:b w:val="false"/>
          <w:i w:val="false"/>
          <w:color w:val="000000"/>
          <w:sz w:val="28"/>
        </w:rPr>
        <w:t>
      наладка сушилок;</w:t>
      </w:r>
    </w:p>
    <w:bookmarkEnd w:id="2755"/>
    <w:bookmarkStart w:name="z2900" w:id="2756"/>
    <w:p>
      <w:pPr>
        <w:spacing w:after="0"/>
        <w:ind w:left="0"/>
        <w:jc w:val="both"/>
      </w:pPr>
      <w:r>
        <w:rPr>
          <w:rFonts w:ascii="Times New Roman"/>
          <w:b w:val="false"/>
          <w:i w:val="false"/>
          <w:color w:val="000000"/>
          <w:sz w:val="28"/>
        </w:rPr>
        <w:t>
      участие в профилактическом ремонте сушилок;</w:t>
      </w:r>
    </w:p>
    <w:bookmarkEnd w:id="2756"/>
    <w:bookmarkStart w:name="z2901" w:id="2757"/>
    <w:p>
      <w:pPr>
        <w:spacing w:after="0"/>
        <w:ind w:left="0"/>
        <w:jc w:val="both"/>
      </w:pPr>
      <w:r>
        <w:rPr>
          <w:rFonts w:ascii="Times New Roman"/>
          <w:b w:val="false"/>
          <w:i w:val="false"/>
          <w:color w:val="000000"/>
          <w:sz w:val="28"/>
        </w:rPr>
        <w:t>
      ведение рабочего журнала сушки.</w:t>
      </w:r>
    </w:p>
    <w:bookmarkEnd w:id="2757"/>
    <w:bookmarkStart w:name="z2902" w:id="2758"/>
    <w:p>
      <w:pPr>
        <w:spacing w:after="0"/>
        <w:ind w:left="0"/>
        <w:jc w:val="both"/>
      </w:pPr>
      <w:r>
        <w:rPr>
          <w:rFonts w:ascii="Times New Roman"/>
          <w:b w:val="false"/>
          <w:i w:val="false"/>
          <w:color w:val="000000"/>
          <w:sz w:val="28"/>
        </w:rPr>
        <w:t>
      442. Должен знать:</w:t>
      </w:r>
    </w:p>
    <w:bookmarkEnd w:id="2758"/>
    <w:bookmarkStart w:name="z2903" w:id="2759"/>
    <w:p>
      <w:pPr>
        <w:spacing w:after="0"/>
        <w:ind w:left="0"/>
        <w:jc w:val="both"/>
      </w:pPr>
      <w:r>
        <w:rPr>
          <w:rFonts w:ascii="Times New Roman"/>
          <w:b w:val="false"/>
          <w:i w:val="false"/>
          <w:color w:val="000000"/>
          <w:sz w:val="28"/>
        </w:rPr>
        <w:t>
      систему электроблокировки, кинематическую схему и правила наладки сушилок;</w:t>
      </w:r>
    </w:p>
    <w:bookmarkEnd w:id="2759"/>
    <w:bookmarkStart w:name="z2904" w:id="2760"/>
    <w:p>
      <w:pPr>
        <w:spacing w:after="0"/>
        <w:ind w:left="0"/>
        <w:jc w:val="both"/>
      </w:pPr>
      <w:r>
        <w:rPr>
          <w:rFonts w:ascii="Times New Roman"/>
          <w:b w:val="false"/>
          <w:i w:val="false"/>
          <w:color w:val="000000"/>
          <w:sz w:val="28"/>
        </w:rPr>
        <w:t>
      технические требования на сухой лущеный шпон;</w:t>
      </w:r>
    </w:p>
    <w:bookmarkEnd w:id="2760"/>
    <w:bookmarkStart w:name="z2905" w:id="2761"/>
    <w:p>
      <w:pPr>
        <w:spacing w:after="0"/>
        <w:ind w:left="0"/>
        <w:jc w:val="both"/>
      </w:pPr>
      <w:r>
        <w:rPr>
          <w:rFonts w:ascii="Times New Roman"/>
          <w:b w:val="false"/>
          <w:i w:val="false"/>
          <w:color w:val="000000"/>
          <w:sz w:val="28"/>
        </w:rPr>
        <w:t>
      правила по ведению режимов в зависимости от породы, размеров и качества шпона, его начальной и конечной влажности;</w:t>
      </w:r>
    </w:p>
    <w:bookmarkEnd w:id="2761"/>
    <w:bookmarkStart w:name="z2906" w:id="2762"/>
    <w:p>
      <w:pPr>
        <w:spacing w:after="0"/>
        <w:ind w:left="0"/>
        <w:jc w:val="both"/>
      </w:pPr>
      <w:r>
        <w:rPr>
          <w:rFonts w:ascii="Times New Roman"/>
          <w:b w:val="false"/>
          <w:i w:val="false"/>
          <w:color w:val="000000"/>
          <w:sz w:val="28"/>
        </w:rPr>
        <w:t>
      способы устранения технических неполадок в работе сушилок.</w:t>
      </w:r>
    </w:p>
    <w:bookmarkEnd w:id="2762"/>
    <w:bookmarkStart w:name="z2907" w:id="2763"/>
    <w:p>
      <w:pPr>
        <w:spacing w:after="0"/>
        <w:ind w:left="0"/>
        <w:jc w:val="left"/>
      </w:pPr>
      <w:r>
        <w:rPr>
          <w:rFonts w:ascii="Times New Roman"/>
          <w:b/>
          <w:i w:val="false"/>
          <w:color w:val="000000"/>
        </w:rPr>
        <w:t xml:space="preserve"> Раздел 6. Производство мебели</w:t>
      </w:r>
      <w:r>
        <w:br/>
      </w:r>
      <w:r>
        <w:rPr>
          <w:rFonts w:ascii="Times New Roman"/>
          <w:b/>
          <w:i w:val="false"/>
          <w:color w:val="000000"/>
        </w:rPr>
        <w:t>62. Аппаратчик по изготовлению клеевой нити</w:t>
      </w:r>
      <w:r>
        <w:br/>
      </w:r>
      <w:r>
        <w:rPr>
          <w:rFonts w:ascii="Times New Roman"/>
          <w:b/>
          <w:i w:val="false"/>
          <w:color w:val="000000"/>
        </w:rPr>
        <w:t>Параграф 1. Аппаратчик по изготовлению клеевой нити, 4-й разряд</w:t>
      </w:r>
    </w:p>
    <w:bookmarkEnd w:id="2763"/>
    <w:bookmarkStart w:name="z2910" w:id="2764"/>
    <w:p>
      <w:pPr>
        <w:spacing w:after="0"/>
        <w:ind w:left="0"/>
        <w:jc w:val="both"/>
      </w:pPr>
      <w:r>
        <w:rPr>
          <w:rFonts w:ascii="Times New Roman"/>
          <w:b w:val="false"/>
          <w:i w:val="false"/>
          <w:color w:val="000000"/>
          <w:sz w:val="28"/>
        </w:rPr>
        <w:t>
      443. Характеристика работ:</w:t>
      </w:r>
    </w:p>
    <w:bookmarkEnd w:id="2764"/>
    <w:bookmarkStart w:name="z2911" w:id="2765"/>
    <w:p>
      <w:pPr>
        <w:spacing w:after="0"/>
        <w:ind w:left="0"/>
        <w:jc w:val="both"/>
      </w:pPr>
      <w:r>
        <w:rPr>
          <w:rFonts w:ascii="Times New Roman"/>
          <w:b w:val="false"/>
          <w:i w:val="false"/>
          <w:color w:val="000000"/>
          <w:sz w:val="28"/>
        </w:rPr>
        <w:t>
      ведение технологического процесса изготовления клеевой нити способом пропитки стеклонити полиамидной смолой на установке токов высокой частоты;</w:t>
      </w:r>
    </w:p>
    <w:bookmarkEnd w:id="2765"/>
    <w:bookmarkStart w:name="z2912" w:id="2766"/>
    <w:p>
      <w:pPr>
        <w:spacing w:after="0"/>
        <w:ind w:left="0"/>
        <w:jc w:val="both"/>
      </w:pPr>
      <w:r>
        <w:rPr>
          <w:rFonts w:ascii="Times New Roman"/>
          <w:b w:val="false"/>
          <w:i w:val="false"/>
          <w:color w:val="000000"/>
          <w:sz w:val="28"/>
        </w:rPr>
        <w:t>
      намотка клеевой нити на бобины;</w:t>
      </w:r>
    </w:p>
    <w:bookmarkEnd w:id="2766"/>
    <w:bookmarkStart w:name="z2913" w:id="2767"/>
    <w:p>
      <w:pPr>
        <w:spacing w:after="0"/>
        <w:ind w:left="0"/>
        <w:jc w:val="both"/>
      </w:pPr>
      <w:r>
        <w:rPr>
          <w:rFonts w:ascii="Times New Roman"/>
          <w:b w:val="false"/>
          <w:i w:val="false"/>
          <w:color w:val="000000"/>
          <w:sz w:val="28"/>
        </w:rPr>
        <w:t>
      проверка исправности аппаратуры перед началом работы;</w:t>
      </w:r>
    </w:p>
    <w:bookmarkEnd w:id="2767"/>
    <w:bookmarkStart w:name="z2914" w:id="2768"/>
    <w:p>
      <w:pPr>
        <w:spacing w:after="0"/>
        <w:ind w:left="0"/>
        <w:jc w:val="both"/>
      </w:pPr>
      <w:r>
        <w:rPr>
          <w:rFonts w:ascii="Times New Roman"/>
          <w:b w:val="false"/>
          <w:i w:val="false"/>
          <w:color w:val="000000"/>
          <w:sz w:val="28"/>
        </w:rPr>
        <w:t>
      контроль за качеством изготовленной нити;</w:t>
      </w:r>
    </w:p>
    <w:bookmarkEnd w:id="2768"/>
    <w:bookmarkStart w:name="z2915" w:id="2769"/>
    <w:p>
      <w:pPr>
        <w:spacing w:after="0"/>
        <w:ind w:left="0"/>
        <w:jc w:val="both"/>
      </w:pPr>
      <w:r>
        <w:rPr>
          <w:rFonts w:ascii="Times New Roman"/>
          <w:b w:val="false"/>
          <w:i w:val="false"/>
          <w:color w:val="000000"/>
          <w:sz w:val="28"/>
        </w:rPr>
        <w:t>
      учет и сдача готовой клеевой нити на склад;</w:t>
      </w:r>
    </w:p>
    <w:bookmarkEnd w:id="2769"/>
    <w:bookmarkStart w:name="z2916" w:id="2770"/>
    <w:p>
      <w:pPr>
        <w:spacing w:after="0"/>
        <w:ind w:left="0"/>
        <w:jc w:val="both"/>
      </w:pPr>
      <w:r>
        <w:rPr>
          <w:rFonts w:ascii="Times New Roman"/>
          <w:b w:val="false"/>
          <w:i w:val="false"/>
          <w:color w:val="000000"/>
          <w:sz w:val="28"/>
        </w:rPr>
        <w:t>
      ведение рабочего журнала.</w:t>
      </w:r>
    </w:p>
    <w:bookmarkEnd w:id="2770"/>
    <w:bookmarkStart w:name="z2917" w:id="2771"/>
    <w:p>
      <w:pPr>
        <w:spacing w:after="0"/>
        <w:ind w:left="0"/>
        <w:jc w:val="both"/>
      </w:pPr>
      <w:r>
        <w:rPr>
          <w:rFonts w:ascii="Times New Roman"/>
          <w:b w:val="false"/>
          <w:i w:val="false"/>
          <w:color w:val="000000"/>
          <w:sz w:val="28"/>
        </w:rPr>
        <w:t>
      444. Должен знать:</w:t>
      </w:r>
    </w:p>
    <w:bookmarkEnd w:id="2771"/>
    <w:bookmarkStart w:name="z2918" w:id="2772"/>
    <w:p>
      <w:pPr>
        <w:spacing w:after="0"/>
        <w:ind w:left="0"/>
        <w:jc w:val="both"/>
      </w:pPr>
      <w:r>
        <w:rPr>
          <w:rFonts w:ascii="Times New Roman"/>
          <w:b w:val="false"/>
          <w:i w:val="false"/>
          <w:color w:val="000000"/>
          <w:sz w:val="28"/>
        </w:rPr>
        <w:t>
      принцип работы установки и генератора тока высокой частоты, применяемые контрольно-измерительные приборы;</w:t>
      </w:r>
    </w:p>
    <w:bookmarkEnd w:id="2772"/>
    <w:bookmarkStart w:name="z2919" w:id="2773"/>
    <w:p>
      <w:pPr>
        <w:spacing w:after="0"/>
        <w:ind w:left="0"/>
        <w:jc w:val="both"/>
      </w:pPr>
      <w:r>
        <w:rPr>
          <w:rFonts w:ascii="Times New Roman"/>
          <w:b w:val="false"/>
          <w:i w:val="false"/>
          <w:color w:val="000000"/>
          <w:sz w:val="28"/>
        </w:rPr>
        <w:t>
      рецептуру, свойства применяемых материалов, полиамидных смол, стеклонитей;</w:t>
      </w:r>
    </w:p>
    <w:bookmarkEnd w:id="2773"/>
    <w:bookmarkStart w:name="z2920" w:id="2774"/>
    <w:p>
      <w:pPr>
        <w:spacing w:after="0"/>
        <w:ind w:left="0"/>
        <w:jc w:val="both"/>
      </w:pPr>
      <w:r>
        <w:rPr>
          <w:rFonts w:ascii="Times New Roman"/>
          <w:b w:val="false"/>
          <w:i w:val="false"/>
          <w:color w:val="000000"/>
          <w:sz w:val="28"/>
        </w:rPr>
        <w:t>
      метод анализа готовой нити;</w:t>
      </w:r>
    </w:p>
    <w:bookmarkEnd w:id="2774"/>
    <w:bookmarkStart w:name="z2921" w:id="2775"/>
    <w:p>
      <w:pPr>
        <w:spacing w:after="0"/>
        <w:ind w:left="0"/>
        <w:jc w:val="both"/>
      </w:pPr>
      <w:r>
        <w:rPr>
          <w:rFonts w:ascii="Times New Roman"/>
          <w:b w:val="false"/>
          <w:i w:val="false"/>
          <w:color w:val="000000"/>
          <w:sz w:val="28"/>
        </w:rPr>
        <w:t>
      государственные стандарты и технические условия на исходное сырье и готовую нить;</w:t>
      </w:r>
    </w:p>
    <w:bookmarkEnd w:id="2775"/>
    <w:bookmarkStart w:name="z2922" w:id="2776"/>
    <w:p>
      <w:pPr>
        <w:spacing w:after="0"/>
        <w:ind w:left="0"/>
        <w:jc w:val="both"/>
      </w:pPr>
      <w:r>
        <w:rPr>
          <w:rFonts w:ascii="Times New Roman"/>
          <w:b w:val="false"/>
          <w:i w:val="false"/>
          <w:color w:val="000000"/>
          <w:sz w:val="28"/>
        </w:rPr>
        <w:t>
      правила заправки нитей в фильтры и обслуживания мотального устройства;</w:t>
      </w:r>
    </w:p>
    <w:bookmarkEnd w:id="2776"/>
    <w:bookmarkStart w:name="z2923" w:id="2777"/>
    <w:p>
      <w:pPr>
        <w:spacing w:after="0"/>
        <w:ind w:left="0"/>
        <w:jc w:val="both"/>
      </w:pPr>
      <w:r>
        <w:rPr>
          <w:rFonts w:ascii="Times New Roman"/>
          <w:b w:val="false"/>
          <w:i w:val="false"/>
          <w:color w:val="000000"/>
          <w:sz w:val="28"/>
        </w:rPr>
        <w:t>
      нормы расхода материалов;</w:t>
      </w:r>
    </w:p>
    <w:bookmarkEnd w:id="2777"/>
    <w:bookmarkStart w:name="z2924" w:id="2778"/>
    <w:p>
      <w:pPr>
        <w:spacing w:after="0"/>
        <w:ind w:left="0"/>
        <w:jc w:val="both"/>
      </w:pPr>
      <w:r>
        <w:rPr>
          <w:rFonts w:ascii="Times New Roman"/>
          <w:b w:val="false"/>
          <w:i w:val="false"/>
          <w:color w:val="000000"/>
          <w:sz w:val="28"/>
        </w:rPr>
        <w:t>
      правила хранения и транспортировки готовой нити на склад.</w:t>
      </w:r>
    </w:p>
    <w:bookmarkEnd w:id="2778"/>
    <w:bookmarkStart w:name="z2925" w:id="2779"/>
    <w:p>
      <w:pPr>
        <w:spacing w:after="0"/>
        <w:ind w:left="0"/>
        <w:jc w:val="left"/>
      </w:pPr>
      <w:r>
        <w:rPr>
          <w:rFonts w:ascii="Times New Roman"/>
          <w:b/>
          <w:i w:val="false"/>
          <w:color w:val="000000"/>
        </w:rPr>
        <w:t xml:space="preserve"> 63. Аппаратчик пропитки облицовочных материалов</w:t>
      </w:r>
      <w:r>
        <w:br/>
      </w:r>
      <w:r>
        <w:rPr>
          <w:rFonts w:ascii="Times New Roman"/>
          <w:b/>
          <w:i w:val="false"/>
          <w:color w:val="000000"/>
        </w:rPr>
        <w:t>Параграф 1. Аппаратчик пропитки облицовочных материалов,</w:t>
      </w:r>
      <w:r>
        <w:br/>
      </w:r>
      <w:r>
        <w:rPr>
          <w:rFonts w:ascii="Times New Roman"/>
          <w:b/>
          <w:i w:val="false"/>
          <w:color w:val="000000"/>
        </w:rPr>
        <w:t>4-й разряд</w:t>
      </w:r>
    </w:p>
    <w:bookmarkEnd w:id="2779"/>
    <w:bookmarkStart w:name="z2928" w:id="2780"/>
    <w:p>
      <w:pPr>
        <w:spacing w:after="0"/>
        <w:ind w:left="0"/>
        <w:jc w:val="both"/>
      </w:pPr>
      <w:r>
        <w:rPr>
          <w:rFonts w:ascii="Times New Roman"/>
          <w:b w:val="false"/>
          <w:i w:val="false"/>
          <w:color w:val="000000"/>
          <w:sz w:val="28"/>
        </w:rPr>
        <w:t>
      445. Характеристика работ:</w:t>
      </w:r>
    </w:p>
    <w:bookmarkEnd w:id="2780"/>
    <w:bookmarkStart w:name="z2929" w:id="2781"/>
    <w:p>
      <w:pPr>
        <w:spacing w:after="0"/>
        <w:ind w:left="0"/>
        <w:jc w:val="both"/>
      </w:pPr>
      <w:r>
        <w:rPr>
          <w:rFonts w:ascii="Times New Roman"/>
          <w:b w:val="false"/>
          <w:i w:val="false"/>
          <w:color w:val="000000"/>
          <w:sz w:val="28"/>
        </w:rPr>
        <w:t>
      ведение процесса пропитки листовых облицовочных материалов на пропиточно-сушильных установках;</w:t>
      </w:r>
    </w:p>
    <w:bookmarkEnd w:id="2781"/>
    <w:bookmarkStart w:name="z2930" w:id="2782"/>
    <w:p>
      <w:pPr>
        <w:spacing w:after="0"/>
        <w:ind w:left="0"/>
        <w:jc w:val="both"/>
      </w:pPr>
      <w:r>
        <w:rPr>
          <w:rFonts w:ascii="Times New Roman"/>
          <w:b w:val="false"/>
          <w:i w:val="false"/>
          <w:color w:val="000000"/>
          <w:sz w:val="28"/>
        </w:rPr>
        <w:t>
      заливка смолы в ванны;</w:t>
      </w:r>
    </w:p>
    <w:bookmarkEnd w:id="2782"/>
    <w:bookmarkStart w:name="z2931" w:id="2783"/>
    <w:p>
      <w:pPr>
        <w:spacing w:after="0"/>
        <w:ind w:left="0"/>
        <w:jc w:val="both"/>
      </w:pPr>
      <w:r>
        <w:rPr>
          <w:rFonts w:ascii="Times New Roman"/>
          <w:b w:val="false"/>
          <w:i w:val="false"/>
          <w:color w:val="000000"/>
          <w:sz w:val="28"/>
        </w:rPr>
        <w:t>
      регулирование температуры;</w:t>
      </w:r>
    </w:p>
    <w:bookmarkEnd w:id="2783"/>
    <w:bookmarkStart w:name="z2932" w:id="2784"/>
    <w:p>
      <w:pPr>
        <w:spacing w:after="0"/>
        <w:ind w:left="0"/>
        <w:jc w:val="both"/>
      </w:pPr>
      <w:r>
        <w:rPr>
          <w:rFonts w:ascii="Times New Roman"/>
          <w:b w:val="false"/>
          <w:i w:val="false"/>
          <w:color w:val="000000"/>
          <w:sz w:val="28"/>
        </w:rPr>
        <w:t>
      установка и заправка бумажных рулонов;</w:t>
      </w:r>
    </w:p>
    <w:bookmarkEnd w:id="2784"/>
    <w:bookmarkStart w:name="z2933" w:id="2785"/>
    <w:p>
      <w:pPr>
        <w:spacing w:after="0"/>
        <w:ind w:left="0"/>
        <w:jc w:val="both"/>
      </w:pPr>
      <w:r>
        <w:rPr>
          <w:rFonts w:ascii="Times New Roman"/>
          <w:b w:val="false"/>
          <w:i w:val="false"/>
          <w:color w:val="000000"/>
          <w:sz w:val="28"/>
        </w:rPr>
        <w:t>
      регулирование скорости движения ленты, резка ее по заданным размерам.</w:t>
      </w:r>
    </w:p>
    <w:bookmarkEnd w:id="2785"/>
    <w:bookmarkStart w:name="z2934" w:id="2786"/>
    <w:p>
      <w:pPr>
        <w:spacing w:after="0"/>
        <w:ind w:left="0"/>
        <w:jc w:val="both"/>
      </w:pPr>
      <w:r>
        <w:rPr>
          <w:rFonts w:ascii="Times New Roman"/>
          <w:b w:val="false"/>
          <w:i w:val="false"/>
          <w:color w:val="000000"/>
          <w:sz w:val="28"/>
        </w:rPr>
        <w:t>
      446. Должен знать:</w:t>
      </w:r>
    </w:p>
    <w:bookmarkEnd w:id="2786"/>
    <w:bookmarkStart w:name="z2935" w:id="2787"/>
    <w:p>
      <w:pPr>
        <w:spacing w:after="0"/>
        <w:ind w:left="0"/>
        <w:jc w:val="both"/>
      </w:pPr>
      <w:r>
        <w:rPr>
          <w:rFonts w:ascii="Times New Roman"/>
          <w:b w:val="false"/>
          <w:i w:val="false"/>
          <w:color w:val="000000"/>
          <w:sz w:val="28"/>
        </w:rPr>
        <w:t>
      устройство обслуживаемого агрегата;</w:t>
      </w:r>
    </w:p>
    <w:bookmarkEnd w:id="2787"/>
    <w:bookmarkStart w:name="z2936" w:id="2788"/>
    <w:p>
      <w:pPr>
        <w:spacing w:after="0"/>
        <w:ind w:left="0"/>
        <w:jc w:val="both"/>
      </w:pPr>
      <w:r>
        <w:rPr>
          <w:rFonts w:ascii="Times New Roman"/>
          <w:b w:val="false"/>
          <w:i w:val="false"/>
          <w:color w:val="000000"/>
          <w:sz w:val="28"/>
        </w:rPr>
        <w:t>
      рецептуру и вязкость смолы, порядок определения температурного режима и скорости движения ленты;</w:t>
      </w:r>
    </w:p>
    <w:bookmarkEnd w:id="2788"/>
    <w:bookmarkStart w:name="z2937" w:id="2789"/>
    <w:p>
      <w:pPr>
        <w:spacing w:after="0"/>
        <w:ind w:left="0"/>
        <w:jc w:val="both"/>
      </w:pPr>
      <w:r>
        <w:rPr>
          <w:rFonts w:ascii="Times New Roman"/>
          <w:b w:val="false"/>
          <w:i w:val="false"/>
          <w:color w:val="000000"/>
          <w:sz w:val="28"/>
        </w:rPr>
        <w:t>
      сорта бумаги, применяемой для изготовления пленки;</w:t>
      </w:r>
    </w:p>
    <w:bookmarkEnd w:id="2789"/>
    <w:bookmarkStart w:name="z2938" w:id="2790"/>
    <w:p>
      <w:pPr>
        <w:spacing w:after="0"/>
        <w:ind w:left="0"/>
        <w:jc w:val="both"/>
      </w:pPr>
      <w:r>
        <w:rPr>
          <w:rFonts w:ascii="Times New Roman"/>
          <w:b w:val="false"/>
          <w:i w:val="false"/>
          <w:color w:val="000000"/>
          <w:sz w:val="28"/>
        </w:rPr>
        <w:t>
      назначение применяемых контрольно-измерительных приборов и инструментов.</w:t>
      </w:r>
    </w:p>
    <w:bookmarkEnd w:id="2790"/>
    <w:bookmarkStart w:name="z2939" w:id="2791"/>
    <w:p>
      <w:pPr>
        <w:spacing w:after="0"/>
        <w:ind w:left="0"/>
        <w:jc w:val="left"/>
      </w:pPr>
      <w:r>
        <w:rPr>
          <w:rFonts w:ascii="Times New Roman"/>
          <w:b/>
          <w:i w:val="false"/>
          <w:color w:val="000000"/>
        </w:rPr>
        <w:t xml:space="preserve"> Параграф 2. Аппаратчик пропитки облицовочных</w:t>
      </w:r>
      <w:r>
        <w:br/>
      </w:r>
      <w:r>
        <w:rPr>
          <w:rFonts w:ascii="Times New Roman"/>
          <w:b/>
          <w:i w:val="false"/>
          <w:color w:val="000000"/>
        </w:rPr>
        <w:t>Материалов, 5-й разряд</w:t>
      </w:r>
    </w:p>
    <w:bookmarkEnd w:id="2791"/>
    <w:bookmarkStart w:name="z2941" w:id="2792"/>
    <w:p>
      <w:pPr>
        <w:spacing w:after="0"/>
        <w:ind w:left="0"/>
        <w:jc w:val="both"/>
      </w:pPr>
      <w:r>
        <w:rPr>
          <w:rFonts w:ascii="Times New Roman"/>
          <w:b w:val="false"/>
          <w:i w:val="false"/>
          <w:color w:val="000000"/>
          <w:sz w:val="28"/>
        </w:rPr>
        <w:t>
      447. Характеристика работ:</w:t>
      </w:r>
    </w:p>
    <w:bookmarkEnd w:id="2792"/>
    <w:bookmarkStart w:name="z2942" w:id="2793"/>
    <w:p>
      <w:pPr>
        <w:spacing w:after="0"/>
        <w:ind w:left="0"/>
        <w:jc w:val="both"/>
      </w:pPr>
      <w:r>
        <w:rPr>
          <w:rFonts w:ascii="Times New Roman"/>
          <w:b w:val="false"/>
          <w:i w:val="false"/>
          <w:color w:val="000000"/>
          <w:sz w:val="28"/>
        </w:rPr>
        <w:t>
      ведение процесса пропитки бумаги на автоматических пропиточных линиях под руководством аппаратчика более высокой квалификации;</w:t>
      </w:r>
    </w:p>
    <w:bookmarkEnd w:id="2793"/>
    <w:bookmarkStart w:name="z2943" w:id="2794"/>
    <w:p>
      <w:pPr>
        <w:spacing w:after="0"/>
        <w:ind w:left="0"/>
        <w:jc w:val="both"/>
      </w:pPr>
      <w:r>
        <w:rPr>
          <w:rFonts w:ascii="Times New Roman"/>
          <w:b w:val="false"/>
          <w:i w:val="false"/>
          <w:color w:val="000000"/>
          <w:sz w:val="28"/>
        </w:rPr>
        <w:t>
      подготовка и загрузка пропиточных материалов в ванны;</w:t>
      </w:r>
    </w:p>
    <w:bookmarkEnd w:id="2794"/>
    <w:bookmarkStart w:name="z2944" w:id="2795"/>
    <w:p>
      <w:pPr>
        <w:spacing w:after="0"/>
        <w:ind w:left="0"/>
        <w:jc w:val="both"/>
      </w:pPr>
      <w:r>
        <w:rPr>
          <w:rFonts w:ascii="Times New Roman"/>
          <w:b w:val="false"/>
          <w:i w:val="false"/>
          <w:color w:val="000000"/>
          <w:sz w:val="28"/>
        </w:rPr>
        <w:t>
      регулирование процесса пропитки и температурного режима;</w:t>
      </w:r>
    </w:p>
    <w:bookmarkEnd w:id="2795"/>
    <w:bookmarkStart w:name="z2945" w:id="2796"/>
    <w:p>
      <w:pPr>
        <w:spacing w:after="0"/>
        <w:ind w:left="0"/>
        <w:jc w:val="both"/>
      </w:pPr>
      <w:r>
        <w:rPr>
          <w:rFonts w:ascii="Times New Roman"/>
          <w:b w:val="false"/>
          <w:i w:val="false"/>
          <w:color w:val="000000"/>
          <w:sz w:val="28"/>
        </w:rPr>
        <w:t>
      регулирование и участие в ремонте обслуживаемого оборудования.</w:t>
      </w:r>
    </w:p>
    <w:bookmarkEnd w:id="2796"/>
    <w:bookmarkStart w:name="z2946" w:id="2797"/>
    <w:p>
      <w:pPr>
        <w:spacing w:after="0"/>
        <w:ind w:left="0"/>
        <w:jc w:val="both"/>
      </w:pPr>
      <w:r>
        <w:rPr>
          <w:rFonts w:ascii="Times New Roman"/>
          <w:b w:val="false"/>
          <w:i w:val="false"/>
          <w:color w:val="000000"/>
          <w:sz w:val="28"/>
        </w:rPr>
        <w:t>
      448. Должен знать:</w:t>
      </w:r>
    </w:p>
    <w:bookmarkEnd w:id="2797"/>
    <w:bookmarkStart w:name="z2947" w:id="2798"/>
    <w:p>
      <w:pPr>
        <w:spacing w:after="0"/>
        <w:ind w:left="0"/>
        <w:jc w:val="both"/>
      </w:pPr>
      <w:r>
        <w:rPr>
          <w:rFonts w:ascii="Times New Roman"/>
          <w:b w:val="false"/>
          <w:i w:val="false"/>
          <w:color w:val="000000"/>
          <w:sz w:val="28"/>
        </w:rPr>
        <w:t>
      устройство обслуживаемого оборудования;</w:t>
      </w:r>
    </w:p>
    <w:bookmarkEnd w:id="2798"/>
    <w:bookmarkStart w:name="z2948" w:id="2799"/>
    <w:p>
      <w:pPr>
        <w:spacing w:after="0"/>
        <w:ind w:left="0"/>
        <w:jc w:val="both"/>
      </w:pPr>
      <w:r>
        <w:rPr>
          <w:rFonts w:ascii="Times New Roman"/>
          <w:b w:val="false"/>
          <w:i w:val="false"/>
          <w:color w:val="000000"/>
          <w:sz w:val="28"/>
        </w:rPr>
        <w:t>
      технологические режимы пропитки;</w:t>
      </w:r>
    </w:p>
    <w:bookmarkEnd w:id="2799"/>
    <w:bookmarkStart w:name="z2949" w:id="2800"/>
    <w:p>
      <w:pPr>
        <w:spacing w:after="0"/>
        <w:ind w:left="0"/>
        <w:jc w:val="both"/>
      </w:pPr>
      <w:r>
        <w:rPr>
          <w:rFonts w:ascii="Times New Roman"/>
          <w:b w:val="false"/>
          <w:i w:val="false"/>
          <w:color w:val="000000"/>
          <w:sz w:val="28"/>
        </w:rPr>
        <w:t>
      способы регулирования процесса пропитки по показаниям приборов и результатам анализов;</w:t>
      </w:r>
    </w:p>
    <w:bookmarkEnd w:id="2800"/>
    <w:bookmarkStart w:name="z2950" w:id="2801"/>
    <w:p>
      <w:pPr>
        <w:spacing w:after="0"/>
        <w:ind w:left="0"/>
        <w:jc w:val="both"/>
      </w:pPr>
      <w:r>
        <w:rPr>
          <w:rFonts w:ascii="Times New Roman"/>
          <w:b w:val="false"/>
          <w:i w:val="false"/>
          <w:color w:val="000000"/>
          <w:sz w:val="28"/>
        </w:rPr>
        <w:t>
      требования, предъявляемые к готовой продукции и сырью;</w:t>
      </w:r>
    </w:p>
    <w:bookmarkEnd w:id="2801"/>
    <w:bookmarkStart w:name="z2951" w:id="2802"/>
    <w:p>
      <w:pPr>
        <w:spacing w:after="0"/>
        <w:ind w:left="0"/>
        <w:jc w:val="both"/>
      </w:pPr>
      <w:r>
        <w:rPr>
          <w:rFonts w:ascii="Times New Roman"/>
          <w:b w:val="false"/>
          <w:i w:val="false"/>
          <w:color w:val="000000"/>
          <w:sz w:val="28"/>
        </w:rPr>
        <w:t>
      правила ремонта обслуживаемого оборудования.</w:t>
      </w:r>
    </w:p>
    <w:bookmarkEnd w:id="2802"/>
    <w:bookmarkStart w:name="z2952" w:id="2803"/>
    <w:p>
      <w:pPr>
        <w:spacing w:after="0"/>
        <w:ind w:left="0"/>
        <w:jc w:val="left"/>
      </w:pPr>
      <w:r>
        <w:rPr>
          <w:rFonts w:ascii="Times New Roman"/>
          <w:b/>
          <w:i w:val="false"/>
          <w:color w:val="000000"/>
        </w:rPr>
        <w:t xml:space="preserve"> Параграф 3. Аппаратчик пропитки облицовочных материалов,</w:t>
      </w:r>
      <w:r>
        <w:br/>
      </w:r>
      <w:r>
        <w:rPr>
          <w:rFonts w:ascii="Times New Roman"/>
          <w:b/>
          <w:i w:val="false"/>
          <w:color w:val="000000"/>
        </w:rPr>
        <w:t>6-й разряд</w:t>
      </w:r>
    </w:p>
    <w:bookmarkEnd w:id="2803"/>
    <w:bookmarkStart w:name="z2954" w:id="2804"/>
    <w:p>
      <w:pPr>
        <w:spacing w:after="0"/>
        <w:ind w:left="0"/>
        <w:jc w:val="both"/>
      </w:pPr>
      <w:r>
        <w:rPr>
          <w:rFonts w:ascii="Times New Roman"/>
          <w:b w:val="false"/>
          <w:i w:val="false"/>
          <w:color w:val="000000"/>
          <w:sz w:val="28"/>
        </w:rPr>
        <w:t>
      449. Характеристика работ:</w:t>
      </w:r>
    </w:p>
    <w:bookmarkEnd w:id="2804"/>
    <w:bookmarkStart w:name="z2955" w:id="2805"/>
    <w:p>
      <w:pPr>
        <w:spacing w:after="0"/>
        <w:ind w:left="0"/>
        <w:jc w:val="both"/>
      </w:pPr>
      <w:r>
        <w:rPr>
          <w:rFonts w:ascii="Times New Roman"/>
          <w:b w:val="false"/>
          <w:i w:val="false"/>
          <w:color w:val="000000"/>
          <w:sz w:val="28"/>
        </w:rPr>
        <w:t>
      ведение процесса пропитки бумаги на автоматических пропиточных линиях;</w:t>
      </w:r>
    </w:p>
    <w:bookmarkEnd w:id="2805"/>
    <w:bookmarkStart w:name="z2956" w:id="2806"/>
    <w:p>
      <w:pPr>
        <w:spacing w:after="0"/>
        <w:ind w:left="0"/>
        <w:jc w:val="both"/>
      </w:pPr>
      <w:r>
        <w:rPr>
          <w:rFonts w:ascii="Times New Roman"/>
          <w:b w:val="false"/>
          <w:i w:val="false"/>
          <w:color w:val="000000"/>
          <w:sz w:val="28"/>
        </w:rPr>
        <w:t>
      корректирование технологических параметров процесса пропитки бумаги в зависимости от показателей сырья, материалов и результатов анализов;</w:t>
      </w:r>
    </w:p>
    <w:bookmarkEnd w:id="2806"/>
    <w:bookmarkStart w:name="z2957" w:id="2807"/>
    <w:p>
      <w:pPr>
        <w:spacing w:after="0"/>
        <w:ind w:left="0"/>
        <w:jc w:val="both"/>
      </w:pPr>
      <w:r>
        <w:rPr>
          <w:rFonts w:ascii="Times New Roman"/>
          <w:b w:val="false"/>
          <w:i w:val="false"/>
          <w:color w:val="000000"/>
          <w:sz w:val="28"/>
        </w:rPr>
        <w:t>
      отбор проб пропиточной смолы и пленки на анализ;</w:t>
      </w:r>
    </w:p>
    <w:bookmarkEnd w:id="2807"/>
    <w:bookmarkStart w:name="z2958" w:id="2808"/>
    <w:p>
      <w:pPr>
        <w:spacing w:after="0"/>
        <w:ind w:left="0"/>
        <w:jc w:val="both"/>
      </w:pPr>
      <w:r>
        <w:rPr>
          <w:rFonts w:ascii="Times New Roman"/>
          <w:b w:val="false"/>
          <w:i w:val="false"/>
          <w:color w:val="000000"/>
          <w:sz w:val="28"/>
        </w:rPr>
        <w:t>
      наладка обслуживаемого оборудования;</w:t>
      </w:r>
    </w:p>
    <w:bookmarkEnd w:id="2808"/>
    <w:bookmarkStart w:name="z2959" w:id="2809"/>
    <w:p>
      <w:pPr>
        <w:spacing w:after="0"/>
        <w:ind w:left="0"/>
        <w:jc w:val="both"/>
      </w:pPr>
      <w:r>
        <w:rPr>
          <w:rFonts w:ascii="Times New Roman"/>
          <w:b w:val="false"/>
          <w:i w:val="false"/>
          <w:color w:val="000000"/>
          <w:sz w:val="28"/>
        </w:rPr>
        <w:t>
      ведение производственного журнала.</w:t>
      </w:r>
    </w:p>
    <w:bookmarkEnd w:id="2809"/>
    <w:bookmarkStart w:name="z2960" w:id="2810"/>
    <w:p>
      <w:pPr>
        <w:spacing w:after="0"/>
        <w:ind w:left="0"/>
        <w:jc w:val="both"/>
      </w:pPr>
      <w:r>
        <w:rPr>
          <w:rFonts w:ascii="Times New Roman"/>
          <w:b w:val="false"/>
          <w:i w:val="false"/>
          <w:color w:val="000000"/>
          <w:sz w:val="28"/>
        </w:rPr>
        <w:t>
      450. Должен знать:</w:t>
      </w:r>
    </w:p>
    <w:bookmarkEnd w:id="2810"/>
    <w:bookmarkStart w:name="z2961" w:id="2811"/>
    <w:p>
      <w:pPr>
        <w:spacing w:after="0"/>
        <w:ind w:left="0"/>
        <w:jc w:val="both"/>
      </w:pPr>
      <w:r>
        <w:rPr>
          <w:rFonts w:ascii="Times New Roman"/>
          <w:b w:val="false"/>
          <w:i w:val="false"/>
          <w:color w:val="000000"/>
          <w:sz w:val="28"/>
        </w:rPr>
        <w:t>
      конструктивные особенности и правила наладки обслуживаемого оборудования;</w:t>
      </w:r>
    </w:p>
    <w:bookmarkEnd w:id="2811"/>
    <w:bookmarkStart w:name="z2962" w:id="2812"/>
    <w:p>
      <w:pPr>
        <w:spacing w:after="0"/>
        <w:ind w:left="0"/>
        <w:jc w:val="both"/>
      </w:pPr>
      <w:r>
        <w:rPr>
          <w:rFonts w:ascii="Times New Roman"/>
          <w:b w:val="false"/>
          <w:i w:val="false"/>
          <w:color w:val="000000"/>
          <w:sz w:val="28"/>
        </w:rPr>
        <w:t>
      способы корректирования параметров процесса пропитки облицовочных материалов;</w:t>
      </w:r>
    </w:p>
    <w:bookmarkEnd w:id="2812"/>
    <w:bookmarkStart w:name="z2963" w:id="2813"/>
    <w:p>
      <w:pPr>
        <w:spacing w:after="0"/>
        <w:ind w:left="0"/>
        <w:jc w:val="both"/>
      </w:pPr>
      <w:r>
        <w:rPr>
          <w:rFonts w:ascii="Times New Roman"/>
          <w:b w:val="false"/>
          <w:i w:val="false"/>
          <w:color w:val="000000"/>
          <w:sz w:val="28"/>
        </w:rPr>
        <w:t>
      правила отбора проб на анализ;</w:t>
      </w:r>
    </w:p>
    <w:bookmarkEnd w:id="2813"/>
    <w:bookmarkStart w:name="z2964" w:id="2814"/>
    <w:p>
      <w:pPr>
        <w:spacing w:after="0"/>
        <w:ind w:left="0"/>
        <w:jc w:val="both"/>
      </w:pPr>
      <w:r>
        <w:rPr>
          <w:rFonts w:ascii="Times New Roman"/>
          <w:b w:val="false"/>
          <w:i w:val="false"/>
          <w:color w:val="000000"/>
          <w:sz w:val="28"/>
        </w:rPr>
        <w:t>
      устройство и правила применения контрольно-измерительных приборов и инструмента.</w:t>
      </w:r>
    </w:p>
    <w:bookmarkEnd w:id="2814"/>
    <w:bookmarkStart w:name="z2965" w:id="2815"/>
    <w:p>
      <w:pPr>
        <w:spacing w:after="0"/>
        <w:ind w:left="0"/>
        <w:jc w:val="left"/>
      </w:pPr>
      <w:r>
        <w:rPr>
          <w:rFonts w:ascii="Times New Roman"/>
          <w:b/>
          <w:i w:val="false"/>
          <w:color w:val="000000"/>
        </w:rPr>
        <w:t xml:space="preserve"> 64. Изготовитель декоративных элементов мебели</w:t>
      </w:r>
      <w:r>
        <w:br/>
      </w:r>
      <w:r>
        <w:rPr>
          <w:rFonts w:ascii="Times New Roman"/>
          <w:b/>
          <w:i w:val="false"/>
          <w:color w:val="000000"/>
        </w:rPr>
        <w:t>Параграф 1. Изготовитель декоративных элементов мебели,</w:t>
      </w:r>
      <w:r>
        <w:br/>
      </w:r>
      <w:r>
        <w:rPr>
          <w:rFonts w:ascii="Times New Roman"/>
          <w:b/>
          <w:i w:val="false"/>
          <w:color w:val="000000"/>
        </w:rPr>
        <w:t>3-й разряд</w:t>
      </w:r>
    </w:p>
    <w:bookmarkEnd w:id="2815"/>
    <w:bookmarkStart w:name="z2968" w:id="2816"/>
    <w:p>
      <w:pPr>
        <w:spacing w:after="0"/>
        <w:ind w:left="0"/>
        <w:jc w:val="both"/>
      </w:pPr>
      <w:r>
        <w:rPr>
          <w:rFonts w:ascii="Times New Roman"/>
          <w:b w:val="false"/>
          <w:i w:val="false"/>
          <w:color w:val="000000"/>
          <w:sz w:val="28"/>
        </w:rPr>
        <w:t>
      451. Характеристика работ:</w:t>
      </w:r>
    </w:p>
    <w:bookmarkEnd w:id="2816"/>
    <w:bookmarkStart w:name="z2969" w:id="2817"/>
    <w:p>
      <w:pPr>
        <w:spacing w:after="0"/>
        <w:ind w:left="0"/>
        <w:jc w:val="both"/>
      </w:pPr>
      <w:r>
        <w:rPr>
          <w:rFonts w:ascii="Times New Roman"/>
          <w:b w:val="false"/>
          <w:i w:val="false"/>
          <w:color w:val="000000"/>
          <w:sz w:val="28"/>
        </w:rPr>
        <w:t>
      изготовление силиконовых форм и декоративных элементов мебели из жесткого пенополиуретана;</w:t>
      </w:r>
    </w:p>
    <w:bookmarkEnd w:id="2817"/>
    <w:bookmarkStart w:name="z2970" w:id="2818"/>
    <w:p>
      <w:pPr>
        <w:spacing w:after="0"/>
        <w:ind w:left="0"/>
        <w:jc w:val="both"/>
      </w:pPr>
      <w:r>
        <w:rPr>
          <w:rFonts w:ascii="Times New Roman"/>
          <w:b w:val="false"/>
          <w:i w:val="false"/>
          <w:color w:val="000000"/>
          <w:sz w:val="28"/>
        </w:rPr>
        <w:t>
      приготовление силиконовой композиции;</w:t>
      </w:r>
    </w:p>
    <w:bookmarkEnd w:id="2818"/>
    <w:bookmarkStart w:name="z2971" w:id="2819"/>
    <w:p>
      <w:pPr>
        <w:spacing w:after="0"/>
        <w:ind w:left="0"/>
        <w:jc w:val="both"/>
      </w:pPr>
      <w:r>
        <w:rPr>
          <w:rFonts w:ascii="Times New Roman"/>
          <w:b w:val="false"/>
          <w:i w:val="false"/>
          <w:color w:val="000000"/>
          <w:sz w:val="28"/>
        </w:rPr>
        <w:t>
      подготовка моделей к заливке, нанесение антиадгезива, заливка силиконовой массы;</w:t>
      </w:r>
    </w:p>
    <w:bookmarkEnd w:id="2819"/>
    <w:bookmarkStart w:name="z2972" w:id="2820"/>
    <w:p>
      <w:pPr>
        <w:spacing w:after="0"/>
        <w:ind w:left="0"/>
        <w:jc w:val="both"/>
      </w:pPr>
      <w:r>
        <w:rPr>
          <w:rFonts w:ascii="Times New Roman"/>
          <w:b w:val="false"/>
          <w:i w:val="false"/>
          <w:color w:val="000000"/>
          <w:sz w:val="28"/>
        </w:rPr>
        <w:t>
      заливка пенополиуретановой композиции в форму;</w:t>
      </w:r>
    </w:p>
    <w:bookmarkEnd w:id="2820"/>
    <w:bookmarkStart w:name="z2973" w:id="2821"/>
    <w:p>
      <w:pPr>
        <w:spacing w:after="0"/>
        <w:ind w:left="0"/>
        <w:jc w:val="both"/>
      </w:pPr>
      <w:r>
        <w:rPr>
          <w:rFonts w:ascii="Times New Roman"/>
          <w:b w:val="false"/>
          <w:i w:val="false"/>
          <w:color w:val="000000"/>
          <w:sz w:val="28"/>
        </w:rPr>
        <w:t>
      установка форм в пресс;</w:t>
      </w:r>
    </w:p>
    <w:bookmarkEnd w:id="2821"/>
    <w:bookmarkStart w:name="z2974" w:id="2822"/>
    <w:p>
      <w:pPr>
        <w:spacing w:after="0"/>
        <w:ind w:left="0"/>
        <w:jc w:val="both"/>
      </w:pPr>
      <w:r>
        <w:rPr>
          <w:rFonts w:ascii="Times New Roman"/>
          <w:b w:val="false"/>
          <w:i w:val="false"/>
          <w:color w:val="000000"/>
          <w:sz w:val="28"/>
        </w:rPr>
        <w:t>
      распрессовка;</w:t>
      </w:r>
    </w:p>
    <w:bookmarkEnd w:id="2822"/>
    <w:bookmarkStart w:name="z2975" w:id="2823"/>
    <w:p>
      <w:pPr>
        <w:spacing w:after="0"/>
        <w:ind w:left="0"/>
        <w:jc w:val="both"/>
      </w:pPr>
      <w:r>
        <w:rPr>
          <w:rFonts w:ascii="Times New Roman"/>
          <w:b w:val="false"/>
          <w:i w:val="false"/>
          <w:color w:val="000000"/>
          <w:sz w:val="28"/>
        </w:rPr>
        <w:t>
      извлечение изделий из силиконовых форм.</w:t>
      </w:r>
    </w:p>
    <w:bookmarkEnd w:id="2823"/>
    <w:bookmarkStart w:name="z2976" w:id="2824"/>
    <w:p>
      <w:pPr>
        <w:spacing w:after="0"/>
        <w:ind w:left="0"/>
        <w:jc w:val="both"/>
      </w:pPr>
      <w:r>
        <w:rPr>
          <w:rFonts w:ascii="Times New Roman"/>
          <w:b w:val="false"/>
          <w:i w:val="false"/>
          <w:color w:val="000000"/>
          <w:sz w:val="28"/>
        </w:rPr>
        <w:t>
      452. Должен знать:</w:t>
      </w:r>
    </w:p>
    <w:bookmarkEnd w:id="2824"/>
    <w:bookmarkStart w:name="z2977" w:id="2825"/>
    <w:p>
      <w:pPr>
        <w:spacing w:after="0"/>
        <w:ind w:left="0"/>
        <w:jc w:val="both"/>
      </w:pPr>
      <w:r>
        <w:rPr>
          <w:rFonts w:ascii="Times New Roman"/>
          <w:b w:val="false"/>
          <w:i w:val="false"/>
          <w:color w:val="000000"/>
          <w:sz w:val="28"/>
        </w:rPr>
        <w:t>
      приемы изготовления силиконовых форм и декоративных элементов мебели из жесткого пенополиуретана;</w:t>
      </w:r>
    </w:p>
    <w:bookmarkEnd w:id="2825"/>
    <w:bookmarkStart w:name="z2978" w:id="2826"/>
    <w:p>
      <w:pPr>
        <w:spacing w:after="0"/>
        <w:ind w:left="0"/>
        <w:jc w:val="both"/>
      </w:pPr>
      <w:r>
        <w:rPr>
          <w:rFonts w:ascii="Times New Roman"/>
          <w:b w:val="false"/>
          <w:i w:val="false"/>
          <w:color w:val="000000"/>
          <w:sz w:val="28"/>
        </w:rPr>
        <w:t>
      свойства применяемых компонентов.</w:t>
      </w:r>
    </w:p>
    <w:bookmarkEnd w:id="2826"/>
    <w:bookmarkStart w:name="z2979" w:id="2827"/>
    <w:p>
      <w:pPr>
        <w:spacing w:after="0"/>
        <w:ind w:left="0"/>
        <w:jc w:val="left"/>
      </w:pPr>
      <w:r>
        <w:rPr>
          <w:rFonts w:ascii="Times New Roman"/>
          <w:b/>
          <w:i w:val="false"/>
          <w:color w:val="000000"/>
        </w:rPr>
        <w:t xml:space="preserve"> Параграф 2. Изготовитель декоративных элементов мебели,</w:t>
      </w:r>
      <w:r>
        <w:br/>
      </w:r>
      <w:r>
        <w:rPr>
          <w:rFonts w:ascii="Times New Roman"/>
          <w:b/>
          <w:i w:val="false"/>
          <w:color w:val="000000"/>
        </w:rPr>
        <w:t>4-й разряд</w:t>
      </w:r>
    </w:p>
    <w:bookmarkEnd w:id="2827"/>
    <w:bookmarkStart w:name="z2981" w:id="2828"/>
    <w:p>
      <w:pPr>
        <w:spacing w:after="0"/>
        <w:ind w:left="0"/>
        <w:jc w:val="both"/>
      </w:pPr>
      <w:r>
        <w:rPr>
          <w:rFonts w:ascii="Times New Roman"/>
          <w:b w:val="false"/>
          <w:i w:val="false"/>
          <w:color w:val="000000"/>
          <w:sz w:val="28"/>
        </w:rPr>
        <w:t>
      453. Характеристика работ:</w:t>
      </w:r>
    </w:p>
    <w:bookmarkEnd w:id="2828"/>
    <w:bookmarkStart w:name="z2982" w:id="2829"/>
    <w:p>
      <w:pPr>
        <w:spacing w:after="0"/>
        <w:ind w:left="0"/>
        <w:jc w:val="both"/>
      </w:pPr>
      <w:r>
        <w:rPr>
          <w:rFonts w:ascii="Times New Roman"/>
          <w:b w:val="false"/>
          <w:i w:val="false"/>
          <w:color w:val="000000"/>
          <w:sz w:val="28"/>
        </w:rPr>
        <w:t>
      изготовление в силиконовой форме декоративных элементов мебели из жесткого пенополиуретана;</w:t>
      </w:r>
    </w:p>
    <w:bookmarkEnd w:id="2829"/>
    <w:bookmarkStart w:name="z2983" w:id="2830"/>
    <w:p>
      <w:pPr>
        <w:spacing w:after="0"/>
        <w:ind w:left="0"/>
        <w:jc w:val="both"/>
      </w:pPr>
      <w:r>
        <w:rPr>
          <w:rFonts w:ascii="Times New Roman"/>
          <w:b w:val="false"/>
          <w:i w:val="false"/>
          <w:color w:val="000000"/>
          <w:sz w:val="28"/>
        </w:rPr>
        <w:t>
      расчет компонентов пенополиуретановой композиции;</w:t>
      </w:r>
    </w:p>
    <w:bookmarkEnd w:id="2830"/>
    <w:bookmarkStart w:name="z2984" w:id="2831"/>
    <w:p>
      <w:pPr>
        <w:spacing w:after="0"/>
        <w:ind w:left="0"/>
        <w:jc w:val="both"/>
      </w:pPr>
      <w:r>
        <w:rPr>
          <w:rFonts w:ascii="Times New Roman"/>
          <w:b w:val="false"/>
          <w:i w:val="false"/>
          <w:color w:val="000000"/>
          <w:sz w:val="28"/>
        </w:rPr>
        <w:t>
      смешивание компонентов пенополиуретана;</w:t>
      </w:r>
    </w:p>
    <w:bookmarkEnd w:id="2831"/>
    <w:bookmarkStart w:name="z2985" w:id="2832"/>
    <w:p>
      <w:pPr>
        <w:spacing w:after="0"/>
        <w:ind w:left="0"/>
        <w:jc w:val="both"/>
      </w:pPr>
      <w:r>
        <w:rPr>
          <w:rFonts w:ascii="Times New Roman"/>
          <w:b w:val="false"/>
          <w:i w:val="false"/>
          <w:color w:val="000000"/>
          <w:sz w:val="28"/>
        </w:rPr>
        <w:t>
      термостатирование форм;</w:t>
      </w:r>
    </w:p>
    <w:bookmarkEnd w:id="2832"/>
    <w:bookmarkStart w:name="z2986" w:id="2833"/>
    <w:p>
      <w:pPr>
        <w:spacing w:after="0"/>
        <w:ind w:left="0"/>
        <w:jc w:val="both"/>
      </w:pPr>
      <w:r>
        <w:rPr>
          <w:rFonts w:ascii="Times New Roman"/>
          <w:b w:val="false"/>
          <w:i w:val="false"/>
          <w:color w:val="000000"/>
          <w:sz w:val="28"/>
        </w:rPr>
        <w:t>
      нанесение антиадгезива на поверхность деталей.</w:t>
      </w:r>
    </w:p>
    <w:bookmarkEnd w:id="2833"/>
    <w:bookmarkStart w:name="z2987" w:id="2834"/>
    <w:p>
      <w:pPr>
        <w:spacing w:after="0"/>
        <w:ind w:left="0"/>
        <w:jc w:val="both"/>
      </w:pPr>
      <w:r>
        <w:rPr>
          <w:rFonts w:ascii="Times New Roman"/>
          <w:b w:val="false"/>
          <w:i w:val="false"/>
          <w:color w:val="000000"/>
          <w:sz w:val="28"/>
        </w:rPr>
        <w:t>
      454. Должен знать:</w:t>
      </w:r>
    </w:p>
    <w:bookmarkEnd w:id="2834"/>
    <w:bookmarkStart w:name="z2988" w:id="2835"/>
    <w:p>
      <w:pPr>
        <w:spacing w:after="0"/>
        <w:ind w:left="0"/>
        <w:jc w:val="both"/>
      </w:pPr>
      <w:r>
        <w:rPr>
          <w:rFonts w:ascii="Times New Roman"/>
          <w:b w:val="false"/>
          <w:i w:val="false"/>
          <w:color w:val="000000"/>
          <w:sz w:val="28"/>
        </w:rPr>
        <w:t>
      устройство обслуживаемого, оборудования;</w:t>
      </w:r>
    </w:p>
    <w:bookmarkEnd w:id="2835"/>
    <w:bookmarkStart w:name="z2989" w:id="2836"/>
    <w:p>
      <w:pPr>
        <w:spacing w:after="0"/>
        <w:ind w:left="0"/>
        <w:jc w:val="both"/>
      </w:pPr>
      <w:r>
        <w:rPr>
          <w:rFonts w:ascii="Times New Roman"/>
          <w:b w:val="false"/>
          <w:i w:val="false"/>
          <w:color w:val="000000"/>
          <w:sz w:val="28"/>
        </w:rPr>
        <w:t>
      приемы изготовления декоративных элементов мебели из жесткого пенополиуретана, методику расчета компонентов, технологию и режимы формования под давлением;</w:t>
      </w:r>
    </w:p>
    <w:bookmarkEnd w:id="2836"/>
    <w:bookmarkStart w:name="z2990" w:id="2837"/>
    <w:p>
      <w:pPr>
        <w:spacing w:after="0"/>
        <w:ind w:left="0"/>
        <w:jc w:val="both"/>
      </w:pPr>
      <w:r>
        <w:rPr>
          <w:rFonts w:ascii="Times New Roman"/>
          <w:b w:val="false"/>
          <w:i w:val="false"/>
          <w:color w:val="000000"/>
          <w:sz w:val="28"/>
        </w:rPr>
        <w:t>
      технические требования на готовые изделия.</w:t>
      </w:r>
    </w:p>
    <w:bookmarkEnd w:id="2837"/>
    <w:bookmarkStart w:name="z2991" w:id="2838"/>
    <w:p>
      <w:pPr>
        <w:spacing w:after="0"/>
        <w:ind w:left="0"/>
        <w:jc w:val="left"/>
      </w:pPr>
      <w:r>
        <w:rPr>
          <w:rFonts w:ascii="Times New Roman"/>
          <w:b/>
          <w:i w:val="false"/>
          <w:color w:val="000000"/>
        </w:rPr>
        <w:t xml:space="preserve"> 65. Изготовитель шаблонов</w:t>
      </w:r>
      <w:r>
        <w:br/>
      </w:r>
      <w:r>
        <w:rPr>
          <w:rFonts w:ascii="Times New Roman"/>
          <w:b/>
          <w:i w:val="false"/>
          <w:color w:val="000000"/>
        </w:rPr>
        <w:t>Параграф 1. Изготовитель шаблонов, 3-й разряд</w:t>
      </w:r>
    </w:p>
    <w:bookmarkEnd w:id="2838"/>
    <w:bookmarkStart w:name="z2993" w:id="2839"/>
    <w:p>
      <w:pPr>
        <w:spacing w:after="0"/>
        <w:ind w:left="0"/>
        <w:jc w:val="both"/>
      </w:pPr>
      <w:r>
        <w:rPr>
          <w:rFonts w:ascii="Times New Roman"/>
          <w:b w:val="false"/>
          <w:i w:val="false"/>
          <w:color w:val="000000"/>
          <w:sz w:val="28"/>
        </w:rPr>
        <w:t>
      455. Характеристика работ:</w:t>
      </w:r>
    </w:p>
    <w:bookmarkEnd w:id="2839"/>
    <w:bookmarkStart w:name="z2994" w:id="2840"/>
    <w:p>
      <w:pPr>
        <w:spacing w:after="0"/>
        <w:ind w:left="0"/>
        <w:jc w:val="both"/>
      </w:pPr>
      <w:r>
        <w:rPr>
          <w:rFonts w:ascii="Times New Roman"/>
          <w:b w:val="false"/>
          <w:i w:val="false"/>
          <w:color w:val="000000"/>
          <w:sz w:val="28"/>
        </w:rPr>
        <w:t>
      изготовление разметочных шаблонов простой формы для раскроя и разметки облицовочных материалов, плит, тканей и шлифовального полотна;</w:t>
      </w:r>
    </w:p>
    <w:bookmarkEnd w:id="2840"/>
    <w:bookmarkStart w:name="z2995" w:id="2841"/>
    <w:p>
      <w:pPr>
        <w:spacing w:after="0"/>
        <w:ind w:left="0"/>
        <w:jc w:val="both"/>
      </w:pPr>
      <w:r>
        <w:rPr>
          <w:rFonts w:ascii="Times New Roman"/>
          <w:b w:val="false"/>
          <w:i w:val="false"/>
          <w:color w:val="000000"/>
          <w:sz w:val="28"/>
        </w:rPr>
        <w:t>
      подбор материалов для изготовления шаблонов и приспособлений по спецификациям.</w:t>
      </w:r>
    </w:p>
    <w:bookmarkEnd w:id="2841"/>
    <w:bookmarkStart w:name="z2996" w:id="2842"/>
    <w:p>
      <w:pPr>
        <w:spacing w:after="0"/>
        <w:ind w:left="0"/>
        <w:jc w:val="both"/>
      </w:pPr>
      <w:r>
        <w:rPr>
          <w:rFonts w:ascii="Times New Roman"/>
          <w:b w:val="false"/>
          <w:i w:val="false"/>
          <w:color w:val="000000"/>
          <w:sz w:val="28"/>
        </w:rPr>
        <w:t>
      456. Должен знать:</w:t>
      </w:r>
    </w:p>
    <w:bookmarkEnd w:id="2842"/>
    <w:bookmarkStart w:name="z2997" w:id="2843"/>
    <w:p>
      <w:pPr>
        <w:spacing w:after="0"/>
        <w:ind w:left="0"/>
        <w:jc w:val="both"/>
      </w:pPr>
      <w:r>
        <w:rPr>
          <w:rFonts w:ascii="Times New Roman"/>
          <w:b w:val="false"/>
          <w:i w:val="false"/>
          <w:color w:val="000000"/>
          <w:sz w:val="28"/>
        </w:rPr>
        <w:t>
      породы и пороки древесины, употребляемой при изготовлении шаблонов и приспособлений;</w:t>
      </w:r>
    </w:p>
    <w:bookmarkEnd w:id="2843"/>
    <w:bookmarkStart w:name="z2998" w:id="2844"/>
    <w:p>
      <w:pPr>
        <w:spacing w:after="0"/>
        <w:ind w:left="0"/>
        <w:jc w:val="both"/>
      </w:pPr>
      <w:r>
        <w:rPr>
          <w:rFonts w:ascii="Times New Roman"/>
          <w:b w:val="false"/>
          <w:i w:val="false"/>
          <w:color w:val="000000"/>
          <w:sz w:val="28"/>
        </w:rPr>
        <w:t>
      основные приемы работы на простейших деревообрабатывающих станках.</w:t>
      </w:r>
    </w:p>
    <w:bookmarkEnd w:id="2844"/>
    <w:bookmarkStart w:name="z2999" w:id="2845"/>
    <w:p>
      <w:pPr>
        <w:spacing w:after="0"/>
        <w:ind w:left="0"/>
        <w:jc w:val="left"/>
      </w:pPr>
      <w:r>
        <w:rPr>
          <w:rFonts w:ascii="Times New Roman"/>
          <w:b/>
          <w:i w:val="false"/>
          <w:color w:val="000000"/>
        </w:rPr>
        <w:t xml:space="preserve"> Параграф 2. Изготовитель шаблонов, 4-й разряд</w:t>
      </w:r>
    </w:p>
    <w:bookmarkEnd w:id="2845"/>
    <w:bookmarkStart w:name="z3000" w:id="2846"/>
    <w:p>
      <w:pPr>
        <w:spacing w:after="0"/>
        <w:ind w:left="0"/>
        <w:jc w:val="both"/>
      </w:pPr>
      <w:r>
        <w:rPr>
          <w:rFonts w:ascii="Times New Roman"/>
          <w:b w:val="false"/>
          <w:i w:val="false"/>
          <w:color w:val="000000"/>
          <w:sz w:val="28"/>
        </w:rPr>
        <w:t>
      457. Характеристика работ:</w:t>
      </w:r>
    </w:p>
    <w:bookmarkEnd w:id="2846"/>
    <w:bookmarkStart w:name="z3001" w:id="2847"/>
    <w:p>
      <w:pPr>
        <w:spacing w:after="0"/>
        <w:ind w:left="0"/>
        <w:jc w:val="both"/>
      </w:pPr>
      <w:r>
        <w:rPr>
          <w:rFonts w:ascii="Times New Roman"/>
          <w:b w:val="false"/>
          <w:i w:val="false"/>
          <w:color w:val="000000"/>
          <w:sz w:val="28"/>
        </w:rPr>
        <w:t>
      изготовление простых прямолинейных шаблонов для позиционных деревообрабатывающих станков с винтовым прижимом по образцам;</w:t>
      </w:r>
    </w:p>
    <w:bookmarkEnd w:id="2847"/>
    <w:bookmarkStart w:name="z3002" w:id="2848"/>
    <w:p>
      <w:pPr>
        <w:spacing w:after="0"/>
        <w:ind w:left="0"/>
        <w:jc w:val="both"/>
      </w:pPr>
      <w:r>
        <w:rPr>
          <w:rFonts w:ascii="Times New Roman"/>
          <w:b w:val="false"/>
          <w:i w:val="false"/>
          <w:color w:val="000000"/>
          <w:sz w:val="28"/>
        </w:rPr>
        <w:t>
      мелкий ремонт шаблонов и приспособлений.</w:t>
      </w:r>
    </w:p>
    <w:bookmarkEnd w:id="2848"/>
    <w:bookmarkStart w:name="z3003" w:id="2849"/>
    <w:p>
      <w:pPr>
        <w:spacing w:after="0"/>
        <w:ind w:left="0"/>
        <w:jc w:val="both"/>
      </w:pPr>
      <w:r>
        <w:rPr>
          <w:rFonts w:ascii="Times New Roman"/>
          <w:b w:val="false"/>
          <w:i w:val="false"/>
          <w:color w:val="000000"/>
          <w:sz w:val="28"/>
        </w:rPr>
        <w:t>
      458. Должен знать:</w:t>
      </w:r>
    </w:p>
    <w:bookmarkEnd w:id="2849"/>
    <w:bookmarkStart w:name="z3004" w:id="2850"/>
    <w:p>
      <w:pPr>
        <w:spacing w:after="0"/>
        <w:ind w:left="0"/>
        <w:jc w:val="both"/>
      </w:pPr>
      <w:r>
        <w:rPr>
          <w:rFonts w:ascii="Times New Roman"/>
          <w:b w:val="false"/>
          <w:i w:val="false"/>
          <w:color w:val="000000"/>
          <w:sz w:val="28"/>
        </w:rPr>
        <w:t>
      основные свойства древесины;</w:t>
      </w:r>
    </w:p>
    <w:bookmarkEnd w:id="2850"/>
    <w:bookmarkStart w:name="z3005" w:id="2851"/>
    <w:p>
      <w:pPr>
        <w:spacing w:after="0"/>
        <w:ind w:left="0"/>
        <w:jc w:val="both"/>
      </w:pPr>
      <w:r>
        <w:rPr>
          <w:rFonts w:ascii="Times New Roman"/>
          <w:b w:val="false"/>
          <w:i w:val="false"/>
          <w:color w:val="000000"/>
          <w:sz w:val="28"/>
        </w:rPr>
        <w:t>
      способы обработки деталей шаблонов вручную и на основных деревообрабатывающих станках.</w:t>
      </w:r>
    </w:p>
    <w:bookmarkEnd w:id="2851"/>
    <w:bookmarkStart w:name="z3006" w:id="2852"/>
    <w:p>
      <w:pPr>
        <w:spacing w:after="0"/>
        <w:ind w:left="0"/>
        <w:jc w:val="left"/>
      </w:pPr>
      <w:r>
        <w:rPr>
          <w:rFonts w:ascii="Times New Roman"/>
          <w:b/>
          <w:i w:val="false"/>
          <w:color w:val="000000"/>
        </w:rPr>
        <w:t xml:space="preserve"> Параграф 3. Изготовитель шаблонов, 5-й разряд</w:t>
      </w:r>
    </w:p>
    <w:bookmarkEnd w:id="2852"/>
    <w:bookmarkStart w:name="z3007" w:id="2853"/>
    <w:p>
      <w:pPr>
        <w:spacing w:after="0"/>
        <w:ind w:left="0"/>
        <w:jc w:val="both"/>
      </w:pPr>
      <w:r>
        <w:rPr>
          <w:rFonts w:ascii="Times New Roman"/>
          <w:b w:val="false"/>
          <w:i w:val="false"/>
          <w:color w:val="000000"/>
          <w:sz w:val="28"/>
        </w:rPr>
        <w:t>
      459. Характеристика работ:</w:t>
      </w:r>
    </w:p>
    <w:bookmarkEnd w:id="2853"/>
    <w:bookmarkStart w:name="z3008" w:id="2854"/>
    <w:p>
      <w:pPr>
        <w:spacing w:after="0"/>
        <w:ind w:left="0"/>
        <w:jc w:val="both"/>
      </w:pPr>
      <w:r>
        <w:rPr>
          <w:rFonts w:ascii="Times New Roman"/>
          <w:b w:val="false"/>
          <w:i w:val="false"/>
          <w:color w:val="000000"/>
          <w:sz w:val="28"/>
        </w:rPr>
        <w:t>
      изготовление шаблонов и приспособлений средней сложности с несколькими винтовыми прижимами, направляющих линеек, упоров, струбцин, угольников и так далее по чертежам и образцам;</w:t>
      </w:r>
    </w:p>
    <w:bookmarkEnd w:id="2854"/>
    <w:bookmarkStart w:name="z3009" w:id="2855"/>
    <w:p>
      <w:pPr>
        <w:spacing w:after="0"/>
        <w:ind w:left="0"/>
        <w:jc w:val="both"/>
      </w:pPr>
      <w:r>
        <w:rPr>
          <w:rFonts w:ascii="Times New Roman"/>
          <w:b w:val="false"/>
          <w:i w:val="false"/>
          <w:color w:val="000000"/>
          <w:sz w:val="28"/>
        </w:rPr>
        <w:t>
      изготовление сложных разметочных шаблонов и приспособлений для облицовывания прямолинейных деталей;</w:t>
      </w:r>
    </w:p>
    <w:bookmarkEnd w:id="2855"/>
    <w:bookmarkStart w:name="z3010" w:id="2856"/>
    <w:p>
      <w:pPr>
        <w:spacing w:after="0"/>
        <w:ind w:left="0"/>
        <w:jc w:val="both"/>
      </w:pPr>
      <w:r>
        <w:rPr>
          <w:rFonts w:ascii="Times New Roman"/>
          <w:b w:val="false"/>
          <w:i w:val="false"/>
          <w:color w:val="000000"/>
          <w:sz w:val="28"/>
        </w:rPr>
        <w:t>
      изготовление по чертежам и образцам эталонов простых деталей;</w:t>
      </w:r>
    </w:p>
    <w:bookmarkEnd w:id="2856"/>
    <w:bookmarkStart w:name="z3011" w:id="2857"/>
    <w:p>
      <w:pPr>
        <w:spacing w:after="0"/>
        <w:ind w:left="0"/>
        <w:jc w:val="both"/>
      </w:pPr>
      <w:r>
        <w:rPr>
          <w:rFonts w:ascii="Times New Roman"/>
          <w:b w:val="false"/>
          <w:i w:val="false"/>
          <w:color w:val="000000"/>
          <w:sz w:val="28"/>
        </w:rPr>
        <w:t>
      капитальный ремонт шаблонов и приспособлений.</w:t>
      </w:r>
    </w:p>
    <w:bookmarkEnd w:id="2857"/>
    <w:bookmarkStart w:name="z3012" w:id="2858"/>
    <w:p>
      <w:pPr>
        <w:spacing w:after="0"/>
        <w:ind w:left="0"/>
        <w:jc w:val="both"/>
      </w:pPr>
      <w:r>
        <w:rPr>
          <w:rFonts w:ascii="Times New Roman"/>
          <w:b w:val="false"/>
          <w:i w:val="false"/>
          <w:color w:val="000000"/>
          <w:sz w:val="28"/>
        </w:rPr>
        <w:t>
      460. Должен знать:</w:t>
      </w:r>
    </w:p>
    <w:bookmarkEnd w:id="2858"/>
    <w:bookmarkStart w:name="z3013" w:id="2859"/>
    <w:p>
      <w:pPr>
        <w:spacing w:after="0"/>
        <w:ind w:left="0"/>
        <w:jc w:val="both"/>
      </w:pPr>
      <w:r>
        <w:rPr>
          <w:rFonts w:ascii="Times New Roman"/>
          <w:b w:val="false"/>
          <w:i w:val="false"/>
          <w:color w:val="000000"/>
          <w:sz w:val="28"/>
        </w:rPr>
        <w:t>
      устройство и правила наладки обслуживаемых станков;</w:t>
      </w:r>
    </w:p>
    <w:bookmarkEnd w:id="2859"/>
    <w:bookmarkStart w:name="z3014" w:id="2860"/>
    <w:p>
      <w:pPr>
        <w:spacing w:after="0"/>
        <w:ind w:left="0"/>
        <w:jc w:val="both"/>
      </w:pPr>
      <w:r>
        <w:rPr>
          <w:rFonts w:ascii="Times New Roman"/>
          <w:b w:val="false"/>
          <w:i w:val="false"/>
          <w:color w:val="000000"/>
          <w:sz w:val="28"/>
        </w:rPr>
        <w:t>
      технические условия на изготовление шаблонов и приспособлений;</w:t>
      </w:r>
    </w:p>
    <w:bookmarkEnd w:id="2860"/>
    <w:bookmarkStart w:name="z3015" w:id="2861"/>
    <w:p>
      <w:pPr>
        <w:spacing w:after="0"/>
        <w:ind w:left="0"/>
        <w:jc w:val="both"/>
      </w:pPr>
      <w:r>
        <w:rPr>
          <w:rFonts w:ascii="Times New Roman"/>
          <w:b w:val="false"/>
          <w:i w:val="false"/>
          <w:color w:val="000000"/>
          <w:sz w:val="28"/>
        </w:rPr>
        <w:t>
      правила заточки и подготовки режущего инструмента;</w:t>
      </w:r>
    </w:p>
    <w:bookmarkEnd w:id="2861"/>
    <w:bookmarkStart w:name="z3016" w:id="2862"/>
    <w:p>
      <w:pPr>
        <w:spacing w:after="0"/>
        <w:ind w:left="0"/>
        <w:jc w:val="both"/>
      </w:pPr>
      <w:r>
        <w:rPr>
          <w:rFonts w:ascii="Times New Roman"/>
          <w:b w:val="false"/>
          <w:i w:val="false"/>
          <w:color w:val="000000"/>
          <w:sz w:val="28"/>
        </w:rPr>
        <w:t>
      правила применения контрольно-измерительных инструментов;</w:t>
      </w:r>
    </w:p>
    <w:bookmarkEnd w:id="2862"/>
    <w:bookmarkStart w:name="z3017" w:id="2863"/>
    <w:p>
      <w:pPr>
        <w:spacing w:after="0"/>
        <w:ind w:left="0"/>
        <w:jc w:val="both"/>
      </w:pPr>
      <w:r>
        <w:rPr>
          <w:rFonts w:ascii="Times New Roman"/>
          <w:b w:val="false"/>
          <w:i w:val="false"/>
          <w:color w:val="000000"/>
          <w:sz w:val="28"/>
        </w:rPr>
        <w:t>
      технологический процесс изготовления основных деталей мебельного производства;</w:t>
      </w:r>
    </w:p>
    <w:bookmarkEnd w:id="2863"/>
    <w:bookmarkStart w:name="z3018" w:id="2864"/>
    <w:p>
      <w:pPr>
        <w:spacing w:after="0"/>
        <w:ind w:left="0"/>
        <w:jc w:val="both"/>
      </w:pPr>
      <w:r>
        <w:rPr>
          <w:rFonts w:ascii="Times New Roman"/>
          <w:b w:val="false"/>
          <w:i w:val="false"/>
          <w:color w:val="000000"/>
          <w:sz w:val="28"/>
        </w:rPr>
        <w:t>
      методы расчета и конструирования простых шаблонов и приспособлений.</w:t>
      </w:r>
    </w:p>
    <w:bookmarkEnd w:id="2864"/>
    <w:bookmarkStart w:name="z3019" w:id="2865"/>
    <w:p>
      <w:pPr>
        <w:spacing w:after="0"/>
        <w:ind w:left="0"/>
        <w:jc w:val="left"/>
      </w:pPr>
      <w:r>
        <w:rPr>
          <w:rFonts w:ascii="Times New Roman"/>
          <w:b/>
          <w:i w:val="false"/>
          <w:color w:val="000000"/>
        </w:rPr>
        <w:t xml:space="preserve"> Параграф 4. Изготовитель шаблонов, 6-й разряд</w:t>
      </w:r>
    </w:p>
    <w:bookmarkEnd w:id="2865"/>
    <w:bookmarkStart w:name="z3020" w:id="2866"/>
    <w:p>
      <w:pPr>
        <w:spacing w:after="0"/>
        <w:ind w:left="0"/>
        <w:jc w:val="both"/>
      </w:pPr>
      <w:r>
        <w:rPr>
          <w:rFonts w:ascii="Times New Roman"/>
          <w:b w:val="false"/>
          <w:i w:val="false"/>
          <w:color w:val="000000"/>
          <w:sz w:val="28"/>
        </w:rPr>
        <w:t>
      461. Характеристика работ:</w:t>
      </w:r>
    </w:p>
    <w:bookmarkEnd w:id="2866"/>
    <w:bookmarkStart w:name="z3021" w:id="2867"/>
    <w:p>
      <w:pPr>
        <w:spacing w:after="0"/>
        <w:ind w:left="0"/>
        <w:jc w:val="both"/>
      </w:pPr>
      <w:r>
        <w:rPr>
          <w:rFonts w:ascii="Times New Roman"/>
          <w:b w:val="false"/>
          <w:i w:val="false"/>
          <w:color w:val="000000"/>
          <w:sz w:val="28"/>
        </w:rPr>
        <w:t>
      изготовление по чертежам и образцам шаблонов и приспособлений сложных конструкций для деревообрабатывающих станков;</w:t>
      </w:r>
    </w:p>
    <w:bookmarkEnd w:id="2867"/>
    <w:bookmarkStart w:name="z3022" w:id="2868"/>
    <w:p>
      <w:pPr>
        <w:spacing w:after="0"/>
        <w:ind w:left="0"/>
        <w:jc w:val="both"/>
      </w:pPr>
      <w:r>
        <w:rPr>
          <w:rFonts w:ascii="Times New Roman"/>
          <w:b w:val="false"/>
          <w:i w:val="false"/>
          <w:color w:val="000000"/>
          <w:sz w:val="28"/>
        </w:rPr>
        <w:t>
      приспособлений для облицовывания сложных криволинейных деталей, эталонов сложных узлов и деталей;</w:t>
      </w:r>
    </w:p>
    <w:bookmarkEnd w:id="2868"/>
    <w:bookmarkStart w:name="z3023" w:id="2869"/>
    <w:p>
      <w:pPr>
        <w:spacing w:after="0"/>
        <w:ind w:left="0"/>
        <w:jc w:val="both"/>
      </w:pPr>
      <w:r>
        <w:rPr>
          <w:rFonts w:ascii="Times New Roman"/>
          <w:b w:val="false"/>
          <w:i w:val="false"/>
          <w:color w:val="000000"/>
          <w:sz w:val="28"/>
        </w:rPr>
        <w:t>
      изготовление и ремонт калибров, угольников и контрольно-измерительных инструментов из древесины.</w:t>
      </w:r>
    </w:p>
    <w:bookmarkEnd w:id="2869"/>
    <w:bookmarkStart w:name="z3024" w:id="2870"/>
    <w:p>
      <w:pPr>
        <w:spacing w:after="0"/>
        <w:ind w:left="0"/>
        <w:jc w:val="both"/>
      </w:pPr>
      <w:r>
        <w:rPr>
          <w:rFonts w:ascii="Times New Roman"/>
          <w:b w:val="false"/>
          <w:i w:val="false"/>
          <w:color w:val="000000"/>
          <w:sz w:val="28"/>
        </w:rPr>
        <w:t>
      462. Должен знать:</w:t>
      </w:r>
    </w:p>
    <w:bookmarkEnd w:id="2870"/>
    <w:bookmarkStart w:name="z3025" w:id="2871"/>
    <w:p>
      <w:pPr>
        <w:spacing w:after="0"/>
        <w:ind w:left="0"/>
        <w:jc w:val="both"/>
      </w:pPr>
      <w:r>
        <w:rPr>
          <w:rFonts w:ascii="Times New Roman"/>
          <w:b w:val="false"/>
          <w:i w:val="false"/>
          <w:color w:val="000000"/>
          <w:sz w:val="28"/>
        </w:rPr>
        <w:t>
      конструкции калибров;</w:t>
      </w:r>
    </w:p>
    <w:bookmarkEnd w:id="2871"/>
    <w:bookmarkStart w:name="z3026" w:id="2872"/>
    <w:p>
      <w:pPr>
        <w:spacing w:after="0"/>
        <w:ind w:left="0"/>
        <w:jc w:val="both"/>
      </w:pPr>
      <w:r>
        <w:rPr>
          <w:rFonts w:ascii="Times New Roman"/>
          <w:b w:val="false"/>
          <w:i w:val="false"/>
          <w:color w:val="000000"/>
          <w:sz w:val="28"/>
        </w:rPr>
        <w:t>
      технические условия на изготовление различных приспособлений, оснастки и калибров, рациональные конструкции шаблонов и приспособлений.</w:t>
      </w:r>
    </w:p>
    <w:bookmarkEnd w:id="2872"/>
    <w:bookmarkStart w:name="z3027" w:id="2873"/>
    <w:p>
      <w:pPr>
        <w:spacing w:after="0"/>
        <w:ind w:left="0"/>
        <w:jc w:val="left"/>
      </w:pPr>
      <w:r>
        <w:rPr>
          <w:rFonts w:ascii="Times New Roman"/>
          <w:b/>
          <w:i w:val="false"/>
          <w:color w:val="000000"/>
        </w:rPr>
        <w:t xml:space="preserve"> 66. Комплектовщик мебели</w:t>
      </w:r>
      <w:r>
        <w:br/>
      </w:r>
      <w:r>
        <w:rPr>
          <w:rFonts w:ascii="Times New Roman"/>
          <w:b/>
          <w:i w:val="false"/>
          <w:color w:val="000000"/>
        </w:rPr>
        <w:t>Параграф 1. Комплектовщик мебели, 2-й разряд</w:t>
      </w:r>
    </w:p>
    <w:bookmarkEnd w:id="2873"/>
    <w:bookmarkStart w:name="z3029" w:id="2874"/>
    <w:p>
      <w:pPr>
        <w:spacing w:after="0"/>
        <w:ind w:left="0"/>
        <w:jc w:val="both"/>
      </w:pPr>
      <w:r>
        <w:rPr>
          <w:rFonts w:ascii="Times New Roman"/>
          <w:b w:val="false"/>
          <w:i w:val="false"/>
          <w:color w:val="000000"/>
          <w:sz w:val="28"/>
        </w:rPr>
        <w:t>
      463. Характеристика работ:</w:t>
      </w:r>
    </w:p>
    <w:bookmarkEnd w:id="2874"/>
    <w:bookmarkStart w:name="z3030" w:id="2875"/>
    <w:p>
      <w:pPr>
        <w:spacing w:after="0"/>
        <w:ind w:left="0"/>
        <w:jc w:val="both"/>
      </w:pPr>
      <w:r>
        <w:rPr>
          <w:rFonts w:ascii="Times New Roman"/>
          <w:b w:val="false"/>
          <w:i w:val="false"/>
          <w:color w:val="000000"/>
          <w:sz w:val="28"/>
        </w:rPr>
        <w:t>
      комплектование по размерам и качеству необлицованных брусковых деталей, полуфабрикатов и заготовок из фанеры;</w:t>
      </w:r>
    </w:p>
    <w:bookmarkEnd w:id="2875"/>
    <w:bookmarkStart w:name="z3031" w:id="2876"/>
    <w:p>
      <w:pPr>
        <w:spacing w:after="0"/>
        <w:ind w:left="0"/>
        <w:jc w:val="both"/>
      </w:pPr>
      <w:r>
        <w:rPr>
          <w:rFonts w:ascii="Times New Roman"/>
          <w:b w:val="false"/>
          <w:i w:val="false"/>
          <w:color w:val="000000"/>
          <w:sz w:val="28"/>
        </w:rPr>
        <w:t>
      разборка по сортам, размерам, назначению и другим признакам необлицованных деталей, заготовок и фанеры с укладкой их в штабели и на стеллажи.</w:t>
      </w:r>
    </w:p>
    <w:bookmarkEnd w:id="2876"/>
    <w:bookmarkStart w:name="z3032" w:id="2877"/>
    <w:p>
      <w:pPr>
        <w:spacing w:after="0"/>
        <w:ind w:left="0"/>
        <w:jc w:val="both"/>
      </w:pPr>
      <w:r>
        <w:rPr>
          <w:rFonts w:ascii="Times New Roman"/>
          <w:b w:val="false"/>
          <w:i w:val="false"/>
          <w:color w:val="000000"/>
          <w:sz w:val="28"/>
        </w:rPr>
        <w:t>
      464. Должен знать:</w:t>
      </w:r>
    </w:p>
    <w:bookmarkEnd w:id="2877"/>
    <w:bookmarkStart w:name="z3033" w:id="2878"/>
    <w:p>
      <w:pPr>
        <w:spacing w:after="0"/>
        <w:ind w:left="0"/>
        <w:jc w:val="both"/>
      </w:pPr>
      <w:r>
        <w:rPr>
          <w:rFonts w:ascii="Times New Roman"/>
          <w:b w:val="false"/>
          <w:i w:val="false"/>
          <w:color w:val="000000"/>
          <w:sz w:val="28"/>
        </w:rPr>
        <w:t>
      наименование комплектующих брусковых деталей, полуфабрикатов и их назначение;</w:t>
      </w:r>
    </w:p>
    <w:bookmarkEnd w:id="2878"/>
    <w:bookmarkStart w:name="z3034" w:id="2879"/>
    <w:p>
      <w:pPr>
        <w:spacing w:after="0"/>
        <w:ind w:left="0"/>
        <w:jc w:val="both"/>
      </w:pPr>
      <w:r>
        <w:rPr>
          <w:rFonts w:ascii="Times New Roman"/>
          <w:b w:val="false"/>
          <w:i w:val="false"/>
          <w:color w:val="000000"/>
          <w:sz w:val="28"/>
        </w:rPr>
        <w:t>
      породы древесины и ее пороки;</w:t>
      </w:r>
    </w:p>
    <w:bookmarkEnd w:id="2879"/>
    <w:bookmarkStart w:name="z3035" w:id="2880"/>
    <w:p>
      <w:pPr>
        <w:spacing w:after="0"/>
        <w:ind w:left="0"/>
        <w:jc w:val="both"/>
      </w:pPr>
      <w:r>
        <w:rPr>
          <w:rFonts w:ascii="Times New Roman"/>
          <w:b w:val="false"/>
          <w:i w:val="false"/>
          <w:color w:val="000000"/>
          <w:sz w:val="28"/>
        </w:rPr>
        <w:t>
      государственные стандарты и технические условия на пиломатериалы и фанеру;</w:t>
      </w:r>
    </w:p>
    <w:bookmarkEnd w:id="2880"/>
    <w:bookmarkStart w:name="z3036" w:id="2881"/>
    <w:p>
      <w:pPr>
        <w:spacing w:after="0"/>
        <w:ind w:left="0"/>
        <w:jc w:val="both"/>
      </w:pPr>
      <w:r>
        <w:rPr>
          <w:rFonts w:ascii="Times New Roman"/>
          <w:b w:val="false"/>
          <w:i w:val="false"/>
          <w:color w:val="000000"/>
          <w:sz w:val="28"/>
        </w:rPr>
        <w:t>
      технические условия на детали и полуфабрикаты, порядок укладки их в штабели.</w:t>
      </w:r>
    </w:p>
    <w:bookmarkEnd w:id="2881"/>
    <w:bookmarkStart w:name="z3037" w:id="2882"/>
    <w:p>
      <w:pPr>
        <w:spacing w:after="0"/>
        <w:ind w:left="0"/>
        <w:jc w:val="left"/>
      </w:pPr>
      <w:r>
        <w:rPr>
          <w:rFonts w:ascii="Times New Roman"/>
          <w:b/>
          <w:i w:val="false"/>
          <w:color w:val="000000"/>
        </w:rPr>
        <w:t xml:space="preserve"> Параграф 2. Комплектовщик мебели, 3-й разряд</w:t>
      </w:r>
    </w:p>
    <w:bookmarkEnd w:id="2882"/>
    <w:bookmarkStart w:name="z3038" w:id="2883"/>
    <w:p>
      <w:pPr>
        <w:spacing w:after="0"/>
        <w:ind w:left="0"/>
        <w:jc w:val="both"/>
      </w:pPr>
      <w:r>
        <w:rPr>
          <w:rFonts w:ascii="Times New Roman"/>
          <w:b w:val="false"/>
          <w:i w:val="false"/>
          <w:color w:val="000000"/>
          <w:sz w:val="28"/>
        </w:rPr>
        <w:t>
      465. Характеристика работ:</w:t>
      </w:r>
    </w:p>
    <w:bookmarkEnd w:id="2883"/>
    <w:bookmarkStart w:name="z3039" w:id="2884"/>
    <w:p>
      <w:pPr>
        <w:spacing w:after="0"/>
        <w:ind w:left="0"/>
        <w:jc w:val="both"/>
      </w:pPr>
      <w:r>
        <w:rPr>
          <w:rFonts w:ascii="Times New Roman"/>
          <w:b w:val="false"/>
          <w:i w:val="false"/>
          <w:color w:val="000000"/>
          <w:sz w:val="28"/>
        </w:rPr>
        <w:t>
      комплектование деталей, заготовок, узлов и материалов, необходимых в производстве мебели для сидения и лежания;</w:t>
      </w:r>
    </w:p>
    <w:bookmarkEnd w:id="2884"/>
    <w:bookmarkStart w:name="z3040" w:id="2885"/>
    <w:p>
      <w:pPr>
        <w:spacing w:after="0"/>
        <w:ind w:left="0"/>
        <w:jc w:val="both"/>
      </w:pPr>
      <w:r>
        <w:rPr>
          <w:rFonts w:ascii="Times New Roman"/>
          <w:b w:val="false"/>
          <w:i w:val="false"/>
          <w:color w:val="000000"/>
          <w:sz w:val="28"/>
        </w:rPr>
        <w:t>
      маркировка скомплектованных деталей;</w:t>
      </w:r>
    </w:p>
    <w:bookmarkEnd w:id="2885"/>
    <w:bookmarkStart w:name="z3041" w:id="2886"/>
    <w:p>
      <w:pPr>
        <w:spacing w:after="0"/>
        <w:ind w:left="0"/>
        <w:jc w:val="both"/>
      </w:pPr>
      <w:r>
        <w:rPr>
          <w:rFonts w:ascii="Times New Roman"/>
          <w:b w:val="false"/>
          <w:i w:val="false"/>
          <w:color w:val="000000"/>
          <w:sz w:val="28"/>
        </w:rPr>
        <w:t>
      учет комплектования;</w:t>
      </w:r>
    </w:p>
    <w:bookmarkEnd w:id="2886"/>
    <w:bookmarkStart w:name="z3042" w:id="2887"/>
    <w:p>
      <w:pPr>
        <w:spacing w:after="0"/>
        <w:ind w:left="0"/>
        <w:jc w:val="both"/>
      </w:pPr>
      <w:r>
        <w:rPr>
          <w:rFonts w:ascii="Times New Roman"/>
          <w:b w:val="false"/>
          <w:i w:val="false"/>
          <w:color w:val="000000"/>
          <w:sz w:val="28"/>
        </w:rPr>
        <w:t>
      сортировка при укладке и разборке штабелей естественной сушки пиломатериалов.</w:t>
      </w:r>
    </w:p>
    <w:bookmarkEnd w:id="2887"/>
    <w:bookmarkStart w:name="z3043" w:id="2888"/>
    <w:p>
      <w:pPr>
        <w:spacing w:after="0"/>
        <w:ind w:left="0"/>
        <w:jc w:val="both"/>
      </w:pPr>
      <w:r>
        <w:rPr>
          <w:rFonts w:ascii="Times New Roman"/>
          <w:b w:val="false"/>
          <w:i w:val="false"/>
          <w:color w:val="000000"/>
          <w:sz w:val="28"/>
        </w:rPr>
        <w:t>
      466. Должен знать:</w:t>
      </w:r>
    </w:p>
    <w:bookmarkEnd w:id="2888"/>
    <w:bookmarkStart w:name="z3044" w:id="2889"/>
    <w:p>
      <w:pPr>
        <w:spacing w:after="0"/>
        <w:ind w:left="0"/>
        <w:jc w:val="both"/>
      </w:pPr>
      <w:r>
        <w:rPr>
          <w:rFonts w:ascii="Times New Roman"/>
          <w:b w:val="false"/>
          <w:i w:val="false"/>
          <w:color w:val="000000"/>
          <w:sz w:val="28"/>
        </w:rPr>
        <w:t>
      наименование узлов, деталей и материалов, применяемых в производстве мебели для сидения и лежания, их назначение;</w:t>
      </w:r>
    </w:p>
    <w:bookmarkEnd w:id="2889"/>
    <w:bookmarkStart w:name="z3045" w:id="2890"/>
    <w:p>
      <w:pPr>
        <w:spacing w:after="0"/>
        <w:ind w:left="0"/>
        <w:jc w:val="both"/>
      </w:pPr>
      <w:r>
        <w:rPr>
          <w:rFonts w:ascii="Times New Roman"/>
          <w:b w:val="false"/>
          <w:i w:val="false"/>
          <w:color w:val="000000"/>
          <w:sz w:val="28"/>
        </w:rPr>
        <w:t>
      порядок комплектования и учета узлов, деталей и материалов;</w:t>
      </w:r>
    </w:p>
    <w:bookmarkEnd w:id="2890"/>
    <w:bookmarkStart w:name="z3046" w:id="2891"/>
    <w:p>
      <w:pPr>
        <w:spacing w:after="0"/>
        <w:ind w:left="0"/>
        <w:jc w:val="both"/>
      </w:pPr>
      <w:r>
        <w:rPr>
          <w:rFonts w:ascii="Times New Roman"/>
          <w:b w:val="false"/>
          <w:i w:val="false"/>
          <w:color w:val="000000"/>
          <w:sz w:val="28"/>
        </w:rPr>
        <w:t>
      технические условия на узлы, детали, материалы;</w:t>
      </w:r>
    </w:p>
    <w:bookmarkEnd w:id="2891"/>
    <w:bookmarkStart w:name="z3047" w:id="2892"/>
    <w:p>
      <w:pPr>
        <w:spacing w:after="0"/>
        <w:ind w:left="0"/>
        <w:jc w:val="both"/>
      </w:pPr>
      <w:r>
        <w:rPr>
          <w:rFonts w:ascii="Times New Roman"/>
          <w:b w:val="false"/>
          <w:i w:val="false"/>
          <w:color w:val="000000"/>
          <w:sz w:val="28"/>
        </w:rPr>
        <w:t>
      правила эксплуатации применяемых механизмов.</w:t>
      </w:r>
    </w:p>
    <w:bookmarkEnd w:id="2892"/>
    <w:bookmarkStart w:name="z3048" w:id="2893"/>
    <w:p>
      <w:pPr>
        <w:spacing w:after="0"/>
        <w:ind w:left="0"/>
        <w:jc w:val="left"/>
      </w:pPr>
      <w:r>
        <w:rPr>
          <w:rFonts w:ascii="Times New Roman"/>
          <w:b/>
          <w:i w:val="false"/>
          <w:color w:val="000000"/>
        </w:rPr>
        <w:t xml:space="preserve"> Параграф 3. Комплектовщик мебели, 4-й разряд</w:t>
      </w:r>
    </w:p>
    <w:bookmarkEnd w:id="2893"/>
    <w:bookmarkStart w:name="z3049" w:id="2894"/>
    <w:p>
      <w:pPr>
        <w:spacing w:after="0"/>
        <w:ind w:left="0"/>
        <w:jc w:val="both"/>
      </w:pPr>
      <w:r>
        <w:rPr>
          <w:rFonts w:ascii="Times New Roman"/>
          <w:b w:val="false"/>
          <w:i w:val="false"/>
          <w:color w:val="000000"/>
          <w:sz w:val="28"/>
        </w:rPr>
        <w:t>
      467. Характеристика работ:</w:t>
      </w:r>
    </w:p>
    <w:bookmarkEnd w:id="2894"/>
    <w:bookmarkStart w:name="z3050" w:id="2895"/>
    <w:p>
      <w:pPr>
        <w:spacing w:after="0"/>
        <w:ind w:left="0"/>
        <w:jc w:val="both"/>
      </w:pPr>
      <w:r>
        <w:rPr>
          <w:rFonts w:ascii="Times New Roman"/>
          <w:b w:val="false"/>
          <w:i w:val="false"/>
          <w:color w:val="000000"/>
          <w:sz w:val="28"/>
        </w:rPr>
        <w:t>
      комплектование по размерам и качеству щитовых необлицованных, брусковых облицованных деталей и деталей из твердых лиственных пород древесины;</w:t>
      </w:r>
    </w:p>
    <w:bookmarkEnd w:id="2895"/>
    <w:bookmarkStart w:name="z3051" w:id="2896"/>
    <w:p>
      <w:pPr>
        <w:spacing w:after="0"/>
        <w:ind w:left="0"/>
        <w:jc w:val="both"/>
      </w:pPr>
      <w:r>
        <w:rPr>
          <w:rFonts w:ascii="Times New Roman"/>
          <w:b w:val="false"/>
          <w:i w:val="false"/>
          <w:color w:val="000000"/>
          <w:sz w:val="28"/>
        </w:rPr>
        <w:t>
      маркировка скомплектованных деталей;</w:t>
      </w:r>
    </w:p>
    <w:bookmarkEnd w:id="2896"/>
    <w:bookmarkStart w:name="z3052" w:id="2897"/>
    <w:p>
      <w:pPr>
        <w:spacing w:after="0"/>
        <w:ind w:left="0"/>
        <w:jc w:val="both"/>
      </w:pPr>
      <w:r>
        <w:rPr>
          <w:rFonts w:ascii="Times New Roman"/>
          <w:b w:val="false"/>
          <w:i w:val="false"/>
          <w:color w:val="000000"/>
          <w:sz w:val="28"/>
        </w:rPr>
        <w:t>
      учет комплектования.</w:t>
      </w:r>
    </w:p>
    <w:bookmarkEnd w:id="2897"/>
    <w:bookmarkStart w:name="z3053" w:id="2898"/>
    <w:p>
      <w:pPr>
        <w:spacing w:after="0"/>
        <w:ind w:left="0"/>
        <w:jc w:val="both"/>
      </w:pPr>
      <w:r>
        <w:rPr>
          <w:rFonts w:ascii="Times New Roman"/>
          <w:b w:val="false"/>
          <w:i w:val="false"/>
          <w:color w:val="000000"/>
          <w:sz w:val="28"/>
        </w:rPr>
        <w:t>
      468. Должен знать:</w:t>
      </w:r>
    </w:p>
    <w:bookmarkEnd w:id="2898"/>
    <w:bookmarkStart w:name="z3054" w:id="2899"/>
    <w:p>
      <w:pPr>
        <w:spacing w:after="0"/>
        <w:ind w:left="0"/>
        <w:jc w:val="both"/>
      </w:pPr>
      <w:r>
        <w:rPr>
          <w:rFonts w:ascii="Times New Roman"/>
          <w:b w:val="false"/>
          <w:i w:val="false"/>
          <w:color w:val="000000"/>
          <w:sz w:val="28"/>
        </w:rPr>
        <w:t>
      наименование щитовых необлицованных деталей, брусковых облицованных деталей и их назначение;</w:t>
      </w:r>
    </w:p>
    <w:bookmarkEnd w:id="2899"/>
    <w:bookmarkStart w:name="z3055" w:id="2900"/>
    <w:p>
      <w:pPr>
        <w:spacing w:after="0"/>
        <w:ind w:left="0"/>
        <w:jc w:val="both"/>
      </w:pPr>
      <w:r>
        <w:rPr>
          <w:rFonts w:ascii="Times New Roman"/>
          <w:b w:val="false"/>
          <w:i w:val="false"/>
          <w:color w:val="000000"/>
          <w:sz w:val="28"/>
        </w:rPr>
        <w:t>
      правила комплектования и учета деталей;</w:t>
      </w:r>
    </w:p>
    <w:bookmarkEnd w:id="2900"/>
    <w:bookmarkStart w:name="z3056" w:id="2901"/>
    <w:p>
      <w:pPr>
        <w:spacing w:after="0"/>
        <w:ind w:left="0"/>
        <w:jc w:val="both"/>
      </w:pPr>
      <w:r>
        <w:rPr>
          <w:rFonts w:ascii="Times New Roman"/>
          <w:b w:val="false"/>
          <w:i w:val="false"/>
          <w:color w:val="000000"/>
          <w:sz w:val="28"/>
        </w:rPr>
        <w:t>
      технические условия на комплектуемые детали.</w:t>
      </w:r>
    </w:p>
    <w:bookmarkEnd w:id="2901"/>
    <w:bookmarkStart w:name="z3057" w:id="2902"/>
    <w:p>
      <w:pPr>
        <w:spacing w:after="0"/>
        <w:ind w:left="0"/>
        <w:jc w:val="left"/>
      </w:pPr>
      <w:r>
        <w:rPr>
          <w:rFonts w:ascii="Times New Roman"/>
          <w:b/>
          <w:i w:val="false"/>
          <w:color w:val="000000"/>
        </w:rPr>
        <w:t xml:space="preserve"> Параграф 4. Комплектовщик мебели, 5-й разряд</w:t>
      </w:r>
    </w:p>
    <w:bookmarkEnd w:id="2902"/>
    <w:bookmarkStart w:name="z3058" w:id="2903"/>
    <w:p>
      <w:pPr>
        <w:spacing w:after="0"/>
        <w:ind w:left="0"/>
        <w:jc w:val="both"/>
      </w:pPr>
      <w:r>
        <w:rPr>
          <w:rFonts w:ascii="Times New Roman"/>
          <w:b w:val="false"/>
          <w:i w:val="false"/>
          <w:color w:val="000000"/>
          <w:sz w:val="28"/>
        </w:rPr>
        <w:t>
      469. Характеристика работ:</w:t>
      </w:r>
    </w:p>
    <w:bookmarkEnd w:id="2903"/>
    <w:bookmarkStart w:name="z3059" w:id="2904"/>
    <w:p>
      <w:pPr>
        <w:spacing w:after="0"/>
        <w:ind w:left="0"/>
        <w:jc w:val="both"/>
      </w:pPr>
      <w:r>
        <w:rPr>
          <w:rFonts w:ascii="Times New Roman"/>
          <w:b w:val="false"/>
          <w:i w:val="false"/>
          <w:color w:val="000000"/>
          <w:sz w:val="28"/>
        </w:rPr>
        <w:t>
      комплектование по текстуре, цвету и качеству отдельных изделий мебели в гарнитуры и наборы; отделанных узлов, деталей и щитовых облицованных неотделанных деталей, а также мебели в разобранном виде;</w:t>
      </w:r>
    </w:p>
    <w:bookmarkEnd w:id="2904"/>
    <w:bookmarkStart w:name="z3060" w:id="2905"/>
    <w:p>
      <w:pPr>
        <w:spacing w:after="0"/>
        <w:ind w:left="0"/>
        <w:jc w:val="both"/>
      </w:pPr>
      <w:r>
        <w:rPr>
          <w:rFonts w:ascii="Times New Roman"/>
          <w:b w:val="false"/>
          <w:i w:val="false"/>
          <w:color w:val="000000"/>
          <w:sz w:val="28"/>
        </w:rPr>
        <w:t>
      Доукомплектование облицованных и отделанных изделий и узлов в процессе производства;</w:t>
      </w:r>
    </w:p>
    <w:bookmarkEnd w:id="2905"/>
    <w:bookmarkStart w:name="z3061" w:id="2906"/>
    <w:p>
      <w:pPr>
        <w:spacing w:after="0"/>
        <w:ind w:left="0"/>
        <w:jc w:val="both"/>
      </w:pPr>
      <w:r>
        <w:rPr>
          <w:rFonts w:ascii="Times New Roman"/>
          <w:b w:val="false"/>
          <w:i w:val="false"/>
          <w:color w:val="000000"/>
          <w:sz w:val="28"/>
        </w:rPr>
        <w:t>
      маркировка скомплектованных изделий, узлов и деталей;</w:t>
      </w:r>
    </w:p>
    <w:bookmarkEnd w:id="2906"/>
    <w:bookmarkStart w:name="z3062" w:id="2907"/>
    <w:p>
      <w:pPr>
        <w:spacing w:after="0"/>
        <w:ind w:left="0"/>
        <w:jc w:val="both"/>
      </w:pPr>
      <w:r>
        <w:rPr>
          <w:rFonts w:ascii="Times New Roman"/>
          <w:b w:val="false"/>
          <w:i w:val="false"/>
          <w:color w:val="000000"/>
          <w:sz w:val="28"/>
        </w:rPr>
        <w:t>
      учет движения комплектующих изделий, узлов и деталей с соответствующим оформлением документации.</w:t>
      </w:r>
    </w:p>
    <w:bookmarkEnd w:id="2907"/>
    <w:bookmarkStart w:name="z3063" w:id="2908"/>
    <w:p>
      <w:pPr>
        <w:spacing w:after="0"/>
        <w:ind w:left="0"/>
        <w:jc w:val="both"/>
      </w:pPr>
      <w:r>
        <w:rPr>
          <w:rFonts w:ascii="Times New Roman"/>
          <w:b w:val="false"/>
          <w:i w:val="false"/>
          <w:color w:val="000000"/>
          <w:sz w:val="28"/>
        </w:rPr>
        <w:t>
      470. Должен знать:</w:t>
      </w:r>
    </w:p>
    <w:bookmarkEnd w:id="2908"/>
    <w:bookmarkStart w:name="z3064" w:id="2909"/>
    <w:p>
      <w:pPr>
        <w:spacing w:after="0"/>
        <w:ind w:left="0"/>
        <w:jc w:val="both"/>
      </w:pPr>
      <w:r>
        <w:rPr>
          <w:rFonts w:ascii="Times New Roman"/>
          <w:b w:val="false"/>
          <w:i w:val="false"/>
          <w:color w:val="000000"/>
          <w:sz w:val="28"/>
        </w:rPr>
        <w:t>
      спецификацию и технические условия на узлы и изделия мебели;</w:t>
      </w:r>
    </w:p>
    <w:bookmarkEnd w:id="2909"/>
    <w:bookmarkStart w:name="z3065" w:id="2910"/>
    <w:p>
      <w:pPr>
        <w:spacing w:after="0"/>
        <w:ind w:left="0"/>
        <w:jc w:val="both"/>
      </w:pPr>
      <w:r>
        <w:rPr>
          <w:rFonts w:ascii="Times New Roman"/>
          <w:b w:val="false"/>
          <w:i w:val="false"/>
          <w:color w:val="000000"/>
          <w:sz w:val="28"/>
        </w:rPr>
        <w:t>
      виды и способы отделки;</w:t>
      </w:r>
    </w:p>
    <w:bookmarkEnd w:id="2910"/>
    <w:bookmarkStart w:name="z3066" w:id="2911"/>
    <w:p>
      <w:pPr>
        <w:spacing w:after="0"/>
        <w:ind w:left="0"/>
        <w:jc w:val="both"/>
      </w:pPr>
      <w:r>
        <w:rPr>
          <w:rFonts w:ascii="Times New Roman"/>
          <w:b w:val="false"/>
          <w:i w:val="false"/>
          <w:color w:val="000000"/>
          <w:sz w:val="28"/>
        </w:rPr>
        <w:t>
      требования к качеству комплектующих узлов и изделий;</w:t>
      </w:r>
    </w:p>
    <w:bookmarkEnd w:id="2911"/>
    <w:bookmarkStart w:name="z3067" w:id="2912"/>
    <w:p>
      <w:pPr>
        <w:spacing w:after="0"/>
        <w:ind w:left="0"/>
        <w:jc w:val="both"/>
      </w:pPr>
      <w:r>
        <w:rPr>
          <w:rFonts w:ascii="Times New Roman"/>
          <w:b w:val="false"/>
          <w:i w:val="false"/>
          <w:color w:val="000000"/>
          <w:sz w:val="28"/>
        </w:rPr>
        <w:t>
      правила комплектования и учета изделий.</w:t>
      </w:r>
    </w:p>
    <w:bookmarkEnd w:id="2912"/>
    <w:bookmarkStart w:name="z3068" w:id="2913"/>
    <w:p>
      <w:pPr>
        <w:spacing w:after="0"/>
        <w:ind w:left="0"/>
        <w:jc w:val="left"/>
      </w:pPr>
      <w:r>
        <w:rPr>
          <w:rFonts w:ascii="Times New Roman"/>
          <w:b/>
          <w:i w:val="false"/>
          <w:color w:val="000000"/>
        </w:rPr>
        <w:t xml:space="preserve"> 67. Наборщик облицовочных материалов для мебели</w:t>
      </w:r>
      <w:r>
        <w:br/>
      </w:r>
      <w:r>
        <w:rPr>
          <w:rFonts w:ascii="Times New Roman"/>
          <w:b/>
          <w:i w:val="false"/>
          <w:color w:val="000000"/>
        </w:rPr>
        <w:t>Параграф 1. Наборщик облицовочных материалов для мебели,</w:t>
      </w:r>
      <w:r>
        <w:br/>
      </w:r>
      <w:r>
        <w:rPr>
          <w:rFonts w:ascii="Times New Roman"/>
          <w:b/>
          <w:i w:val="false"/>
          <w:color w:val="000000"/>
        </w:rPr>
        <w:t>2-й разряд</w:t>
      </w:r>
    </w:p>
    <w:bookmarkEnd w:id="2913"/>
    <w:bookmarkStart w:name="z3071" w:id="2914"/>
    <w:p>
      <w:pPr>
        <w:spacing w:after="0"/>
        <w:ind w:left="0"/>
        <w:jc w:val="both"/>
      </w:pPr>
      <w:r>
        <w:rPr>
          <w:rFonts w:ascii="Times New Roman"/>
          <w:b w:val="false"/>
          <w:i w:val="false"/>
          <w:color w:val="000000"/>
          <w:sz w:val="28"/>
        </w:rPr>
        <w:t>
      471. Характеристика работ:</w:t>
      </w:r>
    </w:p>
    <w:bookmarkEnd w:id="2914"/>
    <w:bookmarkStart w:name="z3072" w:id="2915"/>
    <w:p>
      <w:pPr>
        <w:spacing w:after="0"/>
        <w:ind w:left="0"/>
        <w:jc w:val="both"/>
      </w:pPr>
      <w:r>
        <w:rPr>
          <w:rFonts w:ascii="Times New Roman"/>
          <w:b w:val="false"/>
          <w:i w:val="false"/>
          <w:color w:val="000000"/>
          <w:sz w:val="28"/>
        </w:rPr>
        <w:t>
      набор и ребросклеивание строганого, лущеного шпона и искусственных облицовочных материалов для нелицевых поверхностей, черновых облицовок (подслоя) "в рост" вручную;</w:t>
      </w:r>
    </w:p>
    <w:bookmarkEnd w:id="2915"/>
    <w:bookmarkStart w:name="z3073" w:id="2916"/>
    <w:p>
      <w:pPr>
        <w:spacing w:after="0"/>
        <w:ind w:left="0"/>
        <w:jc w:val="both"/>
      </w:pPr>
      <w:r>
        <w:rPr>
          <w:rFonts w:ascii="Times New Roman"/>
          <w:b w:val="false"/>
          <w:i w:val="false"/>
          <w:color w:val="000000"/>
          <w:sz w:val="28"/>
        </w:rPr>
        <w:t>
      обклейка торцев лицевых и нелицевых облицовок.</w:t>
      </w:r>
    </w:p>
    <w:bookmarkEnd w:id="2916"/>
    <w:bookmarkStart w:name="z3074" w:id="2917"/>
    <w:p>
      <w:pPr>
        <w:spacing w:after="0"/>
        <w:ind w:left="0"/>
        <w:jc w:val="both"/>
      </w:pPr>
      <w:r>
        <w:rPr>
          <w:rFonts w:ascii="Times New Roman"/>
          <w:b w:val="false"/>
          <w:i w:val="false"/>
          <w:color w:val="000000"/>
          <w:sz w:val="28"/>
        </w:rPr>
        <w:t>
      472. Должен знать:</w:t>
      </w:r>
    </w:p>
    <w:bookmarkEnd w:id="2917"/>
    <w:bookmarkStart w:name="z3075" w:id="2918"/>
    <w:p>
      <w:pPr>
        <w:spacing w:after="0"/>
        <w:ind w:left="0"/>
        <w:jc w:val="both"/>
      </w:pPr>
      <w:r>
        <w:rPr>
          <w:rFonts w:ascii="Times New Roman"/>
          <w:b w:val="false"/>
          <w:i w:val="false"/>
          <w:color w:val="000000"/>
          <w:sz w:val="28"/>
        </w:rPr>
        <w:t>
      виды шпона по породам, его дефекты;</w:t>
      </w:r>
    </w:p>
    <w:bookmarkEnd w:id="2918"/>
    <w:bookmarkStart w:name="z3076" w:id="2919"/>
    <w:p>
      <w:pPr>
        <w:spacing w:after="0"/>
        <w:ind w:left="0"/>
        <w:jc w:val="both"/>
      </w:pPr>
      <w:r>
        <w:rPr>
          <w:rFonts w:ascii="Times New Roman"/>
          <w:b w:val="false"/>
          <w:i w:val="false"/>
          <w:color w:val="000000"/>
          <w:sz w:val="28"/>
        </w:rPr>
        <w:t>
      технические условия на шпон строганый и лущеный.</w:t>
      </w:r>
    </w:p>
    <w:bookmarkEnd w:id="2919"/>
    <w:bookmarkStart w:name="z3077" w:id="2920"/>
    <w:p>
      <w:pPr>
        <w:spacing w:after="0"/>
        <w:ind w:left="0"/>
        <w:jc w:val="left"/>
      </w:pPr>
      <w:r>
        <w:rPr>
          <w:rFonts w:ascii="Times New Roman"/>
          <w:b/>
          <w:i w:val="false"/>
          <w:color w:val="000000"/>
        </w:rPr>
        <w:t xml:space="preserve"> Параграф 2. Наборщик облицовочных материалов для мебели,</w:t>
      </w:r>
      <w:r>
        <w:br/>
      </w:r>
      <w:r>
        <w:rPr>
          <w:rFonts w:ascii="Times New Roman"/>
          <w:b/>
          <w:i w:val="false"/>
          <w:color w:val="000000"/>
        </w:rPr>
        <w:t>3-й разряд</w:t>
      </w:r>
    </w:p>
    <w:bookmarkEnd w:id="2920"/>
    <w:bookmarkStart w:name="z3079" w:id="2921"/>
    <w:p>
      <w:pPr>
        <w:spacing w:after="0"/>
        <w:ind w:left="0"/>
        <w:jc w:val="both"/>
      </w:pPr>
      <w:r>
        <w:rPr>
          <w:rFonts w:ascii="Times New Roman"/>
          <w:b w:val="false"/>
          <w:i w:val="false"/>
          <w:color w:val="000000"/>
          <w:sz w:val="28"/>
        </w:rPr>
        <w:t>
      473. Характеристика работ:</w:t>
      </w:r>
    </w:p>
    <w:bookmarkEnd w:id="2921"/>
    <w:bookmarkStart w:name="z3080" w:id="2922"/>
    <w:p>
      <w:pPr>
        <w:spacing w:after="0"/>
        <w:ind w:left="0"/>
        <w:jc w:val="both"/>
      </w:pPr>
      <w:r>
        <w:rPr>
          <w:rFonts w:ascii="Times New Roman"/>
          <w:b w:val="false"/>
          <w:i w:val="false"/>
          <w:color w:val="000000"/>
          <w:sz w:val="28"/>
        </w:rPr>
        <w:t>
      набор и ребросклеивание строганого, лущеного шпона и искусственных облицовочных материалов для лицевых поверхностей "в рост", "в наклон" с подбором по текстуре и цвету вручную и на ленточных ребросклеивающих станках;</w:t>
      </w:r>
    </w:p>
    <w:bookmarkEnd w:id="2922"/>
    <w:bookmarkStart w:name="z3081" w:id="2923"/>
    <w:p>
      <w:pPr>
        <w:spacing w:after="0"/>
        <w:ind w:left="0"/>
        <w:jc w:val="both"/>
      </w:pPr>
      <w:r>
        <w:rPr>
          <w:rFonts w:ascii="Times New Roman"/>
          <w:b w:val="false"/>
          <w:i w:val="false"/>
          <w:color w:val="000000"/>
          <w:sz w:val="28"/>
        </w:rPr>
        <w:t>
      подналадка обслуживаемого станка.</w:t>
      </w:r>
    </w:p>
    <w:bookmarkEnd w:id="2923"/>
    <w:bookmarkStart w:name="z3082" w:id="2924"/>
    <w:p>
      <w:pPr>
        <w:spacing w:after="0"/>
        <w:ind w:left="0"/>
        <w:jc w:val="both"/>
      </w:pPr>
      <w:r>
        <w:rPr>
          <w:rFonts w:ascii="Times New Roman"/>
          <w:b w:val="false"/>
          <w:i w:val="false"/>
          <w:color w:val="000000"/>
          <w:sz w:val="28"/>
        </w:rPr>
        <w:t>
      474. Должен знать:</w:t>
      </w:r>
    </w:p>
    <w:bookmarkEnd w:id="2924"/>
    <w:bookmarkStart w:name="z3083" w:id="2925"/>
    <w:p>
      <w:pPr>
        <w:spacing w:after="0"/>
        <w:ind w:left="0"/>
        <w:jc w:val="both"/>
      </w:pPr>
      <w:r>
        <w:rPr>
          <w:rFonts w:ascii="Times New Roman"/>
          <w:b w:val="false"/>
          <w:i w:val="false"/>
          <w:color w:val="000000"/>
          <w:sz w:val="28"/>
        </w:rPr>
        <w:t>
      принцип действия ребросклеивающих станков;</w:t>
      </w:r>
    </w:p>
    <w:bookmarkEnd w:id="2925"/>
    <w:bookmarkStart w:name="z3084" w:id="2926"/>
    <w:p>
      <w:pPr>
        <w:spacing w:after="0"/>
        <w:ind w:left="0"/>
        <w:jc w:val="both"/>
      </w:pPr>
      <w:r>
        <w:rPr>
          <w:rFonts w:ascii="Times New Roman"/>
          <w:b w:val="false"/>
          <w:i w:val="false"/>
          <w:color w:val="000000"/>
          <w:sz w:val="28"/>
        </w:rPr>
        <w:t>
      технологический процесс облицовывания;</w:t>
      </w:r>
    </w:p>
    <w:bookmarkEnd w:id="2926"/>
    <w:bookmarkStart w:name="z3085" w:id="2927"/>
    <w:p>
      <w:pPr>
        <w:spacing w:after="0"/>
        <w:ind w:left="0"/>
        <w:jc w:val="both"/>
      </w:pPr>
      <w:r>
        <w:rPr>
          <w:rFonts w:ascii="Times New Roman"/>
          <w:b w:val="false"/>
          <w:i w:val="false"/>
          <w:color w:val="000000"/>
          <w:sz w:val="28"/>
        </w:rPr>
        <w:t>
      виды шпона по размерам и разрезам;</w:t>
      </w:r>
    </w:p>
    <w:bookmarkEnd w:id="2927"/>
    <w:bookmarkStart w:name="z3086" w:id="2928"/>
    <w:p>
      <w:pPr>
        <w:spacing w:after="0"/>
        <w:ind w:left="0"/>
        <w:jc w:val="both"/>
      </w:pPr>
      <w:r>
        <w:rPr>
          <w:rFonts w:ascii="Times New Roman"/>
          <w:b w:val="false"/>
          <w:i w:val="false"/>
          <w:color w:val="000000"/>
          <w:sz w:val="28"/>
        </w:rPr>
        <w:t>
      пороки древесины, приемы ребросклеивания;</w:t>
      </w:r>
    </w:p>
    <w:bookmarkEnd w:id="2928"/>
    <w:bookmarkStart w:name="z3087" w:id="2929"/>
    <w:p>
      <w:pPr>
        <w:spacing w:after="0"/>
        <w:ind w:left="0"/>
        <w:jc w:val="both"/>
      </w:pPr>
      <w:r>
        <w:rPr>
          <w:rFonts w:ascii="Times New Roman"/>
          <w:b w:val="false"/>
          <w:i w:val="false"/>
          <w:color w:val="000000"/>
          <w:sz w:val="28"/>
        </w:rPr>
        <w:t>
      подбор шпона по текстуре и цвету.</w:t>
      </w:r>
    </w:p>
    <w:bookmarkEnd w:id="2929"/>
    <w:bookmarkStart w:name="z3088" w:id="2930"/>
    <w:p>
      <w:pPr>
        <w:spacing w:after="0"/>
        <w:ind w:left="0"/>
        <w:jc w:val="left"/>
      </w:pPr>
      <w:r>
        <w:rPr>
          <w:rFonts w:ascii="Times New Roman"/>
          <w:b/>
          <w:i w:val="false"/>
          <w:color w:val="000000"/>
        </w:rPr>
        <w:t xml:space="preserve"> Параграф 3. Наборщик облицовочных материалов для мебели,</w:t>
      </w:r>
      <w:r>
        <w:br/>
      </w:r>
      <w:r>
        <w:rPr>
          <w:rFonts w:ascii="Times New Roman"/>
          <w:b/>
          <w:i w:val="false"/>
          <w:color w:val="000000"/>
        </w:rPr>
        <w:t>4-й разряд</w:t>
      </w:r>
    </w:p>
    <w:bookmarkEnd w:id="2930"/>
    <w:bookmarkStart w:name="z3090" w:id="2931"/>
    <w:p>
      <w:pPr>
        <w:spacing w:after="0"/>
        <w:ind w:left="0"/>
        <w:jc w:val="both"/>
      </w:pPr>
      <w:r>
        <w:rPr>
          <w:rFonts w:ascii="Times New Roman"/>
          <w:b w:val="false"/>
          <w:i w:val="false"/>
          <w:color w:val="000000"/>
          <w:sz w:val="28"/>
        </w:rPr>
        <w:t>
      475. Характеристика работ:</w:t>
      </w:r>
    </w:p>
    <w:bookmarkEnd w:id="2931"/>
    <w:bookmarkStart w:name="z3091" w:id="2932"/>
    <w:p>
      <w:pPr>
        <w:spacing w:after="0"/>
        <w:ind w:left="0"/>
        <w:jc w:val="both"/>
      </w:pPr>
      <w:r>
        <w:rPr>
          <w:rFonts w:ascii="Times New Roman"/>
          <w:b w:val="false"/>
          <w:i w:val="false"/>
          <w:color w:val="000000"/>
          <w:sz w:val="28"/>
        </w:rPr>
        <w:t>
      набор и ребросклеивание строганого и лущеного шпона и искусственных облицовочных материалов для лицевых поверхностей "в рост", "в наклон" на ребросклеивающих безленточных станках и станках с клеевой нитью;</w:t>
      </w:r>
    </w:p>
    <w:bookmarkEnd w:id="2932"/>
    <w:bookmarkStart w:name="z3092" w:id="2933"/>
    <w:p>
      <w:pPr>
        <w:spacing w:after="0"/>
        <w:ind w:left="0"/>
        <w:jc w:val="both"/>
      </w:pPr>
      <w:r>
        <w:rPr>
          <w:rFonts w:ascii="Times New Roman"/>
          <w:b w:val="false"/>
          <w:i w:val="false"/>
          <w:color w:val="000000"/>
          <w:sz w:val="28"/>
        </w:rPr>
        <w:t>
      фигурный набор и ребросклеивание ("в елку", "в конверт", "в крейцфугу") для лицевых поверхностей по рисунку, текстуре и цвету вручную и на ленточных ребросклеивающих станках;</w:t>
      </w:r>
    </w:p>
    <w:bookmarkEnd w:id="2933"/>
    <w:bookmarkStart w:name="z3093" w:id="2934"/>
    <w:p>
      <w:pPr>
        <w:spacing w:after="0"/>
        <w:ind w:left="0"/>
        <w:jc w:val="both"/>
      </w:pPr>
      <w:r>
        <w:rPr>
          <w:rFonts w:ascii="Times New Roman"/>
          <w:b w:val="false"/>
          <w:i w:val="false"/>
          <w:color w:val="000000"/>
          <w:sz w:val="28"/>
        </w:rPr>
        <w:t>
      наладка обслуживаемых станков.</w:t>
      </w:r>
    </w:p>
    <w:bookmarkEnd w:id="2934"/>
    <w:bookmarkStart w:name="z3094" w:id="2935"/>
    <w:p>
      <w:pPr>
        <w:spacing w:after="0"/>
        <w:ind w:left="0"/>
        <w:jc w:val="both"/>
      </w:pPr>
      <w:r>
        <w:rPr>
          <w:rFonts w:ascii="Times New Roman"/>
          <w:b w:val="false"/>
          <w:i w:val="false"/>
          <w:color w:val="000000"/>
          <w:sz w:val="28"/>
        </w:rPr>
        <w:t>
      476. Должен знать:</w:t>
      </w:r>
    </w:p>
    <w:bookmarkEnd w:id="2935"/>
    <w:bookmarkStart w:name="z3095" w:id="2936"/>
    <w:p>
      <w:pPr>
        <w:spacing w:after="0"/>
        <w:ind w:left="0"/>
        <w:jc w:val="both"/>
      </w:pPr>
      <w:r>
        <w:rPr>
          <w:rFonts w:ascii="Times New Roman"/>
          <w:b w:val="false"/>
          <w:i w:val="false"/>
          <w:color w:val="000000"/>
          <w:sz w:val="28"/>
        </w:rPr>
        <w:t>
      устройство ребросклеивающих станков;</w:t>
      </w:r>
    </w:p>
    <w:bookmarkEnd w:id="2936"/>
    <w:bookmarkStart w:name="z3096" w:id="2937"/>
    <w:p>
      <w:pPr>
        <w:spacing w:after="0"/>
        <w:ind w:left="0"/>
        <w:jc w:val="both"/>
      </w:pPr>
      <w:r>
        <w:rPr>
          <w:rFonts w:ascii="Times New Roman"/>
          <w:b w:val="false"/>
          <w:i w:val="false"/>
          <w:color w:val="000000"/>
          <w:sz w:val="28"/>
        </w:rPr>
        <w:t>
      дефекты обработки облицовочных материалов;</w:t>
      </w:r>
    </w:p>
    <w:bookmarkEnd w:id="2937"/>
    <w:bookmarkStart w:name="z3097" w:id="2938"/>
    <w:p>
      <w:pPr>
        <w:spacing w:after="0"/>
        <w:ind w:left="0"/>
        <w:jc w:val="both"/>
      </w:pPr>
      <w:r>
        <w:rPr>
          <w:rFonts w:ascii="Times New Roman"/>
          <w:b w:val="false"/>
          <w:i w:val="false"/>
          <w:color w:val="000000"/>
          <w:sz w:val="28"/>
        </w:rPr>
        <w:t>
      приемы фигурного набора и ребросклеивания облицовочных материалов, виды клея и его состав.</w:t>
      </w:r>
    </w:p>
    <w:bookmarkEnd w:id="2938"/>
    <w:bookmarkStart w:name="z3098" w:id="2939"/>
    <w:p>
      <w:pPr>
        <w:spacing w:after="0"/>
        <w:ind w:left="0"/>
        <w:jc w:val="left"/>
      </w:pPr>
      <w:r>
        <w:rPr>
          <w:rFonts w:ascii="Times New Roman"/>
          <w:b/>
          <w:i w:val="false"/>
          <w:color w:val="000000"/>
        </w:rPr>
        <w:t xml:space="preserve"> Параграф 4. Наборщик облицовочных материалов для мебели,</w:t>
      </w:r>
      <w:r>
        <w:br/>
      </w:r>
      <w:r>
        <w:rPr>
          <w:rFonts w:ascii="Times New Roman"/>
          <w:b/>
          <w:i w:val="false"/>
          <w:color w:val="000000"/>
        </w:rPr>
        <w:t>5-й разряд</w:t>
      </w:r>
    </w:p>
    <w:bookmarkEnd w:id="2939"/>
    <w:bookmarkStart w:name="z3100" w:id="2940"/>
    <w:p>
      <w:pPr>
        <w:spacing w:after="0"/>
        <w:ind w:left="0"/>
        <w:jc w:val="both"/>
      </w:pPr>
      <w:r>
        <w:rPr>
          <w:rFonts w:ascii="Times New Roman"/>
          <w:b w:val="false"/>
          <w:i w:val="false"/>
          <w:color w:val="000000"/>
          <w:sz w:val="28"/>
        </w:rPr>
        <w:t>
      477. Характеристика работ:</w:t>
      </w:r>
    </w:p>
    <w:bookmarkEnd w:id="2940"/>
    <w:bookmarkStart w:name="z3101" w:id="2941"/>
    <w:p>
      <w:pPr>
        <w:spacing w:after="0"/>
        <w:ind w:left="0"/>
        <w:jc w:val="both"/>
      </w:pPr>
      <w:r>
        <w:rPr>
          <w:rFonts w:ascii="Times New Roman"/>
          <w:b w:val="false"/>
          <w:i w:val="false"/>
          <w:color w:val="000000"/>
          <w:sz w:val="28"/>
        </w:rPr>
        <w:t>
      фигурный набор строганого и лущеного шпона и ребросклеивание облицовок лицевых поверхностей ("в елку", "в конверт", "в крейцфугу") по рисунку, текстуре и цвету на ребросклеивающих безленточных станках и станках с клеевой нитью;</w:t>
      </w:r>
    </w:p>
    <w:bookmarkEnd w:id="2941"/>
    <w:bookmarkStart w:name="z3102" w:id="2942"/>
    <w:p>
      <w:pPr>
        <w:spacing w:after="0"/>
        <w:ind w:left="0"/>
        <w:jc w:val="both"/>
      </w:pPr>
      <w:r>
        <w:rPr>
          <w:rFonts w:ascii="Times New Roman"/>
          <w:b w:val="false"/>
          <w:i w:val="false"/>
          <w:color w:val="000000"/>
          <w:sz w:val="28"/>
        </w:rPr>
        <w:t>
      наладка обслуживаемых станков;</w:t>
      </w:r>
    </w:p>
    <w:bookmarkEnd w:id="2942"/>
    <w:bookmarkStart w:name="z3103" w:id="2943"/>
    <w:p>
      <w:pPr>
        <w:spacing w:after="0"/>
        <w:ind w:left="0"/>
        <w:jc w:val="both"/>
      </w:pPr>
      <w:r>
        <w:rPr>
          <w:rFonts w:ascii="Times New Roman"/>
          <w:b w:val="false"/>
          <w:i w:val="false"/>
          <w:color w:val="000000"/>
          <w:sz w:val="28"/>
        </w:rPr>
        <w:t>
      подбор и формирование облицовок из шпона для гарнитуров и наборов мебели.</w:t>
      </w:r>
    </w:p>
    <w:bookmarkEnd w:id="2943"/>
    <w:bookmarkStart w:name="z3104" w:id="2944"/>
    <w:p>
      <w:pPr>
        <w:spacing w:after="0"/>
        <w:ind w:left="0"/>
        <w:jc w:val="both"/>
      </w:pPr>
      <w:r>
        <w:rPr>
          <w:rFonts w:ascii="Times New Roman"/>
          <w:b w:val="false"/>
          <w:i w:val="false"/>
          <w:color w:val="000000"/>
          <w:sz w:val="28"/>
        </w:rPr>
        <w:t>
      478. Должен знать:</w:t>
      </w:r>
    </w:p>
    <w:bookmarkEnd w:id="2944"/>
    <w:bookmarkStart w:name="z3105" w:id="2945"/>
    <w:p>
      <w:pPr>
        <w:spacing w:after="0"/>
        <w:ind w:left="0"/>
        <w:jc w:val="both"/>
      </w:pPr>
      <w:r>
        <w:rPr>
          <w:rFonts w:ascii="Times New Roman"/>
          <w:b w:val="false"/>
          <w:i w:val="false"/>
          <w:color w:val="000000"/>
          <w:sz w:val="28"/>
        </w:rPr>
        <w:t>
      конструктивные особенности и правила наладки обслуживаемых станков, сорта;</w:t>
      </w:r>
    </w:p>
    <w:bookmarkEnd w:id="2945"/>
    <w:bookmarkStart w:name="z3106" w:id="2946"/>
    <w:p>
      <w:pPr>
        <w:spacing w:after="0"/>
        <w:ind w:left="0"/>
        <w:jc w:val="both"/>
      </w:pPr>
      <w:r>
        <w:rPr>
          <w:rFonts w:ascii="Times New Roman"/>
          <w:b w:val="false"/>
          <w:i w:val="false"/>
          <w:color w:val="000000"/>
          <w:sz w:val="28"/>
        </w:rPr>
        <w:t>
      влажность и назначение строганого шпона, подбор шпона по текстуре и цвету;</w:t>
      </w:r>
    </w:p>
    <w:bookmarkEnd w:id="2946"/>
    <w:bookmarkStart w:name="z3107" w:id="2947"/>
    <w:p>
      <w:pPr>
        <w:spacing w:after="0"/>
        <w:ind w:left="0"/>
        <w:jc w:val="both"/>
      </w:pPr>
      <w:r>
        <w:rPr>
          <w:rFonts w:ascii="Times New Roman"/>
          <w:b w:val="false"/>
          <w:i w:val="false"/>
          <w:color w:val="000000"/>
          <w:sz w:val="28"/>
        </w:rPr>
        <w:t>
      правила подбора облицовок из шпона для гарнитуров и наборов мебели.</w:t>
      </w:r>
    </w:p>
    <w:bookmarkEnd w:id="2947"/>
    <w:bookmarkStart w:name="z3108" w:id="2948"/>
    <w:p>
      <w:pPr>
        <w:spacing w:after="0"/>
        <w:ind w:left="0"/>
        <w:jc w:val="left"/>
      </w:pPr>
      <w:r>
        <w:rPr>
          <w:rFonts w:ascii="Times New Roman"/>
          <w:b/>
          <w:i w:val="false"/>
          <w:color w:val="000000"/>
        </w:rPr>
        <w:t xml:space="preserve"> Параграф 5. Наборщик облицовочных материалов для мебели,</w:t>
      </w:r>
      <w:r>
        <w:br/>
      </w:r>
      <w:r>
        <w:rPr>
          <w:rFonts w:ascii="Times New Roman"/>
          <w:b/>
          <w:i w:val="false"/>
          <w:color w:val="000000"/>
        </w:rPr>
        <w:t>6-й разряд</w:t>
      </w:r>
    </w:p>
    <w:bookmarkEnd w:id="2948"/>
    <w:bookmarkStart w:name="z3110" w:id="2949"/>
    <w:p>
      <w:pPr>
        <w:spacing w:after="0"/>
        <w:ind w:left="0"/>
        <w:jc w:val="both"/>
      </w:pPr>
      <w:r>
        <w:rPr>
          <w:rFonts w:ascii="Times New Roman"/>
          <w:b w:val="false"/>
          <w:i w:val="false"/>
          <w:color w:val="000000"/>
          <w:sz w:val="28"/>
        </w:rPr>
        <w:t>
      479. Характеристика работ:</w:t>
      </w:r>
    </w:p>
    <w:bookmarkEnd w:id="2949"/>
    <w:bookmarkStart w:name="z3111" w:id="2950"/>
    <w:p>
      <w:pPr>
        <w:spacing w:after="0"/>
        <w:ind w:left="0"/>
        <w:jc w:val="both"/>
      </w:pPr>
      <w:r>
        <w:rPr>
          <w:rFonts w:ascii="Times New Roman"/>
          <w:b w:val="false"/>
          <w:i w:val="false"/>
          <w:color w:val="000000"/>
          <w:sz w:val="28"/>
        </w:rPr>
        <w:t>
      художественный набор строганого шпона из древесины ценных пород и ребросклеивание вручную для лицевых поверхностей, по заданному рисунку с сортировкой по текстуре и цвету.</w:t>
      </w:r>
    </w:p>
    <w:bookmarkEnd w:id="2950"/>
    <w:bookmarkStart w:name="z3112" w:id="2951"/>
    <w:p>
      <w:pPr>
        <w:spacing w:after="0"/>
        <w:ind w:left="0"/>
        <w:jc w:val="both"/>
      </w:pPr>
      <w:r>
        <w:rPr>
          <w:rFonts w:ascii="Times New Roman"/>
          <w:b w:val="false"/>
          <w:i w:val="false"/>
          <w:color w:val="000000"/>
          <w:sz w:val="28"/>
        </w:rPr>
        <w:t>
      480. Должен знать:</w:t>
      </w:r>
    </w:p>
    <w:bookmarkEnd w:id="2951"/>
    <w:bookmarkStart w:name="z3113" w:id="2952"/>
    <w:p>
      <w:pPr>
        <w:spacing w:after="0"/>
        <w:ind w:left="0"/>
        <w:jc w:val="both"/>
      </w:pPr>
      <w:r>
        <w:rPr>
          <w:rFonts w:ascii="Times New Roman"/>
          <w:b w:val="false"/>
          <w:i w:val="false"/>
          <w:color w:val="000000"/>
          <w:sz w:val="28"/>
        </w:rPr>
        <w:t>
      приемы художественного набора и ребросклеивания;</w:t>
      </w:r>
    </w:p>
    <w:bookmarkEnd w:id="2952"/>
    <w:bookmarkStart w:name="z3114" w:id="2953"/>
    <w:p>
      <w:pPr>
        <w:spacing w:after="0"/>
        <w:ind w:left="0"/>
        <w:jc w:val="both"/>
      </w:pPr>
      <w:r>
        <w:rPr>
          <w:rFonts w:ascii="Times New Roman"/>
          <w:b w:val="false"/>
          <w:i w:val="false"/>
          <w:color w:val="000000"/>
          <w:sz w:val="28"/>
        </w:rPr>
        <w:t>
      требования, предъявляемые к облицовочным материалам.</w:t>
      </w:r>
    </w:p>
    <w:bookmarkEnd w:id="2953"/>
    <w:bookmarkStart w:name="z3115" w:id="2954"/>
    <w:p>
      <w:pPr>
        <w:spacing w:after="0"/>
        <w:ind w:left="0"/>
        <w:jc w:val="left"/>
      </w:pPr>
      <w:r>
        <w:rPr>
          <w:rFonts w:ascii="Times New Roman"/>
          <w:b/>
          <w:i w:val="false"/>
          <w:color w:val="000000"/>
        </w:rPr>
        <w:t xml:space="preserve"> 68. Наклейщик орнамента на багет</w:t>
      </w:r>
      <w:r>
        <w:br/>
      </w:r>
      <w:r>
        <w:rPr>
          <w:rFonts w:ascii="Times New Roman"/>
          <w:b/>
          <w:i w:val="false"/>
          <w:color w:val="000000"/>
        </w:rPr>
        <w:t>Параграф 1. Наклейщик орнамента на багет, 2-й разряд</w:t>
      </w:r>
    </w:p>
    <w:bookmarkEnd w:id="2954"/>
    <w:bookmarkStart w:name="z3117" w:id="2955"/>
    <w:p>
      <w:pPr>
        <w:spacing w:after="0"/>
        <w:ind w:left="0"/>
        <w:jc w:val="both"/>
      </w:pPr>
      <w:r>
        <w:rPr>
          <w:rFonts w:ascii="Times New Roman"/>
          <w:b w:val="false"/>
          <w:i w:val="false"/>
          <w:color w:val="000000"/>
          <w:sz w:val="28"/>
        </w:rPr>
        <w:t>
      481. Характеристика работ:</w:t>
      </w:r>
    </w:p>
    <w:bookmarkEnd w:id="2955"/>
    <w:bookmarkStart w:name="z3118" w:id="2956"/>
    <w:p>
      <w:pPr>
        <w:spacing w:after="0"/>
        <w:ind w:left="0"/>
        <w:jc w:val="both"/>
      </w:pPr>
      <w:r>
        <w:rPr>
          <w:rFonts w:ascii="Times New Roman"/>
          <w:b w:val="false"/>
          <w:i w:val="false"/>
          <w:color w:val="000000"/>
          <w:sz w:val="28"/>
        </w:rPr>
        <w:t>
      наклейка прокатного лепного орнамента на багетный брусок с подгонкой по рисунку;</w:t>
      </w:r>
    </w:p>
    <w:bookmarkEnd w:id="2956"/>
    <w:bookmarkStart w:name="z3119" w:id="2957"/>
    <w:p>
      <w:pPr>
        <w:spacing w:after="0"/>
        <w:ind w:left="0"/>
        <w:jc w:val="both"/>
      </w:pPr>
      <w:r>
        <w:rPr>
          <w:rFonts w:ascii="Times New Roman"/>
          <w:b w:val="false"/>
          <w:i w:val="false"/>
          <w:color w:val="000000"/>
          <w:sz w:val="28"/>
        </w:rPr>
        <w:t>
      доведение клея до необходимой консистенции;</w:t>
      </w:r>
    </w:p>
    <w:bookmarkEnd w:id="2957"/>
    <w:bookmarkStart w:name="z3120" w:id="2958"/>
    <w:p>
      <w:pPr>
        <w:spacing w:after="0"/>
        <w:ind w:left="0"/>
        <w:jc w:val="both"/>
      </w:pPr>
      <w:r>
        <w:rPr>
          <w:rFonts w:ascii="Times New Roman"/>
          <w:b w:val="false"/>
          <w:i w:val="false"/>
          <w:color w:val="000000"/>
          <w:sz w:val="28"/>
        </w:rPr>
        <w:t>
      определение пригодности орнамента.</w:t>
      </w:r>
    </w:p>
    <w:bookmarkEnd w:id="2958"/>
    <w:bookmarkStart w:name="z3121" w:id="2959"/>
    <w:p>
      <w:pPr>
        <w:spacing w:after="0"/>
        <w:ind w:left="0"/>
        <w:jc w:val="both"/>
      </w:pPr>
      <w:r>
        <w:rPr>
          <w:rFonts w:ascii="Times New Roman"/>
          <w:b w:val="false"/>
          <w:i w:val="false"/>
          <w:color w:val="000000"/>
          <w:sz w:val="28"/>
        </w:rPr>
        <w:t>
      482. Должен знать:</w:t>
      </w:r>
    </w:p>
    <w:bookmarkEnd w:id="2959"/>
    <w:bookmarkStart w:name="z3122" w:id="2960"/>
    <w:p>
      <w:pPr>
        <w:spacing w:after="0"/>
        <w:ind w:left="0"/>
        <w:jc w:val="both"/>
      </w:pPr>
      <w:r>
        <w:rPr>
          <w:rFonts w:ascii="Times New Roman"/>
          <w:b w:val="false"/>
          <w:i w:val="false"/>
          <w:color w:val="000000"/>
          <w:sz w:val="28"/>
        </w:rPr>
        <w:t>
      требования, предъявляемые к орнаменту;</w:t>
      </w:r>
    </w:p>
    <w:bookmarkEnd w:id="2960"/>
    <w:bookmarkStart w:name="z3123" w:id="2961"/>
    <w:p>
      <w:pPr>
        <w:spacing w:after="0"/>
        <w:ind w:left="0"/>
        <w:jc w:val="both"/>
      </w:pPr>
      <w:r>
        <w:rPr>
          <w:rFonts w:ascii="Times New Roman"/>
          <w:b w:val="false"/>
          <w:i w:val="false"/>
          <w:color w:val="000000"/>
          <w:sz w:val="28"/>
        </w:rPr>
        <w:t>
      способы наклейки его на багет и подгонки по рисунку;</w:t>
      </w:r>
    </w:p>
    <w:bookmarkEnd w:id="2961"/>
    <w:bookmarkStart w:name="z3124" w:id="2962"/>
    <w:p>
      <w:pPr>
        <w:spacing w:after="0"/>
        <w:ind w:left="0"/>
        <w:jc w:val="both"/>
      </w:pPr>
      <w:r>
        <w:rPr>
          <w:rFonts w:ascii="Times New Roman"/>
          <w:b w:val="false"/>
          <w:i w:val="false"/>
          <w:color w:val="000000"/>
          <w:sz w:val="28"/>
        </w:rPr>
        <w:t>
      дефекты, образующиеся на багете от излишков клея и способы их устранения.</w:t>
      </w:r>
    </w:p>
    <w:bookmarkEnd w:id="2962"/>
    <w:bookmarkStart w:name="z3125" w:id="2963"/>
    <w:p>
      <w:pPr>
        <w:spacing w:after="0"/>
        <w:ind w:left="0"/>
        <w:jc w:val="left"/>
      </w:pPr>
      <w:r>
        <w:rPr>
          <w:rFonts w:ascii="Times New Roman"/>
          <w:b/>
          <w:i w:val="false"/>
          <w:color w:val="000000"/>
        </w:rPr>
        <w:t xml:space="preserve"> Параграф 2. Наклейщик орнамента на багет, 3-й разряд</w:t>
      </w:r>
    </w:p>
    <w:bookmarkEnd w:id="2963"/>
    <w:bookmarkStart w:name="z3126" w:id="2964"/>
    <w:p>
      <w:pPr>
        <w:spacing w:after="0"/>
        <w:ind w:left="0"/>
        <w:jc w:val="both"/>
      </w:pPr>
      <w:r>
        <w:rPr>
          <w:rFonts w:ascii="Times New Roman"/>
          <w:b w:val="false"/>
          <w:i w:val="false"/>
          <w:color w:val="000000"/>
          <w:sz w:val="28"/>
        </w:rPr>
        <w:t>
      483. Характеристика работ:</w:t>
      </w:r>
    </w:p>
    <w:bookmarkEnd w:id="2964"/>
    <w:bookmarkStart w:name="z3127" w:id="2965"/>
    <w:p>
      <w:pPr>
        <w:spacing w:after="0"/>
        <w:ind w:left="0"/>
        <w:jc w:val="both"/>
      </w:pPr>
      <w:r>
        <w:rPr>
          <w:rFonts w:ascii="Times New Roman"/>
          <w:b w:val="false"/>
          <w:i w:val="false"/>
          <w:color w:val="000000"/>
          <w:sz w:val="28"/>
        </w:rPr>
        <w:t>
      накатка орнамента непосредственно на багетные бруски или специальные листы;</w:t>
      </w:r>
    </w:p>
    <w:bookmarkEnd w:id="2965"/>
    <w:bookmarkStart w:name="z3128" w:id="2966"/>
    <w:p>
      <w:pPr>
        <w:spacing w:after="0"/>
        <w:ind w:left="0"/>
        <w:jc w:val="both"/>
      </w:pPr>
      <w:r>
        <w:rPr>
          <w:rFonts w:ascii="Times New Roman"/>
          <w:b w:val="false"/>
          <w:i w:val="false"/>
          <w:color w:val="000000"/>
          <w:sz w:val="28"/>
        </w:rPr>
        <w:t>
      обработка листов с прокатным орнаментом согласно технологическому режиму;</w:t>
      </w:r>
    </w:p>
    <w:bookmarkEnd w:id="2966"/>
    <w:bookmarkStart w:name="z3129" w:id="2967"/>
    <w:p>
      <w:pPr>
        <w:spacing w:after="0"/>
        <w:ind w:left="0"/>
        <w:jc w:val="both"/>
      </w:pPr>
      <w:r>
        <w:rPr>
          <w:rFonts w:ascii="Times New Roman"/>
          <w:b w:val="false"/>
          <w:i w:val="false"/>
          <w:color w:val="000000"/>
          <w:sz w:val="28"/>
        </w:rPr>
        <w:t>
      обработка багетной рамки. Наладка прокатного станка и подбор штампов.</w:t>
      </w:r>
    </w:p>
    <w:bookmarkEnd w:id="2967"/>
    <w:bookmarkStart w:name="z3130" w:id="2968"/>
    <w:p>
      <w:pPr>
        <w:spacing w:after="0"/>
        <w:ind w:left="0"/>
        <w:jc w:val="both"/>
      </w:pPr>
      <w:r>
        <w:rPr>
          <w:rFonts w:ascii="Times New Roman"/>
          <w:b w:val="false"/>
          <w:i w:val="false"/>
          <w:color w:val="000000"/>
          <w:sz w:val="28"/>
        </w:rPr>
        <w:t>
      484. Должен знать:</w:t>
      </w:r>
    </w:p>
    <w:bookmarkEnd w:id="2968"/>
    <w:bookmarkStart w:name="z3131" w:id="2969"/>
    <w:p>
      <w:pPr>
        <w:spacing w:after="0"/>
        <w:ind w:left="0"/>
        <w:jc w:val="both"/>
      </w:pPr>
      <w:r>
        <w:rPr>
          <w:rFonts w:ascii="Times New Roman"/>
          <w:b w:val="false"/>
          <w:i w:val="false"/>
          <w:color w:val="000000"/>
          <w:sz w:val="28"/>
        </w:rPr>
        <w:t>
      устройство прокатного станка;</w:t>
      </w:r>
    </w:p>
    <w:bookmarkEnd w:id="2969"/>
    <w:bookmarkStart w:name="z3132" w:id="2970"/>
    <w:p>
      <w:pPr>
        <w:spacing w:after="0"/>
        <w:ind w:left="0"/>
        <w:jc w:val="both"/>
      </w:pPr>
      <w:r>
        <w:rPr>
          <w:rFonts w:ascii="Times New Roman"/>
          <w:b w:val="false"/>
          <w:i w:val="false"/>
          <w:color w:val="000000"/>
          <w:sz w:val="28"/>
        </w:rPr>
        <w:t>
      состав и свойства мастики и способы доведения ее до требуемой консистенции и вязкости;</w:t>
      </w:r>
    </w:p>
    <w:bookmarkEnd w:id="2970"/>
    <w:bookmarkStart w:name="z3133" w:id="2971"/>
    <w:p>
      <w:pPr>
        <w:spacing w:after="0"/>
        <w:ind w:left="0"/>
        <w:jc w:val="both"/>
      </w:pPr>
      <w:r>
        <w:rPr>
          <w:rFonts w:ascii="Times New Roman"/>
          <w:b w:val="false"/>
          <w:i w:val="false"/>
          <w:color w:val="000000"/>
          <w:sz w:val="28"/>
        </w:rPr>
        <w:t>
      породы древесины и ее пороки, способы разметки багетной рамы;</w:t>
      </w:r>
    </w:p>
    <w:bookmarkEnd w:id="2971"/>
    <w:bookmarkStart w:name="z3134" w:id="2972"/>
    <w:p>
      <w:pPr>
        <w:spacing w:after="0"/>
        <w:ind w:left="0"/>
        <w:jc w:val="both"/>
      </w:pPr>
      <w:r>
        <w:rPr>
          <w:rFonts w:ascii="Times New Roman"/>
          <w:b w:val="false"/>
          <w:i w:val="false"/>
          <w:color w:val="000000"/>
          <w:sz w:val="28"/>
        </w:rPr>
        <w:t>
      виды уголков и перевязок и приемы их посадки по месту;</w:t>
      </w:r>
    </w:p>
    <w:bookmarkEnd w:id="2972"/>
    <w:bookmarkStart w:name="z3135" w:id="2973"/>
    <w:p>
      <w:pPr>
        <w:spacing w:after="0"/>
        <w:ind w:left="0"/>
        <w:jc w:val="both"/>
      </w:pPr>
      <w:r>
        <w:rPr>
          <w:rFonts w:ascii="Times New Roman"/>
          <w:b w:val="false"/>
          <w:i w:val="false"/>
          <w:color w:val="000000"/>
          <w:sz w:val="28"/>
        </w:rPr>
        <w:t>
      требования, предъявляемые к качеству готовой продукции;</w:t>
      </w:r>
    </w:p>
    <w:bookmarkEnd w:id="2973"/>
    <w:bookmarkStart w:name="z3136" w:id="2974"/>
    <w:p>
      <w:pPr>
        <w:spacing w:after="0"/>
        <w:ind w:left="0"/>
        <w:jc w:val="both"/>
      </w:pPr>
      <w:r>
        <w:rPr>
          <w:rFonts w:ascii="Times New Roman"/>
          <w:b w:val="false"/>
          <w:i w:val="false"/>
          <w:color w:val="000000"/>
          <w:sz w:val="28"/>
        </w:rPr>
        <w:t>
      дефекты и способы их устранения.</w:t>
      </w:r>
    </w:p>
    <w:bookmarkEnd w:id="2974"/>
    <w:bookmarkStart w:name="z3137" w:id="2975"/>
    <w:p>
      <w:pPr>
        <w:spacing w:after="0"/>
        <w:ind w:left="0"/>
        <w:jc w:val="left"/>
      </w:pPr>
      <w:r>
        <w:rPr>
          <w:rFonts w:ascii="Times New Roman"/>
          <w:b/>
          <w:i w:val="false"/>
          <w:color w:val="000000"/>
        </w:rPr>
        <w:t xml:space="preserve"> 69. Облицовщик деталей мебели</w:t>
      </w:r>
      <w:r>
        <w:br/>
      </w:r>
      <w:r>
        <w:rPr>
          <w:rFonts w:ascii="Times New Roman"/>
          <w:b/>
          <w:i w:val="false"/>
          <w:color w:val="000000"/>
        </w:rPr>
        <w:t>Параграф 1. Облицовщик деталей мебели, 2-й разряд</w:t>
      </w:r>
    </w:p>
    <w:bookmarkEnd w:id="2975"/>
    <w:bookmarkStart w:name="z3139" w:id="2976"/>
    <w:p>
      <w:pPr>
        <w:spacing w:after="0"/>
        <w:ind w:left="0"/>
        <w:jc w:val="both"/>
      </w:pPr>
      <w:r>
        <w:rPr>
          <w:rFonts w:ascii="Times New Roman"/>
          <w:b w:val="false"/>
          <w:i w:val="false"/>
          <w:color w:val="000000"/>
          <w:sz w:val="28"/>
        </w:rPr>
        <w:t>
      485. Характеристика работ:</w:t>
      </w:r>
    </w:p>
    <w:bookmarkEnd w:id="2976"/>
    <w:bookmarkStart w:name="z3140" w:id="2977"/>
    <w:p>
      <w:pPr>
        <w:spacing w:after="0"/>
        <w:ind w:left="0"/>
        <w:jc w:val="both"/>
      </w:pPr>
      <w:r>
        <w:rPr>
          <w:rFonts w:ascii="Times New Roman"/>
          <w:b w:val="false"/>
          <w:i w:val="false"/>
          <w:color w:val="000000"/>
          <w:sz w:val="28"/>
        </w:rPr>
        <w:t>
      нанесение клея на склеиваемые поверхности вручную, кистью и приспособлениями с сортировкой деталей и заготовок.</w:t>
      </w:r>
    </w:p>
    <w:bookmarkEnd w:id="2977"/>
    <w:bookmarkStart w:name="z3141" w:id="2978"/>
    <w:p>
      <w:pPr>
        <w:spacing w:after="0"/>
        <w:ind w:left="0"/>
        <w:jc w:val="both"/>
      </w:pPr>
      <w:r>
        <w:rPr>
          <w:rFonts w:ascii="Times New Roman"/>
          <w:b w:val="false"/>
          <w:i w:val="false"/>
          <w:color w:val="000000"/>
          <w:sz w:val="28"/>
        </w:rPr>
        <w:t>
      486. Должен знать:</w:t>
      </w:r>
    </w:p>
    <w:bookmarkEnd w:id="2978"/>
    <w:bookmarkStart w:name="z3142" w:id="2979"/>
    <w:p>
      <w:pPr>
        <w:spacing w:after="0"/>
        <w:ind w:left="0"/>
        <w:jc w:val="both"/>
      </w:pPr>
      <w:r>
        <w:rPr>
          <w:rFonts w:ascii="Times New Roman"/>
          <w:b w:val="false"/>
          <w:i w:val="false"/>
          <w:color w:val="000000"/>
          <w:sz w:val="28"/>
        </w:rPr>
        <w:t>
      свойства клеев и приемы нанесения их на склеиваемые поверхности, породы древесины.</w:t>
      </w:r>
    </w:p>
    <w:bookmarkEnd w:id="2979"/>
    <w:bookmarkStart w:name="z3143" w:id="2980"/>
    <w:p>
      <w:pPr>
        <w:spacing w:after="0"/>
        <w:ind w:left="0"/>
        <w:jc w:val="left"/>
      </w:pPr>
      <w:r>
        <w:rPr>
          <w:rFonts w:ascii="Times New Roman"/>
          <w:b/>
          <w:i w:val="false"/>
          <w:color w:val="000000"/>
        </w:rPr>
        <w:t xml:space="preserve"> Параграф 2. Облицовщик деталей мебели, 3-й разряд</w:t>
      </w:r>
    </w:p>
    <w:bookmarkEnd w:id="2980"/>
    <w:bookmarkStart w:name="z3144" w:id="2981"/>
    <w:p>
      <w:pPr>
        <w:spacing w:after="0"/>
        <w:ind w:left="0"/>
        <w:jc w:val="both"/>
      </w:pPr>
      <w:r>
        <w:rPr>
          <w:rFonts w:ascii="Times New Roman"/>
          <w:b w:val="false"/>
          <w:i w:val="false"/>
          <w:color w:val="000000"/>
          <w:sz w:val="28"/>
        </w:rPr>
        <w:t>
      487. Характеристика работ:</w:t>
      </w:r>
    </w:p>
    <w:bookmarkEnd w:id="2981"/>
    <w:bookmarkStart w:name="z3145" w:id="2982"/>
    <w:p>
      <w:pPr>
        <w:spacing w:after="0"/>
        <w:ind w:left="0"/>
        <w:jc w:val="both"/>
      </w:pPr>
      <w:r>
        <w:rPr>
          <w:rFonts w:ascii="Times New Roman"/>
          <w:b w:val="false"/>
          <w:i w:val="false"/>
          <w:color w:val="000000"/>
          <w:sz w:val="28"/>
        </w:rPr>
        <w:t>
      облицовывание прямолинейных брусковых деталей и кромок различных щитов в ручных прессах, ваймах с электрообогревом и приспособлениях;</w:t>
      </w:r>
    </w:p>
    <w:bookmarkEnd w:id="2982"/>
    <w:bookmarkStart w:name="z3146" w:id="2983"/>
    <w:p>
      <w:pPr>
        <w:spacing w:after="0"/>
        <w:ind w:left="0"/>
        <w:jc w:val="both"/>
      </w:pPr>
      <w:r>
        <w:rPr>
          <w:rFonts w:ascii="Times New Roman"/>
          <w:b w:val="false"/>
          <w:i w:val="false"/>
          <w:color w:val="000000"/>
          <w:sz w:val="28"/>
        </w:rPr>
        <w:t>
      облицовывание мебельных щитов, клееных и плоскоклееных деталей под непрозрачную отделку в гидравлических, пневматических, механических прессах под руководством облицовщика более высокой квалификации;</w:t>
      </w:r>
    </w:p>
    <w:bookmarkEnd w:id="2983"/>
    <w:bookmarkStart w:name="z3147" w:id="2984"/>
    <w:p>
      <w:pPr>
        <w:spacing w:after="0"/>
        <w:ind w:left="0"/>
        <w:jc w:val="both"/>
      </w:pPr>
      <w:r>
        <w:rPr>
          <w:rFonts w:ascii="Times New Roman"/>
          <w:b w:val="false"/>
          <w:i w:val="false"/>
          <w:color w:val="000000"/>
          <w:sz w:val="28"/>
        </w:rPr>
        <w:t>
      облицовывание рамочных узлов в гидравлических, пневматических и механических прессах;</w:t>
      </w:r>
    </w:p>
    <w:bookmarkEnd w:id="2984"/>
    <w:bookmarkStart w:name="z3148" w:id="2985"/>
    <w:p>
      <w:pPr>
        <w:spacing w:after="0"/>
        <w:ind w:left="0"/>
        <w:jc w:val="both"/>
      </w:pPr>
      <w:r>
        <w:rPr>
          <w:rFonts w:ascii="Times New Roman"/>
          <w:b w:val="false"/>
          <w:i w:val="false"/>
          <w:color w:val="000000"/>
          <w:sz w:val="28"/>
        </w:rPr>
        <w:t>
      подбор брусков, реек, шпона и фанеры, формирование пакета;</w:t>
      </w:r>
    </w:p>
    <w:bookmarkEnd w:id="2985"/>
    <w:bookmarkStart w:name="z3149" w:id="2986"/>
    <w:p>
      <w:pPr>
        <w:spacing w:after="0"/>
        <w:ind w:left="0"/>
        <w:jc w:val="both"/>
      </w:pPr>
      <w:r>
        <w:rPr>
          <w:rFonts w:ascii="Times New Roman"/>
          <w:b w:val="false"/>
          <w:i w:val="false"/>
          <w:color w:val="000000"/>
          <w:sz w:val="28"/>
        </w:rPr>
        <w:t>
      нанесение клея на склеиваемые поверхности на клеенамазывающих станках.</w:t>
      </w:r>
    </w:p>
    <w:bookmarkEnd w:id="2986"/>
    <w:bookmarkStart w:name="z3150" w:id="2987"/>
    <w:p>
      <w:pPr>
        <w:spacing w:after="0"/>
        <w:ind w:left="0"/>
        <w:jc w:val="both"/>
      </w:pPr>
      <w:r>
        <w:rPr>
          <w:rFonts w:ascii="Times New Roman"/>
          <w:b w:val="false"/>
          <w:i w:val="false"/>
          <w:color w:val="000000"/>
          <w:sz w:val="28"/>
        </w:rPr>
        <w:t>
      488. Должен знать:</w:t>
      </w:r>
    </w:p>
    <w:bookmarkEnd w:id="2987"/>
    <w:bookmarkStart w:name="z3151" w:id="2988"/>
    <w:p>
      <w:pPr>
        <w:spacing w:after="0"/>
        <w:ind w:left="0"/>
        <w:jc w:val="both"/>
      </w:pPr>
      <w:r>
        <w:rPr>
          <w:rFonts w:ascii="Times New Roman"/>
          <w:b w:val="false"/>
          <w:i w:val="false"/>
          <w:color w:val="000000"/>
          <w:sz w:val="28"/>
        </w:rPr>
        <w:t>
      принцип действия прессов, вайм, приспособлений и порядок их обслуживания;</w:t>
      </w:r>
    </w:p>
    <w:bookmarkEnd w:id="2988"/>
    <w:bookmarkStart w:name="z3152" w:id="2989"/>
    <w:p>
      <w:pPr>
        <w:spacing w:after="0"/>
        <w:ind w:left="0"/>
        <w:jc w:val="both"/>
      </w:pPr>
      <w:r>
        <w:rPr>
          <w:rFonts w:ascii="Times New Roman"/>
          <w:b w:val="false"/>
          <w:i w:val="false"/>
          <w:color w:val="000000"/>
          <w:sz w:val="28"/>
        </w:rPr>
        <w:t>
      породы древесины, способы формирования плит и щитов;</w:t>
      </w:r>
    </w:p>
    <w:bookmarkEnd w:id="2989"/>
    <w:bookmarkStart w:name="z3153" w:id="2990"/>
    <w:p>
      <w:pPr>
        <w:spacing w:after="0"/>
        <w:ind w:left="0"/>
        <w:jc w:val="both"/>
      </w:pPr>
      <w:r>
        <w:rPr>
          <w:rFonts w:ascii="Times New Roman"/>
          <w:b w:val="false"/>
          <w:i w:val="false"/>
          <w:color w:val="000000"/>
          <w:sz w:val="28"/>
        </w:rPr>
        <w:t>
      технологические режимы облицовывания прямолинейных деталей и кромок.</w:t>
      </w:r>
    </w:p>
    <w:bookmarkEnd w:id="2990"/>
    <w:bookmarkStart w:name="z3154" w:id="2991"/>
    <w:p>
      <w:pPr>
        <w:spacing w:after="0"/>
        <w:ind w:left="0"/>
        <w:jc w:val="left"/>
      </w:pPr>
      <w:r>
        <w:rPr>
          <w:rFonts w:ascii="Times New Roman"/>
          <w:b/>
          <w:i w:val="false"/>
          <w:color w:val="000000"/>
        </w:rPr>
        <w:t xml:space="preserve"> Параграф 3. Облицовщик деталей мебели, 4-й разряд</w:t>
      </w:r>
    </w:p>
    <w:bookmarkEnd w:id="2991"/>
    <w:bookmarkStart w:name="z3155" w:id="2992"/>
    <w:p>
      <w:pPr>
        <w:spacing w:after="0"/>
        <w:ind w:left="0"/>
        <w:jc w:val="both"/>
      </w:pPr>
      <w:r>
        <w:rPr>
          <w:rFonts w:ascii="Times New Roman"/>
          <w:b w:val="false"/>
          <w:i w:val="false"/>
          <w:color w:val="000000"/>
          <w:sz w:val="28"/>
        </w:rPr>
        <w:t>
      489. Характеристика работ:</w:t>
      </w:r>
    </w:p>
    <w:bookmarkEnd w:id="2992"/>
    <w:bookmarkStart w:name="z3156" w:id="2993"/>
    <w:p>
      <w:pPr>
        <w:spacing w:after="0"/>
        <w:ind w:left="0"/>
        <w:jc w:val="both"/>
      </w:pPr>
      <w:r>
        <w:rPr>
          <w:rFonts w:ascii="Times New Roman"/>
          <w:b w:val="false"/>
          <w:i w:val="false"/>
          <w:color w:val="000000"/>
          <w:sz w:val="28"/>
        </w:rPr>
        <w:t>
      облицовывание щитовых деталей в гидравлических, механических многопролетных прессах и автоклавах под прозрачную отделку;</w:t>
      </w:r>
    </w:p>
    <w:bookmarkEnd w:id="2993"/>
    <w:bookmarkStart w:name="z3157" w:id="2994"/>
    <w:p>
      <w:pPr>
        <w:spacing w:after="0"/>
        <w:ind w:left="0"/>
        <w:jc w:val="both"/>
      </w:pPr>
      <w:r>
        <w:rPr>
          <w:rFonts w:ascii="Times New Roman"/>
          <w:b w:val="false"/>
          <w:i w:val="false"/>
          <w:color w:val="000000"/>
          <w:sz w:val="28"/>
        </w:rPr>
        <w:t>
      облицовывание кромок, узлов и деталей криволинейных и профильных поверхностей в ваймах и различных приспособлениях;</w:t>
      </w:r>
    </w:p>
    <w:bookmarkEnd w:id="2994"/>
    <w:bookmarkStart w:name="z3158" w:id="2995"/>
    <w:p>
      <w:pPr>
        <w:spacing w:after="0"/>
        <w:ind w:left="0"/>
        <w:jc w:val="both"/>
      </w:pPr>
      <w:r>
        <w:rPr>
          <w:rFonts w:ascii="Times New Roman"/>
          <w:b w:val="false"/>
          <w:i w:val="false"/>
          <w:color w:val="000000"/>
          <w:sz w:val="28"/>
        </w:rPr>
        <w:t>
      облицовывание прямолинейных кромок щитовых деталей на станках проходного типа.</w:t>
      </w:r>
    </w:p>
    <w:bookmarkEnd w:id="2995"/>
    <w:bookmarkStart w:name="z3159" w:id="2996"/>
    <w:p>
      <w:pPr>
        <w:spacing w:after="0"/>
        <w:ind w:left="0"/>
        <w:jc w:val="both"/>
      </w:pPr>
      <w:r>
        <w:rPr>
          <w:rFonts w:ascii="Times New Roman"/>
          <w:b w:val="false"/>
          <w:i w:val="false"/>
          <w:color w:val="000000"/>
          <w:sz w:val="28"/>
        </w:rPr>
        <w:t>
      490. Должен знать:</w:t>
      </w:r>
    </w:p>
    <w:bookmarkEnd w:id="2996"/>
    <w:bookmarkStart w:name="z3160" w:id="2997"/>
    <w:p>
      <w:pPr>
        <w:spacing w:after="0"/>
        <w:ind w:left="0"/>
        <w:jc w:val="both"/>
      </w:pPr>
      <w:r>
        <w:rPr>
          <w:rFonts w:ascii="Times New Roman"/>
          <w:b w:val="false"/>
          <w:i w:val="false"/>
          <w:color w:val="000000"/>
          <w:sz w:val="28"/>
        </w:rPr>
        <w:t>
      устройство и правила эксплуатации прессов, вайм и приспособлений;</w:t>
      </w:r>
    </w:p>
    <w:bookmarkEnd w:id="2997"/>
    <w:bookmarkStart w:name="z3161" w:id="2998"/>
    <w:p>
      <w:pPr>
        <w:spacing w:after="0"/>
        <w:ind w:left="0"/>
        <w:jc w:val="both"/>
      </w:pPr>
      <w:r>
        <w:rPr>
          <w:rFonts w:ascii="Times New Roman"/>
          <w:b w:val="false"/>
          <w:i w:val="false"/>
          <w:color w:val="000000"/>
          <w:sz w:val="28"/>
        </w:rPr>
        <w:t>
      основные свойства древесины;</w:t>
      </w:r>
    </w:p>
    <w:bookmarkEnd w:id="2998"/>
    <w:bookmarkStart w:name="z3162" w:id="2999"/>
    <w:p>
      <w:pPr>
        <w:spacing w:after="0"/>
        <w:ind w:left="0"/>
        <w:jc w:val="both"/>
      </w:pPr>
      <w:r>
        <w:rPr>
          <w:rFonts w:ascii="Times New Roman"/>
          <w:b w:val="false"/>
          <w:i w:val="false"/>
          <w:color w:val="000000"/>
          <w:sz w:val="28"/>
        </w:rPr>
        <w:t>
      виды клея и шпатлевки, их состав;</w:t>
      </w:r>
    </w:p>
    <w:bookmarkEnd w:id="2999"/>
    <w:bookmarkStart w:name="z3163" w:id="3000"/>
    <w:p>
      <w:pPr>
        <w:spacing w:after="0"/>
        <w:ind w:left="0"/>
        <w:jc w:val="both"/>
      </w:pPr>
      <w:r>
        <w:rPr>
          <w:rFonts w:ascii="Times New Roman"/>
          <w:b w:val="false"/>
          <w:i w:val="false"/>
          <w:color w:val="000000"/>
          <w:sz w:val="28"/>
        </w:rPr>
        <w:t>
      свойства и способы приготовления;</w:t>
      </w:r>
    </w:p>
    <w:bookmarkEnd w:id="3000"/>
    <w:bookmarkStart w:name="z3164" w:id="3001"/>
    <w:p>
      <w:pPr>
        <w:spacing w:after="0"/>
        <w:ind w:left="0"/>
        <w:jc w:val="both"/>
      </w:pPr>
      <w:r>
        <w:rPr>
          <w:rFonts w:ascii="Times New Roman"/>
          <w:b w:val="false"/>
          <w:i w:val="false"/>
          <w:color w:val="000000"/>
          <w:sz w:val="28"/>
        </w:rPr>
        <w:t>
      требования, предъявляемые к качеству облицовывания;</w:t>
      </w:r>
    </w:p>
    <w:bookmarkEnd w:id="3001"/>
    <w:bookmarkStart w:name="z3165" w:id="3002"/>
    <w:p>
      <w:pPr>
        <w:spacing w:after="0"/>
        <w:ind w:left="0"/>
        <w:jc w:val="both"/>
      </w:pPr>
      <w:r>
        <w:rPr>
          <w:rFonts w:ascii="Times New Roman"/>
          <w:b w:val="false"/>
          <w:i w:val="false"/>
          <w:color w:val="000000"/>
          <w:sz w:val="28"/>
        </w:rPr>
        <w:t>
      дефекты облицовывания и меры по их устранению.</w:t>
      </w:r>
    </w:p>
    <w:bookmarkEnd w:id="3002"/>
    <w:bookmarkStart w:name="z3166" w:id="3003"/>
    <w:p>
      <w:pPr>
        <w:spacing w:after="0"/>
        <w:ind w:left="0"/>
        <w:jc w:val="left"/>
      </w:pPr>
      <w:r>
        <w:rPr>
          <w:rFonts w:ascii="Times New Roman"/>
          <w:b/>
          <w:i w:val="false"/>
          <w:color w:val="000000"/>
        </w:rPr>
        <w:t xml:space="preserve"> Параграф 4. Облицовщик деталей мебели, 5-й разряд</w:t>
      </w:r>
    </w:p>
    <w:bookmarkEnd w:id="3003"/>
    <w:bookmarkStart w:name="z3167" w:id="3004"/>
    <w:p>
      <w:pPr>
        <w:spacing w:after="0"/>
        <w:ind w:left="0"/>
        <w:jc w:val="both"/>
      </w:pPr>
      <w:r>
        <w:rPr>
          <w:rFonts w:ascii="Times New Roman"/>
          <w:b w:val="false"/>
          <w:i w:val="false"/>
          <w:color w:val="000000"/>
          <w:sz w:val="28"/>
        </w:rPr>
        <w:t>
      491. Характеристика работ:</w:t>
      </w:r>
    </w:p>
    <w:bookmarkEnd w:id="3004"/>
    <w:bookmarkStart w:name="z3168" w:id="3005"/>
    <w:p>
      <w:pPr>
        <w:spacing w:after="0"/>
        <w:ind w:left="0"/>
        <w:jc w:val="both"/>
      </w:pPr>
      <w:r>
        <w:rPr>
          <w:rFonts w:ascii="Times New Roman"/>
          <w:b w:val="false"/>
          <w:i w:val="false"/>
          <w:color w:val="000000"/>
          <w:sz w:val="28"/>
        </w:rPr>
        <w:t>
      ведение процесса облицовывания и процесса ламинирования деталей и узлов в гидравлических прессах проходного типа;</w:t>
      </w:r>
    </w:p>
    <w:bookmarkEnd w:id="3005"/>
    <w:bookmarkStart w:name="z3169" w:id="3006"/>
    <w:p>
      <w:pPr>
        <w:spacing w:after="0"/>
        <w:ind w:left="0"/>
        <w:jc w:val="both"/>
      </w:pPr>
      <w:r>
        <w:rPr>
          <w:rFonts w:ascii="Times New Roman"/>
          <w:b w:val="false"/>
          <w:i w:val="false"/>
          <w:color w:val="000000"/>
          <w:sz w:val="28"/>
        </w:rPr>
        <w:t>
      облицовывание комплектов деталей и узлов концертных музыкальных инструментов;</w:t>
      </w:r>
    </w:p>
    <w:bookmarkEnd w:id="3006"/>
    <w:bookmarkStart w:name="z3170" w:id="3007"/>
    <w:p>
      <w:pPr>
        <w:spacing w:after="0"/>
        <w:ind w:left="0"/>
        <w:jc w:val="both"/>
      </w:pPr>
      <w:r>
        <w:rPr>
          <w:rFonts w:ascii="Times New Roman"/>
          <w:b w:val="false"/>
          <w:i w:val="false"/>
          <w:color w:val="000000"/>
          <w:sz w:val="28"/>
        </w:rPr>
        <w:t>
      обеспечение заданного режима прессования, контроль за качеством облицовывания;</w:t>
      </w:r>
    </w:p>
    <w:bookmarkEnd w:id="3007"/>
    <w:bookmarkStart w:name="z3171" w:id="3008"/>
    <w:p>
      <w:pPr>
        <w:spacing w:after="0"/>
        <w:ind w:left="0"/>
        <w:jc w:val="both"/>
      </w:pPr>
      <w:r>
        <w:rPr>
          <w:rFonts w:ascii="Times New Roman"/>
          <w:b w:val="false"/>
          <w:i w:val="false"/>
          <w:color w:val="000000"/>
          <w:sz w:val="28"/>
        </w:rPr>
        <w:t>
      обеспечение загрузки и выгрузки пресса;</w:t>
      </w:r>
    </w:p>
    <w:bookmarkEnd w:id="3008"/>
    <w:bookmarkStart w:name="z3172" w:id="3009"/>
    <w:p>
      <w:pPr>
        <w:spacing w:after="0"/>
        <w:ind w:left="0"/>
        <w:jc w:val="both"/>
      </w:pPr>
      <w:r>
        <w:rPr>
          <w:rFonts w:ascii="Times New Roman"/>
          <w:b w:val="false"/>
          <w:i w:val="false"/>
          <w:color w:val="000000"/>
          <w:sz w:val="28"/>
        </w:rPr>
        <w:t>
      регулировка, наладка, чистка и участие в ремонте пресса.</w:t>
      </w:r>
    </w:p>
    <w:bookmarkEnd w:id="3009"/>
    <w:bookmarkStart w:name="z3173" w:id="3010"/>
    <w:p>
      <w:pPr>
        <w:spacing w:after="0"/>
        <w:ind w:left="0"/>
        <w:jc w:val="both"/>
      </w:pPr>
      <w:r>
        <w:rPr>
          <w:rFonts w:ascii="Times New Roman"/>
          <w:b w:val="false"/>
          <w:i w:val="false"/>
          <w:color w:val="000000"/>
          <w:sz w:val="28"/>
        </w:rPr>
        <w:t>
      492. Должен знать:</w:t>
      </w:r>
    </w:p>
    <w:bookmarkEnd w:id="3010"/>
    <w:bookmarkStart w:name="z3174" w:id="3011"/>
    <w:p>
      <w:pPr>
        <w:spacing w:after="0"/>
        <w:ind w:left="0"/>
        <w:jc w:val="both"/>
      </w:pPr>
      <w:r>
        <w:rPr>
          <w:rFonts w:ascii="Times New Roman"/>
          <w:b w:val="false"/>
          <w:i w:val="false"/>
          <w:color w:val="000000"/>
          <w:sz w:val="28"/>
        </w:rPr>
        <w:t>
      виды облицовок и их состав;</w:t>
      </w:r>
    </w:p>
    <w:bookmarkEnd w:id="3011"/>
    <w:bookmarkStart w:name="z3175" w:id="3012"/>
    <w:p>
      <w:pPr>
        <w:spacing w:after="0"/>
        <w:ind w:left="0"/>
        <w:jc w:val="both"/>
      </w:pPr>
      <w:r>
        <w:rPr>
          <w:rFonts w:ascii="Times New Roman"/>
          <w:b w:val="false"/>
          <w:i w:val="false"/>
          <w:color w:val="000000"/>
          <w:sz w:val="28"/>
        </w:rPr>
        <w:t>
      режимы облицовывания;</w:t>
      </w:r>
    </w:p>
    <w:bookmarkEnd w:id="3012"/>
    <w:bookmarkStart w:name="z3176" w:id="3013"/>
    <w:p>
      <w:pPr>
        <w:spacing w:after="0"/>
        <w:ind w:left="0"/>
        <w:jc w:val="both"/>
      </w:pPr>
      <w:r>
        <w:rPr>
          <w:rFonts w:ascii="Times New Roman"/>
          <w:b w:val="false"/>
          <w:i w:val="false"/>
          <w:color w:val="000000"/>
          <w:sz w:val="28"/>
        </w:rPr>
        <w:t>
      правила выполнения облицовочных работ пленками;</w:t>
      </w:r>
    </w:p>
    <w:bookmarkEnd w:id="3013"/>
    <w:bookmarkStart w:name="z3177" w:id="3014"/>
    <w:p>
      <w:pPr>
        <w:spacing w:after="0"/>
        <w:ind w:left="0"/>
        <w:jc w:val="both"/>
      </w:pPr>
      <w:r>
        <w:rPr>
          <w:rFonts w:ascii="Times New Roman"/>
          <w:b w:val="false"/>
          <w:i w:val="false"/>
          <w:color w:val="000000"/>
          <w:sz w:val="28"/>
        </w:rPr>
        <w:t>
      нормы расхода материалов;</w:t>
      </w:r>
    </w:p>
    <w:bookmarkEnd w:id="3014"/>
    <w:bookmarkStart w:name="z3178" w:id="3015"/>
    <w:p>
      <w:pPr>
        <w:spacing w:after="0"/>
        <w:ind w:left="0"/>
        <w:jc w:val="both"/>
      </w:pPr>
      <w:r>
        <w:rPr>
          <w:rFonts w:ascii="Times New Roman"/>
          <w:b w:val="false"/>
          <w:i w:val="false"/>
          <w:color w:val="000000"/>
          <w:sz w:val="28"/>
        </w:rPr>
        <w:t>
      правила наладки прессов и применяемого инструмента.</w:t>
      </w:r>
    </w:p>
    <w:bookmarkEnd w:id="3015"/>
    <w:bookmarkStart w:name="z3179" w:id="3016"/>
    <w:p>
      <w:pPr>
        <w:spacing w:after="0"/>
        <w:ind w:left="0"/>
        <w:jc w:val="left"/>
      </w:pPr>
      <w:r>
        <w:rPr>
          <w:rFonts w:ascii="Times New Roman"/>
          <w:b/>
          <w:i w:val="false"/>
          <w:color w:val="000000"/>
        </w:rPr>
        <w:t xml:space="preserve"> 70. Обойщик мебели</w:t>
      </w:r>
      <w:r>
        <w:br/>
      </w:r>
      <w:r>
        <w:rPr>
          <w:rFonts w:ascii="Times New Roman"/>
          <w:b/>
          <w:i w:val="false"/>
          <w:color w:val="000000"/>
        </w:rPr>
        <w:t>Параграф 1. Обойщик мебели, 1-й разряд</w:t>
      </w:r>
    </w:p>
    <w:bookmarkEnd w:id="3016"/>
    <w:bookmarkStart w:name="z3181" w:id="3017"/>
    <w:p>
      <w:pPr>
        <w:spacing w:after="0"/>
        <w:ind w:left="0"/>
        <w:jc w:val="both"/>
      </w:pPr>
      <w:r>
        <w:rPr>
          <w:rFonts w:ascii="Times New Roman"/>
          <w:b w:val="false"/>
          <w:i w:val="false"/>
          <w:color w:val="000000"/>
          <w:sz w:val="28"/>
        </w:rPr>
        <w:t>
      493. Характеристика работ:</w:t>
      </w:r>
    </w:p>
    <w:bookmarkEnd w:id="3017"/>
    <w:bookmarkStart w:name="z3182" w:id="3018"/>
    <w:p>
      <w:pPr>
        <w:spacing w:after="0"/>
        <w:ind w:left="0"/>
        <w:jc w:val="both"/>
      </w:pPr>
      <w:r>
        <w:rPr>
          <w:rFonts w:ascii="Times New Roman"/>
          <w:b w:val="false"/>
          <w:i w:val="false"/>
          <w:color w:val="000000"/>
          <w:sz w:val="28"/>
        </w:rPr>
        <w:t>
      изготовление ватных кнопок, розеток, пуговиц;</w:t>
      </w:r>
    </w:p>
    <w:bookmarkEnd w:id="3018"/>
    <w:bookmarkStart w:name="z3183" w:id="3019"/>
    <w:p>
      <w:pPr>
        <w:spacing w:after="0"/>
        <w:ind w:left="0"/>
        <w:jc w:val="both"/>
      </w:pPr>
      <w:r>
        <w:rPr>
          <w:rFonts w:ascii="Times New Roman"/>
          <w:b w:val="false"/>
          <w:i w:val="false"/>
          <w:color w:val="000000"/>
          <w:sz w:val="28"/>
        </w:rPr>
        <w:t>
      разметка и резка шпагата и ниток;</w:t>
      </w:r>
    </w:p>
    <w:bookmarkEnd w:id="3019"/>
    <w:bookmarkStart w:name="z3184" w:id="3020"/>
    <w:p>
      <w:pPr>
        <w:spacing w:after="0"/>
        <w:ind w:left="0"/>
        <w:jc w:val="both"/>
      </w:pPr>
      <w:r>
        <w:rPr>
          <w:rFonts w:ascii="Times New Roman"/>
          <w:b w:val="false"/>
          <w:i w:val="false"/>
          <w:color w:val="000000"/>
          <w:sz w:val="28"/>
        </w:rPr>
        <w:t>
      протяжка шпагата для подборки борта;</w:t>
      </w:r>
    </w:p>
    <w:bookmarkEnd w:id="3020"/>
    <w:bookmarkStart w:name="z3185" w:id="3021"/>
    <w:p>
      <w:pPr>
        <w:spacing w:after="0"/>
        <w:ind w:left="0"/>
        <w:jc w:val="both"/>
      </w:pPr>
      <w:r>
        <w:rPr>
          <w:rFonts w:ascii="Times New Roman"/>
          <w:b w:val="false"/>
          <w:i w:val="false"/>
          <w:color w:val="000000"/>
          <w:sz w:val="28"/>
        </w:rPr>
        <w:t>
      прибивка ручек.</w:t>
      </w:r>
    </w:p>
    <w:bookmarkEnd w:id="3021"/>
    <w:bookmarkStart w:name="z3186" w:id="3022"/>
    <w:p>
      <w:pPr>
        <w:spacing w:after="0"/>
        <w:ind w:left="0"/>
        <w:jc w:val="both"/>
      </w:pPr>
      <w:r>
        <w:rPr>
          <w:rFonts w:ascii="Times New Roman"/>
          <w:b w:val="false"/>
          <w:i w:val="false"/>
          <w:color w:val="000000"/>
          <w:sz w:val="28"/>
        </w:rPr>
        <w:t>
      494. Должен знать:</w:t>
      </w:r>
    </w:p>
    <w:bookmarkEnd w:id="3022"/>
    <w:bookmarkStart w:name="z3187" w:id="3023"/>
    <w:p>
      <w:pPr>
        <w:spacing w:after="0"/>
        <w:ind w:left="0"/>
        <w:jc w:val="both"/>
      </w:pPr>
      <w:r>
        <w:rPr>
          <w:rFonts w:ascii="Times New Roman"/>
          <w:b w:val="false"/>
          <w:i w:val="false"/>
          <w:color w:val="000000"/>
          <w:sz w:val="28"/>
        </w:rPr>
        <w:t>
      правила разметки и резки шпагата и ниток;</w:t>
      </w:r>
    </w:p>
    <w:bookmarkEnd w:id="3023"/>
    <w:bookmarkStart w:name="z3188" w:id="3024"/>
    <w:p>
      <w:pPr>
        <w:spacing w:after="0"/>
        <w:ind w:left="0"/>
        <w:jc w:val="both"/>
      </w:pPr>
      <w:r>
        <w:rPr>
          <w:rFonts w:ascii="Times New Roman"/>
          <w:b w:val="false"/>
          <w:i w:val="false"/>
          <w:color w:val="000000"/>
          <w:sz w:val="28"/>
        </w:rPr>
        <w:t>
      порядок пользования применяемым ручным инструментом и приспособлениями;</w:t>
      </w:r>
    </w:p>
    <w:bookmarkEnd w:id="3024"/>
    <w:bookmarkStart w:name="z3189" w:id="3025"/>
    <w:p>
      <w:pPr>
        <w:spacing w:after="0"/>
        <w:ind w:left="0"/>
        <w:jc w:val="both"/>
      </w:pPr>
      <w:r>
        <w:rPr>
          <w:rFonts w:ascii="Times New Roman"/>
          <w:b w:val="false"/>
          <w:i w:val="false"/>
          <w:color w:val="000000"/>
          <w:sz w:val="28"/>
        </w:rPr>
        <w:t>
      способы прибивки ручек.</w:t>
      </w:r>
    </w:p>
    <w:bookmarkEnd w:id="3025"/>
    <w:bookmarkStart w:name="z3190" w:id="3026"/>
    <w:p>
      <w:pPr>
        <w:spacing w:after="0"/>
        <w:ind w:left="0"/>
        <w:jc w:val="left"/>
      </w:pPr>
      <w:r>
        <w:rPr>
          <w:rFonts w:ascii="Times New Roman"/>
          <w:b/>
          <w:i w:val="false"/>
          <w:color w:val="000000"/>
        </w:rPr>
        <w:t xml:space="preserve"> Параграф 2. Обойщик мебели, 2-й разряд</w:t>
      </w:r>
    </w:p>
    <w:bookmarkEnd w:id="3026"/>
    <w:bookmarkStart w:name="z3191" w:id="3027"/>
    <w:p>
      <w:pPr>
        <w:spacing w:after="0"/>
        <w:ind w:left="0"/>
        <w:jc w:val="both"/>
      </w:pPr>
      <w:r>
        <w:rPr>
          <w:rFonts w:ascii="Times New Roman"/>
          <w:b w:val="false"/>
          <w:i w:val="false"/>
          <w:color w:val="000000"/>
          <w:sz w:val="28"/>
        </w:rPr>
        <w:t>
      495. Характеристика работ:</w:t>
      </w:r>
    </w:p>
    <w:bookmarkEnd w:id="3027"/>
    <w:bookmarkStart w:name="z3192" w:id="3028"/>
    <w:p>
      <w:pPr>
        <w:spacing w:after="0"/>
        <w:ind w:left="0"/>
        <w:jc w:val="both"/>
      </w:pPr>
      <w:r>
        <w:rPr>
          <w:rFonts w:ascii="Times New Roman"/>
          <w:b w:val="false"/>
          <w:i w:val="false"/>
          <w:color w:val="000000"/>
          <w:sz w:val="28"/>
        </w:rPr>
        <w:t>
      установка и крепление пружинного основания;</w:t>
      </w:r>
    </w:p>
    <w:bookmarkEnd w:id="3028"/>
    <w:bookmarkStart w:name="z3193" w:id="3029"/>
    <w:p>
      <w:pPr>
        <w:spacing w:after="0"/>
        <w:ind w:left="0"/>
        <w:jc w:val="both"/>
      </w:pPr>
      <w:r>
        <w:rPr>
          <w:rFonts w:ascii="Times New Roman"/>
          <w:b w:val="false"/>
          <w:i w:val="false"/>
          <w:color w:val="000000"/>
          <w:sz w:val="28"/>
        </w:rPr>
        <w:t>
      прибивка, натяжка тканей, настил ваты и других настилочных материалов под пружинное основание;</w:t>
      </w:r>
    </w:p>
    <w:bookmarkEnd w:id="3029"/>
    <w:bookmarkStart w:name="z3194" w:id="3030"/>
    <w:p>
      <w:pPr>
        <w:spacing w:after="0"/>
        <w:ind w:left="0"/>
        <w:jc w:val="both"/>
      </w:pPr>
      <w:r>
        <w:rPr>
          <w:rFonts w:ascii="Times New Roman"/>
          <w:b w:val="false"/>
          <w:i w:val="false"/>
          <w:color w:val="000000"/>
          <w:sz w:val="28"/>
        </w:rPr>
        <w:t>
      укладка бортов по периметру изделия;</w:t>
      </w:r>
    </w:p>
    <w:bookmarkEnd w:id="3030"/>
    <w:bookmarkStart w:name="z3195" w:id="3031"/>
    <w:p>
      <w:pPr>
        <w:spacing w:after="0"/>
        <w:ind w:left="0"/>
        <w:jc w:val="both"/>
      </w:pPr>
      <w:r>
        <w:rPr>
          <w:rFonts w:ascii="Times New Roman"/>
          <w:b w:val="false"/>
          <w:i w:val="false"/>
          <w:color w:val="000000"/>
          <w:sz w:val="28"/>
        </w:rPr>
        <w:t>
      зашивка наволочек подушек и валиков;</w:t>
      </w:r>
    </w:p>
    <w:bookmarkEnd w:id="3031"/>
    <w:bookmarkStart w:name="z3196" w:id="3032"/>
    <w:p>
      <w:pPr>
        <w:spacing w:after="0"/>
        <w:ind w:left="0"/>
        <w:jc w:val="both"/>
      </w:pPr>
      <w:r>
        <w:rPr>
          <w:rFonts w:ascii="Times New Roman"/>
          <w:b w:val="false"/>
          <w:i w:val="false"/>
          <w:color w:val="000000"/>
          <w:sz w:val="28"/>
        </w:rPr>
        <w:t>
      набивка наматрацников набивочным материалом.</w:t>
      </w:r>
    </w:p>
    <w:bookmarkEnd w:id="3032"/>
    <w:bookmarkStart w:name="z3197" w:id="3033"/>
    <w:p>
      <w:pPr>
        <w:spacing w:after="0"/>
        <w:ind w:left="0"/>
        <w:jc w:val="both"/>
      </w:pPr>
      <w:r>
        <w:rPr>
          <w:rFonts w:ascii="Times New Roman"/>
          <w:b w:val="false"/>
          <w:i w:val="false"/>
          <w:color w:val="000000"/>
          <w:sz w:val="28"/>
        </w:rPr>
        <w:t>
      496. Должен знать:</w:t>
      </w:r>
    </w:p>
    <w:bookmarkEnd w:id="3033"/>
    <w:bookmarkStart w:name="z3198" w:id="3034"/>
    <w:p>
      <w:pPr>
        <w:spacing w:after="0"/>
        <w:ind w:left="0"/>
        <w:jc w:val="both"/>
      </w:pPr>
      <w:r>
        <w:rPr>
          <w:rFonts w:ascii="Times New Roman"/>
          <w:b w:val="false"/>
          <w:i w:val="false"/>
          <w:color w:val="000000"/>
          <w:sz w:val="28"/>
        </w:rPr>
        <w:t>
      правила настилки материалов под пружинное основание;</w:t>
      </w:r>
    </w:p>
    <w:bookmarkEnd w:id="3034"/>
    <w:bookmarkStart w:name="z3199" w:id="3035"/>
    <w:p>
      <w:pPr>
        <w:spacing w:after="0"/>
        <w:ind w:left="0"/>
        <w:jc w:val="both"/>
      </w:pPr>
      <w:r>
        <w:rPr>
          <w:rFonts w:ascii="Times New Roman"/>
          <w:b w:val="false"/>
          <w:i w:val="false"/>
          <w:color w:val="000000"/>
          <w:sz w:val="28"/>
        </w:rPr>
        <w:t>
      виды, назначение и нормы расхода настилочных и набивочных материалов;</w:t>
      </w:r>
    </w:p>
    <w:bookmarkEnd w:id="3035"/>
    <w:bookmarkStart w:name="z3200" w:id="3036"/>
    <w:p>
      <w:pPr>
        <w:spacing w:after="0"/>
        <w:ind w:left="0"/>
        <w:jc w:val="both"/>
      </w:pPr>
      <w:r>
        <w:rPr>
          <w:rFonts w:ascii="Times New Roman"/>
          <w:b w:val="false"/>
          <w:i w:val="false"/>
          <w:color w:val="000000"/>
          <w:sz w:val="28"/>
        </w:rPr>
        <w:t>
      способы установки и крепления пружинного основания.</w:t>
      </w:r>
    </w:p>
    <w:bookmarkEnd w:id="3036"/>
    <w:bookmarkStart w:name="z3201" w:id="3037"/>
    <w:p>
      <w:pPr>
        <w:spacing w:after="0"/>
        <w:ind w:left="0"/>
        <w:jc w:val="left"/>
      </w:pPr>
      <w:r>
        <w:rPr>
          <w:rFonts w:ascii="Times New Roman"/>
          <w:b/>
          <w:i w:val="false"/>
          <w:color w:val="000000"/>
        </w:rPr>
        <w:t xml:space="preserve"> Параграф 3. Обойщик мебели, 3-й разряд</w:t>
      </w:r>
    </w:p>
    <w:bookmarkEnd w:id="3037"/>
    <w:bookmarkStart w:name="z3202" w:id="3038"/>
    <w:p>
      <w:pPr>
        <w:spacing w:after="0"/>
        <w:ind w:left="0"/>
        <w:jc w:val="both"/>
      </w:pPr>
      <w:r>
        <w:rPr>
          <w:rFonts w:ascii="Times New Roman"/>
          <w:b w:val="false"/>
          <w:i w:val="false"/>
          <w:color w:val="000000"/>
          <w:sz w:val="28"/>
        </w:rPr>
        <w:t>
      497. Характеристика работ:</w:t>
      </w:r>
    </w:p>
    <w:bookmarkEnd w:id="3038"/>
    <w:bookmarkStart w:name="z3203" w:id="3039"/>
    <w:p>
      <w:pPr>
        <w:spacing w:after="0"/>
        <w:ind w:left="0"/>
        <w:jc w:val="both"/>
      </w:pPr>
      <w:r>
        <w:rPr>
          <w:rFonts w:ascii="Times New Roman"/>
          <w:b w:val="false"/>
          <w:i w:val="false"/>
          <w:color w:val="000000"/>
          <w:sz w:val="28"/>
        </w:rPr>
        <w:t>
      переплет пружин шпагатом с осадкой и выравниванием по высоте;</w:t>
      </w:r>
    </w:p>
    <w:bookmarkEnd w:id="3039"/>
    <w:bookmarkStart w:name="z3204" w:id="3040"/>
    <w:p>
      <w:pPr>
        <w:spacing w:after="0"/>
        <w:ind w:left="0"/>
        <w:jc w:val="both"/>
      </w:pPr>
      <w:r>
        <w:rPr>
          <w:rFonts w:ascii="Times New Roman"/>
          <w:b w:val="false"/>
          <w:i w:val="false"/>
          <w:color w:val="000000"/>
          <w:sz w:val="28"/>
        </w:rPr>
        <w:t>
      натяжка проволочной сетки под пружинные основания с одновременным переплетением ее;</w:t>
      </w:r>
    </w:p>
    <w:bookmarkEnd w:id="3040"/>
    <w:bookmarkStart w:name="z3205" w:id="3041"/>
    <w:p>
      <w:pPr>
        <w:spacing w:after="0"/>
        <w:ind w:left="0"/>
        <w:jc w:val="both"/>
      </w:pPr>
      <w:r>
        <w:rPr>
          <w:rFonts w:ascii="Times New Roman"/>
          <w:b w:val="false"/>
          <w:i w:val="false"/>
          <w:color w:val="000000"/>
          <w:sz w:val="28"/>
        </w:rPr>
        <w:t>
      формирование настилочного слоя и крепление его к пружинному блоку с двух сторон скобами;</w:t>
      </w:r>
    </w:p>
    <w:bookmarkEnd w:id="3041"/>
    <w:bookmarkStart w:name="z3206" w:id="3042"/>
    <w:p>
      <w:pPr>
        <w:spacing w:after="0"/>
        <w:ind w:left="0"/>
        <w:jc w:val="both"/>
      </w:pPr>
      <w:r>
        <w:rPr>
          <w:rFonts w:ascii="Times New Roman"/>
          <w:b w:val="false"/>
          <w:i w:val="false"/>
          <w:color w:val="000000"/>
          <w:sz w:val="28"/>
        </w:rPr>
        <w:t>
      обивка облицовочным материалом матрацев, передних царг диванов, кушеток и жесткой мебели;</w:t>
      </w:r>
    </w:p>
    <w:bookmarkEnd w:id="3042"/>
    <w:bookmarkStart w:name="z3207" w:id="3043"/>
    <w:p>
      <w:pPr>
        <w:spacing w:after="0"/>
        <w:ind w:left="0"/>
        <w:jc w:val="both"/>
      </w:pPr>
      <w:r>
        <w:rPr>
          <w:rFonts w:ascii="Times New Roman"/>
          <w:b w:val="false"/>
          <w:i w:val="false"/>
          <w:color w:val="000000"/>
          <w:sz w:val="28"/>
        </w:rPr>
        <w:t>
      обтяжка пружинного основания тканью с прибивкой или прошивкой к основанию;</w:t>
      </w:r>
    </w:p>
    <w:bookmarkEnd w:id="3043"/>
    <w:bookmarkStart w:name="z3208" w:id="3044"/>
    <w:p>
      <w:pPr>
        <w:spacing w:after="0"/>
        <w:ind w:left="0"/>
        <w:jc w:val="both"/>
      </w:pPr>
      <w:r>
        <w:rPr>
          <w:rFonts w:ascii="Times New Roman"/>
          <w:b w:val="false"/>
          <w:i w:val="false"/>
          <w:color w:val="000000"/>
          <w:sz w:val="28"/>
        </w:rPr>
        <w:t>
      расстил настилочного и набивочного материалов;</w:t>
      </w:r>
    </w:p>
    <w:bookmarkEnd w:id="3044"/>
    <w:bookmarkStart w:name="z3209" w:id="3045"/>
    <w:p>
      <w:pPr>
        <w:spacing w:after="0"/>
        <w:ind w:left="0"/>
        <w:jc w:val="both"/>
      </w:pPr>
      <w:r>
        <w:rPr>
          <w:rFonts w:ascii="Times New Roman"/>
          <w:b w:val="false"/>
          <w:i w:val="false"/>
          <w:color w:val="000000"/>
          <w:sz w:val="28"/>
        </w:rPr>
        <w:t>
      приклейка пенополиуретана эластичного и пенорезины к рамкам деталей изделий мебели для сидения и лежания;</w:t>
      </w:r>
    </w:p>
    <w:bookmarkEnd w:id="3045"/>
    <w:bookmarkStart w:name="z3210" w:id="3046"/>
    <w:p>
      <w:pPr>
        <w:spacing w:after="0"/>
        <w:ind w:left="0"/>
        <w:jc w:val="both"/>
      </w:pPr>
      <w:r>
        <w:rPr>
          <w:rFonts w:ascii="Times New Roman"/>
          <w:b w:val="false"/>
          <w:i w:val="false"/>
          <w:color w:val="000000"/>
          <w:sz w:val="28"/>
        </w:rPr>
        <w:t>
      прошивка мягкости с пружинным основанием;</w:t>
      </w:r>
    </w:p>
    <w:bookmarkEnd w:id="3046"/>
    <w:bookmarkStart w:name="z3211" w:id="3047"/>
    <w:p>
      <w:pPr>
        <w:spacing w:after="0"/>
        <w:ind w:left="0"/>
        <w:jc w:val="both"/>
      </w:pPr>
      <w:r>
        <w:rPr>
          <w:rFonts w:ascii="Times New Roman"/>
          <w:b w:val="false"/>
          <w:i w:val="false"/>
          <w:color w:val="000000"/>
          <w:sz w:val="28"/>
        </w:rPr>
        <w:t>
      набивка и прошивка борта;</w:t>
      </w:r>
    </w:p>
    <w:bookmarkEnd w:id="3047"/>
    <w:bookmarkStart w:name="z3212" w:id="3048"/>
    <w:p>
      <w:pPr>
        <w:spacing w:after="0"/>
        <w:ind w:left="0"/>
        <w:jc w:val="both"/>
      </w:pPr>
      <w:r>
        <w:rPr>
          <w:rFonts w:ascii="Times New Roman"/>
          <w:b w:val="false"/>
          <w:i w:val="false"/>
          <w:color w:val="000000"/>
          <w:sz w:val="28"/>
        </w:rPr>
        <w:t>
      крепление замков и кронштейнов.</w:t>
      </w:r>
    </w:p>
    <w:bookmarkEnd w:id="3048"/>
    <w:bookmarkStart w:name="z3213" w:id="3049"/>
    <w:p>
      <w:pPr>
        <w:spacing w:after="0"/>
        <w:ind w:left="0"/>
        <w:jc w:val="both"/>
      </w:pPr>
      <w:r>
        <w:rPr>
          <w:rFonts w:ascii="Times New Roman"/>
          <w:b w:val="false"/>
          <w:i w:val="false"/>
          <w:color w:val="000000"/>
          <w:sz w:val="28"/>
        </w:rPr>
        <w:t>
      498. Должен знать:</w:t>
      </w:r>
    </w:p>
    <w:bookmarkEnd w:id="3049"/>
    <w:bookmarkStart w:name="z3214" w:id="3050"/>
    <w:p>
      <w:pPr>
        <w:spacing w:after="0"/>
        <w:ind w:left="0"/>
        <w:jc w:val="both"/>
      </w:pPr>
      <w:r>
        <w:rPr>
          <w:rFonts w:ascii="Times New Roman"/>
          <w:b w:val="false"/>
          <w:i w:val="false"/>
          <w:color w:val="000000"/>
          <w:sz w:val="28"/>
        </w:rPr>
        <w:t>
      технологический процесс обойных работ;</w:t>
      </w:r>
    </w:p>
    <w:bookmarkEnd w:id="3050"/>
    <w:bookmarkStart w:name="z3215" w:id="3051"/>
    <w:p>
      <w:pPr>
        <w:spacing w:after="0"/>
        <w:ind w:left="0"/>
        <w:jc w:val="both"/>
      </w:pPr>
      <w:r>
        <w:rPr>
          <w:rFonts w:ascii="Times New Roman"/>
          <w:b w:val="false"/>
          <w:i w:val="false"/>
          <w:color w:val="000000"/>
          <w:sz w:val="28"/>
        </w:rPr>
        <w:t>
      виды, назначение и нормы расхода обивочных и настилочных материалов;</w:t>
      </w:r>
    </w:p>
    <w:bookmarkEnd w:id="3051"/>
    <w:bookmarkStart w:name="z3216" w:id="3052"/>
    <w:p>
      <w:pPr>
        <w:spacing w:after="0"/>
        <w:ind w:left="0"/>
        <w:jc w:val="both"/>
      </w:pPr>
      <w:r>
        <w:rPr>
          <w:rFonts w:ascii="Times New Roman"/>
          <w:b w:val="false"/>
          <w:i w:val="false"/>
          <w:color w:val="000000"/>
          <w:sz w:val="28"/>
        </w:rPr>
        <w:t>
      требования к качеству обивочных материалов, толщине настила, высоте пружинного основания.</w:t>
      </w:r>
    </w:p>
    <w:bookmarkEnd w:id="3052"/>
    <w:bookmarkStart w:name="z3217" w:id="3053"/>
    <w:p>
      <w:pPr>
        <w:spacing w:after="0"/>
        <w:ind w:left="0"/>
        <w:jc w:val="left"/>
      </w:pPr>
      <w:r>
        <w:rPr>
          <w:rFonts w:ascii="Times New Roman"/>
          <w:b/>
          <w:i w:val="false"/>
          <w:color w:val="000000"/>
        </w:rPr>
        <w:t xml:space="preserve"> Параграф 4. Обойщик мебели, 4-й разряд</w:t>
      </w:r>
    </w:p>
    <w:bookmarkEnd w:id="3053"/>
    <w:bookmarkStart w:name="z3218" w:id="3054"/>
    <w:p>
      <w:pPr>
        <w:spacing w:after="0"/>
        <w:ind w:left="0"/>
        <w:jc w:val="both"/>
      </w:pPr>
      <w:r>
        <w:rPr>
          <w:rFonts w:ascii="Times New Roman"/>
          <w:b w:val="false"/>
          <w:i w:val="false"/>
          <w:color w:val="000000"/>
          <w:sz w:val="28"/>
        </w:rPr>
        <w:t>
      499. Характеристика работ:</w:t>
      </w:r>
    </w:p>
    <w:bookmarkEnd w:id="3054"/>
    <w:bookmarkStart w:name="z3219" w:id="3055"/>
    <w:p>
      <w:pPr>
        <w:spacing w:after="0"/>
        <w:ind w:left="0"/>
        <w:jc w:val="both"/>
      </w:pPr>
      <w:r>
        <w:rPr>
          <w:rFonts w:ascii="Times New Roman"/>
          <w:b w:val="false"/>
          <w:i w:val="false"/>
          <w:color w:val="000000"/>
          <w:sz w:val="28"/>
        </w:rPr>
        <w:t>
      формирование и стяжка борта;</w:t>
      </w:r>
    </w:p>
    <w:bookmarkEnd w:id="3055"/>
    <w:bookmarkStart w:name="z3220" w:id="3056"/>
    <w:p>
      <w:pPr>
        <w:spacing w:after="0"/>
        <w:ind w:left="0"/>
        <w:jc w:val="both"/>
      </w:pPr>
      <w:r>
        <w:rPr>
          <w:rFonts w:ascii="Times New Roman"/>
          <w:b w:val="false"/>
          <w:i w:val="false"/>
          <w:color w:val="000000"/>
          <w:sz w:val="28"/>
        </w:rPr>
        <w:t>
      настил верхнего слоя настилочного материала;</w:t>
      </w:r>
    </w:p>
    <w:bookmarkEnd w:id="3056"/>
    <w:bookmarkStart w:name="z3221" w:id="3057"/>
    <w:p>
      <w:pPr>
        <w:spacing w:after="0"/>
        <w:ind w:left="0"/>
        <w:jc w:val="both"/>
      </w:pPr>
      <w:r>
        <w:rPr>
          <w:rFonts w:ascii="Times New Roman"/>
          <w:b w:val="false"/>
          <w:i w:val="false"/>
          <w:color w:val="000000"/>
          <w:sz w:val="28"/>
        </w:rPr>
        <w:t>
      обивка и обклейка облицовочным материалом мягких и жестких элементов мебели для сидения и лежания;</w:t>
      </w:r>
    </w:p>
    <w:bookmarkEnd w:id="3057"/>
    <w:bookmarkStart w:name="z3222" w:id="3058"/>
    <w:p>
      <w:pPr>
        <w:spacing w:after="0"/>
        <w:ind w:left="0"/>
        <w:jc w:val="both"/>
      </w:pPr>
      <w:r>
        <w:rPr>
          <w:rFonts w:ascii="Times New Roman"/>
          <w:b w:val="false"/>
          <w:i w:val="false"/>
          <w:color w:val="000000"/>
          <w:sz w:val="28"/>
        </w:rPr>
        <w:t>
      простежка облицовочных материалов с ватином или пенополиуретаном;</w:t>
      </w:r>
    </w:p>
    <w:bookmarkEnd w:id="3058"/>
    <w:bookmarkStart w:name="z3223" w:id="3059"/>
    <w:p>
      <w:pPr>
        <w:spacing w:after="0"/>
        <w:ind w:left="0"/>
        <w:jc w:val="both"/>
      </w:pPr>
      <w:r>
        <w:rPr>
          <w:rFonts w:ascii="Times New Roman"/>
          <w:b w:val="false"/>
          <w:i w:val="false"/>
          <w:color w:val="000000"/>
          <w:sz w:val="28"/>
        </w:rPr>
        <w:t>
      формирование эластичного основания подушек и секций из пружин, пенополиуретана эластичного и пенорезины. Изготовление мягких элементов (подушек) из пенополиуретана на простых полиэфирах.</w:t>
      </w:r>
    </w:p>
    <w:bookmarkEnd w:id="3059"/>
    <w:bookmarkStart w:name="z3224" w:id="3060"/>
    <w:p>
      <w:pPr>
        <w:spacing w:after="0"/>
        <w:ind w:left="0"/>
        <w:jc w:val="both"/>
      </w:pPr>
      <w:r>
        <w:rPr>
          <w:rFonts w:ascii="Times New Roman"/>
          <w:b w:val="false"/>
          <w:i w:val="false"/>
          <w:color w:val="000000"/>
          <w:sz w:val="28"/>
        </w:rPr>
        <w:t>
      500. Должен знать:</w:t>
      </w:r>
    </w:p>
    <w:bookmarkEnd w:id="3060"/>
    <w:bookmarkStart w:name="z3225" w:id="3061"/>
    <w:p>
      <w:pPr>
        <w:spacing w:after="0"/>
        <w:ind w:left="0"/>
        <w:jc w:val="both"/>
      </w:pPr>
      <w:r>
        <w:rPr>
          <w:rFonts w:ascii="Times New Roman"/>
          <w:b w:val="false"/>
          <w:i w:val="false"/>
          <w:color w:val="000000"/>
          <w:sz w:val="28"/>
        </w:rPr>
        <w:t>
      конструкцию и размеры мягких элементов мебели;</w:t>
      </w:r>
    </w:p>
    <w:bookmarkEnd w:id="3061"/>
    <w:bookmarkStart w:name="z3226" w:id="3062"/>
    <w:p>
      <w:pPr>
        <w:spacing w:after="0"/>
        <w:ind w:left="0"/>
        <w:jc w:val="both"/>
      </w:pPr>
      <w:r>
        <w:rPr>
          <w:rFonts w:ascii="Times New Roman"/>
          <w:b w:val="false"/>
          <w:i w:val="false"/>
          <w:color w:val="000000"/>
          <w:sz w:val="28"/>
        </w:rPr>
        <w:t>
      технические условия на обойные и настилочные материалы;</w:t>
      </w:r>
    </w:p>
    <w:bookmarkEnd w:id="3062"/>
    <w:bookmarkStart w:name="z3227" w:id="3063"/>
    <w:p>
      <w:pPr>
        <w:spacing w:after="0"/>
        <w:ind w:left="0"/>
        <w:jc w:val="both"/>
      </w:pPr>
      <w:r>
        <w:rPr>
          <w:rFonts w:ascii="Times New Roman"/>
          <w:b w:val="false"/>
          <w:i w:val="false"/>
          <w:color w:val="000000"/>
          <w:sz w:val="28"/>
        </w:rPr>
        <w:t>
      правила настила верхнего слоя настилочного материала;</w:t>
      </w:r>
    </w:p>
    <w:bookmarkEnd w:id="3063"/>
    <w:bookmarkStart w:name="z3228" w:id="3064"/>
    <w:p>
      <w:pPr>
        <w:spacing w:after="0"/>
        <w:ind w:left="0"/>
        <w:jc w:val="both"/>
      </w:pPr>
      <w:r>
        <w:rPr>
          <w:rFonts w:ascii="Times New Roman"/>
          <w:b w:val="false"/>
          <w:i w:val="false"/>
          <w:color w:val="000000"/>
          <w:sz w:val="28"/>
        </w:rPr>
        <w:t>
      правила обивки и обклейки элементов мебели для сидения и лежания.</w:t>
      </w:r>
    </w:p>
    <w:bookmarkEnd w:id="3064"/>
    <w:bookmarkStart w:name="z3229" w:id="3065"/>
    <w:p>
      <w:pPr>
        <w:spacing w:after="0"/>
        <w:ind w:left="0"/>
        <w:jc w:val="left"/>
      </w:pPr>
      <w:r>
        <w:rPr>
          <w:rFonts w:ascii="Times New Roman"/>
          <w:b/>
          <w:i w:val="false"/>
          <w:color w:val="000000"/>
        </w:rPr>
        <w:t xml:space="preserve"> Параграф 5. Обойщик мебели, 5-й разряд</w:t>
      </w:r>
    </w:p>
    <w:bookmarkEnd w:id="3065"/>
    <w:bookmarkStart w:name="z3230" w:id="3066"/>
    <w:p>
      <w:pPr>
        <w:spacing w:after="0"/>
        <w:ind w:left="0"/>
        <w:jc w:val="both"/>
      </w:pPr>
      <w:r>
        <w:rPr>
          <w:rFonts w:ascii="Times New Roman"/>
          <w:b w:val="false"/>
          <w:i w:val="false"/>
          <w:color w:val="000000"/>
          <w:sz w:val="28"/>
        </w:rPr>
        <w:t>
      501. Характеристика работ:</w:t>
      </w:r>
    </w:p>
    <w:bookmarkEnd w:id="3066"/>
    <w:bookmarkStart w:name="z3231" w:id="3067"/>
    <w:p>
      <w:pPr>
        <w:spacing w:after="0"/>
        <w:ind w:left="0"/>
        <w:jc w:val="both"/>
      </w:pPr>
      <w:r>
        <w:rPr>
          <w:rFonts w:ascii="Times New Roman"/>
          <w:b w:val="false"/>
          <w:i w:val="false"/>
          <w:color w:val="000000"/>
          <w:sz w:val="28"/>
        </w:rPr>
        <w:t>
      выполнение обойных работ при изготовлении образцов мебели, а также художественной мебели для сидения и лежания по чертежам и эскизам;</w:t>
      </w:r>
    </w:p>
    <w:bookmarkEnd w:id="3067"/>
    <w:bookmarkStart w:name="z3232" w:id="3068"/>
    <w:p>
      <w:pPr>
        <w:spacing w:after="0"/>
        <w:ind w:left="0"/>
        <w:jc w:val="both"/>
      </w:pPr>
      <w:r>
        <w:rPr>
          <w:rFonts w:ascii="Times New Roman"/>
          <w:b w:val="false"/>
          <w:i w:val="false"/>
          <w:color w:val="000000"/>
          <w:sz w:val="28"/>
        </w:rPr>
        <w:t>
      натяжка и прибивка облицовочного материала к сиденьям и спинкам в изделиях мебели для сидения и лежания.</w:t>
      </w:r>
    </w:p>
    <w:bookmarkEnd w:id="3068"/>
    <w:bookmarkStart w:name="z3233" w:id="3069"/>
    <w:p>
      <w:pPr>
        <w:spacing w:after="0"/>
        <w:ind w:left="0"/>
        <w:jc w:val="both"/>
      </w:pPr>
      <w:r>
        <w:rPr>
          <w:rFonts w:ascii="Times New Roman"/>
          <w:b w:val="false"/>
          <w:i w:val="false"/>
          <w:color w:val="000000"/>
          <w:sz w:val="28"/>
        </w:rPr>
        <w:t>
      502. Должен знать:</w:t>
      </w:r>
    </w:p>
    <w:bookmarkEnd w:id="3069"/>
    <w:bookmarkStart w:name="z3234" w:id="3070"/>
    <w:p>
      <w:pPr>
        <w:spacing w:after="0"/>
        <w:ind w:left="0"/>
        <w:jc w:val="both"/>
      </w:pPr>
      <w:r>
        <w:rPr>
          <w:rFonts w:ascii="Times New Roman"/>
          <w:b w:val="false"/>
          <w:i w:val="false"/>
          <w:color w:val="000000"/>
          <w:sz w:val="28"/>
        </w:rPr>
        <w:t>
      виды и стили мебели;</w:t>
      </w:r>
    </w:p>
    <w:bookmarkEnd w:id="3070"/>
    <w:bookmarkStart w:name="z3235" w:id="3071"/>
    <w:p>
      <w:pPr>
        <w:spacing w:after="0"/>
        <w:ind w:left="0"/>
        <w:jc w:val="both"/>
      </w:pPr>
      <w:r>
        <w:rPr>
          <w:rFonts w:ascii="Times New Roman"/>
          <w:b w:val="false"/>
          <w:i w:val="false"/>
          <w:color w:val="000000"/>
          <w:sz w:val="28"/>
        </w:rPr>
        <w:t>
      технические условия и государственные стандарты на изделия мебели для сидения и лежания;</w:t>
      </w:r>
    </w:p>
    <w:bookmarkEnd w:id="3071"/>
    <w:bookmarkStart w:name="z3236" w:id="3072"/>
    <w:p>
      <w:pPr>
        <w:spacing w:after="0"/>
        <w:ind w:left="0"/>
        <w:jc w:val="both"/>
      </w:pPr>
      <w:r>
        <w:rPr>
          <w:rFonts w:ascii="Times New Roman"/>
          <w:b w:val="false"/>
          <w:i w:val="false"/>
          <w:color w:val="000000"/>
          <w:sz w:val="28"/>
        </w:rPr>
        <w:t>
      правила натяжки и прибивки облицовочного материала к сиденьям и спинкам в изделиях мебели.</w:t>
      </w:r>
    </w:p>
    <w:bookmarkEnd w:id="3072"/>
    <w:bookmarkStart w:name="z3237" w:id="3073"/>
    <w:p>
      <w:pPr>
        <w:spacing w:after="0"/>
        <w:ind w:left="0"/>
        <w:jc w:val="left"/>
      </w:pPr>
      <w:r>
        <w:rPr>
          <w:rFonts w:ascii="Times New Roman"/>
          <w:b/>
          <w:i w:val="false"/>
          <w:color w:val="000000"/>
        </w:rPr>
        <w:t xml:space="preserve"> 71. Плетельщик мебели</w:t>
      </w:r>
      <w:r>
        <w:br/>
      </w:r>
      <w:r>
        <w:rPr>
          <w:rFonts w:ascii="Times New Roman"/>
          <w:b/>
          <w:i w:val="false"/>
          <w:color w:val="000000"/>
        </w:rPr>
        <w:t>Параграф 1. Плетельщик мебели, 2-й разряд</w:t>
      </w:r>
    </w:p>
    <w:bookmarkEnd w:id="3073"/>
    <w:bookmarkStart w:name="z3239" w:id="3074"/>
    <w:p>
      <w:pPr>
        <w:spacing w:after="0"/>
        <w:ind w:left="0"/>
        <w:jc w:val="both"/>
      </w:pPr>
      <w:r>
        <w:rPr>
          <w:rFonts w:ascii="Times New Roman"/>
          <w:b w:val="false"/>
          <w:i w:val="false"/>
          <w:color w:val="000000"/>
          <w:sz w:val="28"/>
        </w:rPr>
        <w:t>
      503. Характеристика работ:</w:t>
      </w:r>
    </w:p>
    <w:bookmarkEnd w:id="3074"/>
    <w:bookmarkStart w:name="z3240" w:id="3075"/>
    <w:p>
      <w:pPr>
        <w:spacing w:after="0"/>
        <w:ind w:left="0"/>
        <w:jc w:val="both"/>
      </w:pPr>
      <w:r>
        <w:rPr>
          <w:rFonts w:ascii="Times New Roman"/>
          <w:b w:val="false"/>
          <w:i w:val="false"/>
          <w:color w:val="000000"/>
          <w:sz w:val="28"/>
        </w:rPr>
        <w:t>
      плетение мелких изделий несложной формы с простым рисунком;</w:t>
      </w:r>
    </w:p>
    <w:bookmarkEnd w:id="3075"/>
    <w:bookmarkStart w:name="z3241" w:id="3076"/>
    <w:p>
      <w:pPr>
        <w:spacing w:after="0"/>
        <w:ind w:left="0"/>
        <w:jc w:val="both"/>
      </w:pPr>
      <w:r>
        <w:rPr>
          <w:rFonts w:ascii="Times New Roman"/>
          <w:b w:val="false"/>
          <w:i w:val="false"/>
          <w:color w:val="000000"/>
          <w:sz w:val="28"/>
        </w:rPr>
        <w:t>
      раскрой ивовой палки вручную.</w:t>
      </w:r>
    </w:p>
    <w:bookmarkEnd w:id="3076"/>
    <w:bookmarkStart w:name="z3242" w:id="3077"/>
    <w:p>
      <w:pPr>
        <w:spacing w:after="0"/>
        <w:ind w:left="0"/>
        <w:jc w:val="both"/>
      </w:pPr>
      <w:r>
        <w:rPr>
          <w:rFonts w:ascii="Times New Roman"/>
          <w:b w:val="false"/>
          <w:i w:val="false"/>
          <w:color w:val="000000"/>
          <w:sz w:val="28"/>
        </w:rPr>
        <w:t>
      504. Должен знать:</w:t>
      </w:r>
    </w:p>
    <w:bookmarkEnd w:id="3077"/>
    <w:bookmarkStart w:name="z3243" w:id="3078"/>
    <w:p>
      <w:pPr>
        <w:spacing w:after="0"/>
        <w:ind w:left="0"/>
        <w:jc w:val="both"/>
      </w:pPr>
      <w:r>
        <w:rPr>
          <w:rFonts w:ascii="Times New Roman"/>
          <w:b w:val="false"/>
          <w:i w:val="false"/>
          <w:color w:val="000000"/>
          <w:sz w:val="28"/>
        </w:rPr>
        <w:t>
      основные виды простого плетения;</w:t>
      </w:r>
    </w:p>
    <w:bookmarkEnd w:id="3078"/>
    <w:bookmarkStart w:name="z3244" w:id="3079"/>
    <w:p>
      <w:pPr>
        <w:spacing w:after="0"/>
        <w:ind w:left="0"/>
        <w:jc w:val="both"/>
      </w:pPr>
      <w:r>
        <w:rPr>
          <w:rFonts w:ascii="Times New Roman"/>
          <w:b w:val="false"/>
          <w:i w:val="false"/>
          <w:color w:val="000000"/>
          <w:sz w:val="28"/>
        </w:rPr>
        <w:t>
      порядок пользования применяемым инструментом;</w:t>
      </w:r>
    </w:p>
    <w:bookmarkEnd w:id="3079"/>
    <w:bookmarkStart w:name="z3245" w:id="3080"/>
    <w:p>
      <w:pPr>
        <w:spacing w:after="0"/>
        <w:ind w:left="0"/>
        <w:jc w:val="both"/>
      </w:pPr>
      <w:r>
        <w:rPr>
          <w:rFonts w:ascii="Times New Roman"/>
          <w:b w:val="false"/>
          <w:i w:val="false"/>
          <w:color w:val="000000"/>
          <w:sz w:val="28"/>
        </w:rPr>
        <w:t>
      способы обработки ивового прута.</w:t>
      </w:r>
    </w:p>
    <w:bookmarkEnd w:id="3080"/>
    <w:bookmarkStart w:name="z3246" w:id="3081"/>
    <w:p>
      <w:pPr>
        <w:spacing w:after="0"/>
        <w:ind w:left="0"/>
        <w:jc w:val="left"/>
      </w:pPr>
      <w:r>
        <w:rPr>
          <w:rFonts w:ascii="Times New Roman"/>
          <w:b/>
          <w:i w:val="false"/>
          <w:color w:val="000000"/>
        </w:rPr>
        <w:t xml:space="preserve"> Параграф 2. Плетельщик мебели, 3-й разряд</w:t>
      </w:r>
    </w:p>
    <w:bookmarkEnd w:id="3081"/>
    <w:bookmarkStart w:name="z3247" w:id="3082"/>
    <w:p>
      <w:pPr>
        <w:spacing w:after="0"/>
        <w:ind w:left="0"/>
        <w:jc w:val="both"/>
      </w:pPr>
      <w:r>
        <w:rPr>
          <w:rFonts w:ascii="Times New Roman"/>
          <w:b w:val="false"/>
          <w:i w:val="false"/>
          <w:color w:val="000000"/>
          <w:sz w:val="28"/>
        </w:rPr>
        <w:t>
      505. Характеристика работ:</w:t>
      </w:r>
    </w:p>
    <w:bookmarkEnd w:id="3082"/>
    <w:bookmarkStart w:name="z3248" w:id="3083"/>
    <w:p>
      <w:pPr>
        <w:spacing w:after="0"/>
        <w:ind w:left="0"/>
        <w:jc w:val="both"/>
      </w:pPr>
      <w:r>
        <w:rPr>
          <w:rFonts w:ascii="Times New Roman"/>
          <w:b w:val="false"/>
          <w:i w:val="false"/>
          <w:color w:val="000000"/>
          <w:sz w:val="28"/>
        </w:rPr>
        <w:t>
      плетение мебели средней сложности формы с несложным рисунком из лозы и синтетических материалов;</w:t>
      </w:r>
    </w:p>
    <w:bookmarkEnd w:id="3083"/>
    <w:bookmarkStart w:name="z3249" w:id="3084"/>
    <w:p>
      <w:pPr>
        <w:spacing w:after="0"/>
        <w:ind w:left="0"/>
        <w:jc w:val="both"/>
      </w:pPr>
      <w:r>
        <w:rPr>
          <w:rFonts w:ascii="Times New Roman"/>
          <w:b w:val="false"/>
          <w:i w:val="false"/>
          <w:color w:val="000000"/>
          <w:sz w:val="28"/>
        </w:rPr>
        <w:t>
      плетение корзин всех видов;</w:t>
      </w:r>
    </w:p>
    <w:bookmarkEnd w:id="3084"/>
    <w:bookmarkStart w:name="z3250" w:id="3085"/>
    <w:p>
      <w:pPr>
        <w:spacing w:after="0"/>
        <w:ind w:left="0"/>
        <w:jc w:val="both"/>
      </w:pPr>
      <w:r>
        <w:rPr>
          <w:rFonts w:ascii="Times New Roman"/>
          <w:b w:val="false"/>
          <w:i w:val="false"/>
          <w:color w:val="000000"/>
          <w:sz w:val="28"/>
        </w:rPr>
        <w:t>
      раскрой ивовой палки на станках;</w:t>
      </w:r>
    </w:p>
    <w:bookmarkEnd w:id="3085"/>
    <w:bookmarkStart w:name="z3251" w:id="3086"/>
    <w:p>
      <w:pPr>
        <w:spacing w:after="0"/>
        <w:ind w:left="0"/>
        <w:jc w:val="both"/>
      </w:pPr>
      <w:r>
        <w:rPr>
          <w:rFonts w:ascii="Times New Roman"/>
          <w:b w:val="false"/>
          <w:i w:val="false"/>
          <w:color w:val="000000"/>
          <w:sz w:val="28"/>
        </w:rPr>
        <w:t>
      гнутье ивовой палки.</w:t>
      </w:r>
    </w:p>
    <w:bookmarkEnd w:id="3086"/>
    <w:bookmarkStart w:name="z3252" w:id="3087"/>
    <w:p>
      <w:pPr>
        <w:spacing w:after="0"/>
        <w:ind w:left="0"/>
        <w:jc w:val="both"/>
      </w:pPr>
      <w:r>
        <w:rPr>
          <w:rFonts w:ascii="Times New Roman"/>
          <w:b w:val="false"/>
          <w:i w:val="false"/>
          <w:color w:val="000000"/>
          <w:sz w:val="28"/>
        </w:rPr>
        <w:t>
      506. Должен знать:</w:t>
      </w:r>
    </w:p>
    <w:bookmarkEnd w:id="3087"/>
    <w:bookmarkStart w:name="z3253" w:id="3088"/>
    <w:p>
      <w:pPr>
        <w:spacing w:after="0"/>
        <w:ind w:left="0"/>
        <w:jc w:val="both"/>
      </w:pPr>
      <w:r>
        <w:rPr>
          <w:rFonts w:ascii="Times New Roman"/>
          <w:b w:val="false"/>
          <w:i w:val="false"/>
          <w:color w:val="000000"/>
          <w:sz w:val="28"/>
        </w:rPr>
        <w:t>
      способы плетения изделий и мебели средней сложности формы;</w:t>
      </w:r>
    </w:p>
    <w:bookmarkEnd w:id="3088"/>
    <w:bookmarkStart w:name="z3254" w:id="3089"/>
    <w:p>
      <w:pPr>
        <w:spacing w:after="0"/>
        <w:ind w:left="0"/>
        <w:jc w:val="both"/>
      </w:pPr>
      <w:r>
        <w:rPr>
          <w:rFonts w:ascii="Times New Roman"/>
          <w:b w:val="false"/>
          <w:i w:val="false"/>
          <w:color w:val="000000"/>
          <w:sz w:val="28"/>
        </w:rPr>
        <w:t>
      способы обработки и подготовки материалов;</w:t>
      </w:r>
    </w:p>
    <w:bookmarkEnd w:id="3089"/>
    <w:bookmarkStart w:name="z3255" w:id="3090"/>
    <w:p>
      <w:pPr>
        <w:spacing w:after="0"/>
        <w:ind w:left="0"/>
        <w:jc w:val="both"/>
      </w:pPr>
      <w:r>
        <w:rPr>
          <w:rFonts w:ascii="Times New Roman"/>
          <w:b w:val="false"/>
          <w:i w:val="false"/>
          <w:color w:val="000000"/>
          <w:sz w:val="28"/>
        </w:rPr>
        <w:t>
      основные виды и свойства применяемых синтетических материалов;</w:t>
      </w:r>
    </w:p>
    <w:bookmarkEnd w:id="3090"/>
    <w:bookmarkStart w:name="z3256" w:id="3091"/>
    <w:p>
      <w:pPr>
        <w:spacing w:after="0"/>
        <w:ind w:left="0"/>
        <w:jc w:val="both"/>
      </w:pPr>
      <w:r>
        <w:rPr>
          <w:rFonts w:ascii="Times New Roman"/>
          <w:b w:val="false"/>
          <w:i w:val="false"/>
          <w:color w:val="000000"/>
          <w:sz w:val="28"/>
        </w:rPr>
        <w:t>
      породы древесины и ее пороки, конструкцию и размеры изделий;</w:t>
      </w:r>
    </w:p>
    <w:bookmarkEnd w:id="3091"/>
    <w:bookmarkStart w:name="z3257" w:id="3092"/>
    <w:p>
      <w:pPr>
        <w:spacing w:after="0"/>
        <w:ind w:left="0"/>
        <w:jc w:val="both"/>
      </w:pPr>
      <w:r>
        <w:rPr>
          <w:rFonts w:ascii="Times New Roman"/>
          <w:b w:val="false"/>
          <w:i w:val="false"/>
          <w:color w:val="000000"/>
          <w:sz w:val="28"/>
        </w:rPr>
        <w:t>
      причины брака, способы его предупреждения и устранения.</w:t>
      </w:r>
    </w:p>
    <w:bookmarkEnd w:id="3092"/>
    <w:bookmarkStart w:name="z3258" w:id="3093"/>
    <w:p>
      <w:pPr>
        <w:spacing w:after="0"/>
        <w:ind w:left="0"/>
        <w:jc w:val="left"/>
      </w:pPr>
      <w:r>
        <w:rPr>
          <w:rFonts w:ascii="Times New Roman"/>
          <w:b/>
          <w:i w:val="false"/>
          <w:color w:val="000000"/>
        </w:rPr>
        <w:t xml:space="preserve"> Параграф 3. Плетельщик мебели, 4-й разряд</w:t>
      </w:r>
    </w:p>
    <w:bookmarkEnd w:id="3093"/>
    <w:bookmarkStart w:name="z3259" w:id="3094"/>
    <w:p>
      <w:pPr>
        <w:spacing w:after="0"/>
        <w:ind w:left="0"/>
        <w:jc w:val="both"/>
      </w:pPr>
      <w:r>
        <w:rPr>
          <w:rFonts w:ascii="Times New Roman"/>
          <w:b w:val="false"/>
          <w:i w:val="false"/>
          <w:color w:val="000000"/>
          <w:sz w:val="28"/>
        </w:rPr>
        <w:t>
      507. Характеристика работ:</w:t>
      </w:r>
    </w:p>
    <w:bookmarkEnd w:id="3094"/>
    <w:bookmarkStart w:name="z3260" w:id="3095"/>
    <w:p>
      <w:pPr>
        <w:spacing w:after="0"/>
        <w:ind w:left="0"/>
        <w:jc w:val="both"/>
      </w:pPr>
      <w:r>
        <w:rPr>
          <w:rFonts w:ascii="Times New Roman"/>
          <w:b w:val="false"/>
          <w:i w:val="false"/>
          <w:color w:val="000000"/>
          <w:sz w:val="28"/>
        </w:rPr>
        <w:t>
      художественное плетение разных изделий и мебели со сложным рисунком и ажурным оформлением по чертежам, эскизам, а также по образцам из лозы и синтетических материалов;</w:t>
      </w:r>
    </w:p>
    <w:bookmarkEnd w:id="3095"/>
    <w:bookmarkStart w:name="z3261" w:id="3096"/>
    <w:p>
      <w:pPr>
        <w:spacing w:after="0"/>
        <w:ind w:left="0"/>
        <w:jc w:val="both"/>
      </w:pPr>
      <w:r>
        <w:rPr>
          <w:rFonts w:ascii="Times New Roman"/>
          <w:b w:val="false"/>
          <w:i w:val="false"/>
          <w:color w:val="000000"/>
          <w:sz w:val="28"/>
        </w:rPr>
        <w:t>
      изготовление образцов плетеной мебели.</w:t>
      </w:r>
    </w:p>
    <w:bookmarkEnd w:id="3096"/>
    <w:bookmarkStart w:name="z3262" w:id="3097"/>
    <w:p>
      <w:pPr>
        <w:spacing w:after="0"/>
        <w:ind w:left="0"/>
        <w:jc w:val="both"/>
      </w:pPr>
      <w:r>
        <w:rPr>
          <w:rFonts w:ascii="Times New Roman"/>
          <w:b w:val="false"/>
          <w:i w:val="false"/>
          <w:color w:val="000000"/>
          <w:sz w:val="28"/>
        </w:rPr>
        <w:t>
      508. Должен знать:</w:t>
      </w:r>
    </w:p>
    <w:bookmarkEnd w:id="3097"/>
    <w:bookmarkStart w:name="z3263" w:id="3098"/>
    <w:p>
      <w:pPr>
        <w:spacing w:after="0"/>
        <w:ind w:left="0"/>
        <w:jc w:val="both"/>
      </w:pPr>
      <w:r>
        <w:rPr>
          <w:rFonts w:ascii="Times New Roman"/>
          <w:b w:val="false"/>
          <w:i w:val="false"/>
          <w:color w:val="000000"/>
          <w:sz w:val="28"/>
        </w:rPr>
        <w:t>
      виды и способы плетения художественных изделий;</w:t>
      </w:r>
    </w:p>
    <w:bookmarkEnd w:id="3098"/>
    <w:bookmarkStart w:name="z3264" w:id="3099"/>
    <w:p>
      <w:pPr>
        <w:spacing w:after="0"/>
        <w:ind w:left="0"/>
        <w:jc w:val="both"/>
      </w:pPr>
      <w:r>
        <w:rPr>
          <w:rFonts w:ascii="Times New Roman"/>
          <w:b w:val="false"/>
          <w:i w:val="false"/>
          <w:color w:val="000000"/>
          <w:sz w:val="28"/>
        </w:rPr>
        <w:t>
      породы древесины и материалы, применяемые для художественного плетения;</w:t>
      </w:r>
    </w:p>
    <w:bookmarkEnd w:id="3099"/>
    <w:bookmarkStart w:name="z3265" w:id="3100"/>
    <w:p>
      <w:pPr>
        <w:spacing w:after="0"/>
        <w:ind w:left="0"/>
        <w:jc w:val="both"/>
      </w:pPr>
      <w:r>
        <w:rPr>
          <w:rFonts w:ascii="Times New Roman"/>
          <w:b w:val="false"/>
          <w:i w:val="false"/>
          <w:color w:val="000000"/>
          <w:sz w:val="28"/>
        </w:rPr>
        <w:t>
      приспособления, применяемые при плетении изделий.</w:t>
      </w:r>
    </w:p>
    <w:bookmarkEnd w:id="3100"/>
    <w:bookmarkStart w:name="z3266" w:id="3101"/>
    <w:p>
      <w:pPr>
        <w:spacing w:after="0"/>
        <w:ind w:left="0"/>
        <w:jc w:val="left"/>
      </w:pPr>
      <w:r>
        <w:rPr>
          <w:rFonts w:ascii="Times New Roman"/>
          <w:b/>
          <w:i w:val="false"/>
          <w:color w:val="000000"/>
        </w:rPr>
        <w:t xml:space="preserve"> 72. Подготовщик набивочных и настилочных материалов</w:t>
      </w:r>
      <w:r>
        <w:br/>
      </w:r>
      <w:r>
        <w:rPr>
          <w:rFonts w:ascii="Times New Roman"/>
          <w:b/>
          <w:i w:val="false"/>
          <w:color w:val="000000"/>
        </w:rPr>
        <w:t>Параграф 1. Подготовщик набивочных и настилочных</w:t>
      </w:r>
      <w:r>
        <w:br/>
      </w:r>
      <w:r>
        <w:rPr>
          <w:rFonts w:ascii="Times New Roman"/>
          <w:b/>
          <w:i w:val="false"/>
          <w:color w:val="000000"/>
        </w:rPr>
        <w:t>материалов, 1-й разряд</w:t>
      </w:r>
    </w:p>
    <w:bookmarkEnd w:id="3101"/>
    <w:bookmarkStart w:name="z3269" w:id="3102"/>
    <w:p>
      <w:pPr>
        <w:spacing w:after="0"/>
        <w:ind w:left="0"/>
        <w:jc w:val="both"/>
      </w:pPr>
      <w:r>
        <w:rPr>
          <w:rFonts w:ascii="Times New Roman"/>
          <w:b w:val="false"/>
          <w:i w:val="false"/>
          <w:color w:val="000000"/>
          <w:sz w:val="28"/>
        </w:rPr>
        <w:t>
      509. Характеристика работ:</w:t>
      </w:r>
    </w:p>
    <w:bookmarkEnd w:id="3102"/>
    <w:bookmarkStart w:name="z3270" w:id="3103"/>
    <w:p>
      <w:pPr>
        <w:spacing w:after="0"/>
        <w:ind w:left="0"/>
        <w:jc w:val="both"/>
      </w:pPr>
      <w:r>
        <w:rPr>
          <w:rFonts w:ascii="Times New Roman"/>
          <w:b w:val="false"/>
          <w:i w:val="false"/>
          <w:color w:val="000000"/>
          <w:sz w:val="28"/>
        </w:rPr>
        <w:t>
      расщипка ваты, волоса, мочала и других набивочных и настилочных материалов вручную.</w:t>
      </w:r>
    </w:p>
    <w:bookmarkEnd w:id="3103"/>
    <w:bookmarkStart w:name="z3271" w:id="3104"/>
    <w:p>
      <w:pPr>
        <w:spacing w:after="0"/>
        <w:ind w:left="0"/>
        <w:jc w:val="both"/>
      </w:pPr>
      <w:r>
        <w:rPr>
          <w:rFonts w:ascii="Times New Roman"/>
          <w:b w:val="false"/>
          <w:i w:val="false"/>
          <w:color w:val="000000"/>
          <w:sz w:val="28"/>
        </w:rPr>
        <w:t>
      510. Должен знать:</w:t>
      </w:r>
    </w:p>
    <w:bookmarkEnd w:id="3104"/>
    <w:bookmarkStart w:name="z3272" w:id="3105"/>
    <w:p>
      <w:pPr>
        <w:spacing w:after="0"/>
        <w:ind w:left="0"/>
        <w:jc w:val="both"/>
      </w:pPr>
      <w:r>
        <w:rPr>
          <w:rFonts w:ascii="Times New Roman"/>
          <w:b w:val="false"/>
          <w:i w:val="false"/>
          <w:color w:val="000000"/>
          <w:sz w:val="28"/>
        </w:rPr>
        <w:t>
      приемы работы по расщипке набивочных и настилочных материалов;</w:t>
      </w:r>
    </w:p>
    <w:bookmarkEnd w:id="3105"/>
    <w:bookmarkStart w:name="z3273" w:id="3106"/>
    <w:p>
      <w:pPr>
        <w:spacing w:after="0"/>
        <w:ind w:left="0"/>
        <w:jc w:val="both"/>
      </w:pPr>
      <w:r>
        <w:rPr>
          <w:rFonts w:ascii="Times New Roman"/>
          <w:b w:val="false"/>
          <w:i w:val="false"/>
          <w:color w:val="000000"/>
          <w:sz w:val="28"/>
        </w:rPr>
        <w:t>
      виды и назначение материалов.</w:t>
      </w:r>
    </w:p>
    <w:bookmarkEnd w:id="3106"/>
    <w:bookmarkStart w:name="z3274" w:id="3107"/>
    <w:p>
      <w:pPr>
        <w:spacing w:after="0"/>
        <w:ind w:left="0"/>
        <w:jc w:val="left"/>
      </w:pPr>
      <w:r>
        <w:rPr>
          <w:rFonts w:ascii="Times New Roman"/>
          <w:b/>
          <w:i w:val="false"/>
          <w:color w:val="000000"/>
        </w:rPr>
        <w:t xml:space="preserve"> Параграф 2. Подготовщик набивочных и настилочных</w:t>
      </w:r>
      <w:r>
        <w:br/>
      </w:r>
      <w:r>
        <w:rPr>
          <w:rFonts w:ascii="Times New Roman"/>
          <w:b/>
          <w:i w:val="false"/>
          <w:color w:val="000000"/>
        </w:rPr>
        <w:t>материалов, 2-й разряд</w:t>
      </w:r>
    </w:p>
    <w:bookmarkEnd w:id="3107"/>
    <w:bookmarkStart w:name="z3276" w:id="3108"/>
    <w:p>
      <w:pPr>
        <w:spacing w:after="0"/>
        <w:ind w:left="0"/>
        <w:jc w:val="both"/>
      </w:pPr>
      <w:r>
        <w:rPr>
          <w:rFonts w:ascii="Times New Roman"/>
          <w:b w:val="false"/>
          <w:i w:val="false"/>
          <w:color w:val="000000"/>
          <w:sz w:val="28"/>
        </w:rPr>
        <w:t>
      511. Характеристика работ:</w:t>
      </w:r>
    </w:p>
    <w:bookmarkEnd w:id="3108"/>
    <w:bookmarkStart w:name="z3277" w:id="3109"/>
    <w:p>
      <w:pPr>
        <w:spacing w:after="0"/>
        <w:ind w:left="0"/>
        <w:jc w:val="both"/>
      </w:pPr>
      <w:r>
        <w:rPr>
          <w:rFonts w:ascii="Times New Roman"/>
          <w:b w:val="false"/>
          <w:i w:val="false"/>
          <w:color w:val="000000"/>
          <w:sz w:val="28"/>
        </w:rPr>
        <w:t>
      раскрой и склейка пенополиуретана эластичного и пенорезины ручным механизированным инструментом с подогревом электротоком в специальных приспособлениях;</w:t>
      </w:r>
    </w:p>
    <w:bookmarkEnd w:id="3109"/>
    <w:bookmarkStart w:name="z3278" w:id="3110"/>
    <w:p>
      <w:pPr>
        <w:spacing w:after="0"/>
        <w:ind w:left="0"/>
        <w:jc w:val="both"/>
      </w:pPr>
      <w:r>
        <w:rPr>
          <w:rFonts w:ascii="Times New Roman"/>
          <w:b w:val="false"/>
          <w:i w:val="false"/>
          <w:color w:val="000000"/>
          <w:sz w:val="28"/>
        </w:rPr>
        <w:t>
      расщипка ваты, волоса, мочала и других набивочных и настилочных материалов на станках. Наладка обслуживаемого станка.</w:t>
      </w:r>
    </w:p>
    <w:bookmarkEnd w:id="3110"/>
    <w:bookmarkStart w:name="z3279" w:id="3111"/>
    <w:p>
      <w:pPr>
        <w:spacing w:after="0"/>
        <w:ind w:left="0"/>
        <w:jc w:val="both"/>
      </w:pPr>
      <w:r>
        <w:rPr>
          <w:rFonts w:ascii="Times New Roman"/>
          <w:b w:val="false"/>
          <w:i w:val="false"/>
          <w:color w:val="000000"/>
          <w:sz w:val="28"/>
        </w:rPr>
        <w:t>
      512. Должен знать:</w:t>
      </w:r>
    </w:p>
    <w:bookmarkEnd w:id="3111"/>
    <w:bookmarkStart w:name="z3280" w:id="3112"/>
    <w:p>
      <w:pPr>
        <w:spacing w:after="0"/>
        <w:ind w:left="0"/>
        <w:jc w:val="both"/>
      </w:pPr>
      <w:r>
        <w:rPr>
          <w:rFonts w:ascii="Times New Roman"/>
          <w:b w:val="false"/>
          <w:i w:val="false"/>
          <w:color w:val="000000"/>
          <w:sz w:val="28"/>
        </w:rPr>
        <w:t>
      устройство и правила наладки станка;</w:t>
      </w:r>
    </w:p>
    <w:bookmarkEnd w:id="3112"/>
    <w:bookmarkStart w:name="z3281" w:id="3113"/>
    <w:p>
      <w:pPr>
        <w:spacing w:after="0"/>
        <w:ind w:left="0"/>
        <w:jc w:val="both"/>
      </w:pPr>
      <w:r>
        <w:rPr>
          <w:rFonts w:ascii="Times New Roman"/>
          <w:b w:val="false"/>
          <w:i w:val="false"/>
          <w:color w:val="000000"/>
          <w:sz w:val="28"/>
        </w:rPr>
        <w:t>
      назначение набивочных и настилочных материалов;</w:t>
      </w:r>
    </w:p>
    <w:bookmarkEnd w:id="3113"/>
    <w:bookmarkStart w:name="z3282" w:id="3114"/>
    <w:p>
      <w:pPr>
        <w:spacing w:after="0"/>
        <w:ind w:left="0"/>
        <w:jc w:val="both"/>
      </w:pPr>
      <w:r>
        <w:rPr>
          <w:rFonts w:ascii="Times New Roman"/>
          <w:b w:val="false"/>
          <w:i w:val="false"/>
          <w:color w:val="000000"/>
          <w:sz w:val="28"/>
        </w:rPr>
        <w:t>
      методы раскроя и склейки пенополиуретана эластичного и пенорезины;</w:t>
      </w:r>
    </w:p>
    <w:bookmarkEnd w:id="3114"/>
    <w:bookmarkStart w:name="z3283" w:id="3115"/>
    <w:p>
      <w:pPr>
        <w:spacing w:after="0"/>
        <w:ind w:left="0"/>
        <w:jc w:val="both"/>
      </w:pPr>
      <w:r>
        <w:rPr>
          <w:rFonts w:ascii="Times New Roman"/>
          <w:b w:val="false"/>
          <w:i w:val="false"/>
          <w:color w:val="000000"/>
          <w:sz w:val="28"/>
        </w:rPr>
        <w:t>
      техническую характеристику применяемого инструмента.</w:t>
      </w:r>
    </w:p>
    <w:bookmarkEnd w:id="3115"/>
    <w:bookmarkStart w:name="z3284" w:id="3116"/>
    <w:p>
      <w:pPr>
        <w:spacing w:after="0"/>
        <w:ind w:left="0"/>
        <w:jc w:val="left"/>
      </w:pPr>
      <w:r>
        <w:rPr>
          <w:rFonts w:ascii="Times New Roman"/>
          <w:b/>
          <w:i w:val="false"/>
          <w:color w:val="000000"/>
        </w:rPr>
        <w:t xml:space="preserve"> Параграф 3. Подготовщик набивочных и настилочных</w:t>
      </w:r>
      <w:r>
        <w:br/>
      </w:r>
      <w:r>
        <w:rPr>
          <w:rFonts w:ascii="Times New Roman"/>
          <w:b/>
          <w:i w:val="false"/>
          <w:color w:val="000000"/>
        </w:rPr>
        <w:t>материалов, 3-й разряд</w:t>
      </w:r>
    </w:p>
    <w:bookmarkEnd w:id="3116"/>
    <w:bookmarkStart w:name="z3286" w:id="3117"/>
    <w:p>
      <w:pPr>
        <w:spacing w:after="0"/>
        <w:ind w:left="0"/>
        <w:jc w:val="both"/>
      </w:pPr>
      <w:r>
        <w:rPr>
          <w:rFonts w:ascii="Times New Roman"/>
          <w:b w:val="false"/>
          <w:i w:val="false"/>
          <w:color w:val="000000"/>
          <w:sz w:val="28"/>
        </w:rPr>
        <w:t>
      513. Характеристика работ:</w:t>
      </w:r>
    </w:p>
    <w:bookmarkEnd w:id="3117"/>
    <w:bookmarkStart w:name="z3287" w:id="3118"/>
    <w:p>
      <w:pPr>
        <w:spacing w:after="0"/>
        <w:ind w:left="0"/>
        <w:jc w:val="both"/>
      </w:pPr>
      <w:r>
        <w:rPr>
          <w:rFonts w:ascii="Times New Roman"/>
          <w:b w:val="false"/>
          <w:i w:val="false"/>
          <w:color w:val="000000"/>
          <w:sz w:val="28"/>
        </w:rPr>
        <w:t>
      ведение процесса изготовления набивочных и настилочных материалов;</w:t>
      </w:r>
    </w:p>
    <w:bookmarkEnd w:id="3118"/>
    <w:bookmarkStart w:name="z3288" w:id="3119"/>
    <w:p>
      <w:pPr>
        <w:spacing w:after="0"/>
        <w:ind w:left="0"/>
        <w:jc w:val="both"/>
      </w:pPr>
      <w:r>
        <w:rPr>
          <w:rFonts w:ascii="Times New Roman"/>
          <w:b w:val="false"/>
          <w:i w:val="false"/>
          <w:color w:val="000000"/>
          <w:sz w:val="28"/>
        </w:rPr>
        <w:t>
      раскрой и сваривание пенополиуретана эластичного, пенорезины и других настилочных материалов сложных форм и конструкций на механизированных станках и специальном оборудовании с применением электротока;</w:t>
      </w:r>
    </w:p>
    <w:bookmarkEnd w:id="3119"/>
    <w:bookmarkStart w:name="z3289" w:id="3120"/>
    <w:p>
      <w:pPr>
        <w:spacing w:after="0"/>
        <w:ind w:left="0"/>
        <w:jc w:val="both"/>
      </w:pPr>
      <w:r>
        <w:rPr>
          <w:rFonts w:ascii="Times New Roman"/>
          <w:b w:val="false"/>
          <w:i w:val="false"/>
          <w:color w:val="000000"/>
          <w:sz w:val="28"/>
        </w:rPr>
        <w:t>
      наладка обслуживаемого оборудования;</w:t>
      </w:r>
    </w:p>
    <w:bookmarkEnd w:id="3120"/>
    <w:bookmarkStart w:name="z3290" w:id="3121"/>
    <w:p>
      <w:pPr>
        <w:spacing w:after="0"/>
        <w:ind w:left="0"/>
        <w:jc w:val="both"/>
      </w:pPr>
      <w:r>
        <w:rPr>
          <w:rFonts w:ascii="Times New Roman"/>
          <w:b w:val="false"/>
          <w:i w:val="false"/>
          <w:color w:val="000000"/>
          <w:sz w:val="28"/>
        </w:rPr>
        <w:t>
      контроль качества раскроя и сварки готовых деталей.</w:t>
      </w:r>
    </w:p>
    <w:bookmarkEnd w:id="3121"/>
    <w:bookmarkStart w:name="z3291" w:id="3122"/>
    <w:p>
      <w:pPr>
        <w:spacing w:after="0"/>
        <w:ind w:left="0"/>
        <w:jc w:val="both"/>
      </w:pPr>
      <w:r>
        <w:rPr>
          <w:rFonts w:ascii="Times New Roman"/>
          <w:b w:val="false"/>
          <w:i w:val="false"/>
          <w:color w:val="000000"/>
          <w:sz w:val="28"/>
        </w:rPr>
        <w:t>
      514. Должен знать:</w:t>
      </w:r>
    </w:p>
    <w:bookmarkEnd w:id="3122"/>
    <w:bookmarkStart w:name="z3292" w:id="3123"/>
    <w:p>
      <w:pPr>
        <w:spacing w:after="0"/>
        <w:ind w:left="0"/>
        <w:jc w:val="both"/>
      </w:pPr>
      <w:r>
        <w:rPr>
          <w:rFonts w:ascii="Times New Roman"/>
          <w:b w:val="false"/>
          <w:i w:val="false"/>
          <w:color w:val="000000"/>
          <w:sz w:val="28"/>
        </w:rPr>
        <w:t>
      устройство и правила наладки обслуживаемого оборудования;</w:t>
      </w:r>
    </w:p>
    <w:bookmarkEnd w:id="3123"/>
    <w:bookmarkStart w:name="z3293" w:id="3124"/>
    <w:p>
      <w:pPr>
        <w:spacing w:after="0"/>
        <w:ind w:left="0"/>
        <w:jc w:val="both"/>
      </w:pPr>
      <w:r>
        <w:rPr>
          <w:rFonts w:ascii="Times New Roman"/>
          <w:b w:val="false"/>
          <w:i w:val="false"/>
          <w:color w:val="000000"/>
          <w:sz w:val="28"/>
        </w:rPr>
        <w:t>
      температурный режим, свойства материалов, применяемых при сварке, дефекты сварки, способы их устранения;</w:t>
      </w:r>
    </w:p>
    <w:bookmarkEnd w:id="3124"/>
    <w:bookmarkStart w:name="z3294" w:id="3125"/>
    <w:p>
      <w:pPr>
        <w:spacing w:after="0"/>
        <w:ind w:left="0"/>
        <w:jc w:val="both"/>
      </w:pPr>
      <w:r>
        <w:rPr>
          <w:rFonts w:ascii="Times New Roman"/>
          <w:b w:val="false"/>
          <w:i w:val="false"/>
          <w:color w:val="000000"/>
          <w:sz w:val="28"/>
        </w:rPr>
        <w:t>
      правила техники безопасности.</w:t>
      </w:r>
    </w:p>
    <w:bookmarkEnd w:id="3125"/>
    <w:bookmarkStart w:name="z3295" w:id="3126"/>
    <w:p>
      <w:pPr>
        <w:spacing w:after="0"/>
        <w:ind w:left="0"/>
        <w:jc w:val="left"/>
      </w:pPr>
      <w:r>
        <w:rPr>
          <w:rFonts w:ascii="Times New Roman"/>
          <w:b/>
          <w:i w:val="false"/>
          <w:color w:val="000000"/>
        </w:rPr>
        <w:t xml:space="preserve"> 73. Сборщик плетеной мебели</w:t>
      </w:r>
      <w:r>
        <w:br/>
      </w:r>
      <w:r>
        <w:rPr>
          <w:rFonts w:ascii="Times New Roman"/>
          <w:b/>
          <w:i w:val="false"/>
          <w:color w:val="000000"/>
        </w:rPr>
        <w:t>Параграф 1. Сборщик плетеной мебели, 2-й разряд</w:t>
      </w:r>
    </w:p>
    <w:bookmarkEnd w:id="3126"/>
    <w:bookmarkStart w:name="z3297" w:id="3127"/>
    <w:p>
      <w:pPr>
        <w:spacing w:after="0"/>
        <w:ind w:left="0"/>
        <w:jc w:val="both"/>
      </w:pPr>
      <w:r>
        <w:rPr>
          <w:rFonts w:ascii="Times New Roman"/>
          <w:b w:val="false"/>
          <w:i w:val="false"/>
          <w:color w:val="000000"/>
          <w:sz w:val="28"/>
        </w:rPr>
        <w:t>
      515. Характеристика работ:</w:t>
      </w:r>
    </w:p>
    <w:bookmarkEnd w:id="3127"/>
    <w:bookmarkStart w:name="z3298" w:id="3128"/>
    <w:p>
      <w:pPr>
        <w:spacing w:after="0"/>
        <w:ind w:left="0"/>
        <w:jc w:val="both"/>
      </w:pPr>
      <w:r>
        <w:rPr>
          <w:rFonts w:ascii="Times New Roman"/>
          <w:b w:val="false"/>
          <w:i w:val="false"/>
          <w:color w:val="000000"/>
          <w:sz w:val="28"/>
        </w:rPr>
        <w:t>
      сборка проножек в виде крестовины, установка простых каркасов мебели с креплением гвоздями.</w:t>
      </w:r>
    </w:p>
    <w:bookmarkEnd w:id="3128"/>
    <w:bookmarkStart w:name="z3299" w:id="3129"/>
    <w:p>
      <w:pPr>
        <w:spacing w:after="0"/>
        <w:ind w:left="0"/>
        <w:jc w:val="both"/>
      </w:pPr>
      <w:r>
        <w:rPr>
          <w:rFonts w:ascii="Times New Roman"/>
          <w:b w:val="false"/>
          <w:i w:val="false"/>
          <w:color w:val="000000"/>
          <w:sz w:val="28"/>
        </w:rPr>
        <w:t>
      516. Должен знать:</w:t>
      </w:r>
    </w:p>
    <w:bookmarkEnd w:id="3129"/>
    <w:bookmarkStart w:name="z3300" w:id="3130"/>
    <w:p>
      <w:pPr>
        <w:spacing w:after="0"/>
        <w:ind w:left="0"/>
        <w:jc w:val="both"/>
      </w:pPr>
      <w:r>
        <w:rPr>
          <w:rFonts w:ascii="Times New Roman"/>
          <w:b w:val="false"/>
          <w:i w:val="false"/>
          <w:color w:val="000000"/>
          <w:sz w:val="28"/>
        </w:rPr>
        <w:t>
      основные породы древесины и ее пороки;</w:t>
      </w:r>
    </w:p>
    <w:bookmarkEnd w:id="3130"/>
    <w:bookmarkStart w:name="z3301" w:id="3131"/>
    <w:p>
      <w:pPr>
        <w:spacing w:after="0"/>
        <w:ind w:left="0"/>
        <w:jc w:val="both"/>
      </w:pPr>
      <w:r>
        <w:rPr>
          <w:rFonts w:ascii="Times New Roman"/>
          <w:b w:val="false"/>
          <w:i w:val="false"/>
          <w:color w:val="000000"/>
          <w:sz w:val="28"/>
        </w:rPr>
        <w:t>
      режим мочки, основные конструкции каркасов плетеной мебели.</w:t>
      </w:r>
    </w:p>
    <w:bookmarkEnd w:id="3131"/>
    <w:bookmarkStart w:name="z3302" w:id="3132"/>
    <w:p>
      <w:pPr>
        <w:spacing w:after="0"/>
        <w:ind w:left="0"/>
        <w:jc w:val="left"/>
      </w:pPr>
      <w:r>
        <w:rPr>
          <w:rFonts w:ascii="Times New Roman"/>
          <w:b/>
          <w:i w:val="false"/>
          <w:color w:val="000000"/>
        </w:rPr>
        <w:t xml:space="preserve"> Параграф 2. Сборщик плетеной мебели, 3-й разряд</w:t>
      </w:r>
    </w:p>
    <w:bookmarkEnd w:id="3132"/>
    <w:bookmarkStart w:name="z3303" w:id="3133"/>
    <w:p>
      <w:pPr>
        <w:spacing w:after="0"/>
        <w:ind w:left="0"/>
        <w:jc w:val="both"/>
      </w:pPr>
      <w:r>
        <w:rPr>
          <w:rFonts w:ascii="Times New Roman"/>
          <w:b w:val="false"/>
          <w:i w:val="false"/>
          <w:color w:val="000000"/>
          <w:sz w:val="28"/>
        </w:rPr>
        <w:t>
      517. Характеристика работ:</w:t>
      </w:r>
    </w:p>
    <w:bookmarkEnd w:id="3133"/>
    <w:bookmarkStart w:name="z3304" w:id="3134"/>
    <w:p>
      <w:pPr>
        <w:spacing w:after="0"/>
        <w:ind w:left="0"/>
        <w:jc w:val="both"/>
      </w:pPr>
      <w:r>
        <w:rPr>
          <w:rFonts w:ascii="Times New Roman"/>
          <w:b w:val="false"/>
          <w:i w:val="false"/>
          <w:color w:val="000000"/>
          <w:sz w:val="28"/>
        </w:rPr>
        <w:t>
      сборка плетеных деталей и узлов мебели с металлическими или деревянными каркасами;</w:t>
      </w:r>
    </w:p>
    <w:bookmarkEnd w:id="3134"/>
    <w:bookmarkStart w:name="z3305" w:id="3135"/>
    <w:p>
      <w:pPr>
        <w:spacing w:after="0"/>
        <w:ind w:left="0"/>
        <w:jc w:val="both"/>
      </w:pPr>
      <w:r>
        <w:rPr>
          <w:rFonts w:ascii="Times New Roman"/>
          <w:b w:val="false"/>
          <w:i w:val="false"/>
          <w:color w:val="000000"/>
          <w:sz w:val="28"/>
        </w:rPr>
        <w:t>
      оборка отдельных узлов и простых каркасов мебели, подгонка и зачистка;</w:t>
      </w:r>
    </w:p>
    <w:bookmarkEnd w:id="3135"/>
    <w:bookmarkStart w:name="z3306" w:id="3136"/>
    <w:p>
      <w:pPr>
        <w:spacing w:after="0"/>
        <w:ind w:left="0"/>
        <w:jc w:val="both"/>
      </w:pPr>
      <w:r>
        <w:rPr>
          <w:rFonts w:ascii="Times New Roman"/>
          <w:b w:val="false"/>
          <w:i w:val="false"/>
          <w:color w:val="000000"/>
          <w:sz w:val="28"/>
        </w:rPr>
        <w:t>
      сборка плетеной мебели простой конструкции, мелких плетеных изделий и детской плетеной мебели.</w:t>
      </w:r>
    </w:p>
    <w:bookmarkEnd w:id="3136"/>
    <w:bookmarkStart w:name="z3307" w:id="3137"/>
    <w:p>
      <w:pPr>
        <w:spacing w:after="0"/>
        <w:ind w:left="0"/>
        <w:jc w:val="both"/>
      </w:pPr>
      <w:r>
        <w:rPr>
          <w:rFonts w:ascii="Times New Roman"/>
          <w:b w:val="false"/>
          <w:i w:val="false"/>
          <w:color w:val="000000"/>
          <w:sz w:val="28"/>
        </w:rPr>
        <w:t>
      518. Должен знать:</w:t>
      </w:r>
    </w:p>
    <w:bookmarkEnd w:id="3137"/>
    <w:bookmarkStart w:name="z3308" w:id="3138"/>
    <w:p>
      <w:pPr>
        <w:spacing w:after="0"/>
        <w:ind w:left="0"/>
        <w:jc w:val="both"/>
      </w:pPr>
      <w:r>
        <w:rPr>
          <w:rFonts w:ascii="Times New Roman"/>
          <w:b w:val="false"/>
          <w:i w:val="false"/>
          <w:color w:val="000000"/>
          <w:sz w:val="28"/>
        </w:rPr>
        <w:t>
      технологию сборки каркасов, мебели простой формы и мелких изделий;</w:t>
      </w:r>
    </w:p>
    <w:bookmarkEnd w:id="3138"/>
    <w:bookmarkStart w:name="z3309" w:id="3139"/>
    <w:p>
      <w:pPr>
        <w:spacing w:after="0"/>
        <w:ind w:left="0"/>
        <w:jc w:val="both"/>
      </w:pPr>
      <w:r>
        <w:rPr>
          <w:rFonts w:ascii="Times New Roman"/>
          <w:b w:val="false"/>
          <w:i w:val="false"/>
          <w:color w:val="000000"/>
          <w:sz w:val="28"/>
        </w:rPr>
        <w:t>
      применяемый инструмент;</w:t>
      </w:r>
    </w:p>
    <w:bookmarkEnd w:id="3139"/>
    <w:bookmarkStart w:name="z3310" w:id="3140"/>
    <w:p>
      <w:pPr>
        <w:spacing w:after="0"/>
        <w:ind w:left="0"/>
        <w:jc w:val="both"/>
      </w:pPr>
      <w:r>
        <w:rPr>
          <w:rFonts w:ascii="Times New Roman"/>
          <w:b w:val="false"/>
          <w:i w:val="false"/>
          <w:color w:val="000000"/>
          <w:sz w:val="28"/>
        </w:rPr>
        <w:t>
      конструкции и размеры основных видов плетеной мебели.</w:t>
      </w:r>
    </w:p>
    <w:bookmarkEnd w:id="3140"/>
    <w:bookmarkStart w:name="z3311" w:id="3141"/>
    <w:p>
      <w:pPr>
        <w:spacing w:after="0"/>
        <w:ind w:left="0"/>
        <w:jc w:val="left"/>
      </w:pPr>
      <w:r>
        <w:rPr>
          <w:rFonts w:ascii="Times New Roman"/>
          <w:b/>
          <w:i w:val="false"/>
          <w:color w:val="000000"/>
        </w:rPr>
        <w:t xml:space="preserve"> Параграф 3. Сборщик плетеной мебели, 4-й разряд</w:t>
      </w:r>
    </w:p>
    <w:bookmarkEnd w:id="3141"/>
    <w:bookmarkStart w:name="z3312" w:id="3142"/>
    <w:p>
      <w:pPr>
        <w:spacing w:after="0"/>
        <w:ind w:left="0"/>
        <w:jc w:val="both"/>
      </w:pPr>
      <w:r>
        <w:rPr>
          <w:rFonts w:ascii="Times New Roman"/>
          <w:b w:val="false"/>
          <w:i w:val="false"/>
          <w:color w:val="000000"/>
          <w:sz w:val="28"/>
        </w:rPr>
        <w:t>
      519. Характеристика работ:</w:t>
      </w:r>
    </w:p>
    <w:bookmarkEnd w:id="3142"/>
    <w:bookmarkStart w:name="z3313" w:id="3143"/>
    <w:p>
      <w:pPr>
        <w:spacing w:after="0"/>
        <w:ind w:left="0"/>
        <w:jc w:val="both"/>
      </w:pPr>
      <w:r>
        <w:rPr>
          <w:rFonts w:ascii="Times New Roman"/>
          <w:b w:val="false"/>
          <w:i w:val="false"/>
          <w:color w:val="000000"/>
          <w:sz w:val="28"/>
        </w:rPr>
        <w:t>
      выполнение всего комплекса работ по сборке художественной плетеной мебели по чертежам, эскизам и рисункам;</w:t>
      </w:r>
    </w:p>
    <w:bookmarkEnd w:id="3143"/>
    <w:bookmarkStart w:name="z3314" w:id="3144"/>
    <w:p>
      <w:pPr>
        <w:spacing w:after="0"/>
        <w:ind w:left="0"/>
        <w:jc w:val="both"/>
      </w:pPr>
      <w:r>
        <w:rPr>
          <w:rFonts w:ascii="Times New Roman"/>
          <w:b w:val="false"/>
          <w:i w:val="false"/>
          <w:color w:val="000000"/>
          <w:sz w:val="28"/>
        </w:rPr>
        <w:t>
      сборка образцов и сложных каркасов плетеной мебели.</w:t>
      </w:r>
    </w:p>
    <w:bookmarkEnd w:id="3144"/>
    <w:bookmarkStart w:name="z3315" w:id="3145"/>
    <w:p>
      <w:pPr>
        <w:spacing w:after="0"/>
        <w:ind w:left="0"/>
        <w:jc w:val="both"/>
      </w:pPr>
      <w:r>
        <w:rPr>
          <w:rFonts w:ascii="Times New Roman"/>
          <w:b w:val="false"/>
          <w:i w:val="false"/>
          <w:color w:val="000000"/>
          <w:sz w:val="28"/>
        </w:rPr>
        <w:t>
      520. Должен знать:</w:t>
      </w:r>
    </w:p>
    <w:bookmarkEnd w:id="3145"/>
    <w:bookmarkStart w:name="z3316" w:id="3146"/>
    <w:p>
      <w:pPr>
        <w:spacing w:after="0"/>
        <w:ind w:left="0"/>
        <w:jc w:val="both"/>
      </w:pPr>
      <w:r>
        <w:rPr>
          <w:rFonts w:ascii="Times New Roman"/>
          <w:b w:val="false"/>
          <w:i w:val="false"/>
          <w:color w:val="000000"/>
          <w:sz w:val="28"/>
        </w:rPr>
        <w:t>
      приемы сборки художественной плетеной мебели;</w:t>
      </w:r>
    </w:p>
    <w:bookmarkEnd w:id="3146"/>
    <w:bookmarkStart w:name="z3317" w:id="3147"/>
    <w:p>
      <w:pPr>
        <w:spacing w:after="0"/>
        <w:ind w:left="0"/>
        <w:jc w:val="both"/>
      </w:pPr>
      <w:r>
        <w:rPr>
          <w:rFonts w:ascii="Times New Roman"/>
          <w:b w:val="false"/>
          <w:i w:val="false"/>
          <w:color w:val="000000"/>
          <w:sz w:val="28"/>
        </w:rPr>
        <w:t>
      свойства древесины;</w:t>
      </w:r>
    </w:p>
    <w:bookmarkEnd w:id="3147"/>
    <w:bookmarkStart w:name="z3318" w:id="3148"/>
    <w:p>
      <w:pPr>
        <w:spacing w:after="0"/>
        <w:ind w:left="0"/>
        <w:jc w:val="both"/>
      </w:pPr>
      <w:r>
        <w:rPr>
          <w:rFonts w:ascii="Times New Roman"/>
          <w:b w:val="false"/>
          <w:i w:val="false"/>
          <w:color w:val="000000"/>
          <w:sz w:val="28"/>
        </w:rPr>
        <w:t>
      причины брака и способы устранения его;</w:t>
      </w:r>
    </w:p>
    <w:bookmarkEnd w:id="3148"/>
    <w:bookmarkStart w:name="z3319" w:id="3149"/>
    <w:p>
      <w:pPr>
        <w:spacing w:after="0"/>
        <w:ind w:left="0"/>
        <w:jc w:val="both"/>
      </w:pPr>
      <w:r>
        <w:rPr>
          <w:rFonts w:ascii="Times New Roman"/>
          <w:b w:val="false"/>
          <w:i w:val="false"/>
          <w:color w:val="000000"/>
          <w:sz w:val="28"/>
        </w:rPr>
        <w:t>
      технические условия на изделия.</w:t>
      </w:r>
    </w:p>
    <w:bookmarkEnd w:id="3149"/>
    <w:bookmarkStart w:name="z3320" w:id="3150"/>
    <w:p>
      <w:pPr>
        <w:spacing w:after="0"/>
        <w:ind w:left="0"/>
        <w:jc w:val="left"/>
      </w:pPr>
      <w:r>
        <w:rPr>
          <w:rFonts w:ascii="Times New Roman"/>
          <w:b/>
          <w:i w:val="false"/>
          <w:color w:val="000000"/>
        </w:rPr>
        <w:t xml:space="preserve"> 74. Станочник по изготовлению гнутой мебели</w:t>
      </w:r>
      <w:r>
        <w:br/>
      </w:r>
      <w:r>
        <w:rPr>
          <w:rFonts w:ascii="Times New Roman"/>
          <w:b/>
          <w:i w:val="false"/>
          <w:color w:val="000000"/>
        </w:rPr>
        <w:t>Параграф 1. Станочник по изготовлению гнутой мебели, 2-й разряд</w:t>
      </w:r>
    </w:p>
    <w:bookmarkEnd w:id="3150"/>
    <w:bookmarkStart w:name="z3322" w:id="3151"/>
    <w:p>
      <w:pPr>
        <w:spacing w:after="0"/>
        <w:ind w:left="0"/>
        <w:jc w:val="both"/>
      </w:pPr>
      <w:r>
        <w:rPr>
          <w:rFonts w:ascii="Times New Roman"/>
          <w:b w:val="false"/>
          <w:i w:val="false"/>
          <w:color w:val="000000"/>
          <w:sz w:val="28"/>
        </w:rPr>
        <w:t>
      521. Характеристика работ:</w:t>
      </w:r>
    </w:p>
    <w:bookmarkEnd w:id="3151"/>
    <w:bookmarkStart w:name="z3323" w:id="3152"/>
    <w:p>
      <w:pPr>
        <w:spacing w:after="0"/>
        <w:ind w:left="0"/>
        <w:jc w:val="both"/>
      </w:pPr>
      <w:r>
        <w:rPr>
          <w:rFonts w:ascii="Times New Roman"/>
          <w:b w:val="false"/>
          <w:i w:val="false"/>
          <w:color w:val="000000"/>
          <w:sz w:val="28"/>
        </w:rPr>
        <w:t>
      обработка деталей гнутой мебели на станках;</w:t>
      </w:r>
    </w:p>
    <w:bookmarkEnd w:id="3152"/>
    <w:bookmarkStart w:name="z3324" w:id="3153"/>
    <w:p>
      <w:pPr>
        <w:spacing w:after="0"/>
        <w:ind w:left="0"/>
        <w:jc w:val="both"/>
      </w:pPr>
      <w:r>
        <w:rPr>
          <w:rFonts w:ascii="Times New Roman"/>
          <w:b w:val="false"/>
          <w:i w:val="false"/>
          <w:color w:val="000000"/>
          <w:sz w:val="28"/>
        </w:rPr>
        <w:t>
      предварительная подборка деталей;</w:t>
      </w:r>
    </w:p>
    <w:bookmarkEnd w:id="3153"/>
    <w:bookmarkStart w:name="z3325" w:id="3154"/>
    <w:p>
      <w:pPr>
        <w:spacing w:after="0"/>
        <w:ind w:left="0"/>
        <w:jc w:val="both"/>
      </w:pPr>
      <w:r>
        <w:rPr>
          <w:rFonts w:ascii="Times New Roman"/>
          <w:b w:val="false"/>
          <w:i w:val="false"/>
          <w:color w:val="000000"/>
          <w:sz w:val="28"/>
        </w:rPr>
        <w:t>
      обточка фасонных деталей, локотников, задних ножек стульев.</w:t>
      </w:r>
    </w:p>
    <w:bookmarkEnd w:id="3154"/>
    <w:bookmarkStart w:name="z3326" w:id="3155"/>
    <w:p>
      <w:pPr>
        <w:spacing w:after="0"/>
        <w:ind w:left="0"/>
        <w:jc w:val="both"/>
      </w:pPr>
      <w:r>
        <w:rPr>
          <w:rFonts w:ascii="Times New Roman"/>
          <w:b w:val="false"/>
          <w:i w:val="false"/>
          <w:color w:val="000000"/>
          <w:sz w:val="28"/>
        </w:rPr>
        <w:t>
      522. Должен знать:</w:t>
      </w:r>
    </w:p>
    <w:bookmarkEnd w:id="3155"/>
    <w:bookmarkStart w:name="z3327" w:id="3156"/>
    <w:p>
      <w:pPr>
        <w:spacing w:after="0"/>
        <w:ind w:left="0"/>
        <w:jc w:val="both"/>
      </w:pPr>
      <w:r>
        <w:rPr>
          <w:rFonts w:ascii="Times New Roman"/>
          <w:b w:val="false"/>
          <w:i w:val="false"/>
          <w:color w:val="000000"/>
          <w:sz w:val="28"/>
        </w:rPr>
        <w:t>
      принцип действия станка;</w:t>
      </w:r>
    </w:p>
    <w:bookmarkEnd w:id="3156"/>
    <w:bookmarkStart w:name="z3328" w:id="3157"/>
    <w:p>
      <w:pPr>
        <w:spacing w:after="0"/>
        <w:ind w:left="0"/>
        <w:jc w:val="both"/>
      </w:pPr>
      <w:r>
        <w:rPr>
          <w:rFonts w:ascii="Times New Roman"/>
          <w:b w:val="false"/>
          <w:i w:val="false"/>
          <w:color w:val="000000"/>
          <w:sz w:val="28"/>
        </w:rPr>
        <w:t>
      виды и назначение режущих инструментов;</w:t>
      </w:r>
    </w:p>
    <w:bookmarkEnd w:id="3157"/>
    <w:bookmarkStart w:name="z3329" w:id="3158"/>
    <w:p>
      <w:pPr>
        <w:spacing w:after="0"/>
        <w:ind w:left="0"/>
        <w:jc w:val="both"/>
      </w:pPr>
      <w:r>
        <w:rPr>
          <w:rFonts w:ascii="Times New Roman"/>
          <w:b w:val="false"/>
          <w:i w:val="false"/>
          <w:color w:val="000000"/>
          <w:sz w:val="28"/>
        </w:rPr>
        <w:t>
      технические условия на обрабатываемые детали;</w:t>
      </w:r>
    </w:p>
    <w:bookmarkEnd w:id="3158"/>
    <w:bookmarkStart w:name="z3330" w:id="3159"/>
    <w:p>
      <w:pPr>
        <w:spacing w:after="0"/>
        <w:ind w:left="0"/>
        <w:jc w:val="both"/>
      </w:pPr>
      <w:r>
        <w:rPr>
          <w:rFonts w:ascii="Times New Roman"/>
          <w:b w:val="false"/>
          <w:i w:val="false"/>
          <w:color w:val="000000"/>
          <w:sz w:val="28"/>
        </w:rPr>
        <w:t>
      породы древесины и ее пороки.</w:t>
      </w:r>
    </w:p>
    <w:bookmarkEnd w:id="3159"/>
    <w:bookmarkStart w:name="z3331" w:id="3160"/>
    <w:p>
      <w:pPr>
        <w:spacing w:after="0"/>
        <w:ind w:left="0"/>
        <w:jc w:val="left"/>
      </w:pPr>
      <w:r>
        <w:rPr>
          <w:rFonts w:ascii="Times New Roman"/>
          <w:b/>
          <w:i w:val="false"/>
          <w:color w:val="000000"/>
        </w:rPr>
        <w:t xml:space="preserve"> Параграф 2. Станочник по изготовлению гнутой мебели, 3-й разряд</w:t>
      </w:r>
    </w:p>
    <w:bookmarkEnd w:id="3160"/>
    <w:bookmarkStart w:name="z3332" w:id="3161"/>
    <w:p>
      <w:pPr>
        <w:spacing w:after="0"/>
        <w:ind w:left="0"/>
        <w:jc w:val="both"/>
      </w:pPr>
      <w:r>
        <w:rPr>
          <w:rFonts w:ascii="Times New Roman"/>
          <w:b w:val="false"/>
          <w:i w:val="false"/>
          <w:color w:val="000000"/>
          <w:sz w:val="28"/>
        </w:rPr>
        <w:t>
      523. Характеристика работ:</w:t>
      </w:r>
    </w:p>
    <w:bookmarkEnd w:id="3161"/>
    <w:bookmarkStart w:name="z3333" w:id="3162"/>
    <w:p>
      <w:pPr>
        <w:spacing w:after="0"/>
        <w:ind w:left="0"/>
        <w:jc w:val="both"/>
      </w:pPr>
      <w:r>
        <w:rPr>
          <w:rFonts w:ascii="Times New Roman"/>
          <w:b w:val="false"/>
          <w:i w:val="false"/>
          <w:color w:val="000000"/>
          <w:sz w:val="28"/>
        </w:rPr>
        <w:t>
      обработка деталей гнутой мебели на специальных станках;</w:t>
      </w:r>
    </w:p>
    <w:bookmarkEnd w:id="3162"/>
    <w:bookmarkStart w:name="z3334" w:id="3163"/>
    <w:p>
      <w:pPr>
        <w:spacing w:after="0"/>
        <w:ind w:left="0"/>
        <w:jc w:val="both"/>
      </w:pPr>
      <w:r>
        <w:rPr>
          <w:rFonts w:ascii="Times New Roman"/>
          <w:b w:val="false"/>
          <w:i w:val="false"/>
          <w:color w:val="000000"/>
          <w:sz w:val="28"/>
        </w:rPr>
        <w:t>
      наладка и регулирование работы станка;</w:t>
      </w:r>
    </w:p>
    <w:bookmarkEnd w:id="3163"/>
    <w:bookmarkStart w:name="z3335" w:id="3164"/>
    <w:p>
      <w:pPr>
        <w:spacing w:after="0"/>
        <w:ind w:left="0"/>
        <w:jc w:val="both"/>
      </w:pPr>
      <w:r>
        <w:rPr>
          <w:rFonts w:ascii="Times New Roman"/>
          <w:b w:val="false"/>
          <w:i w:val="false"/>
          <w:color w:val="000000"/>
          <w:sz w:val="28"/>
        </w:rPr>
        <w:t>
      установка режущего инструмента.</w:t>
      </w:r>
    </w:p>
    <w:bookmarkEnd w:id="3164"/>
    <w:bookmarkStart w:name="z3336" w:id="3165"/>
    <w:p>
      <w:pPr>
        <w:spacing w:after="0"/>
        <w:ind w:left="0"/>
        <w:jc w:val="both"/>
      </w:pPr>
      <w:r>
        <w:rPr>
          <w:rFonts w:ascii="Times New Roman"/>
          <w:b w:val="false"/>
          <w:i w:val="false"/>
          <w:color w:val="000000"/>
          <w:sz w:val="28"/>
        </w:rPr>
        <w:t>
      524. Должен знать:</w:t>
      </w:r>
    </w:p>
    <w:bookmarkEnd w:id="3165"/>
    <w:bookmarkStart w:name="z3337" w:id="3166"/>
    <w:p>
      <w:pPr>
        <w:spacing w:after="0"/>
        <w:ind w:left="0"/>
        <w:jc w:val="both"/>
      </w:pPr>
      <w:r>
        <w:rPr>
          <w:rFonts w:ascii="Times New Roman"/>
          <w:b w:val="false"/>
          <w:i w:val="false"/>
          <w:color w:val="000000"/>
          <w:sz w:val="28"/>
        </w:rPr>
        <w:t>
      устройство и правила наладки станков, правила заточки и установки режущих инструментов, применяемый измерительный инструмент, шаблоны, приспособления и их назначение, основные свойства древесины.</w:t>
      </w:r>
    </w:p>
    <w:bookmarkEnd w:id="3166"/>
    <w:bookmarkStart w:name="z3338" w:id="3167"/>
    <w:p>
      <w:pPr>
        <w:spacing w:after="0"/>
        <w:ind w:left="0"/>
        <w:jc w:val="left"/>
      </w:pPr>
      <w:r>
        <w:rPr>
          <w:rFonts w:ascii="Times New Roman"/>
          <w:b/>
          <w:i w:val="false"/>
          <w:color w:val="000000"/>
        </w:rPr>
        <w:t xml:space="preserve"> Раздел 7. Производство спичек</w:t>
      </w:r>
    </w:p>
    <w:bookmarkEnd w:id="3167"/>
    <w:bookmarkStart w:name="z3339" w:id="3168"/>
    <w:p>
      <w:pPr>
        <w:spacing w:after="0"/>
        <w:ind w:left="0"/>
        <w:jc w:val="both"/>
      </w:pPr>
      <w:r>
        <w:rPr>
          <w:rFonts w:ascii="Times New Roman"/>
          <w:b w:val="false"/>
          <w:i w:val="false"/>
          <w:color w:val="000000"/>
          <w:sz w:val="28"/>
        </w:rPr>
        <w:t>
      75. Аппаратчик по производству сухой спичечной соломки</w:t>
      </w:r>
    </w:p>
    <w:bookmarkEnd w:id="3168"/>
    <w:bookmarkStart w:name="z3340" w:id="3169"/>
    <w:p>
      <w:pPr>
        <w:spacing w:after="0"/>
        <w:ind w:left="0"/>
        <w:jc w:val="left"/>
      </w:pPr>
      <w:r>
        <w:rPr>
          <w:rFonts w:ascii="Times New Roman"/>
          <w:b/>
          <w:i w:val="false"/>
          <w:color w:val="000000"/>
        </w:rPr>
        <w:t xml:space="preserve"> Параграф 1. Аппаратчик по производству сухой спичечной соломки,</w:t>
      </w:r>
      <w:r>
        <w:br/>
      </w:r>
      <w:r>
        <w:rPr>
          <w:rFonts w:ascii="Times New Roman"/>
          <w:b/>
          <w:i w:val="false"/>
          <w:color w:val="000000"/>
        </w:rPr>
        <w:t>1-й разряд</w:t>
      </w:r>
    </w:p>
    <w:bookmarkEnd w:id="3169"/>
    <w:bookmarkStart w:name="z3342" w:id="3170"/>
    <w:p>
      <w:pPr>
        <w:spacing w:after="0"/>
        <w:ind w:left="0"/>
        <w:jc w:val="both"/>
      </w:pPr>
      <w:r>
        <w:rPr>
          <w:rFonts w:ascii="Times New Roman"/>
          <w:b w:val="false"/>
          <w:i w:val="false"/>
          <w:color w:val="000000"/>
          <w:sz w:val="28"/>
        </w:rPr>
        <w:t>
      525. Характеристика работ:</w:t>
      </w:r>
    </w:p>
    <w:bookmarkEnd w:id="3170"/>
    <w:bookmarkStart w:name="z3343" w:id="3171"/>
    <w:p>
      <w:pPr>
        <w:spacing w:after="0"/>
        <w:ind w:left="0"/>
        <w:jc w:val="both"/>
      </w:pPr>
      <w:r>
        <w:rPr>
          <w:rFonts w:ascii="Times New Roman"/>
          <w:b w:val="false"/>
          <w:i w:val="false"/>
          <w:color w:val="000000"/>
          <w:sz w:val="28"/>
        </w:rPr>
        <w:t>
      ведение процесса загрузки соломкосушильных аппаратов всех систем;</w:t>
      </w:r>
    </w:p>
    <w:bookmarkEnd w:id="3171"/>
    <w:bookmarkStart w:name="z3344" w:id="3172"/>
    <w:p>
      <w:pPr>
        <w:spacing w:after="0"/>
        <w:ind w:left="0"/>
        <w:jc w:val="both"/>
      </w:pPr>
      <w:r>
        <w:rPr>
          <w:rFonts w:ascii="Times New Roman"/>
          <w:b w:val="false"/>
          <w:i w:val="false"/>
          <w:color w:val="000000"/>
          <w:sz w:val="28"/>
        </w:rPr>
        <w:t>
      регулирование подачи пропитанной соломки в соломкосушильные аппараты;</w:t>
      </w:r>
    </w:p>
    <w:bookmarkEnd w:id="3172"/>
    <w:bookmarkStart w:name="z3345" w:id="3173"/>
    <w:p>
      <w:pPr>
        <w:spacing w:after="0"/>
        <w:ind w:left="0"/>
        <w:jc w:val="both"/>
      </w:pPr>
      <w:r>
        <w:rPr>
          <w:rFonts w:ascii="Times New Roman"/>
          <w:b w:val="false"/>
          <w:i w:val="false"/>
          <w:color w:val="000000"/>
          <w:sz w:val="28"/>
        </w:rPr>
        <w:t>
      соблюдение равномерной толщины слоя спичечной соломки на сетке соломкосушильного аппарата;</w:t>
      </w:r>
    </w:p>
    <w:bookmarkEnd w:id="3173"/>
    <w:bookmarkStart w:name="z3346" w:id="3174"/>
    <w:p>
      <w:pPr>
        <w:spacing w:after="0"/>
        <w:ind w:left="0"/>
        <w:jc w:val="both"/>
      </w:pPr>
      <w:r>
        <w:rPr>
          <w:rFonts w:ascii="Times New Roman"/>
          <w:b w:val="false"/>
          <w:i w:val="false"/>
          <w:color w:val="000000"/>
          <w:sz w:val="28"/>
        </w:rPr>
        <w:t>
      уборка рабочего места.</w:t>
      </w:r>
    </w:p>
    <w:bookmarkEnd w:id="3174"/>
    <w:bookmarkStart w:name="z3347" w:id="3175"/>
    <w:p>
      <w:pPr>
        <w:spacing w:after="0"/>
        <w:ind w:left="0"/>
        <w:jc w:val="both"/>
      </w:pPr>
      <w:r>
        <w:rPr>
          <w:rFonts w:ascii="Times New Roman"/>
          <w:b w:val="false"/>
          <w:i w:val="false"/>
          <w:color w:val="000000"/>
          <w:sz w:val="28"/>
        </w:rPr>
        <w:t>
      526. Должен знать:</w:t>
      </w:r>
    </w:p>
    <w:bookmarkEnd w:id="3175"/>
    <w:bookmarkStart w:name="z3348" w:id="3176"/>
    <w:p>
      <w:pPr>
        <w:spacing w:after="0"/>
        <w:ind w:left="0"/>
        <w:jc w:val="both"/>
      </w:pPr>
      <w:r>
        <w:rPr>
          <w:rFonts w:ascii="Times New Roman"/>
          <w:b w:val="false"/>
          <w:i w:val="false"/>
          <w:color w:val="000000"/>
          <w:sz w:val="28"/>
        </w:rPr>
        <w:t>
      устройство соломкосушильных аппаратов и транспортных механизмов;</w:t>
      </w:r>
    </w:p>
    <w:bookmarkEnd w:id="3176"/>
    <w:bookmarkStart w:name="z3349" w:id="3177"/>
    <w:p>
      <w:pPr>
        <w:spacing w:after="0"/>
        <w:ind w:left="0"/>
        <w:jc w:val="both"/>
      </w:pPr>
      <w:r>
        <w:rPr>
          <w:rFonts w:ascii="Times New Roman"/>
          <w:b w:val="false"/>
          <w:i w:val="false"/>
          <w:color w:val="000000"/>
          <w:sz w:val="28"/>
        </w:rPr>
        <w:t>
      правила загрузки в соломкосушильные аппараты;</w:t>
      </w:r>
    </w:p>
    <w:bookmarkEnd w:id="3177"/>
    <w:bookmarkStart w:name="z3350" w:id="3178"/>
    <w:p>
      <w:pPr>
        <w:spacing w:after="0"/>
        <w:ind w:left="0"/>
        <w:jc w:val="both"/>
      </w:pPr>
      <w:r>
        <w:rPr>
          <w:rFonts w:ascii="Times New Roman"/>
          <w:b w:val="false"/>
          <w:i w:val="false"/>
          <w:color w:val="000000"/>
          <w:sz w:val="28"/>
        </w:rPr>
        <w:t>
      технические условия на сырую спичечную соломку.</w:t>
      </w:r>
    </w:p>
    <w:bookmarkEnd w:id="3178"/>
    <w:bookmarkStart w:name="z3351" w:id="3179"/>
    <w:p>
      <w:pPr>
        <w:spacing w:after="0"/>
        <w:ind w:left="0"/>
        <w:jc w:val="left"/>
      </w:pPr>
      <w:r>
        <w:rPr>
          <w:rFonts w:ascii="Times New Roman"/>
          <w:b/>
          <w:i w:val="false"/>
          <w:color w:val="000000"/>
        </w:rPr>
        <w:t xml:space="preserve"> Параграф 2. Аппаратчик по производству сухой</w:t>
      </w:r>
      <w:r>
        <w:br/>
      </w:r>
      <w:r>
        <w:rPr>
          <w:rFonts w:ascii="Times New Roman"/>
          <w:b/>
          <w:i w:val="false"/>
          <w:color w:val="000000"/>
        </w:rPr>
        <w:t>спичечной соломки, 2-й разряд</w:t>
      </w:r>
    </w:p>
    <w:bookmarkEnd w:id="3179"/>
    <w:bookmarkStart w:name="z3353" w:id="3180"/>
    <w:p>
      <w:pPr>
        <w:spacing w:after="0"/>
        <w:ind w:left="0"/>
        <w:jc w:val="both"/>
      </w:pPr>
      <w:r>
        <w:rPr>
          <w:rFonts w:ascii="Times New Roman"/>
          <w:b w:val="false"/>
          <w:i w:val="false"/>
          <w:color w:val="000000"/>
          <w:sz w:val="28"/>
        </w:rPr>
        <w:t>
      527. Характеристика работ:</w:t>
      </w:r>
    </w:p>
    <w:bookmarkEnd w:id="3180"/>
    <w:bookmarkStart w:name="z3354" w:id="3181"/>
    <w:p>
      <w:pPr>
        <w:spacing w:after="0"/>
        <w:ind w:left="0"/>
        <w:jc w:val="both"/>
      </w:pPr>
      <w:r>
        <w:rPr>
          <w:rFonts w:ascii="Times New Roman"/>
          <w:b w:val="false"/>
          <w:i w:val="false"/>
          <w:color w:val="000000"/>
          <w:sz w:val="28"/>
        </w:rPr>
        <w:t>
      ведение процесса сушки спичечной соломки в сушильных аппаратах;</w:t>
      </w:r>
    </w:p>
    <w:bookmarkEnd w:id="3181"/>
    <w:bookmarkStart w:name="z3355" w:id="3182"/>
    <w:p>
      <w:pPr>
        <w:spacing w:after="0"/>
        <w:ind w:left="0"/>
        <w:jc w:val="both"/>
      </w:pPr>
      <w:r>
        <w:rPr>
          <w:rFonts w:ascii="Times New Roman"/>
          <w:b w:val="false"/>
          <w:i w:val="false"/>
          <w:color w:val="000000"/>
          <w:sz w:val="28"/>
        </w:rPr>
        <w:t>
      соблюдение температурных режимов и обеспечение качества соломки;</w:t>
      </w:r>
    </w:p>
    <w:bookmarkEnd w:id="3182"/>
    <w:bookmarkStart w:name="z3356" w:id="3183"/>
    <w:p>
      <w:pPr>
        <w:spacing w:after="0"/>
        <w:ind w:left="0"/>
        <w:jc w:val="both"/>
      </w:pPr>
      <w:r>
        <w:rPr>
          <w:rFonts w:ascii="Times New Roman"/>
          <w:b w:val="false"/>
          <w:i w:val="false"/>
          <w:color w:val="000000"/>
          <w:sz w:val="28"/>
        </w:rPr>
        <w:t>
      подача сухой спичечной соломки на соломкошлифовальные, соломкосортировочные станки и в спичечные автоматы с помощью дозирующего устройства;</w:t>
      </w:r>
    </w:p>
    <w:bookmarkEnd w:id="3183"/>
    <w:bookmarkStart w:name="z3357" w:id="3184"/>
    <w:p>
      <w:pPr>
        <w:spacing w:after="0"/>
        <w:ind w:left="0"/>
        <w:jc w:val="both"/>
      </w:pPr>
      <w:r>
        <w:rPr>
          <w:rFonts w:ascii="Times New Roman"/>
          <w:b w:val="false"/>
          <w:i w:val="false"/>
          <w:color w:val="000000"/>
          <w:sz w:val="28"/>
        </w:rPr>
        <w:t>
      шлифовка и сортировка спичечной соломки на барабанах и сортировочных машинах;</w:t>
      </w:r>
    </w:p>
    <w:bookmarkEnd w:id="3184"/>
    <w:bookmarkStart w:name="z3358" w:id="3185"/>
    <w:p>
      <w:pPr>
        <w:spacing w:after="0"/>
        <w:ind w:left="0"/>
        <w:jc w:val="both"/>
      </w:pPr>
      <w:r>
        <w:rPr>
          <w:rFonts w:ascii="Times New Roman"/>
          <w:b w:val="false"/>
          <w:i w:val="false"/>
          <w:color w:val="000000"/>
          <w:sz w:val="28"/>
        </w:rPr>
        <w:t>
      смазка и чистка обслуживаемого оборудования.</w:t>
      </w:r>
    </w:p>
    <w:bookmarkEnd w:id="3185"/>
    <w:bookmarkStart w:name="z3359" w:id="3186"/>
    <w:p>
      <w:pPr>
        <w:spacing w:after="0"/>
        <w:ind w:left="0"/>
        <w:jc w:val="both"/>
      </w:pPr>
      <w:r>
        <w:rPr>
          <w:rFonts w:ascii="Times New Roman"/>
          <w:b w:val="false"/>
          <w:i w:val="false"/>
          <w:color w:val="000000"/>
          <w:sz w:val="28"/>
        </w:rPr>
        <w:t>
      528. Должен знать:</w:t>
      </w:r>
    </w:p>
    <w:bookmarkEnd w:id="3186"/>
    <w:bookmarkStart w:name="z3360" w:id="3187"/>
    <w:p>
      <w:pPr>
        <w:spacing w:after="0"/>
        <w:ind w:left="0"/>
        <w:jc w:val="both"/>
      </w:pPr>
      <w:r>
        <w:rPr>
          <w:rFonts w:ascii="Times New Roman"/>
          <w:b w:val="false"/>
          <w:i w:val="false"/>
          <w:color w:val="000000"/>
          <w:sz w:val="28"/>
        </w:rPr>
        <w:t>
      принцип действия обслуживаемого оборудования;</w:t>
      </w:r>
    </w:p>
    <w:bookmarkEnd w:id="3187"/>
    <w:bookmarkStart w:name="z3361" w:id="3188"/>
    <w:p>
      <w:pPr>
        <w:spacing w:after="0"/>
        <w:ind w:left="0"/>
        <w:jc w:val="both"/>
      </w:pPr>
      <w:r>
        <w:rPr>
          <w:rFonts w:ascii="Times New Roman"/>
          <w:b w:val="false"/>
          <w:i w:val="false"/>
          <w:color w:val="000000"/>
          <w:sz w:val="28"/>
        </w:rPr>
        <w:t>
      технические условия на сухую соломку;</w:t>
      </w:r>
    </w:p>
    <w:bookmarkEnd w:id="3188"/>
    <w:bookmarkStart w:name="z3362" w:id="3189"/>
    <w:p>
      <w:pPr>
        <w:spacing w:after="0"/>
        <w:ind w:left="0"/>
        <w:jc w:val="both"/>
      </w:pPr>
      <w:r>
        <w:rPr>
          <w:rFonts w:ascii="Times New Roman"/>
          <w:b w:val="false"/>
          <w:i w:val="false"/>
          <w:color w:val="000000"/>
          <w:sz w:val="28"/>
        </w:rPr>
        <w:t>
      свойства древесины, применяемой в спичечном производстве, и ее пороки;</w:t>
      </w:r>
    </w:p>
    <w:bookmarkEnd w:id="3189"/>
    <w:bookmarkStart w:name="z3363" w:id="3190"/>
    <w:p>
      <w:pPr>
        <w:spacing w:after="0"/>
        <w:ind w:left="0"/>
        <w:jc w:val="both"/>
      </w:pPr>
      <w:r>
        <w:rPr>
          <w:rFonts w:ascii="Times New Roman"/>
          <w:b w:val="false"/>
          <w:i w:val="false"/>
          <w:color w:val="000000"/>
          <w:sz w:val="28"/>
        </w:rPr>
        <w:t>
      назначение применяемых контрольно-измерительных приборов, режимы сушки спичечной соломки.</w:t>
      </w:r>
    </w:p>
    <w:bookmarkEnd w:id="3190"/>
    <w:bookmarkStart w:name="z3364" w:id="3191"/>
    <w:p>
      <w:pPr>
        <w:spacing w:after="0"/>
        <w:ind w:left="0"/>
        <w:jc w:val="left"/>
      </w:pPr>
      <w:r>
        <w:rPr>
          <w:rFonts w:ascii="Times New Roman"/>
          <w:b/>
          <w:i w:val="false"/>
          <w:color w:val="000000"/>
        </w:rPr>
        <w:t xml:space="preserve"> Параграф 3. Аппаратчик по производству сухой</w:t>
      </w:r>
      <w:r>
        <w:br/>
      </w:r>
      <w:r>
        <w:rPr>
          <w:rFonts w:ascii="Times New Roman"/>
          <w:b/>
          <w:i w:val="false"/>
          <w:color w:val="000000"/>
        </w:rPr>
        <w:t>спичечной соломки, 3-й разряд</w:t>
      </w:r>
    </w:p>
    <w:bookmarkEnd w:id="3191"/>
    <w:bookmarkStart w:name="z3366" w:id="3192"/>
    <w:p>
      <w:pPr>
        <w:spacing w:after="0"/>
        <w:ind w:left="0"/>
        <w:jc w:val="both"/>
      </w:pPr>
      <w:r>
        <w:rPr>
          <w:rFonts w:ascii="Times New Roman"/>
          <w:b w:val="false"/>
          <w:i w:val="false"/>
          <w:color w:val="000000"/>
          <w:sz w:val="28"/>
        </w:rPr>
        <w:t>
      529. Характеристика работ:</w:t>
      </w:r>
    </w:p>
    <w:bookmarkEnd w:id="3192"/>
    <w:bookmarkStart w:name="z3367" w:id="3193"/>
    <w:p>
      <w:pPr>
        <w:spacing w:after="0"/>
        <w:ind w:left="0"/>
        <w:jc w:val="both"/>
      </w:pPr>
      <w:r>
        <w:rPr>
          <w:rFonts w:ascii="Times New Roman"/>
          <w:b w:val="false"/>
          <w:i w:val="false"/>
          <w:color w:val="000000"/>
          <w:sz w:val="28"/>
        </w:rPr>
        <w:t>
      ведение процессов сушки, шлифования, первичной и вторичной сортировки и дозировки спичечной соломки на автоматических линиях;</w:t>
      </w:r>
    </w:p>
    <w:bookmarkEnd w:id="3193"/>
    <w:bookmarkStart w:name="z3368" w:id="3194"/>
    <w:p>
      <w:pPr>
        <w:spacing w:after="0"/>
        <w:ind w:left="0"/>
        <w:jc w:val="both"/>
      </w:pPr>
      <w:r>
        <w:rPr>
          <w:rFonts w:ascii="Times New Roman"/>
          <w:b w:val="false"/>
          <w:i w:val="false"/>
          <w:color w:val="000000"/>
          <w:sz w:val="28"/>
        </w:rPr>
        <w:t>
      подготовка технологического оборудования и транспортных средств к работе;</w:t>
      </w:r>
    </w:p>
    <w:bookmarkEnd w:id="3194"/>
    <w:bookmarkStart w:name="z3369" w:id="3195"/>
    <w:p>
      <w:pPr>
        <w:spacing w:after="0"/>
        <w:ind w:left="0"/>
        <w:jc w:val="both"/>
      </w:pPr>
      <w:r>
        <w:rPr>
          <w:rFonts w:ascii="Times New Roman"/>
          <w:b w:val="false"/>
          <w:i w:val="false"/>
          <w:color w:val="000000"/>
          <w:sz w:val="28"/>
        </w:rPr>
        <w:t>
      соблюдение температурных режимов процесса сушки спичечной соломки, скорости движения сетчатого транспортера соломкосушильного аппарата, регулирование задвижек вытяжки и выпуска воздуха;</w:t>
      </w:r>
    </w:p>
    <w:bookmarkEnd w:id="3195"/>
    <w:bookmarkStart w:name="z3370" w:id="3196"/>
    <w:p>
      <w:pPr>
        <w:spacing w:after="0"/>
        <w:ind w:left="0"/>
        <w:jc w:val="both"/>
      </w:pPr>
      <w:r>
        <w:rPr>
          <w:rFonts w:ascii="Times New Roman"/>
          <w:b w:val="false"/>
          <w:i w:val="false"/>
          <w:color w:val="000000"/>
          <w:sz w:val="28"/>
        </w:rPr>
        <w:t>
      обеспечение равномерного выхода спичечной соломки на последующую обработку;</w:t>
      </w:r>
    </w:p>
    <w:bookmarkEnd w:id="3196"/>
    <w:bookmarkStart w:name="z3371" w:id="3197"/>
    <w:p>
      <w:pPr>
        <w:spacing w:after="0"/>
        <w:ind w:left="0"/>
        <w:jc w:val="both"/>
      </w:pPr>
      <w:r>
        <w:rPr>
          <w:rFonts w:ascii="Times New Roman"/>
          <w:b w:val="false"/>
          <w:i w:val="false"/>
          <w:color w:val="000000"/>
          <w:sz w:val="28"/>
        </w:rPr>
        <w:t>
      контроль качества шлифования, первичной и вторичной сортировки;</w:t>
      </w:r>
    </w:p>
    <w:bookmarkEnd w:id="3197"/>
    <w:bookmarkStart w:name="z3372" w:id="3198"/>
    <w:p>
      <w:pPr>
        <w:spacing w:after="0"/>
        <w:ind w:left="0"/>
        <w:jc w:val="both"/>
      </w:pPr>
      <w:r>
        <w:rPr>
          <w:rFonts w:ascii="Times New Roman"/>
          <w:b w:val="false"/>
          <w:i w:val="false"/>
          <w:color w:val="000000"/>
          <w:sz w:val="28"/>
        </w:rPr>
        <w:t>
      возврат рассыпанной сухой спичечной соломки на сортировку.</w:t>
      </w:r>
    </w:p>
    <w:bookmarkEnd w:id="3198"/>
    <w:bookmarkStart w:name="z3373" w:id="3199"/>
    <w:p>
      <w:pPr>
        <w:spacing w:after="0"/>
        <w:ind w:left="0"/>
        <w:jc w:val="both"/>
      </w:pPr>
      <w:r>
        <w:rPr>
          <w:rFonts w:ascii="Times New Roman"/>
          <w:b w:val="false"/>
          <w:i w:val="false"/>
          <w:color w:val="000000"/>
          <w:sz w:val="28"/>
        </w:rPr>
        <w:t>
      530. Должен знать:</w:t>
      </w:r>
    </w:p>
    <w:bookmarkEnd w:id="3199"/>
    <w:bookmarkStart w:name="z3374" w:id="3200"/>
    <w:p>
      <w:pPr>
        <w:spacing w:after="0"/>
        <w:ind w:left="0"/>
        <w:jc w:val="both"/>
      </w:pPr>
      <w:r>
        <w:rPr>
          <w:rFonts w:ascii="Times New Roman"/>
          <w:b w:val="false"/>
          <w:i w:val="false"/>
          <w:color w:val="000000"/>
          <w:sz w:val="28"/>
        </w:rPr>
        <w:t>
      устройство обслуживаемого оборудования и транспортных средств;</w:t>
      </w:r>
    </w:p>
    <w:bookmarkEnd w:id="3200"/>
    <w:bookmarkStart w:name="z3375" w:id="3201"/>
    <w:p>
      <w:pPr>
        <w:spacing w:after="0"/>
        <w:ind w:left="0"/>
        <w:jc w:val="both"/>
      </w:pPr>
      <w:r>
        <w:rPr>
          <w:rFonts w:ascii="Times New Roman"/>
          <w:b w:val="false"/>
          <w:i w:val="false"/>
          <w:color w:val="000000"/>
          <w:sz w:val="28"/>
        </w:rPr>
        <w:t>
      технологический режим изготовления сухой спичечной соломки;</w:t>
      </w:r>
    </w:p>
    <w:bookmarkEnd w:id="3201"/>
    <w:bookmarkStart w:name="z3376" w:id="3202"/>
    <w:p>
      <w:pPr>
        <w:spacing w:after="0"/>
        <w:ind w:left="0"/>
        <w:jc w:val="both"/>
      </w:pPr>
      <w:r>
        <w:rPr>
          <w:rFonts w:ascii="Times New Roman"/>
          <w:b w:val="false"/>
          <w:i w:val="false"/>
          <w:color w:val="000000"/>
          <w:sz w:val="28"/>
        </w:rPr>
        <w:t>
      свойства древесины, применяемой в спичечном производстве;</w:t>
      </w:r>
    </w:p>
    <w:bookmarkEnd w:id="3202"/>
    <w:bookmarkStart w:name="z3377" w:id="3203"/>
    <w:p>
      <w:pPr>
        <w:spacing w:after="0"/>
        <w:ind w:left="0"/>
        <w:jc w:val="both"/>
      </w:pPr>
      <w:r>
        <w:rPr>
          <w:rFonts w:ascii="Times New Roman"/>
          <w:b w:val="false"/>
          <w:i w:val="false"/>
          <w:color w:val="000000"/>
          <w:sz w:val="28"/>
        </w:rPr>
        <w:t>
      устройство и правила пользования контрольно-измерительными приборами.</w:t>
      </w:r>
    </w:p>
    <w:bookmarkEnd w:id="3203"/>
    <w:bookmarkStart w:name="z3378" w:id="3204"/>
    <w:p>
      <w:pPr>
        <w:spacing w:after="0"/>
        <w:ind w:left="0"/>
        <w:jc w:val="left"/>
      </w:pPr>
      <w:r>
        <w:rPr>
          <w:rFonts w:ascii="Times New Roman"/>
          <w:b/>
          <w:i w:val="false"/>
          <w:color w:val="000000"/>
        </w:rPr>
        <w:t xml:space="preserve"> 76. Аппаратчик сушки спичечных коробок</w:t>
      </w:r>
      <w:r>
        <w:br/>
      </w:r>
      <w:r>
        <w:rPr>
          <w:rFonts w:ascii="Times New Roman"/>
          <w:b/>
          <w:i w:val="false"/>
          <w:color w:val="000000"/>
        </w:rPr>
        <w:t>Параграф 1. Аппаратчик сушки спичечных коробок, 2-й разряд</w:t>
      </w:r>
    </w:p>
    <w:bookmarkEnd w:id="3204"/>
    <w:bookmarkStart w:name="z3380" w:id="3205"/>
    <w:p>
      <w:pPr>
        <w:spacing w:after="0"/>
        <w:ind w:left="0"/>
        <w:jc w:val="both"/>
      </w:pPr>
      <w:r>
        <w:rPr>
          <w:rFonts w:ascii="Times New Roman"/>
          <w:b w:val="false"/>
          <w:i w:val="false"/>
          <w:color w:val="000000"/>
          <w:sz w:val="28"/>
        </w:rPr>
        <w:t>
      531. Характеристика работ:</w:t>
      </w:r>
    </w:p>
    <w:bookmarkEnd w:id="3205"/>
    <w:bookmarkStart w:name="z3381" w:id="3206"/>
    <w:p>
      <w:pPr>
        <w:spacing w:after="0"/>
        <w:ind w:left="0"/>
        <w:jc w:val="both"/>
      </w:pPr>
      <w:r>
        <w:rPr>
          <w:rFonts w:ascii="Times New Roman"/>
          <w:b w:val="false"/>
          <w:i w:val="false"/>
          <w:color w:val="000000"/>
          <w:sz w:val="28"/>
        </w:rPr>
        <w:t>
      ведение процесса сушки спичечных коробок в коробкосушильных аппаратах всех систем;</w:t>
      </w:r>
    </w:p>
    <w:bookmarkEnd w:id="3206"/>
    <w:bookmarkStart w:name="z3382" w:id="3207"/>
    <w:p>
      <w:pPr>
        <w:spacing w:after="0"/>
        <w:ind w:left="0"/>
        <w:jc w:val="both"/>
      </w:pPr>
      <w:r>
        <w:rPr>
          <w:rFonts w:ascii="Times New Roman"/>
          <w:b w:val="false"/>
          <w:i w:val="false"/>
          <w:color w:val="000000"/>
          <w:sz w:val="28"/>
        </w:rPr>
        <w:t>
      подготовка коробкосушильных аппаратов и транспортеров к работе;</w:t>
      </w:r>
    </w:p>
    <w:bookmarkEnd w:id="3207"/>
    <w:bookmarkStart w:name="z3383" w:id="3208"/>
    <w:p>
      <w:pPr>
        <w:spacing w:after="0"/>
        <w:ind w:left="0"/>
        <w:jc w:val="both"/>
      </w:pPr>
      <w:r>
        <w:rPr>
          <w:rFonts w:ascii="Times New Roman"/>
          <w:b w:val="false"/>
          <w:i w:val="false"/>
          <w:color w:val="000000"/>
          <w:sz w:val="28"/>
        </w:rPr>
        <w:t>
      соблюдение температурных режимов, скорости движения сетчатого транспортера;</w:t>
      </w:r>
    </w:p>
    <w:bookmarkEnd w:id="3208"/>
    <w:bookmarkStart w:name="z3384" w:id="3209"/>
    <w:p>
      <w:pPr>
        <w:spacing w:after="0"/>
        <w:ind w:left="0"/>
        <w:jc w:val="both"/>
      </w:pPr>
      <w:r>
        <w:rPr>
          <w:rFonts w:ascii="Times New Roman"/>
          <w:b w:val="false"/>
          <w:i w:val="false"/>
          <w:color w:val="000000"/>
          <w:sz w:val="28"/>
        </w:rPr>
        <w:t>
      обеспечение качества спичечных коробок и их равномерного выхода на последующую обработку;</w:t>
      </w:r>
    </w:p>
    <w:bookmarkEnd w:id="3209"/>
    <w:bookmarkStart w:name="z3385" w:id="3210"/>
    <w:p>
      <w:pPr>
        <w:spacing w:after="0"/>
        <w:ind w:left="0"/>
        <w:jc w:val="both"/>
      </w:pPr>
      <w:r>
        <w:rPr>
          <w:rFonts w:ascii="Times New Roman"/>
          <w:b w:val="false"/>
          <w:i w:val="false"/>
          <w:color w:val="000000"/>
          <w:sz w:val="28"/>
        </w:rPr>
        <w:t>
      распределение спичечных коробок по бункерам этикетировочных станков и регулирование их наполнения;</w:t>
      </w:r>
    </w:p>
    <w:bookmarkEnd w:id="3210"/>
    <w:bookmarkStart w:name="z3386" w:id="3211"/>
    <w:p>
      <w:pPr>
        <w:spacing w:after="0"/>
        <w:ind w:left="0"/>
        <w:jc w:val="both"/>
      </w:pPr>
      <w:r>
        <w:rPr>
          <w:rFonts w:ascii="Times New Roman"/>
          <w:b w:val="false"/>
          <w:i w:val="false"/>
          <w:color w:val="000000"/>
          <w:sz w:val="28"/>
        </w:rPr>
        <w:t>
      наблюдение за работой коробкосушильных аппаратов, вентиляторов и транспортеров;</w:t>
      </w:r>
    </w:p>
    <w:bookmarkEnd w:id="3211"/>
    <w:bookmarkStart w:name="z3387" w:id="3212"/>
    <w:p>
      <w:pPr>
        <w:spacing w:after="0"/>
        <w:ind w:left="0"/>
        <w:jc w:val="both"/>
      </w:pPr>
      <w:r>
        <w:rPr>
          <w:rFonts w:ascii="Times New Roman"/>
          <w:b w:val="false"/>
          <w:i w:val="false"/>
          <w:color w:val="000000"/>
          <w:sz w:val="28"/>
        </w:rPr>
        <w:t>
      уборка рабочего места.</w:t>
      </w:r>
    </w:p>
    <w:bookmarkEnd w:id="3212"/>
    <w:bookmarkStart w:name="z3388" w:id="3213"/>
    <w:p>
      <w:pPr>
        <w:spacing w:after="0"/>
        <w:ind w:left="0"/>
        <w:jc w:val="both"/>
      </w:pPr>
      <w:r>
        <w:rPr>
          <w:rFonts w:ascii="Times New Roman"/>
          <w:b w:val="false"/>
          <w:i w:val="false"/>
          <w:color w:val="000000"/>
          <w:sz w:val="28"/>
        </w:rPr>
        <w:t>
      532. Должен знать:</w:t>
      </w:r>
    </w:p>
    <w:bookmarkEnd w:id="3213"/>
    <w:bookmarkStart w:name="z3389" w:id="3214"/>
    <w:p>
      <w:pPr>
        <w:spacing w:after="0"/>
        <w:ind w:left="0"/>
        <w:jc w:val="both"/>
      </w:pPr>
      <w:r>
        <w:rPr>
          <w:rFonts w:ascii="Times New Roman"/>
          <w:b w:val="false"/>
          <w:i w:val="false"/>
          <w:color w:val="000000"/>
          <w:sz w:val="28"/>
        </w:rPr>
        <w:t>
      устройство и принцип действия коробкосушильных аппаратов и транспортеров;</w:t>
      </w:r>
    </w:p>
    <w:bookmarkEnd w:id="3214"/>
    <w:bookmarkStart w:name="z3390" w:id="3215"/>
    <w:p>
      <w:pPr>
        <w:spacing w:after="0"/>
        <w:ind w:left="0"/>
        <w:jc w:val="both"/>
      </w:pPr>
      <w:r>
        <w:rPr>
          <w:rFonts w:ascii="Times New Roman"/>
          <w:b w:val="false"/>
          <w:i w:val="false"/>
          <w:color w:val="000000"/>
          <w:sz w:val="28"/>
        </w:rPr>
        <w:t>
      схемы паропроводной и конденсационной магистралей;</w:t>
      </w:r>
    </w:p>
    <w:bookmarkEnd w:id="3215"/>
    <w:bookmarkStart w:name="z3391" w:id="3216"/>
    <w:p>
      <w:pPr>
        <w:spacing w:after="0"/>
        <w:ind w:left="0"/>
        <w:jc w:val="both"/>
      </w:pPr>
      <w:r>
        <w:rPr>
          <w:rFonts w:ascii="Times New Roman"/>
          <w:b w:val="false"/>
          <w:i w:val="false"/>
          <w:color w:val="000000"/>
          <w:sz w:val="28"/>
        </w:rPr>
        <w:t>
      технологический режим сушки спичечных коробок;</w:t>
      </w:r>
    </w:p>
    <w:bookmarkEnd w:id="3216"/>
    <w:bookmarkStart w:name="z3392" w:id="3217"/>
    <w:p>
      <w:pPr>
        <w:spacing w:after="0"/>
        <w:ind w:left="0"/>
        <w:jc w:val="both"/>
      </w:pPr>
      <w:r>
        <w:rPr>
          <w:rFonts w:ascii="Times New Roman"/>
          <w:b w:val="false"/>
          <w:i w:val="false"/>
          <w:color w:val="000000"/>
          <w:sz w:val="28"/>
        </w:rPr>
        <w:t>
      свойства древесины, бумаги, применяемой в спичечном производстве;</w:t>
      </w:r>
    </w:p>
    <w:bookmarkEnd w:id="3217"/>
    <w:bookmarkStart w:name="z3393" w:id="3218"/>
    <w:p>
      <w:pPr>
        <w:spacing w:after="0"/>
        <w:ind w:left="0"/>
        <w:jc w:val="both"/>
      </w:pPr>
      <w:r>
        <w:rPr>
          <w:rFonts w:ascii="Times New Roman"/>
          <w:b w:val="false"/>
          <w:i w:val="false"/>
          <w:color w:val="000000"/>
          <w:sz w:val="28"/>
        </w:rPr>
        <w:t>
      устройство и правила пользования контрольно-измерительными приборами.</w:t>
      </w:r>
    </w:p>
    <w:bookmarkEnd w:id="3218"/>
    <w:bookmarkStart w:name="z3394" w:id="3219"/>
    <w:p>
      <w:pPr>
        <w:spacing w:after="0"/>
        <w:ind w:left="0"/>
        <w:jc w:val="left"/>
      </w:pPr>
      <w:r>
        <w:rPr>
          <w:rFonts w:ascii="Times New Roman"/>
          <w:b/>
          <w:i w:val="false"/>
          <w:color w:val="000000"/>
        </w:rPr>
        <w:t xml:space="preserve"> 77. Изготовитель специальных спичек</w:t>
      </w:r>
      <w:r>
        <w:br/>
      </w:r>
      <w:r>
        <w:rPr>
          <w:rFonts w:ascii="Times New Roman"/>
          <w:b/>
          <w:i w:val="false"/>
          <w:color w:val="000000"/>
        </w:rPr>
        <w:t>Параграф 1. Изготовитель специальных спичек, 3-й разряд</w:t>
      </w:r>
    </w:p>
    <w:bookmarkEnd w:id="3219"/>
    <w:bookmarkStart w:name="z3396" w:id="3220"/>
    <w:p>
      <w:pPr>
        <w:spacing w:after="0"/>
        <w:ind w:left="0"/>
        <w:jc w:val="both"/>
      </w:pPr>
      <w:r>
        <w:rPr>
          <w:rFonts w:ascii="Times New Roman"/>
          <w:b w:val="false"/>
          <w:i w:val="false"/>
          <w:color w:val="000000"/>
          <w:sz w:val="28"/>
        </w:rPr>
        <w:t>
      533. Характеристика работ:</w:t>
      </w:r>
    </w:p>
    <w:bookmarkEnd w:id="3220"/>
    <w:bookmarkStart w:name="z3397" w:id="3221"/>
    <w:p>
      <w:pPr>
        <w:spacing w:after="0"/>
        <w:ind w:left="0"/>
        <w:jc w:val="both"/>
      </w:pPr>
      <w:r>
        <w:rPr>
          <w:rFonts w:ascii="Times New Roman"/>
          <w:b w:val="false"/>
          <w:i w:val="false"/>
          <w:color w:val="000000"/>
          <w:sz w:val="28"/>
        </w:rPr>
        <w:t>
      наполнение наборных планок спичечной соломкой;</w:t>
      </w:r>
    </w:p>
    <w:bookmarkEnd w:id="3221"/>
    <w:bookmarkStart w:name="z3398" w:id="3222"/>
    <w:p>
      <w:pPr>
        <w:spacing w:after="0"/>
        <w:ind w:left="0"/>
        <w:jc w:val="both"/>
      </w:pPr>
      <w:r>
        <w:rPr>
          <w:rFonts w:ascii="Times New Roman"/>
          <w:b w:val="false"/>
          <w:i w:val="false"/>
          <w:color w:val="000000"/>
          <w:sz w:val="28"/>
        </w:rPr>
        <w:t>
      приготовление специального состава зажигательной массы и нанесение ее на спичечную соломку;</w:t>
      </w:r>
    </w:p>
    <w:bookmarkEnd w:id="3222"/>
    <w:bookmarkStart w:name="z3399" w:id="3223"/>
    <w:p>
      <w:pPr>
        <w:spacing w:after="0"/>
        <w:ind w:left="0"/>
        <w:jc w:val="both"/>
      </w:pPr>
      <w:r>
        <w:rPr>
          <w:rFonts w:ascii="Times New Roman"/>
          <w:b w:val="false"/>
          <w:i w:val="false"/>
          <w:color w:val="000000"/>
          <w:sz w:val="28"/>
        </w:rPr>
        <w:t>
      формирование спичечных головок путем медленного поворачивания планок со спичками в горизонтальном положении;</w:t>
      </w:r>
    </w:p>
    <w:bookmarkEnd w:id="3223"/>
    <w:bookmarkStart w:name="z3400" w:id="3224"/>
    <w:p>
      <w:pPr>
        <w:spacing w:after="0"/>
        <w:ind w:left="0"/>
        <w:jc w:val="both"/>
      </w:pPr>
      <w:r>
        <w:rPr>
          <w:rFonts w:ascii="Times New Roman"/>
          <w:b w:val="false"/>
          <w:i w:val="false"/>
          <w:color w:val="000000"/>
          <w:sz w:val="28"/>
        </w:rPr>
        <w:t>
      ушка спичечных головок в естественных условиях; лакирование спичечных головок;</w:t>
      </w:r>
    </w:p>
    <w:bookmarkEnd w:id="3224"/>
    <w:bookmarkStart w:name="z3401" w:id="3225"/>
    <w:p>
      <w:pPr>
        <w:spacing w:after="0"/>
        <w:ind w:left="0"/>
        <w:jc w:val="both"/>
      </w:pPr>
      <w:r>
        <w:rPr>
          <w:rFonts w:ascii="Times New Roman"/>
          <w:b w:val="false"/>
          <w:i w:val="false"/>
          <w:color w:val="000000"/>
          <w:sz w:val="28"/>
        </w:rPr>
        <w:t>
      изготовление терок, вырубание резиновых кружков;</w:t>
      </w:r>
    </w:p>
    <w:bookmarkEnd w:id="3225"/>
    <w:bookmarkStart w:name="z3402" w:id="3226"/>
    <w:p>
      <w:pPr>
        <w:spacing w:after="0"/>
        <w:ind w:left="0"/>
        <w:jc w:val="both"/>
      </w:pPr>
      <w:r>
        <w:rPr>
          <w:rFonts w:ascii="Times New Roman"/>
          <w:b w:val="false"/>
          <w:i w:val="false"/>
          <w:color w:val="000000"/>
          <w:sz w:val="28"/>
        </w:rPr>
        <w:t>
      упаковка спичек и терок в целлофан (пленку) на установке, в баночки, в коробки и в ящик;</w:t>
      </w:r>
    </w:p>
    <w:bookmarkEnd w:id="3226"/>
    <w:p>
      <w:pPr>
        <w:spacing w:after="0"/>
        <w:ind w:left="0"/>
        <w:jc w:val="both"/>
      </w:pPr>
      <w:r>
        <w:rPr>
          <w:rFonts w:ascii="Times New Roman"/>
          <w:b w:val="false"/>
          <w:i w:val="false"/>
          <w:color w:val="000000"/>
          <w:sz w:val="28"/>
        </w:rPr>
        <w:t>
      уборка рабочего места.</w:t>
      </w:r>
    </w:p>
    <w:bookmarkStart w:name="z3403" w:id="3227"/>
    <w:p>
      <w:pPr>
        <w:spacing w:after="0"/>
        <w:ind w:left="0"/>
        <w:jc w:val="both"/>
      </w:pPr>
      <w:r>
        <w:rPr>
          <w:rFonts w:ascii="Times New Roman"/>
          <w:b w:val="false"/>
          <w:i w:val="false"/>
          <w:color w:val="000000"/>
          <w:sz w:val="28"/>
        </w:rPr>
        <w:t>
      534. Должен знать:</w:t>
      </w:r>
    </w:p>
    <w:bookmarkEnd w:id="3227"/>
    <w:bookmarkStart w:name="z3404" w:id="3228"/>
    <w:p>
      <w:pPr>
        <w:spacing w:after="0"/>
        <w:ind w:left="0"/>
        <w:jc w:val="both"/>
      </w:pPr>
      <w:r>
        <w:rPr>
          <w:rFonts w:ascii="Times New Roman"/>
          <w:b w:val="false"/>
          <w:i w:val="false"/>
          <w:color w:val="000000"/>
          <w:sz w:val="28"/>
        </w:rPr>
        <w:t>
      технологический процесс изготовления специальных спичек;</w:t>
      </w:r>
    </w:p>
    <w:bookmarkEnd w:id="3228"/>
    <w:bookmarkStart w:name="z3405" w:id="3229"/>
    <w:p>
      <w:pPr>
        <w:spacing w:after="0"/>
        <w:ind w:left="0"/>
        <w:jc w:val="both"/>
      </w:pPr>
      <w:r>
        <w:rPr>
          <w:rFonts w:ascii="Times New Roman"/>
          <w:b w:val="false"/>
          <w:i w:val="false"/>
          <w:color w:val="000000"/>
          <w:sz w:val="28"/>
        </w:rPr>
        <w:t>
      рецептуры специальных зажигательных масс;</w:t>
      </w:r>
    </w:p>
    <w:bookmarkEnd w:id="3229"/>
    <w:bookmarkStart w:name="z3406" w:id="3230"/>
    <w:p>
      <w:pPr>
        <w:spacing w:after="0"/>
        <w:ind w:left="0"/>
        <w:jc w:val="both"/>
      </w:pPr>
      <w:r>
        <w:rPr>
          <w:rFonts w:ascii="Times New Roman"/>
          <w:b w:val="false"/>
          <w:i w:val="false"/>
          <w:color w:val="000000"/>
          <w:sz w:val="28"/>
        </w:rPr>
        <w:t>
      технические требования;</w:t>
      </w:r>
    </w:p>
    <w:bookmarkEnd w:id="3230"/>
    <w:bookmarkStart w:name="z3407" w:id="3231"/>
    <w:p>
      <w:pPr>
        <w:spacing w:after="0"/>
        <w:ind w:left="0"/>
        <w:jc w:val="both"/>
      </w:pPr>
      <w:r>
        <w:rPr>
          <w:rFonts w:ascii="Times New Roman"/>
          <w:b w:val="false"/>
          <w:i w:val="false"/>
          <w:color w:val="000000"/>
          <w:sz w:val="28"/>
        </w:rPr>
        <w:t>
      государственные стандарты на готовую продукцию;</w:t>
      </w:r>
    </w:p>
    <w:bookmarkEnd w:id="3231"/>
    <w:bookmarkStart w:name="z3408" w:id="3232"/>
    <w:p>
      <w:pPr>
        <w:spacing w:after="0"/>
        <w:ind w:left="0"/>
        <w:jc w:val="both"/>
      </w:pPr>
      <w:r>
        <w:rPr>
          <w:rFonts w:ascii="Times New Roman"/>
          <w:b w:val="false"/>
          <w:i w:val="false"/>
          <w:color w:val="000000"/>
          <w:sz w:val="28"/>
        </w:rPr>
        <w:t>
      требования, предъявляемые к лакам и упаковочным материалам;</w:t>
      </w:r>
    </w:p>
    <w:bookmarkEnd w:id="3232"/>
    <w:bookmarkStart w:name="z3409" w:id="3233"/>
    <w:p>
      <w:pPr>
        <w:spacing w:after="0"/>
        <w:ind w:left="0"/>
        <w:jc w:val="both"/>
      </w:pPr>
      <w:r>
        <w:rPr>
          <w:rFonts w:ascii="Times New Roman"/>
          <w:b w:val="false"/>
          <w:i w:val="false"/>
          <w:color w:val="000000"/>
          <w:sz w:val="28"/>
        </w:rPr>
        <w:t>
      дефекты, возникающие в процессе изготовления специальных спичек;</w:t>
      </w:r>
    </w:p>
    <w:bookmarkEnd w:id="3233"/>
    <w:bookmarkStart w:name="z3410" w:id="3234"/>
    <w:p>
      <w:pPr>
        <w:spacing w:after="0"/>
        <w:ind w:left="0"/>
        <w:jc w:val="both"/>
      </w:pPr>
      <w:r>
        <w:rPr>
          <w:rFonts w:ascii="Times New Roman"/>
          <w:b w:val="false"/>
          <w:i w:val="false"/>
          <w:color w:val="000000"/>
          <w:sz w:val="28"/>
        </w:rPr>
        <w:t>
      способы их предупреждения и устранения;</w:t>
      </w:r>
    </w:p>
    <w:bookmarkEnd w:id="3234"/>
    <w:bookmarkStart w:name="z3411" w:id="3235"/>
    <w:p>
      <w:pPr>
        <w:spacing w:after="0"/>
        <w:ind w:left="0"/>
        <w:jc w:val="both"/>
      </w:pPr>
      <w:r>
        <w:rPr>
          <w:rFonts w:ascii="Times New Roman"/>
          <w:b w:val="false"/>
          <w:i w:val="false"/>
          <w:color w:val="000000"/>
          <w:sz w:val="28"/>
        </w:rPr>
        <w:t>
      меры предупреждения и устранения загораний.</w:t>
      </w:r>
    </w:p>
    <w:bookmarkEnd w:id="3235"/>
    <w:bookmarkStart w:name="z3412" w:id="3236"/>
    <w:p>
      <w:pPr>
        <w:spacing w:after="0"/>
        <w:ind w:left="0"/>
        <w:jc w:val="left"/>
      </w:pPr>
      <w:r>
        <w:rPr>
          <w:rFonts w:ascii="Times New Roman"/>
          <w:b/>
          <w:i w:val="false"/>
          <w:color w:val="000000"/>
        </w:rPr>
        <w:t xml:space="preserve"> 78. Макаль</w:t>
      </w:r>
      <w:r>
        <w:br/>
      </w:r>
      <w:r>
        <w:rPr>
          <w:rFonts w:ascii="Times New Roman"/>
          <w:b/>
          <w:i w:val="false"/>
          <w:color w:val="000000"/>
        </w:rPr>
        <w:t>Параграф 1. Макаль, 5-й разряд</w:t>
      </w:r>
    </w:p>
    <w:bookmarkEnd w:id="3236"/>
    <w:bookmarkStart w:name="z3414" w:id="3237"/>
    <w:p>
      <w:pPr>
        <w:spacing w:after="0"/>
        <w:ind w:left="0"/>
        <w:jc w:val="both"/>
      </w:pPr>
      <w:r>
        <w:rPr>
          <w:rFonts w:ascii="Times New Roman"/>
          <w:b w:val="false"/>
          <w:i w:val="false"/>
          <w:color w:val="000000"/>
          <w:sz w:val="28"/>
        </w:rPr>
        <w:t>
      535. Характеристика работ:</w:t>
      </w:r>
    </w:p>
    <w:bookmarkEnd w:id="3237"/>
    <w:bookmarkStart w:name="z3415" w:id="3238"/>
    <w:p>
      <w:pPr>
        <w:spacing w:after="0"/>
        <w:ind w:left="0"/>
        <w:jc w:val="both"/>
      </w:pPr>
      <w:r>
        <w:rPr>
          <w:rFonts w:ascii="Times New Roman"/>
          <w:b w:val="false"/>
          <w:i w:val="false"/>
          <w:color w:val="000000"/>
          <w:sz w:val="28"/>
        </w:rPr>
        <w:t>
      ведение процесса изготовления спичек на спичечном автомате;</w:t>
      </w:r>
    </w:p>
    <w:bookmarkEnd w:id="3238"/>
    <w:bookmarkStart w:name="z3416" w:id="3239"/>
    <w:p>
      <w:pPr>
        <w:spacing w:after="0"/>
        <w:ind w:left="0"/>
        <w:jc w:val="both"/>
      </w:pPr>
      <w:r>
        <w:rPr>
          <w:rFonts w:ascii="Times New Roman"/>
          <w:b w:val="false"/>
          <w:i w:val="false"/>
          <w:color w:val="000000"/>
          <w:sz w:val="28"/>
        </w:rPr>
        <w:t>
      подготовка спичечного автомата к работе;</w:t>
      </w:r>
    </w:p>
    <w:bookmarkEnd w:id="3239"/>
    <w:bookmarkStart w:name="z3417" w:id="3240"/>
    <w:p>
      <w:pPr>
        <w:spacing w:after="0"/>
        <w:ind w:left="0"/>
        <w:jc w:val="both"/>
      </w:pPr>
      <w:r>
        <w:rPr>
          <w:rFonts w:ascii="Times New Roman"/>
          <w:b w:val="false"/>
          <w:i w:val="false"/>
          <w:color w:val="000000"/>
          <w:sz w:val="28"/>
        </w:rPr>
        <w:t>
      разогрев зажигательной массы и парафина, плит подогрева;</w:t>
      </w:r>
    </w:p>
    <w:bookmarkEnd w:id="3240"/>
    <w:bookmarkStart w:name="z3418" w:id="3241"/>
    <w:p>
      <w:pPr>
        <w:spacing w:after="0"/>
        <w:ind w:left="0"/>
        <w:jc w:val="both"/>
      </w:pPr>
      <w:r>
        <w:rPr>
          <w:rFonts w:ascii="Times New Roman"/>
          <w:b w:val="false"/>
          <w:i w:val="false"/>
          <w:color w:val="000000"/>
          <w:sz w:val="28"/>
        </w:rPr>
        <w:t>
      заправка устройств зажигательной массой и парафином;</w:t>
      </w:r>
    </w:p>
    <w:bookmarkEnd w:id="3241"/>
    <w:bookmarkStart w:name="z3419" w:id="3242"/>
    <w:p>
      <w:pPr>
        <w:spacing w:after="0"/>
        <w:ind w:left="0"/>
        <w:jc w:val="both"/>
      </w:pPr>
      <w:r>
        <w:rPr>
          <w:rFonts w:ascii="Times New Roman"/>
          <w:b w:val="false"/>
          <w:i w:val="false"/>
          <w:color w:val="000000"/>
          <w:sz w:val="28"/>
        </w:rPr>
        <w:t>
      наблюдение за заполнением наборных планок спичками, размерами и сушкой головок спичек и глубиной парафинирования соломки, плотностью и качеством массы, температурой массы и парафина, температурой плит предварительного и последующего подогрева, за зазором между торцами соломок и плитами подогрева;</w:t>
      </w:r>
    </w:p>
    <w:bookmarkEnd w:id="3242"/>
    <w:bookmarkStart w:name="z3420" w:id="3243"/>
    <w:p>
      <w:pPr>
        <w:spacing w:after="0"/>
        <w:ind w:left="0"/>
        <w:jc w:val="both"/>
      </w:pPr>
      <w:r>
        <w:rPr>
          <w:rFonts w:ascii="Times New Roman"/>
          <w:b w:val="false"/>
          <w:i w:val="false"/>
          <w:color w:val="000000"/>
          <w:sz w:val="28"/>
        </w:rPr>
        <w:t>
      чистка и смазка устройств;</w:t>
      </w:r>
    </w:p>
    <w:bookmarkEnd w:id="3243"/>
    <w:bookmarkStart w:name="z3421" w:id="3244"/>
    <w:p>
      <w:pPr>
        <w:spacing w:after="0"/>
        <w:ind w:left="0"/>
        <w:jc w:val="both"/>
      </w:pPr>
      <w:r>
        <w:rPr>
          <w:rFonts w:ascii="Times New Roman"/>
          <w:b w:val="false"/>
          <w:i w:val="false"/>
          <w:color w:val="000000"/>
          <w:sz w:val="28"/>
        </w:rPr>
        <w:t>
      уборка рабочего места.</w:t>
      </w:r>
    </w:p>
    <w:bookmarkEnd w:id="3244"/>
    <w:bookmarkStart w:name="z3422" w:id="3245"/>
    <w:p>
      <w:pPr>
        <w:spacing w:after="0"/>
        <w:ind w:left="0"/>
        <w:jc w:val="both"/>
      </w:pPr>
      <w:r>
        <w:rPr>
          <w:rFonts w:ascii="Times New Roman"/>
          <w:b w:val="false"/>
          <w:i w:val="false"/>
          <w:color w:val="000000"/>
          <w:sz w:val="28"/>
        </w:rPr>
        <w:t>
      536. Должен знать:</w:t>
      </w:r>
    </w:p>
    <w:bookmarkEnd w:id="3245"/>
    <w:bookmarkStart w:name="z3423" w:id="3246"/>
    <w:p>
      <w:pPr>
        <w:spacing w:after="0"/>
        <w:ind w:left="0"/>
        <w:jc w:val="both"/>
      </w:pPr>
      <w:r>
        <w:rPr>
          <w:rFonts w:ascii="Times New Roman"/>
          <w:b w:val="false"/>
          <w:i w:val="false"/>
          <w:color w:val="000000"/>
          <w:sz w:val="28"/>
        </w:rPr>
        <w:t>
      устройство, кинематику спичечных автоматов, парафинирующего и макального устройств;</w:t>
      </w:r>
    </w:p>
    <w:bookmarkEnd w:id="3246"/>
    <w:bookmarkStart w:name="z3424" w:id="3247"/>
    <w:p>
      <w:pPr>
        <w:spacing w:after="0"/>
        <w:ind w:left="0"/>
        <w:jc w:val="both"/>
      </w:pPr>
      <w:r>
        <w:rPr>
          <w:rFonts w:ascii="Times New Roman"/>
          <w:b w:val="false"/>
          <w:i w:val="false"/>
          <w:color w:val="000000"/>
          <w:sz w:val="28"/>
        </w:rPr>
        <w:t>
      технологический режим изготовления спичек;</w:t>
      </w:r>
    </w:p>
    <w:bookmarkEnd w:id="3247"/>
    <w:bookmarkStart w:name="z3425" w:id="3248"/>
    <w:p>
      <w:pPr>
        <w:spacing w:after="0"/>
        <w:ind w:left="0"/>
        <w:jc w:val="both"/>
      </w:pPr>
      <w:r>
        <w:rPr>
          <w:rFonts w:ascii="Times New Roman"/>
          <w:b w:val="false"/>
          <w:i w:val="false"/>
          <w:color w:val="000000"/>
          <w:sz w:val="28"/>
        </w:rPr>
        <w:t>
      приемы подачи парафина и зажигательной массы в устройства;</w:t>
      </w:r>
    </w:p>
    <w:bookmarkEnd w:id="3248"/>
    <w:bookmarkStart w:name="z3426" w:id="3249"/>
    <w:p>
      <w:pPr>
        <w:spacing w:after="0"/>
        <w:ind w:left="0"/>
        <w:jc w:val="both"/>
      </w:pPr>
      <w:r>
        <w:rPr>
          <w:rFonts w:ascii="Times New Roman"/>
          <w:b w:val="false"/>
          <w:i w:val="false"/>
          <w:color w:val="000000"/>
          <w:sz w:val="28"/>
        </w:rPr>
        <w:t>
      условия хранения зажигательной массы, парафина, смазочно-обтирочных материалов и готовых спичек;</w:t>
      </w:r>
    </w:p>
    <w:bookmarkEnd w:id="3249"/>
    <w:bookmarkStart w:name="z3427" w:id="3250"/>
    <w:p>
      <w:pPr>
        <w:spacing w:after="0"/>
        <w:ind w:left="0"/>
        <w:jc w:val="both"/>
      </w:pPr>
      <w:r>
        <w:rPr>
          <w:rFonts w:ascii="Times New Roman"/>
          <w:b w:val="false"/>
          <w:i w:val="false"/>
          <w:color w:val="000000"/>
          <w:sz w:val="28"/>
        </w:rPr>
        <w:t>
      меры предупреждения и устранения загораний спичек и зажигательной массы.</w:t>
      </w:r>
    </w:p>
    <w:bookmarkEnd w:id="3250"/>
    <w:bookmarkStart w:name="z3428" w:id="3251"/>
    <w:p>
      <w:pPr>
        <w:spacing w:after="0"/>
        <w:ind w:left="0"/>
        <w:jc w:val="left"/>
      </w:pPr>
      <w:r>
        <w:rPr>
          <w:rFonts w:ascii="Times New Roman"/>
          <w:b/>
          <w:i w:val="false"/>
          <w:color w:val="000000"/>
        </w:rPr>
        <w:t xml:space="preserve"> 79. Намазчик спичечных коробок</w:t>
      </w:r>
      <w:r>
        <w:br/>
      </w:r>
      <w:r>
        <w:rPr>
          <w:rFonts w:ascii="Times New Roman"/>
          <w:b/>
          <w:i w:val="false"/>
          <w:color w:val="000000"/>
        </w:rPr>
        <w:t>Параграф 1. Намазчик спичечных коробок, 2-й разряд</w:t>
      </w:r>
    </w:p>
    <w:bookmarkEnd w:id="3251"/>
    <w:bookmarkStart w:name="z3430" w:id="3252"/>
    <w:p>
      <w:pPr>
        <w:spacing w:after="0"/>
        <w:ind w:left="0"/>
        <w:jc w:val="both"/>
      </w:pPr>
      <w:r>
        <w:rPr>
          <w:rFonts w:ascii="Times New Roman"/>
          <w:b w:val="false"/>
          <w:i w:val="false"/>
          <w:color w:val="000000"/>
          <w:sz w:val="28"/>
        </w:rPr>
        <w:t>
      537. Характеристика работ:</w:t>
      </w:r>
    </w:p>
    <w:bookmarkEnd w:id="3252"/>
    <w:bookmarkStart w:name="z3431" w:id="3253"/>
    <w:p>
      <w:pPr>
        <w:spacing w:after="0"/>
        <w:ind w:left="0"/>
        <w:jc w:val="both"/>
      </w:pPr>
      <w:r>
        <w:rPr>
          <w:rFonts w:ascii="Times New Roman"/>
          <w:b w:val="false"/>
          <w:i w:val="false"/>
          <w:color w:val="000000"/>
          <w:sz w:val="28"/>
        </w:rPr>
        <w:t>
      съем лотков со спичечными коробками с транспортера и укладка их в загрузочное устройство коробконамазочной машины;</w:t>
      </w:r>
    </w:p>
    <w:bookmarkEnd w:id="3253"/>
    <w:bookmarkStart w:name="z3432" w:id="3254"/>
    <w:p>
      <w:pPr>
        <w:spacing w:after="0"/>
        <w:ind w:left="0"/>
        <w:jc w:val="both"/>
      </w:pPr>
      <w:r>
        <w:rPr>
          <w:rFonts w:ascii="Times New Roman"/>
          <w:b w:val="false"/>
          <w:i w:val="false"/>
          <w:color w:val="000000"/>
          <w:sz w:val="28"/>
        </w:rPr>
        <w:t>
      контроль за намазкой спичечных коробок и продвижением их в сушильный аппарат;</w:t>
      </w:r>
    </w:p>
    <w:bookmarkEnd w:id="3254"/>
    <w:bookmarkStart w:name="z3433" w:id="3255"/>
    <w:p>
      <w:pPr>
        <w:spacing w:after="0"/>
        <w:ind w:left="0"/>
        <w:jc w:val="both"/>
      </w:pPr>
      <w:r>
        <w:rPr>
          <w:rFonts w:ascii="Times New Roman"/>
          <w:b w:val="false"/>
          <w:i w:val="false"/>
          <w:color w:val="000000"/>
          <w:sz w:val="28"/>
        </w:rPr>
        <w:t>
      чистка, мойка машины и уборка рабочего места.</w:t>
      </w:r>
    </w:p>
    <w:bookmarkEnd w:id="3255"/>
    <w:bookmarkStart w:name="z3434" w:id="3256"/>
    <w:p>
      <w:pPr>
        <w:spacing w:after="0"/>
        <w:ind w:left="0"/>
        <w:jc w:val="both"/>
      </w:pPr>
      <w:r>
        <w:rPr>
          <w:rFonts w:ascii="Times New Roman"/>
          <w:b w:val="false"/>
          <w:i w:val="false"/>
          <w:color w:val="000000"/>
          <w:sz w:val="28"/>
        </w:rPr>
        <w:t>
      538. Должен знать:</w:t>
      </w:r>
    </w:p>
    <w:bookmarkEnd w:id="3256"/>
    <w:bookmarkStart w:name="z3435" w:id="3257"/>
    <w:p>
      <w:pPr>
        <w:spacing w:after="0"/>
        <w:ind w:left="0"/>
        <w:jc w:val="both"/>
      </w:pPr>
      <w:r>
        <w:rPr>
          <w:rFonts w:ascii="Times New Roman"/>
          <w:b w:val="false"/>
          <w:i w:val="false"/>
          <w:color w:val="000000"/>
          <w:sz w:val="28"/>
        </w:rPr>
        <w:t>
      принцип действия коробконамазочной машины;</w:t>
      </w:r>
    </w:p>
    <w:bookmarkEnd w:id="3257"/>
    <w:bookmarkStart w:name="z3436" w:id="3258"/>
    <w:p>
      <w:pPr>
        <w:spacing w:after="0"/>
        <w:ind w:left="0"/>
        <w:jc w:val="both"/>
      </w:pPr>
      <w:r>
        <w:rPr>
          <w:rFonts w:ascii="Times New Roman"/>
          <w:b w:val="false"/>
          <w:i w:val="false"/>
          <w:color w:val="000000"/>
          <w:sz w:val="28"/>
        </w:rPr>
        <w:t>
      правила подготовки фосфорных масс и загрузки коробконамазочной машины спичечными коробками и фосфорной массой;</w:t>
      </w:r>
    </w:p>
    <w:bookmarkEnd w:id="3258"/>
    <w:bookmarkStart w:name="z3437" w:id="3259"/>
    <w:p>
      <w:pPr>
        <w:spacing w:after="0"/>
        <w:ind w:left="0"/>
        <w:jc w:val="both"/>
      </w:pPr>
      <w:r>
        <w:rPr>
          <w:rFonts w:ascii="Times New Roman"/>
          <w:b w:val="false"/>
          <w:i w:val="false"/>
          <w:color w:val="000000"/>
          <w:sz w:val="28"/>
        </w:rPr>
        <w:t>
      процесс нанесения фосфорной массы на спичечные, коробки;</w:t>
      </w:r>
    </w:p>
    <w:bookmarkEnd w:id="3259"/>
    <w:bookmarkStart w:name="z3438" w:id="3260"/>
    <w:p>
      <w:pPr>
        <w:spacing w:after="0"/>
        <w:ind w:left="0"/>
        <w:jc w:val="both"/>
      </w:pPr>
      <w:r>
        <w:rPr>
          <w:rFonts w:ascii="Times New Roman"/>
          <w:b w:val="false"/>
          <w:i w:val="false"/>
          <w:color w:val="000000"/>
          <w:sz w:val="28"/>
        </w:rPr>
        <w:t>
      технические требования на фосфорную массу и намазку спичечных коробок;</w:t>
      </w:r>
    </w:p>
    <w:bookmarkEnd w:id="3260"/>
    <w:bookmarkStart w:name="z3439" w:id="3261"/>
    <w:p>
      <w:pPr>
        <w:spacing w:after="0"/>
        <w:ind w:left="0"/>
        <w:jc w:val="both"/>
      </w:pPr>
      <w:r>
        <w:rPr>
          <w:rFonts w:ascii="Times New Roman"/>
          <w:b w:val="false"/>
          <w:i w:val="false"/>
          <w:color w:val="000000"/>
          <w:sz w:val="28"/>
        </w:rPr>
        <w:t>
      виды и причины брака спичечных коробок, меры предупреждения и устранения загораний.</w:t>
      </w:r>
    </w:p>
    <w:bookmarkEnd w:id="3261"/>
    <w:bookmarkStart w:name="z3440" w:id="3262"/>
    <w:p>
      <w:pPr>
        <w:spacing w:after="0"/>
        <w:ind w:left="0"/>
        <w:jc w:val="left"/>
      </w:pPr>
      <w:r>
        <w:rPr>
          <w:rFonts w:ascii="Times New Roman"/>
          <w:b/>
          <w:i w:val="false"/>
          <w:color w:val="000000"/>
        </w:rPr>
        <w:t xml:space="preserve"> Параграф 2. Намазчик спичечных коробок, 3-й разряд</w:t>
      </w:r>
    </w:p>
    <w:bookmarkEnd w:id="3262"/>
    <w:bookmarkStart w:name="z3441" w:id="3263"/>
    <w:p>
      <w:pPr>
        <w:spacing w:after="0"/>
        <w:ind w:left="0"/>
        <w:jc w:val="both"/>
      </w:pPr>
      <w:r>
        <w:rPr>
          <w:rFonts w:ascii="Times New Roman"/>
          <w:b w:val="false"/>
          <w:i w:val="false"/>
          <w:color w:val="000000"/>
          <w:sz w:val="28"/>
        </w:rPr>
        <w:t>
      539. Характеристика работ:</w:t>
      </w:r>
    </w:p>
    <w:bookmarkEnd w:id="3263"/>
    <w:bookmarkStart w:name="z3442" w:id="3264"/>
    <w:p>
      <w:pPr>
        <w:spacing w:after="0"/>
        <w:ind w:left="0"/>
        <w:jc w:val="both"/>
      </w:pPr>
      <w:r>
        <w:rPr>
          <w:rFonts w:ascii="Times New Roman"/>
          <w:b w:val="false"/>
          <w:i w:val="false"/>
          <w:color w:val="000000"/>
          <w:sz w:val="28"/>
        </w:rPr>
        <w:t>
      ведение процесса намазки спичечных коробок на коробконамазочных машинах;</w:t>
      </w:r>
    </w:p>
    <w:bookmarkEnd w:id="3264"/>
    <w:bookmarkStart w:name="z3443" w:id="3265"/>
    <w:p>
      <w:pPr>
        <w:spacing w:after="0"/>
        <w:ind w:left="0"/>
        <w:jc w:val="both"/>
      </w:pPr>
      <w:r>
        <w:rPr>
          <w:rFonts w:ascii="Times New Roman"/>
          <w:b w:val="false"/>
          <w:i w:val="false"/>
          <w:color w:val="000000"/>
          <w:sz w:val="28"/>
        </w:rPr>
        <w:t>
      подготовка машин к работе;</w:t>
      </w:r>
    </w:p>
    <w:bookmarkEnd w:id="3265"/>
    <w:bookmarkStart w:name="z3444" w:id="3266"/>
    <w:p>
      <w:pPr>
        <w:spacing w:after="0"/>
        <w:ind w:left="0"/>
        <w:jc w:val="both"/>
      </w:pPr>
      <w:r>
        <w:rPr>
          <w:rFonts w:ascii="Times New Roman"/>
          <w:b w:val="false"/>
          <w:i w:val="false"/>
          <w:color w:val="000000"/>
          <w:sz w:val="28"/>
        </w:rPr>
        <w:t>
      подравнивание и установка щеток и скребков;</w:t>
      </w:r>
    </w:p>
    <w:bookmarkEnd w:id="3266"/>
    <w:bookmarkStart w:name="z3445" w:id="3267"/>
    <w:p>
      <w:pPr>
        <w:spacing w:after="0"/>
        <w:ind w:left="0"/>
        <w:jc w:val="both"/>
      </w:pPr>
      <w:r>
        <w:rPr>
          <w:rFonts w:ascii="Times New Roman"/>
          <w:b w:val="false"/>
          <w:i w:val="false"/>
          <w:color w:val="000000"/>
          <w:sz w:val="28"/>
        </w:rPr>
        <w:t>
      регулирование слоя фосфорной массы, наносимого на спичечные коробки;</w:t>
      </w:r>
    </w:p>
    <w:bookmarkEnd w:id="3267"/>
    <w:bookmarkStart w:name="z3446" w:id="3268"/>
    <w:p>
      <w:pPr>
        <w:spacing w:after="0"/>
        <w:ind w:left="0"/>
        <w:jc w:val="both"/>
      </w:pPr>
      <w:r>
        <w:rPr>
          <w:rFonts w:ascii="Times New Roman"/>
          <w:b w:val="false"/>
          <w:i w:val="false"/>
          <w:color w:val="000000"/>
          <w:sz w:val="28"/>
        </w:rPr>
        <w:t>
      заправка коробконамазочных машин фосфорной массой;</w:t>
      </w:r>
    </w:p>
    <w:bookmarkEnd w:id="3268"/>
    <w:bookmarkStart w:name="z3447" w:id="3269"/>
    <w:p>
      <w:pPr>
        <w:spacing w:after="0"/>
        <w:ind w:left="0"/>
        <w:jc w:val="both"/>
      </w:pPr>
      <w:r>
        <w:rPr>
          <w:rFonts w:ascii="Times New Roman"/>
          <w:b w:val="false"/>
          <w:i w:val="false"/>
          <w:color w:val="000000"/>
          <w:sz w:val="28"/>
        </w:rPr>
        <w:t>
      контроль за качеством намазки спичечных коробок;</w:t>
      </w:r>
    </w:p>
    <w:bookmarkEnd w:id="3269"/>
    <w:bookmarkStart w:name="z3448" w:id="3270"/>
    <w:p>
      <w:pPr>
        <w:spacing w:after="0"/>
        <w:ind w:left="0"/>
        <w:jc w:val="both"/>
      </w:pPr>
      <w:r>
        <w:rPr>
          <w:rFonts w:ascii="Times New Roman"/>
          <w:b w:val="false"/>
          <w:i w:val="false"/>
          <w:color w:val="000000"/>
          <w:sz w:val="28"/>
        </w:rPr>
        <w:t>
      укладка спичечных коробок в ящики с прокладкой рядов бумагой, отборка ломаных, залитых фосфорной массой и непрокрашенных коробок;</w:t>
      </w:r>
    </w:p>
    <w:bookmarkEnd w:id="3270"/>
    <w:bookmarkStart w:name="z3449" w:id="3271"/>
    <w:p>
      <w:pPr>
        <w:spacing w:after="0"/>
        <w:ind w:left="0"/>
        <w:jc w:val="both"/>
      </w:pPr>
      <w:r>
        <w:rPr>
          <w:rFonts w:ascii="Times New Roman"/>
          <w:b w:val="false"/>
          <w:i w:val="false"/>
          <w:color w:val="000000"/>
          <w:sz w:val="28"/>
        </w:rPr>
        <w:t>
      подача наполненного спичками ящика на транспортер;</w:t>
      </w:r>
    </w:p>
    <w:bookmarkEnd w:id="3271"/>
    <w:bookmarkStart w:name="z3450" w:id="3272"/>
    <w:p>
      <w:pPr>
        <w:spacing w:after="0"/>
        <w:ind w:left="0"/>
        <w:jc w:val="both"/>
      </w:pPr>
      <w:r>
        <w:rPr>
          <w:rFonts w:ascii="Times New Roman"/>
          <w:b w:val="false"/>
          <w:i w:val="false"/>
          <w:color w:val="000000"/>
          <w:sz w:val="28"/>
        </w:rPr>
        <w:t>
      наладка коробконамазочных машин.</w:t>
      </w:r>
    </w:p>
    <w:bookmarkEnd w:id="3272"/>
    <w:bookmarkStart w:name="z3451" w:id="3273"/>
    <w:p>
      <w:pPr>
        <w:spacing w:after="0"/>
        <w:ind w:left="0"/>
        <w:jc w:val="both"/>
      </w:pPr>
      <w:r>
        <w:rPr>
          <w:rFonts w:ascii="Times New Roman"/>
          <w:b w:val="false"/>
          <w:i w:val="false"/>
          <w:color w:val="000000"/>
          <w:sz w:val="28"/>
        </w:rPr>
        <w:t>
      540. Должен знать:</w:t>
      </w:r>
    </w:p>
    <w:bookmarkEnd w:id="3273"/>
    <w:bookmarkStart w:name="z3452" w:id="3274"/>
    <w:p>
      <w:pPr>
        <w:spacing w:after="0"/>
        <w:ind w:left="0"/>
        <w:jc w:val="both"/>
      </w:pPr>
      <w:r>
        <w:rPr>
          <w:rFonts w:ascii="Times New Roman"/>
          <w:b w:val="false"/>
          <w:i w:val="false"/>
          <w:color w:val="000000"/>
          <w:sz w:val="28"/>
        </w:rPr>
        <w:t>
      устройство и правила наладки коробконамазочной машины;</w:t>
      </w:r>
    </w:p>
    <w:bookmarkEnd w:id="3274"/>
    <w:bookmarkStart w:name="z3453" w:id="3275"/>
    <w:p>
      <w:pPr>
        <w:spacing w:after="0"/>
        <w:ind w:left="0"/>
        <w:jc w:val="both"/>
      </w:pPr>
      <w:r>
        <w:rPr>
          <w:rFonts w:ascii="Times New Roman"/>
          <w:b w:val="false"/>
          <w:i w:val="false"/>
          <w:color w:val="000000"/>
          <w:sz w:val="28"/>
        </w:rPr>
        <w:t>
      процесс нанесения фосфорной массы на спичечные коробки;</w:t>
      </w:r>
    </w:p>
    <w:bookmarkEnd w:id="3275"/>
    <w:bookmarkStart w:name="z3454" w:id="3276"/>
    <w:p>
      <w:pPr>
        <w:spacing w:after="0"/>
        <w:ind w:left="0"/>
        <w:jc w:val="both"/>
      </w:pPr>
      <w:r>
        <w:rPr>
          <w:rFonts w:ascii="Times New Roman"/>
          <w:b w:val="false"/>
          <w:i w:val="false"/>
          <w:color w:val="000000"/>
          <w:sz w:val="28"/>
        </w:rPr>
        <w:t>
      правила укладки спичечных коробок в ящики;</w:t>
      </w:r>
    </w:p>
    <w:bookmarkEnd w:id="3276"/>
    <w:bookmarkStart w:name="z3455" w:id="3277"/>
    <w:p>
      <w:pPr>
        <w:spacing w:after="0"/>
        <w:ind w:left="0"/>
        <w:jc w:val="both"/>
      </w:pPr>
      <w:r>
        <w:rPr>
          <w:rFonts w:ascii="Times New Roman"/>
          <w:b w:val="false"/>
          <w:i w:val="false"/>
          <w:color w:val="000000"/>
          <w:sz w:val="28"/>
        </w:rPr>
        <w:t>
      правила регулирования коробконамазочных машин;</w:t>
      </w:r>
    </w:p>
    <w:bookmarkEnd w:id="3277"/>
    <w:bookmarkStart w:name="z3456" w:id="3278"/>
    <w:p>
      <w:pPr>
        <w:spacing w:after="0"/>
        <w:ind w:left="0"/>
        <w:jc w:val="both"/>
      </w:pPr>
      <w:r>
        <w:rPr>
          <w:rFonts w:ascii="Times New Roman"/>
          <w:b w:val="false"/>
          <w:i w:val="false"/>
          <w:color w:val="000000"/>
          <w:sz w:val="28"/>
        </w:rPr>
        <w:t>
      требования, предъявляемые к качеству щеток;</w:t>
      </w:r>
    </w:p>
    <w:bookmarkEnd w:id="3278"/>
    <w:bookmarkStart w:name="z3457" w:id="3279"/>
    <w:p>
      <w:pPr>
        <w:spacing w:after="0"/>
        <w:ind w:left="0"/>
        <w:jc w:val="both"/>
      </w:pPr>
      <w:r>
        <w:rPr>
          <w:rFonts w:ascii="Times New Roman"/>
          <w:b w:val="false"/>
          <w:i w:val="false"/>
          <w:color w:val="000000"/>
          <w:sz w:val="28"/>
        </w:rPr>
        <w:t>
      виды и причины брака, меры его предупреждения и устранения;</w:t>
      </w:r>
    </w:p>
    <w:bookmarkEnd w:id="3279"/>
    <w:bookmarkStart w:name="z3458" w:id="3280"/>
    <w:p>
      <w:pPr>
        <w:spacing w:after="0"/>
        <w:ind w:left="0"/>
        <w:jc w:val="both"/>
      </w:pPr>
      <w:r>
        <w:rPr>
          <w:rFonts w:ascii="Times New Roman"/>
          <w:b w:val="false"/>
          <w:i w:val="false"/>
          <w:color w:val="000000"/>
          <w:sz w:val="28"/>
        </w:rPr>
        <w:t>
      меры предупреждения и устранения загораний.</w:t>
      </w:r>
    </w:p>
    <w:bookmarkEnd w:id="3280"/>
    <w:bookmarkStart w:name="z3459" w:id="3281"/>
    <w:p>
      <w:pPr>
        <w:spacing w:after="0"/>
        <w:ind w:left="0"/>
        <w:jc w:val="left"/>
      </w:pPr>
      <w:r>
        <w:rPr>
          <w:rFonts w:ascii="Times New Roman"/>
          <w:b/>
          <w:i w:val="false"/>
          <w:color w:val="000000"/>
        </w:rPr>
        <w:t xml:space="preserve"> Параграф 3. Намазчик спичечных коробок, 4-й разряд</w:t>
      </w:r>
    </w:p>
    <w:bookmarkEnd w:id="3281"/>
    <w:bookmarkStart w:name="z3460" w:id="3282"/>
    <w:p>
      <w:pPr>
        <w:spacing w:after="0"/>
        <w:ind w:left="0"/>
        <w:jc w:val="both"/>
      </w:pPr>
      <w:r>
        <w:rPr>
          <w:rFonts w:ascii="Times New Roman"/>
          <w:b w:val="false"/>
          <w:i w:val="false"/>
          <w:color w:val="000000"/>
          <w:sz w:val="28"/>
        </w:rPr>
        <w:t>
      541. Характеристика работ:</w:t>
      </w:r>
    </w:p>
    <w:bookmarkEnd w:id="3282"/>
    <w:bookmarkStart w:name="z3461" w:id="3283"/>
    <w:p>
      <w:pPr>
        <w:spacing w:after="0"/>
        <w:ind w:left="0"/>
        <w:jc w:val="both"/>
      </w:pPr>
      <w:r>
        <w:rPr>
          <w:rFonts w:ascii="Times New Roman"/>
          <w:b w:val="false"/>
          <w:i w:val="false"/>
          <w:color w:val="000000"/>
          <w:sz w:val="28"/>
        </w:rPr>
        <w:t>
      ведение процесса нанесения фосфорной массы на спичечные коробки на коробконамазочных машинах, установленных в линии;</w:t>
      </w:r>
    </w:p>
    <w:bookmarkEnd w:id="3283"/>
    <w:bookmarkStart w:name="z3462" w:id="3284"/>
    <w:p>
      <w:pPr>
        <w:spacing w:after="0"/>
        <w:ind w:left="0"/>
        <w:jc w:val="both"/>
      </w:pPr>
      <w:r>
        <w:rPr>
          <w:rFonts w:ascii="Times New Roman"/>
          <w:b w:val="false"/>
          <w:i w:val="false"/>
          <w:color w:val="000000"/>
          <w:sz w:val="28"/>
        </w:rPr>
        <w:t>
      подготовка к работе и управление коробконамазочной машиной, сушильным аппаратом и подающими конвейерами;</w:t>
      </w:r>
    </w:p>
    <w:bookmarkEnd w:id="3284"/>
    <w:bookmarkStart w:name="z3463" w:id="3285"/>
    <w:p>
      <w:pPr>
        <w:spacing w:after="0"/>
        <w:ind w:left="0"/>
        <w:jc w:val="both"/>
      </w:pPr>
      <w:r>
        <w:rPr>
          <w:rFonts w:ascii="Times New Roman"/>
          <w:b w:val="false"/>
          <w:i w:val="false"/>
          <w:color w:val="000000"/>
          <w:sz w:val="28"/>
        </w:rPr>
        <w:t>
      регулирование уровня фосфорной массы в емкостях, скорости движения и усилия прижимов намазывающих дисков;</w:t>
      </w:r>
    </w:p>
    <w:bookmarkEnd w:id="3285"/>
    <w:bookmarkStart w:name="z3464" w:id="3286"/>
    <w:p>
      <w:pPr>
        <w:spacing w:after="0"/>
        <w:ind w:left="0"/>
        <w:jc w:val="both"/>
      </w:pPr>
      <w:r>
        <w:rPr>
          <w:rFonts w:ascii="Times New Roman"/>
          <w:b w:val="false"/>
          <w:i w:val="false"/>
          <w:color w:val="000000"/>
          <w:sz w:val="28"/>
        </w:rPr>
        <w:t>
      замена намазывающих кругов;</w:t>
      </w:r>
    </w:p>
    <w:bookmarkEnd w:id="3286"/>
    <w:bookmarkStart w:name="z3465" w:id="3287"/>
    <w:p>
      <w:pPr>
        <w:spacing w:after="0"/>
        <w:ind w:left="0"/>
        <w:jc w:val="both"/>
      </w:pPr>
      <w:r>
        <w:rPr>
          <w:rFonts w:ascii="Times New Roman"/>
          <w:b w:val="false"/>
          <w:i w:val="false"/>
          <w:color w:val="000000"/>
          <w:sz w:val="28"/>
        </w:rPr>
        <w:t>
      смена лотков комплектующего устройства;</w:t>
      </w:r>
    </w:p>
    <w:bookmarkEnd w:id="3287"/>
    <w:bookmarkStart w:name="z3466" w:id="3288"/>
    <w:p>
      <w:pPr>
        <w:spacing w:after="0"/>
        <w:ind w:left="0"/>
        <w:jc w:val="both"/>
      </w:pPr>
      <w:r>
        <w:rPr>
          <w:rFonts w:ascii="Times New Roman"/>
          <w:b w:val="false"/>
          <w:i w:val="false"/>
          <w:color w:val="000000"/>
          <w:sz w:val="28"/>
        </w:rPr>
        <w:t>
      наблюдение и регулирование продвижения спичечных коробок по сушильному конвейеру;</w:t>
      </w:r>
    </w:p>
    <w:bookmarkEnd w:id="3288"/>
    <w:bookmarkStart w:name="z3467" w:id="3289"/>
    <w:p>
      <w:pPr>
        <w:spacing w:after="0"/>
        <w:ind w:left="0"/>
        <w:jc w:val="both"/>
      </w:pPr>
      <w:r>
        <w:rPr>
          <w:rFonts w:ascii="Times New Roman"/>
          <w:b w:val="false"/>
          <w:i w:val="false"/>
          <w:color w:val="000000"/>
          <w:sz w:val="28"/>
        </w:rPr>
        <w:t>
      чистка, промывка узлов и деталей, соприкасающихся с фосфорной массой.</w:t>
      </w:r>
    </w:p>
    <w:bookmarkEnd w:id="3289"/>
    <w:bookmarkStart w:name="z3468" w:id="3290"/>
    <w:p>
      <w:pPr>
        <w:spacing w:after="0"/>
        <w:ind w:left="0"/>
        <w:jc w:val="both"/>
      </w:pPr>
      <w:r>
        <w:rPr>
          <w:rFonts w:ascii="Times New Roman"/>
          <w:b w:val="false"/>
          <w:i w:val="false"/>
          <w:color w:val="000000"/>
          <w:sz w:val="28"/>
        </w:rPr>
        <w:t>
      542. Должен знать:</w:t>
      </w:r>
    </w:p>
    <w:bookmarkEnd w:id="3290"/>
    <w:bookmarkStart w:name="z3469" w:id="3291"/>
    <w:p>
      <w:pPr>
        <w:spacing w:after="0"/>
        <w:ind w:left="0"/>
        <w:jc w:val="both"/>
      </w:pPr>
      <w:r>
        <w:rPr>
          <w:rFonts w:ascii="Times New Roman"/>
          <w:b w:val="false"/>
          <w:i w:val="false"/>
          <w:color w:val="000000"/>
          <w:sz w:val="28"/>
        </w:rPr>
        <w:t>
      устройство обслуживаемого оборудования и взаимодействие отдельных узлов и механизмов;</w:t>
      </w:r>
    </w:p>
    <w:bookmarkEnd w:id="3291"/>
    <w:bookmarkStart w:name="z3470" w:id="3292"/>
    <w:p>
      <w:pPr>
        <w:spacing w:after="0"/>
        <w:ind w:left="0"/>
        <w:jc w:val="both"/>
      </w:pPr>
      <w:r>
        <w:rPr>
          <w:rFonts w:ascii="Times New Roman"/>
          <w:b w:val="false"/>
          <w:i w:val="false"/>
          <w:color w:val="000000"/>
          <w:sz w:val="28"/>
        </w:rPr>
        <w:t>
      правила обеспечения синхронности работы подающих конвейеров, коробконамазочной машины и коробконабивочного устройства;</w:t>
      </w:r>
    </w:p>
    <w:bookmarkEnd w:id="3292"/>
    <w:bookmarkStart w:name="z3471" w:id="3293"/>
    <w:p>
      <w:pPr>
        <w:spacing w:after="0"/>
        <w:ind w:left="0"/>
        <w:jc w:val="both"/>
      </w:pPr>
      <w:r>
        <w:rPr>
          <w:rFonts w:ascii="Times New Roman"/>
          <w:b w:val="false"/>
          <w:i w:val="false"/>
          <w:color w:val="000000"/>
          <w:sz w:val="28"/>
        </w:rPr>
        <w:t>
      систему сигнализационной связи с пачкоупаковочной машиной;</w:t>
      </w:r>
    </w:p>
    <w:bookmarkEnd w:id="3293"/>
    <w:bookmarkStart w:name="z3472" w:id="3294"/>
    <w:p>
      <w:pPr>
        <w:spacing w:after="0"/>
        <w:ind w:left="0"/>
        <w:jc w:val="both"/>
      </w:pPr>
      <w:r>
        <w:rPr>
          <w:rFonts w:ascii="Times New Roman"/>
          <w:b w:val="false"/>
          <w:i w:val="false"/>
          <w:color w:val="000000"/>
          <w:sz w:val="28"/>
        </w:rPr>
        <w:t>
      технологический режим нанесения фосфорной массы на спичечные коробки;</w:t>
      </w:r>
    </w:p>
    <w:bookmarkEnd w:id="3294"/>
    <w:bookmarkStart w:name="z3473" w:id="3295"/>
    <w:p>
      <w:pPr>
        <w:spacing w:after="0"/>
        <w:ind w:left="0"/>
        <w:jc w:val="both"/>
      </w:pPr>
      <w:r>
        <w:rPr>
          <w:rFonts w:ascii="Times New Roman"/>
          <w:b w:val="false"/>
          <w:i w:val="false"/>
          <w:color w:val="000000"/>
          <w:sz w:val="28"/>
        </w:rPr>
        <w:t>
      методы и порядок контроля качества спичек.</w:t>
      </w:r>
    </w:p>
    <w:bookmarkEnd w:id="3295"/>
    <w:bookmarkStart w:name="z3474" w:id="3296"/>
    <w:p>
      <w:pPr>
        <w:spacing w:after="0"/>
        <w:ind w:left="0"/>
        <w:jc w:val="left"/>
      </w:pPr>
      <w:r>
        <w:rPr>
          <w:rFonts w:ascii="Times New Roman"/>
          <w:b/>
          <w:i w:val="false"/>
          <w:color w:val="000000"/>
        </w:rPr>
        <w:t xml:space="preserve"> 80. Оператор автоматической линии изготовления спичек</w:t>
      </w:r>
      <w:r>
        <w:br/>
      </w:r>
      <w:r>
        <w:rPr>
          <w:rFonts w:ascii="Times New Roman"/>
          <w:b/>
          <w:i w:val="false"/>
          <w:color w:val="000000"/>
        </w:rPr>
        <w:t>Параграф 1. Оператор автоматической линии изготовления</w:t>
      </w:r>
      <w:r>
        <w:br/>
      </w:r>
      <w:r>
        <w:rPr>
          <w:rFonts w:ascii="Times New Roman"/>
          <w:b/>
          <w:i w:val="false"/>
          <w:color w:val="000000"/>
        </w:rPr>
        <w:t>спичек, 4-й разряд</w:t>
      </w:r>
    </w:p>
    <w:bookmarkEnd w:id="3296"/>
    <w:bookmarkStart w:name="z3477" w:id="3297"/>
    <w:p>
      <w:pPr>
        <w:spacing w:after="0"/>
        <w:ind w:left="0"/>
        <w:jc w:val="both"/>
      </w:pPr>
      <w:r>
        <w:rPr>
          <w:rFonts w:ascii="Times New Roman"/>
          <w:b w:val="false"/>
          <w:i w:val="false"/>
          <w:color w:val="000000"/>
          <w:sz w:val="28"/>
        </w:rPr>
        <w:t>
      543. Характеристика работ:</w:t>
      </w:r>
    </w:p>
    <w:bookmarkEnd w:id="3297"/>
    <w:bookmarkStart w:name="z3478" w:id="3298"/>
    <w:p>
      <w:pPr>
        <w:spacing w:after="0"/>
        <w:ind w:left="0"/>
        <w:jc w:val="both"/>
      </w:pPr>
      <w:r>
        <w:rPr>
          <w:rFonts w:ascii="Times New Roman"/>
          <w:b w:val="false"/>
          <w:i w:val="false"/>
          <w:color w:val="000000"/>
          <w:sz w:val="28"/>
        </w:rPr>
        <w:t>
      ведение процессов ориентации внутренних и наружных частей спичечных коробок, сборки их, укладки спичек в коробки, упаковки коробок в пачки и укладки их в ящики на автоматической линии изготовления спичек;</w:t>
      </w:r>
    </w:p>
    <w:bookmarkEnd w:id="3298"/>
    <w:bookmarkStart w:name="z3479" w:id="3299"/>
    <w:p>
      <w:pPr>
        <w:spacing w:after="0"/>
        <w:ind w:left="0"/>
        <w:jc w:val="both"/>
      </w:pPr>
      <w:r>
        <w:rPr>
          <w:rFonts w:ascii="Times New Roman"/>
          <w:b w:val="false"/>
          <w:i w:val="false"/>
          <w:color w:val="000000"/>
          <w:sz w:val="28"/>
        </w:rPr>
        <w:t>
      регулирование движения внутренних и наружных частей спичечных коробок;</w:t>
      </w:r>
    </w:p>
    <w:bookmarkEnd w:id="3299"/>
    <w:bookmarkStart w:name="z3480" w:id="3300"/>
    <w:p>
      <w:pPr>
        <w:spacing w:after="0"/>
        <w:ind w:left="0"/>
        <w:jc w:val="both"/>
      </w:pPr>
      <w:r>
        <w:rPr>
          <w:rFonts w:ascii="Times New Roman"/>
          <w:b w:val="false"/>
          <w:i w:val="false"/>
          <w:color w:val="000000"/>
          <w:sz w:val="28"/>
        </w:rPr>
        <w:t>
      обеспечение синхронности подачи спичечных коробок от коробкоклеильных машин при помощи системы сигнализации и равномерной загрузкой ленточного конвейера;</w:t>
      </w:r>
    </w:p>
    <w:bookmarkEnd w:id="3300"/>
    <w:bookmarkStart w:name="z3481" w:id="3301"/>
    <w:p>
      <w:pPr>
        <w:spacing w:after="0"/>
        <w:ind w:left="0"/>
        <w:jc w:val="both"/>
      </w:pPr>
      <w:r>
        <w:rPr>
          <w:rFonts w:ascii="Times New Roman"/>
          <w:b w:val="false"/>
          <w:i w:val="false"/>
          <w:color w:val="000000"/>
          <w:sz w:val="28"/>
        </w:rPr>
        <w:t>
      наблюдение за укладкой спичек в коробки;</w:t>
      </w:r>
    </w:p>
    <w:bookmarkEnd w:id="3301"/>
    <w:bookmarkStart w:name="z3482" w:id="3302"/>
    <w:p>
      <w:pPr>
        <w:spacing w:after="0"/>
        <w:ind w:left="0"/>
        <w:jc w:val="both"/>
      </w:pPr>
      <w:r>
        <w:rPr>
          <w:rFonts w:ascii="Times New Roman"/>
          <w:b w:val="false"/>
          <w:i w:val="false"/>
          <w:color w:val="000000"/>
          <w:sz w:val="28"/>
        </w:rPr>
        <w:t>
      контроль наполнения коробок спичками;</w:t>
      </w:r>
    </w:p>
    <w:bookmarkEnd w:id="3302"/>
    <w:bookmarkStart w:name="z3483" w:id="3303"/>
    <w:p>
      <w:pPr>
        <w:spacing w:after="0"/>
        <w:ind w:left="0"/>
        <w:jc w:val="both"/>
      </w:pPr>
      <w:r>
        <w:rPr>
          <w:rFonts w:ascii="Times New Roman"/>
          <w:b w:val="false"/>
          <w:i w:val="false"/>
          <w:color w:val="000000"/>
          <w:sz w:val="28"/>
        </w:rPr>
        <w:t>
      упаковка спичек в пачки и укладка их в ящики;</w:t>
      </w:r>
    </w:p>
    <w:bookmarkEnd w:id="3303"/>
    <w:bookmarkStart w:name="z3484" w:id="3304"/>
    <w:p>
      <w:pPr>
        <w:spacing w:after="0"/>
        <w:ind w:left="0"/>
        <w:jc w:val="both"/>
      </w:pPr>
      <w:r>
        <w:rPr>
          <w:rFonts w:ascii="Times New Roman"/>
          <w:b w:val="false"/>
          <w:i w:val="false"/>
          <w:color w:val="000000"/>
          <w:sz w:val="28"/>
        </w:rPr>
        <w:t>
      доставка ящиков в установленное место;</w:t>
      </w:r>
    </w:p>
    <w:bookmarkEnd w:id="3304"/>
    <w:bookmarkStart w:name="z3485" w:id="3305"/>
    <w:p>
      <w:pPr>
        <w:spacing w:after="0"/>
        <w:ind w:left="0"/>
        <w:jc w:val="both"/>
      </w:pPr>
      <w:r>
        <w:rPr>
          <w:rFonts w:ascii="Times New Roman"/>
          <w:b w:val="false"/>
          <w:i w:val="false"/>
          <w:color w:val="000000"/>
          <w:sz w:val="28"/>
        </w:rPr>
        <w:t>
      наклейка ярлыка и нанесение трафарета;</w:t>
      </w:r>
    </w:p>
    <w:bookmarkEnd w:id="3305"/>
    <w:bookmarkStart w:name="z3486" w:id="3306"/>
    <w:p>
      <w:pPr>
        <w:spacing w:after="0"/>
        <w:ind w:left="0"/>
        <w:jc w:val="both"/>
      </w:pPr>
      <w:r>
        <w:rPr>
          <w:rFonts w:ascii="Times New Roman"/>
          <w:b w:val="false"/>
          <w:i w:val="false"/>
          <w:color w:val="000000"/>
          <w:sz w:val="28"/>
        </w:rPr>
        <w:t>
      чистка оборудования и уборка рабочего места.</w:t>
      </w:r>
    </w:p>
    <w:bookmarkEnd w:id="3306"/>
    <w:bookmarkStart w:name="z3487" w:id="3307"/>
    <w:p>
      <w:pPr>
        <w:spacing w:after="0"/>
        <w:ind w:left="0"/>
        <w:jc w:val="both"/>
      </w:pPr>
      <w:r>
        <w:rPr>
          <w:rFonts w:ascii="Times New Roman"/>
          <w:b w:val="false"/>
          <w:i w:val="false"/>
          <w:color w:val="000000"/>
          <w:sz w:val="28"/>
        </w:rPr>
        <w:t>
      544. Должен знать:</w:t>
      </w:r>
    </w:p>
    <w:bookmarkEnd w:id="3307"/>
    <w:bookmarkStart w:name="z3488" w:id="3308"/>
    <w:p>
      <w:pPr>
        <w:spacing w:after="0"/>
        <w:ind w:left="0"/>
        <w:jc w:val="both"/>
      </w:pPr>
      <w:r>
        <w:rPr>
          <w:rFonts w:ascii="Times New Roman"/>
          <w:b w:val="false"/>
          <w:i w:val="false"/>
          <w:color w:val="000000"/>
          <w:sz w:val="28"/>
        </w:rPr>
        <w:t>
      устройство, взаимодействие отдельных узлов и механизмов автоматической линии изготовления спичек;</w:t>
      </w:r>
    </w:p>
    <w:bookmarkEnd w:id="3308"/>
    <w:bookmarkStart w:name="z3489" w:id="3309"/>
    <w:p>
      <w:pPr>
        <w:spacing w:after="0"/>
        <w:ind w:left="0"/>
        <w:jc w:val="both"/>
      </w:pPr>
      <w:r>
        <w:rPr>
          <w:rFonts w:ascii="Times New Roman"/>
          <w:b w:val="false"/>
          <w:i w:val="false"/>
          <w:color w:val="000000"/>
          <w:sz w:val="28"/>
        </w:rPr>
        <w:t>
      технические требования на готовую продукцию, клей, бумагу, внутренние и наружные части спичечных коробок;</w:t>
      </w:r>
    </w:p>
    <w:bookmarkEnd w:id="3309"/>
    <w:bookmarkStart w:name="z3490" w:id="3310"/>
    <w:p>
      <w:pPr>
        <w:spacing w:after="0"/>
        <w:ind w:left="0"/>
        <w:jc w:val="both"/>
      </w:pPr>
      <w:r>
        <w:rPr>
          <w:rFonts w:ascii="Times New Roman"/>
          <w:b w:val="false"/>
          <w:i w:val="false"/>
          <w:color w:val="000000"/>
          <w:sz w:val="28"/>
        </w:rPr>
        <w:t>
      правила регулирования движения спичечных коробок.</w:t>
      </w:r>
    </w:p>
    <w:bookmarkEnd w:id="3310"/>
    <w:bookmarkStart w:name="z3491" w:id="3311"/>
    <w:p>
      <w:pPr>
        <w:spacing w:after="0"/>
        <w:ind w:left="0"/>
        <w:jc w:val="left"/>
      </w:pPr>
      <w:r>
        <w:rPr>
          <w:rFonts w:ascii="Times New Roman"/>
          <w:b/>
          <w:i w:val="false"/>
          <w:color w:val="000000"/>
        </w:rPr>
        <w:t xml:space="preserve"> 81. Оператор коробконабивочного станка</w:t>
      </w:r>
      <w:r>
        <w:br/>
      </w:r>
      <w:r>
        <w:rPr>
          <w:rFonts w:ascii="Times New Roman"/>
          <w:b/>
          <w:i w:val="false"/>
          <w:color w:val="000000"/>
        </w:rPr>
        <w:t>Параграф 1. Оператор коробконабивочного станка, 3-й разряд</w:t>
      </w:r>
    </w:p>
    <w:bookmarkEnd w:id="3311"/>
    <w:bookmarkStart w:name="z3493" w:id="3312"/>
    <w:p>
      <w:pPr>
        <w:spacing w:after="0"/>
        <w:ind w:left="0"/>
        <w:jc w:val="both"/>
      </w:pPr>
      <w:r>
        <w:rPr>
          <w:rFonts w:ascii="Times New Roman"/>
          <w:b w:val="false"/>
          <w:i w:val="false"/>
          <w:color w:val="000000"/>
          <w:sz w:val="28"/>
        </w:rPr>
        <w:t>
      545. Характеристика работ:</w:t>
      </w:r>
    </w:p>
    <w:bookmarkEnd w:id="3312"/>
    <w:bookmarkStart w:name="z3494" w:id="3313"/>
    <w:p>
      <w:pPr>
        <w:spacing w:after="0"/>
        <w:ind w:left="0"/>
        <w:jc w:val="both"/>
      </w:pPr>
      <w:r>
        <w:rPr>
          <w:rFonts w:ascii="Times New Roman"/>
          <w:b w:val="false"/>
          <w:i w:val="false"/>
          <w:color w:val="000000"/>
          <w:sz w:val="28"/>
        </w:rPr>
        <w:t>
      ведение процесса укладки спичек в коробки под руководством оператора коробконабивочного станка более высокой квалификации;</w:t>
      </w:r>
    </w:p>
    <w:bookmarkEnd w:id="3313"/>
    <w:bookmarkStart w:name="z3495" w:id="3314"/>
    <w:p>
      <w:pPr>
        <w:spacing w:after="0"/>
        <w:ind w:left="0"/>
        <w:jc w:val="both"/>
      </w:pPr>
      <w:r>
        <w:rPr>
          <w:rFonts w:ascii="Times New Roman"/>
          <w:b w:val="false"/>
          <w:i w:val="false"/>
          <w:color w:val="000000"/>
          <w:sz w:val="28"/>
        </w:rPr>
        <w:t>
      подготовка и подноска лотков с пустыми заэтикетированными коробками, кассет со спичками и контроль их качества;</w:t>
      </w:r>
    </w:p>
    <w:bookmarkEnd w:id="3314"/>
    <w:bookmarkStart w:name="z3496" w:id="3315"/>
    <w:p>
      <w:pPr>
        <w:spacing w:after="0"/>
        <w:ind w:left="0"/>
        <w:jc w:val="both"/>
      </w:pPr>
      <w:r>
        <w:rPr>
          <w:rFonts w:ascii="Times New Roman"/>
          <w:b w:val="false"/>
          <w:i w:val="false"/>
          <w:color w:val="000000"/>
          <w:sz w:val="28"/>
        </w:rPr>
        <w:t>
      участие в зарядке коробконабивочного станка кассетами со спичками и лотками с пустыми спичечными коробками;</w:t>
      </w:r>
    </w:p>
    <w:bookmarkEnd w:id="3315"/>
    <w:bookmarkStart w:name="z3497" w:id="3316"/>
    <w:p>
      <w:pPr>
        <w:spacing w:after="0"/>
        <w:ind w:left="0"/>
        <w:jc w:val="both"/>
      </w:pPr>
      <w:r>
        <w:rPr>
          <w:rFonts w:ascii="Times New Roman"/>
          <w:b w:val="false"/>
          <w:i w:val="false"/>
          <w:color w:val="000000"/>
          <w:sz w:val="28"/>
        </w:rPr>
        <w:t>
      наблюдение за правильным заполнением лотков коробками, наполненными спичками;</w:t>
      </w:r>
    </w:p>
    <w:bookmarkEnd w:id="3316"/>
    <w:bookmarkStart w:name="z3498" w:id="3317"/>
    <w:p>
      <w:pPr>
        <w:spacing w:after="0"/>
        <w:ind w:left="0"/>
        <w:jc w:val="both"/>
      </w:pPr>
      <w:r>
        <w:rPr>
          <w:rFonts w:ascii="Times New Roman"/>
          <w:b w:val="false"/>
          <w:i w:val="false"/>
          <w:color w:val="000000"/>
          <w:sz w:val="28"/>
        </w:rPr>
        <w:t>
      удаление и замена дефектных коробок;</w:t>
      </w:r>
    </w:p>
    <w:bookmarkEnd w:id="3317"/>
    <w:bookmarkStart w:name="z3499" w:id="3318"/>
    <w:p>
      <w:pPr>
        <w:spacing w:after="0"/>
        <w:ind w:left="0"/>
        <w:jc w:val="both"/>
      </w:pPr>
      <w:r>
        <w:rPr>
          <w:rFonts w:ascii="Times New Roman"/>
          <w:b w:val="false"/>
          <w:i w:val="false"/>
          <w:color w:val="000000"/>
          <w:sz w:val="28"/>
        </w:rPr>
        <w:t>
      выравнивание коробок со спичками в лотках и замена лотков;</w:t>
      </w:r>
    </w:p>
    <w:bookmarkEnd w:id="3318"/>
    <w:bookmarkStart w:name="z3500" w:id="3319"/>
    <w:p>
      <w:pPr>
        <w:spacing w:after="0"/>
        <w:ind w:left="0"/>
        <w:jc w:val="both"/>
      </w:pPr>
      <w:r>
        <w:rPr>
          <w:rFonts w:ascii="Times New Roman"/>
          <w:b w:val="false"/>
          <w:i w:val="false"/>
          <w:color w:val="000000"/>
          <w:sz w:val="28"/>
        </w:rPr>
        <w:t>
      уборка рабочего места.</w:t>
      </w:r>
    </w:p>
    <w:bookmarkEnd w:id="3319"/>
    <w:bookmarkStart w:name="z3501" w:id="3320"/>
    <w:p>
      <w:pPr>
        <w:spacing w:after="0"/>
        <w:ind w:left="0"/>
        <w:jc w:val="both"/>
      </w:pPr>
      <w:r>
        <w:rPr>
          <w:rFonts w:ascii="Times New Roman"/>
          <w:b w:val="false"/>
          <w:i w:val="false"/>
          <w:color w:val="000000"/>
          <w:sz w:val="28"/>
        </w:rPr>
        <w:t>
      546. Должен знать:</w:t>
      </w:r>
    </w:p>
    <w:bookmarkEnd w:id="3320"/>
    <w:bookmarkStart w:name="z3502" w:id="3321"/>
    <w:p>
      <w:pPr>
        <w:spacing w:after="0"/>
        <w:ind w:left="0"/>
        <w:jc w:val="both"/>
      </w:pPr>
      <w:r>
        <w:rPr>
          <w:rFonts w:ascii="Times New Roman"/>
          <w:b w:val="false"/>
          <w:i w:val="false"/>
          <w:color w:val="000000"/>
          <w:sz w:val="28"/>
        </w:rPr>
        <w:t>
      принцип действия коробконабивочного станка;</w:t>
      </w:r>
    </w:p>
    <w:bookmarkEnd w:id="3321"/>
    <w:bookmarkStart w:name="z3503" w:id="3322"/>
    <w:p>
      <w:pPr>
        <w:spacing w:after="0"/>
        <w:ind w:left="0"/>
        <w:jc w:val="both"/>
      </w:pPr>
      <w:r>
        <w:rPr>
          <w:rFonts w:ascii="Times New Roman"/>
          <w:b w:val="false"/>
          <w:i w:val="false"/>
          <w:color w:val="000000"/>
          <w:sz w:val="28"/>
        </w:rPr>
        <w:t>
      правила эксплуатации и ухода за ним;</w:t>
      </w:r>
    </w:p>
    <w:bookmarkEnd w:id="3322"/>
    <w:bookmarkStart w:name="z3504" w:id="3323"/>
    <w:p>
      <w:pPr>
        <w:spacing w:after="0"/>
        <w:ind w:left="0"/>
        <w:jc w:val="both"/>
      </w:pPr>
      <w:r>
        <w:rPr>
          <w:rFonts w:ascii="Times New Roman"/>
          <w:b w:val="false"/>
          <w:i w:val="false"/>
          <w:color w:val="000000"/>
          <w:sz w:val="28"/>
        </w:rPr>
        <w:t>
      технологический режим укладки спичек в коробки, приемы переноски кассет со спичками;</w:t>
      </w:r>
    </w:p>
    <w:bookmarkEnd w:id="3323"/>
    <w:bookmarkStart w:name="z3505" w:id="3324"/>
    <w:p>
      <w:pPr>
        <w:spacing w:after="0"/>
        <w:ind w:left="0"/>
        <w:jc w:val="both"/>
      </w:pPr>
      <w:r>
        <w:rPr>
          <w:rFonts w:ascii="Times New Roman"/>
          <w:b w:val="false"/>
          <w:i w:val="false"/>
          <w:color w:val="000000"/>
          <w:sz w:val="28"/>
        </w:rPr>
        <w:t>
      меры предупреждения и устранения загораний спичек.</w:t>
      </w:r>
    </w:p>
    <w:bookmarkEnd w:id="3324"/>
    <w:bookmarkStart w:name="z3506" w:id="3325"/>
    <w:p>
      <w:pPr>
        <w:spacing w:after="0"/>
        <w:ind w:left="0"/>
        <w:jc w:val="left"/>
      </w:pPr>
      <w:r>
        <w:rPr>
          <w:rFonts w:ascii="Times New Roman"/>
          <w:b/>
          <w:i w:val="false"/>
          <w:color w:val="000000"/>
        </w:rPr>
        <w:t xml:space="preserve"> Параграф 2. Оператор коробконабивочного станка, 4-й разряд</w:t>
      </w:r>
    </w:p>
    <w:bookmarkEnd w:id="3325"/>
    <w:bookmarkStart w:name="z3507" w:id="3326"/>
    <w:p>
      <w:pPr>
        <w:spacing w:after="0"/>
        <w:ind w:left="0"/>
        <w:jc w:val="both"/>
      </w:pPr>
      <w:r>
        <w:rPr>
          <w:rFonts w:ascii="Times New Roman"/>
          <w:b w:val="false"/>
          <w:i w:val="false"/>
          <w:color w:val="000000"/>
          <w:sz w:val="28"/>
        </w:rPr>
        <w:t>
      547. Характеристика работ:</w:t>
      </w:r>
    </w:p>
    <w:bookmarkEnd w:id="3326"/>
    <w:bookmarkStart w:name="z3508" w:id="3327"/>
    <w:p>
      <w:pPr>
        <w:spacing w:after="0"/>
        <w:ind w:left="0"/>
        <w:jc w:val="both"/>
      </w:pPr>
      <w:r>
        <w:rPr>
          <w:rFonts w:ascii="Times New Roman"/>
          <w:b w:val="false"/>
          <w:i w:val="false"/>
          <w:color w:val="000000"/>
          <w:sz w:val="28"/>
        </w:rPr>
        <w:t>
      ведение процесса укладки спичек в коробки;</w:t>
      </w:r>
    </w:p>
    <w:bookmarkEnd w:id="3327"/>
    <w:bookmarkStart w:name="z3509" w:id="3328"/>
    <w:p>
      <w:pPr>
        <w:spacing w:after="0"/>
        <w:ind w:left="0"/>
        <w:jc w:val="both"/>
      </w:pPr>
      <w:r>
        <w:rPr>
          <w:rFonts w:ascii="Times New Roman"/>
          <w:b w:val="false"/>
          <w:i w:val="false"/>
          <w:color w:val="000000"/>
          <w:sz w:val="28"/>
        </w:rPr>
        <w:t>
      зарядка коробконабивочного станка кассетами со спичками;</w:t>
      </w:r>
    </w:p>
    <w:bookmarkEnd w:id="3328"/>
    <w:bookmarkStart w:name="z3510" w:id="3329"/>
    <w:p>
      <w:pPr>
        <w:spacing w:after="0"/>
        <w:ind w:left="0"/>
        <w:jc w:val="both"/>
      </w:pPr>
      <w:r>
        <w:rPr>
          <w:rFonts w:ascii="Times New Roman"/>
          <w:b w:val="false"/>
          <w:i w:val="false"/>
          <w:color w:val="000000"/>
          <w:sz w:val="28"/>
        </w:rPr>
        <w:t>
      устранение завалов спичек и ломаных коробок в механизме опускания;</w:t>
      </w:r>
    </w:p>
    <w:bookmarkEnd w:id="3329"/>
    <w:bookmarkStart w:name="z3511" w:id="3330"/>
    <w:p>
      <w:pPr>
        <w:spacing w:after="0"/>
        <w:ind w:left="0"/>
        <w:jc w:val="both"/>
      </w:pPr>
      <w:r>
        <w:rPr>
          <w:rFonts w:ascii="Times New Roman"/>
          <w:b w:val="false"/>
          <w:i w:val="false"/>
          <w:color w:val="000000"/>
          <w:sz w:val="28"/>
        </w:rPr>
        <w:t>
      контроль целостности спичечных головок и качества укладки спичек в коробки;</w:t>
      </w:r>
    </w:p>
    <w:bookmarkEnd w:id="3330"/>
    <w:bookmarkStart w:name="z3512" w:id="3331"/>
    <w:p>
      <w:pPr>
        <w:spacing w:after="0"/>
        <w:ind w:left="0"/>
        <w:jc w:val="both"/>
      </w:pPr>
      <w:r>
        <w:rPr>
          <w:rFonts w:ascii="Times New Roman"/>
          <w:b w:val="false"/>
          <w:i w:val="false"/>
          <w:color w:val="000000"/>
          <w:sz w:val="28"/>
        </w:rPr>
        <w:t>
      укладка вручную спичек в коробки с недостаточным наполнением спичечных коробок.</w:t>
      </w:r>
    </w:p>
    <w:bookmarkEnd w:id="3331"/>
    <w:bookmarkStart w:name="z3513" w:id="3332"/>
    <w:p>
      <w:pPr>
        <w:spacing w:after="0"/>
        <w:ind w:left="0"/>
        <w:jc w:val="both"/>
      </w:pPr>
      <w:r>
        <w:rPr>
          <w:rFonts w:ascii="Times New Roman"/>
          <w:b w:val="false"/>
          <w:i w:val="false"/>
          <w:color w:val="000000"/>
          <w:sz w:val="28"/>
        </w:rPr>
        <w:t>
      548. Должен знать:</w:t>
      </w:r>
    </w:p>
    <w:bookmarkEnd w:id="3332"/>
    <w:bookmarkStart w:name="z3514" w:id="3333"/>
    <w:p>
      <w:pPr>
        <w:spacing w:after="0"/>
        <w:ind w:left="0"/>
        <w:jc w:val="both"/>
      </w:pPr>
      <w:r>
        <w:rPr>
          <w:rFonts w:ascii="Times New Roman"/>
          <w:b w:val="false"/>
          <w:i w:val="false"/>
          <w:color w:val="000000"/>
          <w:sz w:val="28"/>
        </w:rPr>
        <w:t>
      устройство и взаимодействие отдельных узлов и механизмов коробконабивочного станка;</w:t>
      </w:r>
    </w:p>
    <w:bookmarkEnd w:id="3333"/>
    <w:bookmarkStart w:name="z3515" w:id="3334"/>
    <w:p>
      <w:pPr>
        <w:spacing w:after="0"/>
        <w:ind w:left="0"/>
        <w:jc w:val="both"/>
      </w:pPr>
      <w:r>
        <w:rPr>
          <w:rFonts w:ascii="Times New Roman"/>
          <w:b w:val="false"/>
          <w:i w:val="false"/>
          <w:color w:val="000000"/>
          <w:sz w:val="28"/>
        </w:rPr>
        <w:t>
      методы и порядок контроля качества укладки спичек в коробки.</w:t>
      </w:r>
    </w:p>
    <w:bookmarkEnd w:id="3334"/>
    <w:bookmarkStart w:name="z3516" w:id="3335"/>
    <w:p>
      <w:pPr>
        <w:spacing w:after="0"/>
        <w:ind w:left="0"/>
        <w:jc w:val="left"/>
      </w:pPr>
      <w:r>
        <w:rPr>
          <w:rFonts w:ascii="Times New Roman"/>
          <w:b/>
          <w:i w:val="false"/>
          <w:color w:val="000000"/>
        </w:rPr>
        <w:t xml:space="preserve"> 82. Оператор полуавтоматической линии изготовления спичечных</w:t>
      </w:r>
      <w:r>
        <w:br/>
      </w:r>
      <w:r>
        <w:rPr>
          <w:rFonts w:ascii="Times New Roman"/>
          <w:b/>
          <w:i w:val="false"/>
          <w:color w:val="000000"/>
        </w:rPr>
        <w:t>коробок</w:t>
      </w:r>
      <w:r>
        <w:br/>
      </w:r>
      <w:r>
        <w:rPr>
          <w:rFonts w:ascii="Times New Roman"/>
          <w:b/>
          <w:i w:val="false"/>
          <w:color w:val="000000"/>
        </w:rPr>
        <w:t>Параграф 1. Оператор полуавтоматической линии изготовления</w:t>
      </w:r>
      <w:r>
        <w:br/>
      </w:r>
      <w:r>
        <w:rPr>
          <w:rFonts w:ascii="Times New Roman"/>
          <w:b/>
          <w:i w:val="false"/>
          <w:color w:val="000000"/>
        </w:rPr>
        <w:t>спичечных коробок, 3-й разряд</w:t>
      </w:r>
    </w:p>
    <w:bookmarkEnd w:id="3335"/>
    <w:bookmarkStart w:name="z3520" w:id="3336"/>
    <w:p>
      <w:pPr>
        <w:spacing w:after="0"/>
        <w:ind w:left="0"/>
        <w:jc w:val="both"/>
      </w:pPr>
      <w:r>
        <w:rPr>
          <w:rFonts w:ascii="Times New Roman"/>
          <w:b w:val="false"/>
          <w:i w:val="false"/>
          <w:color w:val="000000"/>
          <w:sz w:val="28"/>
        </w:rPr>
        <w:t>
      549. Характеристика работ:</w:t>
      </w:r>
    </w:p>
    <w:bookmarkEnd w:id="3336"/>
    <w:bookmarkStart w:name="z3521" w:id="3337"/>
    <w:p>
      <w:pPr>
        <w:spacing w:after="0"/>
        <w:ind w:left="0"/>
        <w:jc w:val="both"/>
      </w:pPr>
      <w:r>
        <w:rPr>
          <w:rFonts w:ascii="Times New Roman"/>
          <w:b w:val="false"/>
          <w:i w:val="false"/>
          <w:color w:val="000000"/>
          <w:sz w:val="28"/>
        </w:rPr>
        <w:t>
      ведение процесса склеивания внутренних частей спичечных коробок из шпона на коробкоклеильных машинах;</w:t>
      </w:r>
    </w:p>
    <w:bookmarkEnd w:id="3337"/>
    <w:bookmarkStart w:name="z3522" w:id="3338"/>
    <w:p>
      <w:pPr>
        <w:spacing w:after="0"/>
        <w:ind w:left="0"/>
        <w:jc w:val="both"/>
      </w:pPr>
      <w:r>
        <w:rPr>
          <w:rFonts w:ascii="Times New Roman"/>
          <w:b w:val="false"/>
          <w:i w:val="false"/>
          <w:color w:val="000000"/>
          <w:sz w:val="28"/>
        </w:rPr>
        <w:t>
      подготовка коробкоклеильных машин к работе;</w:t>
      </w:r>
    </w:p>
    <w:bookmarkEnd w:id="3338"/>
    <w:bookmarkStart w:name="z3523" w:id="3339"/>
    <w:p>
      <w:pPr>
        <w:spacing w:after="0"/>
        <w:ind w:left="0"/>
        <w:jc w:val="both"/>
      </w:pPr>
      <w:r>
        <w:rPr>
          <w:rFonts w:ascii="Times New Roman"/>
          <w:b w:val="false"/>
          <w:i w:val="false"/>
          <w:color w:val="000000"/>
          <w:sz w:val="28"/>
        </w:rPr>
        <w:t>
      снятие лотков с заготовками спичечных коробок с транспортера и установка пустых лотков на транспортер;</w:t>
      </w:r>
    </w:p>
    <w:bookmarkEnd w:id="3339"/>
    <w:bookmarkStart w:name="z3524" w:id="3340"/>
    <w:p>
      <w:pPr>
        <w:spacing w:after="0"/>
        <w:ind w:left="0"/>
        <w:jc w:val="both"/>
      </w:pPr>
      <w:r>
        <w:rPr>
          <w:rFonts w:ascii="Times New Roman"/>
          <w:b w:val="false"/>
          <w:i w:val="false"/>
          <w:color w:val="000000"/>
          <w:sz w:val="28"/>
        </w:rPr>
        <w:t>
      заправка бумаги, сортировка и закладка заготовок, заливка клейстера;</w:t>
      </w:r>
    </w:p>
    <w:bookmarkEnd w:id="3340"/>
    <w:bookmarkStart w:name="z3525" w:id="3341"/>
    <w:p>
      <w:pPr>
        <w:spacing w:after="0"/>
        <w:ind w:left="0"/>
        <w:jc w:val="both"/>
      </w:pPr>
      <w:r>
        <w:rPr>
          <w:rFonts w:ascii="Times New Roman"/>
          <w:b w:val="false"/>
          <w:i w:val="false"/>
          <w:color w:val="000000"/>
          <w:sz w:val="28"/>
        </w:rPr>
        <w:t>
      наблюдение за формированием внутренних частей спичечных коробок из шпона, симметричным оклеиванием бумагой;</w:t>
      </w:r>
    </w:p>
    <w:bookmarkEnd w:id="3341"/>
    <w:bookmarkStart w:name="z3526" w:id="3342"/>
    <w:p>
      <w:pPr>
        <w:spacing w:after="0"/>
        <w:ind w:left="0"/>
        <w:jc w:val="both"/>
      </w:pPr>
      <w:r>
        <w:rPr>
          <w:rFonts w:ascii="Times New Roman"/>
          <w:b w:val="false"/>
          <w:i w:val="false"/>
          <w:color w:val="000000"/>
          <w:sz w:val="28"/>
        </w:rPr>
        <w:t>
      выборка брака с транспортера;</w:t>
      </w:r>
    </w:p>
    <w:bookmarkEnd w:id="3342"/>
    <w:bookmarkStart w:name="z3527" w:id="3343"/>
    <w:p>
      <w:pPr>
        <w:spacing w:after="0"/>
        <w:ind w:left="0"/>
        <w:jc w:val="both"/>
      </w:pPr>
      <w:r>
        <w:rPr>
          <w:rFonts w:ascii="Times New Roman"/>
          <w:b w:val="false"/>
          <w:i w:val="false"/>
          <w:color w:val="000000"/>
          <w:sz w:val="28"/>
        </w:rPr>
        <w:t>
      чистка коробкоклеильных машин и уборка рабочего места.</w:t>
      </w:r>
    </w:p>
    <w:bookmarkEnd w:id="3343"/>
    <w:bookmarkStart w:name="z3528" w:id="3344"/>
    <w:p>
      <w:pPr>
        <w:spacing w:after="0"/>
        <w:ind w:left="0"/>
        <w:jc w:val="both"/>
      </w:pPr>
      <w:r>
        <w:rPr>
          <w:rFonts w:ascii="Times New Roman"/>
          <w:b w:val="false"/>
          <w:i w:val="false"/>
          <w:color w:val="000000"/>
          <w:sz w:val="28"/>
        </w:rPr>
        <w:t>
      550. Должен знать:</w:t>
      </w:r>
    </w:p>
    <w:bookmarkEnd w:id="3344"/>
    <w:bookmarkStart w:name="z3529" w:id="3345"/>
    <w:p>
      <w:pPr>
        <w:spacing w:after="0"/>
        <w:ind w:left="0"/>
        <w:jc w:val="both"/>
      </w:pPr>
      <w:r>
        <w:rPr>
          <w:rFonts w:ascii="Times New Roman"/>
          <w:b w:val="false"/>
          <w:i w:val="false"/>
          <w:color w:val="000000"/>
          <w:sz w:val="28"/>
        </w:rPr>
        <w:t>
      устройство коробкоклеильных машин;</w:t>
      </w:r>
    </w:p>
    <w:bookmarkEnd w:id="3345"/>
    <w:bookmarkStart w:name="z3530" w:id="3346"/>
    <w:p>
      <w:pPr>
        <w:spacing w:after="0"/>
        <w:ind w:left="0"/>
        <w:jc w:val="both"/>
      </w:pPr>
      <w:r>
        <w:rPr>
          <w:rFonts w:ascii="Times New Roman"/>
          <w:b w:val="false"/>
          <w:i w:val="false"/>
          <w:color w:val="000000"/>
          <w:sz w:val="28"/>
        </w:rPr>
        <w:t>
      технологический режим изготовления внутренних частей спичечных коробок из шпона;</w:t>
      </w:r>
    </w:p>
    <w:bookmarkEnd w:id="3346"/>
    <w:bookmarkStart w:name="z3531" w:id="3347"/>
    <w:p>
      <w:pPr>
        <w:spacing w:after="0"/>
        <w:ind w:left="0"/>
        <w:jc w:val="both"/>
      </w:pPr>
      <w:r>
        <w:rPr>
          <w:rFonts w:ascii="Times New Roman"/>
          <w:b w:val="false"/>
          <w:i w:val="false"/>
          <w:color w:val="000000"/>
          <w:sz w:val="28"/>
        </w:rPr>
        <w:t>
      методы и порядок контроля качества спичечных коробок;</w:t>
      </w:r>
    </w:p>
    <w:bookmarkEnd w:id="3347"/>
    <w:bookmarkStart w:name="z3532" w:id="3348"/>
    <w:p>
      <w:pPr>
        <w:spacing w:after="0"/>
        <w:ind w:left="0"/>
        <w:jc w:val="both"/>
      </w:pPr>
      <w:r>
        <w:rPr>
          <w:rFonts w:ascii="Times New Roman"/>
          <w:b w:val="false"/>
          <w:i w:val="false"/>
          <w:color w:val="000000"/>
          <w:sz w:val="28"/>
        </w:rPr>
        <w:t>
      нормы расхода применяемых материалов.</w:t>
      </w:r>
    </w:p>
    <w:bookmarkEnd w:id="3348"/>
    <w:bookmarkStart w:name="z3533" w:id="3349"/>
    <w:p>
      <w:pPr>
        <w:spacing w:after="0"/>
        <w:ind w:left="0"/>
        <w:jc w:val="left"/>
      </w:pPr>
      <w:r>
        <w:rPr>
          <w:rFonts w:ascii="Times New Roman"/>
          <w:b/>
          <w:i w:val="false"/>
          <w:color w:val="000000"/>
        </w:rPr>
        <w:t xml:space="preserve"> Параграф 2. Оператор полуавтоматической линии изготовления</w:t>
      </w:r>
      <w:r>
        <w:br/>
      </w:r>
      <w:r>
        <w:rPr>
          <w:rFonts w:ascii="Times New Roman"/>
          <w:b/>
          <w:i w:val="false"/>
          <w:color w:val="000000"/>
        </w:rPr>
        <w:t>спичечных коробок, 4-й разряд</w:t>
      </w:r>
    </w:p>
    <w:bookmarkEnd w:id="3349"/>
    <w:bookmarkStart w:name="z3535" w:id="3350"/>
    <w:p>
      <w:pPr>
        <w:spacing w:after="0"/>
        <w:ind w:left="0"/>
        <w:jc w:val="both"/>
      </w:pPr>
      <w:r>
        <w:rPr>
          <w:rFonts w:ascii="Times New Roman"/>
          <w:b w:val="false"/>
          <w:i w:val="false"/>
          <w:color w:val="000000"/>
          <w:sz w:val="28"/>
        </w:rPr>
        <w:t>
      551. Характеристика работ:</w:t>
      </w:r>
    </w:p>
    <w:bookmarkEnd w:id="3350"/>
    <w:bookmarkStart w:name="z3536" w:id="3351"/>
    <w:p>
      <w:pPr>
        <w:spacing w:after="0"/>
        <w:ind w:left="0"/>
        <w:jc w:val="both"/>
      </w:pPr>
      <w:r>
        <w:rPr>
          <w:rFonts w:ascii="Times New Roman"/>
          <w:b w:val="false"/>
          <w:i w:val="false"/>
          <w:color w:val="000000"/>
          <w:sz w:val="28"/>
        </w:rPr>
        <w:t>
      ведение процесса склеивания картонных спичечных коробок и наружных частей спичечных коробок из шпона;</w:t>
      </w:r>
    </w:p>
    <w:bookmarkEnd w:id="3351"/>
    <w:bookmarkStart w:name="z3537" w:id="3352"/>
    <w:p>
      <w:pPr>
        <w:spacing w:after="0"/>
        <w:ind w:left="0"/>
        <w:jc w:val="both"/>
      </w:pPr>
      <w:r>
        <w:rPr>
          <w:rFonts w:ascii="Times New Roman"/>
          <w:b w:val="false"/>
          <w:i w:val="false"/>
          <w:color w:val="000000"/>
          <w:sz w:val="28"/>
        </w:rPr>
        <w:t>
      подготовка оборудования к работе;</w:t>
      </w:r>
    </w:p>
    <w:bookmarkEnd w:id="3352"/>
    <w:bookmarkStart w:name="z3538" w:id="3353"/>
    <w:p>
      <w:pPr>
        <w:spacing w:after="0"/>
        <w:ind w:left="0"/>
        <w:jc w:val="both"/>
      </w:pPr>
      <w:r>
        <w:rPr>
          <w:rFonts w:ascii="Times New Roman"/>
          <w:b w:val="false"/>
          <w:i w:val="false"/>
          <w:color w:val="000000"/>
          <w:sz w:val="28"/>
        </w:rPr>
        <w:t>
      наблюдение за формированием коробок;</w:t>
      </w:r>
    </w:p>
    <w:bookmarkEnd w:id="3353"/>
    <w:bookmarkStart w:name="z3539" w:id="3354"/>
    <w:p>
      <w:pPr>
        <w:spacing w:after="0"/>
        <w:ind w:left="0"/>
        <w:jc w:val="both"/>
      </w:pPr>
      <w:r>
        <w:rPr>
          <w:rFonts w:ascii="Times New Roman"/>
          <w:b w:val="false"/>
          <w:i w:val="false"/>
          <w:color w:val="000000"/>
          <w:sz w:val="28"/>
        </w:rPr>
        <w:t>
      регулирование конвейера, вентиляторов, задвижек, инжекторов, системы управления и сигнализации.</w:t>
      </w:r>
    </w:p>
    <w:bookmarkEnd w:id="3354"/>
    <w:bookmarkStart w:name="z3540" w:id="3355"/>
    <w:p>
      <w:pPr>
        <w:spacing w:after="0"/>
        <w:ind w:left="0"/>
        <w:jc w:val="both"/>
      </w:pPr>
      <w:r>
        <w:rPr>
          <w:rFonts w:ascii="Times New Roman"/>
          <w:b w:val="false"/>
          <w:i w:val="false"/>
          <w:color w:val="000000"/>
          <w:sz w:val="28"/>
        </w:rPr>
        <w:t>
      552. Должен знать:</w:t>
      </w:r>
    </w:p>
    <w:bookmarkEnd w:id="3355"/>
    <w:bookmarkStart w:name="z3541" w:id="3356"/>
    <w:p>
      <w:pPr>
        <w:spacing w:after="0"/>
        <w:ind w:left="0"/>
        <w:jc w:val="both"/>
      </w:pPr>
      <w:r>
        <w:rPr>
          <w:rFonts w:ascii="Times New Roman"/>
          <w:b w:val="false"/>
          <w:i w:val="false"/>
          <w:color w:val="000000"/>
          <w:sz w:val="28"/>
        </w:rPr>
        <w:t>
      конструкцию и взаимодействие отдельных узлов обслуживаемого оборудования;</w:t>
      </w:r>
    </w:p>
    <w:bookmarkEnd w:id="3356"/>
    <w:bookmarkStart w:name="z3542" w:id="3357"/>
    <w:p>
      <w:pPr>
        <w:spacing w:after="0"/>
        <w:ind w:left="0"/>
        <w:jc w:val="both"/>
      </w:pPr>
      <w:r>
        <w:rPr>
          <w:rFonts w:ascii="Times New Roman"/>
          <w:b w:val="false"/>
          <w:i w:val="false"/>
          <w:color w:val="000000"/>
          <w:sz w:val="28"/>
        </w:rPr>
        <w:t>
      технологический режим изготовления картонных спичечных коробок и наружных частей спичечных коробок из шпона;</w:t>
      </w:r>
    </w:p>
    <w:bookmarkEnd w:id="3357"/>
    <w:bookmarkStart w:name="z3543" w:id="3358"/>
    <w:p>
      <w:pPr>
        <w:spacing w:after="0"/>
        <w:ind w:left="0"/>
        <w:jc w:val="both"/>
      </w:pPr>
      <w:r>
        <w:rPr>
          <w:rFonts w:ascii="Times New Roman"/>
          <w:b w:val="false"/>
          <w:i w:val="false"/>
          <w:color w:val="000000"/>
          <w:sz w:val="28"/>
        </w:rPr>
        <w:t>
      технические условия на применяемые материалы и изготовляемые коробки.</w:t>
      </w:r>
    </w:p>
    <w:bookmarkEnd w:id="3358"/>
    <w:bookmarkStart w:name="z3544" w:id="3359"/>
    <w:p>
      <w:pPr>
        <w:spacing w:after="0"/>
        <w:ind w:left="0"/>
        <w:jc w:val="left"/>
      </w:pPr>
      <w:r>
        <w:rPr>
          <w:rFonts w:ascii="Times New Roman"/>
          <w:b/>
          <w:i w:val="false"/>
          <w:color w:val="000000"/>
        </w:rPr>
        <w:t xml:space="preserve"> 83. Оператор спичечных автоматов</w:t>
      </w:r>
      <w:r>
        <w:br/>
      </w:r>
      <w:r>
        <w:rPr>
          <w:rFonts w:ascii="Times New Roman"/>
          <w:b/>
          <w:i w:val="false"/>
          <w:color w:val="000000"/>
        </w:rPr>
        <w:t>Параграф 1. Оператор спичечных автоматов, 3-й разряд</w:t>
      </w:r>
    </w:p>
    <w:bookmarkEnd w:id="3359"/>
    <w:bookmarkStart w:name="z3546" w:id="3360"/>
    <w:p>
      <w:pPr>
        <w:spacing w:after="0"/>
        <w:ind w:left="0"/>
        <w:jc w:val="both"/>
      </w:pPr>
      <w:r>
        <w:rPr>
          <w:rFonts w:ascii="Times New Roman"/>
          <w:b w:val="false"/>
          <w:i w:val="false"/>
          <w:color w:val="000000"/>
          <w:sz w:val="28"/>
        </w:rPr>
        <w:t>
      553. Характеристика работ:</w:t>
      </w:r>
    </w:p>
    <w:bookmarkEnd w:id="3360"/>
    <w:bookmarkStart w:name="z3547" w:id="3361"/>
    <w:p>
      <w:pPr>
        <w:spacing w:after="0"/>
        <w:ind w:left="0"/>
        <w:jc w:val="both"/>
      </w:pPr>
      <w:r>
        <w:rPr>
          <w:rFonts w:ascii="Times New Roman"/>
          <w:b w:val="false"/>
          <w:i w:val="false"/>
          <w:color w:val="000000"/>
          <w:sz w:val="28"/>
        </w:rPr>
        <w:t>
      ведение процесса изготовления спичек на спичечном автомате под руководством оператора спичечного автомата более высокой квалификации;</w:t>
      </w:r>
    </w:p>
    <w:bookmarkEnd w:id="3361"/>
    <w:bookmarkStart w:name="z3548" w:id="3362"/>
    <w:p>
      <w:pPr>
        <w:spacing w:after="0"/>
        <w:ind w:left="0"/>
        <w:jc w:val="both"/>
      </w:pPr>
      <w:r>
        <w:rPr>
          <w:rFonts w:ascii="Times New Roman"/>
          <w:b w:val="false"/>
          <w:i w:val="false"/>
          <w:color w:val="000000"/>
          <w:sz w:val="28"/>
        </w:rPr>
        <w:t>
      наблюдение за заправкой магазина наборного автомата спичечного автомата соломкой;</w:t>
      </w:r>
    </w:p>
    <w:bookmarkEnd w:id="3362"/>
    <w:bookmarkStart w:name="z3549" w:id="3363"/>
    <w:p>
      <w:pPr>
        <w:spacing w:after="0"/>
        <w:ind w:left="0"/>
        <w:jc w:val="both"/>
      </w:pPr>
      <w:r>
        <w:rPr>
          <w:rFonts w:ascii="Times New Roman"/>
          <w:b w:val="false"/>
          <w:i w:val="false"/>
          <w:color w:val="000000"/>
          <w:sz w:val="28"/>
        </w:rPr>
        <w:t>
      выравнивание спичечной соломки в магазине наборного автомата;</w:t>
      </w:r>
    </w:p>
    <w:bookmarkEnd w:id="3363"/>
    <w:bookmarkStart w:name="z3550" w:id="3364"/>
    <w:p>
      <w:pPr>
        <w:spacing w:after="0"/>
        <w:ind w:left="0"/>
        <w:jc w:val="both"/>
      </w:pPr>
      <w:r>
        <w:rPr>
          <w:rFonts w:ascii="Times New Roman"/>
          <w:b w:val="false"/>
          <w:i w:val="false"/>
          <w:color w:val="000000"/>
          <w:sz w:val="28"/>
        </w:rPr>
        <w:t>
      удаление посторонних предметов и дефектной спичечной соломки;</w:t>
      </w:r>
    </w:p>
    <w:bookmarkEnd w:id="3364"/>
    <w:bookmarkStart w:name="z3551" w:id="3365"/>
    <w:p>
      <w:pPr>
        <w:spacing w:after="0"/>
        <w:ind w:left="0"/>
        <w:jc w:val="both"/>
      </w:pPr>
      <w:r>
        <w:rPr>
          <w:rFonts w:ascii="Times New Roman"/>
          <w:b w:val="false"/>
          <w:i w:val="false"/>
          <w:color w:val="000000"/>
          <w:sz w:val="28"/>
        </w:rPr>
        <w:t>
      наблюдение за зарядкой спичечного аппарата;</w:t>
      </w:r>
    </w:p>
    <w:bookmarkEnd w:id="3365"/>
    <w:bookmarkStart w:name="z3552" w:id="3366"/>
    <w:p>
      <w:pPr>
        <w:spacing w:after="0"/>
        <w:ind w:left="0"/>
        <w:jc w:val="both"/>
      </w:pPr>
      <w:r>
        <w:rPr>
          <w:rFonts w:ascii="Times New Roman"/>
          <w:b w:val="false"/>
          <w:i w:val="false"/>
          <w:color w:val="000000"/>
          <w:sz w:val="28"/>
        </w:rPr>
        <w:t>
      уплотнение и выравнивание спичек в кассетах с удалением дефектных спичек и поперечно уложенных;</w:t>
      </w:r>
    </w:p>
    <w:bookmarkEnd w:id="3366"/>
    <w:bookmarkStart w:name="z3553" w:id="3367"/>
    <w:p>
      <w:pPr>
        <w:spacing w:after="0"/>
        <w:ind w:left="0"/>
        <w:jc w:val="both"/>
      </w:pPr>
      <w:r>
        <w:rPr>
          <w:rFonts w:ascii="Times New Roman"/>
          <w:b w:val="false"/>
          <w:i w:val="false"/>
          <w:color w:val="000000"/>
          <w:sz w:val="28"/>
        </w:rPr>
        <w:t>
      доставка кассет со спичками на транспортер или в установленное место и замена их пустыми;</w:t>
      </w:r>
    </w:p>
    <w:bookmarkEnd w:id="3367"/>
    <w:bookmarkStart w:name="z3554" w:id="3368"/>
    <w:p>
      <w:pPr>
        <w:spacing w:after="0"/>
        <w:ind w:left="0"/>
        <w:jc w:val="both"/>
      </w:pPr>
      <w:r>
        <w:rPr>
          <w:rFonts w:ascii="Times New Roman"/>
          <w:b w:val="false"/>
          <w:i w:val="false"/>
          <w:color w:val="000000"/>
          <w:sz w:val="28"/>
        </w:rPr>
        <w:t>
      чистка наборного аппарата;</w:t>
      </w:r>
    </w:p>
    <w:bookmarkEnd w:id="3368"/>
    <w:bookmarkStart w:name="z3555" w:id="3369"/>
    <w:p>
      <w:pPr>
        <w:spacing w:after="0"/>
        <w:ind w:left="0"/>
        <w:jc w:val="both"/>
      </w:pPr>
      <w:r>
        <w:rPr>
          <w:rFonts w:ascii="Times New Roman"/>
          <w:b w:val="false"/>
          <w:i w:val="false"/>
          <w:color w:val="000000"/>
          <w:sz w:val="28"/>
        </w:rPr>
        <w:t>
      уборка рабочего места.</w:t>
      </w:r>
    </w:p>
    <w:bookmarkEnd w:id="3369"/>
    <w:bookmarkStart w:name="z3556" w:id="3370"/>
    <w:p>
      <w:pPr>
        <w:spacing w:after="0"/>
        <w:ind w:left="0"/>
        <w:jc w:val="both"/>
      </w:pPr>
      <w:r>
        <w:rPr>
          <w:rFonts w:ascii="Times New Roman"/>
          <w:b w:val="false"/>
          <w:i w:val="false"/>
          <w:color w:val="000000"/>
          <w:sz w:val="28"/>
        </w:rPr>
        <w:t>
      554. Должен знать:</w:t>
      </w:r>
    </w:p>
    <w:bookmarkEnd w:id="3370"/>
    <w:bookmarkStart w:name="z3557" w:id="3371"/>
    <w:p>
      <w:pPr>
        <w:spacing w:after="0"/>
        <w:ind w:left="0"/>
        <w:jc w:val="both"/>
      </w:pPr>
      <w:r>
        <w:rPr>
          <w:rFonts w:ascii="Times New Roman"/>
          <w:b w:val="false"/>
          <w:i w:val="false"/>
          <w:color w:val="000000"/>
          <w:sz w:val="28"/>
        </w:rPr>
        <w:t>
      устройство и принцип действия наборного аппарата спичечного автомата;</w:t>
      </w:r>
    </w:p>
    <w:bookmarkEnd w:id="3371"/>
    <w:bookmarkStart w:name="z3558" w:id="3372"/>
    <w:p>
      <w:pPr>
        <w:spacing w:after="0"/>
        <w:ind w:left="0"/>
        <w:jc w:val="both"/>
      </w:pPr>
      <w:r>
        <w:rPr>
          <w:rFonts w:ascii="Times New Roman"/>
          <w:b w:val="false"/>
          <w:i w:val="false"/>
          <w:color w:val="000000"/>
          <w:sz w:val="28"/>
        </w:rPr>
        <w:t>
      правила его обслуживания и ухода за ним;</w:t>
      </w:r>
    </w:p>
    <w:bookmarkEnd w:id="3372"/>
    <w:bookmarkStart w:name="z3559" w:id="3373"/>
    <w:p>
      <w:pPr>
        <w:spacing w:after="0"/>
        <w:ind w:left="0"/>
        <w:jc w:val="both"/>
      </w:pPr>
      <w:r>
        <w:rPr>
          <w:rFonts w:ascii="Times New Roman"/>
          <w:b w:val="false"/>
          <w:i w:val="false"/>
          <w:color w:val="000000"/>
          <w:sz w:val="28"/>
        </w:rPr>
        <w:t>
      технологический режим изготовления спичек на спичечном автомате;</w:t>
      </w:r>
    </w:p>
    <w:bookmarkEnd w:id="3373"/>
    <w:bookmarkStart w:name="z3560" w:id="3374"/>
    <w:p>
      <w:pPr>
        <w:spacing w:after="0"/>
        <w:ind w:left="0"/>
        <w:jc w:val="both"/>
      </w:pPr>
      <w:r>
        <w:rPr>
          <w:rFonts w:ascii="Times New Roman"/>
          <w:b w:val="false"/>
          <w:i w:val="false"/>
          <w:color w:val="000000"/>
          <w:sz w:val="28"/>
        </w:rPr>
        <w:t>
      свойства древесины, применяемой в спичечной промышленности, правила обращения со спичками при выравнивании;</w:t>
      </w:r>
    </w:p>
    <w:bookmarkEnd w:id="3374"/>
    <w:bookmarkStart w:name="z3561" w:id="3375"/>
    <w:p>
      <w:pPr>
        <w:spacing w:after="0"/>
        <w:ind w:left="0"/>
        <w:jc w:val="both"/>
      </w:pPr>
      <w:r>
        <w:rPr>
          <w:rFonts w:ascii="Times New Roman"/>
          <w:b w:val="false"/>
          <w:i w:val="false"/>
          <w:color w:val="000000"/>
          <w:sz w:val="28"/>
        </w:rPr>
        <w:t>
      меры предупреждения и устранения загораний спичек.</w:t>
      </w:r>
    </w:p>
    <w:bookmarkEnd w:id="3375"/>
    <w:bookmarkStart w:name="z3562" w:id="3376"/>
    <w:p>
      <w:pPr>
        <w:spacing w:after="0"/>
        <w:ind w:left="0"/>
        <w:jc w:val="left"/>
      </w:pPr>
      <w:r>
        <w:rPr>
          <w:rFonts w:ascii="Times New Roman"/>
          <w:b/>
          <w:i w:val="false"/>
          <w:color w:val="000000"/>
        </w:rPr>
        <w:t xml:space="preserve"> Параграф 2. Оператор спичечных автоматов, 4-й разряд</w:t>
      </w:r>
    </w:p>
    <w:bookmarkEnd w:id="3376"/>
    <w:bookmarkStart w:name="z3563" w:id="3377"/>
    <w:p>
      <w:pPr>
        <w:spacing w:after="0"/>
        <w:ind w:left="0"/>
        <w:jc w:val="both"/>
      </w:pPr>
      <w:r>
        <w:rPr>
          <w:rFonts w:ascii="Times New Roman"/>
          <w:b w:val="false"/>
          <w:i w:val="false"/>
          <w:color w:val="000000"/>
          <w:sz w:val="28"/>
        </w:rPr>
        <w:t>
      555. Характеристика работ:</w:t>
      </w:r>
    </w:p>
    <w:bookmarkEnd w:id="3377"/>
    <w:bookmarkStart w:name="z3564" w:id="3378"/>
    <w:p>
      <w:pPr>
        <w:spacing w:after="0"/>
        <w:ind w:left="0"/>
        <w:jc w:val="both"/>
      </w:pPr>
      <w:r>
        <w:rPr>
          <w:rFonts w:ascii="Times New Roman"/>
          <w:b w:val="false"/>
          <w:i w:val="false"/>
          <w:color w:val="000000"/>
          <w:sz w:val="28"/>
        </w:rPr>
        <w:t>
      ведение процесса изготовления спичек на спичечном автомате;</w:t>
      </w:r>
    </w:p>
    <w:bookmarkEnd w:id="3378"/>
    <w:bookmarkStart w:name="z3565" w:id="3379"/>
    <w:p>
      <w:pPr>
        <w:spacing w:after="0"/>
        <w:ind w:left="0"/>
        <w:jc w:val="both"/>
      </w:pPr>
      <w:r>
        <w:rPr>
          <w:rFonts w:ascii="Times New Roman"/>
          <w:b w:val="false"/>
          <w:i w:val="false"/>
          <w:color w:val="000000"/>
          <w:sz w:val="28"/>
        </w:rPr>
        <w:t>
      подготовка автомата к пуску и пуск его;</w:t>
      </w:r>
    </w:p>
    <w:bookmarkEnd w:id="3379"/>
    <w:bookmarkStart w:name="z3566" w:id="3380"/>
    <w:p>
      <w:pPr>
        <w:spacing w:after="0"/>
        <w:ind w:left="0"/>
        <w:jc w:val="both"/>
      </w:pPr>
      <w:r>
        <w:rPr>
          <w:rFonts w:ascii="Times New Roman"/>
          <w:b w:val="false"/>
          <w:i w:val="false"/>
          <w:color w:val="000000"/>
          <w:sz w:val="28"/>
        </w:rPr>
        <w:t>
      установка пустых кассет в загрузочное устройство спичечного автомата;</w:t>
      </w:r>
    </w:p>
    <w:bookmarkEnd w:id="3380"/>
    <w:bookmarkStart w:name="z3567" w:id="3381"/>
    <w:p>
      <w:pPr>
        <w:spacing w:after="0"/>
        <w:ind w:left="0"/>
        <w:jc w:val="both"/>
      </w:pPr>
      <w:r>
        <w:rPr>
          <w:rFonts w:ascii="Times New Roman"/>
          <w:b w:val="false"/>
          <w:i w:val="false"/>
          <w:color w:val="000000"/>
          <w:sz w:val="28"/>
        </w:rPr>
        <w:t>
      обеспечение нормальной работы устройств для укладки спичек в кассеты и спичечной соломки в магазин наборного аппарата;</w:t>
      </w:r>
    </w:p>
    <w:bookmarkEnd w:id="3381"/>
    <w:bookmarkStart w:name="z3568" w:id="3382"/>
    <w:p>
      <w:pPr>
        <w:spacing w:after="0"/>
        <w:ind w:left="0"/>
        <w:jc w:val="both"/>
      </w:pPr>
      <w:r>
        <w:rPr>
          <w:rFonts w:ascii="Times New Roman"/>
          <w:b w:val="false"/>
          <w:i w:val="false"/>
          <w:color w:val="000000"/>
          <w:sz w:val="28"/>
        </w:rPr>
        <w:t>
      съем наполненных спичками кассет со спичечного автомата;</w:t>
      </w:r>
    </w:p>
    <w:bookmarkEnd w:id="3382"/>
    <w:bookmarkStart w:name="z3569" w:id="3383"/>
    <w:p>
      <w:pPr>
        <w:spacing w:after="0"/>
        <w:ind w:left="0"/>
        <w:jc w:val="both"/>
      </w:pPr>
      <w:r>
        <w:rPr>
          <w:rFonts w:ascii="Times New Roman"/>
          <w:b w:val="false"/>
          <w:i w:val="false"/>
          <w:color w:val="000000"/>
          <w:sz w:val="28"/>
        </w:rPr>
        <w:t>
      контроль за сушкой спичечных головок;</w:t>
      </w:r>
    </w:p>
    <w:bookmarkEnd w:id="3383"/>
    <w:bookmarkStart w:name="z3570" w:id="3384"/>
    <w:p>
      <w:pPr>
        <w:spacing w:after="0"/>
        <w:ind w:left="0"/>
        <w:jc w:val="both"/>
      </w:pPr>
      <w:r>
        <w:rPr>
          <w:rFonts w:ascii="Times New Roman"/>
          <w:b w:val="false"/>
          <w:i w:val="false"/>
          <w:color w:val="000000"/>
          <w:sz w:val="28"/>
        </w:rPr>
        <w:t>
      чистка спичечного автомата и регулирование механизмов.</w:t>
      </w:r>
    </w:p>
    <w:bookmarkEnd w:id="3384"/>
    <w:bookmarkStart w:name="z3571" w:id="3385"/>
    <w:p>
      <w:pPr>
        <w:spacing w:after="0"/>
        <w:ind w:left="0"/>
        <w:jc w:val="both"/>
      </w:pPr>
      <w:r>
        <w:rPr>
          <w:rFonts w:ascii="Times New Roman"/>
          <w:b w:val="false"/>
          <w:i w:val="false"/>
          <w:color w:val="000000"/>
          <w:sz w:val="28"/>
        </w:rPr>
        <w:t>
      556. Должен знать:</w:t>
      </w:r>
    </w:p>
    <w:bookmarkEnd w:id="3385"/>
    <w:bookmarkStart w:name="z3572" w:id="3386"/>
    <w:p>
      <w:pPr>
        <w:spacing w:after="0"/>
        <w:ind w:left="0"/>
        <w:jc w:val="both"/>
      </w:pPr>
      <w:r>
        <w:rPr>
          <w:rFonts w:ascii="Times New Roman"/>
          <w:b w:val="false"/>
          <w:i w:val="false"/>
          <w:color w:val="000000"/>
          <w:sz w:val="28"/>
        </w:rPr>
        <w:t>
      устройство и взаимодействие отдельных узлов и механизмов спичечного автомата, правила ухода за ним;</w:t>
      </w:r>
    </w:p>
    <w:bookmarkEnd w:id="3386"/>
    <w:bookmarkStart w:name="z3573" w:id="3387"/>
    <w:p>
      <w:pPr>
        <w:spacing w:after="0"/>
        <w:ind w:left="0"/>
        <w:jc w:val="both"/>
      </w:pPr>
      <w:r>
        <w:rPr>
          <w:rFonts w:ascii="Times New Roman"/>
          <w:b w:val="false"/>
          <w:i w:val="false"/>
          <w:color w:val="000000"/>
          <w:sz w:val="28"/>
        </w:rPr>
        <w:t>
      приемы установки кассет в спичечный автомат и съема их;</w:t>
      </w:r>
    </w:p>
    <w:bookmarkEnd w:id="3387"/>
    <w:bookmarkStart w:name="z3574" w:id="3388"/>
    <w:p>
      <w:pPr>
        <w:spacing w:after="0"/>
        <w:ind w:left="0"/>
        <w:jc w:val="both"/>
      </w:pPr>
      <w:r>
        <w:rPr>
          <w:rFonts w:ascii="Times New Roman"/>
          <w:b w:val="false"/>
          <w:i w:val="false"/>
          <w:color w:val="000000"/>
          <w:sz w:val="28"/>
        </w:rPr>
        <w:t>
      правила сушки спичечных головок.</w:t>
      </w:r>
    </w:p>
    <w:bookmarkEnd w:id="3388"/>
    <w:bookmarkStart w:name="z3575" w:id="3389"/>
    <w:p>
      <w:pPr>
        <w:spacing w:after="0"/>
        <w:ind w:left="0"/>
        <w:jc w:val="left"/>
      </w:pPr>
      <w:r>
        <w:rPr>
          <w:rFonts w:ascii="Times New Roman"/>
          <w:b/>
          <w:i w:val="false"/>
          <w:color w:val="000000"/>
        </w:rPr>
        <w:t xml:space="preserve"> 84. Оператор станка для укладки рассыпных спичек</w:t>
      </w:r>
      <w:r>
        <w:br/>
      </w:r>
      <w:r>
        <w:rPr>
          <w:rFonts w:ascii="Times New Roman"/>
          <w:b/>
          <w:i w:val="false"/>
          <w:color w:val="000000"/>
        </w:rPr>
        <w:t>Параграф 1. Оператор станка для укладки рассыпных</w:t>
      </w:r>
      <w:r>
        <w:br/>
      </w:r>
      <w:r>
        <w:rPr>
          <w:rFonts w:ascii="Times New Roman"/>
          <w:b/>
          <w:i w:val="false"/>
          <w:color w:val="000000"/>
        </w:rPr>
        <w:t>спичек, 2-й разряд</w:t>
      </w:r>
    </w:p>
    <w:bookmarkEnd w:id="3389"/>
    <w:bookmarkStart w:name="z3578" w:id="3390"/>
    <w:p>
      <w:pPr>
        <w:spacing w:after="0"/>
        <w:ind w:left="0"/>
        <w:jc w:val="both"/>
      </w:pPr>
      <w:r>
        <w:rPr>
          <w:rFonts w:ascii="Times New Roman"/>
          <w:b w:val="false"/>
          <w:i w:val="false"/>
          <w:color w:val="000000"/>
          <w:sz w:val="28"/>
        </w:rPr>
        <w:t>
      557. Характеристика работ:</w:t>
      </w:r>
    </w:p>
    <w:bookmarkEnd w:id="3390"/>
    <w:bookmarkStart w:name="z3579" w:id="3391"/>
    <w:p>
      <w:pPr>
        <w:spacing w:after="0"/>
        <w:ind w:left="0"/>
        <w:jc w:val="both"/>
      </w:pPr>
      <w:r>
        <w:rPr>
          <w:rFonts w:ascii="Times New Roman"/>
          <w:b w:val="false"/>
          <w:i w:val="false"/>
          <w:color w:val="000000"/>
          <w:sz w:val="28"/>
        </w:rPr>
        <w:t>
      ведение процесса укладки рассыпных спичек на станке;</w:t>
      </w:r>
    </w:p>
    <w:bookmarkEnd w:id="3391"/>
    <w:bookmarkStart w:name="z3580" w:id="3392"/>
    <w:p>
      <w:pPr>
        <w:spacing w:after="0"/>
        <w:ind w:left="0"/>
        <w:jc w:val="both"/>
      </w:pPr>
      <w:r>
        <w:rPr>
          <w:rFonts w:ascii="Times New Roman"/>
          <w:b w:val="false"/>
          <w:i w:val="false"/>
          <w:color w:val="000000"/>
          <w:sz w:val="28"/>
        </w:rPr>
        <w:t>
      подготовка станка к работе;</w:t>
      </w:r>
    </w:p>
    <w:bookmarkEnd w:id="3392"/>
    <w:bookmarkStart w:name="z3581" w:id="3393"/>
    <w:p>
      <w:pPr>
        <w:spacing w:after="0"/>
        <w:ind w:left="0"/>
        <w:jc w:val="both"/>
      </w:pPr>
      <w:r>
        <w:rPr>
          <w:rFonts w:ascii="Times New Roman"/>
          <w:b w:val="false"/>
          <w:i w:val="false"/>
          <w:color w:val="000000"/>
          <w:sz w:val="28"/>
        </w:rPr>
        <w:t>
      подача рассыпных спичек в загрузочный лоток станка;</w:t>
      </w:r>
    </w:p>
    <w:bookmarkEnd w:id="3393"/>
    <w:bookmarkStart w:name="z3582" w:id="3394"/>
    <w:p>
      <w:pPr>
        <w:spacing w:after="0"/>
        <w:ind w:left="0"/>
        <w:jc w:val="both"/>
      </w:pPr>
      <w:r>
        <w:rPr>
          <w:rFonts w:ascii="Times New Roman"/>
          <w:b w:val="false"/>
          <w:i w:val="false"/>
          <w:color w:val="000000"/>
          <w:sz w:val="28"/>
        </w:rPr>
        <w:t>
      перекладка и выравнивание спичек в кассетах;</w:t>
      </w:r>
    </w:p>
    <w:bookmarkEnd w:id="3394"/>
    <w:bookmarkStart w:name="z3583" w:id="3395"/>
    <w:p>
      <w:pPr>
        <w:spacing w:after="0"/>
        <w:ind w:left="0"/>
        <w:jc w:val="both"/>
      </w:pPr>
      <w:r>
        <w:rPr>
          <w:rFonts w:ascii="Times New Roman"/>
          <w:b w:val="false"/>
          <w:i w:val="false"/>
          <w:color w:val="000000"/>
          <w:sz w:val="28"/>
        </w:rPr>
        <w:t>
      удаление дефектных и поперечно уложенных спичек и отходов;</w:t>
      </w:r>
    </w:p>
    <w:bookmarkEnd w:id="3395"/>
    <w:bookmarkStart w:name="z3584" w:id="3396"/>
    <w:p>
      <w:pPr>
        <w:spacing w:after="0"/>
        <w:ind w:left="0"/>
        <w:jc w:val="both"/>
      </w:pPr>
      <w:r>
        <w:rPr>
          <w:rFonts w:ascii="Times New Roman"/>
          <w:b w:val="false"/>
          <w:i w:val="false"/>
          <w:color w:val="000000"/>
          <w:sz w:val="28"/>
        </w:rPr>
        <w:t>
      чистка станка и уборка рабочего места.</w:t>
      </w:r>
    </w:p>
    <w:bookmarkEnd w:id="3396"/>
    <w:bookmarkStart w:name="z3585" w:id="3397"/>
    <w:p>
      <w:pPr>
        <w:spacing w:after="0"/>
        <w:ind w:left="0"/>
        <w:jc w:val="both"/>
      </w:pPr>
      <w:r>
        <w:rPr>
          <w:rFonts w:ascii="Times New Roman"/>
          <w:b w:val="false"/>
          <w:i w:val="false"/>
          <w:color w:val="000000"/>
          <w:sz w:val="28"/>
        </w:rPr>
        <w:t>
      558. Должен знать:</w:t>
      </w:r>
    </w:p>
    <w:bookmarkEnd w:id="3397"/>
    <w:bookmarkStart w:name="z3586" w:id="3398"/>
    <w:p>
      <w:pPr>
        <w:spacing w:after="0"/>
        <w:ind w:left="0"/>
        <w:jc w:val="both"/>
      </w:pPr>
      <w:r>
        <w:rPr>
          <w:rFonts w:ascii="Times New Roman"/>
          <w:b w:val="false"/>
          <w:i w:val="false"/>
          <w:color w:val="000000"/>
          <w:sz w:val="28"/>
        </w:rPr>
        <w:t>
      устройство станков для укладки рассыпных спичек;</w:t>
      </w:r>
    </w:p>
    <w:bookmarkEnd w:id="3398"/>
    <w:bookmarkStart w:name="z3587" w:id="3399"/>
    <w:p>
      <w:pPr>
        <w:spacing w:after="0"/>
        <w:ind w:left="0"/>
        <w:jc w:val="both"/>
      </w:pPr>
      <w:r>
        <w:rPr>
          <w:rFonts w:ascii="Times New Roman"/>
          <w:b w:val="false"/>
          <w:i w:val="false"/>
          <w:color w:val="000000"/>
          <w:sz w:val="28"/>
        </w:rPr>
        <w:t>
      правила эксплуатации и ухода за ними;</w:t>
      </w:r>
    </w:p>
    <w:bookmarkEnd w:id="3399"/>
    <w:bookmarkStart w:name="z3588" w:id="3400"/>
    <w:p>
      <w:pPr>
        <w:spacing w:after="0"/>
        <w:ind w:left="0"/>
        <w:jc w:val="both"/>
      </w:pPr>
      <w:r>
        <w:rPr>
          <w:rFonts w:ascii="Times New Roman"/>
          <w:b w:val="false"/>
          <w:i w:val="false"/>
          <w:color w:val="000000"/>
          <w:sz w:val="28"/>
        </w:rPr>
        <w:t>
      технологический процесс укладки рассыпных спичек;</w:t>
      </w:r>
    </w:p>
    <w:bookmarkEnd w:id="3400"/>
    <w:bookmarkStart w:name="z3589" w:id="3401"/>
    <w:p>
      <w:pPr>
        <w:spacing w:after="0"/>
        <w:ind w:left="0"/>
        <w:jc w:val="both"/>
      </w:pPr>
      <w:r>
        <w:rPr>
          <w:rFonts w:ascii="Times New Roman"/>
          <w:b w:val="false"/>
          <w:i w:val="false"/>
          <w:color w:val="000000"/>
          <w:sz w:val="28"/>
        </w:rPr>
        <w:t>
      технические требования на спички;</w:t>
      </w:r>
    </w:p>
    <w:bookmarkEnd w:id="3401"/>
    <w:bookmarkStart w:name="z3590" w:id="3402"/>
    <w:p>
      <w:pPr>
        <w:spacing w:after="0"/>
        <w:ind w:left="0"/>
        <w:jc w:val="both"/>
      </w:pPr>
      <w:r>
        <w:rPr>
          <w:rFonts w:ascii="Times New Roman"/>
          <w:b w:val="false"/>
          <w:i w:val="false"/>
          <w:color w:val="000000"/>
          <w:sz w:val="28"/>
        </w:rPr>
        <w:t>
      дефекты, возникающие при укладке рассыпных спичек и способы их устранения;</w:t>
      </w:r>
    </w:p>
    <w:bookmarkEnd w:id="3402"/>
    <w:bookmarkStart w:name="z3591" w:id="3403"/>
    <w:p>
      <w:pPr>
        <w:spacing w:after="0"/>
        <w:ind w:left="0"/>
        <w:jc w:val="both"/>
      </w:pPr>
      <w:r>
        <w:rPr>
          <w:rFonts w:ascii="Times New Roman"/>
          <w:b w:val="false"/>
          <w:i w:val="false"/>
          <w:color w:val="000000"/>
          <w:sz w:val="28"/>
        </w:rPr>
        <w:t>
      меры предупреждения и устранения загораний.</w:t>
      </w:r>
    </w:p>
    <w:bookmarkEnd w:id="3403"/>
    <w:bookmarkStart w:name="z3592" w:id="3404"/>
    <w:p>
      <w:pPr>
        <w:spacing w:after="0"/>
        <w:ind w:left="0"/>
        <w:jc w:val="left"/>
      </w:pPr>
      <w:r>
        <w:rPr>
          <w:rFonts w:ascii="Times New Roman"/>
          <w:b/>
          <w:i w:val="false"/>
          <w:color w:val="000000"/>
        </w:rPr>
        <w:t xml:space="preserve"> 85. Оператор этикетировочного станка</w:t>
      </w:r>
      <w:r>
        <w:br/>
      </w:r>
      <w:r>
        <w:rPr>
          <w:rFonts w:ascii="Times New Roman"/>
          <w:b/>
          <w:i w:val="false"/>
          <w:color w:val="000000"/>
        </w:rPr>
        <w:t>Параграф 1. Оператор этикетировочного станка, 4-й разряд</w:t>
      </w:r>
    </w:p>
    <w:bookmarkEnd w:id="3404"/>
    <w:bookmarkStart w:name="z3594" w:id="3405"/>
    <w:p>
      <w:pPr>
        <w:spacing w:after="0"/>
        <w:ind w:left="0"/>
        <w:jc w:val="both"/>
      </w:pPr>
      <w:r>
        <w:rPr>
          <w:rFonts w:ascii="Times New Roman"/>
          <w:b w:val="false"/>
          <w:i w:val="false"/>
          <w:color w:val="000000"/>
          <w:sz w:val="28"/>
        </w:rPr>
        <w:t>
      559. Характеристика работ:</w:t>
      </w:r>
    </w:p>
    <w:bookmarkEnd w:id="3405"/>
    <w:bookmarkStart w:name="z3595" w:id="3406"/>
    <w:p>
      <w:pPr>
        <w:spacing w:after="0"/>
        <w:ind w:left="0"/>
        <w:jc w:val="both"/>
      </w:pPr>
      <w:r>
        <w:rPr>
          <w:rFonts w:ascii="Times New Roman"/>
          <w:b w:val="false"/>
          <w:i w:val="false"/>
          <w:color w:val="000000"/>
          <w:sz w:val="28"/>
        </w:rPr>
        <w:t>
      ведение процессов ориентации наружных и внутренних частей спичечных коробок, сборки спичечных коробок, наклеивание этикеток на этикетировочных станках;</w:t>
      </w:r>
    </w:p>
    <w:bookmarkEnd w:id="3406"/>
    <w:bookmarkStart w:name="z3596" w:id="3407"/>
    <w:p>
      <w:pPr>
        <w:spacing w:after="0"/>
        <w:ind w:left="0"/>
        <w:jc w:val="both"/>
      </w:pPr>
      <w:r>
        <w:rPr>
          <w:rFonts w:ascii="Times New Roman"/>
          <w:b w:val="false"/>
          <w:i w:val="false"/>
          <w:color w:val="000000"/>
          <w:sz w:val="28"/>
        </w:rPr>
        <w:t>
      зарядка этикетировочного станка этикетками;</w:t>
      </w:r>
    </w:p>
    <w:bookmarkEnd w:id="3407"/>
    <w:bookmarkStart w:name="z3597" w:id="3408"/>
    <w:p>
      <w:pPr>
        <w:spacing w:after="0"/>
        <w:ind w:left="0"/>
        <w:jc w:val="both"/>
      </w:pPr>
      <w:r>
        <w:rPr>
          <w:rFonts w:ascii="Times New Roman"/>
          <w:b w:val="false"/>
          <w:i w:val="false"/>
          <w:color w:val="000000"/>
          <w:sz w:val="28"/>
        </w:rPr>
        <w:t>
      контроль за качеством сборки спичечных коробок и наклеиванием этикеток;</w:t>
      </w:r>
    </w:p>
    <w:bookmarkEnd w:id="3408"/>
    <w:bookmarkStart w:name="z3598" w:id="3409"/>
    <w:p>
      <w:pPr>
        <w:spacing w:after="0"/>
        <w:ind w:left="0"/>
        <w:jc w:val="both"/>
      </w:pPr>
      <w:r>
        <w:rPr>
          <w:rFonts w:ascii="Times New Roman"/>
          <w:b w:val="false"/>
          <w:i w:val="false"/>
          <w:color w:val="000000"/>
          <w:sz w:val="28"/>
        </w:rPr>
        <w:t>
      удаление бракованных спичечных коробок;</w:t>
      </w:r>
    </w:p>
    <w:bookmarkEnd w:id="3409"/>
    <w:bookmarkStart w:name="z3599" w:id="3410"/>
    <w:p>
      <w:pPr>
        <w:spacing w:after="0"/>
        <w:ind w:left="0"/>
        <w:jc w:val="both"/>
      </w:pPr>
      <w:r>
        <w:rPr>
          <w:rFonts w:ascii="Times New Roman"/>
          <w:b w:val="false"/>
          <w:i w:val="false"/>
          <w:color w:val="000000"/>
          <w:sz w:val="28"/>
        </w:rPr>
        <w:t>
      смена лотков;</w:t>
      </w:r>
    </w:p>
    <w:bookmarkEnd w:id="3410"/>
    <w:bookmarkStart w:name="z3600" w:id="3411"/>
    <w:p>
      <w:pPr>
        <w:spacing w:after="0"/>
        <w:ind w:left="0"/>
        <w:jc w:val="both"/>
      </w:pPr>
      <w:r>
        <w:rPr>
          <w:rFonts w:ascii="Times New Roman"/>
          <w:b w:val="false"/>
          <w:i w:val="false"/>
          <w:color w:val="000000"/>
          <w:sz w:val="28"/>
        </w:rPr>
        <w:t>
      чистка станка и уборка рабочего места.</w:t>
      </w:r>
    </w:p>
    <w:bookmarkEnd w:id="3411"/>
    <w:bookmarkStart w:name="z3601" w:id="3412"/>
    <w:p>
      <w:pPr>
        <w:spacing w:after="0"/>
        <w:ind w:left="0"/>
        <w:jc w:val="both"/>
      </w:pPr>
      <w:r>
        <w:rPr>
          <w:rFonts w:ascii="Times New Roman"/>
          <w:b w:val="false"/>
          <w:i w:val="false"/>
          <w:color w:val="000000"/>
          <w:sz w:val="28"/>
        </w:rPr>
        <w:t>
      560. Должен знать:</w:t>
      </w:r>
    </w:p>
    <w:bookmarkEnd w:id="3412"/>
    <w:bookmarkStart w:name="z3602" w:id="3413"/>
    <w:p>
      <w:pPr>
        <w:spacing w:after="0"/>
        <w:ind w:left="0"/>
        <w:jc w:val="both"/>
      </w:pPr>
      <w:r>
        <w:rPr>
          <w:rFonts w:ascii="Times New Roman"/>
          <w:b w:val="false"/>
          <w:i w:val="false"/>
          <w:color w:val="000000"/>
          <w:sz w:val="28"/>
        </w:rPr>
        <w:t>
      устройство и взаимодействие отдельных узлов и механизмов этикетировочного станка и системы централизованной подачи клейстера;</w:t>
      </w:r>
    </w:p>
    <w:bookmarkEnd w:id="3413"/>
    <w:bookmarkStart w:name="z3603" w:id="3414"/>
    <w:p>
      <w:pPr>
        <w:spacing w:after="0"/>
        <w:ind w:left="0"/>
        <w:jc w:val="both"/>
      </w:pPr>
      <w:r>
        <w:rPr>
          <w:rFonts w:ascii="Times New Roman"/>
          <w:b w:val="false"/>
          <w:i w:val="false"/>
          <w:color w:val="000000"/>
          <w:sz w:val="28"/>
        </w:rPr>
        <w:t>
      правила эксплуатации и ухода за ними;</w:t>
      </w:r>
    </w:p>
    <w:bookmarkEnd w:id="3414"/>
    <w:bookmarkStart w:name="z3604" w:id="3415"/>
    <w:p>
      <w:pPr>
        <w:spacing w:after="0"/>
        <w:ind w:left="0"/>
        <w:jc w:val="both"/>
      </w:pPr>
      <w:r>
        <w:rPr>
          <w:rFonts w:ascii="Times New Roman"/>
          <w:b w:val="false"/>
          <w:i w:val="false"/>
          <w:color w:val="000000"/>
          <w:sz w:val="28"/>
        </w:rPr>
        <w:t>
      технологический режим сборки и этикетирования спичечных коробок;</w:t>
      </w:r>
    </w:p>
    <w:bookmarkEnd w:id="3415"/>
    <w:bookmarkStart w:name="z3605" w:id="3416"/>
    <w:p>
      <w:pPr>
        <w:spacing w:after="0"/>
        <w:ind w:left="0"/>
        <w:jc w:val="both"/>
      </w:pPr>
      <w:r>
        <w:rPr>
          <w:rFonts w:ascii="Times New Roman"/>
          <w:b w:val="false"/>
          <w:i w:val="false"/>
          <w:color w:val="000000"/>
          <w:sz w:val="28"/>
        </w:rPr>
        <w:t>
      способы зарядки станка этикетками.</w:t>
      </w:r>
    </w:p>
    <w:bookmarkEnd w:id="3416"/>
    <w:bookmarkStart w:name="z3606" w:id="3417"/>
    <w:p>
      <w:pPr>
        <w:spacing w:after="0"/>
        <w:ind w:left="0"/>
        <w:jc w:val="left"/>
      </w:pPr>
      <w:r>
        <w:rPr>
          <w:rFonts w:ascii="Times New Roman"/>
          <w:b/>
          <w:i w:val="false"/>
          <w:color w:val="000000"/>
        </w:rPr>
        <w:t xml:space="preserve"> 86. Приготовитель спичечных масс</w:t>
      </w:r>
      <w:r>
        <w:br/>
      </w:r>
      <w:r>
        <w:rPr>
          <w:rFonts w:ascii="Times New Roman"/>
          <w:b/>
          <w:i w:val="false"/>
          <w:color w:val="000000"/>
        </w:rPr>
        <w:t>Параграф 1. Приготовитель спичечных масс, 3-й разряд</w:t>
      </w:r>
    </w:p>
    <w:bookmarkEnd w:id="3417"/>
    <w:bookmarkStart w:name="z3608" w:id="3418"/>
    <w:p>
      <w:pPr>
        <w:spacing w:after="0"/>
        <w:ind w:left="0"/>
        <w:jc w:val="both"/>
      </w:pPr>
      <w:r>
        <w:rPr>
          <w:rFonts w:ascii="Times New Roman"/>
          <w:b w:val="false"/>
          <w:i w:val="false"/>
          <w:color w:val="000000"/>
          <w:sz w:val="28"/>
        </w:rPr>
        <w:t>
      561. Характеристика работ:</w:t>
      </w:r>
    </w:p>
    <w:bookmarkEnd w:id="3418"/>
    <w:bookmarkStart w:name="z3609" w:id="3419"/>
    <w:p>
      <w:pPr>
        <w:spacing w:after="0"/>
        <w:ind w:left="0"/>
        <w:jc w:val="both"/>
      </w:pPr>
      <w:r>
        <w:rPr>
          <w:rFonts w:ascii="Times New Roman"/>
          <w:b w:val="false"/>
          <w:i w:val="false"/>
          <w:color w:val="000000"/>
          <w:sz w:val="28"/>
        </w:rPr>
        <w:t>
      ведение процесса изготовления зажигательных и фосфорных масс под руководством приготовителя спичечных масс более высокой квалификации;</w:t>
      </w:r>
    </w:p>
    <w:bookmarkEnd w:id="3419"/>
    <w:bookmarkStart w:name="z3610" w:id="3420"/>
    <w:p>
      <w:pPr>
        <w:spacing w:after="0"/>
        <w:ind w:left="0"/>
        <w:jc w:val="both"/>
      </w:pPr>
      <w:r>
        <w:rPr>
          <w:rFonts w:ascii="Times New Roman"/>
          <w:b w:val="false"/>
          <w:i w:val="false"/>
          <w:color w:val="000000"/>
          <w:sz w:val="28"/>
        </w:rPr>
        <w:t>
      сухой размол на шаровых мельницах и просеивание на механических ситах стекла и химикатов для спичечных масс;</w:t>
      </w:r>
    </w:p>
    <w:bookmarkEnd w:id="3420"/>
    <w:bookmarkStart w:name="z3611" w:id="3421"/>
    <w:p>
      <w:pPr>
        <w:spacing w:after="0"/>
        <w:ind w:left="0"/>
        <w:jc w:val="both"/>
      </w:pPr>
      <w:r>
        <w:rPr>
          <w:rFonts w:ascii="Times New Roman"/>
          <w:b w:val="false"/>
          <w:i w:val="false"/>
          <w:color w:val="000000"/>
          <w:sz w:val="28"/>
        </w:rPr>
        <w:t>
      мойка и сушка битого стекла;</w:t>
      </w:r>
    </w:p>
    <w:bookmarkEnd w:id="3421"/>
    <w:bookmarkStart w:name="z3612" w:id="3422"/>
    <w:p>
      <w:pPr>
        <w:spacing w:after="0"/>
        <w:ind w:left="0"/>
        <w:jc w:val="both"/>
      </w:pPr>
      <w:r>
        <w:rPr>
          <w:rFonts w:ascii="Times New Roman"/>
          <w:b w:val="false"/>
          <w:i w:val="false"/>
          <w:color w:val="000000"/>
          <w:sz w:val="28"/>
        </w:rPr>
        <w:t>
      размол спичечных масс на мельницах мокрого помола и массотерках;</w:t>
      </w:r>
    </w:p>
    <w:bookmarkEnd w:id="3422"/>
    <w:bookmarkStart w:name="z3613" w:id="3423"/>
    <w:p>
      <w:pPr>
        <w:spacing w:after="0"/>
        <w:ind w:left="0"/>
        <w:jc w:val="both"/>
      </w:pPr>
      <w:r>
        <w:rPr>
          <w:rFonts w:ascii="Times New Roman"/>
          <w:b w:val="false"/>
          <w:i w:val="false"/>
          <w:color w:val="000000"/>
          <w:sz w:val="28"/>
        </w:rPr>
        <w:t>
      замачивание клея и варка клеевых растворов для спичечных масс;</w:t>
      </w:r>
    </w:p>
    <w:bookmarkEnd w:id="3423"/>
    <w:bookmarkStart w:name="z3614" w:id="3424"/>
    <w:p>
      <w:pPr>
        <w:spacing w:after="0"/>
        <w:ind w:left="0"/>
        <w:jc w:val="both"/>
      </w:pPr>
      <w:r>
        <w:rPr>
          <w:rFonts w:ascii="Times New Roman"/>
          <w:b w:val="false"/>
          <w:i w:val="false"/>
          <w:color w:val="000000"/>
          <w:sz w:val="28"/>
        </w:rPr>
        <w:t>
      наблюдение за качеством помола масс;</w:t>
      </w:r>
    </w:p>
    <w:bookmarkEnd w:id="3424"/>
    <w:bookmarkStart w:name="z3615" w:id="3425"/>
    <w:p>
      <w:pPr>
        <w:spacing w:after="0"/>
        <w:ind w:left="0"/>
        <w:jc w:val="both"/>
      </w:pPr>
      <w:r>
        <w:rPr>
          <w:rFonts w:ascii="Times New Roman"/>
          <w:b w:val="false"/>
          <w:i w:val="false"/>
          <w:color w:val="000000"/>
          <w:sz w:val="28"/>
        </w:rPr>
        <w:t>
      чистка шаровых мельниц, массотерок, механических сит, моечных и сушильных устройств. Уборка рабочего места.</w:t>
      </w:r>
    </w:p>
    <w:bookmarkEnd w:id="3425"/>
    <w:bookmarkStart w:name="z3616" w:id="3426"/>
    <w:p>
      <w:pPr>
        <w:spacing w:after="0"/>
        <w:ind w:left="0"/>
        <w:jc w:val="both"/>
      </w:pPr>
      <w:r>
        <w:rPr>
          <w:rFonts w:ascii="Times New Roman"/>
          <w:b w:val="false"/>
          <w:i w:val="false"/>
          <w:color w:val="000000"/>
          <w:sz w:val="28"/>
        </w:rPr>
        <w:t>
      562. Должен знать:</w:t>
      </w:r>
    </w:p>
    <w:bookmarkEnd w:id="3426"/>
    <w:bookmarkStart w:name="z3617" w:id="3427"/>
    <w:p>
      <w:pPr>
        <w:spacing w:after="0"/>
        <w:ind w:left="0"/>
        <w:jc w:val="both"/>
      </w:pPr>
      <w:r>
        <w:rPr>
          <w:rFonts w:ascii="Times New Roman"/>
          <w:b w:val="false"/>
          <w:i w:val="false"/>
          <w:color w:val="000000"/>
          <w:sz w:val="28"/>
        </w:rPr>
        <w:t>
      устройство обслуживаемого оборудования;</w:t>
      </w:r>
    </w:p>
    <w:bookmarkEnd w:id="3427"/>
    <w:bookmarkStart w:name="z3618" w:id="3428"/>
    <w:p>
      <w:pPr>
        <w:spacing w:after="0"/>
        <w:ind w:left="0"/>
        <w:jc w:val="both"/>
      </w:pPr>
      <w:r>
        <w:rPr>
          <w:rFonts w:ascii="Times New Roman"/>
          <w:b w:val="false"/>
          <w:i w:val="false"/>
          <w:color w:val="000000"/>
          <w:sz w:val="28"/>
        </w:rPr>
        <w:t>
      свойства и назначение отдельных химикатов и клеевых растворов;</w:t>
      </w:r>
    </w:p>
    <w:bookmarkEnd w:id="3428"/>
    <w:bookmarkStart w:name="z3619" w:id="3429"/>
    <w:p>
      <w:pPr>
        <w:spacing w:after="0"/>
        <w:ind w:left="0"/>
        <w:jc w:val="both"/>
      </w:pPr>
      <w:r>
        <w:rPr>
          <w:rFonts w:ascii="Times New Roman"/>
          <w:b w:val="false"/>
          <w:i w:val="false"/>
          <w:color w:val="000000"/>
          <w:sz w:val="28"/>
        </w:rPr>
        <w:t>
      технологические режимы приготовления спичечных масс и клеевых растворов;</w:t>
      </w:r>
    </w:p>
    <w:bookmarkEnd w:id="3429"/>
    <w:bookmarkStart w:name="z3620" w:id="3430"/>
    <w:p>
      <w:pPr>
        <w:spacing w:after="0"/>
        <w:ind w:left="0"/>
        <w:jc w:val="both"/>
      </w:pPr>
      <w:r>
        <w:rPr>
          <w:rFonts w:ascii="Times New Roman"/>
          <w:b w:val="false"/>
          <w:i w:val="false"/>
          <w:color w:val="000000"/>
          <w:sz w:val="28"/>
        </w:rPr>
        <w:t>
      технические требования на размолотый материал и готовые спичечные массы;</w:t>
      </w:r>
    </w:p>
    <w:bookmarkEnd w:id="3430"/>
    <w:bookmarkStart w:name="z3621" w:id="3431"/>
    <w:p>
      <w:pPr>
        <w:spacing w:after="0"/>
        <w:ind w:left="0"/>
        <w:jc w:val="both"/>
      </w:pPr>
      <w:r>
        <w:rPr>
          <w:rFonts w:ascii="Times New Roman"/>
          <w:b w:val="false"/>
          <w:i w:val="false"/>
          <w:color w:val="000000"/>
          <w:sz w:val="28"/>
        </w:rPr>
        <w:t>
      правила обращения с химикатами и спичечными массами;</w:t>
      </w:r>
    </w:p>
    <w:bookmarkEnd w:id="3431"/>
    <w:bookmarkStart w:name="z3622" w:id="3432"/>
    <w:p>
      <w:pPr>
        <w:spacing w:after="0"/>
        <w:ind w:left="0"/>
        <w:jc w:val="both"/>
      </w:pPr>
      <w:r>
        <w:rPr>
          <w:rFonts w:ascii="Times New Roman"/>
          <w:b w:val="false"/>
          <w:i w:val="false"/>
          <w:color w:val="000000"/>
          <w:sz w:val="28"/>
        </w:rPr>
        <w:t>
      способы предупреждения и устранения загораний.</w:t>
      </w:r>
    </w:p>
    <w:bookmarkEnd w:id="3432"/>
    <w:bookmarkStart w:name="z3623" w:id="3433"/>
    <w:p>
      <w:pPr>
        <w:spacing w:after="0"/>
        <w:ind w:left="0"/>
        <w:jc w:val="left"/>
      </w:pPr>
      <w:r>
        <w:rPr>
          <w:rFonts w:ascii="Times New Roman"/>
          <w:b/>
          <w:i w:val="false"/>
          <w:color w:val="000000"/>
        </w:rPr>
        <w:t xml:space="preserve"> Параграф 2. Приготовитель спичечных масс, 4-й разряд</w:t>
      </w:r>
    </w:p>
    <w:bookmarkEnd w:id="3433"/>
    <w:bookmarkStart w:name="z3624" w:id="3434"/>
    <w:p>
      <w:pPr>
        <w:spacing w:after="0"/>
        <w:ind w:left="0"/>
        <w:jc w:val="both"/>
      </w:pPr>
      <w:r>
        <w:rPr>
          <w:rFonts w:ascii="Times New Roman"/>
          <w:b w:val="false"/>
          <w:i w:val="false"/>
          <w:color w:val="000000"/>
          <w:sz w:val="28"/>
        </w:rPr>
        <w:t>
      563. Характеристика работ:</w:t>
      </w:r>
    </w:p>
    <w:bookmarkEnd w:id="3434"/>
    <w:bookmarkStart w:name="z3625" w:id="3435"/>
    <w:p>
      <w:pPr>
        <w:spacing w:after="0"/>
        <w:ind w:left="0"/>
        <w:jc w:val="both"/>
      </w:pPr>
      <w:r>
        <w:rPr>
          <w:rFonts w:ascii="Times New Roman"/>
          <w:b w:val="false"/>
          <w:i w:val="false"/>
          <w:color w:val="000000"/>
          <w:sz w:val="28"/>
        </w:rPr>
        <w:t>
      приготовление зажигательных и фосфорных масс согласно технологическим режимам и по утвержденным рецептурам;</w:t>
      </w:r>
    </w:p>
    <w:bookmarkEnd w:id="3435"/>
    <w:bookmarkStart w:name="z3626" w:id="3436"/>
    <w:p>
      <w:pPr>
        <w:spacing w:after="0"/>
        <w:ind w:left="0"/>
        <w:jc w:val="both"/>
      </w:pPr>
      <w:r>
        <w:rPr>
          <w:rFonts w:ascii="Times New Roman"/>
          <w:b w:val="false"/>
          <w:i w:val="false"/>
          <w:color w:val="000000"/>
          <w:sz w:val="28"/>
        </w:rPr>
        <w:t>
      развеска химических материалов;</w:t>
      </w:r>
    </w:p>
    <w:bookmarkEnd w:id="3436"/>
    <w:bookmarkStart w:name="z3627" w:id="3437"/>
    <w:p>
      <w:pPr>
        <w:spacing w:after="0"/>
        <w:ind w:left="0"/>
        <w:jc w:val="both"/>
      </w:pPr>
      <w:r>
        <w:rPr>
          <w:rFonts w:ascii="Times New Roman"/>
          <w:b w:val="false"/>
          <w:i w:val="false"/>
          <w:color w:val="000000"/>
          <w:sz w:val="28"/>
        </w:rPr>
        <w:t>
      учет расхода материалов и массы;</w:t>
      </w:r>
    </w:p>
    <w:bookmarkEnd w:id="3437"/>
    <w:bookmarkStart w:name="z3628" w:id="3438"/>
    <w:p>
      <w:pPr>
        <w:spacing w:after="0"/>
        <w:ind w:left="0"/>
        <w:jc w:val="both"/>
      </w:pPr>
      <w:r>
        <w:rPr>
          <w:rFonts w:ascii="Times New Roman"/>
          <w:b w:val="false"/>
          <w:i w:val="false"/>
          <w:color w:val="000000"/>
          <w:sz w:val="28"/>
        </w:rPr>
        <w:t>
      измерение температуры и плотности спичечных масс.</w:t>
      </w:r>
    </w:p>
    <w:bookmarkEnd w:id="3438"/>
    <w:bookmarkStart w:name="z3629" w:id="3439"/>
    <w:p>
      <w:pPr>
        <w:spacing w:after="0"/>
        <w:ind w:left="0"/>
        <w:jc w:val="both"/>
      </w:pPr>
      <w:r>
        <w:rPr>
          <w:rFonts w:ascii="Times New Roman"/>
          <w:b w:val="false"/>
          <w:i w:val="false"/>
          <w:color w:val="000000"/>
          <w:sz w:val="28"/>
        </w:rPr>
        <w:t>
      564. Должен знать:</w:t>
      </w:r>
    </w:p>
    <w:bookmarkEnd w:id="3439"/>
    <w:bookmarkStart w:name="z3630" w:id="3440"/>
    <w:p>
      <w:pPr>
        <w:spacing w:after="0"/>
        <w:ind w:left="0"/>
        <w:jc w:val="both"/>
      </w:pPr>
      <w:r>
        <w:rPr>
          <w:rFonts w:ascii="Times New Roman"/>
          <w:b w:val="false"/>
          <w:i w:val="false"/>
          <w:color w:val="000000"/>
          <w:sz w:val="28"/>
        </w:rPr>
        <w:t>
      рецептуры спичечных масс;</w:t>
      </w:r>
    </w:p>
    <w:bookmarkEnd w:id="3440"/>
    <w:bookmarkStart w:name="z3631" w:id="3441"/>
    <w:p>
      <w:pPr>
        <w:spacing w:after="0"/>
        <w:ind w:left="0"/>
        <w:jc w:val="both"/>
      </w:pPr>
      <w:r>
        <w:rPr>
          <w:rFonts w:ascii="Times New Roman"/>
          <w:b w:val="false"/>
          <w:i w:val="false"/>
          <w:color w:val="000000"/>
          <w:sz w:val="28"/>
        </w:rPr>
        <w:t>
      свойства и назначение химических материалов, применяемых для изготовления спичечных масс;</w:t>
      </w:r>
    </w:p>
    <w:bookmarkEnd w:id="3441"/>
    <w:bookmarkStart w:name="z3632" w:id="3442"/>
    <w:p>
      <w:pPr>
        <w:spacing w:after="0"/>
        <w:ind w:left="0"/>
        <w:jc w:val="both"/>
      </w:pPr>
      <w:r>
        <w:rPr>
          <w:rFonts w:ascii="Times New Roman"/>
          <w:b w:val="false"/>
          <w:i w:val="false"/>
          <w:color w:val="000000"/>
          <w:sz w:val="28"/>
        </w:rPr>
        <w:t>
      правила смешивания отдельных компонентов и обращения с ними, устройство весов;</w:t>
      </w:r>
    </w:p>
    <w:bookmarkEnd w:id="3442"/>
    <w:bookmarkStart w:name="z3633" w:id="3443"/>
    <w:p>
      <w:pPr>
        <w:spacing w:after="0"/>
        <w:ind w:left="0"/>
        <w:jc w:val="both"/>
      </w:pPr>
      <w:r>
        <w:rPr>
          <w:rFonts w:ascii="Times New Roman"/>
          <w:b w:val="false"/>
          <w:i w:val="false"/>
          <w:color w:val="000000"/>
          <w:sz w:val="28"/>
        </w:rPr>
        <w:t>
      правила применения контрольно-измерительных приборов.</w:t>
      </w:r>
    </w:p>
    <w:bookmarkEnd w:id="3443"/>
    <w:bookmarkStart w:name="z3634" w:id="3444"/>
    <w:p>
      <w:pPr>
        <w:spacing w:after="0"/>
        <w:ind w:left="0"/>
        <w:jc w:val="left"/>
      </w:pPr>
      <w:r>
        <w:rPr>
          <w:rFonts w:ascii="Times New Roman"/>
          <w:b/>
          <w:i w:val="false"/>
          <w:color w:val="000000"/>
        </w:rPr>
        <w:t xml:space="preserve"> Раздел 8. Производство карандашей</w:t>
      </w:r>
      <w:r>
        <w:br/>
      </w:r>
      <w:r>
        <w:rPr>
          <w:rFonts w:ascii="Times New Roman"/>
          <w:b/>
          <w:i w:val="false"/>
          <w:color w:val="000000"/>
        </w:rPr>
        <w:t>87. Автоматчик клеильных полуавтоматов</w:t>
      </w:r>
      <w:r>
        <w:br/>
      </w:r>
      <w:r>
        <w:rPr>
          <w:rFonts w:ascii="Times New Roman"/>
          <w:b/>
          <w:i w:val="false"/>
          <w:color w:val="000000"/>
        </w:rPr>
        <w:t>Параграф 1. Автоматчик клеильных полуавтоматов, 3-й разряд</w:t>
      </w:r>
    </w:p>
    <w:bookmarkEnd w:id="3444"/>
    <w:bookmarkStart w:name="z3637" w:id="3445"/>
    <w:p>
      <w:pPr>
        <w:spacing w:after="0"/>
        <w:ind w:left="0"/>
        <w:jc w:val="both"/>
      </w:pPr>
      <w:r>
        <w:rPr>
          <w:rFonts w:ascii="Times New Roman"/>
          <w:b w:val="false"/>
          <w:i w:val="false"/>
          <w:color w:val="000000"/>
          <w:sz w:val="28"/>
        </w:rPr>
        <w:t>
      565. Характеристика работ:</w:t>
      </w:r>
    </w:p>
    <w:bookmarkEnd w:id="3445"/>
    <w:bookmarkStart w:name="z3638" w:id="3446"/>
    <w:p>
      <w:pPr>
        <w:spacing w:after="0"/>
        <w:ind w:left="0"/>
        <w:jc w:val="both"/>
      </w:pPr>
      <w:r>
        <w:rPr>
          <w:rFonts w:ascii="Times New Roman"/>
          <w:b w:val="false"/>
          <w:i w:val="false"/>
          <w:color w:val="000000"/>
          <w:sz w:val="28"/>
        </w:rPr>
        <w:t>
      загрузка бункеров клеильного полуавтомата дощечками и стержнями с предварительной их подсортировкой;</w:t>
      </w:r>
    </w:p>
    <w:bookmarkEnd w:id="3446"/>
    <w:bookmarkStart w:name="z3639" w:id="3447"/>
    <w:p>
      <w:pPr>
        <w:spacing w:after="0"/>
        <w:ind w:left="0"/>
        <w:jc w:val="both"/>
      </w:pPr>
      <w:r>
        <w:rPr>
          <w:rFonts w:ascii="Times New Roman"/>
          <w:b w:val="false"/>
          <w:i w:val="false"/>
          <w:color w:val="000000"/>
          <w:sz w:val="28"/>
        </w:rPr>
        <w:t>
      регулирование температуры клеевого раствора и его уровня в клеесмазочной коробке;</w:t>
      </w:r>
    </w:p>
    <w:bookmarkEnd w:id="3447"/>
    <w:bookmarkStart w:name="z3640" w:id="3448"/>
    <w:p>
      <w:pPr>
        <w:spacing w:after="0"/>
        <w:ind w:left="0"/>
        <w:jc w:val="both"/>
      </w:pPr>
      <w:r>
        <w:rPr>
          <w:rFonts w:ascii="Times New Roman"/>
          <w:b w:val="false"/>
          <w:i w:val="false"/>
          <w:color w:val="000000"/>
          <w:sz w:val="28"/>
        </w:rPr>
        <w:t>
      составление клеевого раствора из смеси смол с отвердителем;</w:t>
      </w:r>
    </w:p>
    <w:bookmarkEnd w:id="3448"/>
    <w:bookmarkStart w:name="z3641" w:id="3449"/>
    <w:p>
      <w:pPr>
        <w:spacing w:after="0"/>
        <w:ind w:left="0"/>
        <w:jc w:val="both"/>
      </w:pPr>
      <w:r>
        <w:rPr>
          <w:rFonts w:ascii="Times New Roman"/>
          <w:b w:val="false"/>
          <w:i w:val="false"/>
          <w:color w:val="000000"/>
          <w:sz w:val="28"/>
        </w:rPr>
        <w:t>
      съем с конвейера клеильного полуавтомата карандашных блоков, подравнивание торцов дощечек и стержней;</w:t>
      </w:r>
    </w:p>
    <w:bookmarkEnd w:id="3449"/>
    <w:bookmarkStart w:name="z3642" w:id="3450"/>
    <w:p>
      <w:pPr>
        <w:spacing w:after="0"/>
        <w:ind w:left="0"/>
        <w:jc w:val="both"/>
      </w:pPr>
      <w:r>
        <w:rPr>
          <w:rFonts w:ascii="Times New Roman"/>
          <w:b w:val="false"/>
          <w:i w:val="false"/>
          <w:color w:val="000000"/>
          <w:sz w:val="28"/>
        </w:rPr>
        <w:t>
      укладка блоков пакетами на стол с направлением технологического паза в одну сторону;</w:t>
      </w:r>
    </w:p>
    <w:bookmarkEnd w:id="3450"/>
    <w:bookmarkStart w:name="z3643" w:id="3451"/>
    <w:p>
      <w:pPr>
        <w:spacing w:after="0"/>
        <w:ind w:left="0"/>
        <w:jc w:val="both"/>
      </w:pPr>
      <w:r>
        <w:rPr>
          <w:rFonts w:ascii="Times New Roman"/>
          <w:b w:val="false"/>
          <w:i w:val="false"/>
          <w:color w:val="000000"/>
          <w:sz w:val="28"/>
        </w:rPr>
        <w:t>
      выгрузка карандашных блоков из полуавтомата, укладка их на рамы.</w:t>
      </w:r>
    </w:p>
    <w:bookmarkEnd w:id="3451"/>
    <w:bookmarkStart w:name="z3644" w:id="3452"/>
    <w:p>
      <w:pPr>
        <w:spacing w:after="0"/>
        <w:ind w:left="0"/>
        <w:jc w:val="both"/>
      </w:pPr>
      <w:r>
        <w:rPr>
          <w:rFonts w:ascii="Times New Roman"/>
          <w:b w:val="false"/>
          <w:i w:val="false"/>
          <w:color w:val="000000"/>
          <w:sz w:val="28"/>
        </w:rPr>
        <w:t>
      566. Должен знать:</w:t>
      </w:r>
    </w:p>
    <w:bookmarkEnd w:id="3452"/>
    <w:bookmarkStart w:name="z3645" w:id="3453"/>
    <w:p>
      <w:pPr>
        <w:spacing w:after="0"/>
        <w:ind w:left="0"/>
        <w:jc w:val="both"/>
      </w:pPr>
      <w:r>
        <w:rPr>
          <w:rFonts w:ascii="Times New Roman"/>
          <w:b w:val="false"/>
          <w:i w:val="false"/>
          <w:color w:val="000000"/>
          <w:sz w:val="28"/>
        </w:rPr>
        <w:t>
      ассортимент дощечек, стержней и карандашей;</w:t>
      </w:r>
    </w:p>
    <w:bookmarkEnd w:id="3453"/>
    <w:bookmarkStart w:name="z3646" w:id="3454"/>
    <w:p>
      <w:pPr>
        <w:spacing w:after="0"/>
        <w:ind w:left="0"/>
        <w:jc w:val="both"/>
      </w:pPr>
      <w:r>
        <w:rPr>
          <w:rFonts w:ascii="Times New Roman"/>
          <w:b w:val="false"/>
          <w:i w:val="false"/>
          <w:color w:val="000000"/>
          <w:sz w:val="28"/>
        </w:rPr>
        <w:t>
      способы приготовления клеевого раствора из синтетических смол, технические условия на смолы и отвердители;</w:t>
      </w:r>
    </w:p>
    <w:bookmarkEnd w:id="3454"/>
    <w:bookmarkStart w:name="z3647" w:id="3455"/>
    <w:p>
      <w:pPr>
        <w:spacing w:after="0"/>
        <w:ind w:left="0"/>
        <w:jc w:val="both"/>
      </w:pPr>
      <w:r>
        <w:rPr>
          <w:rFonts w:ascii="Times New Roman"/>
          <w:b w:val="false"/>
          <w:i w:val="false"/>
          <w:color w:val="000000"/>
          <w:sz w:val="28"/>
        </w:rPr>
        <w:t>
      виды брака дощечек и стержней и способы предупреждения его;</w:t>
      </w:r>
    </w:p>
    <w:bookmarkEnd w:id="3455"/>
    <w:bookmarkStart w:name="z3648" w:id="3456"/>
    <w:p>
      <w:pPr>
        <w:spacing w:after="0"/>
        <w:ind w:left="0"/>
        <w:jc w:val="both"/>
      </w:pPr>
      <w:r>
        <w:rPr>
          <w:rFonts w:ascii="Times New Roman"/>
          <w:b w:val="false"/>
          <w:i w:val="false"/>
          <w:color w:val="000000"/>
          <w:sz w:val="28"/>
        </w:rPr>
        <w:t>
      способ определения прочности клеевого шва карандашных блоков при выходе их из каналов полуавтоматов.</w:t>
      </w:r>
    </w:p>
    <w:bookmarkEnd w:id="3456"/>
    <w:bookmarkStart w:name="z3649" w:id="3457"/>
    <w:p>
      <w:pPr>
        <w:spacing w:after="0"/>
        <w:ind w:left="0"/>
        <w:jc w:val="left"/>
      </w:pPr>
      <w:r>
        <w:rPr>
          <w:rFonts w:ascii="Times New Roman"/>
          <w:b/>
          <w:i w:val="false"/>
          <w:color w:val="000000"/>
        </w:rPr>
        <w:t xml:space="preserve"> Параграф 2. Автоматчик клеильных полуавтоматов, 4-й разряд</w:t>
      </w:r>
    </w:p>
    <w:bookmarkEnd w:id="3457"/>
    <w:bookmarkStart w:name="z3650" w:id="3458"/>
    <w:p>
      <w:pPr>
        <w:spacing w:after="0"/>
        <w:ind w:left="0"/>
        <w:jc w:val="both"/>
      </w:pPr>
      <w:r>
        <w:rPr>
          <w:rFonts w:ascii="Times New Roman"/>
          <w:b w:val="false"/>
          <w:i w:val="false"/>
          <w:color w:val="000000"/>
          <w:sz w:val="28"/>
        </w:rPr>
        <w:t>
      567. Характеристика работ:</w:t>
      </w:r>
    </w:p>
    <w:bookmarkEnd w:id="3458"/>
    <w:bookmarkStart w:name="z3651" w:id="3459"/>
    <w:p>
      <w:pPr>
        <w:spacing w:after="0"/>
        <w:ind w:left="0"/>
        <w:jc w:val="both"/>
      </w:pPr>
      <w:r>
        <w:rPr>
          <w:rFonts w:ascii="Times New Roman"/>
          <w:b w:val="false"/>
          <w:i w:val="false"/>
          <w:color w:val="000000"/>
          <w:sz w:val="28"/>
        </w:rPr>
        <w:t>
      склейка на специальных полуавтоматах дощечек и стержней в карандашные блоки под руководством автоматчика клеильных полуавтоматов более высокой квалификации;</w:t>
      </w:r>
    </w:p>
    <w:bookmarkEnd w:id="3459"/>
    <w:bookmarkStart w:name="z3652" w:id="3460"/>
    <w:p>
      <w:pPr>
        <w:spacing w:after="0"/>
        <w:ind w:left="0"/>
        <w:jc w:val="both"/>
      </w:pPr>
      <w:r>
        <w:rPr>
          <w:rFonts w:ascii="Times New Roman"/>
          <w:b w:val="false"/>
          <w:i w:val="false"/>
          <w:color w:val="000000"/>
          <w:sz w:val="28"/>
        </w:rPr>
        <w:t>
      выбор режима работы клеильного полуавтомата и соблюдение температурного режима обработки карандашных блоков под давлением;</w:t>
      </w:r>
    </w:p>
    <w:bookmarkEnd w:id="3460"/>
    <w:bookmarkStart w:name="z3653" w:id="3461"/>
    <w:p>
      <w:pPr>
        <w:spacing w:after="0"/>
        <w:ind w:left="0"/>
        <w:jc w:val="both"/>
      </w:pPr>
      <w:r>
        <w:rPr>
          <w:rFonts w:ascii="Times New Roman"/>
          <w:b w:val="false"/>
          <w:i w:val="false"/>
          <w:color w:val="000000"/>
          <w:sz w:val="28"/>
        </w:rPr>
        <w:t>
      установка на полуавтоматах сложных устройств и приспособлений для обработки карандашных блоков в ассортименте с точной выверкой в различных плоскостях при помощи проверочного инструмента и приборов;</w:t>
      </w:r>
    </w:p>
    <w:bookmarkEnd w:id="3461"/>
    <w:bookmarkStart w:name="z3654" w:id="3462"/>
    <w:p>
      <w:pPr>
        <w:spacing w:after="0"/>
        <w:ind w:left="0"/>
        <w:jc w:val="both"/>
      </w:pPr>
      <w:r>
        <w:rPr>
          <w:rFonts w:ascii="Times New Roman"/>
          <w:b w:val="false"/>
          <w:i w:val="false"/>
          <w:color w:val="000000"/>
          <w:sz w:val="28"/>
        </w:rPr>
        <w:t>
      выявление и устранение дефектов в работе оборудования;</w:t>
      </w:r>
    </w:p>
    <w:bookmarkEnd w:id="3462"/>
    <w:bookmarkStart w:name="z3655" w:id="3463"/>
    <w:p>
      <w:pPr>
        <w:spacing w:after="0"/>
        <w:ind w:left="0"/>
        <w:jc w:val="both"/>
      </w:pPr>
      <w:r>
        <w:rPr>
          <w:rFonts w:ascii="Times New Roman"/>
          <w:b w:val="false"/>
          <w:i w:val="false"/>
          <w:color w:val="000000"/>
          <w:sz w:val="28"/>
        </w:rPr>
        <w:t>
      наладка и переналадка полуавтоматов;</w:t>
      </w:r>
    </w:p>
    <w:bookmarkEnd w:id="3463"/>
    <w:bookmarkStart w:name="z3656" w:id="3464"/>
    <w:p>
      <w:pPr>
        <w:spacing w:after="0"/>
        <w:ind w:left="0"/>
        <w:jc w:val="both"/>
      </w:pPr>
      <w:r>
        <w:rPr>
          <w:rFonts w:ascii="Times New Roman"/>
          <w:b w:val="false"/>
          <w:i w:val="false"/>
          <w:color w:val="000000"/>
          <w:sz w:val="28"/>
        </w:rPr>
        <w:t>
      проверка на точность и производительность, испытание и приемка отремонтированного клеильного полуавтомата.</w:t>
      </w:r>
    </w:p>
    <w:bookmarkEnd w:id="3464"/>
    <w:bookmarkStart w:name="z3657" w:id="3465"/>
    <w:p>
      <w:pPr>
        <w:spacing w:after="0"/>
        <w:ind w:left="0"/>
        <w:jc w:val="both"/>
      </w:pPr>
      <w:r>
        <w:rPr>
          <w:rFonts w:ascii="Times New Roman"/>
          <w:b w:val="false"/>
          <w:i w:val="false"/>
          <w:color w:val="000000"/>
          <w:sz w:val="28"/>
        </w:rPr>
        <w:t>
      568. Должен знать:</w:t>
      </w:r>
    </w:p>
    <w:bookmarkEnd w:id="3465"/>
    <w:bookmarkStart w:name="z3658" w:id="3466"/>
    <w:p>
      <w:pPr>
        <w:spacing w:after="0"/>
        <w:ind w:left="0"/>
        <w:jc w:val="both"/>
      </w:pPr>
      <w:r>
        <w:rPr>
          <w:rFonts w:ascii="Times New Roman"/>
          <w:b w:val="false"/>
          <w:i w:val="false"/>
          <w:color w:val="000000"/>
          <w:sz w:val="28"/>
        </w:rPr>
        <w:t>
      конструкцию, кинематику и правила проверки на точность клеильно-карандашных полуавтоматов;</w:t>
      </w:r>
    </w:p>
    <w:bookmarkEnd w:id="3466"/>
    <w:bookmarkStart w:name="z3659" w:id="3467"/>
    <w:p>
      <w:pPr>
        <w:spacing w:after="0"/>
        <w:ind w:left="0"/>
        <w:jc w:val="both"/>
      </w:pPr>
      <w:r>
        <w:rPr>
          <w:rFonts w:ascii="Times New Roman"/>
          <w:b w:val="false"/>
          <w:i w:val="false"/>
          <w:color w:val="000000"/>
          <w:sz w:val="28"/>
        </w:rPr>
        <w:t>
      технологический процесс склеивания карандашных деталей и правила применения приспособлений;</w:t>
      </w:r>
    </w:p>
    <w:bookmarkEnd w:id="3467"/>
    <w:bookmarkStart w:name="z3660" w:id="3468"/>
    <w:p>
      <w:pPr>
        <w:spacing w:after="0"/>
        <w:ind w:left="0"/>
        <w:jc w:val="both"/>
      </w:pPr>
      <w:r>
        <w:rPr>
          <w:rFonts w:ascii="Times New Roman"/>
          <w:b w:val="false"/>
          <w:i w:val="false"/>
          <w:color w:val="000000"/>
          <w:sz w:val="28"/>
        </w:rPr>
        <w:t>
      профилактические меры по предупреждению поломок и аварий;</w:t>
      </w:r>
    </w:p>
    <w:bookmarkEnd w:id="3468"/>
    <w:bookmarkStart w:name="z3661" w:id="3469"/>
    <w:p>
      <w:pPr>
        <w:spacing w:after="0"/>
        <w:ind w:left="0"/>
        <w:jc w:val="both"/>
      </w:pPr>
      <w:r>
        <w:rPr>
          <w:rFonts w:ascii="Times New Roman"/>
          <w:b w:val="false"/>
          <w:i w:val="false"/>
          <w:color w:val="000000"/>
          <w:sz w:val="28"/>
        </w:rPr>
        <w:t>
      технические условия на ремонт, испытания и приемку клеильно-карандашных полуавтоматов;</w:t>
      </w:r>
    </w:p>
    <w:bookmarkEnd w:id="3469"/>
    <w:bookmarkStart w:name="z3662" w:id="3470"/>
    <w:p>
      <w:pPr>
        <w:spacing w:after="0"/>
        <w:ind w:left="0"/>
        <w:jc w:val="both"/>
      </w:pPr>
      <w:r>
        <w:rPr>
          <w:rFonts w:ascii="Times New Roman"/>
          <w:b w:val="false"/>
          <w:i w:val="false"/>
          <w:color w:val="000000"/>
          <w:sz w:val="28"/>
        </w:rPr>
        <w:t>
      свойства древесины, виды клеев.</w:t>
      </w:r>
    </w:p>
    <w:bookmarkEnd w:id="3470"/>
    <w:bookmarkStart w:name="z3663" w:id="3471"/>
    <w:p>
      <w:pPr>
        <w:spacing w:after="0"/>
        <w:ind w:left="0"/>
        <w:jc w:val="left"/>
      </w:pPr>
      <w:r>
        <w:rPr>
          <w:rFonts w:ascii="Times New Roman"/>
          <w:b/>
          <w:i w:val="false"/>
          <w:color w:val="000000"/>
        </w:rPr>
        <w:t xml:space="preserve"> Параграф 3. Автоматчик клеильных полуавтоматов, 5-й разряд</w:t>
      </w:r>
    </w:p>
    <w:bookmarkEnd w:id="3471"/>
    <w:bookmarkStart w:name="z3664" w:id="3472"/>
    <w:p>
      <w:pPr>
        <w:spacing w:after="0"/>
        <w:ind w:left="0"/>
        <w:jc w:val="both"/>
      </w:pPr>
      <w:r>
        <w:rPr>
          <w:rFonts w:ascii="Times New Roman"/>
          <w:b w:val="false"/>
          <w:i w:val="false"/>
          <w:color w:val="000000"/>
          <w:sz w:val="28"/>
        </w:rPr>
        <w:t>
      569. Характеристика работ:</w:t>
      </w:r>
    </w:p>
    <w:bookmarkEnd w:id="3472"/>
    <w:bookmarkStart w:name="z3665" w:id="3473"/>
    <w:p>
      <w:pPr>
        <w:spacing w:after="0"/>
        <w:ind w:left="0"/>
        <w:jc w:val="both"/>
      </w:pPr>
      <w:r>
        <w:rPr>
          <w:rFonts w:ascii="Times New Roman"/>
          <w:b w:val="false"/>
          <w:i w:val="false"/>
          <w:color w:val="000000"/>
          <w:sz w:val="28"/>
        </w:rPr>
        <w:t>
      склейка на специальных полуавтоматах дощечек и стержней в карандашные блоки;</w:t>
      </w:r>
    </w:p>
    <w:bookmarkEnd w:id="3473"/>
    <w:bookmarkStart w:name="z3666" w:id="3474"/>
    <w:p>
      <w:pPr>
        <w:spacing w:after="0"/>
        <w:ind w:left="0"/>
        <w:jc w:val="both"/>
      </w:pPr>
      <w:r>
        <w:rPr>
          <w:rFonts w:ascii="Times New Roman"/>
          <w:b w:val="false"/>
          <w:i w:val="false"/>
          <w:color w:val="000000"/>
          <w:sz w:val="28"/>
        </w:rPr>
        <w:t>
      выбор работы клеильного полуавтомата и соблюдение температурного режима обработки карандашных блоков под давлением;</w:t>
      </w:r>
    </w:p>
    <w:bookmarkEnd w:id="3474"/>
    <w:bookmarkStart w:name="z3667" w:id="3475"/>
    <w:p>
      <w:pPr>
        <w:spacing w:after="0"/>
        <w:ind w:left="0"/>
        <w:jc w:val="both"/>
      </w:pPr>
      <w:r>
        <w:rPr>
          <w:rFonts w:ascii="Times New Roman"/>
          <w:b w:val="false"/>
          <w:i w:val="false"/>
          <w:color w:val="000000"/>
          <w:sz w:val="28"/>
        </w:rPr>
        <w:t>
      установка на полуавтоматах сложных устройств и приспособлений для обработки карандашных блоков в ассортименте с точной выверкой в различных плоскостях при помощи проверочного инструмента и приборов;</w:t>
      </w:r>
    </w:p>
    <w:bookmarkEnd w:id="3475"/>
    <w:bookmarkStart w:name="z3668" w:id="3476"/>
    <w:p>
      <w:pPr>
        <w:spacing w:after="0"/>
        <w:ind w:left="0"/>
        <w:jc w:val="both"/>
      </w:pPr>
      <w:r>
        <w:rPr>
          <w:rFonts w:ascii="Times New Roman"/>
          <w:b w:val="false"/>
          <w:i w:val="false"/>
          <w:color w:val="000000"/>
          <w:sz w:val="28"/>
        </w:rPr>
        <w:t>
      выявление и устранение дефектов в работе оборудования;</w:t>
      </w:r>
    </w:p>
    <w:bookmarkEnd w:id="3476"/>
    <w:bookmarkStart w:name="z3669" w:id="3477"/>
    <w:p>
      <w:pPr>
        <w:spacing w:after="0"/>
        <w:ind w:left="0"/>
        <w:jc w:val="both"/>
      </w:pPr>
      <w:r>
        <w:rPr>
          <w:rFonts w:ascii="Times New Roman"/>
          <w:b w:val="false"/>
          <w:i w:val="false"/>
          <w:color w:val="000000"/>
          <w:sz w:val="28"/>
        </w:rPr>
        <w:t>
      наладка и переналадка полуавтоматов;</w:t>
      </w:r>
    </w:p>
    <w:bookmarkEnd w:id="3477"/>
    <w:bookmarkStart w:name="z3670" w:id="3478"/>
    <w:p>
      <w:pPr>
        <w:spacing w:after="0"/>
        <w:ind w:left="0"/>
        <w:jc w:val="both"/>
      </w:pPr>
      <w:r>
        <w:rPr>
          <w:rFonts w:ascii="Times New Roman"/>
          <w:b w:val="false"/>
          <w:i w:val="false"/>
          <w:color w:val="000000"/>
          <w:sz w:val="28"/>
        </w:rPr>
        <w:t>
      проверка на точность и производительность, испытание и приемка отремонтированного клеильного полуавтомата.</w:t>
      </w:r>
    </w:p>
    <w:bookmarkEnd w:id="3478"/>
    <w:bookmarkStart w:name="z3671" w:id="3479"/>
    <w:p>
      <w:pPr>
        <w:spacing w:after="0"/>
        <w:ind w:left="0"/>
        <w:jc w:val="both"/>
      </w:pPr>
      <w:r>
        <w:rPr>
          <w:rFonts w:ascii="Times New Roman"/>
          <w:b w:val="false"/>
          <w:i w:val="false"/>
          <w:color w:val="000000"/>
          <w:sz w:val="28"/>
        </w:rPr>
        <w:t>
      570. Должен знать:</w:t>
      </w:r>
    </w:p>
    <w:bookmarkEnd w:id="3479"/>
    <w:bookmarkStart w:name="z3672" w:id="3480"/>
    <w:p>
      <w:pPr>
        <w:spacing w:after="0"/>
        <w:ind w:left="0"/>
        <w:jc w:val="both"/>
      </w:pPr>
      <w:r>
        <w:rPr>
          <w:rFonts w:ascii="Times New Roman"/>
          <w:b w:val="false"/>
          <w:i w:val="false"/>
          <w:color w:val="000000"/>
          <w:sz w:val="28"/>
        </w:rPr>
        <w:t>
      конструкцию, кинематику и правила проверки на точность клеильно-карандашных полуавтоматов;</w:t>
      </w:r>
    </w:p>
    <w:bookmarkEnd w:id="3480"/>
    <w:bookmarkStart w:name="z3673" w:id="3481"/>
    <w:p>
      <w:pPr>
        <w:spacing w:after="0"/>
        <w:ind w:left="0"/>
        <w:jc w:val="both"/>
      </w:pPr>
      <w:r>
        <w:rPr>
          <w:rFonts w:ascii="Times New Roman"/>
          <w:b w:val="false"/>
          <w:i w:val="false"/>
          <w:color w:val="000000"/>
          <w:sz w:val="28"/>
        </w:rPr>
        <w:t>
      технологический процесс склеивания карандашных деталей и правила применения приспособлений, профилактические меры по предупреждению поломок и аварий;</w:t>
      </w:r>
    </w:p>
    <w:bookmarkEnd w:id="3481"/>
    <w:bookmarkStart w:name="z3674" w:id="3482"/>
    <w:p>
      <w:pPr>
        <w:spacing w:after="0"/>
        <w:ind w:left="0"/>
        <w:jc w:val="both"/>
      </w:pPr>
      <w:r>
        <w:rPr>
          <w:rFonts w:ascii="Times New Roman"/>
          <w:b w:val="false"/>
          <w:i w:val="false"/>
          <w:color w:val="000000"/>
          <w:sz w:val="28"/>
        </w:rPr>
        <w:t>
      технические условия на ремонт, испытания и приемку клеильно-карандашных полуавтоматов, свойства древесины, виды клеев.</w:t>
      </w:r>
    </w:p>
    <w:bookmarkEnd w:id="3482"/>
    <w:bookmarkStart w:name="z3675" w:id="3483"/>
    <w:p>
      <w:pPr>
        <w:spacing w:after="0"/>
        <w:ind w:left="0"/>
        <w:jc w:val="left"/>
      </w:pPr>
      <w:r>
        <w:rPr>
          <w:rFonts w:ascii="Times New Roman"/>
          <w:b/>
          <w:i w:val="false"/>
          <w:color w:val="000000"/>
        </w:rPr>
        <w:t xml:space="preserve"> 88. Заточник карандашей, стержней и палочек</w:t>
      </w:r>
      <w:r>
        <w:br/>
      </w:r>
      <w:r>
        <w:rPr>
          <w:rFonts w:ascii="Times New Roman"/>
          <w:b/>
          <w:i w:val="false"/>
          <w:color w:val="000000"/>
        </w:rPr>
        <w:t>Параграф 1. Заточник карандашей, стержней и палочек, 2-й разряд</w:t>
      </w:r>
    </w:p>
    <w:bookmarkEnd w:id="3483"/>
    <w:bookmarkStart w:name="z3677" w:id="3484"/>
    <w:p>
      <w:pPr>
        <w:spacing w:after="0"/>
        <w:ind w:left="0"/>
        <w:jc w:val="both"/>
      </w:pPr>
      <w:r>
        <w:rPr>
          <w:rFonts w:ascii="Times New Roman"/>
          <w:b w:val="false"/>
          <w:i w:val="false"/>
          <w:color w:val="000000"/>
          <w:sz w:val="28"/>
        </w:rPr>
        <w:t>
      571. Характеристика работ:</w:t>
      </w:r>
    </w:p>
    <w:bookmarkEnd w:id="3484"/>
    <w:bookmarkStart w:name="z3678" w:id="3485"/>
    <w:p>
      <w:pPr>
        <w:spacing w:after="0"/>
        <w:ind w:left="0"/>
        <w:jc w:val="both"/>
      </w:pPr>
      <w:r>
        <w:rPr>
          <w:rFonts w:ascii="Times New Roman"/>
          <w:b w:val="false"/>
          <w:i w:val="false"/>
          <w:color w:val="000000"/>
          <w:sz w:val="28"/>
        </w:rPr>
        <w:t>
      загрузка карандашей, палочек для шашлыков и стержней в бункер, заточка стержней и карандашей;</w:t>
      </w:r>
    </w:p>
    <w:bookmarkEnd w:id="3485"/>
    <w:bookmarkStart w:name="z3679" w:id="3486"/>
    <w:p>
      <w:pPr>
        <w:spacing w:after="0"/>
        <w:ind w:left="0"/>
        <w:jc w:val="both"/>
      </w:pPr>
      <w:r>
        <w:rPr>
          <w:rFonts w:ascii="Times New Roman"/>
          <w:b w:val="false"/>
          <w:i w:val="false"/>
          <w:color w:val="000000"/>
          <w:sz w:val="28"/>
        </w:rPr>
        <w:t>
      "Рекламный", "Союз" и другие, а также палочек для шашлыков на станке для заточки с необходимой его регулировкой;</w:t>
      </w:r>
    </w:p>
    <w:bookmarkEnd w:id="3486"/>
    <w:bookmarkStart w:name="z3680" w:id="3487"/>
    <w:p>
      <w:pPr>
        <w:spacing w:after="0"/>
        <w:ind w:left="0"/>
        <w:jc w:val="both"/>
      </w:pPr>
      <w:r>
        <w:rPr>
          <w:rFonts w:ascii="Times New Roman"/>
          <w:b w:val="false"/>
          <w:i w:val="false"/>
          <w:color w:val="000000"/>
          <w:sz w:val="28"/>
        </w:rPr>
        <w:t>
      отсортировка в процессе заточки нецентричных, сломанных стержней (брака) и палочек для шашлыков;</w:t>
      </w:r>
    </w:p>
    <w:bookmarkEnd w:id="3487"/>
    <w:bookmarkStart w:name="z3681" w:id="3488"/>
    <w:p>
      <w:pPr>
        <w:spacing w:after="0"/>
        <w:ind w:left="0"/>
        <w:jc w:val="both"/>
      </w:pPr>
      <w:r>
        <w:rPr>
          <w:rFonts w:ascii="Times New Roman"/>
          <w:b w:val="false"/>
          <w:i w:val="false"/>
          <w:color w:val="000000"/>
          <w:sz w:val="28"/>
        </w:rPr>
        <w:t>
      установка копира по профилю карандашей, проверка остроты ножей и пробная заточка карандашей перед пуском станка в работу;</w:t>
      </w:r>
    </w:p>
    <w:bookmarkEnd w:id="3488"/>
    <w:bookmarkStart w:name="z3682" w:id="3489"/>
    <w:p>
      <w:pPr>
        <w:spacing w:after="0"/>
        <w:ind w:left="0"/>
        <w:jc w:val="both"/>
      </w:pPr>
      <w:r>
        <w:rPr>
          <w:rFonts w:ascii="Times New Roman"/>
          <w:b w:val="false"/>
          <w:i w:val="false"/>
          <w:color w:val="000000"/>
          <w:sz w:val="28"/>
        </w:rPr>
        <w:t>
      выгрузка заточенных карандашей, стержней и палочек для шашлыков на рамы и вагонетки;</w:t>
      </w:r>
    </w:p>
    <w:bookmarkEnd w:id="3489"/>
    <w:bookmarkStart w:name="z3683" w:id="3490"/>
    <w:p>
      <w:pPr>
        <w:spacing w:after="0"/>
        <w:ind w:left="0"/>
        <w:jc w:val="both"/>
      </w:pPr>
      <w:r>
        <w:rPr>
          <w:rFonts w:ascii="Times New Roman"/>
          <w:b w:val="false"/>
          <w:i w:val="false"/>
          <w:color w:val="000000"/>
          <w:sz w:val="28"/>
        </w:rPr>
        <w:t>
      замена шлифшкурки на барабане.</w:t>
      </w:r>
    </w:p>
    <w:bookmarkEnd w:id="3490"/>
    <w:bookmarkStart w:name="z3684" w:id="3491"/>
    <w:p>
      <w:pPr>
        <w:spacing w:after="0"/>
        <w:ind w:left="0"/>
        <w:jc w:val="both"/>
      </w:pPr>
      <w:r>
        <w:rPr>
          <w:rFonts w:ascii="Times New Roman"/>
          <w:b w:val="false"/>
          <w:i w:val="false"/>
          <w:color w:val="000000"/>
          <w:sz w:val="28"/>
        </w:rPr>
        <w:t>
      572. Должен знать:</w:t>
      </w:r>
    </w:p>
    <w:bookmarkEnd w:id="3491"/>
    <w:bookmarkStart w:name="z3685" w:id="3492"/>
    <w:p>
      <w:pPr>
        <w:spacing w:after="0"/>
        <w:ind w:left="0"/>
        <w:jc w:val="both"/>
      </w:pPr>
      <w:r>
        <w:rPr>
          <w:rFonts w:ascii="Times New Roman"/>
          <w:b w:val="false"/>
          <w:i w:val="false"/>
          <w:color w:val="000000"/>
          <w:sz w:val="28"/>
        </w:rPr>
        <w:t>
      устройство заточного станка;</w:t>
      </w:r>
    </w:p>
    <w:bookmarkEnd w:id="3492"/>
    <w:bookmarkStart w:name="z3686" w:id="3493"/>
    <w:p>
      <w:pPr>
        <w:spacing w:after="0"/>
        <w:ind w:left="0"/>
        <w:jc w:val="both"/>
      </w:pPr>
      <w:r>
        <w:rPr>
          <w:rFonts w:ascii="Times New Roman"/>
          <w:b w:val="false"/>
          <w:i w:val="false"/>
          <w:color w:val="000000"/>
          <w:sz w:val="28"/>
        </w:rPr>
        <w:t>
      правила устранения мелких неполадок в работе станка;</w:t>
      </w:r>
    </w:p>
    <w:bookmarkEnd w:id="3493"/>
    <w:bookmarkStart w:name="z3687" w:id="3494"/>
    <w:p>
      <w:pPr>
        <w:spacing w:after="0"/>
        <w:ind w:left="0"/>
        <w:jc w:val="both"/>
      </w:pPr>
      <w:r>
        <w:rPr>
          <w:rFonts w:ascii="Times New Roman"/>
          <w:b w:val="false"/>
          <w:i w:val="false"/>
          <w:color w:val="000000"/>
          <w:sz w:val="28"/>
        </w:rPr>
        <w:t>
      способы регулировки станка, технические условия на заточку карандашей, стержней и палочек для шашлыков в ассортименте.</w:t>
      </w:r>
    </w:p>
    <w:bookmarkEnd w:id="3494"/>
    <w:bookmarkStart w:name="z3688" w:id="3495"/>
    <w:p>
      <w:pPr>
        <w:spacing w:after="0"/>
        <w:ind w:left="0"/>
        <w:jc w:val="left"/>
      </w:pPr>
      <w:r>
        <w:rPr>
          <w:rFonts w:ascii="Times New Roman"/>
          <w:b/>
          <w:i w:val="false"/>
          <w:color w:val="000000"/>
        </w:rPr>
        <w:t xml:space="preserve"> Параграф 2. Заточник карандашей, стержней и палочек, 3-й разряд</w:t>
      </w:r>
    </w:p>
    <w:bookmarkEnd w:id="3495"/>
    <w:bookmarkStart w:name="z3689" w:id="3496"/>
    <w:p>
      <w:pPr>
        <w:spacing w:after="0"/>
        <w:ind w:left="0"/>
        <w:jc w:val="both"/>
      </w:pPr>
      <w:r>
        <w:rPr>
          <w:rFonts w:ascii="Times New Roman"/>
          <w:b w:val="false"/>
          <w:i w:val="false"/>
          <w:color w:val="000000"/>
          <w:sz w:val="28"/>
        </w:rPr>
        <w:t>
      573. Характеристика работ:</w:t>
      </w:r>
    </w:p>
    <w:bookmarkEnd w:id="3496"/>
    <w:bookmarkStart w:name="z3690" w:id="3497"/>
    <w:p>
      <w:pPr>
        <w:spacing w:after="0"/>
        <w:ind w:left="0"/>
        <w:jc w:val="both"/>
      </w:pPr>
      <w:r>
        <w:rPr>
          <w:rFonts w:ascii="Times New Roman"/>
          <w:b w:val="false"/>
          <w:i w:val="false"/>
          <w:color w:val="000000"/>
          <w:sz w:val="28"/>
        </w:rPr>
        <w:t>
      заточка карандашей и стержней на автомате;</w:t>
      </w:r>
    </w:p>
    <w:bookmarkEnd w:id="3497"/>
    <w:bookmarkStart w:name="z3691" w:id="3498"/>
    <w:p>
      <w:pPr>
        <w:spacing w:after="0"/>
        <w:ind w:left="0"/>
        <w:jc w:val="both"/>
      </w:pPr>
      <w:r>
        <w:rPr>
          <w:rFonts w:ascii="Times New Roman"/>
          <w:b w:val="false"/>
          <w:i w:val="false"/>
          <w:color w:val="000000"/>
          <w:sz w:val="28"/>
        </w:rPr>
        <w:t>
      загрузка стержней и карандашей в магазин автомата для заточки;</w:t>
      </w:r>
    </w:p>
    <w:bookmarkEnd w:id="3498"/>
    <w:bookmarkStart w:name="z3692" w:id="3499"/>
    <w:p>
      <w:pPr>
        <w:spacing w:after="0"/>
        <w:ind w:left="0"/>
        <w:jc w:val="both"/>
      </w:pPr>
      <w:r>
        <w:rPr>
          <w:rFonts w:ascii="Times New Roman"/>
          <w:b w:val="false"/>
          <w:i w:val="false"/>
          <w:color w:val="000000"/>
          <w:sz w:val="28"/>
        </w:rPr>
        <w:t>
      отсортировка в процессе заточки нецентричных, сломанных стержней (брака);</w:t>
      </w:r>
    </w:p>
    <w:bookmarkEnd w:id="3499"/>
    <w:bookmarkStart w:name="z3693" w:id="3500"/>
    <w:p>
      <w:pPr>
        <w:spacing w:after="0"/>
        <w:ind w:left="0"/>
        <w:jc w:val="both"/>
      </w:pPr>
      <w:r>
        <w:rPr>
          <w:rFonts w:ascii="Times New Roman"/>
          <w:b w:val="false"/>
          <w:i w:val="false"/>
          <w:color w:val="000000"/>
          <w:sz w:val="28"/>
        </w:rPr>
        <w:t>
      выгрузка заточенных карандашей и стержней из магазина автомата;</w:t>
      </w:r>
    </w:p>
    <w:bookmarkEnd w:id="3500"/>
    <w:bookmarkStart w:name="z3694" w:id="3501"/>
    <w:p>
      <w:pPr>
        <w:spacing w:after="0"/>
        <w:ind w:left="0"/>
        <w:jc w:val="both"/>
      </w:pPr>
      <w:r>
        <w:rPr>
          <w:rFonts w:ascii="Times New Roman"/>
          <w:b w:val="false"/>
          <w:i w:val="false"/>
          <w:color w:val="000000"/>
          <w:sz w:val="28"/>
        </w:rPr>
        <w:t>
      упаковка заточенных стержней в бумагу и транспортировка их к месту упаковки;</w:t>
      </w:r>
    </w:p>
    <w:bookmarkEnd w:id="3501"/>
    <w:bookmarkStart w:name="z3695" w:id="3502"/>
    <w:p>
      <w:pPr>
        <w:spacing w:after="0"/>
        <w:ind w:left="0"/>
        <w:jc w:val="both"/>
      </w:pPr>
      <w:r>
        <w:rPr>
          <w:rFonts w:ascii="Times New Roman"/>
          <w:b w:val="false"/>
          <w:i w:val="false"/>
          <w:color w:val="000000"/>
          <w:sz w:val="28"/>
        </w:rPr>
        <w:t>
      контроль за правильной заточкой стержней и карандашей;</w:t>
      </w:r>
    </w:p>
    <w:bookmarkEnd w:id="3502"/>
    <w:bookmarkStart w:name="z3696" w:id="3503"/>
    <w:p>
      <w:pPr>
        <w:spacing w:after="0"/>
        <w:ind w:left="0"/>
        <w:jc w:val="both"/>
      </w:pPr>
      <w:r>
        <w:rPr>
          <w:rFonts w:ascii="Times New Roman"/>
          <w:b w:val="false"/>
          <w:i w:val="false"/>
          <w:color w:val="000000"/>
          <w:sz w:val="28"/>
        </w:rPr>
        <w:t>
      замена шлифшкурки на барабане.</w:t>
      </w:r>
    </w:p>
    <w:bookmarkEnd w:id="3503"/>
    <w:bookmarkStart w:name="z3697" w:id="3504"/>
    <w:p>
      <w:pPr>
        <w:spacing w:after="0"/>
        <w:ind w:left="0"/>
        <w:jc w:val="both"/>
      </w:pPr>
      <w:r>
        <w:rPr>
          <w:rFonts w:ascii="Times New Roman"/>
          <w:b w:val="false"/>
          <w:i w:val="false"/>
          <w:color w:val="000000"/>
          <w:sz w:val="28"/>
        </w:rPr>
        <w:t>
      574. Должен знать:</w:t>
      </w:r>
    </w:p>
    <w:bookmarkEnd w:id="3504"/>
    <w:bookmarkStart w:name="z3698" w:id="3505"/>
    <w:p>
      <w:pPr>
        <w:spacing w:after="0"/>
        <w:ind w:left="0"/>
        <w:jc w:val="both"/>
      </w:pPr>
      <w:r>
        <w:rPr>
          <w:rFonts w:ascii="Times New Roman"/>
          <w:b w:val="false"/>
          <w:i w:val="false"/>
          <w:color w:val="000000"/>
          <w:sz w:val="28"/>
        </w:rPr>
        <w:t>
      устройство заточного автомата;</w:t>
      </w:r>
    </w:p>
    <w:bookmarkEnd w:id="3505"/>
    <w:bookmarkStart w:name="z3699" w:id="3506"/>
    <w:p>
      <w:pPr>
        <w:spacing w:after="0"/>
        <w:ind w:left="0"/>
        <w:jc w:val="both"/>
      </w:pPr>
      <w:r>
        <w:rPr>
          <w:rFonts w:ascii="Times New Roman"/>
          <w:b w:val="false"/>
          <w:i w:val="false"/>
          <w:color w:val="000000"/>
          <w:sz w:val="28"/>
        </w:rPr>
        <w:t>
      правила регулировки работы автомата и устранения мелких неполадок;</w:t>
      </w:r>
    </w:p>
    <w:bookmarkEnd w:id="3506"/>
    <w:bookmarkStart w:name="z3700" w:id="3507"/>
    <w:p>
      <w:pPr>
        <w:spacing w:after="0"/>
        <w:ind w:left="0"/>
        <w:jc w:val="both"/>
      </w:pPr>
      <w:r>
        <w:rPr>
          <w:rFonts w:ascii="Times New Roman"/>
          <w:b w:val="false"/>
          <w:i w:val="false"/>
          <w:color w:val="000000"/>
          <w:sz w:val="28"/>
        </w:rPr>
        <w:t>
      технические условия на заточку стержней и карандашей.</w:t>
      </w:r>
    </w:p>
    <w:bookmarkEnd w:id="3507"/>
    <w:bookmarkStart w:name="z3701" w:id="3508"/>
    <w:p>
      <w:pPr>
        <w:spacing w:after="0"/>
        <w:ind w:left="0"/>
        <w:jc w:val="left"/>
      </w:pPr>
      <w:r>
        <w:rPr>
          <w:rFonts w:ascii="Times New Roman"/>
          <w:b/>
          <w:i w:val="false"/>
          <w:color w:val="000000"/>
        </w:rPr>
        <w:t xml:space="preserve"> 89. Калибровщик карандашных дощечек</w:t>
      </w:r>
      <w:r>
        <w:br/>
      </w:r>
      <w:r>
        <w:rPr>
          <w:rFonts w:ascii="Times New Roman"/>
          <w:b/>
          <w:i w:val="false"/>
          <w:color w:val="000000"/>
        </w:rPr>
        <w:t>Параграф 1. Калибровщик карандашных дощечек, 2-й разряд</w:t>
      </w:r>
    </w:p>
    <w:bookmarkEnd w:id="3508"/>
    <w:bookmarkStart w:name="z3703" w:id="3509"/>
    <w:p>
      <w:pPr>
        <w:spacing w:after="0"/>
        <w:ind w:left="0"/>
        <w:jc w:val="both"/>
      </w:pPr>
      <w:r>
        <w:rPr>
          <w:rFonts w:ascii="Times New Roman"/>
          <w:b w:val="false"/>
          <w:i w:val="false"/>
          <w:color w:val="000000"/>
          <w:sz w:val="28"/>
        </w:rPr>
        <w:t>
      575. Характеристика работ:</w:t>
      </w:r>
    </w:p>
    <w:bookmarkEnd w:id="3509"/>
    <w:bookmarkStart w:name="z3704" w:id="3510"/>
    <w:p>
      <w:pPr>
        <w:spacing w:after="0"/>
        <w:ind w:left="0"/>
        <w:jc w:val="both"/>
      </w:pPr>
      <w:r>
        <w:rPr>
          <w:rFonts w:ascii="Times New Roman"/>
          <w:b w:val="false"/>
          <w:i w:val="false"/>
          <w:color w:val="000000"/>
          <w:sz w:val="28"/>
        </w:rPr>
        <w:t>
      калибровка дощечек на станке;</w:t>
      </w:r>
    </w:p>
    <w:bookmarkEnd w:id="3510"/>
    <w:bookmarkStart w:name="z3705" w:id="3511"/>
    <w:p>
      <w:pPr>
        <w:spacing w:after="0"/>
        <w:ind w:left="0"/>
        <w:jc w:val="both"/>
      </w:pPr>
      <w:r>
        <w:rPr>
          <w:rFonts w:ascii="Times New Roman"/>
          <w:b w:val="false"/>
          <w:i w:val="false"/>
          <w:color w:val="000000"/>
          <w:sz w:val="28"/>
        </w:rPr>
        <w:t>
      подсортировка поступивших для калибровки дощечек;</w:t>
      </w:r>
    </w:p>
    <w:bookmarkEnd w:id="3511"/>
    <w:bookmarkStart w:name="z3706" w:id="3512"/>
    <w:p>
      <w:pPr>
        <w:spacing w:after="0"/>
        <w:ind w:left="0"/>
        <w:jc w:val="both"/>
      </w:pPr>
      <w:r>
        <w:rPr>
          <w:rFonts w:ascii="Times New Roman"/>
          <w:b w:val="false"/>
          <w:i w:val="false"/>
          <w:color w:val="000000"/>
          <w:sz w:val="28"/>
        </w:rPr>
        <w:t>
      укладка и выгрузка дощечек.</w:t>
      </w:r>
    </w:p>
    <w:bookmarkEnd w:id="3512"/>
    <w:bookmarkStart w:name="z3707" w:id="3513"/>
    <w:p>
      <w:pPr>
        <w:spacing w:after="0"/>
        <w:ind w:left="0"/>
        <w:jc w:val="both"/>
      </w:pPr>
      <w:r>
        <w:rPr>
          <w:rFonts w:ascii="Times New Roman"/>
          <w:b w:val="false"/>
          <w:i w:val="false"/>
          <w:color w:val="000000"/>
          <w:sz w:val="28"/>
        </w:rPr>
        <w:t>
      576. Должен знать:</w:t>
      </w:r>
    </w:p>
    <w:bookmarkEnd w:id="3513"/>
    <w:bookmarkStart w:name="z3708" w:id="3514"/>
    <w:p>
      <w:pPr>
        <w:spacing w:after="0"/>
        <w:ind w:left="0"/>
        <w:jc w:val="both"/>
      </w:pPr>
      <w:r>
        <w:rPr>
          <w:rFonts w:ascii="Times New Roman"/>
          <w:b w:val="false"/>
          <w:i w:val="false"/>
          <w:color w:val="000000"/>
          <w:sz w:val="28"/>
        </w:rPr>
        <w:t>
      устройство калибровочного станка;</w:t>
      </w:r>
    </w:p>
    <w:bookmarkEnd w:id="3514"/>
    <w:bookmarkStart w:name="z3709" w:id="3515"/>
    <w:p>
      <w:pPr>
        <w:spacing w:after="0"/>
        <w:ind w:left="0"/>
        <w:jc w:val="both"/>
      </w:pPr>
      <w:r>
        <w:rPr>
          <w:rFonts w:ascii="Times New Roman"/>
          <w:b w:val="false"/>
          <w:i w:val="false"/>
          <w:color w:val="000000"/>
          <w:sz w:val="28"/>
        </w:rPr>
        <w:t>
      устранение мелких неполадок в работе станка;</w:t>
      </w:r>
    </w:p>
    <w:bookmarkEnd w:id="3515"/>
    <w:bookmarkStart w:name="z3710" w:id="3516"/>
    <w:p>
      <w:pPr>
        <w:spacing w:after="0"/>
        <w:ind w:left="0"/>
        <w:jc w:val="both"/>
      </w:pPr>
      <w:r>
        <w:rPr>
          <w:rFonts w:ascii="Times New Roman"/>
          <w:b w:val="false"/>
          <w:i w:val="false"/>
          <w:color w:val="000000"/>
          <w:sz w:val="28"/>
        </w:rPr>
        <w:t>
      технические условия на дощечку;</w:t>
      </w:r>
    </w:p>
    <w:bookmarkEnd w:id="3516"/>
    <w:bookmarkStart w:name="z3711" w:id="3517"/>
    <w:p>
      <w:pPr>
        <w:spacing w:after="0"/>
        <w:ind w:left="0"/>
        <w:jc w:val="both"/>
      </w:pPr>
      <w:r>
        <w:rPr>
          <w:rFonts w:ascii="Times New Roman"/>
          <w:b w:val="false"/>
          <w:i w:val="false"/>
          <w:color w:val="000000"/>
          <w:sz w:val="28"/>
        </w:rPr>
        <w:t>
      пороки древесины;</w:t>
      </w:r>
    </w:p>
    <w:bookmarkEnd w:id="3517"/>
    <w:bookmarkStart w:name="z3712" w:id="3518"/>
    <w:p>
      <w:pPr>
        <w:spacing w:after="0"/>
        <w:ind w:left="0"/>
        <w:jc w:val="both"/>
      </w:pPr>
      <w:r>
        <w:rPr>
          <w:rFonts w:ascii="Times New Roman"/>
          <w:b w:val="false"/>
          <w:i w:val="false"/>
          <w:color w:val="000000"/>
          <w:sz w:val="28"/>
        </w:rPr>
        <w:t>
      причины образования брака при калибровке и способы их устранения.</w:t>
      </w:r>
    </w:p>
    <w:bookmarkEnd w:id="3518"/>
    <w:bookmarkStart w:name="z3713" w:id="3519"/>
    <w:p>
      <w:pPr>
        <w:spacing w:after="0"/>
        <w:ind w:left="0"/>
        <w:jc w:val="left"/>
      </w:pPr>
      <w:r>
        <w:rPr>
          <w:rFonts w:ascii="Times New Roman"/>
          <w:b/>
          <w:i w:val="false"/>
          <w:color w:val="000000"/>
        </w:rPr>
        <w:t xml:space="preserve"> Параграф 2. Калибровщик карандашных дощечек, 3-й разряд</w:t>
      </w:r>
    </w:p>
    <w:bookmarkEnd w:id="3519"/>
    <w:bookmarkStart w:name="z3714" w:id="3520"/>
    <w:p>
      <w:pPr>
        <w:spacing w:after="0"/>
        <w:ind w:left="0"/>
        <w:jc w:val="both"/>
      </w:pPr>
      <w:r>
        <w:rPr>
          <w:rFonts w:ascii="Times New Roman"/>
          <w:b w:val="false"/>
          <w:i w:val="false"/>
          <w:color w:val="000000"/>
          <w:sz w:val="28"/>
        </w:rPr>
        <w:t>
      577. Характеристика работ:</w:t>
      </w:r>
    </w:p>
    <w:bookmarkEnd w:id="3520"/>
    <w:bookmarkStart w:name="z3715" w:id="3521"/>
    <w:p>
      <w:pPr>
        <w:spacing w:after="0"/>
        <w:ind w:left="0"/>
        <w:jc w:val="both"/>
      </w:pPr>
      <w:r>
        <w:rPr>
          <w:rFonts w:ascii="Times New Roman"/>
          <w:b w:val="false"/>
          <w:i w:val="false"/>
          <w:color w:val="000000"/>
          <w:sz w:val="28"/>
        </w:rPr>
        <w:t>
      калибровка дощечек на фрезерном полуавтомате;</w:t>
      </w:r>
    </w:p>
    <w:bookmarkEnd w:id="3521"/>
    <w:bookmarkStart w:name="z3716" w:id="3522"/>
    <w:p>
      <w:pPr>
        <w:spacing w:after="0"/>
        <w:ind w:left="0"/>
        <w:jc w:val="both"/>
      </w:pPr>
      <w:r>
        <w:rPr>
          <w:rFonts w:ascii="Times New Roman"/>
          <w:b w:val="false"/>
          <w:i w:val="false"/>
          <w:color w:val="000000"/>
          <w:sz w:val="28"/>
        </w:rPr>
        <w:t>
      подсортировка поступивших для калибровки дощечек;</w:t>
      </w:r>
    </w:p>
    <w:bookmarkEnd w:id="3522"/>
    <w:bookmarkStart w:name="z3717" w:id="3523"/>
    <w:p>
      <w:pPr>
        <w:spacing w:after="0"/>
        <w:ind w:left="0"/>
        <w:jc w:val="both"/>
      </w:pPr>
      <w:r>
        <w:rPr>
          <w:rFonts w:ascii="Times New Roman"/>
          <w:b w:val="false"/>
          <w:i w:val="false"/>
          <w:color w:val="000000"/>
          <w:sz w:val="28"/>
        </w:rPr>
        <w:t>
      загрузка и выгрузка карандашной дощечки;</w:t>
      </w:r>
    </w:p>
    <w:bookmarkEnd w:id="3523"/>
    <w:bookmarkStart w:name="z3718" w:id="3524"/>
    <w:p>
      <w:pPr>
        <w:spacing w:after="0"/>
        <w:ind w:left="0"/>
        <w:jc w:val="both"/>
      </w:pPr>
      <w:r>
        <w:rPr>
          <w:rFonts w:ascii="Times New Roman"/>
          <w:b w:val="false"/>
          <w:i w:val="false"/>
          <w:color w:val="000000"/>
          <w:sz w:val="28"/>
        </w:rPr>
        <w:t>
      настройка и регулировка режимов работы фрезерного полуавтомата;</w:t>
      </w:r>
    </w:p>
    <w:bookmarkEnd w:id="3524"/>
    <w:bookmarkStart w:name="z3719" w:id="3525"/>
    <w:p>
      <w:pPr>
        <w:spacing w:after="0"/>
        <w:ind w:left="0"/>
        <w:jc w:val="both"/>
      </w:pPr>
      <w:r>
        <w:rPr>
          <w:rFonts w:ascii="Times New Roman"/>
          <w:b w:val="false"/>
          <w:i w:val="false"/>
          <w:color w:val="000000"/>
          <w:sz w:val="28"/>
        </w:rPr>
        <w:t>
      контроль за качеством обработки на каждой технологической операции, выполняемой фрезерным полуавтоматом;</w:t>
      </w:r>
    </w:p>
    <w:bookmarkEnd w:id="3525"/>
    <w:bookmarkStart w:name="z3720" w:id="3526"/>
    <w:p>
      <w:pPr>
        <w:spacing w:after="0"/>
        <w:ind w:left="0"/>
        <w:jc w:val="both"/>
      </w:pPr>
      <w:r>
        <w:rPr>
          <w:rFonts w:ascii="Times New Roman"/>
          <w:b w:val="false"/>
          <w:i w:val="false"/>
          <w:color w:val="000000"/>
          <w:sz w:val="28"/>
        </w:rPr>
        <w:t>
      контроль за работой фрезерного полуавтомата по контрольно-измерительным приборам.</w:t>
      </w:r>
    </w:p>
    <w:bookmarkEnd w:id="3526"/>
    <w:bookmarkStart w:name="z3721" w:id="3527"/>
    <w:p>
      <w:pPr>
        <w:spacing w:after="0"/>
        <w:ind w:left="0"/>
        <w:jc w:val="both"/>
      </w:pPr>
      <w:r>
        <w:rPr>
          <w:rFonts w:ascii="Times New Roman"/>
          <w:b w:val="false"/>
          <w:i w:val="false"/>
          <w:color w:val="000000"/>
          <w:sz w:val="28"/>
        </w:rPr>
        <w:t>
      578. Должен знать:</w:t>
      </w:r>
    </w:p>
    <w:bookmarkEnd w:id="3527"/>
    <w:bookmarkStart w:name="z3722" w:id="3528"/>
    <w:p>
      <w:pPr>
        <w:spacing w:after="0"/>
        <w:ind w:left="0"/>
        <w:jc w:val="both"/>
      </w:pPr>
      <w:r>
        <w:rPr>
          <w:rFonts w:ascii="Times New Roman"/>
          <w:b w:val="false"/>
          <w:i w:val="false"/>
          <w:color w:val="000000"/>
          <w:sz w:val="28"/>
        </w:rPr>
        <w:t>
      устройство и техническую характеристику фрезерного полуавтомата;</w:t>
      </w:r>
    </w:p>
    <w:bookmarkEnd w:id="3528"/>
    <w:bookmarkStart w:name="z3723" w:id="3529"/>
    <w:p>
      <w:pPr>
        <w:spacing w:after="0"/>
        <w:ind w:left="0"/>
        <w:jc w:val="both"/>
      </w:pPr>
      <w:r>
        <w:rPr>
          <w:rFonts w:ascii="Times New Roman"/>
          <w:b w:val="false"/>
          <w:i w:val="false"/>
          <w:color w:val="000000"/>
          <w:sz w:val="28"/>
        </w:rPr>
        <w:t>
      прием и порядок пуска, наладки и управления фрезерным полуавтоматом;</w:t>
      </w:r>
    </w:p>
    <w:bookmarkEnd w:id="3529"/>
    <w:bookmarkStart w:name="z3724" w:id="3530"/>
    <w:p>
      <w:pPr>
        <w:spacing w:after="0"/>
        <w:ind w:left="0"/>
        <w:jc w:val="both"/>
      </w:pPr>
      <w:r>
        <w:rPr>
          <w:rFonts w:ascii="Times New Roman"/>
          <w:b w:val="false"/>
          <w:i w:val="false"/>
          <w:color w:val="000000"/>
          <w:sz w:val="28"/>
        </w:rPr>
        <w:t>
      основы пневмо- и электроавтоматики, режущий инструмент;</w:t>
      </w:r>
    </w:p>
    <w:bookmarkEnd w:id="3530"/>
    <w:bookmarkStart w:name="z3725" w:id="3531"/>
    <w:p>
      <w:pPr>
        <w:spacing w:after="0"/>
        <w:ind w:left="0"/>
        <w:jc w:val="both"/>
      </w:pPr>
      <w:r>
        <w:rPr>
          <w:rFonts w:ascii="Times New Roman"/>
          <w:b w:val="false"/>
          <w:i w:val="false"/>
          <w:color w:val="000000"/>
          <w:sz w:val="28"/>
        </w:rPr>
        <w:t>
      контрольно-измерительные приборы и технологический режим обработки карандашной дощечки.</w:t>
      </w:r>
    </w:p>
    <w:bookmarkEnd w:id="3531"/>
    <w:bookmarkStart w:name="z3726" w:id="3532"/>
    <w:p>
      <w:pPr>
        <w:spacing w:after="0"/>
        <w:ind w:left="0"/>
        <w:jc w:val="left"/>
      </w:pPr>
      <w:r>
        <w:rPr>
          <w:rFonts w:ascii="Times New Roman"/>
          <w:b/>
          <w:i w:val="false"/>
          <w:color w:val="000000"/>
        </w:rPr>
        <w:t xml:space="preserve"> Параграф 3. Калибровщик карандашных дощечек, 4-й разряд</w:t>
      </w:r>
    </w:p>
    <w:bookmarkEnd w:id="3532"/>
    <w:bookmarkStart w:name="z3727" w:id="3533"/>
    <w:p>
      <w:pPr>
        <w:spacing w:after="0"/>
        <w:ind w:left="0"/>
        <w:jc w:val="both"/>
      </w:pPr>
      <w:r>
        <w:rPr>
          <w:rFonts w:ascii="Times New Roman"/>
          <w:b w:val="false"/>
          <w:i w:val="false"/>
          <w:color w:val="000000"/>
          <w:sz w:val="28"/>
        </w:rPr>
        <w:t>
      579. Характеристика работ:</w:t>
      </w:r>
    </w:p>
    <w:bookmarkEnd w:id="3533"/>
    <w:bookmarkStart w:name="z3728" w:id="3534"/>
    <w:p>
      <w:pPr>
        <w:spacing w:after="0"/>
        <w:ind w:left="0"/>
        <w:jc w:val="both"/>
      </w:pPr>
      <w:r>
        <w:rPr>
          <w:rFonts w:ascii="Times New Roman"/>
          <w:b w:val="false"/>
          <w:i w:val="false"/>
          <w:color w:val="000000"/>
          <w:sz w:val="28"/>
        </w:rPr>
        <w:t>
      ведение технологического процесса калибровки карандашной дощечки на автоматической линии;</w:t>
      </w:r>
    </w:p>
    <w:bookmarkEnd w:id="3534"/>
    <w:bookmarkStart w:name="z3729" w:id="3535"/>
    <w:p>
      <w:pPr>
        <w:spacing w:after="0"/>
        <w:ind w:left="0"/>
        <w:jc w:val="both"/>
      </w:pPr>
      <w:r>
        <w:rPr>
          <w:rFonts w:ascii="Times New Roman"/>
          <w:b w:val="false"/>
          <w:i w:val="false"/>
          <w:color w:val="000000"/>
          <w:sz w:val="28"/>
        </w:rPr>
        <w:t>
      подсортировка поступивших для калибровки дощечек;</w:t>
      </w:r>
    </w:p>
    <w:bookmarkEnd w:id="3535"/>
    <w:bookmarkStart w:name="z3730" w:id="3536"/>
    <w:p>
      <w:pPr>
        <w:spacing w:after="0"/>
        <w:ind w:left="0"/>
        <w:jc w:val="both"/>
      </w:pPr>
      <w:r>
        <w:rPr>
          <w:rFonts w:ascii="Times New Roman"/>
          <w:b w:val="false"/>
          <w:i w:val="false"/>
          <w:color w:val="000000"/>
          <w:sz w:val="28"/>
        </w:rPr>
        <w:t>
      загрузка и выгрузка карандашной дощечки;</w:t>
      </w:r>
    </w:p>
    <w:bookmarkEnd w:id="3536"/>
    <w:bookmarkStart w:name="z3731" w:id="3537"/>
    <w:p>
      <w:pPr>
        <w:spacing w:after="0"/>
        <w:ind w:left="0"/>
        <w:jc w:val="both"/>
      </w:pPr>
      <w:r>
        <w:rPr>
          <w:rFonts w:ascii="Times New Roman"/>
          <w:b w:val="false"/>
          <w:i w:val="false"/>
          <w:color w:val="000000"/>
          <w:sz w:val="28"/>
        </w:rPr>
        <w:t>
      настройка и регулировка режимов работы станков и агрегатов автоматической линии;</w:t>
      </w:r>
    </w:p>
    <w:bookmarkEnd w:id="3537"/>
    <w:bookmarkStart w:name="z3732" w:id="3538"/>
    <w:p>
      <w:pPr>
        <w:spacing w:after="0"/>
        <w:ind w:left="0"/>
        <w:jc w:val="both"/>
      </w:pPr>
      <w:r>
        <w:rPr>
          <w:rFonts w:ascii="Times New Roman"/>
          <w:b w:val="false"/>
          <w:i w:val="false"/>
          <w:color w:val="000000"/>
          <w:sz w:val="28"/>
        </w:rPr>
        <w:t>
      контроль за работой линии по показаниям контрольно-измерительных приборов и электронно-следящей системы;</w:t>
      </w:r>
    </w:p>
    <w:bookmarkEnd w:id="3538"/>
    <w:bookmarkStart w:name="z3733" w:id="3539"/>
    <w:p>
      <w:pPr>
        <w:spacing w:after="0"/>
        <w:ind w:left="0"/>
        <w:jc w:val="both"/>
      </w:pPr>
      <w:r>
        <w:rPr>
          <w:rFonts w:ascii="Times New Roman"/>
          <w:b w:val="false"/>
          <w:i w:val="false"/>
          <w:color w:val="000000"/>
          <w:sz w:val="28"/>
        </w:rPr>
        <w:t>
      контроль за качеством обработки на каждой технологической операции, выполняемой линии.</w:t>
      </w:r>
    </w:p>
    <w:bookmarkEnd w:id="3539"/>
    <w:bookmarkStart w:name="z3734" w:id="3540"/>
    <w:p>
      <w:pPr>
        <w:spacing w:after="0"/>
        <w:ind w:left="0"/>
        <w:jc w:val="both"/>
      </w:pPr>
      <w:r>
        <w:rPr>
          <w:rFonts w:ascii="Times New Roman"/>
          <w:b w:val="false"/>
          <w:i w:val="false"/>
          <w:color w:val="000000"/>
          <w:sz w:val="28"/>
        </w:rPr>
        <w:t>
      580. Должен знать:</w:t>
      </w:r>
    </w:p>
    <w:bookmarkEnd w:id="3540"/>
    <w:bookmarkStart w:name="z3735" w:id="3541"/>
    <w:p>
      <w:pPr>
        <w:spacing w:after="0"/>
        <w:ind w:left="0"/>
        <w:jc w:val="both"/>
      </w:pPr>
      <w:r>
        <w:rPr>
          <w:rFonts w:ascii="Times New Roman"/>
          <w:b w:val="false"/>
          <w:i w:val="false"/>
          <w:color w:val="000000"/>
          <w:sz w:val="28"/>
        </w:rPr>
        <w:t>
      устройство и техническую характеристику оборудования линии;</w:t>
      </w:r>
    </w:p>
    <w:bookmarkEnd w:id="3541"/>
    <w:bookmarkStart w:name="z3736" w:id="3542"/>
    <w:p>
      <w:pPr>
        <w:spacing w:after="0"/>
        <w:ind w:left="0"/>
        <w:jc w:val="both"/>
      </w:pPr>
      <w:r>
        <w:rPr>
          <w:rFonts w:ascii="Times New Roman"/>
          <w:b w:val="false"/>
          <w:i w:val="false"/>
          <w:color w:val="000000"/>
          <w:sz w:val="28"/>
        </w:rPr>
        <w:t>
      прием и порядок пуска, наладки и управления линией;</w:t>
      </w:r>
    </w:p>
    <w:bookmarkEnd w:id="3542"/>
    <w:bookmarkStart w:name="z3737" w:id="3543"/>
    <w:p>
      <w:pPr>
        <w:spacing w:after="0"/>
        <w:ind w:left="0"/>
        <w:jc w:val="both"/>
      </w:pPr>
      <w:r>
        <w:rPr>
          <w:rFonts w:ascii="Times New Roman"/>
          <w:b w:val="false"/>
          <w:i w:val="false"/>
          <w:color w:val="000000"/>
          <w:sz w:val="28"/>
        </w:rPr>
        <w:t>
      основы пневмо-и электроавтоматики, режущий инструмент;</w:t>
      </w:r>
    </w:p>
    <w:bookmarkEnd w:id="3543"/>
    <w:bookmarkStart w:name="z3738" w:id="3544"/>
    <w:p>
      <w:pPr>
        <w:spacing w:after="0"/>
        <w:ind w:left="0"/>
        <w:jc w:val="both"/>
      </w:pPr>
      <w:r>
        <w:rPr>
          <w:rFonts w:ascii="Times New Roman"/>
          <w:b w:val="false"/>
          <w:i w:val="false"/>
          <w:color w:val="000000"/>
          <w:sz w:val="28"/>
        </w:rPr>
        <w:t>
      контрольно-измерительные приборы и технологический режим обработки карандашной дощечки;</w:t>
      </w:r>
    </w:p>
    <w:bookmarkEnd w:id="3544"/>
    <w:bookmarkStart w:name="z3739" w:id="3545"/>
    <w:p>
      <w:pPr>
        <w:spacing w:after="0"/>
        <w:ind w:left="0"/>
        <w:jc w:val="both"/>
      </w:pPr>
      <w:r>
        <w:rPr>
          <w:rFonts w:ascii="Times New Roman"/>
          <w:b w:val="false"/>
          <w:i w:val="false"/>
          <w:color w:val="000000"/>
          <w:sz w:val="28"/>
        </w:rPr>
        <w:t>
      технические условия на дощечки, пороки древесины;</w:t>
      </w:r>
    </w:p>
    <w:bookmarkEnd w:id="3545"/>
    <w:bookmarkStart w:name="z3740" w:id="3546"/>
    <w:p>
      <w:pPr>
        <w:spacing w:after="0"/>
        <w:ind w:left="0"/>
        <w:jc w:val="both"/>
      </w:pPr>
      <w:r>
        <w:rPr>
          <w:rFonts w:ascii="Times New Roman"/>
          <w:b w:val="false"/>
          <w:i w:val="false"/>
          <w:color w:val="000000"/>
          <w:sz w:val="28"/>
        </w:rPr>
        <w:t>
      причины образования брака при калибровке и способы их устранения.</w:t>
      </w:r>
    </w:p>
    <w:bookmarkEnd w:id="3546"/>
    <w:bookmarkStart w:name="z3741" w:id="3547"/>
    <w:p>
      <w:pPr>
        <w:spacing w:after="0"/>
        <w:ind w:left="0"/>
        <w:jc w:val="left"/>
      </w:pPr>
      <w:r>
        <w:rPr>
          <w:rFonts w:ascii="Times New Roman"/>
          <w:b/>
          <w:i w:val="false"/>
          <w:color w:val="000000"/>
        </w:rPr>
        <w:t xml:space="preserve"> 90. Комплектовщик карандашей и стержней</w:t>
      </w:r>
      <w:r>
        <w:br/>
      </w:r>
      <w:r>
        <w:rPr>
          <w:rFonts w:ascii="Times New Roman"/>
          <w:b/>
          <w:i w:val="false"/>
          <w:color w:val="000000"/>
        </w:rPr>
        <w:t>Параграф 1. Комплектовщик карандашей и стержней, 2-й разряд</w:t>
      </w:r>
    </w:p>
    <w:bookmarkEnd w:id="3547"/>
    <w:bookmarkStart w:name="z3743" w:id="3548"/>
    <w:p>
      <w:pPr>
        <w:spacing w:after="0"/>
        <w:ind w:left="0"/>
        <w:jc w:val="both"/>
      </w:pPr>
      <w:r>
        <w:rPr>
          <w:rFonts w:ascii="Times New Roman"/>
          <w:b w:val="false"/>
          <w:i w:val="false"/>
          <w:color w:val="000000"/>
          <w:sz w:val="28"/>
        </w:rPr>
        <w:t>
      581. Характеристика работ:</w:t>
      </w:r>
    </w:p>
    <w:bookmarkEnd w:id="3548"/>
    <w:bookmarkStart w:name="z3744" w:id="3549"/>
    <w:p>
      <w:pPr>
        <w:spacing w:after="0"/>
        <w:ind w:left="0"/>
        <w:jc w:val="both"/>
      </w:pPr>
      <w:r>
        <w:rPr>
          <w:rFonts w:ascii="Times New Roman"/>
          <w:b w:val="false"/>
          <w:i w:val="false"/>
          <w:color w:val="000000"/>
          <w:sz w:val="28"/>
        </w:rPr>
        <w:t>
      комплектование и укладка карандашей и стержней в коробки, пачки и пеналы по цветам, градациям и ассортименту вручную;</w:t>
      </w:r>
    </w:p>
    <w:bookmarkEnd w:id="3549"/>
    <w:bookmarkStart w:name="z3745" w:id="3550"/>
    <w:p>
      <w:pPr>
        <w:spacing w:after="0"/>
        <w:ind w:left="0"/>
        <w:jc w:val="both"/>
      </w:pPr>
      <w:r>
        <w:rPr>
          <w:rFonts w:ascii="Times New Roman"/>
          <w:b w:val="false"/>
          <w:i w:val="false"/>
          <w:color w:val="000000"/>
          <w:sz w:val="28"/>
        </w:rPr>
        <w:t>
      укладка заполненных стержнями и карандашами коробок, пачек и пеналов в пачки, обвязка пачек шпагатом с последующей их укладкой в штабель, ящик;</w:t>
      </w:r>
    </w:p>
    <w:bookmarkEnd w:id="3550"/>
    <w:bookmarkStart w:name="z3746" w:id="3551"/>
    <w:p>
      <w:pPr>
        <w:spacing w:after="0"/>
        <w:ind w:left="0"/>
        <w:jc w:val="both"/>
      </w:pPr>
      <w:r>
        <w:rPr>
          <w:rFonts w:ascii="Times New Roman"/>
          <w:b w:val="false"/>
          <w:i w:val="false"/>
          <w:color w:val="000000"/>
          <w:sz w:val="28"/>
        </w:rPr>
        <w:t>
      вкладывание паспорта в коробки, пачки и пеналы;</w:t>
      </w:r>
    </w:p>
    <w:bookmarkEnd w:id="3551"/>
    <w:bookmarkStart w:name="z3747" w:id="3552"/>
    <w:p>
      <w:pPr>
        <w:spacing w:after="0"/>
        <w:ind w:left="0"/>
        <w:jc w:val="both"/>
      </w:pPr>
      <w:r>
        <w:rPr>
          <w:rFonts w:ascii="Times New Roman"/>
          <w:b w:val="false"/>
          <w:i w:val="false"/>
          <w:color w:val="000000"/>
          <w:sz w:val="28"/>
        </w:rPr>
        <w:t>
      наклеивание этикеток с заполненными реквизитами на пачки, ящики.</w:t>
      </w:r>
    </w:p>
    <w:bookmarkEnd w:id="3552"/>
    <w:bookmarkStart w:name="z3748" w:id="3553"/>
    <w:p>
      <w:pPr>
        <w:spacing w:after="0"/>
        <w:ind w:left="0"/>
        <w:jc w:val="both"/>
      </w:pPr>
      <w:r>
        <w:rPr>
          <w:rFonts w:ascii="Times New Roman"/>
          <w:b w:val="false"/>
          <w:i w:val="false"/>
          <w:color w:val="000000"/>
          <w:sz w:val="28"/>
        </w:rPr>
        <w:t>
      582. Должен знать:</w:t>
      </w:r>
    </w:p>
    <w:bookmarkEnd w:id="3553"/>
    <w:bookmarkStart w:name="z3749" w:id="3554"/>
    <w:p>
      <w:pPr>
        <w:spacing w:after="0"/>
        <w:ind w:left="0"/>
        <w:jc w:val="both"/>
      </w:pPr>
      <w:r>
        <w:rPr>
          <w:rFonts w:ascii="Times New Roman"/>
          <w:b w:val="false"/>
          <w:i w:val="false"/>
          <w:color w:val="000000"/>
          <w:sz w:val="28"/>
        </w:rPr>
        <w:t>
      технические условия и государственные стандарты на стержни, карандаши и тару;</w:t>
      </w:r>
    </w:p>
    <w:bookmarkEnd w:id="3554"/>
    <w:bookmarkStart w:name="z3750" w:id="3555"/>
    <w:p>
      <w:pPr>
        <w:spacing w:after="0"/>
        <w:ind w:left="0"/>
        <w:jc w:val="both"/>
      </w:pPr>
      <w:r>
        <w:rPr>
          <w:rFonts w:ascii="Times New Roman"/>
          <w:b w:val="false"/>
          <w:i w:val="false"/>
          <w:color w:val="000000"/>
          <w:sz w:val="28"/>
        </w:rPr>
        <w:t>
      ассортимент выпускаемой продукции.</w:t>
      </w:r>
    </w:p>
    <w:bookmarkEnd w:id="3555"/>
    <w:bookmarkStart w:name="z3751" w:id="3556"/>
    <w:p>
      <w:pPr>
        <w:spacing w:after="0"/>
        <w:ind w:left="0"/>
        <w:jc w:val="left"/>
      </w:pPr>
      <w:r>
        <w:rPr>
          <w:rFonts w:ascii="Times New Roman"/>
          <w:b/>
          <w:i w:val="false"/>
          <w:color w:val="000000"/>
        </w:rPr>
        <w:t xml:space="preserve"> Параграф 2. Комплектовщик карандашей и стержней, 3-й разряд</w:t>
      </w:r>
    </w:p>
    <w:bookmarkEnd w:id="3556"/>
    <w:bookmarkStart w:name="z3752" w:id="3557"/>
    <w:p>
      <w:pPr>
        <w:spacing w:after="0"/>
        <w:ind w:left="0"/>
        <w:jc w:val="both"/>
      </w:pPr>
      <w:r>
        <w:rPr>
          <w:rFonts w:ascii="Times New Roman"/>
          <w:b w:val="false"/>
          <w:i w:val="false"/>
          <w:color w:val="000000"/>
          <w:sz w:val="28"/>
        </w:rPr>
        <w:t>
      583. Характеристика работ:</w:t>
      </w:r>
    </w:p>
    <w:bookmarkEnd w:id="3557"/>
    <w:bookmarkStart w:name="z3753" w:id="3558"/>
    <w:p>
      <w:pPr>
        <w:spacing w:after="0"/>
        <w:ind w:left="0"/>
        <w:jc w:val="both"/>
      </w:pPr>
      <w:r>
        <w:rPr>
          <w:rFonts w:ascii="Times New Roman"/>
          <w:b w:val="false"/>
          <w:i w:val="false"/>
          <w:color w:val="000000"/>
          <w:sz w:val="28"/>
        </w:rPr>
        <w:t>
      комплектование и укладка карандашей в коробки или пачки по цветам, градациям и ассортименту на комплектовочной машине;</w:t>
      </w:r>
    </w:p>
    <w:bookmarkEnd w:id="3558"/>
    <w:bookmarkStart w:name="z3754" w:id="3559"/>
    <w:p>
      <w:pPr>
        <w:spacing w:after="0"/>
        <w:ind w:left="0"/>
        <w:jc w:val="both"/>
      </w:pPr>
      <w:r>
        <w:rPr>
          <w:rFonts w:ascii="Times New Roman"/>
          <w:b w:val="false"/>
          <w:i w:val="false"/>
          <w:color w:val="000000"/>
          <w:sz w:val="28"/>
        </w:rPr>
        <w:t>
      загрузка карандашей по цветам в бункеры комплектовочной машины, съем набора карандашей с транспортерной ленты, укладка их в коробку или пачку и закрытие коробки или пачки;</w:t>
      </w:r>
    </w:p>
    <w:bookmarkEnd w:id="3559"/>
    <w:bookmarkStart w:name="z3755" w:id="3560"/>
    <w:p>
      <w:pPr>
        <w:spacing w:after="0"/>
        <w:ind w:left="0"/>
        <w:jc w:val="both"/>
      </w:pPr>
      <w:r>
        <w:rPr>
          <w:rFonts w:ascii="Times New Roman"/>
          <w:b w:val="false"/>
          <w:i w:val="false"/>
          <w:color w:val="000000"/>
          <w:sz w:val="28"/>
        </w:rPr>
        <w:t>
      установка заполненных карандашами коробок и пачек в тарную пачку, обвязывание пачки шпагатом или оклеивание клеевой лентой и укладка пачек в ящики;</w:t>
      </w:r>
    </w:p>
    <w:bookmarkEnd w:id="3560"/>
    <w:bookmarkStart w:name="z3756" w:id="3561"/>
    <w:p>
      <w:pPr>
        <w:spacing w:after="0"/>
        <w:ind w:left="0"/>
        <w:jc w:val="both"/>
      </w:pPr>
      <w:r>
        <w:rPr>
          <w:rFonts w:ascii="Times New Roman"/>
          <w:b w:val="false"/>
          <w:i w:val="false"/>
          <w:color w:val="000000"/>
          <w:sz w:val="28"/>
        </w:rPr>
        <w:t>
      наклеивание ярлыков на тарные пачки и ящики;</w:t>
      </w:r>
    </w:p>
    <w:bookmarkEnd w:id="3561"/>
    <w:bookmarkStart w:name="z3757" w:id="3562"/>
    <w:p>
      <w:pPr>
        <w:spacing w:after="0"/>
        <w:ind w:left="0"/>
        <w:jc w:val="both"/>
      </w:pPr>
      <w:r>
        <w:rPr>
          <w:rFonts w:ascii="Times New Roman"/>
          <w:b w:val="false"/>
          <w:i w:val="false"/>
          <w:color w:val="000000"/>
          <w:sz w:val="28"/>
        </w:rPr>
        <w:t>
      регулировка режима работы комплектовочной машины и обеспечение правильности наборов карандашей в коробки или пачки по количеству и качеству в соответствии с техническими условиями.</w:t>
      </w:r>
    </w:p>
    <w:bookmarkEnd w:id="3562"/>
    <w:bookmarkStart w:name="z3758" w:id="3563"/>
    <w:p>
      <w:pPr>
        <w:spacing w:after="0"/>
        <w:ind w:left="0"/>
        <w:jc w:val="both"/>
      </w:pPr>
      <w:r>
        <w:rPr>
          <w:rFonts w:ascii="Times New Roman"/>
          <w:b w:val="false"/>
          <w:i w:val="false"/>
          <w:color w:val="000000"/>
          <w:sz w:val="28"/>
        </w:rPr>
        <w:t>
      584. Должен знать:</w:t>
      </w:r>
    </w:p>
    <w:bookmarkEnd w:id="3563"/>
    <w:bookmarkStart w:name="z3759" w:id="3564"/>
    <w:p>
      <w:pPr>
        <w:spacing w:after="0"/>
        <w:ind w:left="0"/>
        <w:jc w:val="both"/>
      </w:pPr>
      <w:r>
        <w:rPr>
          <w:rFonts w:ascii="Times New Roman"/>
          <w:b w:val="false"/>
          <w:i w:val="false"/>
          <w:color w:val="000000"/>
          <w:sz w:val="28"/>
        </w:rPr>
        <w:t>
      устройство комплектовочной машины;</w:t>
      </w:r>
    </w:p>
    <w:bookmarkEnd w:id="3564"/>
    <w:bookmarkStart w:name="z3760" w:id="3565"/>
    <w:p>
      <w:pPr>
        <w:spacing w:after="0"/>
        <w:ind w:left="0"/>
        <w:jc w:val="both"/>
      </w:pPr>
      <w:r>
        <w:rPr>
          <w:rFonts w:ascii="Times New Roman"/>
          <w:b w:val="false"/>
          <w:i w:val="false"/>
          <w:color w:val="000000"/>
          <w:sz w:val="28"/>
        </w:rPr>
        <w:t>
      способы устранения мелких неполадок в работе комплектовочной машины;</w:t>
      </w:r>
    </w:p>
    <w:bookmarkEnd w:id="3565"/>
    <w:bookmarkStart w:name="z3761" w:id="3566"/>
    <w:p>
      <w:pPr>
        <w:spacing w:after="0"/>
        <w:ind w:left="0"/>
        <w:jc w:val="both"/>
      </w:pPr>
      <w:r>
        <w:rPr>
          <w:rFonts w:ascii="Times New Roman"/>
          <w:b w:val="false"/>
          <w:i w:val="false"/>
          <w:color w:val="000000"/>
          <w:sz w:val="28"/>
        </w:rPr>
        <w:t>
      приемы и методы работы на комплектовочной машине;</w:t>
      </w:r>
    </w:p>
    <w:bookmarkEnd w:id="3566"/>
    <w:bookmarkStart w:name="z3762" w:id="3567"/>
    <w:p>
      <w:pPr>
        <w:spacing w:after="0"/>
        <w:ind w:left="0"/>
        <w:jc w:val="both"/>
      </w:pPr>
      <w:r>
        <w:rPr>
          <w:rFonts w:ascii="Times New Roman"/>
          <w:b w:val="false"/>
          <w:i w:val="false"/>
          <w:color w:val="000000"/>
          <w:sz w:val="28"/>
        </w:rPr>
        <w:t>
      технические условия и государственные стандарты на готовую продукцию.</w:t>
      </w:r>
    </w:p>
    <w:bookmarkEnd w:id="3567"/>
    <w:bookmarkStart w:name="z3763" w:id="3568"/>
    <w:p>
      <w:pPr>
        <w:spacing w:after="0"/>
        <w:ind w:left="0"/>
        <w:jc w:val="left"/>
      </w:pPr>
      <w:r>
        <w:rPr>
          <w:rFonts w:ascii="Times New Roman"/>
          <w:b/>
          <w:i w:val="false"/>
          <w:color w:val="000000"/>
        </w:rPr>
        <w:t xml:space="preserve"> Параграф 3. Комплектовщик карандашей и стержней, 4-й разряд</w:t>
      </w:r>
    </w:p>
    <w:bookmarkEnd w:id="3568"/>
    <w:bookmarkStart w:name="z3764" w:id="3569"/>
    <w:p>
      <w:pPr>
        <w:spacing w:after="0"/>
        <w:ind w:left="0"/>
        <w:jc w:val="both"/>
      </w:pPr>
      <w:r>
        <w:rPr>
          <w:rFonts w:ascii="Times New Roman"/>
          <w:b w:val="false"/>
          <w:i w:val="false"/>
          <w:color w:val="000000"/>
          <w:sz w:val="28"/>
        </w:rPr>
        <w:t>
      585. Характеристика работ:</w:t>
      </w:r>
    </w:p>
    <w:bookmarkEnd w:id="3569"/>
    <w:bookmarkStart w:name="z3765" w:id="3570"/>
    <w:p>
      <w:pPr>
        <w:spacing w:after="0"/>
        <w:ind w:left="0"/>
        <w:jc w:val="both"/>
      </w:pPr>
      <w:r>
        <w:rPr>
          <w:rFonts w:ascii="Times New Roman"/>
          <w:b w:val="false"/>
          <w:i w:val="false"/>
          <w:color w:val="000000"/>
          <w:sz w:val="28"/>
        </w:rPr>
        <w:t>
      комплектование и укладка карандашей в коробки или пачки по цветам, градациям и ассортименту на автомате фасовки карандаша;</w:t>
      </w:r>
    </w:p>
    <w:bookmarkEnd w:id="3570"/>
    <w:bookmarkStart w:name="z3766" w:id="3571"/>
    <w:p>
      <w:pPr>
        <w:spacing w:after="0"/>
        <w:ind w:left="0"/>
        <w:jc w:val="both"/>
      </w:pPr>
      <w:r>
        <w:rPr>
          <w:rFonts w:ascii="Times New Roman"/>
          <w:b w:val="false"/>
          <w:i w:val="false"/>
          <w:color w:val="000000"/>
          <w:sz w:val="28"/>
        </w:rPr>
        <w:t>
      последовательная по ходу работы загрузка бункеров и транспортера автомата карандашами и коробками в их ассортименте;</w:t>
      </w:r>
    </w:p>
    <w:bookmarkEnd w:id="3571"/>
    <w:bookmarkStart w:name="z3767" w:id="3572"/>
    <w:p>
      <w:pPr>
        <w:spacing w:after="0"/>
        <w:ind w:left="0"/>
        <w:jc w:val="both"/>
      </w:pPr>
      <w:r>
        <w:rPr>
          <w:rFonts w:ascii="Times New Roman"/>
          <w:b w:val="false"/>
          <w:i w:val="false"/>
          <w:color w:val="000000"/>
          <w:sz w:val="28"/>
        </w:rPr>
        <w:t>
      укладка кроя клапанных коробок в загрузочное устройство автомата, контроль за температурой и давлением обжимных пластин;</w:t>
      </w:r>
    </w:p>
    <w:bookmarkEnd w:id="3572"/>
    <w:bookmarkStart w:name="z3768" w:id="3573"/>
    <w:p>
      <w:pPr>
        <w:spacing w:after="0"/>
        <w:ind w:left="0"/>
        <w:jc w:val="both"/>
      </w:pPr>
      <w:r>
        <w:rPr>
          <w:rFonts w:ascii="Times New Roman"/>
          <w:b w:val="false"/>
          <w:i w:val="false"/>
          <w:color w:val="000000"/>
          <w:sz w:val="28"/>
        </w:rPr>
        <w:t>
      составление клеевого раствора с применением составов эмульсии по технической классификации в зависимости от ассортимента изделий;</w:t>
      </w:r>
    </w:p>
    <w:bookmarkEnd w:id="3573"/>
    <w:bookmarkStart w:name="z3769" w:id="3574"/>
    <w:p>
      <w:pPr>
        <w:spacing w:after="0"/>
        <w:ind w:left="0"/>
        <w:jc w:val="both"/>
      </w:pPr>
      <w:r>
        <w:rPr>
          <w:rFonts w:ascii="Times New Roman"/>
          <w:b w:val="false"/>
          <w:i w:val="false"/>
          <w:color w:val="000000"/>
          <w:sz w:val="28"/>
        </w:rPr>
        <w:t>
      заливка ванночки для клеевого раствора эмульсией до установленного уровня;</w:t>
      </w:r>
    </w:p>
    <w:bookmarkEnd w:id="3574"/>
    <w:bookmarkStart w:name="z3770" w:id="3575"/>
    <w:p>
      <w:pPr>
        <w:spacing w:after="0"/>
        <w:ind w:left="0"/>
        <w:jc w:val="both"/>
      </w:pPr>
      <w:r>
        <w:rPr>
          <w:rFonts w:ascii="Times New Roman"/>
          <w:b w:val="false"/>
          <w:i w:val="false"/>
          <w:color w:val="000000"/>
          <w:sz w:val="28"/>
        </w:rPr>
        <w:t>
      сбор заполненных карандашами коробок или пачек и укладка их в тарную пачку с последующей их упаковкой в бумагу, обвязывание пачки шпагатом или оклеивание клеевой лентой;</w:t>
      </w:r>
    </w:p>
    <w:bookmarkEnd w:id="3575"/>
    <w:bookmarkStart w:name="z3771" w:id="3576"/>
    <w:p>
      <w:pPr>
        <w:spacing w:after="0"/>
        <w:ind w:left="0"/>
        <w:jc w:val="both"/>
      </w:pPr>
      <w:r>
        <w:rPr>
          <w:rFonts w:ascii="Times New Roman"/>
          <w:b w:val="false"/>
          <w:i w:val="false"/>
          <w:color w:val="000000"/>
          <w:sz w:val="28"/>
        </w:rPr>
        <w:t>
      укладка пачек в ящик;</w:t>
      </w:r>
    </w:p>
    <w:bookmarkEnd w:id="3576"/>
    <w:bookmarkStart w:name="z3772" w:id="3577"/>
    <w:p>
      <w:pPr>
        <w:spacing w:after="0"/>
        <w:ind w:left="0"/>
        <w:jc w:val="both"/>
      </w:pPr>
      <w:r>
        <w:rPr>
          <w:rFonts w:ascii="Times New Roman"/>
          <w:b w:val="false"/>
          <w:i w:val="false"/>
          <w:color w:val="000000"/>
          <w:sz w:val="28"/>
        </w:rPr>
        <w:t>
      наклеивание ярлыков на тарные пачки и ящики;</w:t>
      </w:r>
    </w:p>
    <w:bookmarkEnd w:id="3577"/>
    <w:bookmarkStart w:name="z3773" w:id="3578"/>
    <w:p>
      <w:pPr>
        <w:spacing w:after="0"/>
        <w:ind w:left="0"/>
        <w:jc w:val="both"/>
      </w:pPr>
      <w:r>
        <w:rPr>
          <w:rFonts w:ascii="Times New Roman"/>
          <w:b w:val="false"/>
          <w:i w:val="false"/>
          <w:color w:val="000000"/>
          <w:sz w:val="28"/>
        </w:rPr>
        <w:t>
      регулировка режима работы фасовочного автомата и обеспечение правильности наборов карандашей в коробки или пачки по количеству и качеству в соответствии с техническими условиями.</w:t>
      </w:r>
    </w:p>
    <w:bookmarkEnd w:id="3578"/>
    <w:bookmarkStart w:name="z3774" w:id="3579"/>
    <w:p>
      <w:pPr>
        <w:spacing w:after="0"/>
        <w:ind w:left="0"/>
        <w:jc w:val="both"/>
      </w:pPr>
      <w:r>
        <w:rPr>
          <w:rFonts w:ascii="Times New Roman"/>
          <w:b w:val="false"/>
          <w:i w:val="false"/>
          <w:color w:val="000000"/>
          <w:sz w:val="28"/>
        </w:rPr>
        <w:t>
      586. Должен знать:</w:t>
      </w:r>
    </w:p>
    <w:bookmarkEnd w:id="3579"/>
    <w:bookmarkStart w:name="z3775" w:id="3580"/>
    <w:p>
      <w:pPr>
        <w:spacing w:after="0"/>
        <w:ind w:left="0"/>
        <w:jc w:val="both"/>
      </w:pPr>
      <w:r>
        <w:rPr>
          <w:rFonts w:ascii="Times New Roman"/>
          <w:b w:val="false"/>
          <w:i w:val="false"/>
          <w:color w:val="000000"/>
          <w:sz w:val="28"/>
        </w:rPr>
        <w:t>
      устройство фасовочного автомата;</w:t>
      </w:r>
    </w:p>
    <w:bookmarkEnd w:id="3580"/>
    <w:bookmarkStart w:name="z3776" w:id="3581"/>
    <w:p>
      <w:pPr>
        <w:spacing w:after="0"/>
        <w:ind w:left="0"/>
        <w:jc w:val="both"/>
      </w:pPr>
      <w:r>
        <w:rPr>
          <w:rFonts w:ascii="Times New Roman"/>
          <w:b w:val="false"/>
          <w:i w:val="false"/>
          <w:color w:val="000000"/>
          <w:sz w:val="28"/>
        </w:rPr>
        <w:t>
      способы устранения мелких неполадок в работе автомата;</w:t>
      </w:r>
    </w:p>
    <w:bookmarkEnd w:id="3581"/>
    <w:bookmarkStart w:name="z3777" w:id="3582"/>
    <w:p>
      <w:pPr>
        <w:spacing w:after="0"/>
        <w:ind w:left="0"/>
        <w:jc w:val="both"/>
      </w:pPr>
      <w:r>
        <w:rPr>
          <w:rFonts w:ascii="Times New Roman"/>
          <w:b w:val="false"/>
          <w:i w:val="false"/>
          <w:color w:val="000000"/>
          <w:sz w:val="28"/>
        </w:rPr>
        <w:t>
      приемы и методы работы на автомате;</w:t>
      </w:r>
    </w:p>
    <w:bookmarkEnd w:id="3582"/>
    <w:bookmarkStart w:name="z3778" w:id="3583"/>
    <w:p>
      <w:pPr>
        <w:spacing w:after="0"/>
        <w:ind w:left="0"/>
        <w:jc w:val="both"/>
      </w:pPr>
      <w:r>
        <w:rPr>
          <w:rFonts w:ascii="Times New Roman"/>
          <w:b w:val="false"/>
          <w:i w:val="false"/>
          <w:color w:val="000000"/>
          <w:sz w:val="28"/>
        </w:rPr>
        <w:t>
      технические условия и государственные стандарты на готовую продукцию;</w:t>
      </w:r>
    </w:p>
    <w:bookmarkEnd w:id="3583"/>
    <w:bookmarkStart w:name="z3779" w:id="3584"/>
    <w:p>
      <w:pPr>
        <w:spacing w:after="0"/>
        <w:ind w:left="0"/>
        <w:jc w:val="both"/>
      </w:pPr>
      <w:r>
        <w:rPr>
          <w:rFonts w:ascii="Times New Roman"/>
          <w:b w:val="false"/>
          <w:i w:val="false"/>
          <w:color w:val="000000"/>
          <w:sz w:val="28"/>
        </w:rPr>
        <w:t>
      способы приготовления клеевого раствора, свойства клеев и клеевых растворов.</w:t>
      </w:r>
    </w:p>
    <w:bookmarkEnd w:id="3584"/>
    <w:bookmarkStart w:name="z3780" w:id="3585"/>
    <w:p>
      <w:pPr>
        <w:spacing w:after="0"/>
        <w:ind w:left="0"/>
        <w:jc w:val="left"/>
      </w:pPr>
      <w:r>
        <w:rPr>
          <w:rFonts w:ascii="Times New Roman"/>
          <w:b/>
          <w:i w:val="false"/>
          <w:color w:val="000000"/>
        </w:rPr>
        <w:t xml:space="preserve"> 91. Красильщик карандашей</w:t>
      </w:r>
      <w:r>
        <w:br/>
      </w:r>
      <w:r>
        <w:rPr>
          <w:rFonts w:ascii="Times New Roman"/>
          <w:b/>
          <w:i w:val="false"/>
          <w:color w:val="000000"/>
        </w:rPr>
        <w:t>Параграф 1. Красильщик карандашей, 3-й разряд</w:t>
      </w:r>
    </w:p>
    <w:bookmarkEnd w:id="3585"/>
    <w:bookmarkStart w:name="z3782" w:id="3586"/>
    <w:p>
      <w:pPr>
        <w:spacing w:after="0"/>
        <w:ind w:left="0"/>
        <w:jc w:val="both"/>
      </w:pPr>
      <w:r>
        <w:rPr>
          <w:rFonts w:ascii="Times New Roman"/>
          <w:b w:val="false"/>
          <w:i w:val="false"/>
          <w:color w:val="000000"/>
          <w:sz w:val="28"/>
        </w:rPr>
        <w:t>
      587. Характеристика работ:</w:t>
      </w:r>
    </w:p>
    <w:bookmarkEnd w:id="3586"/>
    <w:bookmarkStart w:name="z3783" w:id="3587"/>
    <w:p>
      <w:pPr>
        <w:spacing w:after="0"/>
        <w:ind w:left="0"/>
        <w:jc w:val="both"/>
      </w:pPr>
      <w:r>
        <w:rPr>
          <w:rFonts w:ascii="Times New Roman"/>
          <w:b w:val="false"/>
          <w:i w:val="false"/>
          <w:color w:val="000000"/>
          <w:sz w:val="28"/>
        </w:rPr>
        <w:t>
      декоративная раскраска карандашей под руководством красильщика карандашей более высокой квалификации;</w:t>
      </w:r>
    </w:p>
    <w:bookmarkEnd w:id="3587"/>
    <w:bookmarkStart w:name="z3784" w:id="3588"/>
    <w:p>
      <w:pPr>
        <w:spacing w:after="0"/>
        <w:ind w:left="0"/>
        <w:jc w:val="both"/>
      </w:pPr>
      <w:r>
        <w:rPr>
          <w:rFonts w:ascii="Times New Roman"/>
          <w:b w:val="false"/>
          <w:i w:val="false"/>
          <w:color w:val="000000"/>
          <w:sz w:val="28"/>
        </w:rPr>
        <w:t>
      подготовка нитроэмалевых красок, растворителей для декоративной окраски карандашей;</w:t>
      </w:r>
    </w:p>
    <w:bookmarkEnd w:id="3588"/>
    <w:bookmarkStart w:name="z3785" w:id="3589"/>
    <w:p>
      <w:pPr>
        <w:spacing w:after="0"/>
        <w:ind w:left="0"/>
        <w:jc w:val="both"/>
      </w:pPr>
      <w:r>
        <w:rPr>
          <w:rFonts w:ascii="Times New Roman"/>
          <w:b w:val="false"/>
          <w:i w:val="false"/>
          <w:color w:val="000000"/>
          <w:sz w:val="28"/>
        </w:rPr>
        <w:t>
      набор карандашей в окунальные рамки, разбрызгивание красок и эмали на поверхность воды в ваннах;</w:t>
      </w:r>
    </w:p>
    <w:bookmarkEnd w:id="3589"/>
    <w:bookmarkStart w:name="z3786" w:id="3590"/>
    <w:p>
      <w:pPr>
        <w:spacing w:after="0"/>
        <w:ind w:left="0"/>
        <w:jc w:val="both"/>
      </w:pPr>
      <w:r>
        <w:rPr>
          <w:rFonts w:ascii="Times New Roman"/>
          <w:b w:val="false"/>
          <w:i w:val="false"/>
          <w:color w:val="000000"/>
          <w:sz w:val="28"/>
        </w:rPr>
        <w:t>
      выборка карандашей после сушки из окунальных рамок, частичная сортировка их и укладка на рамы;</w:t>
      </w:r>
    </w:p>
    <w:bookmarkEnd w:id="3590"/>
    <w:bookmarkStart w:name="z3787" w:id="3591"/>
    <w:p>
      <w:pPr>
        <w:spacing w:after="0"/>
        <w:ind w:left="0"/>
        <w:jc w:val="both"/>
      </w:pPr>
      <w:r>
        <w:rPr>
          <w:rFonts w:ascii="Times New Roman"/>
          <w:b w:val="false"/>
          <w:i w:val="false"/>
          <w:color w:val="000000"/>
          <w:sz w:val="28"/>
        </w:rPr>
        <w:t>
      подноска краски из лакомешального отделения.</w:t>
      </w:r>
    </w:p>
    <w:bookmarkEnd w:id="3591"/>
    <w:bookmarkStart w:name="z3788" w:id="3592"/>
    <w:p>
      <w:pPr>
        <w:spacing w:after="0"/>
        <w:ind w:left="0"/>
        <w:jc w:val="both"/>
      </w:pPr>
      <w:r>
        <w:rPr>
          <w:rFonts w:ascii="Times New Roman"/>
          <w:b w:val="false"/>
          <w:i w:val="false"/>
          <w:color w:val="000000"/>
          <w:sz w:val="28"/>
        </w:rPr>
        <w:t>
      588. Должен знать:</w:t>
      </w:r>
    </w:p>
    <w:bookmarkEnd w:id="3592"/>
    <w:bookmarkStart w:name="z3789" w:id="3593"/>
    <w:p>
      <w:pPr>
        <w:spacing w:after="0"/>
        <w:ind w:left="0"/>
        <w:jc w:val="both"/>
      </w:pPr>
      <w:r>
        <w:rPr>
          <w:rFonts w:ascii="Times New Roman"/>
          <w:b w:val="false"/>
          <w:i w:val="false"/>
          <w:color w:val="000000"/>
          <w:sz w:val="28"/>
        </w:rPr>
        <w:t>
      технологический процесс декоративной окраски карандашей;</w:t>
      </w:r>
    </w:p>
    <w:bookmarkEnd w:id="3593"/>
    <w:bookmarkStart w:name="z3790" w:id="3594"/>
    <w:p>
      <w:pPr>
        <w:spacing w:after="0"/>
        <w:ind w:left="0"/>
        <w:jc w:val="both"/>
      </w:pPr>
      <w:r>
        <w:rPr>
          <w:rFonts w:ascii="Times New Roman"/>
          <w:b w:val="false"/>
          <w:i w:val="false"/>
          <w:color w:val="000000"/>
          <w:sz w:val="28"/>
        </w:rPr>
        <w:t>
      порядок приготовления окунальных ванн для декоративной окраски карандашей;</w:t>
      </w:r>
    </w:p>
    <w:bookmarkEnd w:id="3594"/>
    <w:bookmarkStart w:name="z3791" w:id="3595"/>
    <w:p>
      <w:pPr>
        <w:spacing w:after="0"/>
        <w:ind w:left="0"/>
        <w:jc w:val="both"/>
      </w:pPr>
      <w:r>
        <w:rPr>
          <w:rFonts w:ascii="Times New Roman"/>
          <w:b w:val="false"/>
          <w:i w:val="false"/>
          <w:color w:val="000000"/>
          <w:sz w:val="28"/>
        </w:rPr>
        <w:t>
      правила обращения с нитрокрасками и растворителями.</w:t>
      </w:r>
    </w:p>
    <w:bookmarkEnd w:id="3595"/>
    <w:bookmarkStart w:name="z3792" w:id="3596"/>
    <w:p>
      <w:pPr>
        <w:spacing w:after="0"/>
        <w:ind w:left="0"/>
        <w:jc w:val="left"/>
      </w:pPr>
      <w:r>
        <w:rPr>
          <w:rFonts w:ascii="Times New Roman"/>
          <w:b/>
          <w:i w:val="false"/>
          <w:color w:val="000000"/>
        </w:rPr>
        <w:t xml:space="preserve"> Параграф 2. Красильщик карандашей, 4-й разряд</w:t>
      </w:r>
    </w:p>
    <w:bookmarkEnd w:id="3596"/>
    <w:bookmarkStart w:name="z3793" w:id="3597"/>
    <w:p>
      <w:pPr>
        <w:spacing w:after="0"/>
        <w:ind w:left="0"/>
        <w:jc w:val="both"/>
      </w:pPr>
      <w:r>
        <w:rPr>
          <w:rFonts w:ascii="Times New Roman"/>
          <w:b w:val="false"/>
          <w:i w:val="false"/>
          <w:color w:val="000000"/>
          <w:sz w:val="28"/>
        </w:rPr>
        <w:t>
      589. Характеристика работ:</w:t>
      </w:r>
    </w:p>
    <w:bookmarkEnd w:id="3597"/>
    <w:bookmarkStart w:name="z3794" w:id="3598"/>
    <w:p>
      <w:pPr>
        <w:spacing w:after="0"/>
        <w:ind w:left="0"/>
        <w:jc w:val="both"/>
      </w:pPr>
      <w:r>
        <w:rPr>
          <w:rFonts w:ascii="Times New Roman"/>
          <w:b w:val="false"/>
          <w:i w:val="false"/>
          <w:color w:val="000000"/>
          <w:sz w:val="28"/>
        </w:rPr>
        <w:t>
      декоративная раскраска карандашей;</w:t>
      </w:r>
    </w:p>
    <w:bookmarkEnd w:id="3598"/>
    <w:bookmarkStart w:name="z3795" w:id="3599"/>
    <w:p>
      <w:pPr>
        <w:spacing w:after="0"/>
        <w:ind w:left="0"/>
        <w:jc w:val="both"/>
      </w:pPr>
      <w:r>
        <w:rPr>
          <w:rFonts w:ascii="Times New Roman"/>
          <w:b w:val="false"/>
          <w:i w:val="false"/>
          <w:color w:val="000000"/>
          <w:sz w:val="28"/>
        </w:rPr>
        <w:t>
      приготовление по утвержденной технологии и рецептуре раствора красок для нанесения декоративной окраски на поверхность карандашей;</w:t>
      </w:r>
    </w:p>
    <w:bookmarkEnd w:id="3599"/>
    <w:bookmarkStart w:name="z3796" w:id="3600"/>
    <w:p>
      <w:pPr>
        <w:spacing w:after="0"/>
        <w:ind w:left="0"/>
        <w:jc w:val="both"/>
      </w:pPr>
      <w:r>
        <w:rPr>
          <w:rFonts w:ascii="Times New Roman"/>
          <w:b w:val="false"/>
          <w:i w:val="false"/>
          <w:color w:val="000000"/>
          <w:sz w:val="28"/>
        </w:rPr>
        <w:t>
      последовательное окунание головок карандашей в пектиновый клей, смолу, шеллак, белую и цветную нитрокраску;</w:t>
      </w:r>
    </w:p>
    <w:bookmarkEnd w:id="3600"/>
    <w:bookmarkStart w:name="z3797" w:id="3601"/>
    <w:p>
      <w:pPr>
        <w:spacing w:after="0"/>
        <w:ind w:left="0"/>
        <w:jc w:val="both"/>
      </w:pPr>
      <w:r>
        <w:rPr>
          <w:rFonts w:ascii="Times New Roman"/>
          <w:b w:val="false"/>
          <w:i w:val="false"/>
          <w:color w:val="000000"/>
          <w:sz w:val="28"/>
        </w:rPr>
        <w:t>
      сушка карандашей с соблюдением температурного и технологического режимов.</w:t>
      </w:r>
    </w:p>
    <w:bookmarkEnd w:id="3601"/>
    <w:bookmarkStart w:name="z3798" w:id="3602"/>
    <w:p>
      <w:pPr>
        <w:spacing w:after="0"/>
        <w:ind w:left="0"/>
        <w:jc w:val="both"/>
      </w:pPr>
      <w:r>
        <w:rPr>
          <w:rFonts w:ascii="Times New Roman"/>
          <w:b w:val="false"/>
          <w:i w:val="false"/>
          <w:color w:val="000000"/>
          <w:sz w:val="28"/>
        </w:rPr>
        <w:t>
      590. Должен знать:</w:t>
      </w:r>
    </w:p>
    <w:bookmarkEnd w:id="3602"/>
    <w:bookmarkStart w:name="z3799" w:id="3603"/>
    <w:p>
      <w:pPr>
        <w:spacing w:after="0"/>
        <w:ind w:left="0"/>
        <w:jc w:val="both"/>
      </w:pPr>
      <w:r>
        <w:rPr>
          <w:rFonts w:ascii="Times New Roman"/>
          <w:b w:val="false"/>
          <w:i w:val="false"/>
          <w:color w:val="000000"/>
          <w:sz w:val="28"/>
        </w:rPr>
        <w:t>
      принцип действия окунального аппарата и ванн;</w:t>
      </w:r>
    </w:p>
    <w:bookmarkEnd w:id="3603"/>
    <w:bookmarkStart w:name="z3800" w:id="3604"/>
    <w:p>
      <w:pPr>
        <w:spacing w:after="0"/>
        <w:ind w:left="0"/>
        <w:jc w:val="both"/>
      </w:pPr>
      <w:r>
        <w:rPr>
          <w:rFonts w:ascii="Times New Roman"/>
          <w:b w:val="false"/>
          <w:i w:val="false"/>
          <w:color w:val="000000"/>
          <w:sz w:val="28"/>
        </w:rPr>
        <w:t>
      технологический процесс изготовления карандашей в ассортименте;</w:t>
      </w:r>
    </w:p>
    <w:bookmarkEnd w:id="3604"/>
    <w:bookmarkStart w:name="z3801" w:id="3605"/>
    <w:p>
      <w:pPr>
        <w:spacing w:after="0"/>
        <w:ind w:left="0"/>
        <w:jc w:val="both"/>
      </w:pPr>
      <w:r>
        <w:rPr>
          <w:rFonts w:ascii="Times New Roman"/>
          <w:b w:val="false"/>
          <w:i w:val="false"/>
          <w:color w:val="000000"/>
          <w:sz w:val="28"/>
        </w:rPr>
        <w:t>
      температурный режим сушки карандашей;</w:t>
      </w:r>
    </w:p>
    <w:bookmarkEnd w:id="3605"/>
    <w:bookmarkStart w:name="z3802" w:id="3606"/>
    <w:p>
      <w:pPr>
        <w:spacing w:after="0"/>
        <w:ind w:left="0"/>
        <w:jc w:val="both"/>
      </w:pPr>
      <w:r>
        <w:rPr>
          <w:rFonts w:ascii="Times New Roman"/>
          <w:b w:val="false"/>
          <w:i w:val="false"/>
          <w:color w:val="000000"/>
          <w:sz w:val="28"/>
        </w:rPr>
        <w:t>
      способы приготовления нитрокрасок и растворителей различных составов и правила обращения с ними, правила пользования шаблонами и другими измерительными инструментами.</w:t>
      </w:r>
    </w:p>
    <w:bookmarkEnd w:id="3606"/>
    <w:bookmarkStart w:name="z3803" w:id="3607"/>
    <w:p>
      <w:pPr>
        <w:spacing w:after="0"/>
        <w:ind w:left="0"/>
        <w:jc w:val="left"/>
      </w:pPr>
      <w:r>
        <w:rPr>
          <w:rFonts w:ascii="Times New Roman"/>
          <w:b/>
          <w:i w:val="false"/>
          <w:color w:val="000000"/>
        </w:rPr>
        <w:t xml:space="preserve"> 92. Машинист печатной машины</w:t>
      </w:r>
      <w:r>
        <w:br/>
      </w:r>
      <w:r>
        <w:rPr>
          <w:rFonts w:ascii="Times New Roman"/>
          <w:b/>
          <w:i w:val="false"/>
          <w:color w:val="000000"/>
        </w:rPr>
        <w:t>Параграф 1. Машинист печатной машины, 4-й разряд</w:t>
      </w:r>
    </w:p>
    <w:bookmarkEnd w:id="3607"/>
    <w:bookmarkStart w:name="z3805" w:id="3608"/>
    <w:p>
      <w:pPr>
        <w:spacing w:after="0"/>
        <w:ind w:left="0"/>
        <w:jc w:val="both"/>
      </w:pPr>
      <w:r>
        <w:rPr>
          <w:rFonts w:ascii="Times New Roman"/>
          <w:b w:val="false"/>
          <w:i w:val="false"/>
          <w:color w:val="000000"/>
          <w:sz w:val="28"/>
        </w:rPr>
        <w:t>
      591. Характеристика работ:</w:t>
      </w:r>
    </w:p>
    <w:bookmarkEnd w:id="3608"/>
    <w:bookmarkStart w:name="z3806" w:id="3609"/>
    <w:p>
      <w:pPr>
        <w:spacing w:after="0"/>
        <w:ind w:left="0"/>
        <w:jc w:val="both"/>
      </w:pPr>
      <w:r>
        <w:rPr>
          <w:rFonts w:ascii="Times New Roman"/>
          <w:b w:val="false"/>
          <w:i w:val="false"/>
          <w:color w:val="000000"/>
          <w:sz w:val="28"/>
        </w:rPr>
        <w:t>
      нанесение цветных рисунков на поверхность карандашей под руководством машиниста печатной машины более высокой квалификации;</w:t>
      </w:r>
    </w:p>
    <w:bookmarkEnd w:id="3609"/>
    <w:bookmarkStart w:name="z3807" w:id="3610"/>
    <w:p>
      <w:pPr>
        <w:spacing w:after="0"/>
        <w:ind w:left="0"/>
        <w:jc w:val="both"/>
      </w:pPr>
      <w:r>
        <w:rPr>
          <w:rFonts w:ascii="Times New Roman"/>
          <w:b w:val="false"/>
          <w:i w:val="false"/>
          <w:color w:val="000000"/>
          <w:sz w:val="28"/>
        </w:rPr>
        <w:t>
      регулировка режима работы печатной машины;</w:t>
      </w:r>
    </w:p>
    <w:bookmarkEnd w:id="3610"/>
    <w:bookmarkStart w:name="z3808" w:id="3611"/>
    <w:p>
      <w:pPr>
        <w:spacing w:after="0"/>
        <w:ind w:left="0"/>
        <w:jc w:val="both"/>
      </w:pPr>
      <w:r>
        <w:rPr>
          <w:rFonts w:ascii="Times New Roman"/>
          <w:b w:val="false"/>
          <w:i w:val="false"/>
          <w:color w:val="000000"/>
          <w:sz w:val="28"/>
        </w:rPr>
        <w:t>
      загрузка карандашей в загрузочный магазин машины;</w:t>
      </w:r>
    </w:p>
    <w:bookmarkEnd w:id="3611"/>
    <w:bookmarkStart w:name="z3809" w:id="3612"/>
    <w:p>
      <w:pPr>
        <w:spacing w:after="0"/>
        <w:ind w:left="0"/>
        <w:jc w:val="both"/>
      </w:pPr>
      <w:r>
        <w:rPr>
          <w:rFonts w:ascii="Times New Roman"/>
          <w:b w:val="false"/>
          <w:i w:val="false"/>
          <w:color w:val="000000"/>
          <w:sz w:val="28"/>
        </w:rPr>
        <w:t>
      подготовка краски требуемых цветов и нанесение ее необходимого количества на систему печатных резиновых валиков, установка порожних рамок на цепной транспортер;</w:t>
      </w:r>
    </w:p>
    <w:bookmarkEnd w:id="3612"/>
    <w:bookmarkStart w:name="z3810" w:id="3613"/>
    <w:p>
      <w:pPr>
        <w:spacing w:after="0"/>
        <w:ind w:left="0"/>
        <w:jc w:val="both"/>
      </w:pPr>
      <w:r>
        <w:rPr>
          <w:rFonts w:ascii="Times New Roman"/>
          <w:b w:val="false"/>
          <w:i w:val="false"/>
          <w:color w:val="000000"/>
          <w:sz w:val="28"/>
        </w:rPr>
        <w:t>
      снятие рамок и укладка их в штабель для сушки;</w:t>
      </w:r>
    </w:p>
    <w:bookmarkEnd w:id="3613"/>
    <w:bookmarkStart w:name="z3811" w:id="3614"/>
    <w:p>
      <w:pPr>
        <w:spacing w:after="0"/>
        <w:ind w:left="0"/>
        <w:jc w:val="both"/>
      </w:pPr>
      <w:r>
        <w:rPr>
          <w:rFonts w:ascii="Times New Roman"/>
          <w:b w:val="false"/>
          <w:i w:val="false"/>
          <w:color w:val="000000"/>
          <w:sz w:val="28"/>
        </w:rPr>
        <w:t>
      разборка и сортировка карандашей после сушки;</w:t>
      </w:r>
    </w:p>
    <w:bookmarkEnd w:id="3614"/>
    <w:bookmarkStart w:name="z3812" w:id="3615"/>
    <w:p>
      <w:pPr>
        <w:spacing w:after="0"/>
        <w:ind w:left="0"/>
        <w:jc w:val="both"/>
      </w:pPr>
      <w:r>
        <w:rPr>
          <w:rFonts w:ascii="Times New Roman"/>
          <w:b w:val="false"/>
          <w:i w:val="false"/>
          <w:color w:val="000000"/>
          <w:sz w:val="28"/>
        </w:rPr>
        <w:t>
      контроль качества нанесения рисунка;</w:t>
      </w:r>
    </w:p>
    <w:bookmarkEnd w:id="3615"/>
    <w:bookmarkStart w:name="z3813" w:id="3616"/>
    <w:p>
      <w:pPr>
        <w:spacing w:after="0"/>
        <w:ind w:left="0"/>
        <w:jc w:val="both"/>
      </w:pPr>
      <w:r>
        <w:rPr>
          <w:rFonts w:ascii="Times New Roman"/>
          <w:b w:val="false"/>
          <w:i w:val="false"/>
          <w:color w:val="000000"/>
          <w:sz w:val="28"/>
        </w:rPr>
        <w:t>
      подналадка печатной машины по мере необходимости;</w:t>
      </w:r>
    </w:p>
    <w:bookmarkEnd w:id="3616"/>
    <w:bookmarkStart w:name="z3814" w:id="3617"/>
    <w:p>
      <w:pPr>
        <w:spacing w:after="0"/>
        <w:ind w:left="0"/>
        <w:jc w:val="both"/>
      </w:pPr>
      <w:r>
        <w:rPr>
          <w:rFonts w:ascii="Times New Roman"/>
          <w:b w:val="false"/>
          <w:i w:val="false"/>
          <w:color w:val="000000"/>
          <w:sz w:val="28"/>
        </w:rPr>
        <w:t>
      укладка сухих карандашей в производственную тару.</w:t>
      </w:r>
    </w:p>
    <w:bookmarkEnd w:id="3617"/>
    <w:bookmarkStart w:name="z3815" w:id="3618"/>
    <w:p>
      <w:pPr>
        <w:spacing w:after="0"/>
        <w:ind w:left="0"/>
        <w:jc w:val="both"/>
      </w:pPr>
      <w:r>
        <w:rPr>
          <w:rFonts w:ascii="Times New Roman"/>
          <w:b w:val="false"/>
          <w:i w:val="false"/>
          <w:color w:val="000000"/>
          <w:sz w:val="28"/>
        </w:rPr>
        <w:t>
      592. Должен знать:</w:t>
      </w:r>
    </w:p>
    <w:bookmarkEnd w:id="3618"/>
    <w:bookmarkStart w:name="z3816" w:id="3619"/>
    <w:p>
      <w:pPr>
        <w:spacing w:after="0"/>
        <w:ind w:left="0"/>
        <w:jc w:val="both"/>
      </w:pPr>
      <w:r>
        <w:rPr>
          <w:rFonts w:ascii="Times New Roman"/>
          <w:b w:val="false"/>
          <w:i w:val="false"/>
          <w:color w:val="000000"/>
          <w:sz w:val="28"/>
        </w:rPr>
        <w:t>
      технологический процесс нанесения рисунков на поверхность карандашей, конструкцию, кинематику и правила проверки работы машины на синхронность взаимодействия валиков и клише;</w:t>
      </w:r>
    </w:p>
    <w:bookmarkEnd w:id="3619"/>
    <w:bookmarkStart w:name="z3817" w:id="3620"/>
    <w:p>
      <w:pPr>
        <w:spacing w:after="0"/>
        <w:ind w:left="0"/>
        <w:jc w:val="both"/>
      </w:pPr>
      <w:r>
        <w:rPr>
          <w:rFonts w:ascii="Times New Roman"/>
          <w:b w:val="false"/>
          <w:i w:val="false"/>
          <w:color w:val="000000"/>
          <w:sz w:val="28"/>
        </w:rPr>
        <w:t>
      характеристику применяемых растворителей и красок;</w:t>
      </w:r>
    </w:p>
    <w:bookmarkEnd w:id="3620"/>
    <w:bookmarkStart w:name="z3818" w:id="3621"/>
    <w:p>
      <w:pPr>
        <w:spacing w:after="0"/>
        <w:ind w:left="0"/>
        <w:jc w:val="both"/>
      </w:pPr>
      <w:r>
        <w:rPr>
          <w:rFonts w:ascii="Times New Roman"/>
          <w:b w:val="false"/>
          <w:i w:val="false"/>
          <w:color w:val="000000"/>
          <w:sz w:val="28"/>
        </w:rPr>
        <w:t>
      рецептуру применяемых красок.</w:t>
      </w:r>
    </w:p>
    <w:bookmarkEnd w:id="3621"/>
    <w:bookmarkStart w:name="z3819" w:id="3622"/>
    <w:p>
      <w:pPr>
        <w:spacing w:after="0"/>
        <w:ind w:left="0"/>
        <w:jc w:val="left"/>
      </w:pPr>
      <w:r>
        <w:rPr>
          <w:rFonts w:ascii="Times New Roman"/>
          <w:b/>
          <w:i w:val="false"/>
          <w:color w:val="000000"/>
        </w:rPr>
        <w:t xml:space="preserve"> Параграф 2. Машинист печатной машины, 6-й разряд</w:t>
      </w:r>
    </w:p>
    <w:bookmarkEnd w:id="3622"/>
    <w:bookmarkStart w:name="z3820" w:id="3623"/>
    <w:p>
      <w:pPr>
        <w:spacing w:after="0"/>
        <w:ind w:left="0"/>
        <w:jc w:val="both"/>
      </w:pPr>
      <w:r>
        <w:rPr>
          <w:rFonts w:ascii="Times New Roman"/>
          <w:b w:val="false"/>
          <w:i w:val="false"/>
          <w:color w:val="000000"/>
          <w:sz w:val="28"/>
        </w:rPr>
        <w:t>
      593. Характеристика работ:</w:t>
      </w:r>
    </w:p>
    <w:bookmarkEnd w:id="3623"/>
    <w:bookmarkStart w:name="z3821" w:id="3624"/>
    <w:p>
      <w:pPr>
        <w:spacing w:after="0"/>
        <w:ind w:left="0"/>
        <w:jc w:val="both"/>
      </w:pPr>
      <w:r>
        <w:rPr>
          <w:rFonts w:ascii="Times New Roman"/>
          <w:b w:val="false"/>
          <w:i w:val="false"/>
          <w:color w:val="000000"/>
          <w:sz w:val="28"/>
        </w:rPr>
        <w:t>
      нанесение цветных рисунков на поверхность карандашей;</w:t>
      </w:r>
    </w:p>
    <w:bookmarkEnd w:id="3624"/>
    <w:bookmarkStart w:name="z3822" w:id="3625"/>
    <w:p>
      <w:pPr>
        <w:spacing w:after="0"/>
        <w:ind w:left="0"/>
        <w:jc w:val="both"/>
      </w:pPr>
      <w:r>
        <w:rPr>
          <w:rFonts w:ascii="Times New Roman"/>
          <w:b w:val="false"/>
          <w:i w:val="false"/>
          <w:color w:val="000000"/>
          <w:sz w:val="28"/>
        </w:rPr>
        <w:t>
      регулировка режима работы печатной машины;</w:t>
      </w:r>
    </w:p>
    <w:bookmarkEnd w:id="3625"/>
    <w:bookmarkStart w:name="z3823" w:id="3626"/>
    <w:p>
      <w:pPr>
        <w:spacing w:after="0"/>
        <w:ind w:left="0"/>
        <w:jc w:val="both"/>
      </w:pPr>
      <w:r>
        <w:rPr>
          <w:rFonts w:ascii="Times New Roman"/>
          <w:b w:val="false"/>
          <w:i w:val="false"/>
          <w:color w:val="000000"/>
          <w:sz w:val="28"/>
        </w:rPr>
        <w:t>
      установка и регулировка клише;</w:t>
      </w:r>
    </w:p>
    <w:bookmarkEnd w:id="3626"/>
    <w:bookmarkStart w:name="z3824" w:id="3627"/>
    <w:p>
      <w:pPr>
        <w:spacing w:after="0"/>
        <w:ind w:left="0"/>
        <w:jc w:val="both"/>
      </w:pPr>
      <w:r>
        <w:rPr>
          <w:rFonts w:ascii="Times New Roman"/>
          <w:b w:val="false"/>
          <w:i w:val="false"/>
          <w:color w:val="000000"/>
          <w:sz w:val="28"/>
        </w:rPr>
        <w:t>
      регулировка и отладка системы печатных валиков для последовательного нанесения краски на металлический барабан и затем на резиновые клише;</w:t>
      </w:r>
    </w:p>
    <w:bookmarkEnd w:id="3627"/>
    <w:bookmarkStart w:name="z3825" w:id="3628"/>
    <w:p>
      <w:pPr>
        <w:spacing w:after="0"/>
        <w:ind w:left="0"/>
        <w:jc w:val="both"/>
      </w:pPr>
      <w:r>
        <w:rPr>
          <w:rFonts w:ascii="Times New Roman"/>
          <w:b w:val="false"/>
          <w:i w:val="false"/>
          <w:color w:val="000000"/>
          <w:sz w:val="28"/>
        </w:rPr>
        <w:t>
      оперативный расчет дозировки по толщине слоя и совмещению цветов краски на поверхность карандашей;</w:t>
      </w:r>
    </w:p>
    <w:bookmarkEnd w:id="3628"/>
    <w:bookmarkStart w:name="z3826" w:id="3629"/>
    <w:p>
      <w:pPr>
        <w:spacing w:after="0"/>
        <w:ind w:left="0"/>
        <w:jc w:val="both"/>
      </w:pPr>
      <w:r>
        <w:rPr>
          <w:rFonts w:ascii="Times New Roman"/>
          <w:b w:val="false"/>
          <w:i w:val="false"/>
          <w:color w:val="000000"/>
          <w:sz w:val="28"/>
        </w:rPr>
        <w:t>
      загрузка бункера карандашами, установка порожних рамок на цепной транспортер;</w:t>
      </w:r>
    </w:p>
    <w:bookmarkEnd w:id="3629"/>
    <w:bookmarkStart w:name="z3827" w:id="3630"/>
    <w:p>
      <w:pPr>
        <w:spacing w:after="0"/>
        <w:ind w:left="0"/>
        <w:jc w:val="both"/>
      </w:pPr>
      <w:r>
        <w:rPr>
          <w:rFonts w:ascii="Times New Roman"/>
          <w:b w:val="false"/>
          <w:i w:val="false"/>
          <w:color w:val="000000"/>
          <w:sz w:val="28"/>
        </w:rPr>
        <w:t>
      обеспечение синхронности взаимодействия системы печатных валиков и клише;</w:t>
      </w:r>
    </w:p>
    <w:bookmarkEnd w:id="3630"/>
    <w:bookmarkStart w:name="z3828" w:id="3631"/>
    <w:p>
      <w:pPr>
        <w:spacing w:after="0"/>
        <w:ind w:left="0"/>
        <w:jc w:val="both"/>
      </w:pPr>
      <w:r>
        <w:rPr>
          <w:rFonts w:ascii="Times New Roman"/>
          <w:b w:val="false"/>
          <w:i w:val="false"/>
          <w:color w:val="000000"/>
          <w:sz w:val="28"/>
        </w:rPr>
        <w:t>
      наладка и переналадка машины в зависимости от ассортимента.</w:t>
      </w:r>
    </w:p>
    <w:bookmarkEnd w:id="3631"/>
    <w:bookmarkStart w:name="z3829" w:id="3632"/>
    <w:p>
      <w:pPr>
        <w:spacing w:after="0"/>
        <w:ind w:left="0"/>
        <w:jc w:val="both"/>
      </w:pPr>
      <w:r>
        <w:rPr>
          <w:rFonts w:ascii="Times New Roman"/>
          <w:b w:val="false"/>
          <w:i w:val="false"/>
          <w:color w:val="000000"/>
          <w:sz w:val="28"/>
        </w:rPr>
        <w:t>
      594. Должен знать:</w:t>
      </w:r>
    </w:p>
    <w:bookmarkEnd w:id="3632"/>
    <w:bookmarkStart w:name="z3830" w:id="3633"/>
    <w:p>
      <w:pPr>
        <w:spacing w:after="0"/>
        <w:ind w:left="0"/>
        <w:jc w:val="both"/>
      </w:pPr>
      <w:r>
        <w:rPr>
          <w:rFonts w:ascii="Times New Roman"/>
          <w:b w:val="false"/>
          <w:i w:val="false"/>
          <w:color w:val="000000"/>
          <w:sz w:val="28"/>
        </w:rPr>
        <w:t>
      технологический процесс нанесения цветных рисунков на поверхность карандашей;</w:t>
      </w:r>
    </w:p>
    <w:bookmarkEnd w:id="3633"/>
    <w:bookmarkStart w:name="z3831" w:id="3634"/>
    <w:p>
      <w:pPr>
        <w:spacing w:after="0"/>
        <w:ind w:left="0"/>
        <w:jc w:val="both"/>
      </w:pPr>
      <w:r>
        <w:rPr>
          <w:rFonts w:ascii="Times New Roman"/>
          <w:b w:val="false"/>
          <w:i w:val="false"/>
          <w:color w:val="000000"/>
          <w:sz w:val="28"/>
        </w:rPr>
        <w:t>
      конструкцию, кинематику и правила проверки работы машины на синхронность взаимодействия системы валиков и клише;</w:t>
      </w:r>
    </w:p>
    <w:bookmarkEnd w:id="3634"/>
    <w:bookmarkStart w:name="z3832" w:id="3635"/>
    <w:p>
      <w:pPr>
        <w:spacing w:after="0"/>
        <w:ind w:left="0"/>
        <w:jc w:val="both"/>
      </w:pPr>
      <w:r>
        <w:rPr>
          <w:rFonts w:ascii="Times New Roman"/>
          <w:b w:val="false"/>
          <w:i w:val="false"/>
          <w:color w:val="000000"/>
          <w:sz w:val="28"/>
        </w:rPr>
        <w:t>
      рецептуру применяемых красок;</w:t>
      </w:r>
    </w:p>
    <w:bookmarkEnd w:id="3635"/>
    <w:bookmarkStart w:name="z3833" w:id="3636"/>
    <w:p>
      <w:pPr>
        <w:spacing w:after="0"/>
        <w:ind w:left="0"/>
        <w:jc w:val="both"/>
      </w:pPr>
      <w:r>
        <w:rPr>
          <w:rFonts w:ascii="Times New Roman"/>
          <w:b w:val="false"/>
          <w:i w:val="false"/>
          <w:color w:val="000000"/>
          <w:sz w:val="28"/>
        </w:rPr>
        <w:t>
      характеристику применяемых растворителей и красок.</w:t>
      </w:r>
    </w:p>
    <w:bookmarkEnd w:id="3636"/>
    <w:bookmarkStart w:name="z3834" w:id="3637"/>
    <w:p>
      <w:pPr>
        <w:spacing w:after="0"/>
        <w:ind w:left="0"/>
        <w:jc w:val="left"/>
      </w:pPr>
      <w:r>
        <w:rPr>
          <w:rFonts w:ascii="Times New Roman"/>
          <w:b/>
          <w:i w:val="false"/>
          <w:color w:val="000000"/>
        </w:rPr>
        <w:t xml:space="preserve"> 93. Обжигальщик графитовых стержней</w:t>
      </w:r>
      <w:r>
        <w:br/>
      </w:r>
      <w:r>
        <w:rPr>
          <w:rFonts w:ascii="Times New Roman"/>
          <w:b/>
          <w:i w:val="false"/>
          <w:color w:val="000000"/>
        </w:rPr>
        <w:t>Параграф 1. Обжигальщик графитовых стержней, 5-й разряд</w:t>
      </w:r>
    </w:p>
    <w:bookmarkEnd w:id="3637"/>
    <w:bookmarkStart w:name="z3836" w:id="3638"/>
    <w:p>
      <w:pPr>
        <w:spacing w:after="0"/>
        <w:ind w:left="0"/>
        <w:jc w:val="both"/>
      </w:pPr>
      <w:r>
        <w:rPr>
          <w:rFonts w:ascii="Times New Roman"/>
          <w:b w:val="false"/>
          <w:i w:val="false"/>
          <w:color w:val="000000"/>
          <w:sz w:val="28"/>
        </w:rPr>
        <w:t>
      595. Характеристика работ:</w:t>
      </w:r>
    </w:p>
    <w:bookmarkEnd w:id="3638"/>
    <w:bookmarkStart w:name="z3837" w:id="3639"/>
    <w:p>
      <w:pPr>
        <w:spacing w:after="0"/>
        <w:ind w:left="0"/>
        <w:jc w:val="both"/>
      </w:pPr>
      <w:r>
        <w:rPr>
          <w:rFonts w:ascii="Times New Roman"/>
          <w:b w:val="false"/>
          <w:i w:val="false"/>
          <w:color w:val="000000"/>
          <w:sz w:val="28"/>
        </w:rPr>
        <w:t>
      обжиг стержней в печах различной конструкции;</w:t>
      </w:r>
    </w:p>
    <w:bookmarkEnd w:id="3639"/>
    <w:bookmarkStart w:name="z3838" w:id="3640"/>
    <w:p>
      <w:pPr>
        <w:spacing w:after="0"/>
        <w:ind w:left="0"/>
        <w:jc w:val="both"/>
      </w:pPr>
      <w:r>
        <w:rPr>
          <w:rFonts w:ascii="Times New Roman"/>
          <w:b w:val="false"/>
          <w:i w:val="false"/>
          <w:color w:val="000000"/>
          <w:sz w:val="28"/>
        </w:rPr>
        <w:t>
      соблюдение технологического режима работы печи обжига при обработке стержней разных градаций;</w:t>
      </w:r>
    </w:p>
    <w:bookmarkEnd w:id="3640"/>
    <w:bookmarkStart w:name="z3839" w:id="3641"/>
    <w:p>
      <w:pPr>
        <w:spacing w:after="0"/>
        <w:ind w:left="0"/>
        <w:jc w:val="both"/>
      </w:pPr>
      <w:r>
        <w:rPr>
          <w:rFonts w:ascii="Times New Roman"/>
          <w:b w:val="false"/>
          <w:i w:val="false"/>
          <w:color w:val="000000"/>
          <w:sz w:val="28"/>
        </w:rPr>
        <w:t>
      обеспечение правильной комплектовки стержней в тигли в соответствии с технологическим режимом обжига стержней;</w:t>
      </w:r>
    </w:p>
    <w:bookmarkEnd w:id="3641"/>
    <w:bookmarkStart w:name="z3840" w:id="3642"/>
    <w:p>
      <w:pPr>
        <w:spacing w:after="0"/>
        <w:ind w:left="0"/>
        <w:jc w:val="both"/>
      </w:pPr>
      <w:r>
        <w:rPr>
          <w:rFonts w:ascii="Times New Roman"/>
          <w:b w:val="false"/>
          <w:i w:val="false"/>
          <w:color w:val="000000"/>
          <w:sz w:val="28"/>
        </w:rPr>
        <w:t>
      герметизация тиглей перед обжигом;</w:t>
      </w:r>
    </w:p>
    <w:bookmarkEnd w:id="3642"/>
    <w:bookmarkStart w:name="z3841" w:id="3643"/>
    <w:p>
      <w:pPr>
        <w:spacing w:after="0"/>
        <w:ind w:left="0"/>
        <w:jc w:val="both"/>
      </w:pPr>
      <w:r>
        <w:rPr>
          <w:rFonts w:ascii="Times New Roman"/>
          <w:b w:val="false"/>
          <w:i w:val="false"/>
          <w:color w:val="000000"/>
          <w:sz w:val="28"/>
        </w:rPr>
        <w:t>
      загрузка и выгрузка вагонеток печи обжига с учетом градации, длины, диаметра стержней и номера партии;</w:t>
      </w:r>
    </w:p>
    <w:bookmarkEnd w:id="3643"/>
    <w:bookmarkStart w:name="z3842" w:id="3644"/>
    <w:p>
      <w:pPr>
        <w:spacing w:after="0"/>
        <w:ind w:left="0"/>
        <w:jc w:val="both"/>
      </w:pPr>
      <w:r>
        <w:rPr>
          <w:rFonts w:ascii="Times New Roman"/>
          <w:b w:val="false"/>
          <w:i w:val="false"/>
          <w:color w:val="000000"/>
          <w:sz w:val="28"/>
        </w:rPr>
        <w:t>
      проведение контрольных проверок диаметра стержней при комплектовании стержней в тигли. Ведение записей в контрольном журнале температурного режима работы печи.</w:t>
      </w:r>
    </w:p>
    <w:bookmarkEnd w:id="3644"/>
    <w:bookmarkStart w:name="z3843" w:id="3645"/>
    <w:p>
      <w:pPr>
        <w:spacing w:after="0"/>
        <w:ind w:left="0"/>
        <w:jc w:val="both"/>
      </w:pPr>
      <w:r>
        <w:rPr>
          <w:rFonts w:ascii="Times New Roman"/>
          <w:b w:val="false"/>
          <w:i w:val="false"/>
          <w:color w:val="000000"/>
          <w:sz w:val="28"/>
        </w:rPr>
        <w:t>
      596. Должен знать:</w:t>
      </w:r>
    </w:p>
    <w:bookmarkEnd w:id="3645"/>
    <w:bookmarkStart w:name="z3844" w:id="3646"/>
    <w:p>
      <w:pPr>
        <w:spacing w:after="0"/>
        <w:ind w:left="0"/>
        <w:jc w:val="both"/>
      </w:pPr>
      <w:r>
        <w:rPr>
          <w:rFonts w:ascii="Times New Roman"/>
          <w:b w:val="false"/>
          <w:i w:val="false"/>
          <w:color w:val="000000"/>
          <w:sz w:val="28"/>
        </w:rPr>
        <w:t>
      устройство и принцип работы печи обжига и обслуживаемых регулирующих и измерительных приборов;</w:t>
      </w:r>
    </w:p>
    <w:bookmarkEnd w:id="3646"/>
    <w:bookmarkStart w:name="z3845" w:id="3647"/>
    <w:p>
      <w:pPr>
        <w:spacing w:after="0"/>
        <w:ind w:left="0"/>
        <w:jc w:val="both"/>
      </w:pPr>
      <w:r>
        <w:rPr>
          <w:rFonts w:ascii="Times New Roman"/>
          <w:b w:val="false"/>
          <w:i w:val="false"/>
          <w:color w:val="000000"/>
          <w:sz w:val="28"/>
        </w:rPr>
        <w:t>
      свойства компонентов состава стержней при обжиге;</w:t>
      </w:r>
    </w:p>
    <w:bookmarkEnd w:id="3647"/>
    <w:bookmarkStart w:name="z3846" w:id="3648"/>
    <w:p>
      <w:pPr>
        <w:spacing w:after="0"/>
        <w:ind w:left="0"/>
        <w:jc w:val="both"/>
      </w:pPr>
      <w:r>
        <w:rPr>
          <w:rFonts w:ascii="Times New Roman"/>
          <w:b w:val="false"/>
          <w:i w:val="false"/>
          <w:color w:val="000000"/>
          <w:sz w:val="28"/>
        </w:rPr>
        <w:t>
      технические условия на обработку стержней.</w:t>
      </w:r>
    </w:p>
    <w:bookmarkEnd w:id="3648"/>
    <w:bookmarkStart w:name="z3847" w:id="3649"/>
    <w:p>
      <w:pPr>
        <w:spacing w:after="0"/>
        <w:ind w:left="0"/>
        <w:jc w:val="left"/>
      </w:pPr>
      <w:r>
        <w:rPr>
          <w:rFonts w:ascii="Times New Roman"/>
          <w:b/>
          <w:i w:val="false"/>
          <w:color w:val="000000"/>
        </w:rPr>
        <w:t xml:space="preserve"> 94. Оператор автоматической линии изготовления белого карандаша</w:t>
      </w:r>
      <w:r>
        <w:br/>
      </w:r>
      <w:r>
        <w:rPr>
          <w:rFonts w:ascii="Times New Roman"/>
          <w:b/>
          <w:i w:val="false"/>
          <w:color w:val="000000"/>
        </w:rPr>
        <w:t>Параграф 1. Оператор автоматической линии изготовления</w:t>
      </w:r>
      <w:r>
        <w:br/>
      </w:r>
      <w:r>
        <w:rPr>
          <w:rFonts w:ascii="Times New Roman"/>
          <w:b/>
          <w:i w:val="false"/>
          <w:color w:val="000000"/>
        </w:rPr>
        <w:t>белого карандаша, 6-й разряд</w:t>
      </w:r>
    </w:p>
    <w:bookmarkEnd w:id="3649"/>
    <w:bookmarkStart w:name="z3851" w:id="3650"/>
    <w:p>
      <w:pPr>
        <w:spacing w:after="0"/>
        <w:ind w:left="0"/>
        <w:jc w:val="both"/>
      </w:pPr>
      <w:r>
        <w:rPr>
          <w:rFonts w:ascii="Times New Roman"/>
          <w:b w:val="false"/>
          <w:i w:val="false"/>
          <w:color w:val="000000"/>
          <w:sz w:val="28"/>
        </w:rPr>
        <w:t>
      597. Характеристика работ:</w:t>
      </w:r>
    </w:p>
    <w:bookmarkEnd w:id="3650"/>
    <w:bookmarkStart w:name="z3852" w:id="3651"/>
    <w:p>
      <w:pPr>
        <w:spacing w:after="0"/>
        <w:ind w:left="0"/>
        <w:jc w:val="both"/>
      </w:pPr>
      <w:r>
        <w:rPr>
          <w:rFonts w:ascii="Times New Roman"/>
          <w:b w:val="false"/>
          <w:i w:val="false"/>
          <w:color w:val="000000"/>
          <w:sz w:val="28"/>
        </w:rPr>
        <w:t>
      ведение технологического процесса изготовления белого карандаша на автоматической линии, состоящей из 6 станков и выполняющей комплекс технологических операций;</w:t>
      </w:r>
    </w:p>
    <w:bookmarkEnd w:id="3651"/>
    <w:bookmarkStart w:name="z3853" w:id="3652"/>
    <w:p>
      <w:pPr>
        <w:spacing w:after="0"/>
        <w:ind w:left="0"/>
        <w:jc w:val="both"/>
      </w:pPr>
      <w:r>
        <w:rPr>
          <w:rFonts w:ascii="Times New Roman"/>
          <w:b w:val="false"/>
          <w:i w:val="false"/>
          <w:color w:val="000000"/>
          <w:sz w:val="28"/>
        </w:rPr>
        <w:t>
      настройка и регулировка режимов работы станков и агрегатов автоматической линии;</w:t>
      </w:r>
    </w:p>
    <w:bookmarkEnd w:id="3652"/>
    <w:bookmarkStart w:name="z3854" w:id="3653"/>
    <w:p>
      <w:pPr>
        <w:spacing w:after="0"/>
        <w:ind w:left="0"/>
        <w:jc w:val="both"/>
      </w:pPr>
      <w:r>
        <w:rPr>
          <w:rFonts w:ascii="Times New Roman"/>
          <w:b w:val="false"/>
          <w:i w:val="false"/>
          <w:color w:val="000000"/>
          <w:sz w:val="28"/>
        </w:rPr>
        <w:t>
      контроль за работой линии по контрольно-измерительным приборам и электронно-следящей системе;</w:t>
      </w:r>
    </w:p>
    <w:bookmarkEnd w:id="3653"/>
    <w:bookmarkStart w:name="z3855" w:id="3654"/>
    <w:p>
      <w:pPr>
        <w:spacing w:after="0"/>
        <w:ind w:left="0"/>
        <w:jc w:val="both"/>
      </w:pPr>
      <w:r>
        <w:rPr>
          <w:rFonts w:ascii="Times New Roman"/>
          <w:b w:val="false"/>
          <w:i w:val="false"/>
          <w:color w:val="000000"/>
          <w:sz w:val="28"/>
        </w:rPr>
        <w:t>
      наладка линии на обрабатываемую деталь, режим работы, установка режущего инструмента и участие в профилактическом осмотре и ремонте линии;</w:t>
      </w:r>
    </w:p>
    <w:bookmarkEnd w:id="3654"/>
    <w:bookmarkStart w:name="z3856" w:id="3655"/>
    <w:p>
      <w:pPr>
        <w:spacing w:after="0"/>
        <w:ind w:left="0"/>
        <w:jc w:val="both"/>
      </w:pPr>
      <w:r>
        <w:rPr>
          <w:rFonts w:ascii="Times New Roman"/>
          <w:b w:val="false"/>
          <w:i w:val="false"/>
          <w:color w:val="000000"/>
          <w:sz w:val="28"/>
        </w:rPr>
        <w:t>
      контроль за качеством выпускаемой продукции на каждой технологической операции, выполняемой линией.</w:t>
      </w:r>
    </w:p>
    <w:bookmarkEnd w:id="3655"/>
    <w:bookmarkStart w:name="z3857" w:id="3656"/>
    <w:p>
      <w:pPr>
        <w:spacing w:after="0"/>
        <w:ind w:left="0"/>
        <w:jc w:val="both"/>
      </w:pPr>
      <w:r>
        <w:rPr>
          <w:rFonts w:ascii="Times New Roman"/>
          <w:b w:val="false"/>
          <w:i w:val="false"/>
          <w:color w:val="000000"/>
          <w:sz w:val="28"/>
        </w:rPr>
        <w:t>
      598. Должен знать:</w:t>
      </w:r>
    </w:p>
    <w:bookmarkEnd w:id="3656"/>
    <w:bookmarkStart w:name="z3858" w:id="3657"/>
    <w:p>
      <w:pPr>
        <w:spacing w:after="0"/>
        <w:ind w:left="0"/>
        <w:jc w:val="both"/>
      </w:pPr>
      <w:r>
        <w:rPr>
          <w:rFonts w:ascii="Times New Roman"/>
          <w:b w:val="false"/>
          <w:i w:val="false"/>
          <w:color w:val="000000"/>
          <w:sz w:val="28"/>
        </w:rPr>
        <w:t>
      устройство и техническую характеристику оборудования линии;</w:t>
      </w:r>
    </w:p>
    <w:bookmarkEnd w:id="3657"/>
    <w:bookmarkStart w:name="z3859" w:id="3658"/>
    <w:p>
      <w:pPr>
        <w:spacing w:after="0"/>
        <w:ind w:left="0"/>
        <w:jc w:val="both"/>
      </w:pPr>
      <w:r>
        <w:rPr>
          <w:rFonts w:ascii="Times New Roman"/>
          <w:b w:val="false"/>
          <w:i w:val="false"/>
          <w:color w:val="000000"/>
          <w:sz w:val="28"/>
        </w:rPr>
        <w:t>
      кинематические схемы станков и агрегатов в линии;</w:t>
      </w:r>
    </w:p>
    <w:bookmarkEnd w:id="3658"/>
    <w:bookmarkStart w:name="z3860" w:id="3659"/>
    <w:p>
      <w:pPr>
        <w:spacing w:after="0"/>
        <w:ind w:left="0"/>
        <w:jc w:val="both"/>
      </w:pPr>
      <w:r>
        <w:rPr>
          <w:rFonts w:ascii="Times New Roman"/>
          <w:b w:val="false"/>
          <w:i w:val="false"/>
          <w:color w:val="000000"/>
          <w:sz w:val="28"/>
        </w:rPr>
        <w:t>
      правила пуска, наладки и управления линией;</w:t>
      </w:r>
    </w:p>
    <w:bookmarkEnd w:id="3659"/>
    <w:bookmarkStart w:name="z3861" w:id="3660"/>
    <w:p>
      <w:pPr>
        <w:spacing w:after="0"/>
        <w:ind w:left="0"/>
        <w:jc w:val="both"/>
      </w:pPr>
      <w:r>
        <w:rPr>
          <w:rFonts w:ascii="Times New Roman"/>
          <w:b w:val="false"/>
          <w:i w:val="false"/>
          <w:color w:val="000000"/>
          <w:sz w:val="28"/>
        </w:rPr>
        <w:t>
      основы пневмо- и электроавтоматики, механики и электротехники, режущий инструмент;</w:t>
      </w:r>
    </w:p>
    <w:bookmarkEnd w:id="3660"/>
    <w:bookmarkStart w:name="z3862" w:id="3661"/>
    <w:p>
      <w:pPr>
        <w:spacing w:after="0"/>
        <w:ind w:left="0"/>
        <w:jc w:val="both"/>
      </w:pPr>
      <w:r>
        <w:rPr>
          <w:rFonts w:ascii="Times New Roman"/>
          <w:b w:val="false"/>
          <w:i w:val="false"/>
          <w:color w:val="000000"/>
          <w:sz w:val="28"/>
        </w:rPr>
        <w:t>
      назначение контрольно- измерительных приборов и технологические режимы обработки деталей, знание основ соответствующих дисциплин в объеме программ производственного обучения и обучения в системе училищ и школ профтехобразования.</w:t>
      </w:r>
    </w:p>
    <w:bookmarkEnd w:id="3661"/>
    <w:bookmarkStart w:name="z3863" w:id="3662"/>
    <w:p>
      <w:pPr>
        <w:spacing w:after="0"/>
        <w:ind w:left="0"/>
        <w:jc w:val="left"/>
      </w:pPr>
      <w:r>
        <w:rPr>
          <w:rFonts w:ascii="Times New Roman"/>
          <w:b/>
          <w:i w:val="false"/>
          <w:color w:val="000000"/>
        </w:rPr>
        <w:t xml:space="preserve"> 95. Оператор автоматов сборки карандашей</w:t>
      </w:r>
      <w:r>
        <w:br/>
      </w:r>
      <w:r>
        <w:rPr>
          <w:rFonts w:ascii="Times New Roman"/>
          <w:b/>
          <w:i w:val="false"/>
          <w:color w:val="000000"/>
        </w:rPr>
        <w:t>Параграф 1. Оператор автоматов сборки карандашей, 3-й разряд</w:t>
      </w:r>
    </w:p>
    <w:bookmarkEnd w:id="3662"/>
    <w:bookmarkStart w:name="z3865" w:id="3663"/>
    <w:p>
      <w:pPr>
        <w:spacing w:after="0"/>
        <w:ind w:left="0"/>
        <w:jc w:val="both"/>
      </w:pPr>
      <w:r>
        <w:rPr>
          <w:rFonts w:ascii="Times New Roman"/>
          <w:b w:val="false"/>
          <w:i w:val="false"/>
          <w:color w:val="000000"/>
          <w:sz w:val="28"/>
        </w:rPr>
        <w:t>
      599. Характеристика работ:</w:t>
      </w:r>
    </w:p>
    <w:bookmarkEnd w:id="3663"/>
    <w:bookmarkStart w:name="z3866" w:id="3664"/>
    <w:p>
      <w:pPr>
        <w:spacing w:after="0"/>
        <w:ind w:left="0"/>
        <w:jc w:val="both"/>
      </w:pPr>
      <w:r>
        <w:rPr>
          <w:rFonts w:ascii="Times New Roman"/>
          <w:b w:val="false"/>
          <w:i w:val="false"/>
          <w:color w:val="000000"/>
          <w:sz w:val="28"/>
        </w:rPr>
        <w:t>
      сборка карандашей на автомате;</w:t>
      </w:r>
    </w:p>
    <w:bookmarkEnd w:id="3664"/>
    <w:bookmarkStart w:name="z3867" w:id="3665"/>
    <w:p>
      <w:pPr>
        <w:spacing w:after="0"/>
        <w:ind w:left="0"/>
        <w:jc w:val="both"/>
      </w:pPr>
      <w:r>
        <w:rPr>
          <w:rFonts w:ascii="Times New Roman"/>
          <w:b w:val="false"/>
          <w:i w:val="false"/>
          <w:color w:val="000000"/>
          <w:sz w:val="28"/>
        </w:rPr>
        <w:t>
      надевание ниппеля с резинкой на карандаши;</w:t>
      </w:r>
    </w:p>
    <w:bookmarkEnd w:id="3665"/>
    <w:bookmarkStart w:name="z3868" w:id="3666"/>
    <w:p>
      <w:pPr>
        <w:spacing w:after="0"/>
        <w:ind w:left="0"/>
        <w:jc w:val="both"/>
      </w:pPr>
      <w:r>
        <w:rPr>
          <w:rFonts w:ascii="Times New Roman"/>
          <w:b w:val="false"/>
          <w:i w:val="false"/>
          <w:color w:val="000000"/>
          <w:sz w:val="28"/>
        </w:rPr>
        <w:t>
      смачивание резинки пластификатором;</w:t>
      </w:r>
    </w:p>
    <w:bookmarkEnd w:id="3666"/>
    <w:bookmarkStart w:name="z3869" w:id="3667"/>
    <w:p>
      <w:pPr>
        <w:spacing w:after="0"/>
        <w:ind w:left="0"/>
        <w:jc w:val="both"/>
      </w:pPr>
      <w:r>
        <w:rPr>
          <w:rFonts w:ascii="Times New Roman"/>
          <w:b w:val="false"/>
          <w:i w:val="false"/>
          <w:color w:val="000000"/>
          <w:sz w:val="28"/>
        </w:rPr>
        <w:t>
      регулирование и установка прижимного приспособления автомата;</w:t>
      </w:r>
    </w:p>
    <w:bookmarkEnd w:id="3667"/>
    <w:bookmarkStart w:name="z3870" w:id="3668"/>
    <w:p>
      <w:pPr>
        <w:spacing w:after="0"/>
        <w:ind w:left="0"/>
        <w:jc w:val="both"/>
      </w:pPr>
      <w:r>
        <w:rPr>
          <w:rFonts w:ascii="Times New Roman"/>
          <w:b w:val="false"/>
          <w:i w:val="false"/>
          <w:color w:val="000000"/>
          <w:sz w:val="28"/>
        </w:rPr>
        <w:t>
      регулирование керновочного устройства;</w:t>
      </w:r>
    </w:p>
    <w:bookmarkEnd w:id="3668"/>
    <w:bookmarkStart w:name="z3871" w:id="3669"/>
    <w:p>
      <w:pPr>
        <w:spacing w:after="0"/>
        <w:ind w:left="0"/>
        <w:jc w:val="both"/>
      </w:pPr>
      <w:r>
        <w:rPr>
          <w:rFonts w:ascii="Times New Roman"/>
          <w:b w:val="false"/>
          <w:i w:val="false"/>
          <w:color w:val="000000"/>
          <w:sz w:val="28"/>
        </w:rPr>
        <w:t>
      загрузка карандашей, ниппелей и резинок в бункеры автомата;</w:t>
      </w:r>
    </w:p>
    <w:bookmarkEnd w:id="3669"/>
    <w:bookmarkStart w:name="z3872" w:id="3670"/>
    <w:p>
      <w:pPr>
        <w:spacing w:after="0"/>
        <w:ind w:left="0"/>
        <w:jc w:val="both"/>
      </w:pPr>
      <w:r>
        <w:rPr>
          <w:rFonts w:ascii="Times New Roman"/>
          <w:b w:val="false"/>
          <w:i w:val="false"/>
          <w:color w:val="000000"/>
          <w:sz w:val="28"/>
        </w:rPr>
        <w:t>
      устранение заторов карандашей, ниппелей и резинок при сборке на автомате;</w:t>
      </w:r>
    </w:p>
    <w:bookmarkEnd w:id="3670"/>
    <w:bookmarkStart w:name="z3873" w:id="3671"/>
    <w:p>
      <w:pPr>
        <w:spacing w:after="0"/>
        <w:ind w:left="0"/>
        <w:jc w:val="both"/>
      </w:pPr>
      <w:r>
        <w:rPr>
          <w:rFonts w:ascii="Times New Roman"/>
          <w:b w:val="false"/>
          <w:i w:val="false"/>
          <w:color w:val="000000"/>
          <w:sz w:val="28"/>
        </w:rPr>
        <w:t>
      зачистка заусенцев;</w:t>
      </w:r>
    </w:p>
    <w:bookmarkEnd w:id="3671"/>
    <w:bookmarkStart w:name="z3874" w:id="3672"/>
    <w:p>
      <w:pPr>
        <w:spacing w:after="0"/>
        <w:ind w:left="0"/>
        <w:jc w:val="both"/>
      </w:pPr>
      <w:r>
        <w:rPr>
          <w:rFonts w:ascii="Times New Roman"/>
          <w:b w:val="false"/>
          <w:i w:val="false"/>
          <w:color w:val="000000"/>
          <w:sz w:val="28"/>
        </w:rPr>
        <w:t>
      выгрузка готовых карандашей из приемного короба на рамы.</w:t>
      </w:r>
    </w:p>
    <w:bookmarkEnd w:id="3672"/>
    <w:bookmarkStart w:name="z3875" w:id="3673"/>
    <w:p>
      <w:pPr>
        <w:spacing w:after="0"/>
        <w:ind w:left="0"/>
        <w:jc w:val="both"/>
      </w:pPr>
      <w:r>
        <w:rPr>
          <w:rFonts w:ascii="Times New Roman"/>
          <w:b w:val="false"/>
          <w:i w:val="false"/>
          <w:color w:val="000000"/>
          <w:sz w:val="28"/>
        </w:rPr>
        <w:t>
      600. Должен знать:</w:t>
      </w:r>
    </w:p>
    <w:bookmarkEnd w:id="3673"/>
    <w:bookmarkStart w:name="z3876" w:id="3674"/>
    <w:p>
      <w:pPr>
        <w:spacing w:after="0"/>
        <w:ind w:left="0"/>
        <w:jc w:val="both"/>
      </w:pPr>
      <w:r>
        <w:rPr>
          <w:rFonts w:ascii="Times New Roman"/>
          <w:b w:val="false"/>
          <w:i w:val="false"/>
          <w:color w:val="000000"/>
          <w:sz w:val="28"/>
        </w:rPr>
        <w:t>
      технологический процесс изготовления карандашей;</w:t>
      </w:r>
    </w:p>
    <w:bookmarkEnd w:id="3674"/>
    <w:bookmarkStart w:name="z3877" w:id="3675"/>
    <w:p>
      <w:pPr>
        <w:spacing w:after="0"/>
        <w:ind w:left="0"/>
        <w:jc w:val="both"/>
      </w:pPr>
      <w:r>
        <w:rPr>
          <w:rFonts w:ascii="Times New Roman"/>
          <w:b w:val="false"/>
          <w:i w:val="false"/>
          <w:color w:val="000000"/>
          <w:sz w:val="28"/>
        </w:rPr>
        <w:t>
      классификацию карандашей;</w:t>
      </w:r>
    </w:p>
    <w:bookmarkEnd w:id="3675"/>
    <w:bookmarkStart w:name="z3878" w:id="3676"/>
    <w:p>
      <w:pPr>
        <w:spacing w:after="0"/>
        <w:ind w:left="0"/>
        <w:jc w:val="both"/>
      </w:pPr>
      <w:r>
        <w:rPr>
          <w:rFonts w:ascii="Times New Roman"/>
          <w:b w:val="false"/>
          <w:i w:val="false"/>
          <w:color w:val="000000"/>
          <w:sz w:val="28"/>
        </w:rPr>
        <w:t>
      принцип работы автоматов;</w:t>
      </w:r>
    </w:p>
    <w:bookmarkEnd w:id="3676"/>
    <w:bookmarkStart w:name="z3879" w:id="3677"/>
    <w:p>
      <w:pPr>
        <w:spacing w:after="0"/>
        <w:ind w:left="0"/>
        <w:jc w:val="both"/>
      </w:pPr>
      <w:r>
        <w:rPr>
          <w:rFonts w:ascii="Times New Roman"/>
          <w:b w:val="false"/>
          <w:i w:val="false"/>
          <w:color w:val="000000"/>
          <w:sz w:val="28"/>
        </w:rPr>
        <w:t>
      технические условия на карандаши с ниппелем и резинкой;</w:t>
      </w:r>
    </w:p>
    <w:bookmarkEnd w:id="3677"/>
    <w:bookmarkStart w:name="z3880" w:id="3678"/>
    <w:p>
      <w:pPr>
        <w:spacing w:after="0"/>
        <w:ind w:left="0"/>
        <w:jc w:val="both"/>
      </w:pPr>
      <w:r>
        <w:rPr>
          <w:rFonts w:ascii="Times New Roman"/>
          <w:b w:val="false"/>
          <w:i w:val="false"/>
          <w:color w:val="000000"/>
          <w:sz w:val="28"/>
        </w:rPr>
        <w:t>
      правила устранения мелких неполадок в работе автомата.</w:t>
      </w:r>
    </w:p>
    <w:bookmarkEnd w:id="3678"/>
    <w:bookmarkStart w:name="z3881" w:id="3679"/>
    <w:p>
      <w:pPr>
        <w:spacing w:after="0"/>
        <w:ind w:left="0"/>
        <w:jc w:val="left"/>
      </w:pPr>
      <w:r>
        <w:rPr>
          <w:rFonts w:ascii="Times New Roman"/>
          <w:b/>
          <w:i w:val="false"/>
          <w:color w:val="000000"/>
        </w:rPr>
        <w:t xml:space="preserve"> 96. Оператор вальцовочной линии</w:t>
      </w:r>
      <w:r>
        <w:br/>
      </w:r>
      <w:r>
        <w:rPr>
          <w:rFonts w:ascii="Times New Roman"/>
          <w:b/>
          <w:i w:val="false"/>
          <w:color w:val="000000"/>
        </w:rPr>
        <w:t>Параграф 1. Оператор вальцовочной линии, 6-й разряд</w:t>
      </w:r>
    </w:p>
    <w:bookmarkEnd w:id="3679"/>
    <w:bookmarkStart w:name="z3883" w:id="3680"/>
    <w:p>
      <w:pPr>
        <w:spacing w:after="0"/>
        <w:ind w:left="0"/>
        <w:jc w:val="both"/>
      </w:pPr>
      <w:r>
        <w:rPr>
          <w:rFonts w:ascii="Times New Roman"/>
          <w:b w:val="false"/>
          <w:i w:val="false"/>
          <w:color w:val="000000"/>
          <w:sz w:val="28"/>
        </w:rPr>
        <w:t>
      601. Характеристика работ:</w:t>
      </w:r>
    </w:p>
    <w:bookmarkEnd w:id="3680"/>
    <w:bookmarkStart w:name="z3884" w:id="3681"/>
    <w:p>
      <w:pPr>
        <w:spacing w:after="0"/>
        <w:ind w:left="0"/>
        <w:jc w:val="both"/>
      </w:pPr>
      <w:r>
        <w:rPr>
          <w:rFonts w:ascii="Times New Roman"/>
          <w:b w:val="false"/>
          <w:i w:val="false"/>
          <w:color w:val="000000"/>
          <w:sz w:val="28"/>
        </w:rPr>
        <w:t>
      ведение технологического процесса механической обработки массы на вальцах, уплотнение ее на прессе-сите и автоматическом забойном прессе по контрольно-измерительным приборам для получения массы заданной толщины и изготовления цилиндрических блоков (колобашек) путем прессования под давлением;</w:t>
      </w:r>
    </w:p>
    <w:bookmarkEnd w:id="3681"/>
    <w:bookmarkStart w:name="z3885" w:id="3682"/>
    <w:p>
      <w:pPr>
        <w:spacing w:after="0"/>
        <w:ind w:left="0"/>
        <w:jc w:val="both"/>
      </w:pPr>
      <w:r>
        <w:rPr>
          <w:rFonts w:ascii="Times New Roman"/>
          <w:b w:val="false"/>
          <w:i w:val="false"/>
          <w:color w:val="000000"/>
          <w:sz w:val="28"/>
        </w:rPr>
        <w:t>
      обеспечение технологического режима работы автоматической линии;</w:t>
      </w:r>
    </w:p>
    <w:bookmarkEnd w:id="3682"/>
    <w:bookmarkStart w:name="z3886" w:id="3683"/>
    <w:p>
      <w:pPr>
        <w:spacing w:after="0"/>
        <w:ind w:left="0"/>
        <w:jc w:val="both"/>
      </w:pPr>
      <w:r>
        <w:rPr>
          <w:rFonts w:ascii="Times New Roman"/>
          <w:b w:val="false"/>
          <w:i w:val="false"/>
          <w:color w:val="000000"/>
          <w:sz w:val="28"/>
        </w:rPr>
        <w:t>
      наладка обслуживаемого оборудования, регулирование рабочих агрегатов, участие в профилактическом осмотре и ремонте линии;</w:t>
      </w:r>
    </w:p>
    <w:bookmarkEnd w:id="3683"/>
    <w:bookmarkStart w:name="z3887" w:id="3684"/>
    <w:p>
      <w:pPr>
        <w:spacing w:after="0"/>
        <w:ind w:left="0"/>
        <w:jc w:val="both"/>
      </w:pPr>
      <w:r>
        <w:rPr>
          <w:rFonts w:ascii="Times New Roman"/>
          <w:b w:val="false"/>
          <w:i w:val="false"/>
          <w:color w:val="000000"/>
          <w:sz w:val="28"/>
        </w:rPr>
        <w:t>
      контроль за качеством массы.</w:t>
      </w:r>
    </w:p>
    <w:bookmarkEnd w:id="3684"/>
    <w:bookmarkStart w:name="z3888" w:id="3685"/>
    <w:p>
      <w:pPr>
        <w:spacing w:after="0"/>
        <w:ind w:left="0"/>
        <w:jc w:val="both"/>
      </w:pPr>
      <w:r>
        <w:rPr>
          <w:rFonts w:ascii="Times New Roman"/>
          <w:b w:val="false"/>
          <w:i w:val="false"/>
          <w:color w:val="000000"/>
          <w:sz w:val="28"/>
        </w:rPr>
        <w:t>
      602. Должен знать:</w:t>
      </w:r>
    </w:p>
    <w:bookmarkEnd w:id="3685"/>
    <w:bookmarkStart w:name="z3889" w:id="3686"/>
    <w:p>
      <w:pPr>
        <w:spacing w:after="0"/>
        <w:ind w:left="0"/>
        <w:jc w:val="both"/>
      </w:pPr>
      <w:r>
        <w:rPr>
          <w:rFonts w:ascii="Times New Roman"/>
          <w:b w:val="false"/>
          <w:i w:val="false"/>
          <w:color w:val="000000"/>
          <w:sz w:val="28"/>
        </w:rPr>
        <w:t>
      устройство и техническую характеристику оборудования;</w:t>
      </w:r>
    </w:p>
    <w:bookmarkEnd w:id="3686"/>
    <w:bookmarkStart w:name="z3890" w:id="3687"/>
    <w:p>
      <w:pPr>
        <w:spacing w:after="0"/>
        <w:ind w:left="0"/>
        <w:jc w:val="both"/>
      </w:pPr>
      <w:r>
        <w:rPr>
          <w:rFonts w:ascii="Times New Roman"/>
          <w:b w:val="false"/>
          <w:i w:val="false"/>
          <w:color w:val="000000"/>
          <w:sz w:val="28"/>
        </w:rPr>
        <w:t>
      контрольно-измерительные приборы, правила эксплуатации гидропрессов высокого давления;</w:t>
      </w:r>
    </w:p>
    <w:bookmarkEnd w:id="3687"/>
    <w:bookmarkStart w:name="z3891" w:id="3688"/>
    <w:p>
      <w:pPr>
        <w:spacing w:after="0"/>
        <w:ind w:left="0"/>
        <w:jc w:val="both"/>
      </w:pPr>
      <w:r>
        <w:rPr>
          <w:rFonts w:ascii="Times New Roman"/>
          <w:b w:val="false"/>
          <w:i w:val="false"/>
          <w:color w:val="000000"/>
          <w:sz w:val="28"/>
        </w:rPr>
        <w:t>
      государственные стандарты на применяемое сырье;</w:t>
      </w:r>
    </w:p>
    <w:bookmarkEnd w:id="3688"/>
    <w:bookmarkStart w:name="z3892" w:id="3689"/>
    <w:p>
      <w:pPr>
        <w:spacing w:after="0"/>
        <w:ind w:left="0"/>
        <w:jc w:val="both"/>
      </w:pPr>
      <w:r>
        <w:rPr>
          <w:rFonts w:ascii="Times New Roman"/>
          <w:b w:val="false"/>
          <w:i w:val="false"/>
          <w:color w:val="000000"/>
          <w:sz w:val="28"/>
        </w:rPr>
        <w:t>
      способы определения степени готовности и качества массы.</w:t>
      </w:r>
    </w:p>
    <w:bookmarkEnd w:id="3689"/>
    <w:bookmarkStart w:name="z3893" w:id="3690"/>
    <w:p>
      <w:pPr>
        <w:spacing w:after="0"/>
        <w:ind w:left="0"/>
        <w:jc w:val="left"/>
      </w:pPr>
      <w:r>
        <w:rPr>
          <w:rFonts w:ascii="Times New Roman"/>
          <w:b/>
          <w:i w:val="false"/>
          <w:color w:val="000000"/>
        </w:rPr>
        <w:t xml:space="preserve"> 97. Оператор дисперсионных сместителей по приготовлению</w:t>
      </w:r>
      <w:r>
        <w:br/>
      </w:r>
      <w:r>
        <w:rPr>
          <w:rFonts w:ascii="Times New Roman"/>
          <w:b/>
          <w:i w:val="false"/>
          <w:color w:val="000000"/>
        </w:rPr>
        <w:t>стержневой массы</w:t>
      </w:r>
      <w:r>
        <w:br/>
      </w:r>
      <w:r>
        <w:rPr>
          <w:rFonts w:ascii="Times New Roman"/>
          <w:b/>
          <w:i w:val="false"/>
          <w:color w:val="000000"/>
        </w:rPr>
        <w:t>Параграф 1. Оператор дисперсионных сместителей по</w:t>
      </w:r>
      <w:r>
        <w:br/>
      </w:r>
      <w:r>
        <w:rPr>
          <w:rFonts w:ascii="Times New Roman"/>
          <w:b/>
          <w:i w:val="false"/>
          <w:color w:val="000000"/>
        </w:rPr>
        <w:t>приготовлению стержневой массы, 6-й разряд</w:t>
      </w:r>
    </w:p>
    <w:bookmarkEnd w:id="3690"/>
    <w:bookmarkStart w:name="z3898" w:id="3691"/>
    <w:p>
      <w:pPr>
        <w:spacing w:after="0"/>
        <w:ind w:left="0"/>
        <w:jc w:val="both"/>
      </w:pPr>
      <w:r>
        <w:rPr>
          <w:rFonts w:ascii="Times New Roman"/>
          <w:b w:val="false"/>
          <w:i w:val="false"/>
          <w:color w:val="000000"/>
          <w:sz w:val="28"/>
        </w:rPr>
        <w:t>
      603. Характеристика работ:</w:t>
      </w:r>
    </w:p>
    <w:bookmarkEnd w:id="3691"/>
    <w:bookmarkStart w:name="z3899" w:id="3692"/>
    <w:p>
      <w:pPr>
        <w:spacing w:after="0"/>
        <w:ind w:left="0"/>
        <w:jc w:val="both"/>
      </w:pPr>
      <w:r>
        <w:rPr>
          <w:rFonts w:ascii="Times New Roman"/>
          <w:b w:val="false"/>
          <w:i w:val="false"/>
          <w:color w:val="000000"/>
          <w:sz w:val="28"/>
        </w:rPr>
        <w:t>
      управление технологическим процессом приготовления стержневой массы для изготовления чернографитных и цветных стержней в дисперсионных смесителях под давлением;</w:t>
      </w:r>
    </w:p>
    <w:bookmarkEnd w:id="3692"/>
    <w:bookmarkStart w:name="z3900" w:id="3693"/>
    <w:p>
      <w:pPr>
        <w:spacing w:after="0"/>
        <w:ind w:left="0"/>
        <w:jc w:val="both"/>
      </w:pPr>
      <w:r>
        <w:rPr>
          <w:rFonts w:ascii="Times New Roman"/>
          <w:b w:val="false"/>
          <w:i w:val="false"/>
          <w:color w:val="000000"/>
          <w:sz w:val="28"/>
        </w:rPr>
        <w:t>
      контроль за приготовлением стержневой массы по контрольно-измерительным приборам;</w:t>
      </w:r>
    </w:p>
    <w:bookmarkEnd w:id="3693"/>
    <w:bookmarkStart w:name="z3901" w:id="3694"/>
    <w:p>
      <w:pPr>
        <w:spacing w:after="0"/>
        <w:ind w:left="0"/>
        <w:jc w:val="both"/>
      </w:pPr>
      <w:r>
        <w:rPr>
          <w:rFonts w:ascii="Times New Roman"/>
          <w:b w:val="false"/>
          <w:i w:val="false"/>
          <w:color w:val="000000"/>
          <w:sz w:val="28"/>
        </w:rPr>
        <w:t>
      наладка обслуживаемого оборудования.</w:t>
      </w:r>
    </w:p>
    <w:bookmarkEnd w:id="3694"/>
    <w:bookmarkStart w:name="z3902" w:id="3695"/>
    <w:p>
      <w:pPr>
        <w:spacing w:after="0"/>
        <w:ind w:left="0"/>
        <w:jc w:val="both"/>
      </w:pPr>
      <w:r>
        <w:rPr>
          <w:rFonts w:ascii="Times New Roman"/>
          <w:b w:val="false"/>
          <w:i w:val="false"/>
          <w:color w:val="000000"/>
          <w:sz w:val="28"/>
        </w:rPr>
        <w:t>
      604. Должен знать:</w:t>
      </w:r>
    </w:p>
    <w:bookmarkEnd w:id="3695"/>
    <w:bookmarkStart w:name="z3903" w:id="3696"/>
    <w:p>
      <w:pPr>
        <w:spacing w:after="0"/>
        <w:ind w:left="0"/>
        <w:jc w:val="both"/>
      </w:pPr>
      <w:r>
        <w:rPr>
          <w:rFonts w:ascii="Times New Roman"/>
          <w:b w:val="false"/>
          <w:i w:val="false"/>
          <w:color w:val="000000"/>
          <w:sz w:val="28"/>
        </w:rPr>
        <w:t>
      устройство обслуживаемого оборудования:</w:t>
      </w:r>
    </w:p>
    <w:bookmarkEnd w:id="3696"/>
    <w:bookmarkStart w:name="z3904" w:id="3697"/>
    <w:p>
      <w:pPr>
        <w:spacing w:after="0"/>
        <w:ind w:left="0"/>
        <w:jc w:val="both"/>
      </w:pPr>
      <w:r>
        <w:rPr>
          <w:rFonts w:ascii="Times New Roman"/>
          <w:b w:val="false"/>
          <w:i w:val="false"/>
          <w:color w:val="000000"/>
          <w:sz w:val="28"/>
        </w:rPr>
        <w:t>
      дисперсионных смесителей, взвешивающих автоматических весов, бункеров и вспомогательных технических средств;</w:t>
      </w:r>
    </w:p>
    <w:bookmarkEnd w:id="3697"/>
    <w:bookmarkStart w:name="z3905" w:id="3698"/>
    <w:p>
      <w:pPr>
        <w:spacing w:after="0"/>
        <w:ind w:left="0"/>
        <w:jc w:val="both"/>
      </w:pPr>
      <w:r>
        <w:rPr>
          <w:rFonts w:ascii="Times New Roman"/>
          <w:b w:val="false"/>
          <w:i w:val="false"/>
          <w:color w:val="000000"/>
          <w:sz w:val="28"/>
        </w:rPr>
        <w:t>
      правила наладки и переналадки обслуживаемого оборудования;</w:t>
      </w:r>
    </w:p>
    <w:bookmarkEnd w:id="3698"/>
    <w:bookmarkStart w:name="z3906" w:id="3699"/>
    <w:p>
      <w:pPr>
        <w:spacing w:after="0"/>
        <w:ind w:left="0"/>
        <w:jc w:val="both"/>
      </w:pPr>
      <w:r>
        <w:rPr>
          <w:rFonts w:ascii="Times New Roman"/>
          <w:b w:val="false"/>
          <w:i w:val="false"/>
          <w:color w:val="000000"/>
          <w:sz w:val="28"/>
        </w:rPr>
        <w:t>
      способы определения степени готовности и качества стержневой массы;</w:t>
      </w:r>
    </w:p>
    <w:bookmarkEnd w:id="3699"/>
    <w:bookmarkStart w:name="z3907" w:id="3700"/>
    <w:p>
      <w:pPr>
        <w:spacing w:after="0"/>
        <w:ind w:left="0"/>
        <w:jc w:val="both"/>
      </w:pPr>
      <w:r>
        <w:rPr>
          <w:rFonts w:ascii="Times New Roman"/>
          <w:b w:val="false"/>
          <w:i w:val="false"/>
          <w:color w:val="000000"/>
          <w:sz w:val="28"/>
        </w:rPr>
        <w:t>
      государственные стандарты на применяемое сырье;</w:t>
      </w:r>
    </w:p>
    <w:bookmarkEnd w:id="3700"/>
    <w:bookmarkStart w:name="z3908" w:id="3701"/>
    <w:p>
      <w:pPr>
        <w:spacing w:after="0"/>
        <w:ind w:left="0"/>
        <w:jc w:val="both"/>
      </w:pPr>
      <w:r>
        <w:rPr>
          <w:rFonts w:ascii="Times New Roman"/>
          <w:b w:val="false"/>
          <w:i w:val="false"/>
          <w:color w:val="000000"/>
          <w:sz w:val="28"/>
        </w:rPr>
        <w:t>
      технологический процесс приготовления стержневой массы.</w:t>
      </w:r>
    </w:p>
    <w:bookmarkEnd w:id="3701"/>
    <w:bookmarkStart w:name="z3909" w:id="3702"/>
    <w:p>
      <w:pPr>
        <w:spacing w:after="0"/>
        <w:ind w:left="0"/>
        <w:jc w:val="left"/>
      </w:pPr>
      <w:r>
        <w:rPr>
          <w:rFonts w:ascii="Times New Roman"/>
          <w:b/>
          <w:i w:val="false"/>
          <w:color w:val="000000"/>
        </w:rPr>
        <w:t xml:space="preserve"> 98. Отделочник карандашей на автомате</w:t>
      </w:r>
      <w:r>
        <w:br/>
      </w:r>
      <w:r>
        <w:rPr>
          <w:rFonts w:ascii="Times New Roman"/>
          <w:b/>
          <w:i w:val="false"/>
          <w:color w:val="000000"/>
        </w:rPr>
        <w:t>Параграф 1. Отделочник карандашей на автомате, 3-й разряд</w:t>
      </w:r>
    </w:p>
    <w:bookmarkEnd w:id="3702"/>
    <w:bookmarkStart w:name="z3911" w:id="3703"/>
    <w:p>
      <w:pPr>
        <w:spacing w:after="0"/>
        <w:ind w:left="0"/>
        <w:jc w:val="both"/>
      </w:pPr>
      <w:r>
        <w:rPr>
          <w:rFonts w:ascii="Times New Roman"/>
          <w:b w:val="false"/>
          <w:i w:val="false"/>
          <w:color w:val="000000"/>
          <w:sz w:val="28"/>
        </w:rPr>
        <w:t>
      605. Характеристика работ:</w:t>
      </w:r>
    </w:p>
    <w:bookmarkEnd w:id="3703"/>
    <w:bookmarkStart w:name="z3912" w:id="3704"/>
    <w:p>
      <w:pPr>
        <w:spacing w:after="0"/>
        <w:ind w:left="0"/>
        <w:jc w:val="both"/>
      </w:pPr>
      <w:r>
        <w:rPr>
          <w:rFonts w:ascii="Times New Roman"/>
          <w:b w:val="false"/>
          <w:i w:val="false"/>
          <w:color w:val="000000"/>
          <w:sz w:val="28"/>
        </w:rPr>
        <w:t>
      грунтовка, шпатлевка, окраска и лакировка карандашей нитрогрунтами и нитролаками на двухкарандашных одноконвейерных автоматах;</w:t>
      </w:r>
    </w:p>
    <w:bookmarkEnd w:id="3704"/>
    <w:bookmarkStart w:name="z3913" w:id="3705"/>
    <w:p>
      <w:pPr>
        <w:spacing w:after="0"/>
        <w:ind w:left="0"/>
        <w:jc w:val="both"/>
      </w:pPr>
      <w:r>
        <w:rPr>
          <w:rFonts w:ascii="Times New Roman"/>
          <w:b w:val="false"/>
          <w:i w:val="false"/>
          <w:color w:val="000000"/>
          <w:sz w:val="28"/>
        </w:rPr>
        <w:t>
      промывка и окраска граней карандаша на двухкарандашных машинах;</w:t>
      </w:r>
    </w:p>
    <w:bookmarkEnd w:id="3705"/>
    <w:bookmarkStart w:name="z3914" w:id="3706"/>
    <w:p>
      <w:pPr>
        <w:spacing w:after="0"/>
        <w:ind w:left="0"/>
        <w:jc w:val="both"/>
      </w:pPr>
      <w:r>
        <w:rPr>
          <w:rFonts w:ascii="Times New Roman"/>
          <w:b w:val="false"/>
          <w:i w:val="false"/>
          <w:color w:val="000000"/>
          <w:sz w:val="28"/>
        </w:rPr>
        <w:t>
      подбор резиновых и войлочных шайб в соответствии с последовательностью покрытий и диаметром карандашей;</w:t>
      </w:r>
    </w:p>
    <w:bookmarkEnd w:id="3706"/>
    <w:bookmarkStart w:name="z3915" w:id="3707"/>
    <w:p>
      <w:pPr>
        <w:spacing w:after="0"/>
        <w:ind w:left="0"/>
        <w:jc w:val="both"/>
      </w:pPr>
      <w:r>
        <w:rPr>
          <w:rFonts w:ascii="Times New Roman"/>
          <w:b w:val="false"/>
          <w:i w:val="false"/>
          <w:color w:val="000000"/>
          <w:sz w:val="28"/>
        </w:rPr>
        <w:t>
      наполнение грунтовочных коробок грунтокраской или нитролаком;</w:t>
      </w:r>
    </w:p>
    <w:bookmarkEnd w:id="3707"/>
    <w:bookmarkStart w:name="z3916" w:id="3708"/>
    <w:p>
      <w:pPr>
        <w:spacing w:after="0"/>
        <w:ind w:left="0"/>
        <w:jc w:val="both"/>
      </w:pPr>
      <w:r>
        <w:rPr>
          <w:rFonts w:ascii="Times New Roman"/>
          <w:b w:val="false"/>
          <w:i w:val="false"/>
          <w:color w:val="000000"/>
          <w:sz w:val="28"/>
        </w:rPr>
        <w:t>
      устранение заторов карандашей в подающем бункере.</w:t>
      </w:r>
    </w:p>
    <w:bookmarkEnd w:id="3708"/>
    <w:bookmarkStart w:name="z3917" w:id="3709"/>
    <w:p>
      <w:pPr>
        <w:spacing w:after="0"/>
        <w:ind w:left="0"/>
        <w:jc w:val="both"/>
      </w:pPr>
      <w:r>
        <w:rPr>
          <w:rFonts w:ascii="Times New Roman"/>
          <w:b w:val="false"/>
          <w:i w:val="false"/>
          <w:color w:val="000000"/>
          <w:sz w:val="28"/>
        </w:rPr>
        <w:t>
      606. Должен знать:</w:t>
      </w:r>
    </w:p>
    <w:bookmarkEnd w:id="3709"/>
    <w:bookmarkStart w:name="z3918" w:id="3710"/>
    <w:p>
      <w:pPr>
        <w:spacing w:after="0"/>
        <w:ind w:left="0"/>
        <w:jc w:val="both"/>
      </w:pPr>
      <w:r>
        <w:rPr>
          <w:rFonts w:ascii="Times New Roman"/>
          <w:b w:val="false"/>
          <w:i w:val="false"/>
          <w:color w:val="000000"/>
          <w:sz w:val="28"/>
        </w:rPr>
        <w:t>
      устройство и принцип работы двухкарандашных одноконвейерных автоматов и способы устранения мелких неполадок в их работе;</w:t>
      </w:r>
    </w:p>
    <w:bookmarkEnd w:id="3710"/>
    <w:bookmarkStart w:name="z3919" w:id="3711"/>
    <w:p>
      <w:pPr>
        <w:spacing w:after="0"/>
        <w:ind w:left="0"/>
        <w:jc w:val="both"/>
      </w:pPr>
      <w:r>
        <w:rPr>
          <w:rFonts w:ascii="Times New Roman"/>
          <w:b w:val="false"/>
          <w:i w:val="false"/>
          <w:color w:val="000000"/>
          <w:sz w:val="28"/>
        </w:rPr>
        <w:t>
      технологический процесс окраски карандашей;</w:t>
      </w:r>
    </w:p>
    <w:bookmarkEnd w:id="3711"/>
    <w:bookmarkStart w:name="z3920" w:id="3712"/>
    <w:p>
      <w:pPr>
        <w:spacing w:after="0"/>
        <w:ind w:left="0"/>
        <w:jc w:val="both"/>
      </w:pPr>
      <w:r>
        <w:rPr>
          <w:rFonts w:ascii="Times New Roman"/>
          <w:b w:val="false"/>
          <w:i w:val="false"/>
          <w:color w:val="000000"/>
          <w:sz w:val="28"/>
        </w:rPr>
        <w:t>
      ассортимент окрашиваемых карандашей на двухкарандашных автоматах;</w:t>
      </w:r>
    </w:p>
    <w:bookmarkEnd w:id="3712"/>
    <w:bookmarkStart w:name="z3921" w:id="3713"/>
    <w:p>
      <w:pPr>
        <w:spacing w:after="0"/>
        <w:ind w:left="0"/>
        <w:jc w:val="both"/>
      </w:pPr>
      <w:r>
        <w:rPr>
          <w:rFonts w:ascii="Times New Roman"/>
          <w:b w:val="false"/>
          <w:i w:val="false"/>
          <w:color w:val="000000"/>
          <w:sz w:val="28"/>
        </w:rPr>
        <w:t>
      причины брака и способы их устранения, размеры и формы резиновых шайб и правила их применения.</w:t>
      </w:r>
    </w:p>
    <w:bookmarkEnd w:id="3713"/>
    <w:bookmarkStart w:name="z3922" w:id="3714"/>
    <w:p>
      <w:pPr>
        <w:spacing w:after="0"/>
        <w:ind w:left="0"/>
        <w:jc w:val="left"/>
      </w:pPr>
      <w:r>
        <w:rPr>
          <w:rFonts w:ascii="Times New Roman"/>
          <w:b/>
          <w:i w:val="false"/>
          <w:color w:val="000000"/>
        </w:rPr>
        <w:t xml:space="preserve"> Параграф 2. Отделочник карандашей на автомате, 4-й разряд</w:t>
      </w:r>
    </w:p>
    <w:bookmarkEnd w:id="3714"/>
    <w:bookmarkStart w:name="z3923" w:id="3715"/>
    <w:p>
      <w:pPr>
        <w:spacing w:after="0"/>
        <w:ind w:left="0"/>
        <w:jc w:val="both"/>
      </w:pPr>
      <w:r>
        <w:rPr>
          <w:rFonts w:ascii="Times New Roman"/>
          <w:b w:val="false"/>
          <w:i w:val="false"/>
          <w:color w:val="000000"/>
          <w:sz w:val="28"/>
        </w:rPr>
        <w:t>
      607. Характеристика работ:</w:t>
      </w:r>
    </w:p>
    <w:bookmarkEnd w:id="3715"/>
    <w:bookmarkStart w:name="z3924" w:id="3716"/>
    <w:p>
      <w:pPr>
        <w:spacing w:after="0"/>
        <w:ind w:left="0"/>
        <w:jc w:val="both"/>
      </w:pPr>
      <w:r>
        <w:rPr>
          <w:rFonts w:ascii="Times New Roman"/>
          <w:b w:val="false"/>
          <w:i w:val="false"/>
          <w:color w:val="000000"/>
          <w:sz w:val="28"/>
        </w:rPr>
        <w:t>
      грунтовка, шпатлевка, окраска и лакировка карандашей нитрогрунтами и нитролаками на четырехкарандашных и двухкарандашных двухконвейерных реверсивных и полуреверсивных автоматах;</w:t>
      </w:r>
    </w:p>
    <w:bookmarkEnd w:id="3716"/>
    <w:bookmarkStart w:name="z3925" w:id="3717"/>
    <w:p>
      <w:pPr>
        <w:spacing w:after="0"/>
        <w:ind w:left="0"/>
        <w:jc w:val="both"/>
      </w:pPr>
      <w:r>
        <w:rPr>
          <w:rFonts w:ascii="Times New Roman"/>
          <w:b w:val="false"/>
          <w:i w:val="false"/>
          <w:color w:val="000000"/>
          <w:sz w:val="28"/>
        </w:rPr>
        <w:t>
      подбор резиновых и войлочных шайб в соответствии с последовательностью покрытий и диаметром карандашей;</w:t>
      </w:r>
    </w:p>
    <w:bookmarkEnd w:id="3717"/>
    <w:bookmarkStart w:name="z3926" w:id="3718"/>
    <w:p>
      <w:pPr>
        <w:spacing w:after="0"/>
        <w:ind w:left="0"/>
        <w:jc w:val="both"/>
      </w:pPr>
      <w:r>
        <w:rPr>
          <w:rFonts w:ascii="Times New Roman"/>
          <w:b w:val="false"/>
          <w:i w:val="false"/>
          <w:color w:val="000000"/>
          <w:sz w:val="28"/>
        </w:rPr>
        <w:t>
      наполнение грунтовочных коробок грунтокраской или нитролаком;</w:t>
      </w:r>
    </w:p>
    <w:bookmarkEnd w:id="3718"/>
    <w:bookmarkStart w:name="z3927" w:id="3719"/>
    <w:p>
      <w:pPr>
        <w:spacing w:after="0"/>
        <w:ind w:left="0"/>
        <w:jc w:val="both"/>
      </w:pPr>
      <w:r>
        <w:rPr>
          <w:rFonts w:ascii="Times New Roman"/>
          <w:b w:val="false"/>
          <w:i w:val="false"/>
          <w:color w:val="000000"/>
          <w:sz w:val="28"/>
        </w:rPr>
        <w:t>
      устранение заторов карандашей в подающем бункере;</w:t>
      </w:r>
    </w:p>
    <w:bookmarkEnd w:id="3719"/>
    <w:bookmarkStart w:name="z3928" w:id="3720"/>
    <w:p>
      <w:pPr>
        <w:spacing w:after="0"/>
        <w:ind w:left="0"/>
        <w:jc w:val="both"/>
      </w:pPr>
      <w:r>
        <w:rPr>
          <w:rFonts w:ascii="Times New Roman"/>
          <w:b w:val="false"/>
          <w:i w:val="false"/>
          <w:color w:val="000000"/>
          <w:sz w:val="28"/>
        </w:rPr>
        <w:t>
      промывка конвейерных лент растворителем.</w:t>
      </w:r>
    </w:p>
    <w:bookmarkEnd w:id="3720"/>
    <w:bookmarkStart w:name="z3929" w:id="3721"/>
    <w:p>
      <w:pPr>
        <w:spacing w:after="0"/>
        <w:ind w:left="0"/>
        <w:jc w:val="both"/>
      </w:pPr>
      <w:r>
        <w:rPr>
          <w:rFonts w:ascii="Times New Roman"/>
          <w:b w:val="false"/>
          <w:i w:val="false"/>
          <w:color w:val="000000"/>
          <w:sz w:val="28"/>
        </w:rPr>
        <w:t>
      608. Должен знать:</w:t>
      </w:r>
    </w:p>
    <w:bookmarkEnd w:id="3721"/>
    <w:bookmarkStart w:name="z3930" w:id="3722"/>
    <w:p>
      <w:pPr>
        <w:spacing w:after="0"/>
        <w:ind w:left="0"/>
        <w:jc w:val="both"/>
      </w:pPr>
      <w:r>
        <w:rPr>
          <w:rFonts w:ascii="Times New Roman"/>
          <w:b w:val="false"/>
          <w:i w:val="false"/>
          <w:color w:val="000000"/>
          <w:sz w:val="28"/>
        </w:rPr>
        <w:t>
      устройство и принципы работы различных грунтовочных машин;</w:t>
      </w:r>
    </w:p>
    <w:bookmarkEnd w:id="3722"/>
    <w:bookmarkStart w:name="z3931" w:id="3723"/>
    <w:p>
      <w:pPr>
        <w:spacing w:after="0"/>
        <w:ind w:left="0"/>
        <w:jc w:val="both"/>
      </w:pPr>
      <w:r>
        <w:rPr>
          <w:rFonts w:ascii="Times New Roman"/>
          <w:b w:val="false"/>
          <w:i w:val="false"/>
          <w:color w:val="000000"/>
          <w:sz w:val="28"/>
        </w:rPr>
        <w:t>
      способы устранения мелких неполадок в их работе;</w:t>
      </w:r>
    </w:p>
    <w:bookmarkEnd w:id="3723"/>
    <w:bookmarkStart w:name="z3932" w:id="3724"/>
    <w:p>
      <w:pPr>
        <w:spacing w:after="0"/>
        <w:ind w:left="0"/>
        <w:jc w:val="both"/>
      </w:pPr>
      <w:r>
        <w:rPr>
          <w:rFonts w:ascii="Times New Roman"/>
          <w:b w:val="false"/>
          <w:i w:val="false"/>
          <w:color w:val="000000"/>
          <w:sz w:val="28"/>
        </w:rPr>
        <w:t>
      технологический процесс окраски карандашей;</w:t>
      </w:r>
    </w:p>
    <w:bookmarkEnd w:id="3724"/>
    <w:bookmarkStart w:name="z3933" w:id="3725"/>
    <w:p>
      <w:pPr>
        <w:spacing w:after="0"/>
        <w:ind w:left="0"/>
        <w:jc w:val="both"/>
      </w:pPr>
      <w:r>
        <w:rPr>
          <w:rFonts w:ascii="Times New Roman"/>
          <w:b w:val="false"/>
          <w:i w:val="false"/>
          <w:color w:val="000000"/>
          <w:sz w:val="28"/>
        </w:rPr>
        <w:t>
      ассортимент окрашиваемых на этих машинах карандашей;</w:t>
      </w:r>
    </w:p>
    <w:bookmarkEnd w:id="3725"/>
    <w:bookmarkStart w:name="z3934" w:id="3726"/>
    <w:p>
      <w:pPr>
        <w:spacing w:after="0"/>
        <w:ind w:left="0"/>
        <w:jc w:val="both"/>
      </w:pPr>
      <w:r>
        <w:rPr>
          <w:rFonts w:ascii="Times New Roman"/>
          <w:b w:val="false"/>
          <w:i w:val="false"/>
          <w:color w:val="000000"/>
          <w:sz w:val="28"/>
        </w:rPr>
        <w:t>
      причины брака и способы их устранения;</w:t>
      </w:r>
    </w:p>
    <w:bookmarkEnd w:id="3726"/>
    <w:bookmarkStart w:name="z3935" w:id="3727"/>
    <w:p>
      <w:pPr>
        <w:spacing w:after="0"/>
        <w:ind w:left="0"/>
        <w:jc w:val="both"/>
      </w:pPr>
      <w:r>
        <w:rPr>
          <w:rFonts w:ascii="Times New Roman"/>
          <w:b w:val="false"/>
          <w:i w:val="false"/>
          <w:color w:val="000000"/>
          <w:sz w:val="28"/>
        </w:rPr>
        <w:t>
      размеры и формы резиновых шайб и правила их применения</w:t>
      </w:r>
    </w:p>
    <w:bookmarkEnd w:id="3727"/>
    <w:bookmarkStart w:name="z3936" w:id="3728"/>
    <w:p>
      <w:pPr>
        <w:spacing w:after="0"/>
        <w:ind w:left="0"/>
        <w:jc w:val="left"/>
      </w:pPr>
      <w:r>
        <w:rPr>
          <w:rFonts w:ascii="Times New Roman"/>
          <w:b/>
          <w:i w:val="false"/>
          <w:color w:val="000000"/>
        </w:rPr>
        <w:t xml:space="preserve"> параграф 3. Отделочник карандашей на автомате, 5-й разряд</w:t>
      </w:r>
    </w:p>
    <w:bookmarkEnd w:id="3728"/>
    <w:bookmarkStart w:name="z3937" w:id="3729"/>
    <w:p>
      <w:pPr>
        <w:spacing w:after="0"/>
        <w:ind w:left="0"/>
        <w:jc w:val="both"/>
      </w:pPr>
      <w:r>
        <w:rPr>
          <w:rFonts w:ascii="Times New Roman"/>
          <w:b w:val="false"/>
          <w:i w:val="false"/>
          <w:color w:val="000000"/>
          <w:sz w:val="28"/>
        </w:rPr>
        <w:t>
      609. Характеристика работ:</w:t>
      </w:r>
    </w:p>
    <w:bookmarkEnd w:id="3729"/>
    <w:bookmarkStart w:name="z3938" w:id="3730"/>
    <w:p>
      <w:pPr>
        <w:spacing w:after="0"/>
        <w:ind w:left="0"/>
        <w:jc w:val="both"/>
      </w:pPr>
      <w:r>
        <w:rPr>
          <w:rFonts w:ascii="Times New Roman"/>
          <w:b w:val="false"/>
          <w:i w:val="false"/>
          <w:color w:val="000000"/>
          <w:sz w:val="28"/>
        </w:rPr>
        <w:t>
      грунтовка, шпатлевка, окраска и лакировка карандашей нитрогрунтами и нитролаками на четырехкарандашных и двухкарандашных четырехконвейерных реверсивных и полуреверсивных автоматах; подбор резиновых и войлочных шайб в соответствии с последовательностью покрытий и диаметром карандашей;</w:t>
      </w:r>
    </w:p>
    <w:bookmarkEnd w:id="3730"/>
    <w:bookmarkStart w:name="z3939" w:id="3731"/>
    <w:p>
      <w:pPr>
        <w:spacing w:after="0"/>
        <w:ind w:left="0"/>
        <w:jc w:val="both"/>
      </w:pPr>
      <w:r>
        <w:rPr>
          <w:rFonts w:ascii="Times New Roman"/>
          <w:b w:val="false"/>
          <w:i w:val="false"/>
          <w:color w:val="000000"/>
          <w:sz w:val="28"/>
        </w:rPr>
        <w:t>
      соблюдение технологического режима по количеству покрытий и последовательностью нанесения пленки краски и лака;</w:t>
      </w:r>
    </w:p>
    <w:bookmarkEnd w:id="3731"/>
    <w:bookmarkStart w:name="z3940" w:id="3732"/>
    <w:p>
      <w:pPr>
        <w:spacing w:after="0"/>
        <w:ind w:left="0"/>
        <w:jc w:val="both"/>
      </w:pPr>
      <w:r>
        <w:rPr>
          <w:rFonts w:ascii="Times New Roman"/>
          <w:b w:val="false"/>
          <w:i w:val="false"/>
          <w:color w:val="000000"/>
          <w:sz w:val="28"/>
        </w:rPr>
        <w:t>
      наполнение грунтовочных коробок грунтокраской или нитролаком;</w:t>
      </w:r>
    </w:p>
    <w:bookmarkEnd w:id="3732"/>
    <w:bookmarkStart w:name="z3941" w:id="3733"/>
    <w:p>
      <w:pPr>
        <w:spacing w:after="0"/>
        <w:ind w:left="0"/>
        <w:jc w:val="both"/>
      </w:pPr>
      <w:r>
        <w:rPr>
          <w:rFonts w:ascii="Times New Roman"/>
          <w:b w:val="false"/>
          <w:i w:val="false"/>
          <w:color w:val="000000"/>
          <w:sz w:val="28"/>
        </w:rPr>
        <w:t>
      устранение заторов карандашей в подающем бункере;</w:t>
      </w:r>
    </w:p>
    <w:bookmarkEnd w:id="3733"/>
    <w:bookmarkStart w:name="z3942" w:id="3734"/>
    <w:p>
      <w:pPr>
        <w:spacing w:after="0"/>
        <w:ind w:left="0"/>
        <w:jc w:val="both"/>
      </w:pPr>
      <w:r>
        <w:rPr>
          <w:rFonts w:ascii="Times New Roman"/>
          <w:b w:val="false"/>
          <w:i w:val="false"/>
          <w:color w:val="000000"/>
          <w:sz w:val="28"/>
        </w:rPr>
        <w:t>
      промывка конвейерных лент растворителем.</w:t>
      </w:r>
    </w:p>
    <w:bookmarkEnd w:id="3734"/>
    <w:bookmarkStart w:name="z3943" w:id="3735"/>
    <w:p>
      <w:pPr>
        <w:spacing w:after="0"/>
        <w:ind w:left="0"/>
        <w:jc w:val="both"/>
      </w:pPr>
      <w:r>
        <w:rPr>
          <w:rFonts w:ascii="Times New Roman"/>
          <w:b w:val="false"/>
          <w:i w:val="false"/>
          <w:color w:val="000000"/>
          <w:sz w:val="28"/>
        </w:rPr>
        <w:t>
      610. Должен знать:</w:t>
      </w:r>
    </w:p>
    <w:bookmarkEnd w:id="3735"/>
    <w:bookmarkStart w:name="z3944" w:id="3736"/>
    <w:p>
      <w:pPr>
        <w:spacing w:after="0"/>
        <w:ind w:left="0"/>
        <w:jc w:val="both"/>
      </w:pPr>
      <w:r>
        <w:rPr>
          <w:rFonts w:ascii="Times New Roman"/>
          <w:b w:val="false"/>
          <w:i w:val="false"/>
          <w:color w:val="000000"/>
          <w:sz w:val="28"/>
        </w:rPr>
        <w:t>
      конструкцию обслуживаемого оборудования;</w:t>
      </w:r>
    </w:p>
    <w:bookmarkEnd w:id="3736"/>
    <w:bookmarkStart w:name="z3945" w:id="3737"/>
    <w:p>
      <w:pPr>
        <w:spacing w:after="0"/>
        <w:ind w:left="0"/>
        <w:jc w:val="both"/>
      </w:pPr>
      <w:r>
        <w:rPr>
          <w:rFonts w:ascii="Times New Roman"/>
          <w:b w:val="false"/>
          <w:i w:val="false"/>
          <w:color w:val="000000"/>
          <w:sz w:val="28"/>
        </w:rPr>
        <w:t>
      технологический процесс окраски карандашей на всех видах автоматов;</w:t>
      </w:r>
    </w:p>
    <w:bookmarkEnd w:id="3737"/>
    <w:bookmarkStart w:name="z3946" w:id="3738"/>
    <w:p>
      <w:pPr>
        <w:spacing w:after="0"/>
        <w:ind w:left="0"/>
        <w:jc w:val="both"/>
      </w:pPr>
      <w:r>
        <w:rPr>
          <w:rFonts w:ascii="Times New Roman"/>
          <w:b w:val="false"/>
          <w:i w:val="false"/>
          <w:color w:val="000000"/>
          <w:sz w:val="28"/>
        </w:rPr>
        <w:t>
      полный ассортимент изготовляемых карандашей в древесной оболочке;</w:t>
      </w:r>
    </w:p>
    <w:bookmarkEnd w:id="3738"/>
    <w:bookmarkStart w:name="z3947" w:id="3739"/>
    <w:p>
      <w:pPr>
        <w:spacing w:after="0"/>
        <w:ind w:left="0"/>
        <w:jc w:val="both"/>
      </w:pPr>
      <w:r>
        <w:rPr>
          <w:rFonts w:ascii="Times New Roman"/>
          <w:b w:val="false"/>
          <w:i w:val="false"/>
          <w:color w:val="000000"/>
          <w:sz w:val="28"/>
        </w:rPr>
        <w:t>
      причины брака и способы его устранения;</w:t>
      </w:r>
    </w:p>
    <w:bookmarkEnd w:id="3739"/>
    <w:bookmarkStart w:name="z3948" w:id="3740"/>
    <w:p>
      <w:pPr>
        <w:spacing w:after="0"/>
        <w:ind w:left="0"/>
        <w:jc w:val="both"/>
      </w:pPr>
      <w:r>
        <w:rPr>
          <w:rFonts w:ascii="Times New Roman"/>
          <w:b w:val="false"/>
          <w:i w:val="false"/>
          <w:color w:val="000000"/>
          <w:sz w:val="28"/>
        </w:rPr>
        <w:t>
      размеры и формы резиновых шайб и правила их применения.</w:t>
      </w:r>
    </w:p>
    <w:bookmarkEnd w:id="3740"/>
    <w:bookmarkStart w:name="z3949" w:id="3741"/>
    <w:p>
      <w:pPr>
        <w:spacing w:after="0"/>
        <w:ind w:left="0"/>
        <w:jc w:val="left"/>
      </w:pPr>
      <w:r>
        <w:rPr>
          <w:rFonts w:ascii="Times New Roman"/>
          <w:b/>
          <w:i w:val="false"/>
          <w:color w:val="000000"/>
        </w:rPr>
        <w:t xml:space="preserve"> 99. Прессовщик карандашных блоков</w:t>
      </w:r>
      <w:r>
        <w:br/>
      </w:r>
      <w:r>
        <w:rPr>
          <w:rFonts w:ascii="Times New Roman"/>
          <w:b/>
          <w:i w:val="false"/>
          <w:color w:val="000000"/>
        </w:rPr>
        <w:t>Параграф 1. Прессовщик карандашных блоков, 5-й разряд</w:t>
      </w:r>
    </w:p>
    <w:bookmarkEnd w:id="3741"/>
    <w:bookmarkStart w:name="z3951" w:id="3742"/>
    <w:p>
      <w:pPr>
        <w:spacing w:after="0"/>
        <w:ind w:left="0"/>
        <w:jc w:val="both"/>
      </w:pPr>
      <w:r>
        <w:rPr>
          <w:rFonts w:ascii="Times New Roman"/>
          <w:b w:val="false"/>
          <w:i w:val="false"/>
          <w:color w:val="000000"/>
          <w:sz w:val="28"/>
        </w:rPr>
        <w:t>
      611. Характеристика работ:</w:t>
      </w:r>
    </w:p>
    <w:bookmarkEnd w:id="3742"/>
    <w:bookmarkStart w:name="z3952" w:id="3743"/>
    <w:p>
      <w:pPr>
        <w:spacing w:after="0"/>
        <w:ind w:left="0"/>
        <w:jc w:val="both"/>
      </w:pPr>
      <w:r>
        <w:rPr>
          <w:rFonts w:ascii="Times New Roman"/>
          <w:b w:val="false"/>
          <w:i w:val="false"/>
          <w:color w:val="000000"/>
          <w:sz w:val="28"/>
        </w:rPr>
        <w:t>
      прессование карандашных дощечек и стержней в карандашные блоки на винтовом прессе или на терморационной установке;</w:t>
      </w:r>
    </w:p>
    <w:bookmarkEnd w:id="3743"/>
    <w:bookmarkStart w:name="z3953" w:id="3744"/>
    <w:p>
      <w:pPr>
        <w:spacing w:after="0"/>
        <w:ind w:left="0"/>
        <w:jc w:val="both"/>
      </w:pPr>
      <w:r>
        <w:rPr>
          <w:rFonts w:ascii="Times New Roman"/>
          <w:b w:val="false"/>
          <w:i w:val="false"/>
          <w:color w:val="000000"/>
          <w:sz w:val="28"/>
        </w:rPr>
        <w:t>
      регулирование режима работы сигнальной электрической, нагревательной и охладительной схем терморационной установки с помощью контрольно-измерительных приборов;</w:t>
      </w:r>
    </w:p>
    <w:bookmarkEnd w:id="3744"/>
    <w:bookmarkStart w:name="z3954" w:id="3745"/>
    <w:p>
      <w:pPr>
        <w:spacing w:after="0"/>
        <w:ind w:left="0"/>
        <w:jc w:val="both"/>
      </w:pPr>
      <w:r>
        <w:rPr>
          <w:rFonts w:ascii="Times New Roman"/>
          <w:b w:val="false"/>
          <w:i w:val="false"/>
          <w:color w:val="000000"/>
          <w:sz w:val="28"/>
        </w:rPr>
        <w:t>
      обеспечение работы компрессора в соответствии с технологическим режимом прессования карандашных блоков;</w:t>
      </w:r>
    </w:p>
    <w:bookmarkEnd w:id="3745"/>
    <w:bookmarkStart w:name="z3955" w:id="3746"/>
    <w:p>
      <w:pPr>
        <w:spacing w:after="0"/>
        <w:ind w:left="0"/>
        <w:jc w:val="both"/>
      </w:pPr>
      <w:r>
        <w:rPr>
          <w:rFonts w:ascii="Times New Roman"/>
          <w:b w:val="false"/>
          <w:i w:val="false"/>
          <w:color w:val="000000"/>
          <w:sz w:val="28"/>
        </w:rPr>
        <w:t>
      регулировка механизмов винтовых прессов в соответствии с технологическим режимом обработки карандашных блоков в их ассортименте;</w:t>
      </w:r>
    </w:p>
    <w:bookmarkEnd w:id="3746"/>
    <w:bookmarkStart w:name="z3956" w:id="3747"/>
    <w:p>
      <w:pPr>
        <w:spacing w:after="0"/>
        <w:ind w:left="0"/>
        <w:jc w:val="both"/>
      </w:pPr>
      <w:r>
        <w:rPr>
          <w:rFonts w:ascii="Times New Roman"/>
          <w:b w:val="false"/>
          <w:i w:val="false"/>
          <w:color w:val="000000"/>
          <w:sz w:val="28"/>
        </w:rPr>
        <w:t>
      выравнивание концов стержней в блоках;</w:t>
      </w:r>
    </w:p>
    <w:bookmarkEnd w:id="3747"/>
    <w:bookmarkStart w:name="z3957" w:id="3748"/>
    <w:p>
      <w:pPr>
        <w:spacing w:after="0"/>
        <w:ind w:left="0"/>
        <w:jc w:val="both"/>
      </w:pPr>
      <w:r>
        <w:rPr>
          <w:rFonts w:ascii="Times New Roman"/>
          <w:b w:val="false"/>
          <w:i w:val="false"/>
          <w:color w:val="000000"/>
          <w:sz w:val="28"/>
        </w:rPr>
        <w:t>
      укладка блоков пакетами с металлическими прокладками на рабочий стол механизма загрузки терморационной установки;</w:t>
      </w:r>
    </w:p>
    <w:bookmarkEnd w:id="3748"/>
    <w:bookmarkStart w:name="z3958" w:id="3749"/>
    <w:p>
      <w:pPr>
        <w:spacing w:after="0"/>
        <w:ind w:left="0"/>
        <w:jc w:val="both"/>
      </w:pPr>
      <w:r>
        <w:rPr>
          <w:rFonts w:ascii="Times New Roman"/>
          <w:b w:val="false"/>
          <w:i w:val="false"/>
          <w:color w:val="000000"/>
          <w:sz w:val="28"/>
        </w:rPr>
        <w:t>
      запрессовка дощечек в струбцину с плотной закладкой башмаков и механических линьев;</w:t>
      </w:r>
    </w:p>
    <w:bookmarkEnd w:id="3749"/>
    <w:bookmarkStart w:name="z3959" w:id="3750"/>
    <w:p>
      <w:pPr>
        <w:spacing w:after="0"/>
        <w:ind w:left="0"/>
        <w:jc w:val="both"/>
      </w:pPr>
      <w:r>
        <w:rPr>
          <w:rFonts w:ascii="Times New Roman"/>
          <w:b w:val="false"/>
          <w:i w:val="false"/>
          <w:color w:val="000000"/>
          <w:sz w:val="28"/>
        </w:rPr>
        <w:t>
      распрессовка струбцин, выемка карандашных блоков из струбцин и укладка их на рамы.</w:t>
      </w:r>
    </w:p>
    <w:bookmarkEnd w:id="3750"/>
    <w:bookmarkStart w:name="z3960" w:id="3751"/>
    <w:p>
      <w:pPr>
        <w:spacing w:after="0"/>
        <w:ind w:left="0"/>
        <w:jc w:val="both"/>
      </w:pPr>
      <w:r>
        <w:rPr>
          <w:rFonts w:ascii="Times New Roman"/>
          <w:b w:val="false"/>
          <w:i w:val="false"/>
          <w:color w:val="000000"/>
          <w:sz w:val="28"/>
        </w:rPr>
        <w:t>
      612. Должен знать:</w:t>
      </w:r>
    </w:p>
    <w:bookmarkEnd w:id="3751"/>
    <w:bookmarkStart w:name="z3961" w:id="3752"/>
    <w:p>
      <w:pPr>
        <w:spacing w:after="0"/>
        <w:ind w:left="0"/>
        <w:jc w:val="both"/>
      </w:pPr>
      <w:r>
        <w:rPr>
          <w:rFonts w:ascii="Times New Roman"/>
          <w:b w:val="false"/>
          <w:i w:val="false"/>
          <w:color w:val="000000"/>
          <w:sz w:val="28"/>
        </w:rPr>
        <w:t>
      кинематическую и электрическую схемы;</w:t>
      </w:r>
    </w:p>
    <w:bookmarkEnd w:id="3752"/>
    <w:bookmarkStart w:name="z3962" w:id="3753"/>
    <w:p>
      <w:pPr>
        <w:spacing w:after="0"/>
        <w:ind w:left="0"/>
        <w:jc w:val="both"/>
      </w:pPr>
      <w:r>
        <w:rPr>
          <w:rFonts w:ascii="Times New Roman"/>
          <w:b w:val="false"/>
          <w:i w:val="false"/>
          <w:color w:val="000000"/>
          <w:sz w:val="28"/>
        </w:rPr>
        <w:t>
      принцип и последовательность работы агрегатов терморационной установки;</w:t>
      </w:r>
    </w:p>
    <w:bookmarkEnd w:id="3753"/>
    <w:bookmarkStart w:name="z3963" w:id="3754"/>
    <w:p>
      <w:pPr>
        <w:spacing w:after="0"/>
        <w:ind w:left="0"/>
        <w:jc w:val="both"/>
      </w:pPr>
      <w:r>
        <w:rPr>
          <w:rFonts w:ascii="Times New Roman"/>
          <w:b w:val="false"/>
          <w:i w:val="false"/>
          <w:color w:val="000000"/>
          <w:sz w:val="28"/>
        </w:rPr>
        <w:t>
      время выдержки карандашных блоков для карандашей различных классов под давлением;</w:t>
      </w:r>
    </w:p>
    <w:bookmarkEnd w:id="3754"/>
    <w:bookmarkStart w:name="z3964" w:id="3755"/>
    <w:p>
      <w:pPr>
        <w:spacing w:after="0"/>
        <w:ind w:left="0"/>
        <w:jc w:val="both"/>
      </w:pPr>
      <w:r>
        <w:rPr>
          <w:rFonts w:ascii="Times New Roman"/>
          <w:b w:val="false"/>
          <w:i w:val="false"/>
          <w:color w:val="000000"/>
          <w:sz w:val="28"/>
        </w:rPr>
        <w:t>
      величину давления при запрессовке и температурный режим склеивания на различных видах синтетических клеев;</w:t>
      </w:r>
    </w:p>
    <w:bookmarkEnd w:id="3755"/>
    <w:bookmarkStart w:name="z3965" w:id="3756"/>
    <w:p>
      <w:pPr>
        <w:spacing w:after="0"/>
        <w:ind w:left="0"/>
        <w:jc w:val="both"/>
      </w:pPr>
      <w:r>
        <w:rPr>
          <w:rFonts w:ascii="Times New Roman"/>
          <w:b w:val="false"/>
          <w:i w:val="false"/>
          <w:color w:val="000000"/>
          <w:sz w:val="28"/>
        </w:rPr>
        <w:t>
      технические условия на карандашные дощечки и пишущие стержни;</w:t>
      </w:r>
    </w:p>
    <w:bookmarkEnd w:id="3756"/>
    <w:bookmarkStart w:name="z3966" w:id="3757"/>
    <w:p>
      <w:pPr>
        <w:spacing w:after="0"/>
        <w:ind w:left="0"/>
        <w:jc w:val="both"/>
      </w:pPr>
      <w:r>
        <w:rPr>
          <w:rFonts w:ascii="Times New Roman"/>
          <w:b w:val="false"/>
          <w:i w:val="false"/>
          <w:color w:val="000000"/>
          <w:sz w:val="28"/>
        </w:rPr>
        <w:t>
      свойства клеев и клеевых растворов;</w:t>
      </w:r>
    </w:p>
    <w:bookmarkEnd w:id="3757"/>
    <w:bookmarkStart w:name="z3967" w:id="3758"/>
    <w:p>
      <w:pPr>
        <w:spacing w:after="0"/>
        <w:ind w:left="0"/>
        <w:jc w:val="both"/>
      </w:pPr>
      <w:r>
        <w:rPr>
          <w:rFonts w:ascii="Times New Roman"/>
          <w:b w:val="false"/>
          <w:i w:val="false"/>
          <w:color w:val="000000"/>
          <w:sz w:val="28"/>
        </w:rPr>
        <w:t>
      приемы распрессовки струбцин без нарушения их штабелевки.</w:t>
      </w:r>
    </w:p>
    <w:bookmarkEnd w:id="3758"/>
    <w:bookmarkStart w:name="z3968" w:id="3759"/>
    <w:p>
      <w:pPr>
        <w:spacing w:after="0"/>
        <w:ind w:left="0"/>
        <w:jc w:val="left"/>
      </w:pPr>
      <w:r>
        <w:rPr>
          <w:rFonts w:ascii="Times New Roman"/>
          <w:b/>
          <w:i w:val="false"/>
          <w:color w:val="000000"/>
        </w:rPr>
        <w:t xml:space="preserve"> Параграф 2. Прессовщик стержней, 6-й разряд</w:t>
      </w:r>
    </w:p>
    <w:bookmarkEnd w:id="3759"/>
    <w:bookmarkStart w:name="z3969" w:id="3760"/>
    <w:p>
      <w:pPr>
        <w:spacing w:after="0"/>
        <w:ind w:left="0"/>
        <w:jc w:val="both"/>
      </w:pPr>
      <w:r>
        <w:rPr>
          <w:rFonts w:ascii="Times New Roman"/>
          <w:b w:val="false"/>
          <w:i w:val="false"/>
          <w:color w:val="000000"/>
          <w:sz w:val="28"/>
        </w:rPr>
        <w:t>
      613. Характеристика работ:</w:t>
      </w:r>
    </w:p>
    <w:bookmarkEnd w:id="3760"/>
    <w:bookmarkStart w:name="z3970" w:id="3761"/>
    <w:p>
      <w:pPr>
        <w:spacing w:after="0"/>
        <w:ind w:left="0"/>
        <w:jc w:val="both"/>
      </w:pPr>
      <w:r>
        <w:rPr>
          <w:rFonts w:ascii="Times New Roman"/>
          <w:b w:val="false"/>
          <w:i w:val="false"/>
          <w:color w:val="000000"/>
          <w:sz w:val="28"/>
        </w:rPr>
        <w:t>
      прессование, уплотнение массы и прессование стержней на гидравлических прессах под давлением;</w:t>
      </w:r>
    </w:p>
    <w:bookmarkEnd w:id="3761"/>
    <w:bookmarkStart w:name="z3971" w:id="3762"/>
    <w:p>
      <w:pPr>
        <w:spacing w:after="0"/>
        <w:ind w:left="0"/>
        <w:jc w:val="both"/>
      </w:pPr>
      <w:r>
        <w:rPr>
          <w:rFonts w:ascii="Times New Roman"/>
          <w:b w:val="false"/>
          <w:i w:val="false"/>
          <w:color w:val="000000"/>
          <w:sz w:val="28"/>
        </w:rPr>
        <w:t>
      формование чернографитных, копировальных и цветных стержней вертикальным и горизонтальным способом;</w:t>
      </w:r>
    </w:p>
    <w:bookmarkEnd w:id="3762"/>
    <w:bookmarkStart w:name="z3972" w:id="3763"/>
    <w:p>
      <w:pPr>
        <w:spacing w:after="0"/>
        <w:ind w:left="0"/>
        <w:jc w:val="both"/>
      </w:pPr>
      <w:r>
        <w:rPr>
          <w:rFonts w:ascii="Times New Roman"/>
          <w:b w:val="false"/>
          <w:i w:val="false"/>
          <w:color w:val="000000"/>
          <w:sz w:val="28"/>
        </w:rPr>
        <w:t>
      сушка стержней в сушильных камерах с механической раскаткой стержней;</w:t>
      </w:r>
    </w:p>
    <w:bookmarkEnd w:id="3763"/>
    <w:bookmarkStart w:name="z3973" w:id="3764"/>
    <w:p>
      <w:pPr>
        <w:spacing w:after="0"/>
        <w:ind w:left="0"/>
        <w:jc w:val="both"/>
      </w:pPr>
      <w:r>
        <w:rPr>
          <w:rFonts w:ascii="Times New Roman"/>
          <w:b w:val="false"/>
          <w:i w:val="false"/>
          <w:color w:val="000000"/>
          <w:sz w:val="28"/>
        </w:rPr>
        <w:t>
      выполнение вспомогательных работ по загрузке и выгрузке барабанов в сушильные камеры;</w:t>
      </w:r>
    </w:p>
    <w:bookmarkEnd w:id="3764"/>
    <w:bookmarkStart w:name="z3974" w:id="3765"/>
    <w:p>
      <w:pPr>
        <w:spacing w:after="0"/>
        <w:ind w:left="0"/>
        <w:jc w:val="both"/>
      </w:pPr>
      <w:r>
        <w:rPr>
          <w:rFonts w:ascii="Times New Roman"/>
          <w:b w:val="false"/>
          <w:i w:val="false"/>
          <w:color w:val="000000"/>
          <w:sz w:val="28"/>
        </w:rPr>
        <w:t>
      отбивка и отбраковка чернографитных и цветных стержней, кривых и коротких стержней;</w:t>
      </w:r>
    </w:p>
    <w:bookmarkEnd w:id="3765"/>
    <w:bookmarkStart w:name="z3975" w:id="3766"/>
    <w:p>
      <w:pPr>
        <w:spacing w:after="0"/>
        <w:ind w:left="0"/>
        <w:jc w:val="both"/>
      </w:pPr>
      <w:r>
        <w:rPr>
          <w:rFonts w:ascii="Times New Roman"/>
          <w:b w:val="false"/>
          <w:i w:val="false"/>
          <w:color w:val="000000"/>
          <w:sz w:val="28"/>
        </w:rPr>
        <w:t>
      укладка отсортированных стержней в ящики по градациям и сортности;</w:t>
      </w:r>
    </w:p>
    <w:bookmarkEnd w:id="3766"/>
    <w:bookmarkStart w:name="z3976" w:id="3767"/>
    <w:p>
      <w:pPr>
        <w:spacing w:after="0"/>
        <w:ind w:left="0"/>
        <w:jc w:val="both"/>
      </w:pPr>
      <w:r>
        <w:rPr>
          <w:rFonts w:ascii="Times New Roman"/>
          <w:b w:val="false"/>
          <w:i w:val="false"/>
          <w:color w:val="000000"/>
          <w:sz w:val="28"/>
        </w:rPr>
        <w:t>
      обеспечение технологического режима работы гидравлических прессов и автоматической линии;</w:t>
      </w:r>
    </w:p>
    <w:bookmarkEnd w:id="3767"/>
    <w:bookmarkStart w:name="z3977" w:id="3768"/>
    <w:p>
      <w:pPr>
        <w:spacing w:after="0"/>
        <w:ind w:left="0"/>
        <w:jc w:val="both"/>
      </w:pPr>
      <w:r>
        <w:rPr>
          <w:rFonts w:ascii="Times New Roman"/>
          <w:b w:val="false"/>
          <w:i w:val="false"/>
          <w:color w:val="000000"/>
          <w:sz w:val="28"/>
        </w:rPr>
        <w:t>
      подбор и смена матриц;</w:t>
      </w:r>
    </w:p>
    <w:bookmarkEnd w:id="3768"/>
    <w:bookmarkStart w:name="z3978" w:id="3769"/>
    <w:p>
      <w:pPr>
        <w:spacing w:after="0"/>
        <w:ind w:left="0"/>
        <w:jc w:val="both"/>
      </w:pPr>
      <w:r>
        <w:rPr>
          <w:rFonts w:ascii="Times New Roman"/>
          <w:b w:val="false"/>
          <w:i w:val="false"/>
          <w:color w:val="000000"/>
          <w:sz w:val="28"/>
        </w:rPr>
        <w:t>
      наладка минорезок;</w:t>
      </w:r>
    </w:p>
    <w:bookmarkEnd w:id="3769"/>
    <w:bookmarkStart w:name="z3979" w:id="3770"/>
    <w:p>
      <w:pPr>
        <w:spacing w:after="0"/>
        <w:ind w:left="0"/>
        <w:jc w:val="both"/>
      </w:pPr>
      <w:r>
        <w:rPr>
          <w:rFonts w:ascii="Times New Roman"/>
          <w:b w:val="false"/>
          <w:i w:val="false"/>
          <w:color w:val="000000"/>
          <w:sz w:val="28"/>
        </w:rPr>
        <w:t>
      резка стержней на минорезках.</w:t>
      </w:r>
    </w:p>
    <w:bookmarkEnd w:id="3770"/>
    <w:bookmarkStart w:name="z3980" w:id="3771"/>
    <w:p>
      <w:pPr>
        <w:spacing w:after="0"/>
        <w:ind w:left="0"/>
        <w:jc w:val="both"/>
      </w:pPr>
      <w:r>
        <w:rPr>
          <w:rFonts w:ascii="Times New Roman"/>
          <w:b w:val="false"/>
          <w:i w:val="false"/>
          <w:color w:val="000000"/>
          <w:sz w:val="28"/>
        </w:rPr>
        <w:t>
      614. Должен знать:</w:t>
      </w:r>
    </w:p>
    <w:bookmarkEnd w:id="3771"/>
    <w:bookmarkStart w:name="z3981" w:id="3772"/>
    <w:p>
      <w:pPr>
        <w:spacing w:after="0"/>
        <w:ind w:left="0"/>
        <w:jc w:val="both"/>
      </w:pPr>
      <w:r>
        <w:rPr>
          <w:rFonts w:ascii="Times New Roman"/>
          <w:b w:val="false"/>
          <w:i w:val="false"/>
          <w:color w:val="000000"/>
          <w:sz w:val="28"/>
        </w:rPr>
        <w:t>
      устройство и правила эксплуатации гидропрессов высокого давления и автоматической линии;</w:t>
      </w:r>
    </w:p>
    <w:bookmarkEnd w:id="3772"/>
    <w:bookmarkStart w:name="z3982" w:id="3773"/>
    <w:p>
      <w:pPr>
        <w:spacing w:after="0"/>
        <w:ind w:left="0"/>
        <w:jc w:val="both"/>
      </w:pPr>
      <w:r>
        <w:rPr>
          <w:rFonts w:ascii="Times New Roman"/>
          <w:b w:val="false"/>
          <w:i w:val="false"/>
          <w:color w:val="000000"/>
          <w:sz w:val="28"/>
        </w:rPr>
        <w:t>
      рецептуру и ассортимент стержней всех классов;</w:t>
      </w:r>
    </w:p>
    <w:bookmarkEnd w:id="3773"/>
    <w:bookmarkStart w:name="z3983" w:id="3774"/>
    <w:p>
      <w:pPr>
        <w:spacing w:after="0"/>
        <w:ind w:left="0"/>
        <w:jc w:val="both"/>
      </w:pPr>
      <w:r>
        <w:rPr>
          <w:rFonts w:ascii="Times New Roman"/>
          <w:b w:val="false"/>
          <w:i w:val="false"/>
          <w:color w:val="000000"/>
          <w:sz w:val="28"/>
        </w:rPr>
        <w:t>
      способы наладки минорезок и вертушки и устранение неполадок в их работе;</w:t>
      </w:r>
    </w:p>
    <w:bookmarkEnd w:id="3774"/>
    <w:bookmarkStart w:name="z3984" w:id="3775"/>
    <w:p>
      <w:pPr>
        <w:spacing w:after="0"/>
        <w:ind w:left="0"/>
        <w:jc w:val="both"/>
      </w:pPr>
      <w:r>
        <w:rPr>
          <w:rFonts w:ascii="Times New Roman"/>
          <w:b w:val="false"/>
          <w:i w:val="false"/>
          <w:color w:val="000000"/>
          <w:sz w:val="28"/>
        </w:rPr>
        <w:t>
      порядок подбора и смены матриц для вытягивания стержневой нити, правила управления линией;</w:t>
      </w:r>
    </w:p>
    <w:bookmarkEnd w:id="3775"/>
    <w:bookmarkStart w:name="z3985" w:id="3776"/>
    <w:p>
      <w:pPr>
        <w:spacing w:after="0"/>
        <w:ind w:left="0"/>
        <w:jc w:val="both"/>
      </w:pPr>
      <w:r>
        <w:rPr>
          <w:rFonts w:ascii="Times New Roman"/>
          <w:b w:val="false"/>
          <w:i w:val="false"/>
          <w:color w:val="000000"/>
          <w:sz w:val="28"/>
        </w:rPr>
        <w:t>
      контрольно-измерительные приборы;</w:t>
      </w:r>
    </w:p>
    <w:bookmarkEnd w:id="3776"/>
    <w:bookmarkStart w:name="z3986" w:id="3777"/>
    <w:p>
      <w:pPr>
        <w:spacing w:after="0"/>
        <w:ind w:left="0"/>
        <w:jc w:val="both"/>
      </w:pPr>
      <w:r>
        <w:rPr>
          <w:rFonts w:ascii="Times New Roman"/>
          <w:b w:val="false"/>
          <w:i w:val="false"/>
          <w:color w:val="000000"/>
          <w:sz w:val="28"/>
        </w:rPr>
        <w:t>
      основы пневмо- и электроавтоматики;</w:t>
      </w:r>
    </w:p>
    <w:bookmarkEnd w:id="3777"/>
    <w:bookmarkStart w:name="z3987" w:id="3778"/>
    <w:p>
      <w:pPr>
        <w:spacing w:after="0"/>
        <w:ind w:left="0"/>
        <w:jc w:val="both"/>
      </w:pPr>
      <w:r>
        <w:rPr>
          <w:rFonts w:ascii="Times New Roman"/>
          <w:b w:val="false"/>
          <w:i w:val="false"/>
          <w:color w:val="000000"/>
          <w:sz w:val="28"/>
        </w:rPr>
        <w:t>
      государственные стандарты на качество стержней;</w:t>
      </w:r>
    </w:p>
    <w:bookmarkEnd w:id="3778"/>
    <w:bookmarkStart w:name="z3988" w:id="3779"/>
    <w:p>
      <w:pPr>
        <w:spacing w:after="0"/>
        <w:ind w:left="0"/>
        <w:jc w:val="both"/>
      </w:pPr>
      <w:r>
        <w:rPr>
          <w:rFonts w:ascii="Times New Roman"/>
          <w:b w:val="false"/>
          <w:i w:val="false"/>
          <w:color w:val="000000"/>
          <w:sz w:val="28"/>
        </w:rPr>
        <w:t>
      технические условия и технологический процесс на изготовление стержней всех классов.</w:t>
      </w:r>
    </w:p>
    <w:bookmarkEnd w:id="3779"/>
    <w:bookmarkStart w:name="z3989" w:id="3780"/>
    <w:p>
      <w:pPr>
        <w:spacing w:after="0"/>
        <w:ind w:left="0"/>
        <w:jc w:val="left"/>
      </w:pPr>
      <w:r>
        <w:rPr>
          <w:rFonts w:ascii="Times New Roman"/>
          <w:b/>
          <w:i w:val="false"/>
          <w:color w:val="000000"/>
        </w:rPr>
        <w:t xml:space="preserve"> 100. Пропитчик карандашных дощечек</w:t>
      </w:r>
      <w:r>
        <w:br/>
      </w:r>
      <w:r>
        <w:rPr>
          <w:rFonts w:ascii="Times New Roman"/>
          <w:b/>
          <w:i w:val="false"/>
          <w:color w:val="000000"/>
        </w:rPr>
        <w:t>Параграф 1. Пропитчик карандашных дощечек, 2-й разряд</w:t>
      </w:r>
    </w:p>
    <w:bookmarkEnd w:id="3780"/>
    <w:bookmarkStart w:name="z3991" w:id="3781"/>
    <w:p>
      <w:pPr>
        <w:spacing w:after="0"/>
        <w:ind w:left="0"/>
        <w:jc w:val="both"/>
      </w:pPr>
      <w:r>
        <w:rPr>
          <w:rFonts w:ascii="Times New Roman"/>
          <w:b w:val="false"/>
          <w:i w:val="false"/>
          <w:color w:val="000000"/>
          <w:sz w:val="28"/>
        </w:rPr>
        <w:t>
      615. Характеристика работ:</w:t>
      </w:r>
    </w:p>
    <w:bookmarkEnd w:id="3781"/>
    <w:bookmarkStart w:name="z3992" w:id="3782"/>
    <w:p>
      <w:pPr>
        <w:spacing w:after="0"/>
        <w:ind w:left="0"/>
        <w:jc w:val="both"/>
      </w:pPr>
      <w:r>
        <w:rPr>
          <w:rFonts w:ascii="Times New Roman"/>
          <w:b w:val="false"/>
          <w:i w:val="false"/>
          <w:color w:val="000000"/>
          <w:sz w:val="28"/>
        </w:rPr>
        <w:t>
      пропитка карандашных дощечек в ваннах при соблюдении установленной технологии и температурного режима;</w:t>
      </w:r>
    </w:p>
    <w:bookmarkEnd w:id="3782"/>
    <w:bookmarkStart w:name="z3993" w:id="3783"/>
    <w:p>
      <w:pPr>
        <w:spacing w:after="0"/>
        <w:ind w:left="0"/>
        <w:jc w:val="both"/>
      </w:pPr>
      <w:r>
        <w:rPr>
          <w:rFonts w:ascii="Times New Roman"/>
          <w:b w:val="false"/>
          <w:i w:val="false"/>
          <w:color w:val="000000"/>
          <w:sz w:val="28"/>
        </w:rPr>
        <w:t>
      приготовление раствора для пропитки и заливки его в пропиточные установки;</w:t>
      </w:r>
    </w:p>
    <w:bookmarkEnd w:id="3783"/>
    <w:bookmarkStart w:name="z3994" w:id="3784"/>
    <w:p>
      <w:pPr>
        <w:spacing w:after="0"/>
        <w:ind w:left="0"/>
        <w:jc w:val="both"/>
      </w:pPr>
      <w:r>
        <w:rPr>
          <w:rFonts w:ascii="Times New Roman"/>
          <w:b w:val="false"/>
          <w:i w:val="false"/>
          <w:color w:val="000000"/>
          <w:sz w:val="28"/>
        </w:rPr>
        <w:t>
      загрузка и выгрузка дощечек;</w:t>
      </w:r>
    </w:p>
    <w:bookmarkEnd w:id="3784"/>
    <w:bookmarkStart w:name="z3995" w:id="3785"/>
    <w:p>
      <w:pPr>
        <w:spacing w:after="0"/>
        <w:ind w:left="0"/>
        <w:jc w:val="both"/>
      </w:pPr>
      <w:r>
        <w:rPr>
          <w:rFonts w:ascii="Times New Roman"/>
          <w:b w:val="false"/>
          <w:i w:val="false"/>
          <w:color w:val="000000"/>
          <w:sz w:val="28"/>
        </w:rPr>
        <w:t>
      ведение процессов сушки дощечек.</w:t>
      </w:r>
    </w:p>
    <w:bookmarkEnd w:id="3785"/>
    <w:bookmarkStart w:name="z3996" w:id="3786"/>
    <w:p>
      <w:pPr>
        <w:spacing w:after="0"/>
        <w:ind w:left="0"/>
        <w:jc w:val="both"/>
      </w:pPr>
      <w:r>
        <w:rPr>
          <w:rFonts w:ascii="Times New Roman"/>
          <w:b w:val="false"/>
          <w:i w:val="false"/>
          <w:color w:val="000000"/>
          <w:sz w:val="28"/>
        </w:rPr>
        <w:t>
      616. Должен знать:</w:t>
      </w:r>
    </w:p>
    <w:bookmarkEnd w:id="3786"/>
    <w:bookmarkStart w:name="z3997" w:id="3787"/>
    <w:p>
      <w:pPr>
        <w:spacing w:after="0"/>
        <w:ind w:left="0"/>
        <w:jc w:val="both"/>
      </w:pPr>
      <w:r>
        <w:rPr>
          <w:rFonts w:ascii="Times New Roman"/>
          <w:b w:val="false"/>
          <w:i w:val="false"/>
          <w:color w:val="000000"/>
          <w:sz w:val="28"/>
        </w:rPr>
        <w:t>
      устройство обслуживаемого оборудования;</w:t>
      </w:r>
    </w:p>
    <w:bookmarkEnd w:id="3787"/>
    <w:bookmarkStart w:name="z3998" w:id="3788"/>
    <w:p>
      <w:pPr>
        <w:spacing w:after="0"/>
        <w:ind w:left="0"/>
        <w:jc w:val="both"/>
      </w:pPr>
      <w:r>
        <w:rPr>
          <w:rFonts w:ascii="Times New Roman"/>
          <w:b w:val="false"/>
          <w:i w:val="false"/>
          <w:color w:val="000000"/>
          <w:sz w:val="28"/>
        </w:rPr>
        <w:t>
      технологический процесс и режимы пропитки и сушки дощечек;</w:t>
      </w:r>
    </w:p>
    <w:bookmarkEnd w:id="3788"/>
    <w:bookmarkStart w:name="z3999" w:id="3789"/>
    <w:p>
      <w:pPr>
        <w:spacing w:after="0"/>
        <w:ind w:left="0"/>
        <w:jc w:val="both"/>
      </w:pPr>
      <w:r>
        <w:rPr>
          <w:rFonts w:ascii="Times New Roman"/>
          <w:b w:val="false"/>
          <w:i w:val="false"/>
          <w:color w:val="000000"/>
          <w:sz w:val="28"/>
        </w:rPr>
        <w:t>
      рецептуру раствора для пропитки;</w:t>
      </w:r>
    </w:p>
    <w:bookmarkEnd w:id="3789"/>
    <w:bookmarkStart w:name="z4000" w:id="3790"/>
    <w:p>
      <w:pPr>
        <w:spacing w:after="0"/>
        <w:ind w:left="0"/>
        <w:jc w:val="both"/>
      </w:pPr>
      <w:r>
        <w:rPr>
          <w:rFonts w:ascii="Times New Roman"/>
          <w:b w:val="false"/>
          <w:i w:val="false"/>
          <w:color w:val="000000"/>
          <w:sz w:val="28"/>
        </w:rPr>
        <w:t>
      основные свойства дощечек.</w:t>
      </w:r>
    </w:p>
    <w:bookmarkEnd w:id="3790"/>
    <w:bookmarkStart w:name="z4001" w:id="3791"/>
    <w:p>
      <w:pPr>
        <w:spacing w:after="0"/>
        <w:ind w:left="0"/>
        <w:jc w:val="left"/>
      </w:pPr>
      <w:r>
        <w:rPr>
          <w:rFonts w:ascii="Times New Roman"/>
          <w:b/>
          <w:i w:val="false"/>
          <w:color w:val="000000"/>
        </w:rPr>
        <w:t xml:space="preserve"> 101. Пропитчик стержней</w:t>
      </w:r>
      <w:r>
        <w:br/>
      </w:r>
      <w:r>
        <w:rPr>
          <w:rFonts w:ascii="Times New Roman"/>
          <w:b/>
          <w:i w:val="false"/>
          <w:color w:val="000000"/>
        </w:rPr>
        <w:t>Параграф 1. Пропитчик стержней, 4-й разряд</w:t>
      </w:r>
    </w:p>
    <w:bookmarkEnd w:id="3791"/>
    <w:bookmarkStart w:name="z4003" w:id="3792"/>
    <w:p>
      <w:pPr>
        <w:spacing w:after="0"/>
        <w:ind w:left="0"/>
        <w:jc w:val="both"/>
      </w:pPr>
      <w:r>
        <w:rPr>
          <w:rFonts w:ascii="Times New Roman"/>
          <w:b w:val="false"/>
          <w:i w:val="false"/>
          <w:color w:val="000000"/>
          <w:sz w:val="28"/>
        </w:rPr>
        <w:t>
      617. Характеристика работ:</w:t>
      </w:r>
    </w:p>
    <w:bookmarkEnd w:id="3792"/>
    <w:bookmarkStart w:name="z4004" w:id="3793"/>
    <w:p>
      <w:pPr>
        <w:spacing w:after="0"/>
        <w:ind w:left="0"/>
        <w:jc w:val="both"/>
      </w:pPr>
      <w:r>
        <w:rPr>
          <w:rFonts w:ascii="Times New Roman"/>
          <w:b w:val="false"/>
          <w:i w:val="false"/>
          <w:color w:val="000000"/>
          <w:sz w:val="28"/>
        </w:rPr>
        <w:t>
      пропитка чернографитных карандашных стержней в автоклавах жирами в соответствии с техническими условиями и рабочими инструкциями;</w:t>
      </w:r>
    </w:p>
    <w:bookmarkEnd w:id="3793"/>
    <w:bookmarkStart w:name="z4005" w:id="3794"/>
    <w:p>
      <w:pPr>
        <w:spacing w:after="0"/>
        <w:ind w:left="0"/>
        <w:jc w:val="both"/>
      </w:pPr>
      <w:r>
        <w:rPr>
          <w:rFonts w:ascii="Times New Roman"/>
          <w:b w:val="false"/>
          <w:i w:val="false"/>
          <w:color w:val="000000"/>
          <w:sz w:val="28"/>
        </w:rPr>
        <w:t>
      удаление жиров в центрифугах путем загрузки стержней в емкость с регулировкой скорости вращения, температуры и времени;</w:t>
      </w:r>
    </w:p>
    <w:bookmarkEnd w:id="3794"/>
    <w:bookmarkStart w:name="z4006" w:id="3795"/>
    <w:p>
      <w:pPr>
        <w:spacing w:after="0"/>
        <w:ind w:left="0"/>
        <w:jc w:val="both"/>
      </w:pPr>
      <w:r>
        <w:rPr>
          <w:rFonts w:ascii="Times New Roman"/>
          <w:b w:val="false"/>
          <w:i w:val="false"/>
          <w:color w:val="000000"/>
          <w:sz w:val="28"/>
        </w:rPr>
        <w:t>
      составление жировых ванн автоклавов с учетом температурного режима плавления компонентов в зависимости от изготовляемой градации стержней;</w:t>
      </w:r>
    </w:p>
    <w:bookmarkEnd w:id="3795"/>
    <w:bookmarkStart w:name="z4007" w:id="3796"/>
    <w:p>
      <w:pPr>
        <w:spacing w:after="0"/>
        <w:ind w:left="0"/>
        <w:jc w:val="both"/>
      </w:pPr>
      <w:r>
        <w:rPr>
          <w:rFonts w:ascii="Times New Roman"/>
          <w:b w:val="false"/>
          <w:i w:val="false"/>
          <w:color w:val="000000"/>
          <w:sz w:val="28"/>
        </w:rPr>
        <w:t>
      регулировка температурного режима по технологическому циклу работы автоклавов с обеспечением заданного процента поглощения жиров стержнями;</w:t>
      </w:r>
    </w:p>
    <w:bookmarkEnd w:id="3796"/>
    <w:bookmarkStart w:name="z4008" w:id="3797"/>
    <w:p>
      <w:pPr>
        <w:spacing w:after="0"/>
        <w:ind w:left="0"/>
        <w:jc w:val="both"/>
      </w:pPr>
      <w:r>
        <w:rPr>
          <w:rFonts w:ascii="Times New Roman"/>
          <w:b w:val="false"/>
          <w:i w:val="false"/>
          <w:color w:val="000000"/>
          <w:sz w:val="28"/>
        </w:rPr>
        <w:t>
      соблюдение заданного уровня давления пара в автоклавах;</w:t>
      </w:r>
    </w:p>
    <w:bookmarkEnd w:id="3797"/>
    <w:bookmarkStart w:name="z4009" w:id="3798"/>
    <w:p>
      <w:pPr>
        <w:spacing w:after="0"/>
        <w:ind w:left="0"/>
        <w:jc w:val="both"/>
      </w:pPr>
      <w:r>
        <w:rPr>
          <w:rFonts w:ascii="Times New Roman"/>
          <w:b w:val="false"/>
          <w:i w:val="false"/>
          <w:color w:val="000000"/>
          <w:sz w:val="28"/>
        </w:rPr>
        <w:t>
      отбивка и протирка стержней опилками.</w:t>
      </w:r>
    </w:p>
    <w:bookmarkEnd w:id="3798"/>
    <w:bookmarkStart w:name="z4010" w:id="3799"/>
    <w:p>
      <w:pPr>
        <w:spacing w:after="0"/>
        <w:ind w:left="0"/>
        <w:jc w:val="both"/>
      </w:pPr>
      <w:r>
        <w:rPr>
          <w:rFonts w:ascii="Times New Roman"/>
          <w:b w:val="false"/>
          <w:i w:val="false"/>
          <w:color w:val="000000"/>
          <w:sz w:val="28"/>
        </w:rPr>
        <w:t>
      618. Должен знать:</w:t>
      </w:r>
    </w:p>
    <w:bookmarkEnd w:id="3799"/>
    <w:bookmarkStart w:name="z4011" w:id="3800"/>
    <w:p>
      <w:pPr>
        <w:spacing w:after="0"/>
        <w:ind w:left="0"/>
        <w:jc w:val="both"/>
      </w:pPr>
      <w:r>
        <w:rPr>
          <w:rFonts w:ascii="Times New Roman"/>
          <w:b w:val="false"/>
          <w:i w:val="false"/>
          <w:color w:val="000000"/>
          <w:sz w:val="28"/>
        </w:rPr>
        <w:t>
      устройство и принципы работы автоклавов и тельфера;</w:t>
      </w:r>
    </w:p>
    <w:bookmarkEnd w:id="3800"/>
    <w:bookmarkStart w:name="z4012" w:id="3801"/>
    <w:p>
      <w:pPr>
        <w:spacing w:after="0"/>
        <w:ind w:left="0"/>
        <w:jc w:val="both"/>
      </w:pPr>
      <w:r>
        <w:rPr>
          <w:rFonts w:ascii="Times New Roman"/>
          <w:b w:val="false"/>
          <w:i w:val="false"/>
          <w:color w:val="000000"/>
          <w:sz w:val="28"/>
        </w:rPr>
        <w:t>
      технические условия и рабочие инструкции по пропитке стержней всех градаций;</w:t>
      </w:r>
    </w:p>
    <w:bookmarkEnd w:id="3801"/>
    <w:bookmarkStart w:name="z4013" w:id="3802"/>
    <w:p>
      <w:pPr>
        <w:spacing w:after="0"/>
        <w:ind w:left="0"/>
        <w:jc w:val="both"/>
      </w:pPr>
      <w:r>
        <w:rPr>
          <w:rFonts w:ascii="Times New Roman"/>
          <w:b w:val="false"/>
          <w:i w:val="false"/>
          <w:color w:val="000000"/>
          <w:sz w:val="28"/>
        </w:rPr>
        <w:t>
      рецептуру состава различных жировых ванн для стержней любого назначения;</w:t>
      </w:r>
    </w:p>
    <w:bookmarkEnd w:id="3802"/>
    <w:bookmarkStart w:name="z4014" w:id="3803"/>
    <w:p>
      <w:pPr>
        <w:spacing w:after="0"/>
        <w:ind w:left="0"/>
        <w:jc w:val="both"/>
      </w:pPr>
      <w:r>
        <w:rPr>
          <w:rFonts w:ascii="Times New Roman"/>
          <w:b w:val="false"/>
          <w:i w:val="false"/>
          <w:color w:val="000000"/>
          <w:sz w:val="28"/>
        </w:rPr>
        <w:t>
      основные свойства компонентов жировых ванн и стержней;</w:t>
      </w:r>
    </w:p>
    <w:bookmarkEnd w:id="3803"/>
    <w:bookmarkStart w:name="z4015" w:id="3804"/>
    <w:p>
      <w:pPr>
        <w:spacing w:after="0"/>
        <w:ind w:left="0"/>
        <w:jc w:val="both"/>
      </w:pPr>
      <w:r>
        <w:rPr>
          <w:rFonts w:ascii="Times New Roman"/>
          <w:b w:val="false"/>
          <w:i w:val="false"/>
          <w:color w:val="000000"/>
          <w:sz w:val="28"/>
        </w:rPr>
        <w:t>
      знание основ соответствующих дисциплин в объеме программ производственного обучения и обучения в системе училищ и школ профтехобразования.</w:t>
      </w:r>
    </w:p>
    <w:bookmarkEnd w:id="3804"/>
    <w:bookmarkStart w:name="z4016" w:id="3805"/>
    <w:p>
      <w:pPr>
        <w:spacing w:after="0"/>
        <w:ind w:left="0"/>
        <w:jc w:val="left"/>
      </w:pPr>
      <w:r>
        <w:rPr>
          <w:rFonts w:ascii="Times New Roman"/>
          <w:b/>
          <w:i w:val="false"/>
          <w:color w:val="000000"/>
        </w:rPr>
        <w:t xml:space="preserve"> 102. Размольщик карандашной массы</w:t>
      </w:r>
      <w:r>
        <w:br/>
      </w:r>
      <w:r>
        <w:rPr>
          <w:rFonts w:ascii="Times New Roman"/>
          <w:b/>
          <w:i w:val="false"/>
          <w:color w:val="000000"/>
        </w:rPr>
        <w:t>Параграф 1. Размольщик карандашной массы, 6-й разряд</w:t>
      </w:r>
    </w:p>
    <w:bookmarkEnd w:id="3805"/>
    <w:bookmarkStart w:name="z4018" w:id="3806"/>
    <w:p>
      <w:pPr>
        <w:spacing w:after="0"/>
        <w:ind w:left="0"/>
        <w:jc w:val="both"/>
      </w:pPr>
      <w:r>
        <w:rPr>
          <w:rFonts w:ascii="Times New Roman"/>
          <w:b w:val="false"/>
          <w:i w:val="false"/>
          <w:color w:val="000000"/>
          <w:sz w:val="28"/>
        </w:rPr>
        <w:t>
      619. Характеристика работ:</w:t>
      </w:r>
    </w:p>
    <w:bookmarkEnd w:id="3806"/>
    <w:bookmarkStart w:name="z4019" w:id="3807"/>
    <w:p>
      <w:pPr>
        <w:spacing w:after="0"/>
        <w:ind w:left="0"/>
        <w:jc w:val="both"/>
      </w:pPr>
      <w:r>
        <w:rPr>
          <w:rFonts w:ascii="Times New Roman"/>
          <w:b w:val="false"/>
          <w:i w:val="false"/>
          <w:color w:val="000000"/>
          <w:sz w:val="28"/>
        </w:rPr>
        <w:t>
      обслуживание автоматической линии, состоящей из 27 установок, выполняющих комплекс технологических операций по приготовлению глины и графита;</w:t>
      </w:r>
    </w:p>
    <w:bookmarkEnd w:id="3807"/>
    <w:bookmarkStart w:name="z4020" w:id="3808"/>
    <w:p>
      <w:pPr>
        <w:spacing w:after="0"/>
        <w:ind w:left="0"/>
        <w:jc w:val="both"/>
      </w:pPr>
      <w:r>
        <w:rPr>
          <w:rFonts w:ascii="Times New Roman"/>
          <w:b w:val="false"/>
          <w:i w:val="false"/>
          <w:color w:val="000000"/>
          <w:sz w:val="28"/>
        </w:rPr>
        <w:t>
      приготовление суспензии чернографитовой шихты для различных градаций карандашных стержней;</w:t>
      </w:r>
    </w:p>
    <w:bookmarkEnd w:id="3808"/>
    <w:bookmarkStart w:name="z4021" w:id="3809"/>
    <w:p>
      <w:pPr>
        <w:spacing w:after="0"/>
        <w:ind w:left="0"/>
        <w:jc w:val="both"/>
      </w:pPr>
      <w:r>
        <w:rPr>
          <w:rFonts w:ascii="Times New Roman"/>
          <w:b w:val="false"/>
          <w:i w:val="false"/>
          <w:color w:val="000000"/>
          <w:sz w:val="28"/>
        </w:rPr>
        <w:t>
      помол графита в турбомельницах до получения заданной дисперсности и влажности;</w:t>
      </w:r>
    </w:p>
    <w:bookmarkEnd w:id="3809"/>
    <w:bookmarkStart w:name="z4022" w:id="3810"/>
    <w:p>
      <w:pPr>
        <w:spacing w:after="0"/>
        <w:ind w:left="0"/>
        <w:jc w:val="both"/>
      </w:pPr>
      <w:r>
        <w:rPr>
          <w:rFonts w:ascii="Times New Roman"/>
          <w:b w:val="false"/>
          <w:i w:val="false"/>
          <w:color w:val="000000"/>
          <w:sz w:val="28"/>
        </w:rPr>
        <w:t>
      облагораживание глины путем механической и химической очистки от посторонних примесей;</w:t>
      </w:r>
    </w:p>
    <w:bookmarkEnd w:id="3810"/>
    <w:bookmarkStart w:name="z4023" w:id="3811"/>
    <w:p>
      <w:pPr>
        <w:spacing w:after="0"/>
        <w:ind w:left="0"/>
        <w:jc w:val="both"/>
      </w:pPr>
      <w:r>
        <w:rPr>
          <w:rFonts w:ascii="Times New Roman"/>
          <w:b w:val="false"/>
          <w:i w:val="false"/>
          <w:color w:val="000000"/>
          <w:sz w:val="28"/>
        </w:rPr>
        <w:t>
      перемешивание глины в глиномешалке до получения однородной по дольности и влажности массы с добавлением, в необходимых случаях, различных красителей и наполнителей;</w:t>
      </w:r>
    </w:p>
    <w:bookmarkEnd w:id="3811"/>
    <w:bookmarkStart w:name="z4024" w:id="3812"/>
    <w:p>
      <w:pPr>
        <w:spacing w:after="0"/>
        <w:ind w:left="0"/>
        <w:jc w:val="both"/>
      </w:pPr>
      <w:r>
        <w:rPr>
          <w:rFonts w:ascii="Times New Roman"/>
          <w:b w:val="false"/>
          <w:i w:val="false"/>
          <w:color w:val="000000"/>
          <w:sz w:val="28"/>
        </w:rPr>
        <w:t>
      коагуляция глины;</w:t>
      </w:r>
    </w:p>
    <w:bookmarkEnd w:id="3812"/>
    <w:bookmarkStart w:name="z4025" w:id="3813"/>
    <w:p>
      <w:pPr>
        <w:spacing w:after="0"/>
        <w:ind w:left="0"/>
        <w:jc w:val="both"/>
      </w:pPr>
      <w:r>
        <w:rPr>
          <w:rFonts w:ascii="Times New Roman"/>
          <w:b w:val="false"/>
          <w:i w:val="false"/>
          <w:color w:val="000000"/>
          <w:sz w:val="28"/>
        </w:rPr>
        <w:t>
      обработка приготовленных компонентов в турбодиспергаторах и сместителях для получения шихты заданной градации стержней;</w:t>
      </w:r>
    </w:p>
    <w:bookmarkEnd w:id="3813"/>
    <w:bookmarkStart w:name="z4026" w:id="3814"/>
    <w:p>
      <w:pPr>
        <w:spacing w:after="0"/>
        <w:ind w:left="0"/>
        <w:jc w:val="both"/>
      </w:pPr>
      <w:r>
        <w:rPr>
          <w:rFonts w:ascii="Times New Roman"/>
          <w:b w:val="false"/>
          <w:i w:val="false"/>
          <w:color w:val="000000"/>
          <w:sz w:val="28"/>
        </w:rPr>
        <w:t>
      фильтрация суспензии в фильтр-прессах;</w:t>
      </w:r>
    </w:p>
    <w:bookmarkEnd w:id="3814"/>
    <w:bookmarkStart w:name="z4027" w:id="3815"/>
    <w:p>
      <w:pPr>
        <w:spacing w:after="0"/>
        <w:ind w:left="0"/>
        <w:jc w:val="both"/>
      </w:pPr>
      <w:r>
        <w:rPr>
          <w:rFonts w:ascii="Times New Roman"/>
          <w:b w:val="false"/>
          <w:i w:val="false"/>
          <w:color w:val="000000"/>
          <w:sz w:val="28"/>
        </w:rPr>
        <w:t>
      просеивание фильтрованной массы через глиносито;</w:t>
      </w:r>
    </w:p>
    <w:bookmarkEnd w:id="3815"/>
    <w:bookmarkStart w:name="z4028" w:id="3816"/>
    <w:p>
      <w:pPr>
        <w:spacing w:after="0"/>
        <w:ind w:left="0"/>
        <w:jc w:val="both"/>
      </w:pPr>
      <w:r>
        <w:rPr>
          <w:rFonts w:ascii="Times New Roman"/>
          <w:b w:val="false"/>
          <w:i w:val="false"/>
          <w:color w:val="000000"/>
          <w:sz w:val="28"/>
        </w:rPr>
        <w:t>
      сушка фильтрованной массы в вакуумных сушильных шкафах по заданному режиму и автоматическая подача в бункер-накопитель.</w:t>
      </w:r>
    </w:p>
    <w:bookmarkEnd w:id="3816"/>
    <w:bookmarkStart w:name="z4029" w:id="3817"/>
    <w:p>
      <w:pPr>
        <w:spacing w:after="0"/>
        <w:ind w:left="0"/>
        <w:jc w:val="both"/>
      </w:pPr>
      <w:r>
        <w:rPr>
          <w:rFonts w:ascii="Times New Roman"/>
          <w:b w:val="false"/>
          <w:i w:val="false"/>
          <w:color w:val="000000"/>
          <w:sz w:val="28"/>
        </w:rPr>
        <w:t>
      620. Должен знать:</w:t>
      </w:r>
    </w:p>
    <w:bookmarkEnd w:id="3817"/>
    <w:bookmarkStart w:name="z4030" w:id="3818"/>
    <w:p>
      <w:pPr>
        <w:spacing w:after="0"/>
        <w:ind w:left="0"/>
        <w:jc w:val="both"/>
      </w:pPr>
      <w:r>
        <w:rPr>
          <w:rFonts w:ascii="Times New Roman"/>
          <w:b w:val="false"/>
          <w:i w:val="false"/>
          <w:color w:val="000000"/>
          <w:sz w:val="28"/>
        </w:rPr>
        <w:t>
      государственные стандарты на сырье;</w:t>
      </w:r>
    </w:p>
    <w:bookmarkEnd w:id="3818"/>
    <w:bookmarkStart w:name="z4031" w:id="3819"/>
    <w:p>
      <w:pPr>
        <w:spacing w:after="0"/>
        <w:ind w:left="0"/>
        <w:jc w:val="both"/>
      </w:pPr>
      <w:r>
        <w:rPr>
          <w:rFonts w:ascii="Times New Roman"/>
          <w:b w:val="false"/>
          <w:i w:val="false"/>
          <w:color w:val="000000"/>
          <w:sz w:val="28"/>
        </w:rPr>
        <w:t>
      технические условия приготовления стержней в ассортименте;</w:t>
      </w:r>
    </w:p>
    <w:bookmarkEnd w:id="3819"/>
    <w:bookmarkStart w:name="z4032" w:id="3820"/>
    <w:p>
      <w:pPr>
        <w:spacing w:after="0"/>
        <w:ind w:left="0"/>
        <w:jc w:val="both"/>
      </w:pPr>
      <w:r>
        <w:rPr>
          <w:rFonts w:ascii="Times New Roman"/>
          <w:b w:val="false"/>
          <w:i w:val="false"/>
          <w:color w:val="000000"/>
          <w:sz w:val="28"/>
        </w:rPr>
        <w:t>
      техническую характеристику обслуживаемого оборудования:</w:t>
      </w:r>
    </w:p>
    <w:bookmarkEnd w:id="3820"/>
    <w:bookmarkStart w:name="z4033" w:id="3821"/>
    <w:p>
      <w:pPr>
        <w:spacing w:after="0"/>
        <w:ind w:left="0"/>
        <w:jc w:val="both"/>
      </w:pPr>
      <w:r>
        <w:rPr>
          <w:rFonts w:ascii="Times New Roman"/>
          <w:b w:val="false"/>
          <w:i w:val="false"/>
          <w:color w:val="000000"/>
          <w:sz w:val="28"/>
        </w:rPr>
        <w:t>
      дробилок, отстойников, турбомельниц, глиносит, сушильных вакуумных шкафов, фильтр-прессов, бункеров-накопителей;</w:t>
      </w:r>
    </w:p>
    <w:bookmarkEnd w:id="3821"/>
    <w:bookmarkStart w:name="z4034" w:id="3822"/>
    <w:p>
      <w:pPr>
        <w:spacing w:after="0"/>
        <w:ind w:left="0"/>
        <w:jc w:val="both"/>
      </w:pPr>
      <w:r>
        <w:rPr>
          <w:rFonts w:ascii="Times New Roman"/>
          <w:b w:val="false"/>
          <w:i w:val="false"/>
          <w:color w:val="000000"/>
          <w:sz w:val="28"/>
        </w:rPr>
        <w:t>
      режимы обработки компонентов, суспензии и их основные свойства;</w:t>
      </w:r>
    </w:p>
    <w:bookmarkEnd w:id="3822"/>
    <w:bookmarkStart w:name="z4035" w:id="3823"/>
    <w:p>
      <w:pPr>
        <w:spacing w:after="0"/>
        <w:ind w:left="0"/>
        <w:jc w:val="both"/>
      </w:pPr>
      <w:r>
        <w:rPr>
          <w:rFonts w:ascii="Times New Roman"/>
          <w:b w:val="false"/>
          <w:i w:val="false"/>
          <w:color w:val="000000"/>
          <w:sz w:val="28"/>
        </w:rPr>
        <w:t>
      правила пуска и наладки автоматической линии.</w:t>
      </w:r>
    </w:p>
    <w:bookmarkEnd w:id="3823"/>
    <w:bookmarkStart w:name="z4036" w:id="3824"/>
    <w:p>
      <w:pPr>
        <w:spacing w:after="0"/>
        <w:ind w:left="0"/>
        <w:jc w:val="left"/>
      </w:pPr>
      <w:r>
        <w:rPr>
          <w:rFonts w:ascii="Times New Roman"/>
          <w:b/>
          <w:i w:val="false"/>
          <w:color w:val="000000"/>
        </w:rPr>
        <w:t xml:space="preserve"> 103. Раскатчик стержней</w:t>
      </w:r>
      <w:r>
        <w:br/>
      </w:r>
      <w:r>
        <w:rPr>
          <w:rFonts w:ascii="Times New Roman"/>
          <w:b/>
          <w:i w:val="false"/>
          <w:color w:val="000000"/>
        </w:rPr>
        <w:t>Параграф 1. Раскатчик стержней, 3-й разряд</w:t>
      </w:r>
    </w:p>
    <w:bookmarkEnd w:id="3824"/>
    <w:bookmarkStart w:name="z4038" w:id="3825"/>
    <w:p>
      <w:pPr>
        <w:spacing w:after="0"/>
        <w:ind w:left="0"/>
        <w:jc w:val="both"/>
      </w:pPr>
      <w:r>
        <w:rPr>
          <w:rFonts w:ascii="Times New Roman"/>
          <w:b w:val="false"/>
          <w:i w:val="false"/>
          <w:color w:val="000000"/>
          <w:sz w:val="28"/>
        </w:rPr>
        <w:t>
      621. Характеристика работ:</w:t>
      </w:r>
    </w:p>
    <w:bookmarkEnd w:id="3825"/>
    <w:bookmarkStart w:name="z4039" w:id="3826"/>
    <w:p>
      <w:pPr>
        <w:spacing w:after="0"/>
        <w:ind w:left="0"/>
        <w:jc w:val="both"/>
      </w:pPr>
      <w:r>
        <w:rPr>
          <w:rFonts w:ascii="Times New Roman"/>
          <w:b w:val="false"/>
          <w:i w:val="false"/>
          <w:color w:val="000000"/>
          <w:sz w:val="28"/>
        </w:rPr>
        <w:t>
      раскатка чернографитных, цветных и копировальных стержней вручную на металлической холодной плите до полного исчезновения кривизны;</w:t>
      </w:r>
    </w:p>
    <w:bookmarkEnd w:id="3826"/>
    <w:bookmarkStart w:name="z4040" w:id="3827"/>
    <w:p>
      <w:pPr>
        <w:spacing w:after="0"/>
        <w:ind w:left="0"/>
        <w:jc w:val="both"/>
      </w:pPr>
      <w:r>
        <w:rPr>
          <w:rFonts w:ascii="Times New Roman"/>
          <w:b w:val="false"/>
          <w:i w:val="false"/>
          <w:color w:val="000000"/>
          <w:sz w:val="28"/>
        </w:rPr>
        <w:t>
      раскатка копировальных нитей стержней на лотках с последующей укладкой в противни и разрезкой на стержни;</w:t>
      </w:r>
    </w:p>
    <w:bookmarkEnd w:id="3827"/>
    <w:bookmarkStart w:name="z4041" w:id="3828"/>
    <w:p>
      <w:pPr>
        <w:spacing w:after="0"/>
        <w:ind w:left="0"/>
        <w:jc w:val="both"/>
      </w:pPr>
      <w:r>
        <w:rPr>
          <w:rFonts w:ascii="Times New Roman"/>
          <w:b w:val="false"/>
          <w:i w:val="false"/>
          <w:color w:val="000000"/>
          <w:sz w:val="28"/>
        </w:rPr>
        <w:t>
      отсортировка укороченных и негодных стержней;</w:t>
      </w:r>
    </w:p>
    <w:bookmarkEnd w:id="3828"/>
    <w:bookmarkStart w:name="z4042" w:id="3829"/>
    <w:p>
      <w:pPr>
        <w:spacing w:after="0"/>
        <w:ind w:left="0"/>
        <w:jc w:val="both"/>
      </w:pPr>
      <w:r>
        <w:rPr>
          <w:rFonts w:ascii="Times New Roman"/>
          <w:b w:val="false"/>
          <w:i w:val="false"/>
          <w:color w:val="000000"/>
          <w:sz w:val="28"/>
        </w:rPr>
        <w:t>
      укладка стержней в рамки или упаковка их в бумажные пачки с точно определенным количеством стержней;</w:t>
      </w:r>
    </w:p>
    <w:bookmarkEnd w:id="3829"/>
    <w:bookmarkStart w:name="z4043" w:id="3830"/>
    <w:p>
      <w:pPr>
        <w:spacing w:after="0"/>
        <w:ind w:left="0"/>
        <w:jc w:val="both"/>
      </w:pPr>
      <w:r>
        <w:rPr>
          <w:rFonts w:ascii="Times New Roman"/>
          <w:b w:val="false"/>
          <w:i w:val="false"/>
          <w:color w:val="000000"/>
          <w:sz w:val="28"/>
        </w:rPr>
        <w:t>
      заполнение и вкладывание технического паспорта в пачки;</w:t>
      </w:r>
    </w:p>
    <w:bookmarkEnd w:id="3830"/>
    <w:bookmarkStart w:name="z4044" w:id="3831"/>
    <w:p>
      <w:pPr>
        <w:spacing w:after="0"/>
        <w:ind w:left="0"/>
        <w:jc w:val="both"/>
      </w:pPr>
      <w:r>
        <w:rPr>
          <w:rFonts w:ascii="Times New Roman"/>
          <w:b w:val="false"/>
          <w:i w:val="false"/>
          <w:color w:val="000000"/>
          <w:sz w:val="28"/>
        </w:rPr>
        <w:t>
      сушка стержней в сушильных камерах с механической раскаткой их;</w:t>
      </w:r>
    </w:p>
    <w:bookmarkEnd w:id="3831"/>
    <w:bookmarkStart w:name="z4045" w:id="3832"/>
    <w:p>
      <w:pPr>
        <w:spacing w:after="0"/>
        <w:ind w:left="0"/>
        <w:jc w:val="both"/>
      </w:pPr>
      <w:r>
        <w:rPr>
          <w:rFonts w:ascii="Times New Roman"/>
          <w:b w:val="false"/>
          <w:i w:val="false"/>
          <w:color w:val="000000"/>
          <w:sz w:val="28"/>
        </w:rPr>
        <w:t>
      выполнение вспомогательных работ по загрузке и выгрузке барабанов в сушильные камеры;</w:t>
      </w:r>
    </w:p>
    <w:bookmarkEnd w:id="3832"/>
    <w:bookmarkStart w:name="z4046" w:id="3833"/>
    <w:p>
      <w:pPr>
        <w:spacing w:after="0"/>
        <w:ind w:left="0"/>
        <w:jc w:val="both"/>
      </w:pPr>
      <w:r>
        <w:rPr>
          <w:rFonts w:ascii="Times New Roman"/>
          <w:b w:val="false"/>
          <w:i w:val="false"/>
          <w:color w:val="000000"/>
          <w:sz w:val="28"/>
        </w:rPr>
        <w:t>
      выгрузка стержней из барабанов;</w:t>
      </w:r>
    </w:p>
    <w:bookmarkEnd w:id="3833"/>
    <w:bookmarkStart w:name="z4047" w:id="3834"/>
    <w:p>
      <w:pPr>
        <w:spacing w:after="0"/>
        <w:ind w:left="0"/>
        <w:jc w:val="both"/>
      </w:pPr>
      <w:r>
        <w:rPr>
          <w:rFonts w:ascii="Times New Roman"/>
          <w:b w:val="false"/>
          <w:i w:val="false"/>
          <w:color w:val="000000"/>
          <w:sz w:val="28"/>
        </w:rPr>
        <w:t>
      отсортировка негодных стержней. Укладка отсортированных стержней на противни и ящики;</w:t>
      </w:r>
    </w:p>
    <w:bookmarkEnd w:id="3834"/>
    <w:bookmarkStart w:name="z4048" w:id="3835"/>
    <w:p>
      <w:pPr>
        <w:spacing w:after="0"/>
        <w:ind w:left="0"/>
        <w:jc w:val="both"/>
      </w:pPr>
      <w:r>
        <w:rPr>
          <w:rFonts w:ascii="Times New Roman"/>
          <w:b w:val="false"/>
          <w:i w:val="false"/>
          <w:color w:val="000000"/>
          <w:sz w:val="28"/>
        </w:rPr>
        <w:t>
      штабелевка противней и ящиков.</w:t>
      </w:r>
    </w:p>
    <w:bookmarkEnd w:id="3835"/>
    <w:bookmarkStart w:name="z4049" w:id="3836"/>
    <w:p>
      <w:pPr>
        <w:spacing w:after="0"/>
        <w:ind w:left="0"/>
        <w:jc w:val="both"/>
      </w:pPr>
      <w:r>
        <w:rPr>
          <w:rFonts w:ascii="Times New Roman"/>
          <w:b w:val="false"/>
          <w:i w:val="false"/>
          <w:color w:val="000000"/>
          <w:sz w:val="28"/>
        </w:rPr>
        <w:t>
      622. Должен знать:</w:t>
      </w:r>
    </w:p>
    <w:bookmarkEnd w:id="3836"/>
    <w:bookmarkStart w:name="z4050" w:id="3837"/>
    <w:p>
      <w:pPr>
        <w:spacing w:after="0"/>
        <w:ind w:left="0"/>
        <w:jc w:val="both"/>
      </w:pPr>
      <w:r>
        <w:rPr>
          <w:rFonts w:ascii="Times New Roman"/>
          <w:b w:val="false"/>
          <w:i w:val="false"/>
          <w:color w:val="000000"/>
          <w:sz w:val="28"/>
        </w:rPr>
        <w:t>
      технологический процесс ручной и механической раскатки стержней;</w:t>
      </w:r>
    </w:p>
    <w:bookmarkEnd w:id="3837"/>
    <w:bookmarkStart w:name="z4051" w:id="3838"/>
    <w:p>
      <w:pPr>
        <w:spacing w:after="0"/>
        <w:ind w:left="0"/>
        <w:jc w:val="both"/>
      </w:pPr>
      <w:r>
        <w:rPr>
          <w:rFonts w:ascii="Times New Roman"/>
          <w:b w:val="false"/>
          <w:i w:val="false"/>
          <w:color w:val="000000"/>
          <w:sz w:val="28"/>
        </w:rPr>
        <w:t>
      правила и приемы быстрой и равномерной укладки стержней в пачки, барабаны, рамки, противни, штабеля;</w:t>
      </w:r>
    </w:p>
    <w:bookmarkEnd w:id="3838"/>
    <w:bookmarkStart w:name="z4052" w:id="3839"/>
    <w:p>
      <w:pPr>
        <w:spacing w:after="0"/>
        <w:ind w:left="0"/>
        <w:jc w:val="both"/>
      </w:pPr>
      <w:r>
        <w:rPr>
          <w:rFonts w:ascii="Times New Roman"/>
          <w:b w:val="false"/>
          <w:i w:val="false"/>
          <w:color w:val="000000"/>
          <w:sz w:val="28"/>
        </w:rPr>
        <w:t>
      ассортимент стержней, нормы возвратных и безвозвратных отходов.</w:t>
      </w:r>
    </w:p>
    <w:bookmarkEnd w:id="3839"/>
    <w:bookmarkStart w:name="z4053" w:id="3840"/>
    <w:p>
      <w:pPr>
        <w:spacing w:after="0"/>
        <w:ind w:left="0"/>
        <w:jc w:val="left"/>
      </w:pPr>
      <w:r>
        <w:rPr>
          <w:rFonts w:ascii="Times New Roman"/>
          <w:b/>
          <w:i w:val="false"/>
          <w:color w:val="000000"/>
        </w:rPr>
        <w:t xml:space="preserve"> Параграф 2. Раскатчик стержней, 4-й разряд</w:t>
      </w:r>
    </w:p>
    <w:bookmarkEnd w:id="3840"/>
    <w:bookmarkStart w:name="z4054" w:id="3841"/>
    <w:p>
      <w:pPr>
        <w:spacing w:after="0"/>
        <w:ind w:left="0"/>
        <w:jc w:val="both"/>
      </w:pPr>
      <w:r>
        <w:rPr>
          <w:rFonts w:ascii="Times New Roman"/>
          <w:b w:val="false"/>
          <w:i w:val="false"/>
          <w:color w:val="000000"/>
          <w:sz w:val="28"/>
        </w:rPr>
        <w:t>
      623. Характеристика работ:</w:t>
      </w:r>
    </w:p>
    <w:bookmarkEnd w:id="3841"/>
    <w:bookmarkStart w:name="z4055" w:id="3842"/>
    <w:p>
      <w:pPr>
        <w:spacing w:after="0"/>
        <w:ind w:left="0"/>
        <w:jc w:val="both"/>
      </w:pPr>
      <w:r>
        <w:rPr>
          <w:rFonts w:ascii="Times New Roman"/>
          <w:b w:val="false"/>
          <w:i w:val="false"/>
          <w:color w:val="000000"/>
          <w:sz w:val="28"/>
        </w:rPr>
        <w:t>
      раскатка копировальных стержней на горячей плите;</w:t>
      </w:r>
    </w:p>
    <w:bookmarkEnd w:id="3842"/>
    <w:bookmarkStart w:name="z4056" w:id="3843"/>
    <w:p>
      <w:pPr>
        <w:spacing w:after="0"/>
        <w:ind w:left="0"/>
        <w:jc w:val="both"/>
      </w:pPr>
      <w:r>
        <w:rPr>
          <w:rFonts w:ascii="Times New Roman"/>
          <w:b w:val="false"/>
          <w:i w:val="false"/>
          <w:color w:val="000000"/>
          <w:sz w:val="28"/>
        </w:rPr>
        <w:t>
      подогрев стержней на горячей плите в соответствии с температурным режимом, заданным для каждого ассортимента изготовляемых стержней;</w:t>
      </w:r>
    </w:p>
    <w:bookmarkEnd w:id="3843"/>
    <w:bookmarkStart w:name="z4057" w:id="3844"/>
    <w:p>
      <w:pPr>
        <w:spacing w:after="0"/>
        <w:ind w:left="0"/>
        <w:jc w:val="both"/>
      </w:pPr>
      <w:r>
        <w:rPr>
          <w:rFonts w:ascii="Times New Roman"/>
          <w:b w:val="false"/>
          <w:i w:val="false"/>
          <w:color w:val="000000"/>
          <w:sz w:val="28"/>
        </w:rPr>
        <w:t>
      двухкратное перемешивание и раскатка подогретого стержня;</w:t>
      </w:r>
    </w:p>
    <w:bookmarkEnd w:id="3844"/>
    <w:bookmarkStart w:name="z4058" w:id="3845"/>
    <w:p>
      <w:pPr>
        <w:spacing w:after="0"/>
        <w:ind w:left="0"/>
        <w:jc w:val="both"/>
      </w:pPr>
      <w:r>
        <w:rPr>
          <w:rFonts w:ascii="Times New Roman"/>
          <w:b w:val="false"/>
          <w:i w:val="false"/>
          <w:color w:val="000000"/>
          <w:sz w:val="28"/>
        </w:rPr>
        <w:t>
      отборка коротких концов, овальных и шероховатых стержней с последующей укладкой их в ящики;</w:t>
      </w:r>
    </w:p>
    <w:bookmarkEnd w:id="3845"/>
    <w:bookmarkStart w:name="z4059" w:id="3846"/>
    <w:p>
      <w:pPr>
        <w:spacing w:after="0"/>
        <w:ind w:left="0"/>
        <w:jc w:val="both"/>
      </w:pPr>
      <w:r>
        <w:rPr>
          <w:rFonts w:ascii="Times New Roman"/>
          <w:b w:val="false"/>
          <w:i w:val="false"/>
          <w:color w:val="000000"/>
          <w:sz w:val="28"/>
        </w:rPr>
        <w:t>
      установки ящиков с годными стержнями в штабели по партиям с заполнением и вкладыванием технического паспорта.</w:t>
      </w:r>
    </w:p>
    <w:bookmarkEnd w:id="3846"/>
    <w:bookmarkStart w:name="z4060" w:id="3847"/>
    <w:p>
      <w:pPr>
        <w:spacing w:after="0"/>
        <w:ind w:left="0"/>
        <w:jc w:val="both"/>
      </w:pPr>
      <w:r>
        <w:rPr>
          <w:rFonts w:ascii="Times New Roman"/>
          <w:b w:val="false"/>
          <w:i w:val="false"/>
          <w:color w:val="000000"/>
          <w:sz w:val="28"/>
        </w:rPr>
        <w:t>
      624. Должен знать:</w:t>
      </w:r>
    </w:p>
    <w:bookmarkEnd w:id="3847"/>
    <w:bookmarkStart w:name="z4061" w:id="3848"/>
    <w:p>
      <w:pPr>
        <w:spacing w:after="0"/>
        <w:ind w:left="0"/>
        <w:jc w:val="both"/>
      </w:pPr>
      <w:r>
        <w:rPr>
          <w:rFonts w:ascii="Times New Roman"/>
          <w:b w:val="false"/>
          <w:i w:val="false"/>
          <w:color w:val="000000"/>
          <w:sz w:val="28"/>
        </w:rPr>
        <w:t>
      технические условия;</w:t>
      </w:r>
    </w:p>
    <w:bookmarkEnd w:id="3848"/>
    <w:bookmarkStart w:name="z4062" w:id="3849"/>
    <w:p>
      <w:pPr>
        <w:spacing w:after="0"/>
        <w:ind w:left="0"/>
        <w:jc w:val="both"/>
      </w:pPr>
      <w:r>
        <w:rPr>
          <w:rFonts w:ascii="Times New Roman"/>
          <w:b w:val="false"/>
          <w:i w:val="false"/>
          <w:color w:val="000000"/>
          <w:sz w:val="28"/>
        </w:rPr>
        <w:t>
      температурный режим и правила работы на горячей плите;</w:t>
      </w:r>
    </w:p>
    <w:bookmarkEnd w:id="3849"/>
    <w:bookmarkStart w:name="z4063" w:id="3850"/>
    <w:p>
      <w:pPr>
        <w:spacing w:after="0"/>
        <w:ind w:left="0"/>
        <w:jc w:val="both"/>
      </w:pPr>
      <w:r>
        <w:rPr>
          <w:rFonts w:ascii="Times New Roman"/>
          <w:b w:val="false"/>
          <w:i w:val="false"/>
          <w:color w:val="000000"/>
          <w:sz w:val="28"/>
        </w:rPr>
        <w:t>
      технические условия изготовления копировальных и цветных стержней в ассортименте;</w:t>
      </w:r>
    </w:p>
    <w:bookmarkEnd w:id="3850"/>
    <w:bookmarkStart w:name="z4064" w:id="3851"/>
    <w:p>
      <w:pPr>
        <w:spacing w:after="0"/>
        <w:ind w:left="0"/>
        <w:jc w:val="both"/>
      </w:pPr>
      <w:r>
        <w:rPr>
          <w:rFonts w:ascii="Times New Roman"/>
          <w:b w:val="false"/>
          <w:i w:val="false"/>
          <w:color w:val="000000"/>
          <w:sz w:val="28"/>
        </w:rPr>
        <w:t>
      виды брака и способы его устранения;</w:t>
      </w:r>
    </w:p>
    <w:bookmarkEnd w:id="3851"/>
    <w:bookmarkStart w:name="z4065" w:id="3852"/>
    <w:p>
      <w:pPr>
        <w:spacing w:after="0"/>
        <w:ind w:left="0"/>
        <w:jc w:val="both"/>
      </w:pPr>
      <w:r>
        <w:rPr>
          <w:rFonts w:ascii="Times New Roman"/>
          <w:b w:val="false"/>
          <w:i w:val="false"/>
          <w:color w:val="000000"/>
          <w:sz w:val="28"/>
        </w:rPr>
        <w:t>
      правила и приемы быстрой, равномерной укладки стержней в ящики, штабели;</w:t>
      </w:r>
    </w:p>
    <w:bookmarkEnd w:id="3852"/>
    <w:bookmarkStart w:name="z4066" w:id="3853"/>
    <w:p>
      <w:pPr>
        <w:spacing w:after="0"/>
        <w:ind w:left="0"/>
        <w:jc w:val="both"/>
      </w:pPr>
      <w:r>
        <w:rPr>
          <w:rFonts w:ascii="Times New Roman"/>
          <w:b w:val="false"/>
          <w:i w:val="false"/>
          <w:color w:val="000000"/>
          <w:sz w:val="28"/>
        </w:rPr>
        <w:t>
      нормы возвратных и безвозвратных отходов.</w:t>
      </w:r>
    </w:p>
    <w:bookmarkEnd w:id="3853"/>
    <w:bookmarkStart w:name="z4067" w:id="3854"/>
    <w:p>
      <w:pPr>
        <w:spacing w:after="0"/>
        <w:ind w:left="0"/>
        <w:jc w:val="left"/>
      </w:pPr>
      <w:r>
        <w:rPr>
          <w:rFonts w:ascii="Times New Roman"/>
          <w:b/>
          <w:i w:val="false"/>
          <w:color w:val="000000"/>
        </w:rPr>
        <w:t xml:space="preserve"> 104. Резчик нитей стержней</w:t>
      </w:r>
      <w:r>
        <w:br/>
      </w:r>
      <w:r>
        <w:rPr>
          <w:rFonts w:ascii="Times New Roman"/>
          <w:b/>
          <w:i w:val="false"/>
          <w:color w:val="000000"/>
        </w:rPr>
        <w:t>Параграф 1. Резчик нитей стержней, 3-й разряд</w:t>
      </w:r>
    </w:p>
    <w:bookmarkEnd w:id="3854"/>
    <w:bookmarkStart w:name="z4069" w:id="3855"/>
    <w:p>
      <w:pPr>
        <w:spacing w:after="0"/>
        <w:ind w:left="0"/>
        <w:jc w:val="both"/>
      </w:pPr>
      <w:r>
        <w:rPr>
          <w:rFonts w:ascii="Times New Roman"/>
          <w:b w:val="false"/>
          <w:i w:val="false"/>
          <w:color w:val="000000"/>
          <w:sz w:val="28"/>
        </w:rPr>
        <w:t>
      625. Характеристика работ:</w:t>
      </w:r>
    </w:p>
    <w:bookmarkEnd w:id="3855"/>
    <w:bookmarkStart w:name="z4070" w:id="3856"/>
    <w:p>
      <w:pPr>
        <w:spacing w:after="0"/>
        <w:ind w:left="0"/>
        <w:jc w:val="both"/>
      </w:pPr>
      <w:r>
        <w:rPr>
          <w:rFonts w:ascii="Times New Roman"/>
          <w:b w:val="false"/>
          <w:i w:val="false"/>
          <w:color w:val="000000"/>
          <w:sz w:val="28"/>
        </w:rPr>
        <w:t>
      резка копировальных и чернографитных нитей стержней на ручной минорезке с точностью по длине +-2мм;</w:t>
      </w:r>
    </w:p>
    <w:bookmarkEnd w:id="3856"/>
    <w:bookmarkStart w:name="z4071" w:id="3857"/>
    <w:p>
      <w:pPr>
        <w:spacing w:after="0"/>
        <w:ind w:left="0"/>
        <w:jc w:val="both"/>
      </w:pPr>
      <w:r>
        <w:rPr>
          <w:rFonts w:ascii="Times New Roman"/>
          <w:b w:val="false"/>
          <w:i w:val="false"/>
          <w:color w:val="000000"/>
          <w:sz w:val="28"/>
        </w:rPr>
        <w:t>
      механизированная резка копировальных стержней на чернильные тюбики;</w:t>
      </w:r>
    </w:p>
    <w:bookmarkEnd w:id="3857"/>
    <w:bookmarkStart w:name="z4072" w:id="3858"/>
    <w:p>
      <w:pPr>
        <w:spacing w:after="0"/>
        <w:ind w:left="0"/>
        <w:jc w:val="both"/>
      </w:pPr>
      <w:r>
        <w:rPr>
          <w:rFonts w:ascii="Times New Roman"/>
          <w:b w:val="false"/>
          <w:i w:val="false"/>
          <w:color w:val="000000"/>
          <w:sz w:val="28"/>
        </w:rPr>
        <w:t>
      сортировка стержней;</w:t>
      </w:r>
    </w:p>
    <w:bookmarkEnd w:id="3858"/>
    <w:bookmarkStart w:name="z4073" w:id="3859"/>
    <w:p>
      <w:pPr>
        <w:spacing w:after="0"/>
        <w:ind w:left="0"/>
        <w:jc w:val="both"/>
      </w:pPr>
      <w:r>
        <w:rPr>
          <w:rFonts w:ascii="Times New Roman"/>
          <w:b w:val="false"/>
          <w:i w:val="false"/>
          <w:color w:val="000000"/>
          <w:sz w:val="28"/>
        </w:rPr>
        <w:t>
      упаковка стержней в пачки, укладка их в противни и штабели;</w:t>
      </w:r>
    </w:p>
    <w:bookmarkEnd w:id="3859"/>
    <w:bookmarkStart w:name="z4074" w:id="3860"/>
    <w:p>
      <w:pPr>
        <w:spacing w:after="0"/>
        <w:ind w:left="0"/>
        <w:jc w:val="both"/>
      </w:pPr>
      <w:r>
        <w:rPr>
          <w:rFonts w:ascii="Times New Roman"/>
          <w:b w:val="false"/>
          <w:i w:val="false"/>
          <w:color w:val="000000"/>
          <w:sz w:val="28"/>
        </w:rPr>
        <w:t>
      наладка минорезки на разрезание нитей стержней по заданной длине;</w:t>
      </w:r>
    </w:p>
    <w:bookmarkEnd w:id="3860"/>
    <w:bookmarkStart w:name="z4075" w:id="3861"/>
    <w:p>
      <w:pPr>
        <w:spacing w:after="0"/>
        <w:ind w:left="0"/>
        <w:jc w:val="both"/>
      </w:pPr>
      <w:r>
        <w:rPr>
          <w:rFonts w:ascii="Times New Roman"/>
          <w:b w:val="false"/>
          <w:i w:val="false"/>
          <w:color w:val="000000"/>
          <w:sz w:val="28"/>
        </w:rPr>
        <w:t>
      установка режущего инструмента.</w:t>
      </w:r>
    </w:p>
    <w:bookmarkEnd w:id="3861"/>
    <w:bookmarkStart w:name="z4076" w:id="3862"/>
    <w:p>
      <w:pPr>
        <w:spacing w:after="0"/>
        <w:ind w:left="0"/>
        <w:jc w:val="both"/>
      </w:pPr>
      <w:r>
        <w:rPr>
          <w:rFonts w:ascii="Times New Roman"/>
          <w:b w:val="false"/>
          <w:i w:val="false"/>
          <w:color w:val="000000"/>
          <w:sz w:val="28"/>
        </w:rPr>
        <w:t>
      626. Должен знать:</w:t>
      </w:r>
    </w:p>
    <w:bookmarkEnd w:id="3862"/>
    <w:bookmarkStart w:name="z4077" w:id="3863"/>
    <w:p>
      <w:pPr>
        <w:spacing w:after="0"/>
        <w:ind w:left="0"/>
        <w:jc w:val="both"/>
      </w:pPr>
      <w:r>
        <w:rPr>
          <w:rFonts w:ascii="Times New Roman"/>
          <w:b w:val="false"/>
          <w:i w:val="false"/>
          <w:color w:val="000000"/>
          <w:sz w:val="28"/>
        </w:rPr>
        <w:t>
      технические условия и рабочие инструкции на резку нитей на стержни по длине в их ассортименте;</w:t>
      </w:r>
    </w:p>
    <w:bookmarkEnd w:id="3863"/>
    <w:bookmarkStart w:name="z4078" w:id="3864"/>
    <w:p>
      <w:pPr>
        <w:spacing w:after="0"/>
        <w:ind w:left="0"/>
        <w:jc w:val="both"/>
      </w:pPr>
      <w:r>
        <w:rPr>
          <w:rFonts w:ascii="Times New Roman"/>
          <w:b w:val="false"/>
          <w:i w:val="false"/>
          <w:color w:val="000000"/>
          <w:sz w:val="28"/>
        </w:rPr>
        <w:t>
      способы наладки минорезки;</w:t>
      </w:r>
    </w:p>
    <w:bookmarkEnd w:id="3864"/>
    <w:bookmarkStart w:name="z4079" w:id="3865"/>
    <w:p>
      <w:pPr>
        <w:spacing w:after="0"/>
        <w:ind w:left="0"/>
        <w:jc w:val="both"/>
      </w:pPr>
      <w:r>
        <w:rPr>
          <w:rFonts w:ascii="Times New Roman"/>
          <w:b w:val="false"/>
          <w:i w:val="false"/>
          <w:color w:val="000000"/>
          <w:sz w:val="28"/>
        </w:rPr>
        <w:t>
      правила пользования режущим инструментом.</w:t>
      </w:r>
    </w:p>
    <w:bookmarkEnd w:id="3865"/>
    <w:bookmarkStart w:name="z4080" w:id="3866"/>
    <w:p>
      <w:pPr>
        <w:spacing w:after="0"/>
        <w:ind w:left="0"/>
        <w:jc w:val="left"/>
      </w:pPr>
      <w:r>
        <w:rPr>
          <w:rFonts w:ascii="Times New Roman"/>
          <w:b/>
          <w:i w:val="false"/>
          <w:color w:val="000000"/>
        </w:rPr>
        <w:t xml:space="preserve"> 105. Смесительщик</w:t>
      </w:r>
      <w:r>
        <w:br/>
      </w:r>
      <w:r>
        <w:rPr>
          <w:rFonts w:ascii="Times New Roman"/>
          <w:b/>
          <w:i w:val="false"/>
          <w:color w:val="000000"/>
        </w:rPr>
        <w:t>Параграф 1. Смесительщик, 3-й разряд</w:t>
      </w:r>
    </w:p>
    <w:bookmarkEnd w:id="3866"/>
    <w:bookmarkStart w:name="z4082" w:id="3867"/>
    <w:p>
      <w:pPr>
        <w:spacing w:after="0"/>
        <w:ind w:left="0"/>
        <w:jc w:val="both"/>
      </w:pPr>
      <w:r>
        <w:rPr>
          <w:rFonts w:ascii="Times New Roman"/>
          <w:b w:val="false"/>
          <w:i w:val="false"/>
          <w:color w:val="000000"/>
          <w:sz w:val="28"/>
        </w:rPr>
        <w:t>
      627. Характеристика работ:</w:t>
      </w:r>
    </w:p>
    <w:bookmarkEnd w:id="3867"/>
    <w:bookmarkStart w:name="z4083" w:id="3868"/>
    <w:p>
      <w:pPr>
        <w:spacing w:after="0"/>
        <w:ind w:left="0"/>
        <w:jc w:val="both"/>
      </w:pPr>
      <w:r>
        <w:rPr>
          <w:rFonts w:ascii="Times New Roman"/>
          <w:b w:val="false"/>
          <w:i w:val="false"/>
          <w:color w:val="000000"/>
          <w:sz w:val="28"/>
        </w:rPr>
        <w:t>
      ведение технологического процесса по приготовлению аппаратина в смесителях;</w:t>
      </w:r>
    </w:p>
    <w:bookmarkEnd w:id="3868"/>
    <w:bookmarkStart w:name="z4084" w:id="3869"/>
    <w:p>
      <w:pPr>
        <w:spacing w:after="0"/>
        <w:ind w:left="0"/>
        <w:jc w:val="both"/>
      </w:pPr>
      <w:r>
        <w:rPr>
          <w:rFonts w:ascii="Times New Roman"/>
          <w:b w:val="false"/>
          <w:i w:val="false"/>
          <w:color w:val="000000"/>
          <w:sz w:val="28"/>
        </w:rPr>
        <w:t>
      подбор компонентов для приготовления аппаратина в смесителях;</w:t>
      </w:r>
    </w:p>
    <w:bookmarkEnd w:id="3869"/>
    <w:bookmarkStart w:name="z4085" w:id="3870"/>
    <w:p>
      <w:pPr>
        <w:spacing w:after="0"/>
        <w:ind w:left="0"/>
        <w:jc w:val="both"/>
      </w:pPr>
      <w:r>
        <w:rPr>
          <w:rFonts w:ascii="Times New Roman"/>
          <w:b w:val="false"/>
          <w:i w:val="false"/>
          <w:color w:val="000000"/>
          <w:sz w:val="28"/>
        </w:rPr>
        <w:t>
      доведение крахмала (декстрина) в процессе обработки до необходимой консистенции;</w:t>
      </w:r>
    </w:p>
    <w:bookmarkEnd w:id="3870"/>
    <w:bookmarkStart w:name="z4086" w:id="3871"/>
    <w:p>
      <w:pPr>
        <w:spacing w:after="0"/>
        <w:ind w:left="0"/>
        <w:jc w:val="both"/>
      </w:pPr>
      <w:r>
        <w:rPr>
          <w:rFonts w:ascii="Times New Roman"/>
          <w:b w:val="false"/>
          <w:i w:val="false"/>
          <w:color w:val="000000"/>
          <w:sz w:val="28"/>
        </w:rPr>
        <w:t>
      соблюдение температурного режима работы смесителей.</w:t>
      </w:r>
    </w:p>
    <w:bookmarkEnd w:id="3871"/>
    <w:bookmarkStart w:name="z4087" w:id="3872"/>
    <w:p>
      <w:pPr>
        <w:spacing w:after="0"/>
        <w:ind w:left="0"/>
        <w:jc w:val="both"/>
      </w:pPr>
      <w:r>
        <w:rPr>
          <w:rFonts w:ascii="Times New Roman"/>
          <w:b w:val="false"/>
          <w:i w:val="false"/>
          <w:color w:val="000000"/>
          <w:sz w:val="28"/>
        </w:rPr>
        <w:t>
      628. Должен знать:</w:t>
      </w:r>
    </w:p>
    <w:bookmarkEnd w:id="3872"/>
    <w:bookmarkStart w:name="z4088" w:id="3873"/>
    <w:p>
      <w:pPr>
        <w:spacing w:after="0"/>
        <w:ind w:left="0"/>
        <w:jc w:val="both"/>
      </w:pPr>
      <w:r>
        <w:rPr>
          <w:rFonts w:ascii="Times New Roman"/>
          <w:b w:val="false"/>
          <w:i w:val="false"/>
          <w:color w:val="000000"/>
          <w:sz w:val="28"/>
        </w:rPr>
        <w:t>
      государственные стандарты на сырье (каустическую соду, крахмал или декстрин);</w:t>
      </w:r>
    </w:p>
    <w:bookmarkEnd w:id="3873"/>
    <w:bookmarkStart w:name="z4089" w:id="3874"/>
    <w:p>
      <w:pPr>
        <w:spacing w:after="0"/>
        <w:ind w:left="0"/>
        <w:jc w:val="both"/>
      </w:pPr>
      <w:r>
        <w:rPr>
          <w:rFonts w:ascii="Times New Roman"/>
          <w:b w:val="false"/>
          <w:i w:val="false"/>
          <w:color w:val="000000"/>
          <w:sz w:val="28"/>
        </w:rPr>
        <w:t>
      рецептуру и правила приготовления аппаратина;</w:t>
      </w:r>
    </w:p>
    <w:bookmarkEnd w:id="3874"/>
    <w:bookmarkStart w:name="z4090" w:id="3875"/>
    <w:p>
      <w:pPr>
        <w:spacing w:after="0"/>
        <w:ind w:left="0"/>
        <w:jc w:val="both"/>
      </w:pPr>
      <w:r>
        <w:rPr>
          <w:rFonts w:ascii="Times New Roman"/>
          <w:b w:val="false"/>
          <w:i w:val="false"/>
          <w:color w:val="000000"/>
          <w:sz w:val="28"/>
        </w:rPr>
        <w:t>
      устройство обслуживаемого оборудования;</w:t>
      </w:r>
    </w:p>
    <w:bookmarkEnd w:id="3875"/>
    <w:bookmarkStart w:name="z4091" w:id="3876"/>
    <w:p>
      <w:pPr>
        <w:spacing w:after="0"/>
        <w:ind w:left="0"/>
        <w:jc w:val="both"/>
      </w:pPr>
      <w:r>
        <w:rPr>
          <w:rFonts w:ascii="Times New Roman"/>
          <w:b w:val="false"/>
          <w:i w:val="false"/>
          <w:color w:val="000000"/>
          <w:sz w:val="28"/>
        </w:rPr>
        <w:t>
      физико-механические свойства компонентов.</w:t>
      </w:r>
    </w:p>
    <w:bookmarkEnd w:id="3876"/>
    <w:bookmarkStart w:name="z4092" w:id="3877"/>
    <w:p>
      <w:pPr>
        <w:spacing w:after="0"/>
        <w:ind w:left="0"/>
        <w:jc w:val="left"/>
      </w:pPr>
      <w:r>
        <w:rPr>
          <w:rFonts w:ascii="Times New Roman"/>
          <w:b/>
          <w:i w:val="false"/>
          <w:color w:val="000000"/>
        </w:rPr>
        <w:t xml:space="preserve"> Параграф 2. Смесительщик, 5-й разряд</w:t>
      </w:r>
    </w:p>
    <w:bookmarkEnd w:id="3877"/>
    <w:bookmarkStart w:name="z4093" w:id="3878"/>
    <w:p>
      <w:pPr>
        <w:spacing w:after="0"/>
        <w:ind w:left="0"/>
        <w:jc w:val="both"/>
      </w:pPr>
      <w:r>
        <w:rPr>
          <w:rFonts w:ascii="Times New Roman"/>
          <w:b w:val="false"/>
          <w:i w:val="false"/>
          <w:color w:val="000000"/>
          <w:sz w:val="28"/>
        </w:rPr>
        <w:t>
      629. Характеристика работ:</w:t>
      </w:r>
    </w:p>
    <w:bookmarkEnd w:id="3878"/>
    <w:bookmarkStart w:name="z4094" w:id="3879"/>
    <w:p>
      <w:pPr>
        <w:spacing w:after="0"/>
        <w:ind w:left="0"/>
        <w:jc w:val="both"/>
      </w:pPr>
      <w:r>
        <w:rPr>
          <w:rFonts w:ascii="Times New Roman"/>
          <w:b w:val="false"/>
          <w:i w:val="false"/>
          <w:color w:val="000000"/>
          <w:sz w:val="28"/>
        </w:rPr>
        <w:t>
      ведение технологического процесса по приготовлению массы для изготовления чернографитных и копировальных карандашных стержней в дисперсионных сместителях под давлением при автоматическом управлении;</w:t>
      </w:r>
    </w:p>
    <w:bookmarkEnd w:id="3879"/>
    <w:bookmarkStart w:name="z4095" w:id="3880"/>
    <w:p>
      <w:pPr>
        <w:spacing w:after="0"/>
        <w:ind w:left="0"/>
        <w:jc w:val="both"/>
      </w:pPr>
      <w:r>
        <w:rPr>
          <w:rFonts w:ascii="Times New Roman"/>
          <w:b w:val="false"/>
          <w:i w:val="false"/>
          <w:color w:val="000000"/>
          <w:sz w:val="28"/>
        </w:rPr>
        <w:t>
      составление стержневой массы из различных компонентов и обработка ее в смесителях с добавлением необходимого количества связующих веществ и воды, с соблюдением температурного режима нагрева, а затем охлаждения массы при перемешивании в смесителях до и после вальцевания;</w:t>
      </w:r>
    </w:p>
    <w:bookmarkEnd w:id="3880"/>
    <w:bookmarkStart w:name="z4096" w:id="3881"/>
    <w:p>
      <w:pPr>
        <w:spacing w:after="0"/>
        <w:ind w:left="0"/>
        <w:jc w:val="both"/>
      </w:pPr>
      <w:r>
        <w:rPr>
          <w:rFonts w:ascii="Times New Roman"/>
          <w:b w:val="false"/>
          <w:i w:val="false"/>
          <w:color w:val="000000"/>
          <w:sz w:val="28"/>
        </w:rPr>
        <w:t>
      обеспечение бесперебойной совместной работы смесителей, осуществление перехода на различные градации твердости и ассортимента.</w:t>
      </w:r>
    </w:p>
    <w:bookmarkEnd w:id="3881"/>
    <w:bookmarkStart w:name="z4097" w:id="3882"/>
    <w:p>
      <w:pPr>
        <w:spacing w:after="0"/>
        <w:ind w:left="0"/>
        <w:jc w:val="both"/>
      </w:pPr>
      <w:r>
        <w:rPr>
          <w:rFonts w:ascii="Times New Roman"/>
          <w:b w:val="false"/>
          <w:i w:val="false"/>
          <w:color w:val="000000"/>
          <w:sz w:val="28"/>
        </w:rPr>
        <w:t>
      630. Должен знать:</w:t>
      </w:r>
    </w:p>
    <w:bookmarkEnd w:id="3882"/>
    <w:bookmarkStart w:name="z4098" w:id="3883"/>
    <w:p>
      <w:pPr>
        <w:spacing w:after="0"/>
        <w:ind w:left="0"/>
        <w:jc w:val="both"/>
      </w:pPr>
      <w:r>
        <w:rPr>
          <w:rFonts w:ascii="Times New Roman"/>
          <w:b w:val="false"/>
          <w:i w:val="false"/>
          <w:color w:val="000000"/>
          <w:sz w:val="28"/>
        </w:rPr>
        <w:t>
      технологический процесс приготовления стержневой массы;</w:t>
      </w:r>
    </w:p>
    <w:bookmarkEnd w:id="3883"/>
    <w:bookmarkStart w:name="z4099" w:id="3884"/>
    <w:p>
      <w:pPr>
        <w:spacing w:after="0"/>
        <w:ind w:left="0"/>
        <w:jc w:val="both"/>
      </w:pPr>
      <w:r>
        <w:rPr>
          <w:rFonts w:ascii="Times New Roman"/>
          <w:b w:val="false"/>
          <w:i w:val="false"/>
          <w:color w:val="000000"/>
          <w:sz w:val="28"/>
        </w:rPr>
        <w:t>
      устройство обслуживаемого оборудования смесителей и способы их наладки и переналадки;</w:t>
      </w:r>
    </w:p>
    <w:bookmarkEnd w:id="3884"/>
    <w:bookmarkStart w:name="z4100" w:id="3885"/>
    <w:p>
      <w:pPr>
        <w:spacing w:after="0"/>
        <w:ind w:left="0"/>
        <w:jc w:val="both"/>
      </w:pPr>
      <w:r>
        <w:rPr>
          <w:rFonts w:ascii="Times New Roman"/>
          <w:b w:val="false"/>
          <w:i w:val="false"/>
          <w:color w:val="000000"/>
          <w:sz w:val="28"/>
        </w:rPr>
        <w:t>
      способы определения степени готовности и качества стержневой массы при обработке ее в смесителях;</w:t>
      </w:r>
    </w:p>
    <w:bookmarkEnd w:id="3885"/>
    <w:bookmarkStart w:name="z4101" w:id="3886"/>
    <w:p>
      <w:pPr>
        <w:spacing w:after="0"/>
        <w:ind w:left="0"/>
        <w:jc w:val="both"/>
      </w:pPr>
      <w:r>
        <w:rPr>
          <w:rFonts w:ascii="Times New Roman"/>
          <w:b w:val="false"/>
          <w:i w:val="false"/>
          <w:color w:val="000000"/>
          <w:sz w:val="28"/>
        </w:rPr>
        <w:t>
      государственные стандарты на применяемое сырье.</w:t>
      </w:r>
    </w:p>
    <w:bookmarkEnd w:id="3886"/>
    <w:bookmarkStart w:name="z4102" w:id="3887"/>
    <w:p>
      <w:pPr>
        <w:spacing w:after="0"/>
        <w:ind w:left="0"/>
        <w:jc w:val="left"/>
      </w:pPr>
      <w:r>
        <w:rPr>
          <w:rFonts w:ascii="Times New Roman"/>
          <w:b/>
          <w:i w:val="false"/>
          <w:color w:val="000000"/>
        </w:rPr>
        <w:t xml:space="preserve"> 106. Сортировщик в производстве карандашей</w:t>
      </w:r>
      <w:r>
        <w:br/>
      </w:r>
      <w:r>
        <w:rPr>
          <w:rFonts w:ascii="Times New Roman"/>
          <w:b/>
          <w:i w:val="false"/>
          <w:color w:val="000000"/>
        </w:rPr>
        <w:t>Параграф 1. Сортировщик в производстве карандашей, 2-й разряд</w:t>
      </w:r>
    </w:p>
    <w:bookmarkEnd w:id="3887"/>
    <w:bookmarkStart w:name="z4104" w:id="3888"/>
    <w:p>
      <w:pPr>
        <w:spacing w:after="0"/>
        <w:ind w:left="0"/>
        <w:jc w:val="both"/>
      </w:pPr>
      <w:r>
        <w:rPr>
          <w:rFonts w:ascii="Times New Roman"/>
          <w:b w:val="false"/>
          <w:i w:val="false"/>
          <w:color w:val="000000"/>
          <w:sz w:val="28"/>
        </w:rPr>
        <w:t>
      631. Характеристика работ:</w:t>
      </w:r>
    </w:p>
    <w:bookmarkEnd w:id="3888"/>
    <w:bookmarkStart w:name="z4105" w:id="3889"/>
    <w:p>
      <w:pPr>
        <w:spacing w:after="0"/>
        <w:ind w:left="0"/>
        <w:jc w:val="both"/>
      </w:pPr>
      <w:r>
        <w:rPr>
          <w:rFonts w:ascii="Times New Roman"/>
          <w:b w:val="false"/>
          <w:i w:val="false"/>
          <w:color w:val="000000"/>
          <w:sz w:val="28"/>
        </w:rPr>
        <w:t>
      разбраковка карандашей по нечеткости штампа, сколам лаковой пленки и другим дефектам;</w:t>
      </w:r>
    </w:p>
    <w:bookmarkEnd w:id="3889"/>
    <w:bookmarkStart w:name="z4106" w:id="3890"/>
    <w:p>
      <w:pPr>
        <w:spacing w:after="0"/>
        <w:ind w:left="0"/>
        <w:jc w:val="both"/>
      </w:pPr>
      <w:r>
        <w:rPr>
          <w:rFonts w:ascii="Times New Roman"/>
          <w:b w:val="false"/>
          <w:i w:val="false"/>
          <w:color w:val="000000"/>
          <w:sz w:val="28"/>
        </w:rPr>
        <w:t>
      укладка отсортированных карандашей на рамы;</w:t>
      </w:r>
    </w:p>
    <w:bookmarkEnd w:id="3890"/>
    <w:bookmarkStart w:name="z4107" w:id="3891"/>
    <w:p>
      <w:pPr>
        <w:spacing w:after="0"/>
        <w:ind w:left="0"/>
        <w:jc w:val="both"/>
      </w:pPr>
      <w:r>
        <w:rPr>
          <w:rFonts w:ascii="Times New Roman"/>
          <w:b w:val="false"/>
          <w:i w:val="false"/>
          <w:color w:val="000000"/>
          <w:sz w:val="28"/>
        </w:rPr>
        <w:t>
      подборка дощечек по меткам и направлению ворса;</w:t>
      </w:r>
    </w:p>
    <w:bookmarkEnd w:id="3891"/>
    <w:bookmarkStart w:name="z4108" w:id="3892"/>
    <w:p>
      <w:pPr>
        <w:spacing w:after="0"/>
        <w:ind w:left="0"/>
        <w:jc w:val="both"/>
      </w:pPr>
      <w:r>
        <w:rPr>
          <w:rFonts w:ascii="Times New Roman"/>
          <w:b w:val="false"/>
          <w:i w:val="false"/>
          <w:color w:val="000000"/>
          <w:sz w:val="28"/>
        </w:rPr>
        <w:t>
      отсортировка брака;</w:t>
      </w:r>
    </w:p>
    <w:bookmarkEnd w:id="3892"/>
    <w:bookmarkStart w:name="z4109" w:id="3893"/>
    <w:p>
      <w:pPr>
        <w:spacing w:after="0"/>
        <w:ind w:left="0"/>
        <w:jc w:val="both"/>
      </w:pPr>
      <w:r>
        <w:rPr>
          <w:rFonts w:ascii="Times New Roman"/>
          <w:b w:val="false"/>
          <w:i w:val="false"/>
          <w:color w:val="000000"/>
          <w:sz w:val="28"/>
        </w:rPr>
        <w:t>
      укладка дощечек в рамки;</w:t>
      </w:r>
    </w:p>
    <w:bookmarkEnd w:id="3893"/>
    <w:bookmarkStart w:name="z4110" w:id="3894"/>
    <w:p>
      <w:pPr>
        <w:spacing w:after="0"/>
        <w:ind w:left="0"/>
        <w:jc w:val="both"/>
      </w:pPr>
      <w:r>
        <w:rPr>
          <w:rFonts w:ascii="Times New Roman"/>
          <w:b w:val="false"/>
          <w:i w:val="false"/>
          <w:color w:val="000000"/>
          <w:sz w:val="28"/>
        </w:rPr>
        <w:t>
      отборка гуммитраганта (связующего) от механических примесей - песка, глины, коры и стекла;</w:t>
      </w:r>
    </w:p>
    <w:bookmarkEnd w:id="3894"/>
    <w:bookmarkStart w:name="z4111" w:id="3895"/>
    <w:p>
      <w:pPr>
        <w:spacing w:after="0"/>
        <w:ind w:left="0"/>
        <w:jc w:val="both"/>
      </w:pPr>
      <w:r>
        <w:rPr>
          <w:rFonts w:ascii="Times New Roman"/>
          <w:b w:val="false"/>
          <w:i w:val="false"/>
          <w:color w:val="000000"/>
          <w:sz w:val="28"/>
        </w:rPr>
        <w:t>
      сортировка карандашной резинки по диаметру и длине;</w:t>
      </w:r>
    </w:p>
    <w:bookmarkEnd w:id="3895"/>
    <w:bookmarkStart w:name="z4112" w:id="3896"/>
    <w:p>
      <w:pPr>
        <w:spacing w:after="0"/>
        <w:ind w:left="0"/>
        <w:jc w:val="both"/>
      </w:pPr>
      <w:r>
        <w:rPr>
          <w:rFonts w:ascii="Times New Roman"/>
          <w:b w:val="false"/>
          <w:i w:val="false"/>
          <w:color w:val="000000"/>
          <w:sz w:val="28"/>
        </w:rPr>
        <w:t>
      затаривание и взвешивание отсортированного гуммитраганта, резинки и отходов.</w:t>
      </w:r>
    </w:p>
    <w:bookmarkEnd w:id="3896"/>
    <w:bookmarkStart w:name="z4113" w:id="3897"/>
    <w:p>
      <w:pPr>
        <w:spacing w:after="0"/>
        <w:ind w:left="0"/>
        <w:jc w:val="both"/>
      </w:pPr>
      <w:r>
        <w:rPr>
          <w:rFonts w:ascii="Times New Roman"/>
          <w:b w:val="false"/>
          <w:i w:val="false"/>
          <w:color w:val="000000"/>
          <w:sz w:val="28"/>
        </w:rPr>
        <w:t>
      632. Должен знать:</w:t>
      </w:r>
    </w:p>
    <w:bookmarkEnd w:id="3897"/>
    <w:bookmarkStart w:name="z4114" w:id="3898"/>
    <w:p>
      <w:pPr>
        <w:spacing w:after="0"/>
        <w:ind w:left="0"/>
        <w:jc w:val="both"/>
      </w:pPr>
      <w:r>
        <w:rPr>
          <w:rFonts w:ascii="Times New Roman"/>
          <w:b w:val="false"/>
          <w:i w:val="false"/>
          <w:color w:val="000000"/>
          <w:sz w:val="28"/>
        </w:rPr>
        <w:t>
      технические условия и государственные стандарты на качество карандашей и дощечек различного ассортимента;</w:t>
      </w:r>
    </w:p>
    <w:bookmarkEnd w:id="3898"/>
    <w:bookmarkStart w:name="z4115" w:id="3899"/>
    <w:p>
      <w:pPr>
        <w:spacing w:after="0"/>
        <w:ind w:left="0"/>
        <w:jc w:val="both"/>
      </w:pPr>
      <w:r>
        <w:rPr>
          <w:rFonts w:ascii="Times New Roman"/>
          <w:b w:val="false"/>
          <w:i w:val="false"/>
          <w:color w:val="000000"/>
          <w:sz w:val="28"/>
        </w:rPr>
        <w:t>
      основные пороки древесины;</w:t>
      </w:r>
    </w:p>
    <w:bookmarkEnd w:id="3899"/>
    <w:bookmarkStart w:name="z4116" w:id="3900"/>
    <w:p>
      <w:pPr>
        <w:spacing w:after="0"/>
        <w:ind w:left="0"/>
        <w:jc w:val="both"/>
      </w:pPr>
      <w:r>
        <w:rPr>
          <w:rFonts w:ascii="Times New Roman"/>
          <w:b w:val="false"/>
          <w:i w:val="false"/>
          <w:color w:val="000000"/>
          <w:sz w:val="28"/>
        </w:rPr>
        <w:t>
      способы укладки отсортированного карандаша и дощечек в рамки, качество и свойства гуммитраганта;</w:t>
      </w:r>
    </w:p>
    <w:bookmarkEnd w:id="3900"/>
    <w:bookmarkStart w:name="z4117" w:id="3901"/>
    <w:p>
      <w:pPr>
        <w:spacing w:after="0"/>
        <w:ind w:left="0"/>
        <w:jc w:val="both"/>
      </w:pPr>
      <w:r>
        <w:rPr>
          <w:rFonts w:ascii="Times New Roman"/>
          <w:b w:val="false"/>
          <w:i w:val="false"/>
          <w:color w:val="000000"/>
          <w:sz w:val="28"/>
        </w:rPr>
        <w:t>
      технические условия на гуммитрагант и карандашную резинку.</w:t>
      </w:r>
    </w:p>
    <w:bookmarkEnd w:id="3901"/>
    <w:bookmarkStart w:name="z4118" w:id="3902"/>
    <w:p>
      <w:pPr>
        <w:spacing w:after="0"/>
        <w:ind w:left="0"/>
        <w:jc w:val="left"/>
      </w:pPr>
      <w:r>
        <w:rPr>
          <w:rFonts w:ascii="Times New Roman"/>
          <w:b/>
          <w:i w:val="false"/>
          <w:color w:val="000000"/>
        </w:rPr>
        <w:t xml:space="preserve"> Параграф 2. Сортировщик в производстве карандашей, 3-й разряд</w:t>
      </w:r>
    </w:p>
    <w:bookmarkEnd w:id="3902"/>
    <w:bookmarkStart w:name="z4119" w:id="3903"/>
    <w:p>
      <w:pPr>
        <w:spacing w:after="0"/>
        <w:ind w:left="0"/>
        <w:jc w:val="both"/>
      </w:pPr>
      <w:r>
        <w:rPr>
          <w:rFonts w:ascii="Times New Roman"/>
          <w:b w:val="false"/>
          <w:i w:val="false"/>
          <w:color w:val="000000"/>
          <w:sz w:val="28"/>
        </w:rPr>
        <w:t>
      633. Характеристика работ:</w:t>
      </w:r>
    </w:p>
    <w:bookmarkEnd w:id="3903"/>
    <w:bookmarkStart w:name="z4120" w:id="3904"/>
    <w:p>
      <w:pPr>
        <w:spacing w:after="0"/>
        <w:ind w:left="0"/>
        <w:jc w:val="both"/>
      </w:pPr>
      <w:r>
        <w:rPr>
          <w:rFonts w:ascii="Times New Roman"/>
          <w:b w:val="false"/>
          <w:i w:val="false"/>
          <w:color w:val="000000"/>
          <w:sz w:val="28"/>
        </w:rPr>
        <w:t>
      отбраковка чернографитных, цветных и копировальных стержней вручную по кривизне, длине и отбивка их от концов;</w:t>
      </w:r>
    </w:p>
    <w:bookmarkEnd w:id="3904"/>
    <w:bookmarkStart w:name="z4121" w:id="3905"/>
    <w:p>
      <w:pPr>
        <w:spacing w:after="0"/>
        <w:ind w:left="0"/>
        <w:jc w:val="both"/>
      </w:pPr>
      <w:r>
        <w:rPr>
          <w:rFonts w:ascii="Times New Roman"/>
          <w:b w:val="false"/>
          <w:i w:val="false"/>
          <w:color w:val="000000"/>
          <w:sz w:val="28"/>
        </w:rPr>
        <w:t>
      при механизированной сортировке стержней регулирование режима работы полуавтомата с последующей разборкой брака стержней;</w:t>
      </w:r>
    </w:p>
    <w:bookmarkEnd w:id="3905"/>
    <w:bookmarkStart w:name="z4122" w:id="3906"/>
    <w:p>
      <w:pPr>
        <w:spacing w:after="0"/>
        <w:ind w:left="0"/>
        <w:jc w:val="both"/>
      </w:pPr>
      <w:r>
        <w:rPr>
          <w:rFonts w:ascii="Times New Roman"/>
          <w:b w:val="false"/>
          <w:i w:val="false"/>
          <w:color w:val="000000"/>
          <w:sz w:val="28"/>
        </w:rPr>
        <w:t>
      сортировка карандашных дощечек по породам, порокам древесины и ее размерам;</w:t>
      </w:r>
    </w:p>
    <w:bookmarkEnd w:id="3906"/>
    <w:bookmarkStart w:name="z4123" w:id="3907"/>
    <w:p>
      <w:pPr>
        <w:spacing w:after="0"/>
        <w:ind w:left="0"/>
        <w:jc w:val="both"/>
      </w:pPr>
      <w:r>
        <w:rPr>
          <w:rFonts w:ascii="Times New Roman"/>
          <w:b w:val="false"/>
          <w:i w:val="false"/>
          <w:color w:val="000000"/>
          <w:sz w:val="28"/>
        </w:rPr>
        <w:t>
      регулировка режима работы станка, сортирующего карандашные дощечки по толщине;</w:t>
      </w:r>
    </w:p>
    <w:bookmarkEnd w:id="3907"/>
    <w:bookmarkStart w:name="z4124" w:id="3908"/>
    <w:p>
      <w:pPr>
        <w:spacing w:after="0"/>
        <w:ind w:left="0"/>
        <w:jc w:val="both"/>
      </w:pPr>
      <w:r>
        <w:rPr>
          <w:rFonts w:ascii="Times New Roman"/>
          <w:b w:val="false"/>
          <w:i w:val="false"/>
          <w:color w:val="000000"/>
          <w:sz w:val="28"/>
        </w:rPr>
        <w:t>
      укладка отсортированных стержней и дощечек в ящики, рамы, штабели;</w:t>
      </w:r>
    </w:p>
    <w:bookmarkEnd w:id="3908"/>
    <w:bookmarkStart w:name="z4125" w:id="3909"/>
    <w:p>
      <w:pPr>
        <w:spacing w:after="0"/>
        <w:ind w:left="0"/>
        <w:jc w:val="both"/>
      </w:pPr>
      <w:r>
        <w:rPr>
          <w:rFonts w:ascii="Times New Roman"/>
          <w:b w:val="false"/>
          <w:i w:val="false"/>
          <w:color w:val="000000"/>
          <w:sz w:val="28"/>
        </w:rPr>
        <w:t>
      оформление технического паспорта на каждую партию отсортированной продукции и полуфабрикатов.</w:t>
      </w:r>
    </w:p>
    <w:bookmarkEnd w:id="3909"/>
    <w:bookmarkStart w:name="z4126" w:id="3910"/>
    <w:p>
      <w:pPr>
        <w:spacing w:after="0"/>
        <w:ind w:left="0"/>
        <w:jc w:val="both"/>
      </w:pPr>
      <w:r>
        <w:rPr>
          <w:rFonts w:ascii="Times New Roman"/>
          <w:b w:val="false"/>
          <w:i w:val="false"/>
          <w:color w:val="000000"/>
          <w:sz w:val="28"/>
        </w:rPr>
        <w:t>
      634. Должен знать:</w:t>
      </w:r>
    </w:p>
    <w:bookmarkEnd w:id="3910"/>
    <w:bookmarkStart w:name="z4127" w:id="3911"/>
    <w:p>
      <w:pPr>
        <w:spacing w:after="0"/>
        <w:ind w:left="0"/>
        <w:jc w:val="both"/>
      </w:pPr>
      <w:r>
        <w:rPr>
          <w:rFonts w:ascii="Times New Roman"/>
          <w:b w:val="false"/>
          <w:i w:val="false"/>
          <w:color w:val="000000"/>
          <w:sz w:val="28"/>
        </w:rPr>
        <w:t>
      технические условия и государственные стандарты на качество стержней и карандашных дощечек различных градаций и ассортимента;</w:t>
      </w:r>
    </w:p>
    <w:bookmarkEnd w:id="3911"/>
    <w:bookmarkStart w:name="z4128" w:id="3912"/>
    <w:p>
      <w:pPr>
        <w:spacing w:after="0"/>
        <w:ind w:left="0"/>
        <w:jc w:val="both"/>
      </w:pPr>
      <w:r>
        <w:rPr>
          <w:rFonts w:ascii="Times New Roman"/>
          <w:b w:val="false"/>
          <w:i w:val="false"/>
          <w:color w:val="000000"/>
          <w:sz w:val="28"/>
        </w:rPr>
        <w:t>
      основные принципы устройства сортировочных станков и автоматов и способы устранения мелких дефектов в их работе;</w:t>
      </w:r>
    </w:p>
    <w:bookmarkEnd w:id="3912"/>
    <w:bookmarkStart w:name="z4129" w:id="3913"/>
    <w:p>
      <w:pPr>
        <w:spacing w:after="0"/>
        <w:ind w:left="0"/>
        <w:jc w:val="both"/>
      </w:pPr>
      <w:r>
        <w:rPr>
          <w:rFonts w:ascii="Times New Roman"/>
          <w:b w:val="false"/>
          <w:i w:val="false"/>
          <w:color w:val="000000"/>
          <w:sz w:val="28"/>
        </w:rPr>
        <w:t>
      порядок укладки сырья и полуфабрикатов в ящики, рамы, штабели.</w:t>
      </w:r>
    </w:p>
    <w:bookmarkEnd w:id="3913"/>
    <w:bookmarkStart w:name="z4130" w:id="3914"/>
    <w:p>
      <w:pPr>
        <w:spacing w:after="0"/>
        <w:ind w:left="0"/>
        <w:jc w:val="left"/>
      </w:pPr>
      <w:r>
        <w:rPr>
          <w:rFonts w:ascii="Times New Roman"/>
          <w:b/>
          <w:i w:val="false"/>
          <w:color w:val="000000"/>
        </w:rPr>
        <w:t xml:space="preserve"> Параграф 3. Сортировщик в производстве карандашей, 4-й разряд</w:t>
      </w:r>
    </w:p>
    <w:bookmarkEnd w:id="3914"/>
    <w:bookmarkStart w:name="z4131" w:id="3915"/>
    <w:p>
      <w:pPr>
        <w:spacing w:after="0"/>
        <w:ind w:left="0"/>
        <w:jc w:val="both"/>
      </w:pPr>
      <w:r>
        <w:rPr>
          <w:rFonts w:ascii="Times New Roman"/>
          <w:b w:val="false"/>
          <w:i w:val="false"/>
          <w:color w:val="000000"/>
          <w:sz w:val="28"/>
        </w:rPr>
        <w:t>
      635. Характеристика работ:</w:t>
      </w:r>
    </w:p>
    <w:bookmarkEnd w:id="3915"/>
    <w:bookmarkStart w:name="z4132" w:id="3916"/>
    <w:p>
      <w:pPr>
        <w:spacing w:after="0"/>
        <w:ind w:left="0"/>
        <w:jc w:val="both"/>
      </w:pPr>
      <w:r>
        <w:rPr>
          <w:rFonts w:ascii="Times New Roman"/>
          <w:b w:val="false"/>
          <w:i w:val="false"/>
          <w:color w:val="000000"/>
          <w:sz w:val="28"/>
        </w:rPr>
        <w:t>
      сортировка копировальных, чернографитных и цветных стержней на автоматах с дополнительной отсортировкой вручную по кривизне, нашлепкам, шероховатости, овальности;</w:t>
      </w:r>
    </w:p>
    <w:bookmarkEnd w:id="3916"/>
    <w:bookmarkStart w:name="z4133" w:id="3917"/>
    <w:p>
      <w:pPr>
        <w:spacing w:after="0"/>
        <w:ind w:left="0"/>
        <w:jc w:val="both"/>
      </w:pPr>
      <w:r>
        <w:rPr>
          <w:rFonts w:ascii="Times New Roman"/>
          <w:b w:val="false"/>
          <w:i w:val="false"/>
          <w:color w:val="000000"/>
          <w:sz w:val="28"/>
        </w:rPr>
        <w:t>
      определение сортности стержней по внешнему виду;</w:t>
      </w:r>
    </w:p>
    <w:bookmarkEnd w:id="3917"/>
    <w:bookmarkStart w:name="z4134" w:id="3918"/>
    <w:p>
      <w:pPr>
        <w:spacing w:after="0"/>
        <w:ind w:left="0"/>
        <w:jc w:val="both"/>
      </w:pPr>
      <w:r>
        <w:rPr>
          <w:rFonts w:ascii="Times New Roman"/>
          <w:b w:val="false"/>
          <w:i w:val="false"/>
          <w:color w:val="000000"/>
          <w:sz w:val="28"/>
        </w:rPr>
        <w:t>
      выборка всех видов брака по всем градациям, классам и ассортименту;</w:t>
      </w:r>
    </w:p>
    <w:bookmarkEnd w:id="3918"/>
    <w:bookmarkStart w:name="z4135" w:id="3919"/>
    <w:p>
      <w:pPr>
        <w:spacing w:after="0"/>
        <w:ind w:left="0"/>
        <w:jc w:val="both"/>
      </w:pPr>
      <w:r>
        <w:rPr>
          <w:rFonts w:ascii="Times New Roman"/>
          <w:b w:val="false"/>
          <w:i w:val="false"/>
          <w:color w:val="000000"/>
          <w:sz w:val="28"/>
        </w:rPr>
        <w:t>
      сортировка карандашей с автоматической линии (автоматов) согласно техническим условиям;</w:t>
      </w:r>
    </w:p>
    <w:bookmarkEnd w:id="3919"/>
    <w:bookmarkStart w:name="z4136" w:id="3920"/>
    <w:p>
      <w:pPr>
        <w:spacing w:after="0"/>
        <w:ind w:left="0"/>
        <w:jc w:val="both"/>
      </w:pPr>
      <w:r>
        <w:rPr>
          <w:rFonts w:ascii="Times New Roman"/>
          <w:b w:val="false"/>
          <w:i w:val="false"/>
          <w:color w:val="000000"/>
          <w:sz w:val="28"/>
        </w:rPr>
        <w:t>
      определение сортности карандашей по внешнему виду;</w:t>
      </w:r>
    </w:p>
    <w:bookmarkEnd w:id="3920"/>
    <w:bookmarkStart w:name="z4137" w:id="3921"/>
    <w:p>
      <w:pPr>
        <w:spacing w:after="0"/>
        <w:ind w:left="0"/>
        <w:jc w:val="both"/>
      </w:pPr>
      <w:r>
        <w:rPr>
          <w:rFonts w:ascii="Times New Roman"/>
          <w:b w:val="false"/>
          <w:i w:val="false"/>
          <w:color w:val="000000"/>
          <w:sz w:val="28"/>
        </w:rPr>
        <w:t>
      раскладка бракованных карандашей по видам брака на рамы;</w:t>
      </w:r>
    </w:p>
    <w:bookmarkEnd w:id="3921"/>
    <w:bookmarkStart w:name="z4138" w:id="3922"/>
    <w:p>
      <w:pPr>
        <w:spacing w:after="0"/>
        <w:ind w:left="0"/>
        <w:jc w:val="both"/>
      </w:pPr>
      <w:r>
        <w:rPr>
          <w:rFonts w:ascii="Times New Roman"/>
          <w:b w:val="false"/>
          <w:i w:val="false"/>
          <w:color w:val="000000"/>
          <w:sz w:val="28"/>
        </w:rPr>
        <w:t>
      укладка отсортированных стержней и карандашей в ящики, рамы, тележки, штабеля;</w:t>
      </w:r>
    </w:p>
    <w:bookmarkEnd w:id="3922"/>
    <w:bookmarkStart w:name="z4139" w:id="3923"/>
    <w:p>
      <w:pPr>
        <w:spacing w:after="0"/>
        <w:ind w:left="0"/>
        <w:jc w:val="both"/>
      </w:pPr>
      <w:r>
        <w:rPr>
          <w:rFonts w:ascii="Times New Roman"/>
          <w:b w:val="false"/>
          <w:i w:val="false"/>
          <w:color w:val="000000"/>
          <w:sz w:val="28"/>
        </w:rPr>
        <w:t>
      оформление технического паспорта на каждую партию отсортированной продукции и полуфабрикатов.</w:t>
      </w:r>
    </w:p>
    <w:bookmarkEnd w:id="3923"/>
    <w:bookmarkStart w:name="z4140" w:id="3924"/>
    <w:p>
      <w:pPr>
        <w:spacing w:after="0"/>
        <w:ind w:left="0"/>
        <w:jc w:val="both"/>
      </w:pPr>
      <w:r>
        <w:rPr>
          <w:rFonts w:ascii="Times New Roman"/>
          <w:b w:val="false"/>
          <w:i w:val="false"/>
          <w:color w:val="000000"/>
          <w:sz w:val="28"/>
        </w:rPr>
        <w:t>
      636. Должен знать:</w:t>
      </w:r>
    </w:p>
    <w:bookmarkEnd w:id="3924"/>
    <w:bookmarkStart w:name="z4141" w:id="3925"/>
    <w:p>
      <w:pPr>
        <w:spacing w:after="0"/>
        <w:ind w:left="0"/>
        <w:jc w:val="both"/>
      </w:pPr>
      <w:r>
        <w:rPr>
          <w:rFonts w:ascii="Times New Roman"/>
          <w:b w:val="false"/>
          <w:i w:val="false"/>
          <w:color w:val="000000"/>
          <w:sz w:val="28"/>
        </w:rPr>
        <w:t>
      устройство и принципы работы сортировочных автоматов;</w:t>
      </w:r>
    </w:p>
    <w:bookmarkEnd w:id="3925"/>
    <w:bookmarkStart w:name="z4142" w:id="3926"/>
    <w:p>
      <w:pPr>
        <w:spacing w:after="0"/>
        <w:ind w:left="0"/>
        <w:jc w:val="both"/>
      </w:pPr>
      <w:r>
        <w:rPr>
          <w:rFonts w:ascii="Times New Roman"/>
          <w:b w:val="false"/>
          <w:i w:val="false"/>
          <w:color w:val="000000"/>
          <w:sz w:val="28"/>
        </w:rPr>
        <w:t>
      технические условия годности стержней и карандашей всех видов, классов, градаций в их ассортименте;</w:t>
      </w:r>
    </w:p>
    <w:bookmarkEnd w:id="3926"/>
    <w:bookmarkStart w:name="z4143" w:id="3927"/>
    <w:p>
      <w:pPr>
        <w:spacing w:after="0"/>
        <w:ind w:left="0"/>
        <w:jc w:val="both"/>
      </w:pPr>
      <w:r>
        <w:rPr>
          <w:rFonts w:ascii="Times New Roman"/>
          <w:b w:val="false"/>
          <w:i w:val="false"/>
          <w:color w:val="000000"/>
          <w:sz w:val="28"/>
        </w:rPr>
        <w:t>
      все виды брака стержней и карандашей и способы их устранения;</w:t>
      </w:r>
    </w:p>
    <w:bookmarkEnd w:id="3927"/>
    <w:bookmarkStart w:name="z4144" w:id="3928"/>
    <w:p>
      <w:pPr>
        <w:spacing w:after="0"/>
        <w:ind w:left="0"/>
        <w:jc w:val="both"/>
      </w:pPr>
      <w:r>
        <w:rPr>
          <w:rFonts w:ascii="Times New Roman"/>
          <w:b w:val="false"/>
          <w:i w:val="false"/>
          <w:color w:val="000000"/>
          <w:sz w:val="28"/>
        </w:rPr>
        <w:t>
      технологический процесс изготовления стержней и карандашей.</w:t>
      </w:r>
    </w:p>
    <w:bookmarkEnd w:id="3928"/>
    <w:bookmarkStart w:name="z4145" w:id="3929"/>
    <w:p>
      <w:pPr>
        <w:spacing w:after="0"/>
        <w:ind w:left="0"/>
        <w:jc w:val="left"/>
      </w:pPr>
      <w:r>
        <w:rPr>
          <w:rFonts w:ascii="Times New Roman"/>
          <w:b/>
          <w:i w:val="false"/>
          <w:color w:val="000000"/>
        </w:rPr>
        <w:t xml:space="preserve"> 107. Сушильщик дощечек</w:t>
      </w:r>
      <w:r>
        <w:br/>
      </w:r>
      <w:r>
        <w:rPr>
          <w:rFonts w:ascii="Times New Roman"/>
          <w:b/>
          <w:i w:val="false"/>
          <w:color w:val="000000"/>
        </w:rPr>
        <w:t>Параграф 1. Сушильщик дощечек, 3-й разряд</w:t>
      </w:r>
    </w:p>
    <w:bookmarkEnd w:id="3929"/>
    <w:bookmarkStart w:name="z4147" w:id="3930"/>
    <w:p>
      <w:pPr>
        <w:spacing w:after="0"/>
        <w:ind w:left="0"/>
        <w:jc w:val="both"/>
      </w:pPr>
      <w:r>
        <w:rPr>
          <w:rFonts w:ascii="Times New Roman"/>
          <w:b w:val="false"/>
          <w:i w:val="false"/>
          <w:color w:val="000000"/>
          <w:sz w:val="28"/>
        </w:rPr>
        <w:t>
      642. Характеристика работ:</w:t>
      </w:r>
    </w:p>
    <w:bookmarkEnd w:id="3930"/>
    <w:bookmarkStart w:name="z4148" w:id="3931"/>
    <w:p>
      <w:pPr>
        <w:spacing w:after="0"/>
        <w:ind w:left="0"/>
        <w:jc w:val="both"/>
      </w:pPr>
      <w:r>
        <w:rPr>
          <w:rFonts w:ascii="Times New Roman"/>
          <w:b w:val="false"/>
          <w:i w:val="false"/>
          <w:color w:val="000000"/>
          <w:sz w:val="28"/>
        </w:rPr>
        <w:t>
      сушка карандашных дощечек в тоннельных сушилках под руководством сушильщика более высокой квалификации;</w:t>
      </w:r>
    </w:p>
    <w:bookmarkEnd w:id="3931"/>
    <w:bookmarkStart w:name="z4149" w:id="3932"/>
    <w:p>
      <w:pPr>
        <w:spacing w:after="0"/>
        <w:ind w:left="0"/>
        <w:jc w:val="both"/>
      </w:pPr>
      <w:r>
        <w:rPr>
          <w:rFonts w:ascii="Times New Roman"/>
          <w:b w:val="false"/>
          <w:i w:val="false"/>
          <w:color w:val="000000"/>
          <w:sz w:val="28"/>
        </w:rPr>
        <w:t>
      механизированная и ручная укладка дощечек в "колодцы";</w:t>
      </w:r>
    </w:p>
    <w:bookmarkEnd w:id="3932"/>
    <w:bookmarkStart w:name="z4150" w:id="3933"/>
    <w:p>
      <w:pPr>
        <w:spacing w:after="0"/>
        <w:ind w:left="0"/>
        <w:jc w:val="both"/>
      </w:pPr>
      <w:r>
        <w:rPr>
          <w:rFonts w:ascii="Times New Roman"/>
          <w:b w:val="false"/>
          <w:i w:val="false"/>
          <w:color w:val="000000"/>
          <w:sz w:val="28"/>
        </w:rPr>
        <w:t>
      загрузка вагонеток с "колодцами" дощечек в сушильные камеры и выгрузка их;</w:t>
      </w:r>
    </w:p>
    <w:bookmarkEnd w:id="3933"/>
    <w:bookmarkStart w:name="z4151" w:id="3934"/>
    <w:p>
      <w:pPr>
        <w:spacing w:after="0"/>
        <w:ind w:left="0"/>
        <w:jc w:val="both"/>
      </w:pPr>
      <w:r>
        <w:rPr>
          <w:rFonts w:ascii="Times New Roman"/>
          <w:b w:val="false"/>
          <w:i w:val="false"/>
          <w:color w:val="000000"/>
          <w:sz w:val="28"/>
        </w:rPr>
        <w:t>
      разборка "колодцев" с выравниванием дощечек в рядах;</w:t>
      </w:r>
    </w:p>
    <w:bookmarkEnd w:id="3934"/>
    <w:bookmarkStart w:name="z4152" w:id="3935"/>
    <w:p>
      <w:pPr>
        <w:spacing w:after="0"/>
        <w:ind w:left="0"/>
        <w:jc w:val="both"/>
      </w:pPr>
      <w:r>
        <w:rPr>
          <w:rFonts w:ascii="Times New Roman"/>
          <w:b w:val="false"/>
          <w:i w:val="false"/>
          <w:color w:val="000000"/>
          <w:sz w:val="28"/>
        </w:rPr>
        <w:t>
      сортировка готовых дощечек согласно техническим условиям по ребру и торцу с последующей укладкой на рамы;</w:t>
      </w:r>
    </w:p>
    <w:bookmarkEnd w:id="3935"/>
    <w:bookmarkStart w:name="z4153" w:id="3936"/>
    <w:p>
      <w:pPr>
        <w:spacing w:after="0"/>
        <w:ind w:left="0"/>
        <w:jc w:val="both"/>
      </w:pPr>
      <w:r>
        <w:rPr>
          <w:rFonts w:ascii="Times New Roman"/>
          <w:b w:val="false"/>
          <w:i w:val="false"/>
          <w:color w:val="000000"/>
          <w:sz w:val="28"/>
        </w:rPr>
        <w:t>
      определение годности дощечки по размерам проходными и непроходными шаблонами;</w:t>
      </w:r>
    </w:p>
    <w:bookmarkEnd w:id="3936"/>
    <w:bookmarkStart w:name="z4154" w:id="3937"/>
    <w:p>
      <w:pPr>
        <w:spacing w:after="0"/>
        <w:ind w:left="0"/>
        <w:jc w:val="both"/>
      </w:pPr>
      <w:r>
        <w:rPr>
          <w:rFonts w:ascii="Times New Roman"/>
          <w:b w:val="false"/>
          <w:i w:val="false"/>
          <w:color w:val="000000"/>
          <w:sz w:val="28"/>
        </w:rPr>
        <w:t>
      разбивка смерзшихся и склеенных дощечек деревянным молотком в зимних условиях с отсортировкой брака и укладка их в "колодцы".</w:t>
      </w:r>
    </w:p>
    <w:bookmarkEnd w:id="3937"/>
    <w:bookmarkStart w:name="z4155" w:id="3938"/>
    <w:p>
      <w:pPr>
        <w:spacing w:after="0"/>
        <w:ind w:left="0"/>
        <w:jc w:val="both"/>
      </w:pPr>
      <w:r>
        <w:rPr>
          <w:rFonts w:ascii="Times New Roman"/>
          <w:b w:val="false"/>
          <w:i w:val="false"/>
          <w:color w:val="000000"/>
          <w:sz w:val="28"/>
        </w:rPr>
        <w:t>
      643. Должен знать:</w:t>
      </w:r>
    </w:p>
    <w:bookmarkEnd w:id="3938"/>
    <w:bookmarkStart w:name="z4156" w:id="3939"/>
    <w:p>
      <w:pPr>
        <w:spacing w:after="0"/>
        <w:ind w:left="0"/>
        <w:jc w:val="both"/>
      </w:pPr>
      <w:r>
        <w:rPr>
          <w:rFonts w:ascii="Times New Roman"/>
          <w:b w:val="false"/>
          <w:i w:val="false"/>
          <w:color w:val="000000"/>
          <w:sz w:val="28"/>
        </w:rPr>
        <w:t>
      устройство обслуживаемого пакетовочного станка;</w:t>
      </w:r>
    </w:p>
    <w:bookmarkEnd w:id="3939"/>
    <w:bookmarkStart w:name="z4157" w:id="3940"/>
    <w:p>
      <w:pPr>
        <w:spacing w:after="0"/>
        <w:ind w:left="0"/>
        <w:jc w:val="both"/>
      </w:pPr>
      <w:r>
        <w:rPr>
          <w:rFonts w:ascii="Times New Roman"/>
          <w:b w:val="false"/>
          <w:i w:val="false"/>
          <w:color w:val="000000"/>
          <w:sz w:val="28"/>
        </w:rPr>
        <w:t>
      устранение мелких неполадок в его работе;</w:t>
      </w:r>
    </w:p>
    <w:bookmarkEnd w:id="3940"/>
    <w:bookmarkStart w:name="z4158" w:id="3941"/>
    <w:p>
      <w:pPr>
        <w:spacing w:after="0"/>
        <w:ind w:left="0"/>
        <w:jc w:val="both"/>
      </w:pPr>
      <w:r>
        <w:rPr>
          <w:rFonts w:ascii="Times New Roman"/>
          <w:b w:val="false"/>
          <w:i w:val="false"/>
          <w:color w:val="000000"/>
          <w:sz w:val="28"/>
        </w:rPr>
        <w:t>
      правила пользования измерительными приборами и инструментами;</w:t>
      </w:r>
    </w:p>
    <w:bookmarkEnd w:id="3941"/>
    <w:bookmarkStart w:name="z4159" w:id="3942"/>
    <w:p>
      <w:pPr>
        <w:spacing w:after="0"/>
        <w:ind w:left="0"/>
        <w:jc w:val="both"/>
      </w:pPr>
      <w:r>
        <w:rPr>
          <w:rFonts w:ascii="Times New Roman"/>
          <w:b w:val="false"/>
          <w:i w:val="false"/>
          <w:color w:val="000000"/>
          <w:sz w:val="28"/>
        </w:rPr>
        <w:t>
      государственные стандарты и технические условия на весь ассортимент карандашных дощ.</w:t>
      </w:r>
    </w:p>
    <w:bookmarkEnd w:id="3942"/>
    <w:bookmarkStart w:name="z4160" w:id="3943"/>
    <w:p>
      <w:pPr>
        <w:spacing w:after="0"/>
        <w:ind w:left="0"/>
        <w:jc w:val="left"/>
      </w:pPr>
      <w:r>
        <w:rPr>
          <w:rFonts w:ascii="Times New Roman"/>
          <w:b/>
          <w:i w:val="false"/>
          <w:color w:val="000000"/>
        </w:rPr>
        <w:t xml:space="preserve"> Параграф 2. Сушильщик дощечек, 4-й разряд</w:t>
      </w:r>
    </w:p>
    <w:bookmarkEnd w:id="3943"/>
    <w:bookmarkStart w:name="z4161" w:id="3944"/>
    <w:p>
      <w:pPr>
        <w:spacing w:after="0"/>
        <w:ind w:left="0"/>
        <w:jc w:val="both"/>
      </w:pPr>
      <w:r>
        <w:rPr>
          <w:rFonts w:ascii="Times New Roman"/>
          <w:b w:val="false"/>
          <w:i w:val="false"/>
          <w:color w:val="000000"/>
          <w:sz w:val="28"/>
        </w:rPr>
        <w:t>
      644. Характеристика работ:</w:t>
      </w:r>
    </w:p>
    <w:bookmarkEnd w:id="3944"/>
    <w:bookmarkStart w:name="z4162" w:id="3945"/>
    <w:p>
      <w:pPr>
        <w:spacing w:after="0"/>
        <w:ind w:left="0"/>
        <w:jc w:val="both"/>
      </w:pPr>
      <w:r>
        <w:rPr>
          <w:rFonts w:ascii="Times New Roman"/>
          <w:b w:val="false"/>
          <w:i w:val="false"/>
          <w:color w:val="000000"/>
          <w:sz w:val="28"/>
        </w:rPr>
        <w:t>
      сушка карандашных дощечек в тоннельных сушилках;</w:t>
      </w:r>
    </w:p>
    <w:bookmarkEnd w:id="3945"/>
    <w:bookmarkStart w:name="z4163" w:id="3946"/>
    <w:p>
      <w:pPr>
        <w:spacing w:after="0"/>
        <w:ind w:left="0"/>
        <w:jc w:val="both"/>
      </w:pPr>
      <w:r>
        <w:rPr>
          <w:rFonts w:ascii="Times New Roman"/>
          <w:b w:val="false"/>
          <w:i w:val="false"/>
          <w:color w:val="000000"/>
          <w:sz w:val="28"/>
        </w:rPr>
        <w:t>
      выбор режима сушки и тепловлагообработки дощечек в соответствии с их качеством и ассортиментом;</w:t>
      </w:r>
    </w:p>
    <w:bookmarkEnd w:id="3946"/>
    <w:bookmarkStart w:name="z4164" w:id="3947"/>
    <w:p>
      <w:pPr>
        <w:spacing w:after="0"/>
        <w:ind w:left="0"/>
        <w:jc w:val="both"/>
      </w:pPr>
      <w:r>
        <w:rPr>
          <w:rFonts w:ascii="Times New Roman"/>
          <w:b w:val="false"/>
          <w:i w:val="false"/>
          <w:color w:val="000000"/>
          <w:sz w:val="28"/>
        </w:rPr>
        <w:t>
      отбор контрольных дощечек и измерение их влажности;</w:t>
      </w:r>
    </w:p>
    <w:bookmarkEnd w:id="3947"/>
    <w:bookmarkStart w:name="z4165" w:id="3948"/>
    <w:p>
      <w:pPr>
        <w:spacing w:after="0"/>
        <w:ind w:left="0"/>
        <w:jc w:val="both"/>
      </w:pPr>
      <w:r>
        <w:rPr>
          <w:rFonts w:ascii="Times New Roman"/>
          <w:b w:val="false"/>
          <w:i w:val="false"/>
          <w:color w:val="000000"/>
          <w:sz w:val="28"/>
        </w:rPr>
        <w:t>
      руководство загрузкой и выгрузкой дощечек;</w:t>
      </w:r>
    </w:p>
    <w:bookmarkEnd w:id="3948"/>
    <w:bookmarkStart w:name="z4166" w:id="3949"/>
    <w:p>
      <w:pPr>
        <w:spacing w:after="0"/>
        <w:ind w:left="0"/>
        <w:jc w:val="both"/>
      </w:pPr>
      <w:r>
        <w:rPr>
          <w:rFonts w:ascii="Times New Roman"/>
          <w:b w:val="false"/>
          <w:i w:val="false"/>
          <w:color w:val="000000"/>
          <w:sz w:val="28"/>
        </w:rPr>
        <w:t>
      ведение сменного журнала работы.</w:t>
      </w:r>
    </w:p>
    <w:bookmarkEnd w:id="3949"/>
    <w:bookmarkStart w:name="z4167" w:id="3950"/>
    <w:p>
      <w:pPr>
        <w:spacing w:after="0"/>
        <w:ind w:left="0"/>
        <w:jc w:val="both"/>
      </w:pPr>
      <w:r>
        <w:rPr>
          <w:rFonts w:ascii="Times New Roman"/>
          <w:b w:val="false"/>
          <w:i w:val="false"/>
          <w:color w:val="000000"/>
          <w:sz w:val="28"/>
        </w:rPr>
        <w:t>
      645. Должен знать:</w:t>
      </w:r>
    </w:p>
    <w:bookmarkEnd w:id="3950"/>
    <w:bookmarkStart w:name="z4168" w:id="3951"/>
    <w:p>
      <w:pPr>
        <w:spacing w:after="0"/>
        <w:ind w:left="0"/>
        <w:jc w:val="both"/>
      </w:pPr>
      <w:r>
        <w:rPr>
          <w:rFonts w:ascii="Times New Roman"/>
          <w:b w:val="false"/>
          <w:i w:val="false"/>
          <w:color w:val="000000"/>
          <w:sz w:val="28"/>
        </w:rPr>
        <w:t>
      устройство, принцип работы сушильных камер, регулирующих и контрольно-измерительных приборов, аппаратуры дистанционного управления;</w:t>
      </w:r>
    </w:p>
    <w:bookmarkEnd w:id="3951"/>
    <w:bookmarkStart w:name="z4169" w:id="3952"/>
    <w:p>
      <w:pPr>
        <w:spacing w:after="0"/>
        <w:ind w:left="0"/>
        <w:jc w:val="both"/>
      </w:pPr>
      <w:r>
        <w:rPr>
          <w:rFonts w:ascii="Times New Roman"/>
          <w:b w:val="false"/>
          <w:i w:val="false"/>
          <w:color w:val="000000"/>
          <w:sz w:val="28"/>
        </w:rPr>
        <w:t>
      режимы сушки;</w:t>
      </w:r>
    </w:p>
    <w:bookmarkEnd w:id="3952"/>
    <w:bookmarkStart w:name="z4170" w:id="3953"/>
    <w:p>
      <w:pPr>
        <w:spacing w:after="0"/>
        <w:ind w:left="0"/>
        <w:jc w:val="both"/>
      </w:pPr>
      <w:r>
        <w:rPr>
          <w:rFonts w:ascii="Times New Roman"/>
          <w:b w:val="false"/>
          <w:i w:val="false"/>
          <w:color w:val="000000"/>
          <w:sz w:val="28"/>
        </w:rPr>
        <w:t>
      ассортимент дощечек;</w:t>
      </w:r>
    </w:p>
    <w:bookmarkEnd w:id="3953"/>
    <w:bookmarkStart w:name="z4171" w:id="3954"/>
    <w:p>
      <w:pPr>
        <w:spacing w:after="0"/>
        <w:ind w:left="0"/>
        <w:jc w:val="both"/>
      </w:pPr>
      <w:r>
        <w:rPr>
          <w:rFonts w:ascii="Times New Roman"/>
          <w:b w:val="false"/>
          <w:i w:val="false"/>
          <w:color w:val="000000"/>
          <w:sz w:val="28"/>
        </w:rPr>
        <w:t>
      свойства древесины;</w:t>
      </w:r>
    </w:p>
    <w:bookmarkEnd w:id="3954"/>
    <w:bookmarkStart w:name="z4172" w:id="3955"/>
    <w:p>
      <w:pPr>
        <w:spacing w:after="0"/>
        <w:ind w:left="0"/>
        <w:jc w:val="both"/>
      </w:pPr>
      <w:r>
        <w:rPr>
          <w:rFonts w:ascii="Times New Roman"/>
          <w:b w:val="false"/>
          <w:i w:val="false"/>
          <w:color w:val="000000"/>
          <w:sz w:val="28"/>
        </w:rPr>
        <w:t>
      требования государственных стандартов и технических условий к качеству высушенных дощечек.</w:t>
      </w:r>
    </w:p>
    <w:bookmarkEnd w:id="3955"/>
    <w:bookmarkStart w:name="z4173" w:id="3956"/>
    <w:p>
      <w:pPr>
        <w:spacing w:after="0"/>
        <w:ind w:left="0"/>
        <w:jc w:val="left"/>
      </w:pPr>
      <w:r>
        <w:rPr>
          <w:rFonts w:ascii="Times New Roman"/>
          <w:b/>
          <w:i w:val="false"/>
          <w:color w:val="000000"/>
        </w:rPr>
        <w:t xml:space="preserve"> Параграф 3. Сушильщик дощечек, 5-й разряд</w:t>
      </w:r>
    </w:p>
    <w:bookmarkEnd w:id="3956"/>
    <w:bookmarkStart w:name="z4174" w:id="3957"/>
    <w:p>
      <w:pPr>
        <w:spacing w:after="0"/>
        <w:ind w:left="0"/>
        <w:jc w:val="both"/>
      </w:pPr>
      <w:r>
        <w:rPr>
          <w:rFonts w:ascii="Times New Roman"/>
          <w:b w:val="false"/>
          <w:i w:val="false"/>
          <w:color w:val="000000"/>
          <w:sz w:val="28"/>
        </w:rPr>
        <w:t>
      646. Характеристика работ:</w:t>
      </w:r>
    </w:p>
    <w:bookmarkEnd w:id="3957"/>
    <w:bookmarkStart w:name="z4175" w:id="3958"/>
    <w:p>
      <w:pPr>
        <w:spacing w:after="0"/>
        <w:ind w:left="0"/>
        <w:jc w:val="both"/>
      </w:pPr>
      <w:r>
        <w:rPr>
          <w:rFonts w:ascii="Times New Roman"/>
          <w:b w:val="false"/>
          <w:i w:val="false"/>
          <w:color w:val="000000"/>
          <w:sz w:val="28"/>
        </w:rPr>
        <w:t>
      сушка карандашных дощечек на автоматизированной сушильной машине конвейерного типа;</w:t>
      </w:r>
    </w:p>
    <w:bookmarkEnd w:id="3958"/>
    <w:bookmarkStart w:name="z4176" w:id="3959"/>
    <w:p>
      <w:pPr>
        <w:spacing w:after="0"/>
        <w:ind w:left="0"/>
        <w:jc w:val="both"/>
      </w:pPr>
      <w:r>
        <w:rPr>
          <w:rFonts w:ascii="Times New Roman"/>
          <w:b w:val="false"/>
          <w:i w:val="false"/>
          <w:color w:val="000000"/>
          <w:sz w:val="28"/>
        </w:rPr>
        <w:t>
      регулировка с помощью контрольно-измерительных приборов режимов сушки;</w:t>
      </w:r>
    </w:p>
    <w:bookmarkEnd w:id="3959"/>
    <w:bookmarkStart w:name="z4177" w:id="3960"/>
    <w:p>
      <w:pPr>
        <w:spacing w:after="0"/>
        <w:ind w:left="0"/>
        <w:jc w:val="both"/>
      </w:pPr>
      <w:r>
        <w:rPr>
          <w:rFonts w:ascii="Times New Roman"/>
          <w:b w:val="false"/>
          <w:i w:val="false"/>
          <w:color w:val="000000"/>
          <w:sz w:val="28"/>
        </w:rPr>
        <w:t>
      изменение режимов сушки в зависимости от влажности поступающих дощечек;</w:t>
      </w:r>
    </w:p>
    <w:bookmarkEnd w:id="3960"/>
    <w:bookmarkStart w:name="z4178" w:id="3961"/>
    <w:p>
      <w:pPr>
        <w:spacing w:after="0"/>
        <w:ind w:left="0"/>
        <w:jc w:val="both"/>
      </w:pPr>
      <w:r>
        <w:rPr>
          <w:rFonts w:ascii="Times New Roman"/>
          <w:b w:val="false"/>
          <w:i w:val="false"/>
          <w:color w:val="000000"/>
          <w:sz w:val="28"/>
        </w:rPr>
        <w:t>
      регулировка и смазка механизмов машины;</w:t>
      </w:r>
    </w:p>
    <w:bookmarkEnd w:id="3961"/>
    <w:bookmarkStart w:name="z4179" w:id="3962"/>
    <w:p>
      <w:pPr>
        <w:spacing w:after="0"/>
        <w:ind w:left="0"/>
        <w:jc w:val="both"/>
      </w:pPr>
      <w:r>
        <w:rPr>
          <w:rFonts w:ascii="Times New Roman"/>
          <w:b w:val="false"/>
          <w:i w:val="false"/>
          <w:color w:val="000000"/>
          <w:sz w:val="28"/>
        </w:rPr>
        <w:t>
      регулировка подачи подогретого воздуха в зависимости от показаний контрольно-измерительных приборов и установленного режима  сушки;</w:t>
      </w:r>
    </w:p>
    <w:bookmarkEnd w:id="3962"/>
    <w:bookmarkStart w:name="z4180" w:id="3963"/>
    <w:p>
      <w:pPr>
        <w:spacing w:after="0"/>
        <w:ind w:left="0"/>
        <w:jc w:val="both"/>
      </w:pPr>
      <w:r>
        <w:rPr>
          <w:rFonts w:ascii="Times New Roman"/>
          <w:b w:val="false"/>
          <w:i w:val="false"/>
          <w:color w:val="000000"/>
          <w:sz w:val="28"/>
        </w:rPr>
        <w:t>
      загрузка дощечек в загрузочные магазины, выгрузка подсушенных дощечек с разгрузочного конвейера, сортировка и укладка в рамы;</w:t>
      </w:r>
    </w:p>
    <w:bookmarkEnd w:id="3963"/>
    <w:bookmarkStart w:name="z4181" w:id="3964"/>
    <w:p>
      <w:pPr>
        <w:spacing w:after="0"/>
        <w:ind w:left="0"/>
        <w:jc w:val="both"/>
      </w:pPr>
      <w:r>
        <w:rPr>
          <w:rFonts w:ascii="Times New Roman"/>
          <w:b w:val="false"/>
          <w:i w:val="false"/>
          <w:color w:val="000000"/>
          <w:sz w:val="28"/>
        </w:rPr>
        <w:t>
      контроль за влажностью поступающих дощечек и полученных после сушки;</w:t>
      </w:r>
    </w:p>
    <w:bookmarkEnd w:id="3964"/>
    <w:bookmarkStart w:name="z4182" w:id="3965"/>
    <w:p>
      <w:pPr>
        <w:spacing w:after="0"/>
        <w:ind w:left="0"/>
        <w:jc w:val="both"/>
      </w:pPr>
      <w:r>
        <w:rPr>
          <w:rFonts w:ascii="Times New Roman"/>
          <w:b w:val="false"/>
          <w:i w:val="false"/>
          <w:color w:val="000000"/>
          <w:sz w:val="28"/>
        </w:rPr>
        <w:t>
      контроль за работой машины и устранение мелких неполадок.</w:t>
      </w:r>
    </w:p>
    <w:bookmarkEnd w:id="3965"/>
    <w:bookmarkStart w:name="z4183" w:id="3966"/>
    <w:p>
      <w:pPr>
        <w:spacing w:after="0"/>
        <w:ind w:left="0"/>
        <w:jc w:val="both"/>
      </w:pPr>
      <w:r>
        <w:rPr>
          <w:rFonts w:ascii="Times New Roman"/>
          <w:b w:val="false"/>
          <w:i w:val="false"/>
          <w:color w:val="000000"/>
          <w:sz w:val="28"/>
        </w:rPr>
        <w:t>
      647. Должен знать:</w:t>
      </w:r>
    </w:p>
    <w:bookmarkEnd w:id="3966"/>
    <w:bookmarkStart w:name="z4184" w:id="3967"/>
    <w:p>
      <w:pPr>
        <w:spacing w:after="0"/>
        <w:ind w:left="0"/>
        <w:jc w:val="both"/>
      </w:pPr>
      <w:r>
        <w:rPr>
          <w:rFonts w:ascii="Times New Roman"/>
          <w:b w:val="false"/>
          <w:i w:val="false"/>
          <w:color w:val="000000"/>
          <w:sz w:val="28"/>
        </w:rPr>
        <w:t>
      конструкцию машины и основных ее узлов;</w:t>
      </w:r>
    </w:p>
    <w:bookmarkEnd w:id="3967"/>
    <w:bookmarkStart w:name="z4185" w:id="3968"/>
    <w:p>
      <w:pPr>
        <w:spacing w:after="0"/>
        <w:ind w:left="0"/>
        <w:jc w:val="both"/>
      </w:pPr>
      <w:r>
        <w:rPr>
          <w:rFonts w:ascii="Times New Roman"/>
          <w:b w:val="false"/>
          <w:i w:val="false"/>
          <w:color w:val="000000"/>
          <w:sz w:val="28"/>
        </w:rPr>
        <w:t>
      правила подачи подогретого воздуха;</w:t>
      </w:r>
    </w:p>
    <w:bookmarkEnd w:id="3968"/>
    <w:bookmarkStart w:name="z4186" w:id="3969"/>
    <w:p>
      <w:pPr>
        <w:spacing w:after="0"/>
        <w:ind w:left="0"/>
        <w:jc w:val="both"/>
      </w:pPr>
      <w:r>
        <w:rPr>
          <w:rFonts w:ascii="Times New Roman"/>
          <w:b w:val="false"/>
          <w:i w:val="false"/>
          <w:color w:val="000000"/>
          <w:sz w:val="28"/>
        </w:rPr>
        <w:t>
      технические условия на карандашные дощечки до сушки и после сушки;</w:t>
      </w:r>
    </w:p>
    <w:bookmarkEnd w:id="3969"/>
    <w:bookmarkStart w:name="z4187" w:id="3970"/>
    <w:p>
      <w:pPr>
        <w:spacing w:after="0"/>
        <w:ind w:left="0"/>
        <w:jc w:val="both"/>
      </w:pPr>
      <w:r>
        <w:rPr>
          <w:rFonts w:ascii="Times New Roman"/>
          <w:b w:val="false"/>
          <w:i w:val="false"/>
          <w:color w:val="000000"/>
          <w:sz w:val="28"/>
        </w:rPr>
        <w:t>
      технологический процесс сушки;</w:t>
      </w:r>
    </w:p>
    <w:bookmarkEnd w:id="3970"/>
    <w:bookmarkStart w:name="z4188" w:id="3971"/>
    <w:p>
      <w:pPr>
        <w:spacing w:after="0"/>
        <w:ind w:left="0"/>
        <w:jc w:val="both"/>
      </w:pPr>
      <w:r>
        <w:rPr>
          <w:rFonts w:ascii="Times New Roman"/>
          <w:b w:val="false"/>
          <w:i w:val="false"/>
          <w:color w:val="000000"/>
          <w:sz w:val="28"/>
        </w:rPr>
        <w:t>
      продолжительность циклов сушки в зависимости от влажности дощечек;</w:t>
      </w:r>
    </w:p>
    <w:bookmarkEnd w:id="3971"/>
    <w:bookmarkStart w:name="z4189" w:id="3972"/>
    <w:p>
      <w:pPr>
        <w:spacing w:after="0"/>
        <w:ind w:left="0"/>
        <w:jc w:val="both"/>
      </w:pPr>
      <w:r>
        <w:rPr>
          <w:rFonts w:ascii="Times New Roman"/>
          <w:b w:val="false"/>
          <w:i w:val="false"/>
          <w:color w:val="000000"/>
          <w:sz w:val="28"/>
        </w:rPr>
        <w:t>
      устройство и порядок обслуживания применяемой системы контрольно-измерительных приборов и автоматики.</w:t>
      </w:r>
    </w:p>
    <w:bookmarkEnd w:id="3972"/>
    <w:bookmarkStart w:name="z4190" w:id="3973"/>
    <w:p>
      <w:pPr>
        <w:spacing w:after="0"/>
        <w:ind w:left="0"/>
        <w:jc w:val="left"/>
      </w:pPr>
      <w:r>
        <w:rPr>
          <w:rFonts w:ascii="Times New Roman"/>
          <w:b/>
          <w:i w:val="false"/>
          <w:color w:val="000000"/>
        </w:rPr>
        <w:t xml:space="preserve"> 108. Сушильщик стержней</w:t>
      </w:r>
      <w:r>
        <w:br/>
      </w:r>
      <w:r>
        <w:rPr>
          <w:rFonts w:ascii="Times New Roman"/>
          <w:b/>
          <w:i w:val="false"/>
          <w:color w:val="000000"/>
        </w:rPr>
        <w:t>Параграф 1. Сушильщик стержней, 3-й разряд</w:t>
      </w:r>
    </w:p>
    <w:bookmarkEnd w:id="3973"/>
    <w:bookmarkStart w:name="z4192" w:id="3974"/>
    <w:p>
      <w:pPr>
        <w:spacing w:after="0"/>
        <w:ind w:left="0"/>
        <w:jc w:val="both"/>
      </w:pPr>
      <w:r>
        <w:rPr>
          <w:rFonts w:ascii="Times New Roman"/>
          <w:b w:val="false"/>
          <w:i w:val="false"/>
          <w:color w:val="000000"/>
          <w:sz w:val="28"/>
        </w:rPr>
        <w:t>
      648. Характеристика работ:</w:t>
      </w:r>
    </w:p>
    <w:bookmarkEnd w:id="3974"/>
    <w:bookmarkStart w:name="z4193" w:id="3975"/>
    <w:p>
      <w:pPr>
        <w:spacing w:after="0"/>
        <w:ind w:left="0"/>
        <w:jc w:val="both"/>
      </w:pPr>
      <w:r>
        <w:rPr>
          <w:rFonts w:ascii="Times New Roman"/>
          <w:b w:val="false"/>
          <w:i w:val="false"/>
          <w:color w:val="000000"/>
          <w:sz w:val="28"/>
        </w:rPr>
        <w:t>
      сушка стержней в автоматической сушильной камере периодического действия с механической раскаткой стержней;</w:t>
      </w:r>
    </w:p>
    <w:bookmarkEnd w:id="3975"/>
    <w:bookmarkStart w:name="z4194" w:id="3976"/>
    <w:p>
      <w:pPr>
        <w:spacing w:after="0"/>
        <w:ind w:left="0"/>
        <w:jc w:val="both"/>
      </w:pPr>
      <w:r>
        <w:rPr>
          <w:rFonts w:ascii="Times New Roman"/>
          <w:b w:val="false"/>
          <w:i w:val="false"/>
          <w:color w:val="000000"/>
          <w:sz w:val="28"/>
        </w:rPr>
        <w:t>
      обеспечение температурного и технологического режима работы сушильной камеры;</w:t>
      </w:r>
    </w:p>
    <w:bookmarkEnd w:id="3976"/>
    <w:bookmarkStart w:name="z4195" w:id="3977"/>
    <w:p>
      <w:pPr>
        <w:spacing w:after="0"/>
        <w:ind w:left="0"/>
        <w:jc w:val="both"/>
      </w:pPr>
      <w:r>
        <w:rPr>
          <w:rFonts w:ascii="Times New Roman"/>
          <w:b w:val="false"/>
          <w:i w:val="false"/>
          <w:color w:val="000000"/>
          <w:sz w:val="28"/>
        </w:rPr>
        <w:t>
      регулирование процесса сушки стержней по контрольно-измерительным приборам;</w:t>
      </w:r>
    </w:p>
    <w:bookmarkEnd w:id="3977"/>
    <w:bookmarkStart w:name="z4196" w:id="3978"/>
    <w:p>
      <w:pPr>
        <w:spacing w:after="0"/>
        <w:ind w:left="0"/>
        <w:jc w:val="both"/>
      </w:pPr>
      <w:r>
        <w:rPr>
          <w:rFonts w:ascii="Times New Roman"/>
          <w:b w:val="false"/>
          <w:i w:val="false"/>
          <w:color w:val="000000"/>
          <w:sz w:val="28"/>
        </w:rPr>
        <w:t>
      транспортировка, загрузка и выгрузка барабанов и сушильных камер;</w:t>
      </w:r>
    </w:p>
    <w:bookmarkEnd w:id="3978"/>
    <w:bookmarkStart w:name="z4197" w:id="3979"/>
    <w:p>
      <w:pPr>
        <w:spacing w:after="0"/>
        <w:ind w:left="0"/>
        <w:jc w:val="both"/>
      </w:pPr>
      <w:r>
        <w:rPr>
          <w:rFonts w:ascii="Times New Roman"/>
          <w:b w:val="false"/>
          <w:i w:val="false"/>
          <w:color w:val="000000"/>
          <w:sz w:val="28"/>
        </w:rPr>
        <w:t>
      контроль за влажностью стержней после сушки, за работой сушильных камер.</w:t>
      </w:r>
    </w:p>
    <w:bookmarkEnd w:id="3979"/>
    <w:bookmarkStart w:name="z4198" w:id="3980"/>
    <w:p>
      <w:pPr>
        <w:spacing w:after="0"/>
        <w:ind w:left="0"/>
        <w:jc w:val="both"/>
      </w:pPr>
      <w:r>
        <w:rPr>
          <w:rFonts w:ascii="Times New Roman"/>
          <w:b w:val="false"/>
          <w:i w:val="false"/>
          <w:color w:val="000000"/>
          <w:sz w:val="28"/>
        </w:rPr>
        <w:t>
      649. Должен знать:</w:t>
      </w:r>
    </w:p>
    <w:bookmarkEnd w:id="3980"/>
    <w:bookmarkStart w:name="z4199" w:id="3981"/>
    <w:p>
      <w:pPr>
        <w:spacing w:after="0"/>
        <w:ind w:left="0"/>
        <w:jc w:val="both"/>
      </w:pPr>
      <w:r>
        <w:rPr>
          <w:rFonts w:ascii="Times New Roman"/>
          <w:b w:val="false"/>
          <w:i w:val="false"/>
          <w:color w:val="000000"/>
          <w:sz w:val="28"/>
        </w:rPr>
        <w:t>
      технологический процесс сушки стержней;</w:t>
      </w:r>
    </w:p>
    <w:bookmarkEnd w:id="3981"/>
    <w:bookmarkStart w:name="z4200" w:id="3982"/>
    <w:p>
      <w:pPr>
        <w:spacing w:after="0"/>
        <w:ind w:left="0"/>
        <w:jc w:val="both"/>
      </w:pPr>
      <w:r>
        <w:rPr>
          <w:rFonts w:ascii="Times New Roman"/>
          <w:b w:val="false"/>
          <w:i w:val="false"/>
          <w:color w:val="000000"/>
          <w:sz w:val="28"/>
        </w:rPr>
        <w:t>
      технические условия на стержни до и после сушки;</w:t>
      </w:r>
    </w:p>
    <w:bookmarkEnd w:id="3982"/>
    <w:bookmarkStart w:name="z4201" w:id="3983"/>
    <w:p>
      <w:pPr>
        <w:spacing w:after="0"/>
        <w:ind w:left="0"/>
        <w:jc w:val="both"/>
      </w:pPr>
      <w:r>
        <w:rPr>
          <w:rFonts w:ascii="Times New Roman"/>
          <w:b w:val="false"/>
          <w:i w:val="false"/>
          <w:color w:val="000000"/>
          <w:sz w:val="28"/>
        </w:rPr>
        <w:t>
      режимы сушки стержней в зависимости от цвета и влажности стержня;</w:t>
      </w:r>
    </w:p>
    <w:bookmarkEnd w:id="3983"/>
    <w:bookmarkStart w:name="z4202" w:id="3984"/>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3984"/>
    <w:bookmarkStart w:name="z4203" w:id="3985"/>
    <w:p>
      <w:pPr>
        <w:spacing w:after="0"/>
        <w:ind w:left="0"/>
        <w:jc w:val="left"/>
      </w:pPr>
      <w:r>
        <w:rPr>
          <w:rFonts w:ascii="Times New Roman"/>
          <w:b/>
          <w:i w:val="false"/>
          <w:color w:val="000000"/>
        </w:rPr>
        <w:t xml:space="preserve"> 109. Шихтовщик</w:t>
      </w:r>
      <w:r>
        <w:br/>
      </w:r>
      <w:r>
        <w:rPr>
          <w:rFonts w:ascii="Times New Roman"/>
          <w:b/>
          <w:i w:val="false"/>
          <w:color w:val="000000"/>
        </w:rPr>
        <w:t>Параграф 1. Шихтовщик, 5-й разряд</w:t>
      </w:r>
    </w:p>
    <w:bookmarkEnd w:id="3985"/>
    <w:bookmarkStart w:name="z4205" w:id="3986"/>
    <w:p>
      <w:pPr>
        <w:spacing w:after="0"/>
        <w:ind w:left="0"/>
        <w:jc w:val="both"/>
      </w:pPr>
      <w:r>
        <w:rPr>
          <w:rFonts w:ascii="Times New Roman"/>
          <w:b w:val="false"/>
          <w:i w:val="false"/>
          <w:color w:val="000000"/>
          <w:sz w:val="28"/>
        </w:rPr>
        <w:t>
      650. Характеристика работ:</w:t>
      </w:r>
    </w:p>
    <w:bookmarkEnd w:id="3986"/>
    <w:bookmarkStart w:name="z4206" w:id="3987"/>
    <w:p>
      <w:pPr>
        <w:spacing w:after="0"/>
        <w:ind w:left="0"/>
        <w:jc w:val="both"/>
      </w:pPr>
      <w:r>
        <w:rPr>
          <w:rFonts w:ascii="Times New Roman"/>
          <w:b w:val="false"/>
          <w:i w:val="false"/>
          <w:color w:val="000000"/>
          <w:sz w:val="28"/>
        </w:rPr>
        <w:t>
      приготовление шихты для чернографитных и копировальных стержней;</w:t>
      </w:r>
    </w:p>
    <w:bookmarkEnd w:id="3987"/>
    <w:bookmarkStart w:name="z4207" w:id="3988"/>
    <w:p>
      <w:pPr>
        <w:spacing w:after="0"/>
        <w:ind w:left="0"/>
        <w:jc w:val="both"/>
      </w:pPr>
      <w:r>
        <w:rPr>
          <w:rFonts w:ascii="Times New Roman"/>
          <w:b w:val="false"/>
          <w:i w:val="false"/>
          <w:color w:val="000000"/>
          <w:sz w:val="28"/>
        </w:rPr>
        <w:t>
      подбор шихты для стержней всех градаций и расцветок с определением необходимых пропорций глины, графита, красителей и связующих веществ в соответствии с рецептурой;</w:t>
      </w:r>
    </w:p>
    <w:bookmarkEnd w:id="3988"/>
    <w:bookmarkStart w:name="z4208" w:id="3989"/>
    <w:p>
      <w:pPr>
        <w:spacing w:after="0"/>
        <w:ind w:left="0"/>
        <w:jc w:val="both"/>
      </w:pPr>
      <w:r>
        <w:rPr>
          <w:rFonts w:ascii="Times New Roman"/>
          <w:b w:val="false"/>
          <w:i w:val="false"/>
          <w:color w:val="000000"/>
          <w:sz w:val="28"/>
        </w:rPr>
        <w:t>
      перемешивание шихты в смесителях до получения однородной пастообразной массы;</w:t>
      </w:r>
    </w:p>
    <w:bookmarkEnd w:id="3989"/>
    <w:bookmarkStart w:name="z4209" w:id="3990"/>
    <w:p>
      <w:pPr>
        <w:spacing w:after="0"/>
        <w:ind w:left="0"/>
        <w:jc w:val="both"/>
      </w:pPr>
      <w:r>
        <w:rPr>
          <w:rFonts w:ascii="Times New Roman"/>
          <w:b w:val="false"/>
          <w:i w:val="false"/>
          <w:color w:val="000000"/>
          <w:sz w:val="28"/>
        </w:rPr>
        <w:t>
      концентрирование состава шихты в зависимости от групп и назначения карандашного стержня;</w:t>
      </w:r>
    </w:p>
    <w:bookmarkEnd w:id="3990"/>
    <w:bookmarkStart w:name="z4210" w:id="3991"/>
    <w:p>
      <w:pPr>
        <w:spacing w:after="0"/>
        <w:ind w:left="0"/>
        <w:jc w:val="both"/>
      </w:pPr>
      <w:r>
        <w:rPr>
          <w:rFonts w:ascii="Times New Roman"/>
          <w:b w:val="false"/>
          <w:i w:val="false"/>
          <w:color w:val="000000"/>
          <w:sz w:val="28"/>
        </w:rPr>
        <w:t>
      проверка качества графита, красителей, жиров, наполнителей и связующих в соответствии с требованиями государственных стандартов;</w:t>
      </w:r>
    </w:p>
    <w:bookmarkEnd w:id="3991"/>
    <w:bookmarkStart w:name="z4211" w:id="3992"/>
    <w:p>
      <w:pPr>
        <w:spacing w:after="0"/>
        <w:ind w:left="0"/>
        <w:jc w:val="both"/>
      </w:pPr>
      <w:r>
        <w:rPr>
          <w:rFonts w:ascii="Times New Roman"/>
          <w:b w:val="false"/>
          <w:i w:val="false"/>
          <w:color w:val="000000"/>
          <w:sz w:val="28"/>
        </w:rPr>
        <w:t>
      распаковка, расфасовка, взвешивание и подвозка компонентов к сместителям.</w:t>
      </w:r>
    </w:p>
    <w:bookmarkEnd w:id="3992"/>
    <w:bookmarkStart w:name="z4212" w:id="3993"/>
    <w:p>
      <w:pPr>
        <w:spacing w:after="0"/>
        <w:ind w:left="0"/>
        <w:jc w:val="both"/>
      </w:pPr>
      <w:r>
        <w:rPr>
          <w:rFonts w:ascii="Times New Roman"/>
          <w:b w:val="false"/>
          <w:i w:val="false"/>
          <w:color w:val="000000"/>
          <w:sz w:val="28"/>
        </w:rPr>
        <w:t>
      651. Должен знать:</w:t>
      </w:r>
    </w:p>
    <w:bookmarkEnd w:id="3993"/>
    <w:bookmarkStart w:name="z4213" w:id="3994"/>
    <w:p>
      <w:pPr>
        <w:spacing w:after="0"/>
        <w:ind w:left="0"/>
        <w:jc w:val="both"/>
      </w:pPr>
      <w:r>
        <w:rPr>
          <w:rFonts w:ascii="Times New Roman"/>
          <w:b w:val="false"/>
          <w:i w:val="false"/>
          <w:color w:val="000000"/>
          <w:sz w:val="28"/>
        </w:rPr>
        <w:t>
      технологический процесс составления шихты по группам, классам и ассортименту карандашного стержня;</w:t>
      </w:r>
    </w:p>
    <w:bookmarkEnd w:id="3994"/>
    <w:bookmarkStart w:name="z4214" w:id="3995"/>
    <w:p>
      <w:pPr>
        <w:spacing w:after="0"/>
        <w:ind w:left="0"/>
        <w:jc w:val="both"/>
      </w:pPr>
      <w:r>
        <w:rPr>
          <w:rFonts w:ascii="Times New Roman"/>
          <w:b w:val="false"/>
          <w:i w:val="false"/>
          <w:color w:val="000000"/>
          <w:sz w:val="28"/>
        </w:rPr>
        <w:t>
      технические условия и государственные стандарты на компоненты;</w:t>
      </w:r>
    </w:p>
    <w:bookmarkEnd w:id="3995"/>
    <w:bookmarkStart w:name="z4215" w:id="3996"/>
    <w:p>
      <w:pPr>
        <w:spacing w:after="0"/>
        <w:ind w:left="0"/>
        <w:jc w:val="both"/>
      </w:pPr>
      <w:r>
        <w:rPr>
          <w:rFonts w:ascii="Times New Roman"/>
          <w:b w:val="false"/>
          <w:i w:val="false"/>
          <w:color w:val="000000"/>
          <w:sz w:val="28"/>
        </w:rPr>
        <w:t>
      применяемые для изготовления шихты;</w:t>
      </w:r>
    </w:p>
    <w:bookmarkEnd w:id="3996"/>
    <w:bookmarkStart w:name="z4216" w:id="3997"/>
    <w:p>
      <w:pPr>
        <w:spacing w:after="0"/>
        <w:ind w:left="0"/>
        <w:jc w:val="both"/>
      </w:pPr>
      <w:r>
        <w:rPr>
          <w:rFonts w:ascii="Times New Roman"/>
          <w:b w:val="false"/>
          <w:i w:val="false"/>
          <w:color w:val="000000"/>
          <w:sz w:val="28"/>
        </w:rPr>
        <w:t>
      составление рецептур для изготовления чернографитных и копировальных стержней.</w:t>
      </w:r>
    </w:p>
    <w:bookmarkEnd w:id="3997"/>
    <w:bookmarkStart w:name="z4217" w:id="3998"/>
    <w:p>
      <w:pPr>
        <w:spacing w:after="0"/>
        <w:ind w:left="0"/>
        <w:jc w:val="left"/>
      </w:pPr>
      <w:r>
        <w:rPr>
          <w:rFonts w:ascii="Times New Roman"/>
          <w:b/>
          <w:i w:val="false"/>
          <w:color w:val="000000"/>
        </w:rPr>
        <w:t xml:space="preserve"> 110. Шлифовщик стержней</w:t>
      </w:r>
      <w:r>
        <w:br/>
      </w:r>
      <w:r>
        <w:rPr>
          <w:rFonts w:ascii="Times New Roman"/>
          <w:b/>
          <w:i w:val="false"/>
          <w:color w:val="000000"/>
        </w:rPr>
        <w:t>Параграф 1. Шлифовщик стержней, 4-й разряд</w:t>
      </w:r>
    </w:p>
    <w:bookmarkEnd w:id="3998"/>
    <w:bookmarkStart w:name="z4219" w:id="3999"/>
    <w:p>
      <w:pPr>
        <w:spacing w:after="0"/>
        <w:ind w:left="0"/>
        <w:jc w:val="both"/>
      </w:pPr>
      <w:r>
        <w:rPr>
          <w:rFonts w:ascii="Times New Roman"/>
          <w:b w:val="false"/>
          <w:i w:val="false"/>
          <w:color w:val="000000"/>
          <w:sz w:val="28"/>
        </w:rPr>
        <w:t>
      652. Характеристика работ:</w:t>
      </w:r>
    </w:p>
    <w:bookmarkEnd w:id="3999"/>
    <w:bookmarkStart w:name="z4220" w:id="4000"/>
    <w:p>
      <w:pPr>
        <w:spacing w:after="0"/>
        <w:ind w:left="0"/>
        <w:jc w:val="both"/>
      </w:pPr>
      <w:r>
        <w:rPr>
          <w:rFonts w:ascii="Times New Roman"/>
          <w:b w:val="false"/>
          <w:i w:val="false"/>
          <w:color w:val="000000"/>
          <w:sz w:val="28"/>
        </w:rPr>
        <w:t>
      обрезка и шлифовка торцев стержней на торцешлифовальном автомате;</w:t>
      </w:r>
    </w:p>
    <w:bookmarkEnd w:id="4000"/>
    <w:bookmarkStart w:name="z4221" w:id="4001"/>
    <w:p>
      <w:pPr>
        <w:spacing w:after="0"/>
        <w:ind w:left="0"/>
        <w:jc w:val="both"/>
      </w:pPr>
      <w:r>
        <w:rPr>
          <w:rFonts w:ascii="Times New Roman"/>
          <w:b w:val="false"/>
          <w:i w:val="false"/>
          <w:color w:val="000000"/>
          <w:sz w:val="28"/>
        </w:rPr>
        <w:t>
      установка и регулировка шлифовального диска на заданную длину стержня в соответствии с техническими условиями;</w:t>
      </w:r>
    </w:p>
    <w:bookmarkEnd w:id="4001"/>
    <w:bookmarkStart w:name="z4222" w:id="4002"/>
    <w:p>
      <w:pPr>
        <w:spacing w:after="0"/>
        <w:ind w:left="0"/>
        <w:jc w:val="both"/>
      </w:pPr>
      <w:r>
        <w:rPr>
          <w:rFonts w:ascii="Times New Roman"/>
          <w:b w:val="false"/>
          <w:i w:val="false"/>
          <w:color w:val="000000"/>
          <w:sz w:val="28"/>
        </w:rPr>
        <w:t>
      загрузка стержней в бункер, сортировка и выгрузка стержней, и укладка их в ящики;</w:t>
      </w:r>
    </w:p>
    <w:bookmarkEnd w:id="4002"/>
    <w:bookmarkStart w:name="z4223" w:id="4003"/>
    <w:p>
      <w:pPr>
        <w:spacing w:after="0"/>
        <w:ind w:left="0"/>
        <w:jc w:val="both"/>
      </w:pPr>
      <w:r>
        <w:rPr>
          <w:rFonts w:ascii="Times New Roman"/>
          <w:b w:val="false"/>
          <w:i w:val="false"/>
          <w:color w:val="000000"/>
          <w:sz w:val="28"/>
        </w:rPr>
        <w:t>
      наклеивание шлифшкурки на шлифовальные барабаны;</w:t>
      </w:r>
    </w:p>
    <w:bookmarkEnd w:id="4003"/>
    <w:bookmarkStart w:name="z4224" w:id="4004"/>
    <w:p>
      <w:pPr>
        <w:spacing w:after="0"/>
        <w:ind w:left="0"/>
        <w:jc w:val="both"/>
      </w:pPr>
      <w:r>
        <w:rPr>
          <w:rFonts w:ascii="Times New Roman"/>
          <w:b w:val="false"/>
          <w:i w:val="false"/>
          <w:color w:val="000000"/>
          <w:sz w:val="28"/>
        </w:rPr>
        <w:t>
      регулирование режимов работы автомата, устранение неисправностей в его работе.</w:t>
      </w:r>
    </w:p>
    <w:bookmarkEnd w:id="4004"/>
    <w:bookmarkStart w:name="z4225" w:id="4005"/>
    <w:p>
      <w:pPr>
        <w:spacing w:after="0"/>
        <w:ind w:left="0"/>
        <w:jc w:val="both"/>
      </w:pPr>
      <w:r>
        <w:rPr>
          <w:rFonts w:ascii="Times New Roman"/>
          <w:b w:val="false"/>
          <w:i w:val="false"/>
          <w:color w:val="000000"/>
          <w:sz w:val="28"/>
        </w:rPr>
        <w:t>
      653. Должен знать:</w:t>
      </w:r>
    </w:p>
    <w:bookmarkEnd w:id="4005"/>
    <w:bookmarkStart w:name="z4226" w:id="4006"/>
    <w:p>
      <w:pPr>
        <w:spacing w:after="0"/>
        <w:ind w:left="0"/>
        <w:jc w:val="both"/>
      </w:pPr>
      <w:r>
        <w:rPr>
          <w:rFonts w:ascii="Times New Roman"/>
          <w:b w:val="false"/>
          <w:i w:val="false"/>
          <w:color w:val="000000"/>
          <w:sz w:val="28"/>
        </w:rPr>
        <w:t>
      устройство торцешлифовального автомата;</w:t>
      </w:r>
    </w:p>
    <w:bookmarkEnd w:id="4006"/>
    <w:bookmarkStart w:name="z4227" w:id="4007"/>
    <w:p>
      <w:pPr>
        <w:spacing w:after="0"/>
        <w:ind w:left="0"/>
        <w:jc w:val="both"/>
      </w:pPr>
      <w:r>
        <w:rPr>
          <w:rFonts w:ascii="Times New Roman"/>
          <w:b w:val="false"/>
          <w:i w:val="false"/>
          <w:color w:val="000000"/>
          <w:sz w:val="28"/>
        </w:rPr>
        <w:t>
      способы установки и регулировки шлифовальных барабанов;</w:t>
      </w:r>
    </w:p>
    <w:bookmarkEnd w:id="4007"/>
    <w:bookmarkStart w:name="z4228" w:id="4008"/>
    <w:p>
      <w:pPr>
        <w:spacing w:after="0"/>
        <w:ind w:left="0"/>
        <w:jc w:val="both"/>
      </w:pPr>
      <w:r>
        <w:rPr>
          <w:rFonts w:ascii="Times New Roman"/>
          <w:b w:val="false"/>
          <w:i w:val="false"/>
          <w:color w:val="000000"/>
          <w:sz w:val="28"/>
        </w:rPr>
        <w:t>
      технические условия на стержни;</w:t>
      </w:r>
    </w:p>
    <w:bookmarkEnd w:id="4008"/>
    <w:bookmarkStart w:name="z4229" w:id="4009"/>
    <w:p>
      <w:pPr>
        <w:spacing w:after="0"/>
        <w:ind w:left="0"/>
        <w:jc w:val="both"/>
      </w:pPr>
      <w:r>
        <w:rPr>
          <w:rFonts w:ascii="Times New Roman"/>
          <w:b w:val="false"/>
          <w:i w:val="false"/>
          <w:color w:val="000000"/>
          <w:sz w:val="28"/>
        </w:rPr>
        <w:t>
      вид и номер шлифшкурки.</w:t>
      </w:r>
    </w:p>
    <w:bookmarkEnd w:id="4009"/>
    <w:bookmarkStart w:name="z4230" w:id="4010"/>
    <w:p>
      <w:pPr>
        <w:spacing w:after="0"/>
        <w:ind w:left="0"/>
        <w:jc w:val="left"/>
      </w:pPr>
      <w:r>
        <w:rPr>
          <w:rFonts w:ascii="Times New Roman"/>
          <w:b/>
          <w:i w:val="false"/>
          <w:color w:val="000000"/>
        </w:rPr>
        <w:t xml:space="preserve"> 111. Штемпелевщик карандашей</w:t>
      </w:r>
      <w:r>
        <w:br/>
      </w:r>
      <w:r>
        <w:rPr>
          <w:rFonts w:ascii="Times New Roman"/>
          <w:b/>
          <w:i w:val="false"/>
          <w:color w:val="000000"/>
        </w:rPr>
        <w:t>Параграф 1. Штемпелевщик карандашей, 3-й разряд</w:t>
      </w:r>
    </w:p>
    <w:bookmarkEnd w:id="4010"/>
    <w:bookmarkStart w:name="z4232" w:id="4011"/>
    <w:p>
      <w:pPr>
        <w:spacing w:after="0"/>
        <w:ind w:left="0"/>
        <w:jc w:val="both"/>
      </w:pPr>
      <w:r>
        <w:rPr>
          <w:rFonts w:ascii="Times New Roman"/>
          <w:b w:val="false"/>
          <w:i w:val="false"/>
          <w:color w:val="000000"/>
          <w:sz w:val="28"/>
        </w:rPr>
        <w:t>
      654. Характеристика работ:</w:t>
      </w:r>
    </w:p>
    <w:bookmarkEnd w:id="4011"/>
    <w:bookmarkStart w:name="z4233" w:id="4012"/>
    <w:p>
      <w:pPr>
        <w:spacing w:after="0"/>
        <w:ind w:left="0"/>
        <w:jc w:val="both"/>
      </w:pPr>
      <w:r>
        <w:rPr>
          <w:rFonts w:ascii="Times New Roman"/>
          <w:b w:val="false"/>
          <w:i w:val="false"/>
          <w:color w:val="000000"/>
          <w:sz w:val="28"/>
        </w:rPr>
        <w:t>
      штемпелевка карандашей нагретым штампом с соблюдением температурного режима;</w:t>
      </w:r>
    </w:p>
    <w:bookmarkEnd w:id="4012"/>
    <w:bookmarkStart w:name="z4234" w:id="4013"/>
    <w:p>
      <w:pPr>
        <w:spacing w:after="0"/>
        <w:ind w:left="0"/>
        <w:jc w:val="both"/>
      </w:pPr>
      <w:r>
        <w:rPr>
          <w:rFonts w:ascii="Times New Roman"/>
          <w:b w:val="false"/>
          <w:i w:val="false"/>
          <w:color w:val="000000"/>
          <w:sz w:val="28"/>
        </w:rPr>
        <w:t>
      нанесение бронзовой маркировки на грани карандашей или по окружности в соответствии с техническими условиями по ассортименту. Выгрузка штемпелеванных карандашей из приемного бункера с укладкой на рамы;</w:t>
      </w:r>
    </w:p>
    <w:bookmarkEnd w:id="4013"/>
    <w:bookmarkStart w:name="z4235" w:id="4014"/>
    <w:p>
      <w:pPr>
        <w:spacing w:after="0"/>
        <w:ind w:left="0"/>
        <w:jc w:val="both"/>
      </w:pPr>
      <w:r>
        <w:rPr>
          <w:rFonts w:ascii="Times New Roman"/>
          <w:b w:val="false"/>
          <w:i w:val="false"/>
          <w:color w:val="000000"/>
          <w:sz w:val="28"/>
        </w:rPr>
        <w:t>
      устранение заторов карандашей в штемпелевочной машине;</w:t>
      </w:r>
    </w:p>
    <w:bookmarkEnd w:id="4014"/>
    <w:bookmarkStart w:name="z4236" w:id="4015"/>
    <w:p>
      <w:pPr>
        <w:spacing w:after="0"/>
        <w:ind w:left="0"/>
        <w:jc w:val="both"/>
      </w:pPr>
      <w:r>
        <w:rPr>
          <w:rFonts w:ascii="Times New Roman"/>
          <w:b w:val="false"/>
          <w:i w:val="false"/>
          <w:color w:val="000000"/>
          <w:sz w:val="28"/>
        </w:rPr>
        <w:t>
      контроль за режимом работы грелок и фольги, заправка и смена фольги;</w:t>
      </w:r>
    </w:p>
    <w:bookmarkEnd w:id="4015"/>
    <w:bookmarkStart w:name="z4237" w:id="4016"/>
    <w:p>
      <w:pPr>
        <w:spacing w:after="0"/>
        <w:ind w:left="0"/>
        <w:jc w:val="both"/>
      </w:pPr>
      <w:r>
        <w:rPr>
          <w:rFonts w:ascii="Times New Roman"/>
          <w:b w:val="false"/>
          <w:i w:val="false"/>
          <w:color w:val="000000"/>
          <w:sz w:val="28"/>
        </w:rPr>
        <w:t>
      сортировка штемпелеванных карандашей.</w:t>
      </w:r>
    </w:p>
    <w:bookmarkEnd w:id="4016"/>
    <w:bookmarkStart w:name="z4238" w:id="4017"/>
    <w:p>
      <w:pPr>
        <w:spacing w:after="0"/>
        <w:ind w:left="0"/>
        <w:jc w:val="both"/>
      </w:pPr>
      <w:r>
        <w:rPr>
          <w:rFonts w:ascii="Times New Roman"/>
          <w:b w:val="false"/>
          <w:i w:val="false"/>
          <w:color w:val="000000"/>
          <w:sz w:val="28"/>
        </w:rPr>
        <w:t>
      655. Должен знать:</w:t>
      </w:r>
    </w:p>
    <w:bookmarkEnd w:id="4017"/>
    <w:bookmarkStart w:name="z4239" w:id="4018"/>
    <w:p>
      <w:pPr>
        <w:spacing w:after="0"/>
        <w:ind w:left="0"/>
        <w:jc w:val="both"/>
      </w:pPr>
      <w:r>
        <w:rPr>
          <w:rFonts w:ascii="Times New Roman"/>
          <w:b w:val="false"/>
          <w:i w:val="false"/>
          <w:color w:val="000000"/>
          <w:sz w:val="28"/>
        </w:rPr>
        <w:t>
      технические условия и способы нанесения маркировки в ассортименте карандашей;</w:t>
      </w:r>
    </w:p>
    <w:bookmarkEnd w:id="4018"/>
    <w:bookmarkStart w:name="z4240" w:id="4019"/>
    <w:p>
      <w:pPr>
        <w:spacing w:after="0"/>
        <w:ind w:left="0"/>
        <w:jc w:val="both"/>
      </w:pPr>
      <w:r>
        <w:rPr>
          <w:rFonts w:ascii="Times New Roman"/>
          <w:b w:val="false"/>
          <w:i w:val="false"/>
          <w:color w:val="000000"/>
          <w:sz w:val="28"/>
        </w:rPr>
        <w:t>
      причины брака и способы его устранения, качество фольги, режим работы грелок.</w:t>
      </w:r>
    </w:p>
    <w:bookmarkEnd w:id="40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w:t>
            </w:r>
            <w:r>
              <w:br/>
            </w:r>
            <w:r>
              <w:rPr>
                <w:rFonts w:ascii="Times New Roman"/>
                <w:b w:val="false"/>
                <w:i w:val="false"/>
                <w:color w:val="000000"/>
                <w:sz w:val="20"/>
              </w:rPr>
              <w:t>Единому тарифно-квалификационному</w:t>
            </w:r>
            <w:r>
              <w:br/>
            </w:r>
            <w:r>
              <w:rPr>
                <w:rFonts w:ascii="Times New Roman"/>
                <w:b w:val="false"/>
                <w:i w:val="false"/>
                <w:color w:val="000000"/>
                <w:sz w:val="20"/>
              </w:rPr>
              <w:t>справочнику работ и профессий рабочих (выпуск 38)</w:t>
            </w:r>
          </w:p>
        </w:tc>
      </w:tr>
    </w:tbl>
    <w:bookmarkStart w:name="z4244" w:id="4020"/>
    <w:p>
      <w:pPr>
        <w:spacing w:after="0"/>
        <w:ind w:left="0"/>
        <w:jc w:val="left"/>
      </w:pPr>
      <w:r>
        <w:rPr>
          <w:rFonts w:ascii="Times New Roman"/>
          <w:b/>
          <w:i w:val="false"/>
          <w:color w:val="000000"/>
        </w:rPr>
        <w:t xml:space="preserve"> Алфавитный указатель профессий рабочих</w:t>
      </w:r>
    </w:p>
    <w:bookmarkEnd w:id="40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1"/>
        <w:gridCol w:w="3078"/>
        <w:gridCol w:w="3078"/>
        <w:gridCol w:w="3073"/>
      </w:tblGrid>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профессий</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w:t>
            </w:r>
          </w:p>
          <w:p>
            <w:pPr>
              <w:spacing w:after="20"/>
              <w:ind w:left="20"/>
              <w:jc w:val="both"/>
            </w:pPr>
            <w:r>
              <w:rPr>
                <w:rFonts w:ascii="Times New Roman"/>
                <w:b w:val="false"/>
                <w:i w:val="false"/>
                <w:color w:val="000000"/>
                <w:sz w:val="20"/>
              </w:rPr>
              <w:t>
пазон</w:t>
            </w:r>
          </w:p>
          <w:p>
            <w:pPr>
              <w:spacing w:after="20"/>
              <w:ind w:left="20"/>
              <w:jc w:val="both"/>
            </w:pPr>
            <w:r>
              <w:rPr>
                <w:rFonts w:ascii="Times New Roman"/>
                <w:b w:val="false"/>
                <w:i w:val="false"/>
                <w:color w:val="000000"/>
                <w:sz w:val="20"/>
              </w:rPr>
              <w:t>
раз-</w:t>
            </w:r>
          </w:p>
          <w:p>
            <w:pPr>
              <w:spacing w:after="20"/>
              <w:ind w:left="20"/>
              <w:jc w:val="both"/>
            </w:pPr>
            <w:r>
              <w:rPr>
                <w:rFonts w:ascii="Times New Roman"/>
                <w:b w:val="false"/>
                <w:i w:val="false"/>
                <w:color w:val="000000"/>
                <w:sz w:val="20"/>
              </w:rPr>
              <w:t>
рядов</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w:t>
            </w:r>
          </w:p>
          <w:p>
            <w:pPr>
              <w:spacing w:after="20"/>
              <w:ind w:left="20"/>
              <w:jc w:val="both"/>
            </w:pPr>
            <w:r>
              <w:rPr>
                <w:rFonts w:ascii="Times New Roman"/>
                <w:b w:val="false"/>
                <w:i w:val="false"/>
                <w:color w:val="000000"/>
                <w:sz w:val="20"/>
              </w:rPr>
              <w:t>
ница</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Автоматчик клеильных полуавтоматов</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по изготовлению клеевой нити</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по производству синтетических</w:t>
            </w:r>
          </w:p>
          <w:p>
            <w:pPr>
              <w:spacing w:after="20"/>
              <w:ind w:left="20"/>
              <w:jc w:val="both"/>
            </w:pPr>
            <w:r>
              <w:rPr>
                <w:rFonts w:ascii="Times New Roman"/>
                <w:b w:val="false"/>
                <w:i w:val="false"/>
                <w:color w:val="000000"/>
                <w:sz w:val="20"/>
              </w:rPr>
              <w:t>
клеящих смол</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по производству сухой спичечной</w:t>
            </w:r>
          </w:p>
          <w:p>
            <w:pPr>
              <w:spacing w:after="20"/>
              <w:ind w:left="20"/>
              <w:jc w:val="both"/>
            </w:pPr>
            <w:r>
              <w:rPr>
                <w:rFonts w:ascii="Times New Roman"/>
                <w:b w:val="false"/>
                <w:i w:val="false"/>
                <w:color w:val="000000"/>
                <w:sz w:val="20"/>
              </w:rPr>
              <w:t>
соломки</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производства бакелитовой пленки</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пропитки облицовочных материалов</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сушки спичечных коробок</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Бондарь</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Вентилевой гидравлического пресса</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Гнутарь по дереву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Дозировщик минерализатора</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Заготовщик полуфабрикатов для игрушек</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Заготовщик смеси для строительных плит из</w:t>
            </w:r>
          </w:p>
          <w:p>
            <w:pPr>
              <w:spacing w:after="20"/>
              <w:ind w:left="20"/>
              <w:jc w:val="both"/>
            </w:pPr>
            <w:r>
              <w:rPr>
                <w:rFonts w:ascii="Times New Roman"/>
                <w:b w:val="false"/>
                <w:i w:val="false"/>
                <w:color w:val="000000"/>
                <w:sz w:val="20"/>
              </w:rPr>
              <w:t>
костры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Загрузчик древесных и костровых плит</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Заточник деревообрабатывающего инструмента</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Заточник карандашей, стержней и палочек</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декоративных элементов мебели</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Изготовитель специальных спичек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шаблонов</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Калибровщик карандашных дощечек</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Комплектовщик карандашей и стержней</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Комплектовщик мебели</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деревообрабатывающего производства</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Красильщик карандашей</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Лущильщик шпона</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Макаль</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отливной машины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печатной машины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смесительного агрегата</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Мельник деревообрабатывающего производства</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Наборщик облицовочных материалов для мебели</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Наклейщик орнамента на багет</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деревообрабатывающего оборудования</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Намазчик спичечных коробок</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Обжигальщик графитовых стержней</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Облицовщик деталей мебели</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Обойщик мебели</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автоматической линии изготовления</w:t>
            </w:r>
          </w:p>
          <w:p>
            <w:pPr>
              <w:spacing w:after="20"/>
              <w:ind w:left="20"/>
              <w:jc w:val="both"/>
            </w:pPr>
            <w:r>
              <w:rPr>
                <w:rFonts w:ascii="Times New Roman"/>
                <w:b w:val="false"/>
                <w:i w:val="false"/>
                <w:color w:val="000000"/>
                <w:sz w:val="20"/>
              </w:rPr>
              <w:t>
белого карандаша</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автоматической линии изготовления</w:t>
            </w:r>
          </w:p>
          <w:p>
            <w:pPr>
              <w:spacing w:after="20"/>
              <w:ind w:left="20"/>
              <w:jc w:val="both"/>
            </w:pPr>
            <w:r>
              <w:rPr>
                <w:rFonts w:ascii="Times New Roman"/>
                <w:b w:val="false"/>
                <w:i w:val="false"/>
                <w:color w:val="000000"/>
                <w:sz w:val="20"/>
              </w:rPr>
              <w:t>
спичек</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автоматов сборки карандашей</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агрегатных линий и переработки бревен</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вальцовочной линии</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высокочастотной установки</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дисперсионных смесителей по</w:t>
            </w:r>
          </w:p>
          <w:p>
            <w:pPr>
              <w:spacing w:after="20"/>
              <w:ind w:left="20"/>
              <w:jc w:val="both"/>
            </w:pPr>
            <w:r>
              <w:rPr>
                <w:rFonts w:ascii="Times New Roman"/>
                <w:b w:val="false"/>
                <w:i w:val="false"/>
                <w:color w:val="000000"/>
                <w:sz w:val="20"/>
              </w:rPr>
              <w:t>
приготовлению стержневой массы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инерционных сепараторов</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коробконабивочного станка</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на автоматических и полуавтоматических</w:t>
            </w:r>
          </w:p>
          <w:p>
            <w:pPr>
              <w:spacing w:after="20"/>
              <w:ind w:left="20"/>
              <w:jc w:val="both"/>
            </w:pPr>
            <w:r>
              <w:rPr>
                <w:rFonts w:ascii="Times New Roman"/>
                <w:b w:val="false"/>
                <w:i w:val="false"/>
                <w:color w:val="000000"/>
                <w:sz w:val="20"/>
              </w:rPr>
              <w:t>
линиях в деревообработке</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полуавтоматической линии изготовления</w:t>
            </w:r>
          </w:p>
          <w:p>
            <w:pPr>
              <w:spacing w:after="20"/>
              <w:ind w:left="20"/>
              <w:jc w:val="both"/>
            </w:pPr>
            <w:r>
              <w:rPr>
                <w:rFonts w:ascii="Times New Roman"/>
                <w:b w:val="false"/>
                <w:i w:val="false"/>
                <w:color w:val="000000"/>
                <w:sz w:val="20"/>
              </w:rPr>
              <w:t>
спичечных коробок</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спичечных автоматов</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станка для укладки рассыпных спичек</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сушильных установок</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установок и линий обработки</w:t>
            </w:r>
          </w:p>
          <w:p>
            <w:pPr>
              <w:spacing w:after="20"/>
              <w:ind w:left="20"/>
              <w:jc w:val="both"/>
            </w:pPr>
            <w:r>
              <w:rPr>
                <w:rFonts w:ascii="Times New Roman"/>
                <w:b w:val="false"/>
                <w:i w:val="false"/>
                <w:color w:val="000000"/>
                <w:sz w:val="20"/>
              </w:rPr>
              <w:t>
пиломатериалов</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формирующей машины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центрального пульта управления в</w:t>
            </w:r>
          </w:p>
          <w:p>
            <w:pPr>
              <w:spacing w:after="20"/>
              <w:ind w:left="20"/>
              <w:jc w:val="both"/>
            </w:pPr>
            <w:r>
              <w:rPr>
                <w:rFonts w:ascii="Times New Roman"/>
                <w:b w:val="false"/>
                <w:i w:val="false"/>
                <w:color w:val="000000"/>
                <w:sz w:val="20"/>
              </w:rPr>
              <w:t>
производстве древесных и костровых плит</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этикетировочного станка</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Отделочник изделий из древесины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Отделочник карандашей на автомате</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Плетельщик мебели</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Подготовщик набивочных и настилочных материалов</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Починщик шпона и фанеры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древесных и костровых плит</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изделий из древесины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карандашных блоков</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стержней</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Приготовитель лаков, красок и левкаса</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Приготовитель спичечных масс</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Пропарщик-проварщик древесины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Пропитчик карандашных дощечек</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Пропитчик стержней</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Пропитчик шпона</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Пропитчик-пиломатериалов и изделий из древесины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Разметчик по дереву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Размольщик древесины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Размольщик карандашной массы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Рамщик</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Раскатчик стержней</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Раскройщик пленки</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Раскройщик шлифовального полотна</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Расформовщик</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Резчик нитей стержней</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Резчик шпона и облицовочных материалов</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изделий из древесины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плетеной мебели</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фанерных труб</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чемоданов из фанеры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Сепараторщик</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Склейщик блоков, заготовок и строительных</w:t>
            </w:r>
          </w:p>
          <w:p>
            <w:pPr>
              <w:spacing w:after="20"/>
              <w:ind w:left="20"/>
              <w:jc w:val="both"/>
            </w:pPr>
            <w:r>
              <w:rPr>
                <w:rFonts w:ascii="Times New Roman"/>
                <w:b w:val="false"/>
                <w:i w:val="false"/>
                <w:color w:val="000000"/>
                <w:sz w:val="20"/>
              </w:rPr>
              <w:t>
конструкций</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Склейщик фанерных труб</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Смесительщик</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Сортировщик в производстве карандашей</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Сортировщик материалов и изделий из древесины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Сортировщик шпона и фанеры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Станочник деревообрабатывающих станков</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Станочник клеенаносящего станка</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Станочник кромкофуговального станка</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Станочник навивочного станка</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Станочник по изготовлению гнутой мебели</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Станочник ребросклеивающего станка</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Станочник усовочного станка</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Станочник-распиловщик</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Столяр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Сушильщик</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Сушильщик дощечек</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Сушильщик стержней</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Сушильщик шпона и фанеры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Термообработчик древесноволокнистых плит</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Укладчик пиломатериалов, деталей и изделий из</w:t>
            </w:r>
          </w:p>
          <w:p>
            <w:pPr>
              <w:spacing w:after="20"/>
              <w:ind w:left="20"/>
              <w:jc w:val="both"/>
            </w:pPr>
            <w:r>
              <w:rPr>
                <w:rFonts w:ascii="Times New Roman"/>
                <w:b w:val="false"/>
                <w:i w:val="false"/>
                <w:color w:val="000000"/>
                <w:sz w:val="20"/>
              </w:rPr>
              <w:t>
древесины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Шихтовщик</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Шлифовщик по дереву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Шлифовщик стержней</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Штемпелевщик карандашей</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