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5de2" w14:textId="e745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Национальной рамки квалификаций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24 сентября 2012 года № 373-ө-м и Министра образования и науки Республики Казахстан от 28 сентября 2012 года № 444. Зарегистрирован в Министерстве юстиции Республики Казахстан 19 октября 2012 года № 8022. Утратил силу совместным приказом Министра здравоохранения и социального развития Республики Казахстан от 9 ноября 2015 года № 851 и Министра образования и науки Республики Казахстан от 25 ноября 2015 года №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здравоохранения и социального развития РК от 09.11.2015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образования и науки РК от 25.11.2015 № 656.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138-3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Национальную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рамку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(Сарбасов А.А.) в установленном законодательством порядке обеспечить государственную регистрацию настоящего совместного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Б.Б. и вице-министра образования и науки Республики Казахстан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 И.О. Министра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образования и науки                       социальной защиты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                      населения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_______ Б. Жумагулов                      ______ Т. Абылкаликова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сентября 2012 года № 373-ө-м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Национальная рамка квалификаций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Национальная рамка квалификаций в редакции совместного приказа Министра труда и социальной защиты населения РК от 18.12.2013 № </w:t>
      </w:r>
      <w:r>
        <w:rPr>
          <w:rFonts w:ascii="Times New Roman"/>
          <w:b w:val="false"/>
          <w:i w:val="false"/>
          <w:color w:val="ff0000"/>
          <w:sz w:val="28"/>
        </w:rPr>
        <w:t>665-ө-м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образования и науки РК от 10.01.2014 № 6 (вводится в действие по истечении десяти календарных дней после дня его первого официального опубликования).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Национальная рамка квалификаций (далее – НРК) содержит восемь уровней квалификации, что соответствует Европейской рамке квалификаций и уровням образования,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НРК определяет единую шкалу уровней квалификации общепрофессиональных компетенций для разработки отраслевых рамок квалификаций, профессиональных стандартов. НРК обеспечивает межотраслевую сопоставимость квалификаций и компетенций, является основой для системы подтверждения соответствия и присуждения квалификаций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Национальная рамка квалификаций состоит из описания для каждого квалификационного уровня общих характеристик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НРК предназначена для различных групп пользователей (граждан, работодателей, органов образования) и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на единой методологической основе профессиональные и образовательные стандарты;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описывать с единых позиций требования к квалификации и компетенциям специалистов и выпускников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разрабатывать оценочные материалы и процедуры определения квалификации выпускников всех уровней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термины и понятия используемые в настоящей НРК: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знание – результат усвоения информации посредством обучения и личного опыта, совокупность фактов, принципов, теории и практики, относящиеся к сфере обучения или работы, компонент квалификации, который должен подвергаться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умение – способность применять знания и проявлять компетентность с целью осуществления трудовой деятельности и решения задач (применение логического, творческого и практического мышления);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область профессиональной деятельности – совокупность видов трудовой деятельности отрасли, имеющая общую интеграционную основу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трудовая функция -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задача – нормативное представление о действиях, связанных с реализацией трудовой функции и достижением необходимого результата в определенной области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- способность работника применять в профессиональной деятельности знания и умения;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НРК - структурированное описание уровней квалификации,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отраслевая рамка квалификаций - структурированное описание уровней квалификации,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</w:t>
      </w:r>
    </w:p>
    <w:bookmarkEnd w:id="4"/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Национальной рамки квалификаций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НРК представляет собой рамочную конструкцию, оформленную по структуре Национальной рамки квалификаций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Национальной рамке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разработке НРК использованы принципы непрерывности, преемственности и последовательного повышения требований к компетенциям, умениям и знаниям работников (от первого к восьмому уровню квалификации).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Умения и знания работника определяют уровень качества и результаты выполняемой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места в системе профессиональной деятельности работники обладают различной широтой полномочий и ответственности. Деятельность работников осуществляется под руководством, самостоятельно (исполнительская деятельность) или предполагает управление деятельностью других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Умения и знания относятся к характеристикам, конкретизирующим те или иные компетенции работника в определенных ситуациях взаимодействия,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Компетенции каждого уровня квалификации оцениваются по основным критериям: степеням самостоятельности, ответственности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Основу профессиональной деятельности составляют профессиональные компетенции работника, обусловливающие его адаптацию к изменяющейся ситуации в обществе и на рынке труда, обновление имеющихся или формирование новых компетенций. В условиях рыночных отношений работники должны иметь такие общие профессиональные компетенции, как самостоятельное наблюдение, контроль, дисциплина, оценка, организация, управление,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Квалификации и компетенции являются результатом освоения человеком определенной образовательной программы и (или) приобретения профессионального практического опыта. Для повышения квалификации или изменения профиля деятельности (профессии) работники имеют возможность пройти обучение по дополнительным образовательным программам в различных учебных заведениях. По окончании учебных заведений, курсов переподготовки или повышения квалификации работники проходят процедуры практической проверки своего профессионального уровня в независимых центрах подтверждения и присуждения квалификаций.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Варианты путей достижения уровня квалификации, связанные с обучением, образованием, практическим опытом работы,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Национальной рамки квалификаций.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Национальной рамке квалификаций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Национальной рамки квалификаций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8"/>
        <w:gridCol w:w="4077"/>
        <w:gridCol w:w="4277"/>
        <w:gridCol w:w="4078"/>
      </w:tblGrid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трудовым функциям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умениям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 действия по реализации нормы под руководством специалиста более высокого уровня квалификации (наставника)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Слушает, понимает и выполняет простые практические задания, наблюдает за работой наставника, оказывает наставнику вспомогательные работы.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</w:t>
            </w:r>
          </w:p>
        </w:tc>
      </w:tr>
      <w:tr>
        <w:trPr>
          <w:trHeight w:val="70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способ работы на основании рабочих инструкций и карт, выполняет простые типовые практические задания и работы.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о рефлексии исполнительской деятельности</w:t>
            </w:r>
          </w:p>
        </w:tc>
      </w:tr>
      <w:tr>
        <w:trPr>
          <w:trHeight w:val="54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определяет способ выполнения установленной нормы, применяет предметы и средства труда, принимает решения по выполнению простейших задач.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</w:t>
            </w:r>
          </w:p>
        </w:tc>
      </w:tr>
      <w:tr>
        <w:trPr>
          <w:trHeight w:val="84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Конкретизирует полученные задания, ставит задачи подчиненным, оценивает их результаты деятельности, определяет недостаточность их знаний и умений, мотивирует повышение профессионализма подчиненных работников.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</w:t>
            </w:r>
          </w:p>
        </w:tc>
      </w:tr>
      <w:tr>
        <w:trPr>
          <w:trHeight w:val="84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достижение конечного результата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анализирует ситуации, принимает решения и создает условия их реализации, контролирует и корректирует деятельность в контексте командной работы, опережающего повышения управленческого и исполнительского профессионализма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 </w:t>
            </w:r>
          </w:p>
        </w:tc>
      </w:tr>
      <w:tr>
        <w:trPr>
          <w:trHeight w:val="555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предприятия, предполагающая согласование работ с другими участками, ответственность за повышение профессионализма работников и достижение результата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решения в сложных ситуациях трудовой деятельности, соблюдает культуру самостоятельного управления, организацию коммуникабельности и согласованности точек зрения, оформления и презентации результатов, использует современные программные продукты и технические средства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</w:t>
            </w:r>
          </w:p>
        </w:tc>
      </w:tr>
      <w:tr>
        <w:trPr>
          <w:trHeight w:val="69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структур регионального и отраслевого масштаба, организацию условий ее реализации, ответственность за достижение результата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несет ответственность за решения задач и проблем с применением инновационных подходов, методов построения концепций и стратегий деятельности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 работников, о способах постановки и системного решения задач и проблем с применением акмеологических подходов</w:t>
            </w:r>
          </w:p>
        </w:tc>
      </w:tr>
      <w:tr>
        <w:trPr>
          <w:trHeight w:val="1320" w:hRule="atLeast"/>
        </w:trPr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государственного масштаба, организацию условий ее реализации, ответственность за достижение результата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на себя и несет ответственность за принятия согласованных решений с использованием логических методов, построения и проигрывания моделей профессиональной деятельности и взаимодействия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</w:t>
            </w:r>
          </w:p>
        </w:tc>
      </w:tr>
    </w:tbl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Национальной рамке квалификаций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Варианты путей достижения уровня квалификации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2695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Уровень квалификации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Пути достижения квалификации соответствующего уровня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основного среднего образования, но не ниже начального образования и/или краткосрочное обучение (инструктаж) на рабочем месте и/или краткосрочные курсы.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общего среднего образования, но не ниже основного среднего, практический опыт и/или профессиональная подготовка (краткосрочные курсы на базе организации образования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 на базе основного среднего образования или общего среднего образования без практического опыта.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 на базе основного среднего образования и практический опыт не менее трех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 повышенного уровня (дополнительная профессиональная подготовка или послесреднее образование) без практического опыта.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послесреднее образование), практический опыт или высшее образование, дополнительные профессиональные образовательные программы без практического опыта.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образование. Бакалавриат, резидентура, практический опыт.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образование. Магистратура (на основе освоенной программы бакалавриата), практический опыт. Бакалавриат и дополнительное профессиональное образование, практический опыт.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 образование (программы, ведущие к получению академической степени магистра по соответствующей специальности, доктора философии (PhD) и докторов по профилю и/или практический опыт). Освоенная программа подготовки магистра или специалиста, дополнительное профессиональное образование, практический опыт и общественно-профессиональное признание на отраслевом, межотраслевом, международном уровне. Докторантура PhD, ученая степень доктора PhD, кандидат наук, доктор наук, практический опыт.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