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2a9" w14:textId="4c3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клинических базах медицинских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сентября 2012 года № 628. Зарегистрирован в Министерстве юстиции Республики Казахстан 15 октября 2012 года № 8010. Утратил силу приказом Министра здравоохранения Республики Казахстан от 21 декабря 2020 года № ҚР ДСМ-304/2020.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 от 27 июля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"О здоровье народа и системе здравоохранения" от 18 сентября 2009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клинических базах медицинских организаций образования (далее -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медицинских организаций образования, начальникам управлений здравоохранения областей, городов Астана, Алматы (по согласованию) осуществлять работу по организации клинических баз в соответствии с прилагаемым Положением.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(Телеуову М.К.) обеспечить в установленном законодательном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(Данаевой Ж.Ж.)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стратегического развития Министерства здравоохранения Республики Казахстан (Токежанову Б.Т.) обеспечить размещение настоящего приказа на интернет ресурсах.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628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клинических базах организаций медицинского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и регламентирует деятельность и правовой статус клинических баз организаций медицинского образования.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Клинические базы - клинические подразделения (клиники) организаций медицинского образования, а также организации здравоохранения, предоставляющие по договорам с организациями медицинского образования соответствующие условия для подготовки медицинских и фармацевтических кадров.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между организацией медицинского образования и организацией здравоохранения, являющейся клинической базой, регулируются настоящим Положением и договором о совместной деятельности, заключенным между ними согласно Типовому договору о совместной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здравоохранения, являющаяся клинической базой, в своей деятельности руководствуется действующим законодательством Республики Казахстан, настоящим Положением, уставом организации здравоохранения и договорами о совместной деятельности, заключенными с организациями медицинского образования.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Клиника организации медицинского образования - структурное подразделение организации медицинского образования, осуществляющее на основе современных методов организационно-методической, учебной, лечебно-диагностической и научно-исследовательской работы клиническую подготовку обучающихся и оказание медицинских услуг.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Клиника организации медицинского образования в своей деятельности руководствуется действующим законодательством Республики Казахстан, настоящим Положением, уставом и внутренними организационно-распорядительными актами организации медицинского образования.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профиль, мощность отделений и штатная численность клиники организации медицинского образования утверждаются ректором организации медицинского образования с учетом потребности образовательного процесса.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клинических баз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клинических баз являются: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 согласно профилю клинической базы;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подготовки, переподготовки и повышения квалификации работников клинической базы и обучающихся организаций медицинского образования с использованием современных форм и методов обучения, достижений медицинской науки и практического здравоохранения;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клинической подготовки обучающихся организаций медицинского образования;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научно-исследовательской деятельности в области здравоохранения совместно с профильными подразделениями организаций медицинского образования;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необходимых условий для внедрения результатов научно-исследовательской деятельности в практическое здравоохранение, а также в процесс клинической подготовки обучающихся.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решения поставленных задач клинические базы осуществляют следующие функции: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совместной работы клинических отделений, лабораторий и других вспомогательных подразделений клинической базы с профильными кафедрами/курсами/модулями организаций медицинского образования;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переподготовки и повышения квалификации медицинских работников клинической базы;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медицинских услуг пациентам;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научно-исследовательских работ совместно с профильными подразделениями организаций медицинского образования;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разработок и проведение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клинических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испытаний, новых эффективных методов диагностики, лечения, реабилитации пациентов;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клинических, научно-практических и патолого-анатомических конференций, семинаров, мастер-классов, консилиумов, клинических разборов и других мероприятий;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опубликование совместных научно-технических трудов и научно-медицинских разработок, пособий;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совместному использованию медицинской техники и изделий медицинского назначения клинической базы и медицинской организации образования, используемых в лечебной, образовательной или научной деятельности на территории клинической базы;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необходимых условий для проведения учебного процесса и научно-исследовательских работ профильными подразделениями медицинских организаций образования, включая: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медицинским организациям образования учебных, лекционных и вспомогательных (раздевалка для студентов, лаборантских комнат)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допуска научно-педагогических кадров и обучающихся к пациентам и в специализированные отделения клинической базы, включая операционный блок, отделение реанимации и интенсивной терапии, в соответствии с потребностями образовательного процесса и порядком, установленным внутренними организационно-распорядительными документами клинической базы, за исключением случаев, когда допуск обучающихся к лечебному процессу не допускается действующим законодательством и/или требованиями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права ведения медицинской документации научно-педагогическими работниками (преподавателями) медицинской организации образования при выполнении ими лечебно-диагностической работы, а также возможности обучающимся выполнять записи в медицинской документации под контролем и под ответственность преподавателей, в целях формирования и развития у обучающихся компетенций практической (клинической) работы, ориентированных на высокое качество оказываемых медицинских услуг и индивидуальный подход к каждому пациенту;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медицинской организации образования доступа к медицинской документации, статистическим данным и архивным документам, с соблюдением условий конфиденциальности, предусмотренных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информации о физических лицах (пациентах);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материально-техническое обеспечение учебно-производственного процесса и совместных научно-исследовательских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работникам и обучающимся медицинских организаций образования здоровых и безопасных условий труда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выполнении любых видов работы на территории клинической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организационно-технических мероприятий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научно-педагогическим работникам и обучающимся медицинских организаций образования средств индивидуальной защиты, необходимых для работы в специализированных отделениях клинической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ознакомление медицинских и научно-педагогических работников с должностными инструкциями и правилами внутреннего распорядка и другими внутренними организационно-распорядительными актами клинической базы, касающимися порядка осуществления медицинской деятельности.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Управление клиническими базами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Общее руководство и управление клиникой организации медицинского образования осуществляется ее органами управления и руководителем клиники в пределах полномочий, предоставленных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уставом и внутренними организационно-распорядительными актами организации медицинского образования.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клинической базы: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в своей работе нормативными правовыми актами Республики Казахстан в области охраны здоровья граждан и образования, уставом медицинской организации образования, настоящим Положением и должностной инструкцией;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может по совместительству являться работником организации медицинского образования;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входит в состав Клинического совета и </w:t>
      </w:r>
      <w:r>
        <w:rPr>
          <w:rFonts w:ascii="Times New Roman"/>
          <w:b w:val="false"/>
          <w:i w:val="false"/>
          <w:color w:val="000000"/>
          <w:sz w:val="28"/>
        </w:rPr>
        <w:t>Ученого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организаций образования;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кафедр/курсов/модулей по вопросам лечебно-диагностической деятельности совместно с руководителями кафедр/курсов/модулей;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совместно с проректором по клинической работе объем выполненной лечебно-консультативной работы работниками кафедр/курсов/модуля;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и информирует о состоянии лечебной работы клинических баз на заседаниях клинического совета медицинской организации образования;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административно-хозяйственные функции.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клинической базы, заведующие отделениями, врачи и другие квалифицированные работники клинической базы, имеющие высшую или первую квалификационную категорию, могут занимать оплачиваемые штатные должности профессорско-преподавательского состава в медицинских организациях образования, закрепленных за клинической базой, на условиях штатного совместительства (не более 0,5 ставки) либо на время выполнения определенной работы.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Заведующий кафедрой/ курсом/модулем: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педагогической, организационно-методической, научно-исследовательской и лечебно-диагностической деятельностью кафедры/ курса/модуля;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руководителем клинической базы и его заместителями по вопросам оказания лечебно-диагностической, консультативной помощи и организации учебного процесса;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плановые обходы отделений, консультирует больных, намечает план их обследования и лечения;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лечебную нагрузку и педагогическую нагрузку между работниками кафедры/курса/модуля;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организационно-методическую работу по повышению профессионального уровня врачей клинической базы (клинические научно-практические семинары, патолого-анатомические конференции и обсуждение отчетов).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Заведующий кафедрой/курсом/модулем совместно с руководителем клинической базы: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выполнения лечебной работы работников отделения и кафедры/курса/модуля, утверждают табели учета рабочего времени научно-педагогических работников;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участие врачей и научно-педагогических работников в научных исследованиях;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совместный отчет по деятельности клинической базы в вышестоящие органы.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клиники организации медицинского образования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клиники должна строиться на принципах самофинансирования и самоокупаемости за счет медицинских услуг, оказываемых за счет бюджетных средств в рамках гарантированного объема бесплатной медицинской помощи, вовлечения работников клиники в научно-исследовательские проекты медицинской организации образования, расширения видов и форм международного сотрудничества, а также за счет расширения спектра платных медицинских услуг клинических баз в соответствии с возможностями клинической организации, а также в порядке и с соблюдением требований действующего законодательства.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Клиническая база организации медицинского образования несет ответственность за своевременное и качественное оказание платных медицинских услуг гражданам с момента их обращения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клиники организации медицинского образования осуществляется медицинской организацией образования из следующих источников: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оказания медицинских услуг в рамках гарантированного объема бесплатной медицинской помощи населению;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финансирования государственного образовательного заказа в пределах нормативов, утвержденных уполномоченным органом в области здравоохранения;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финансирования научной и (или) научно-технической деятельности из государственного бюджета в формах,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науке;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доходов от оказания платных образовательных услуг и других доходов организации медицинского образования,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доходов от оказания клиникой платных медицинских услуг;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доходов, поступающих от спонсорской и благотворительной помощи, в том числе от зарубежных партнеров в рамках международного сотрудничества;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доходов, поступающих из других источников, не запрещенных законодательством Республики Казахстан. 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 лечебной нагрузки и режим рабочего времени</w:t>
      </w:r>
      <w:r>
        <w:br/>
      </w:r>
      <w:r>
        <w:rPr>
          <w:rFonts w:ascii="Times New Roman"/>
          <w:b/>
          <w:i w:val="false"/>
          <w:color w:val="000000"/>
        </w:rPr>
        <w:t>научно-педагогических работников клинических баз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Норматив лечебно-диагностической и консультативной работы научно-педагогических работников медицинских организаций образования на клинических базах составляет: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- 50 % от нагрузки врача соответствующей специальности, - для доцентов и ассистентов кафедр/ курсов/модулей;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более 30 часов в месяц консультативной работы, - для заведующих кафедрами/курсами/модулями и профессоров.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Норматив лечебно-диагностической и консультативной работы определяет объем лечебной нагрузки, выполняемой научно-педагогическими работниками в отделениях клинической базы в обязательном порядке в целях обеспечения образовательного процесса, с оплатой из фонда оплаты труда медицинской организации образования (в форме доплаты к должностному окладу научно-педагогического работника).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Сверх выше указанного норматива лечебно-диагностической и консультативной работы, научно-педагогические работники медицинских организаций образования допускаются к выполнению лечебно-диагностической и консультативной работы в отделениях клинической базы при условии заключения трудового договора о работе по совместительству между клинической базой и работником в порядке, установленном действующим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с выплатой заработной платы из фонда оплаты труда клинической базы.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рабочего времени научно-педагогических работников организации медицинского образования устанавливается согласно графику работы соответствующей кафедры/курса/модуля, утвержденному руководителем кафедры/курса/модуля и руководителем соответствующего отделения клинической базы.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оптимизации штатной численности персонала, повышения качества научной, образовательной и клинической работы организаций здравоохранения, являющихся клиническими базами, и медицинских организаций образования, руководители кафедр/курсов/модулей медицинских организаций образования одновременно могут занимать оплачиваемые штатные должности руководителей соответствующими отделениями организаций здравоохранения, являющихся клиническими базами, на условиях работы по совместительству, с соответствующим уменьшением объема педагогической и лечебной нагрузки.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оптимизации штатной численности персонала, повышения качества научной, образовательной и клинической работы, в клиниках организаций медицинского образования могут вводиться объединенные должности, предусматривающие одновременное выполнение функций: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руководителя кафедры/курса/модуля и руководителя соответствующего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доцента, ассистента кафедры/ курса/модуля и врача отделения.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Объем лечебной и педагогической нагрузки работников, занимающих объединенные должности, устанавливается с учетом утвержденных нормативов и с соблюдением графика работы кафедры/курса/модуля и продолжительности рабочего времени, установленной действующим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внутренними организационно-распорядительными актами медицинской организации образования и медицинской организации.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628</w:t>
            </w:r>
          </w:p>
        </w:tc>
      </w:tr>
    </w:tbl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СОВМЕСТНОЙ ДЕЯТЕЛЬНОСТИ № 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г. ________                                "__"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образования", в лице _____________ 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_____________, с одной стороны, и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"Клиника", в лице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________________, с другой стороны,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именуемые "Стороны", а по отдельности, как указано выше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образовании" и Приказом и.о. Министра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________ года № ____________ "________________________",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о нижеследующем: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нижеперечисленные понятия будут иметь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толкование: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"договор" - настоящий гражданско-правовой акт, заключенный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Организацией образования и Клиникой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нормативными правовыми актами Республики Казахстан, зафиксированный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форме, подписанный Сторонами со всеми приложениями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последующими дополнениями к нему, а также со всей документацией,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которую в договоре есть ссылки;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"положение" - ____________________________________________ 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Приказом и.о. Министра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_____________ года № __________ " ___________________ ";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"кафедры" - кафедры/курсы/модули Организации образования,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функционирующие на базе Клиники, перечисленные в Приложении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договору;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"базовые отделения" - специализированные клинические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отделения, лаборатории и другие вспомогательные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Клиники, на базе которых функционируют кафедры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образования;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"обучающиеся" - студенты, интерны, резиденты, магистранты,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докторанты, слушатели по программам дополнительного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обучающихся Организации образования;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"оборудование" - медицинская техника, изделия медицинского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учебное оборудование (муляжи), используемые Сторонами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лечебном и/ или образовательном процессах;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"учебные кабинеты" - помещения Клиники, предназначенные для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Организацией образования в целях образовательного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процесса;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"работники Стороны" - лица, состоящие со Стороной в трудовых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отношениях, а также выполняющие отдельные функции от имени и/ или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поручению Стороны на договорной основе и/или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доверенности.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понятия, применяемые в тексте настоящего договора,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не определенные настоящим договором, должны толковаться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здравоохранения".</w:t>
      </w:r>
    </w:p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настоящему договору Стороны обязуются объединить свои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интеллектуальные, трудовые, материальные и иные ресурсы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действовать без образования юридического лица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задач и направлений деятельности,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договором.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период действия настоящего договора Клиника является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клинической базой Организации образования.</w:t>
      </w:r>
    </w:p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является основным документом,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регламентирующим правоотношения Сторон, определяет принципиальные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совместной деятельности и является правовой основой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совместных проектов и программ, отвечающих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интересам, целям и стратегическим задачам Сторон.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условия сотрудничества могут быть определены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в соответствующих программах работ,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соглашениях к настоящему договору, а также путем официальной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переписки, заключения гражданско-правовых договоров и в иной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противоречащей действующему законодательству Республики Казахстан.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Подписание настоящего договора: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налагает на Стороны каких-либо финансовых и иных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отношению друг к другу кроме обязательств, прямо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настоящим договором и относящимися к нему письменными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соглашениями Сторон;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устанавливает каких-либо ограничений на самостоятельность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 в осуществлении своей производственно-хозяйственной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в том числе ограничений на сотрудничество Сторон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третьими лицами и участие Сторон в консорциумах и иных объединениях.</w:t>
      </w:r>
    </w:p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Цели, задачи и направления совместной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Сторон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целью совместной деятельности Стороны определили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непрерывного профессионального развития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на основе интеграции научного, образовательного,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инновационного и технологического потенциала Сторон.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Стратегическими задачами совместной деятельности Сторон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являются: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качества медицинских услуг путем привлечения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квалифицированных научно-педагогических кадров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образования;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образовательных услуг путем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усовершенствования их материально-технического, информационного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ресурсного обеспечения;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 современных технологий здравоохранения в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процесс;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использования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материально-технической базы и кадрового потенциала Сторон.</w:t>
      </w:r>
    </w:p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направлениями совместной деятельности Стороны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определили следующие виды деятельности: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совместных образовательных программ по профилю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 Организации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образовательных учебных программ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практическая подготовка медицинских, фармацевтических,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и научно-педагогических кадров высшей квалификации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резидентуре, магистратуре и докторантуре;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переподготовка и повышение квалификации работников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мероприятий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научно-информационному обмену в форме конференций, семинаров,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симпозиумов, выставок, совещаний, форумов и других формах,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на обмен опытом, научной и практической информацией,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взаимовыгодных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курсов, лекций, семинаров,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тренингов, мастер-классов и других обучающих мероприятий.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квалифицированной медицинской помощи населению по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профилю кафедр Организации образования.</w:t>
      </w:r>
    </w:p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настоящего договора Стороны могут осуществлять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направления деятельности, соответствующие предмету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 деятельности Сторон, в том числе выполнение совместных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исследовательских проектов и внедрение их результатов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и практику здравоохранения.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направлений совместной деятельности Сторон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силами Сторон с привлечением, при необходимости,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профильных организаций и специалистов, в том числе зарубежных.</w:t>
      </w:r>
    </w:p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Особые условия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будет предусмотрено письменными соглашениями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Сторон, взаимоотношения Сторон по настоящему договору осуществляются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основе.</w:t>
      </w: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не несет обязательств перед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Клиникой по оплате за пользование предоставленными Клиникой учебными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кабинетами, оборудованием, расходными материалами, а также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коммунальные услуги.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рациональной организации сотрудничества Сторон,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может принимать на работу на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профессорско-преподавательского состава руководителя,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и профильных специалистов Клиники,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утвержденным квалификационным требованиям, на условиях штатного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совместительства (не более 0,5 ставки) или на время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определенной работы.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оптимизации штатной численности персонала,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научной, образовательной и клинической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Сторон, руководители кафедр Организации образования одновременно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занимать оплачиваемые штатные должности руководителей базовыми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отделениями Клиники на условиях работы по совместительству,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соответствующим уменьшением объема педагогической и лечебной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нагрузки.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Норматив лечебно-диагностической и консультативной работы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научно-педагогических работников Организации образования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положением. 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Сверх установленного положением норматива,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научно-педагогические работники Организации образования допускаются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лечебно-диагностической и консультативной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отделениях Клиники при условии заключения трудового договора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совместительству между Клиникой и работником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действующим трудовым законодательством,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заработной платы из фонда оплаты труда Клиники.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Выполнение лечебной нагрузки работниками кафедр Организации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осуществляется одновременно с выполнением учебной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случаев, в которых допуск обучающихся к пациентам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 действующим законодательством или внутренними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Клиники.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Работники кафедры Организации образования подчиняются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руководителю кафедры.</w:t>
      </w:r>
    </w:p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Вклады Сторон в совместную деятельность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Каждая из Сторон вносит свой вклад в совместную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трудовыми, интеллектуальными, материальными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в соответствии с условиями настоящего договора. </w:t>
      </w:r>
    </w:p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Общим вкладом Сторон в совместную деятельность являются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знания, умения и навыки научно-педагогических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медицинских кадров Сторон. 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Вкладом Организации образования в совместную деятельность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являются:</w:t>
      </w:r>
    </w:p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в реализации совместных образовательных программ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Организации образования. 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вклад, предусматривающий выполнение следующих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и общее методологическое руководство совместными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образовательными программами: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учебной и учебно-методической работы, подготовка,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оформление, тиражирование учебно-методических и раздаточных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органами управления здравоохранением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образованием, казахстанскими и зарубежными организациями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проведения совместных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зачисление и отчисление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образовательного процесса, контроль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установленной учебной нагрузки и режима занятий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размещение рекламно-справочной информации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совместных образовательных программах на web-сайте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образования, в специализированных периодических печатных изданиях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лечебной и консультативной работы в базовых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отделениях работниками профессорско-преподавательского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кафедр, в частности: плановые консультации и обходы в базовых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отделениях; ведение пациентов в пределах норматива лечебной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научно-педагогических работников кафедр, оказание консультативной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 пациентам и медицинским работникам Клиники,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on-line - консультации; участие в работе врачебных консилиумов;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проводимых Клиникой мероприятиях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лечебного процесса, таких как: оперативные совещания,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разборы, больничные и поликлинические советы, врачебные,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клинические конференции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функции, необходимые для надлежащей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образовательного процесса. 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Вкладом Клиники в совместную деятельность является: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административно-хозяйственное 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всех видов образовательной,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и научной деятельности, выполняемой Сторонами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Клиники, включая обеспечение лекарственными средствами,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техникой, изделиями медицинского назначения и расходными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материалами.</w:t>
      </w:r>
    </w:p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вклад, предусматривающий выполнение следующих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и общее методологическое руководство лечебной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диагностической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исследование новых и перспективных продуктов и услуг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медицины (клинических, диагностических,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лечебно-профилактических), мониторинг рынка медицинских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предоставление Организации образования предложений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инноваций в медицине в образовательный процесс;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функции, необходимые для надлежащей организации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оказанию медицинской помощи населению. </w:t>
      </w:r>
    </w:p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совместных проектов и программ Стороны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вносить дополнительные вклады в совместную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Сторонами.</w:t>
      </w:r>
    </w:p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дополнительных вкладов в совместную деятельность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путем подписания Сторонами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договору, протокола согласования и/или в иной форме,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противоречащей действующему законодательству.</w:t>
      </w:r>
    </w:p>
    <w:bookmarkStart w:name="z1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Руководство совместной деятельностью Сторон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иное не будет предусмотрено письменным соглашением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Сторон, организация и руководство совместной деятельностью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ведение договорно-правовой работы с заказчиками услуг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партнерами, возлагается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Клинику, - в части оказания медицинской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образования, - в части реализации 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программ. 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взаимодействия по предмету договора Сторонами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ответственные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 стороны Организации образования, - заведующие кафедрами;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 стороны Клиники, - заведующие базовыми отделениями.</w:t>
      </w:r>
    </w:p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Создание условий для качественного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процесса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надлежащей организации образовательного процесса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 обязуется предоставить Организации образования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условия:</w:t>
      </w:r>
    </w:p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Клиника закрепляет за Организацией образования учебные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согласно Приложению к настоящему договору.</w:t>
      </w:r>
    </w:p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учебные кабинеты должны соответствовать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санитарным и иным правилам и нормам, установленным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Клиника обеспечивает: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текущий и капитальный ремонт учебных помещений,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предоставлением Организации образования равнозначных помещений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оснащение учебных кабинетов специальными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охраны, приборами охранной и охранно-пожарной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сигнализации, в целях недопущения утраты имущества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образования.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Клиника предоставляет Организации образования право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медицинскую технику и изделия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Клиники в учебном процессе, при проведении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учебных и практических занятий и при выполнении работниками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 лечебной и консультативной работы в базовых отделениях.</w:t>
      </w:r>
    </w:p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Клиника обязуется обеспечить допуск обучающихся к пациентам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во все структурные подразделения Клиники, включая базовые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отделения, операционный блок, отделение реанимации,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интенсивной терапии в соответствии с потребностями образовательного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процесса, за исключением случаев, когда допуск обучающихся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лечебному процессу не допускается действующим законодательством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требованиями пациентов.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Клиника предоставляет Организации образования безусловное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использовать фирменное наименование, логотипы 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Клиники в целях рекламы совместных 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программ.</w:t>
      </w:r>
    </w:p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образования вправе по согласованию с Клиникой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своими силами и за свой счет произвести оснащение учебных кабинетов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техникой и изделиями медицинского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для организации учебной и научно-исследовательской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базе Клиники, которые также подлежат совместному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Сторонами в порядке, предусмотренном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оборудование принадлежит Организации образования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(оперативного управления) и передается Клинике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ответственное хранение по акту приема-передачи.</w:t>
      </w:r>
    </w:p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работы по совместному использованию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расположенного на территории Клиники, осуществляются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Клиникой. С этой целью Клиника назначает 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(куратора), в обязанность которого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инструктаж обучающихся и работников кафедр по правилам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оборудованием и правилам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допуск работников кафедр и обучающихся к оборудованию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специальной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использования оборудования исключительно по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работой обучающихся и работников кафедр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оборудовании, контроль за соблюдением правил эксплуатации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выполнения технических условий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исправной работы оборудования,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профилактических осмотров оборудования, регистрацию его неисправности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журналах технического обслуживания и эксплуатации.</w:t>
      </w:r>
    </w:p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ведет журнал учета работы на оборудовании по форме,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Клиникой.</w:t>
      </w:r>
    </w:p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Ремонт и техническое обслуживание оборудования,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на территории Клиники, осуществляются Стороной,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балансе которой состоит оборудование.</w:t>
      </w:r>
    </w:p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Сторон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 невыполнение и/или ненадлежащее выполнение условий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Стороны несут ответственность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а в части, не урегулированной договором, -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Республики Казахстан.</w:t>
      </w:r>
    </w:p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Ответственность за сохранность помещений Клиники, в том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учебных кабинетов, а также оборудования и иного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Сторон, расположенного на территории Клиники, возлагается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Клинику.</w:t>
      </w:r>
    </w:p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порчи имущества по вине работников Организации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образования, Клиника в течение 5 (пяти) рабочих дней составляет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Организацию образования соответствующий 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описанием причиненного ущерба, указанием характеристик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виновных лиц для рассмотрения вопроса о возмещении вреда совместной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Сторон.</w:t>
      </w:r>
    </w:p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Клиника принимает на себя безусловное обязательство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здоровые и безопасные условия при проведении любых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на базе Клиники, в связи с чем, все виды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вреда жизни и/или здоровью обучающихся, работников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третьих лиц при осуществлении любых видов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Клиники, возлагаются полностью на Клинику.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Стороны полностью освобождаются от ответственности за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либо ненадлежащее выполнение своих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договору, если причиной этому явилось наступление обстоятельств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непреодолимой силы.</w:t>
      </w:r>
    </w:p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целей настоящего договора "обстоятельства непреодолимой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силы" означают любые чрезвычайные и непредотвратимые при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события, которые не находятся под влиянием Стороны и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не могла предвидеть или предотвратить любыми разумными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способами.</w:t>
      </w:r>
    </w:p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наступлении обстоятельств непреодолимой силы Стороны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провести поиск альтернативных способов выполнения договора,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зависящих от указанных обстоятельств, и принять решение о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целесообразности дальнейшего продолжения договора.</w:t>
      </w:r>
    </w:p>
    <w:bookmarkStart w:name="z15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Юрисдикция и применимое право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Настоящий договор регулируется нормами материального права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Стороны будут стремиться к достижению взаимного согласия в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урегулировании вопросов, которые могут возникнуть в ходе совместной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 Любые спорные вопросы Стороны будут решать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конструктивного диалога. При не достижении согласия, каждая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потребовать решения спорного вопроса в суде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bookmarkStart w:name="z1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 Срок договора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Настоящий договор вступает в силу с "__" ______ 20__ года 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на неопределенный срок.</w:t>
      </w:r>
    </w:p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Настоящий договор может быть расторгнут: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по письменному соглашению Сторон;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одной из Сторон по основаниям, предусмотренным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и/или действующим законодательством Республики Казахстан.</w:t>
      </w:r>
    </w:p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Действие настоящего договора может быть прекращено по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инициативе любой из Сторон:</w:t>
      </w:r>
    </w:p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одна из Сторон допустит нарушение любого из условий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 и не исправит такое нарушение к разумному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удовлетворению другой Стороны в течение месяца после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таком нарушении;</w:t>
      </w:r>
    </w:p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исключительных обстоятельств,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оправдывающих досрочное расторжение.</w:t>
      </w:r>
    </w:p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расторжения договора по основаниям,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предусмотренным договором, договор считается расторгнутым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Стороной уведомления другой Стороны о расторжении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об отказе от договора, если иной срок расторжения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 в соответствующем уведомлении либо соглашении Сторон.</w:t>
      </w:r>
    </w:p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Расторжение договора или его прекращение по любым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 не освобождает Стороны от необходимости выполнения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обязательств по договору, возникших в период действия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не освобождает Стороны от ответственности за невыполнение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и/или ненадлежащее выполнение любого из этих обязательств.</w:t>
      </w:r>
    </w:p>
    <w:bookmarkStart w:name="z1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 Заключительные положения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Настоящий договор составлен в двух подлинных экземплярах на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и русском языках, имеющих равную юридическую силу,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 и вручен по одному экземпляру каждой из Сторон.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Любые изменения и дополнения к договору действительны при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условии, если они оформлены в письменной форме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соглашения к договору, подписаны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Сторон и скреплены печатями Сторон.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адресов, реквизитов и других данных Сторон, письменное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признается достаточным и подписание отдельного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соглашения не требуется.</w:t>
      </w:r>
    </w:p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Клиника соглашается считать текст договора и весь объем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включая любые материалы и документацию, касающиеся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и его исполнения, а также применяемые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инновационные технологии, методики обучения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материалы, конфиденциальной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образования.</w:t>
      </w:r>
    </w:p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Все и любые объекты права интеллектуальной собственности,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Сторонами в результате совместных научных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исследовательских работ, признаются совместной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собственностью Сторон. Каждая из Сторон в равной степени обладает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исключительными имущественными правами на совместно созданные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собственности. Сторонами могут быть определены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распределения исключительных имущественных прав.</w:t>
      </w:r>
    </w:p>
    <w:bookmarkStart w:name="z17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Юридические адреса и реквизиты Сторон</w:t>
      </w:r>
    </w:p>
    <w:bookmarkEnd w:id="16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1"/>
        <w:gridCol w:w="5929"/>
      </w:tblGrid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Клиники: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