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e6c8" w14:textId="ff1e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"Прием документов и участие в оценке уровня знания казахского языка (КАЗТЕСТ)"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2012 года № 443. Зарегистрирован в Министерстве юстиции Республики Казахстан 12 октября 2012 года № 7990. Утратил силу приказом Министра образования и науки Республики Казахстан от 20 июня 2014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20.06.2014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участие в оценке уровня знания казахского языка (КАЗТЕСТ)".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443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участие в оценке уровня</w:t>
      </w:r>
      <w:r>
        <w:br/>
      </w:r>
      <w:r>
        <w:rPr>
          <w:rFonts w:ascii="Times New Roman"/>
          <w:b/>
          <w:i w:val="false"/>
          <w:color w:val="000000"/>
        </w:rPr>
        <w:t>
знания казахского языка (КАЗТЕСТ)"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"Прием документов и участие в оценке уровня знания казахского языка (КАЗТЕСТ)"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участие в оценке уровня знания казахского языка (КАЗТЕСТ)", утвержденного постановлением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- лица уполномоченного и рабочего органа, участвующие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рабочий орган - Республиканское государственное казенное предприятие "Национальный центр тестирования" Министерства образования и науки Республики Казахстан" (далее - НЦТ).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по приему документов и участию в оценке уровня знания казахского языка (КАЗТЕСТ) предоставляется НЦТ.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государственный сертификат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случае если тестируемый не набрал достаточное количество баллов, выдается ведомость с результатами по блокам системы,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письменный мотивированный ответ об отказе.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оказании государственной услуги отказывается в случае предоставления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предоставления государственной услуги: город Астана, проспект Победы, 67, НЦТ МОН РК, 3 этаж, 14 кабинет. Прием документов и выдача сертификатов осуществляется в НЦТ с понедельника по пятницу с 9.00 до 18.00 часов (с перерывом на обед с 13.00 до 14.00 часов),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предоставления государственной услуги располагается на интернет - ресурсе www.kazakhtest.kz, либо можно получить по телефону 8 (7172) 51-83-06. Место оказания данной государственной услуги: город Астана, проспект Победы, 67, НЦТ УРГЯ, 3 этаж, 15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для получения государственной услуги (с момента регистрации, получения талона)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- 1 сотрудник, для оценки уровня знания казахского языка (КАЗТЕСТ) - 1 сотрудник.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предоставляют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на платной основе. Получатель государственной услуги вносит оплату одним из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способ - в НЦТ;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способ - в Банке второго уровня (в филиале).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бланка заявления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 подтверждающего платежного документа за оказание государственной услуги (квитанции);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пропуска на прохождение тестирования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государственного сертификата, либо ведомость с указанием количества баллов по блокам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действий СФЕ,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последовательностью действий (процесс по оказанию государственной услуги по приему документов и участию в оценке уровня знания казахского языка (КАЗТЕСТ)в процессе оказания государственной услуги и СФЕ в соответствии с их описаниями, приведена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участие в оценке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знания казахского языка (КАЗТЕСТ)"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 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ОЦЕНКА УРОВНЯ ВЛАДЕНИЯ КАЗАХСКИМ ЯЗЫКОМ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ГРАЖДАН В РЕСПУБЛИКЕ КАЗАХСТАН ПО СИСТЕМЕ КАЗТЕСТ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удостоверяет,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Г-н (г-жа)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достиг(-ла) ___________ уровня владения казахским языком и показал(а)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результаты по блокам теста: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                     Процентные показатели правильных ответов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Аудирование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Лексико-грамматическая структура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Чтение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Письмо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 город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   ___________            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М.П.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участие в оценке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знания казахского языка (КАЗТЕСТ)"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 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1353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Cистема оценки уровня владения казахским языком – КАЗТЕСТ Результаты оценки уровня знания казахского языка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693"/>
        <w:gridCol w:w="1431"/>
        <w:gridCol w:w="1759"/>
        <w:gridCol w:w="2587"/>
        <w:gridCol w:w="3002"/>
        <w:gridCol w:w="1367"/>
        <w:gridCol w:w="1302"/>
      </w:tblGrid>
      <w:tr>
        <w:trPr>
          <w:trHeight w:val="255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баллов по блокам 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грамматический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Дежурный по аудитории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РГКП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центр тестирования"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участие в оценке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знания казахского языка (КАЗТЕСТ)"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6"/>
        <w:gridCol w:w="2884"/>
      </w:tblGrid>
      <w:tr>
        <w:trPr>
          <w:trHeight w:val="30" w:hRule="atLeast"/>
        </w:trPr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 Пропуск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 (а)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(Ф.И.О полностью)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прохождения тестирования по оценке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 казахским языком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215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215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drawing>
          <wp:inline distT="0" distB="0" distL="0" distR="0">
            <wp:extent cx="127000" cy="13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общее владение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drawing>
          <wp:inline distT="0" distB="0" distL="0" distR="0">
            <wp:extent cx="127000" cy="13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на определение уровня владения казахским языком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Дата: ___/___/___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 дд/мм/гг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Время: ___/___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  час/мин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Аудитория: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Место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Адрес: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выдачу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       (М.П)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(Ф.И.О)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участие в оценке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знания казахского языка (КАЗТЕСТ)"  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Государственная услуга по приему документов.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531"/>
        <w:gridCol w:w="4738"/>
        <w:gridCol w:w="5073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 НЦТ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НЦТ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любого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второго уровня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оригинала докуменов,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удостоверяющие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письменный, в случае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документа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(квитанции)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 докуменов,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удостоверяющие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прием оплаты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за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платежного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(квитанции) об оплате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платежного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(квитанции) об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  день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  день</w:t>
            </w:r>
          </w:p>
        </w:tc>
      </w:tr>
    </w:tbl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действий СФЕ.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Государственная услуга по участию в оценке уровня знания казахского языка (КАЗТЕСТ)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593"/>
        <w:gridCol w:w="4884"/>
        <w:gridCol w:w="4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 НЦТ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 НЦТ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(КАЗТЕСТ);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экзаменационных материалов: книжки-вопросника,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по заполнению листа ответов,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предоставленном времени на тестирование;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возможности прослушивания аудиоматериалов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«Аудирование»;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процедурой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экзаменационных материалов для обработки результатов.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материалов: книжка-вопросник,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 ответов 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казахским языком,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ведомость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баллов по блокам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  день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участие в оценке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знания казахского языка (КАЗТЕСТ)"   </w:t>
      </w:r>
    </w:p>
    <w:bookmarkEnd w:id="17"/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по оказанию государственной услуги по приему документов</w:t>
      </w:r>
      <w:r>
        <w:br/>
      </w:r>
      <w:r>
        <w:rPr>
          <w:rFonts w:ascii="Times New Roman"/>
          <w:b/>
          <w:i w:val="false"/>
          <w:color w:val="000000"/>
        </w:rPr>
        <w:t>
и участию в оценке уровня знания казахского языка (КАЗТЕСТ)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724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