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55b5" w14:textId="1235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252. Зарегистрировано в Министерстве юстиции Республики Казахстан 8 октября 2012 года № 7985. Утратило силу постановлением Правления Национального Банка Республики Казахстан от 29 ноября 2019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Казахстан" (зарегистрированное в Реестре государственной регистрации нормативных правовых актов под № 1482)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операций, и ввести их в действие по истечении четырнадцати календарных дней со дня государственной регистрации в Министерстве юстиции Республики Казахстан.";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Казахстан, утвержденных указанным постановлением: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Общие положения";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Кассовые операции и операции по инкассации банкнот, монет и ценностей в банках и организациях, осуществляющих отдельные виды банковских операций";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устанавливают порядок ведения кассовых операций и операций по инкассации банкнот, монет и ценностей, а также условия, необходимые для обеспечения сохранности наличных денег, других ценностей и контроля за соблюдением кассовой дисциплины в банках второго уровня, организациях, осуществляющих отдельные виды банковских операций, их филиалах (далее – банки), имеющих лицензию Национального Банка Республики Казахстан (далее – Национальный Банк).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Правил не распространяются на уполномоченные организации, исключительным видом деятельности которых является организация обменных операций с наличной иностранной валютой.";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"Помимо осуществления кассового обслуживания клиентов, допускается совмещение и выполнение в кассах банков и Национального оператора почты операций по приему и выдаче наличных денег и обменных операций с наличной иностранной валютой одним кассовым работником.";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Кассовый узел должен быть спроектирован и устроен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мая 2007 года № 56 "Об утверждении Требований по организации охраны и устройству помещений банков второго уровня и организаций, осуществляющих отдельные виды банковских операций" (зарегистрированным в Реестре государственной регистрации нормативных правовых актов под № 4817).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открывать банкам в соответствии с банковским законодательством Республики Казахстан филиалы, дополнительные помещения филиалов вне места нахождения банка для совершения кассовых и иных банковских операций.";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Понятия, используемые в Правилах";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Используемые в Правилах понятия означают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касса – электронно-механическое оборудование по приему, хранению и выдаче наличных денег с использованием устройств автоматизированного управления и программного обеспечения.";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связь – прием, обработка, перевозка и доставка (вручение) специальной отправки (регистрационные пакеты, посылки и метизы в соответствующей упаковке, содержащие государственные секреты и их носители), а также других отправлений;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банка – физические и юридические лица, пользующиеся услугами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банкноты, монеты – денежные знаки разного достоинства и вида, находящиеся в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банкомат – электронно-механическое устройство, позволяющее держателям платежных карточек получать наличные деньги и пользоваться другими услугами банка с использованием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должностные лица, ответственные за сохранность ценностей банка – первый руководитель банка (филиала банка) либо специально назначенное приказом руководителя банка (филиала банка) должностное лицо, главный бухгалтер либо заместитель главного бухгалтера банка (филиала банка) и заведующий кассой банка (филиала банка), либо лицо, заменяющее заведующего кассой банка (филиала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валютные ценности – наличная иностранная валюта, платежные документы и ценные бумаги, номинал и (или) стоимость которых выражены в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инкассация – прием, сбор, доставка, сопровождение, перевозка, хранение и сдача наличных денег и других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касса – специально оборудованное помещение для хранения, приема и выдачи денег и других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кассовая книга (кассовый журнал) – учетные ведомости, в которых отражаются операции с ценностями, учитываются поступления и их выдача;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кассовый документ – денежный документ (приходный кассовый ордер, расходный кассовый ордер, объявление на взнос наличными, чек, платежная ведомость), по которому осуществляется и которым оформляется кассовая операция по приему и выдаче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кассовые операции – прием, пересчет, размен, обмен, выдача, сортировка, упаковка и хранение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касса вечерняя – касса банка, осуществляющая прием и пересчет наличных денег от клиентов и подразделений банка после окончания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банки-корреспонденты – банки, в которых открыты корреспондентские счета банков Республики Казахстан и с которыми заключены соответствующие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касса приходная – касса банка, осуществляющая прием наличных денег от клиентов банка в операционное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наличные деньги – денежные знаки в виде банкнот и монет, находящиеся в обращении и являющиеся законным платежным средством в соответствующем государстве или группе государств, а также изъятые или изымаемые из обращения, но подлежащие обмену денежные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ценности – валютные ценности, банкноты и монеты национальной валюты Республики Казахстан, ценные бумаги и бланки строгой отчетности, драгоценные металлы, изделия из них, а также монеты, изготовленные из драгоценных металлов, вышедшие из обращения, и ценные предметы;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операционная касса – касса банка, осуществляющая обслуживание клиентов по всем кассовым операциям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касса пересчета – касса банка, осуществляющая пересчет наличных денег, принятых от клиентов и подразделений банка, формирование и их упаковку;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служба специальной связи Национального оператора почты – структурное подразделение Национального оператора почты, предоставляющее услуги специальной связи и осуществляющее услуги по инкассации наличных денег и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касса расходная – касса банка, осуществляющая выдачу наличных денег клиентам банка в операционное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банк-эмитент – центральный (национальный) банк государства, регулирующий осуществление операций, связанных с выпуском и изъятием денежных знаков из обращения.";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Ведение кассовых операций";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Ведение операций в приходных кассах";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использовании банками программного обеспечения и технологий, не позволяющих соблюдать требования параграфов 1 и 2 настоящей главы, порядок совершения операций в приходных и расходных кассах утверждается внутренними правилами банка.";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14 на казахском языке, текст на русском языке не изменяется;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второй пункта 19 на казахском языке, текст на русском языке не изменяется;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21 на казахском языке, текст на русском языке не изменяется;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изложены в новой редакции тексты пунктов 22, 23 и  24 на казахском языке, тексты на русском языке не изменяются;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Ведение операций в расходных кассах";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изложены в новой редакции тексты частей первой и третьей пункта 28 на казахском языке, тексты на русском языке не изменяются;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абзаца первого пункта 31 на казахском языке, текст на русском языке не изменяется;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Клиент по своему желанию пересчитает в банке полученные наличные деньги, не отходя от кассы, или в специально отведенном месте для пересчета в присутствии контролера кассы. При выявлении в результате пересчета в присутствии контролера кассы недостачи (излишков) наличных денег составляется акт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 Недостающая сумма возмещается клиенту банком в тот же день. Затраты, понесенные банком, возмещаются кассовым работником, допустившим недостачу.";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35 на казахском языке, текст на русском языке не изменяется;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Остаток наличных денег и расходные кассовые документы за день вместе с отчетной справкой кассир сдает под расписку в книге учета принятых и выданных денег (ценностей) кассиром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 заведующему кассой, который, проверив отчетную справку, подписывает ее и направляет для сшива в документы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Оставшиеся у кассиров в конце рабочего дня отдельные корешки банкнот, сформированные другими кассирами, должны быть до передачи заведующему кассой полистно пересчитаны и упакованы.";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третьей на казахском языке, текст на русском языке не изменяется;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Особенности выдачи банками своим клиентам наличных денег в упаковке филиала Национального Банка";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36-1 на казахском языке, текст на русском языке не изменяется;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36-2 на казахском языке, текст на русском языке не изменяется;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36-7 на казахском языке, текст на русском языке не изменяется;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36-8 на казахском языке, текст на русском языке не изменяется;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"36-10. В случае несоблюдения банком требований настоящего параграфа, заявление банка о недостаче банкнот или монет удовлетворению Национальным Банком не подлежит.";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Предварительная подготовка наличных денег";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38 на казахском языке, текст на русском языке не изменяется;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При выдаче клиентам мешков (сумок) с наличными деньгами кассир расходной кассы производит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при этом пломбы с выдаваемых мешков (сумок) не срезаются.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опломбированных сумок подразделениям и клиентам по чекам через инкассаторов производится под роспись в кассовых документах и книгах.";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Ведение операций в вечерней кассе";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изложены в новой редакции тексты частей второй и пятой пункта 48 на казахском языке, тексты на русском языке не изменяются;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50 на казахском языке, текст на русском языке не изменяется;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51 на казахском языке, текст на русском языке не изменяется;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52 на казахском языке, текст на русском языке не изменяется;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подпункт 4) пункта 53 на казахском языке, текст на русском языке не изменяется;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55 на казахском языке, текст на русском языке не изменяется;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Сумки (мешки) с наличными деньгами, доставленные с маршрута, после закрытия вечерней кассы, хранятся в специально выделенных сейфах под ответственностью инкассаторов, доставивших сумки (мешки)."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58 на казахском языке, текст на русском языке не изменяется;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пятой пункта 59 на казахском языке, текст на русском языке не изменяется;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Работа кассы пересчета";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61 на казахском языке, текст на русском языке не изменяется;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62 на казахском языке, текст на русском языке не изменяется;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пятой пункта 63 на казахском языке, текст на русском языке не изменяется;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"Банкноты и монеты, из которых нельзя сформировать полные пачки, корешки и мешки передаются кассирами по указанию контролера под расписку в контрольных листах специально выделенному кассиру, который обрабатывает и формирует их.";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Завершение операционного дня операционной кассы";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Банкноты и монеты, из которых нельзя сформировать полные пачки, корешки и мешки передаются кассирами по указанию контролера под расписку в контрольных листах специально выделенному кассиру, который обрабатывает и формирует их.";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изложены в новой редакции тексты частей третьей и четвертой на казахском языке, тексты на русском языке не изменяются;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69 на казахском языке, текст на русском языке не изменяется;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Оформление кассовых документов";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четвертой пункта 76 на казахском языке, текст на русском языке не изменяется;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77: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второй на казахском языке, текст на русском языке не изменяется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"Сброшюрованные или несброшюрованные кассовые документы, должны быть подобраны по дням и находиться до их полного формирования в папке и храниться под ответственностью заведующего кассой в кладовой или в отдельном несгораемом сейфе (металлическом шкафу) – в течение срока, утвержденного внутренними правилами банка, но не менее одного календарного года, а затем передаются на хранение в архив.";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Организация работы с наличными деньгами";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Формирование и упаковка наличных денег";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82 на казахском языке, текст на русском языке не изменяется;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Кассиры сортировывают принятые ими в кассу наличные деньги по достоинствам, а затем на годные к обращению и ветхие. Банкноты, отнесенные в разряд ветхих банкнот, в обращение не выпускаются и подлежат сдаче в филиал Национального Банка.";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упаковке наличных денег в полиэтиленовые пакеты по 1000 (тысяче) листов при помощи вакуумных упаковщиков, банкноты формируются по 100 (сто) листов в корешке. Верхние стандартные накладки содержат все вышеуказанные реквизиты. На заварочном шве при помощи клише проставляется банковский идентификационный код и личный код кассира, производившего формирование и упаковку наличных денег.";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шестой пункта 85 на казахском языке, текст на русском языке не изменяется;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Передача ценностей между кассовыми работниками";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87 на казахском языке, текст на русском языке не изменяется;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Полные и неполные пачки, а также пачки, состоящие из неполных корешков банкнот, принимаются заведующим кассой по обозначениям на накладках с проверкой по корешкам без полистного пересчета, а полные и неполные мешки (пакеты, тюбики) принимаются по обозначениям на ярлыках при условии их упаковки в соответствии с требованиями параграфа 10 настоящей главы.";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Обслуживание клиентов по кассе с применением автоматизированных систем";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Обслуживание клиентов кассами банков";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Банки принимают от клиентов наличные деньги в национальной валюте в счет уплаты налогов и других обязательных платежей в бюджет, пенсионных взносов, социальных отчислений, платежей от физических лиц в пользу юридических лиц и индивидуальных предпринимателей за реализованные товары, оказанные услуги, выполненные работы, а также платежей для последующего зачисления на банковские счета физических лиц.";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Не допускается истребование клиентом от банка сумм, принятых от клиента для последующего зачисления на банковский счет получателя-юридического лица. Возврат вышеуказанных сумм производится получателем-юридическим лицом.";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Выполнение приходно-расходных операций с применением платежных карточек";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Организация и работа с банкоматами";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применении банками программного обеспечения и технологий, не позволяющих соблюдать требования Правил по подкреплению или инкассации наличных денег банкоматов, порядок совершения указанных операций утверждается внутренними правилами банка.";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второй пункта 123 на казахском языке, текст на русском языке не изменяется;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изложены в новой редакции тексты пунктов 124 и 125 на казахском языке, тексты на русском языке не изменяются;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факту выявленного расхождения проводится служебное расследование, в составе которого дополнительно принимают участие технический работник, осуществляющий обслуживание банкомата, инкассатор, производивший замену кассеты банкомата, и определяются причины расхождений. По результатам служебного расследования, при подтверждении недостачи наличных денег, виновные лица возмещают недостающую сумму.";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129 на казахском языке, текст на русском языке не изменяется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Организация и работа с автоматизированной кассой";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132-1 на казахском языке, текст на русском языке не изменяется;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"132-2. Работа с автоматизированной кассой, подкрепления и инкассации наличных денег, проведения технического обслуживания осуществляется в соответствии с параграфом 3 настоящей главы.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автоматизированной кассы во внутрибанковских системах автоматизации кассовых операций порядок организации кассовых операций, не предусмотренный Правилами, определяется внутренними правилами банка.";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Особенности работы с валютными ценностями";</w:t>
      </w:r>
    </w:p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Прием (выдача) валютных ценностей кассами банка";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"186. При использовании банками программного обеспечения и технологий, не позволяющих соблюдать требования настоящего параграфа, порядок совершения операций по приему и выдаче валютных ценностей кассами банка устанавливается внутренними правилами банка.";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188 на казахском языке, текст на русском языке не изменяется;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192 на казахском языке, текст на русском языке не изменяется;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изложены в новой редакции тексты пунктов 193 и 194 на казахском языке, тексты на русском языке не изменяются;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второй пункта 195 на казахском языке, текст на русском языке не изменяется;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196 на казахском языке, текст на русском языке не изменяется;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Пересчет инкассаторских сумок (посылок) с валютными ценностями кассой пересчета";</w:t>
      </w:r>
    </w:p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198 на казахском языке, текст на русском языке не изменяется;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"199. Вскрытие сумок и пересчет ценностей осуществляется в порядке, установленном в параграфе 6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Обработка, формирование и упаковка наличной иностранной валюты и платежных документов в иностранной валюте";</w:t>
      </w:r>
    </w:p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"Максимальная сумма вложения монеты в один мешок определяется заведующим кассой, но не должна превышать в весовом отношении 7 (семь) килограммов.";</w:t>
      </w:r>
    </w:p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Прием валютных ценностей";</w:t>
      </w:r>
    </w:p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второй пункта 213 на казахском языке, текст на русском языке не изменяется;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214 на казахском языке, текст на русском языке не изменяется;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216 на казахском языке, текст на русском языке не изменяется;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217 на казахском языке, текст на русском языке не изменяется;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Работа с наличными деньгами и платежными документами в иностранной валюте, вызывающими сомнение в их подлинности и платежности";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изложены в новой редакции тексты частей первой, четвертой и пятой пункта 221 на казахском языке, тексты на русском языке не изменяются;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Заключение операционной кассы";</w:t>
      </w:r>
    </w:p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изложены в новой редакции тексты пунктов 223 и 224 на казахском языке, тексты на русском языке не изменяются;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"225. Кассовые документы за день формируются в порядке, установленном в параграфе 8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Кассовые документы касс с продленным днем и обменных пунктов формируются отдельно.";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Хранение валютных ценностей";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"228. Открытие и закрытие общей кладовой осуществляется в порядке, установленном в главе 8 Правил.";</w:t>
      </w:r>
    </w:p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Ревизия валютных ценностей";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"229. Ревизия валютных ценностей, находящихся под ответственностью работников касс и касс по подготовке авансов, имеющих переходящие авансовые остатки, а также в обменных пунктах, производится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главе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230 на казахском языке, текст на русском языке не изменяется;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Обеспечение сохранности валютных ценностей";</w:t>
      </w:r>
    </w:p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Подготовка и доставка авансов валютных ценностей в обменные пункты";</w:t>
      </w:r>
    </w:p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232 на казахском языке, текст на русском языке не изменяется;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234 на казахском языке, текст на русском языке не изменяется;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второй пункта 239 на казахском языке, текст на русском языке не изменяется;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Кассовая работа в обменных пунктах";</w:t>
      </w:r>
    </w:p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244 на казахском языке, текст на русском языке не изменяется;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245 на казахском языке, текст на русском языке не изменяется;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"249. Сдача сумок с валютными ценностями инкассаторами в банк осуществляется в порядке, установленном в параграфе 5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Хранение денег и других ценностей";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"301. Хранение в кладовой ценностей документов и предметов,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главы, не допускается.";</w:t>
      </w:r>
    </w:p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второй пункта 308 на казахском языке, текст на русском языке не изменяется;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309 на казахском языке, текст на русском языке не изменяется;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319 на казахском языке, текст на русском языке не изменяется;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"320. Все печати и ключи от кладовой ценностей, пломбиры, клише, именные штампы, а также ключи от индивидуальных средств хранения ценностей кассиров, имеющиеся в банке, регистрируются в журнале регистрации передачи металлических печатей, штампов, клише, пломбиров и ключей от кладовой и несгораемых шкафов, форма которого устанавливается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и передача печатей и ключей от кладовой ценностей, пломбиров, клише, именных штампов и ключей от индивидуальных средств для хранения ценностей кассиров производится под расписку в журнале регистрации передачи металлических печатей, штампов, клише, пломбиров и ключей от кладовой и несгораемых шкафов, форма которого устанавливается банком.";</w:t>
      </w:r>
    </w:p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Проведение ревизии ценностей";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42 исключить;</w:t>
      </w:r>
    </w:p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части первой пункта 322 на казахском языке, текст на русском языке не изменяется;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тех случаях, когда одновременно в один прием не могут быть обревизованы все ценности, руководитель ревизии после окончания рабочего дня вместе с должностными лицами, ответственными за сохранность ценностей, производит опечатывание кладовых ценностей и сейфов, которые сдаются под охрану. Печать руководителя ревизии накладывается выше печатей должностных лиц ревизуемого банка.";</w:t>
      </w:r>
    </w:p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пункта 330 на казахском языке, текст на русском языке не изменяется;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 в новой редакции текст подпункта 3) части четвертой пункта 332 на казахском языке, текст на русском языке не изменяется;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1"/>
              <w:gridCol w:w="4525"/>
            </w:tblGrid>
            <w:tr>
              <w:trPr>
                <w:trHeight w:val="30" w:hRule="atLeast"/>
              </w:trPr>
              <w:tc>
                <w:tcPr>
                  <w:tcW w:w="7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1-1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1"/>
              <w:gridCol w:w="4525"/>
            </w:tblGrid>
            <w:tr>
              <w:trPr>
                <w:trHeight w:val="30" w:hRule="atLeast"/>
              </w:trPr>
              <w:tc>
                <w:tcPr>
                  <w:tcW w:w="7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1-2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1"/>
              <w:gridCol w:w="4525"/>
            </w:tblGrid>
            <w:tr>
              <w:trPr>
                <w:trHeight w:val="30" w:hRule="atLeast"/>
              </w:trPr>
              <w:tc>
                <w:tcPr>
                  <w:tcW w:w="7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2-1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"Правил ведения кассовых операций в банках второго уровня и организациях, осуществляющих отдельные виды банковских операций Республики Казахстан" заменить словами "Правил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"Приложение 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операций";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