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71a0" w14:textId="2a87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сентября 2012 года № 439. Зарегистрирован в Министерстве юстиции Республики Казахстан 8 октября 2012 года № 7980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«Болашак», утвержденных постановлением Правительства Республики Казахстан от 11 июня 2008 года № 573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срок приема документов для участия в конкурсе на присуждение международной стипендии «Болашак» по категории самостоятельно поступивших претендентов с 19 ноября по 30 ноября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информационных технологий (Нурмагамбетову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опубликовать информацию о сроках приема документов на международную стипендию «Болашак» на веб-сайте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Шаяхметова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