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4aa" w14:textId="968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256. Зарегистрировано в Министерстве юстиции Республики Казахстан 3 октября 2012 года № 7973. Утратило силу постановлением Правления Национального Банка Республики Казахстан от 24 декабря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совершенствования порядка ведения кассовых операций с физическими и юридическими лицами в Национальном Банке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  Республики Казахстан от 26 декабря 2003 года № 467 «Об утверждении Правил ведения кассовых операций с юридическими и физическими лицами в филиалах Национального Банка Республики Казахстан» (зарегистрированное в Реестре государственной регистрации нормативных правовых актов под № 2685, опубликованное 7 февраля 2004 года в газете «Казахстанская правда» № 26 (24336)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ведения кассовых операций с физическими и юридическими лицами в Национальном Банке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прилагаемые Правила ведения кассовых операций с физическими и юридическими лицами в Национальном Банке Республики Казахстан.»;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юридическими и физическими лицами в филиалах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«Правила ведения кассовых операций с физическими и юридическими лицами в Национальном Банке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№ 467»;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ведения кассовых операций с физическими и юридическими лицами в Национальном Банке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устанавливают порядок ведения кассовых операций в Национальном Банке Республики Казахстан (далее – Национальный Банк) и его филиалах.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настоящих Правил распространяются на подразделения центрального аппарата, территориальные филиалы Национального Банка и Центр кассовых операций и хранения ценностей (филиал) Национального Банка (далее – Центр), а также физических и юридических лиц, вносящих (сдающих) и (или) получающих наличные деньги в филиалах Национального Банка (далее – клиенты).»;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Основные понятия, используемые в настоящих Правилах»;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абзаца первого пункта 3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Организация кассовой работы»;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8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Совершение кассовых операций»;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Организация работы по приему наличных денег приходной кассой»;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«Прием наличных денег приходной кассой от физических и юридических лиц, не имеющих банковского (-их) счета (-ов) в филиале Национального Банка или подразделении учета монетарных операций, осуществляется без заключения договора на кассовое обслуживание с полистным пересчетом банкнот и монет по кружкам.»;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 в новой редакции текст части первой пункта 16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подпунктов 3) и 4)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тексты на русском языке не изменяются;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изложены в новой редакции тексты пунктов 24 и 25 на казахском языке, тексты на русском языке не изменяются;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Организация работы по приему наличных денег вечерней кассой»;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«28. Наличные деньги, поступившие в вечернюю кассу, принимаются в порядке, предусмотренном параграфом 1 настоящей главы, с проставлением на кассовых документах печати кассового работника «вечерняя касса». При этом бухгалтер-контролер производит запись в приходном кассовом журнале вечерней кассы (приложение 5 к настоящим Правилам).»;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«Параграф 3. Организация работы по выдаче наличных денег расходной кассой»;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чеков на получение наличных денег (далее – чек);»;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33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35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Филиал Национального Банка осуществляет предварительную подготовку наличных денег на основании заявки на получение наличных денег и чека, представленных клиентом-юридическим лицом накануне дня получения наличных денег.»;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изложены в новой редакции тексты пунктов 46 и 47 на казахском языке, тексты на русском языке не изменяются;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«Параграф 4. Выдача расходной кассой филиала Национального Банка клиентам-банкам наличных денег в количестве, превышающем 100 (сто) пачек с банкнотами и 50 (пятьдесят) мешков с монетами»;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«48. Привыдачеклиенту-банку наличных денег в количестве, превышающем 100 (сто) пачек с банкнотами и 50 (пятьдесят) мешков с монетами кассовый работник не производит снятие гарантийных клише с вакуумных упаковок и гарантийных пломб с пачек с банкнотами и мешков с монетами.»;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5. Организация работы приходно-расходной и разменной (обменной) касс»;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 в новой редакции текст пункта 50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«52. При обмене (размене) банкнот на монеты кассовый работник приходно-расходной кассы, получив от клиента банкноты, пересчитывает их и подбирает в соответствии с его просьбой монеты необходимых номиналов, проверяет сумму, подлежащую выдаче, и выдает их клиенту.»;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53-1 и 53-2 на казахском языке, тексты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Сортировка и упаковка банкнот и монет»;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64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Организация работы с недостачами, излишками, ветхими, поврежденными, сомнительными и неплатежными банкнотами и монетами, а также фальшивыми (поддельными) денежными знаками»;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«Параграф 1. Работа с ветхими, поврежденными, неплатежными банкнотами и монетами, недостачами и излишками, обнаруженными при пересчете наличных денег»;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 в новой редакции текст пункта 66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изложены в новой редакции тексты пунктов 69, 70 и 71 на казахском языке, тексты на русском языке не изменяются;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абзаца первого части первой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73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«Параграф 2. Проведение экспертизы сомнительных банкнот и монет и работы с фальшивыми (поддельными) денежными знаками»;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 в новой редакции текст части первой пункта 76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79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 прибытии в филиал Национального Банка представители правоохранительных органов изымают денежные знаки, признанные экспертизой фальшивыми (поддельными), о чем составляется протокол изъятия данных денежных знаков.»;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Особенности совершения кассовых операций в Центре»;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«87. Прием и выдача наличных денег в количестве, превышающем 100 (сто) пачек с банкнотами и 50 (пятьдесят) мешков с монетами, может осуществляться несколькими кассовыми работниками Центра, с каждым из которых заключается договор о полной материальной ответственности.»;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  </w:t>
      </w:r>
    </w:p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 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  </w:t>
      </w:r>
    </w:p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   </w:t>
      </w:r>
    </w:p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   </w:t>
      </w:r>
    </w:p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Казахстан»;</w:t>
      </w:r>
    </w:p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 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   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Казахстан»;  </w:t>
      </w:r>
    </w:p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физическими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Национальном Банке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Казахстан». </w:t>
      </w:r>
    </w:p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