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61dc" w14:textId="1ee6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 апреля 2010 года № 141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21 сентября 2012 года № 434. Зарегистрирован в Министерстве юстиции Республики Казахстан 3 октября 2012 года № 7965. Утратил силу приказом Министра экономики и бюджетного планирования Республики Казахстан от 13 марта 2013 года № 71.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экономики и бюджетного планирования РК от 13.03.2013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апреля 2010 года № 141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6148),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"Правоохранительная деятельность":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368 "Управление пассажирского транспорта и автомобильных дорог города республиканского значения, столицы"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"368 Управление пассажирского транспорта и автомобильных дорог города Астаны";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466 "Отдел архитектуры, градостроительства и строительства района (города областного значения)", 467 "Отдел строительства района (города областного значения)" и 472 "Отдел строительства, архитектуры и градостроительства района (города областного значения)":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066 "Строительство объектов общественного порядка и безопасности" дополнить бюджетными подпрограммами 011 и 015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общественного порядка и безопасности":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384 с бюджетной программой 004 следующего содержания: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"384 Управление пассажирского транспорта города Алматы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Обеспечение безопасности дорожного движения в населенных пунктах";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002 "Изъятие, в том числе путем выкупа земельных участков для государственных надобностей и связанное с этим отчуждение недвижимого имущества" дополнить бюджетными подпрограммами 011 и 015 следующего содержания: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сельского, водного, лесного, рыбного хозяйства, охраны окружающей среды и земельных отношений":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364 "Управление предпринимательства и промышленности города республиканского значения, столицы" и 375 "Управление сельского хозяйства города республиканского значения, столицы":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016 "Проведение противоэпизоотических мероприятий" дополнить бюджетными подпрограммами 011 и 015 следующего содержания: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454 "Отдел предпринимательства и сельского хозяйства района (города областного значения)":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010 "Проведение противоэпизоотических мероприятий" дополнить бюджетными подпрограммами 011 и 015 следующего содержания: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460 "Отдел сельского хозяйства, ветеринарии и земельных отношений района (города областного значения)":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015 "Проведение противоэпизоотических мероприятий" дополнить бюджетными подпрограммами 011 и 015 следующего содержания: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462 "Отдел сельского хозяйства района (города областного значения)":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009 "Проведение противоэпизоотических мероприятий" дополнить бюджетными подпрограммами 011 и 015 следующего содержания: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473 "Отдел ветеринарии района (города областного значения)":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011 "Проведение противоэпизоотических мероприятий" дополнить бюджетными подпрограммами 011 и 015 следующего содержания: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474 "Отдел сельского хозяйства и ветеринарии района (города областного значения)" и 475 "Отдел предпринимательства, сельского хозяйства и ветеринарии района (города областного значения)":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013 "Проведение противоэпизоотических мероприятий" дополнить бюджетными подпрограммами 011 и 015 следующего содержания: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477 "Отдел сельского хозяйства и земельных отношений района (города областного значения)":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012 "Проведение противоэпизоотических мероприятий" дополнить бюджетными подпрограммами 011 и 015 следующего содержания: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связь":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"Автомобильный транспорт":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368 "Управление пассажирского транспорта и автомобильных дорог города республиканского значения, столицы" изложить в следующей редакции: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"368 Управление пассажирского транспорта и автомобильных дорог города Астаны";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385 с бюджетными программами 001 и 002 следующего содержания: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"385 Управление автомобильных дорог города Алматы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в сфере автомобильных дорог на местном уровне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Создание информационных систем";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003 и 004 с бюджетными подпрограммами 011 и 015 следующего содержания: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"003 Развитие транспортной инфраструктуры</w:t>
      </w:r>
    </w:p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Обеспечение функционирования автомобильных дорог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007, 008, 100, 106, 107, 108, 109, 115, 123 и 124 следующего содержания: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"007 Капитальные расходы государственного органа</w:t>
      </w:r>
    </w:p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Капитальные расходы подведомственных государственных учреждений и организаций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"Воздушный транспорт":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368 "Управление пассажирского транспорта и автомобильных дорог города республиканского значения, столицы" изложить в следующей редакции: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"368 Управление пассажирского транспорта и автомобильных дорог города Астаны";</w:t>
      </w:r>
    </w:p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транспорта и коммуникаций":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368 "Управление пассажирского транспорта и автомобильных дорог города республиканского значения, столицы" изложить в следующей редакции: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"368 Управление пассажирского транспорта и автомобильных дорог города Астаны";</w:t>
      </w:r>
    </w:p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013 "Субсидирование пассажирских перевозок метрополитеном" с бюджетными подпрограммами 011 "За счет трансфертов из республиканского бюджета" и 015 "За счет средств местного бюджета" исключить;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384 с бюджетными программами 001, 002, 003, 005, 006, 007 и 008 следующего содержания: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"384 Управление пассажирского транспорта города Алматы</w:t>
      </w:r>
    </w:p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в области пассажирского транспорта на местном уровне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Создание информационных систем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Субсидирование пассажирских перевозок по социально значимым внутренним сообщениям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Обеспечение эксплуатации автоматизированной системы диспетчерского управления городским пассажирским транспортом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Обеспечение мониторинга и контроля работ общественного транспорта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 Капитальные расходы государственного органа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Капитальные расходы подведомственных государственных учреждений и организаций";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009 и 010 с бюджетными подпрограммами 011 и 015 следующего содержания: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"009 Субсидирование пассажирских перевозок метрополитеном</w:t>
      </w:r>
    </w:p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 Развитие транспортной инфраструктуры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011, 100, 106, 107, 108, 109, 115, 123 и 124 следующего содержания: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Строительство и реконструкция технических средств регулирования дорожного движения</w:t>
      </w:r>
    </w:p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368 "Управление пассажирского транспорта и автомобильных дорог города республиканского значения, столицы" изложить в следующей редакции: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"368 Управление пассажирского транспорта и автомобильных дорог города Астаны";</w:t>
      </w:r>
    </w:p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наименовании администратора бюджетных программ 383 "Управление жилья и жилищной инспекции города Алматы" внесено изменение на государственном языке, текст на русском языке не изменяется;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384 и 385 с бюджетной программой 065 следующего содержания: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"384 Управление пассажирского транспорта города Алматы</w:t>
      </w:r>
    </w:p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 Управление автомобильных дорог города Алматы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лиц".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бюджетных процедур (А. Калиева) обеспечить государственную регистрацию настоящего приказа в Министерстве юстиции Республики Казахстан.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