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611" w14:textId="aae7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16 января 2003 года № 2 "Об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сентября 2012 года № 104. Зарегистрирован в Министерстве юстиции Республики Казахстан 3 октября 2012 года № 7962.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отчетности 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употребляющих, а также в целях приведения в соответствии с законодательством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января 2003 года № 2 «Об утверждении и введении в действие статистического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и Инструкции о порядке его составления» (зарегистрированный в Реестре государственной регистрации нормативных правовых актов за № 2172),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и введении в действие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и Инструкции о его составлении»;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отчет формы № 1-Н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 в </w:t>
      </w:r>
      <w:r>
        <w:rPr>
          <w:rFonts w:ascii="Times New Roman"/>
          <w:b w:val="false"/>
          <w:i w:val="false"/>
          <w:color w:val="000000"/>
          <w:sz w:val="28"/>
        </w:rPr>
        <w:t>разделах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«Контрабанда изъятых из обращения предметов или предметов, обращение которых ограничено (ст.250 УК РК)»;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строки 112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«112-1. Синтетические каннабиноиды»;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таблице А «Сведения об изъятии наркотических средств, психотропных веществ в ходе совместных мероприятий правоохранительных органов»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Г после строки 112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«112-1. Синтетические каннабиноиды»;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22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«Контрабанда изъятых из обращения предметов или предметов, обращение которых ограничено (ст. 250 УК РК)»;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таблицы Б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7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 в 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«Контрабанда изъятых из обращения предметов или предметов, обращение которых ограничено (ст. 250 УК РК)»;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по составлению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Сроки представления отчетов»;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разделы 1, 2, таблицы А, А-1, Б, В раздела 3, разделы 4 и 6 отчета формируются Комитетом после утверждения статистического среза автоматизированной информационной системы «Единая унифицированная статистическая система» (далее - АИС ЕУСС) на отчетный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Формирование раздела 1 «Сведения о преступлениях, связанных с незаконным оборотом наркотических средств, психотропных или ядовитых веществ и прекурсоров»»;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Формирование раздела 2 «Сведения о лицах, совершивших преступления, связанные с незаконным оборотом наркотических средств, психотропных или ядовитых веществ и прекурсоров»»;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Формирование раздела 3 «Сведения об изъятии и уничтожении наркотических средств, психотропных или ядовитых веществ и прекурсоров»»;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отчета состоит из таблиц А «Сведения об изъятии и уничтожении наркотических средств и психотропных веществ», А-1 «Сведения об изъятии наркотических средств, психотропных веществ в ходе совместных мероприятий правоохранительных органов», Б «Сведения об изъятии и уничтожении прекурсоров», В «Сведения об изъятии и передаче ядовитых веществ», Г «Сведения об израсходованных на экспертизу наркотических средств, психотропных веществ», Д «Сведения об израсходованных на экспертизу прекурсорах», Е «Сведения об израсходованных на экспертизу ядовитых веществ».;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Формирование раздела 4 «Сведения о лицах, совершивших преступления на почве употребления наркотических средств, психотропных веществ и состоявших на учете в ОВД»»;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Формирование раздела 5 «Сведения о лицах, совершивших административные правонарушения, связанные с незаконным обращением с наркотическими средствами, психотропными веществами, прекурсорами»»;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Формирование раздела 6 «Сведения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Формирование раздела 7 «Сведения о результатах постановки на учет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Таблица 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«Сведения о лицах, злоупотребляющих наркотическими средствами, психотропными веществами и прекурсорами» имеет 13 граф (графы А, Б, с 1 по 13) и 20 строк. В графах показывается количество лиц: из них женщин, несовершеннолетних, лиц с наркозависимостью (из них: женщин и несовершеннолетних), лиц с эпизодическим употреблением; в графах с 1 по 7 отражаются сведения о лицах, злоупотребляющих наркотическими и психотропными веществами, графы 8-13 - о лицах, злоупотребляющих прекурсорами. Во всех графах показывается количество лиц, состоящих на диспансерном и профилактическом учетах.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лиц, злоупотребляющих наркотическими, психотропными веществами и прекурсорами на начало отчетного периода. Показатели количества лиц, находившихся на учете на конец отчетного периода, переносятся из строки 13 в строку 1 следующего отчетного периода (года). Показатели строки 1 не изменяются в течение всего отчетного периода. В строке 2 отражаются лица, принятые на учет в отчетном периоде, при этом из строки 2 в строке 3 в т.ч. взятые на учет впервые. Из строки 2 в строках 3 и 3-1 учитываются лица, поставленные на учет впервые и прибывшие из мест лишения свободы, не излечившиеся от наркозависимости и нуждающиеся в наблюдении по месту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учитываются лица, снятые с учета в отчетном периоде; из них в строках с 5 по 12 выделяются лица, снятые с учета по следующим основаниям: в связи с ремиссией более 5 лет, осуждением, изменением постоянного места жительства, со смертью, со смертью из-за передозировки, переходом в другую возрастную группу и другие причины. В строках с 14 по 17 из строки 13 отражаются сведения о лицах, состоящих на учете на конец отчетного периода по возрастным группам; в строках с 18 по 20 - по месту проживания и роду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Б «Наименование потребляемых наркотических средств, психотропных веществ и прекурсоров, вследствие которых возникли психические и поведенческие расстройства» отражаются сведения о состоящих на наркологическом учете лицах по видам потребляемых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общее количество лиц, злоупотребляющих наркотическими средствами, психотропными веществами и прекурсорами, и зависимые от них, состоящих на учете в конце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числе, в графах 8, 9, 10 учитываются количество лиц, умерших от передозировки наркотических средств, психотропных веществ и прекурсоров, в том числе женщин, несовершеннолетних. В строках 1-26 отражаются лица, зависимые или злоупотребляющие наркотическими средствами, психотропными веществами и прекурсорами по международному классификатору болезни МКБ-10. В строке 27 указывается сумма показателей строк 1, 11 и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В «Сведения об умерших в результате передозировки или токсического действия наркотических средств, психотропных веществ и прекурсоров» отражаются сведения о лицах, умерших в результате передозировки или токсического действия наркотических средств, психотропных веществ и прекурсоров среди всего населения. Таблица состоит из 6 граф и 5 строк. В графах указывается количество лиц умерших от передозировки или токсического действия наркотических средств и психотропных веществ за отчетный период среди всего населения (графа 1), в том числе состоявших на диспансерном учете в наркологических медицинских организациях на начало отчетного периода всего (графа 2) и из них - женщин (графа 3); 4 графа - количество умерших от передозировки или токсического действия прекурсоров среди всего населения, а 5 и 6 графы - в том числе состоявших на диспансерном учете в наркологических медицинских организациях на начало отчетного периода всего и из них -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соответственно графам данные по умершим всего за отчетный период (1 строка), и в том числе по возрастам: до 14 лет включительно, 15-17 лет, 18-30 лет, 31 год и старше (строки со 2 по 5). Сумма строк со 2 по 5 по всем графам должна быть равна 1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7 (таблицы А, Б, В) отчета составляется и подписывается начальниками управлений здравоохранения акиматов областей, городов Астана,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Формирование раздела 8 «Сведения о количестве рассмотренных судами уголовных дел, связанных с наркотическими средствами, психотропными или ядовитыми веществами и прекурсорами»»;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Формирование раздела 9 «Сведения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учетов, заинтересованным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2012 года № 104 </w:t>
      </w:r>
    </w:p>
    <w:bookmarkEnd w:id="1"/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Раздел 3. Сведения об изъятии наркотических средств, психотропных веществ и прекурсоров или ядовитых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А-1 "Сведения об изъятии наркотических средств, психотропных веществ в ходе совместных мероприятий правоохранительных органов"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1156"/>
        <w:gridCol w:w="548"/>
        <w:gridCol w:w="523"/>
        <w:gridCol w:w="523"/>
        <w:gridCol w:w="523"/>
        <w:gridCol w:w="548"/>
        <w:gridCol w:w="599"/>
        <w:gridCol w:w="523"/>
        <w:gridCol w:w="548"/>
        <w:gridCol w:w="523"/>
        <w:gridCol w:w="498"/>
        <w:gridCol w:w="523"/>
        <w:gridCol w:w="523"/>
        <w:gridCol w:w="474"/>
        <w:gridCol w:w="523"/>
        <w:gridCol w:w="574"/>
        <w:gridCol w:w="523"/>
        <w:gridCol w:w="475"/>
        <w:gridCol w:w="475"/>
      </w:tblGrid>
      <w:tr>
        <w:trPr>
          <w:trHeight w:val="330" w:hRule="atLeast"/>
        </w:trPr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наркотических средств, психотропных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правоох.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служебно-розыскных собак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служебно-розыскных собак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правоохр. органы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(таб1,2,3)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 Список наркотических средств и психотропных веществ, использование которых в медицинских целях запрещено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 (Allylprodine)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 (Alphameprodine)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 (Alphamethadol)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 (Alpha-methylfentanyl)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 (Alphaprodine)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 (Anileridine)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 опий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 (Acetorphine)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 (Benzethidine)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 (Bezitramide)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 (Betameprodine)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 (Betamethadol)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 (Betaprodine)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 (Betacetylmethadol)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 (Heroin)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 (Hydroxypethidine)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 (Desomorphine)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 (Diapromide)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 (Difenoxin)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 (Diethylthiambutene)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 (Dimenoxadol)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 (Dimepheptanol)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 (Dimethylthiambutene)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 (Dioxaphetyl butyrate)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 (Dipipanone)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 (Drotebanol)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 (Isomethadone)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 (Марихуана) (Cannabis)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 (Ketobemidone)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 (Clonitazene)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 (Codoxime)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(Cocaine)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 (Coca leaf)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 (Poppy straw)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 продукт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 (3-Methylfentanyl)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 (3-Methyltiofentanyl)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 продукт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метобромид (Morphine methobromide)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 (Morphine-N-Oxide)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 (MFPP)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 (Noracymethadol)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 (Norcodeine)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 (Normethadone)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 (Normorphine)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 (Norpipanone)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 (снотворный) мак (Opium poppy)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 (Para-fluorofentanyl)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 (Pepap)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 (Pethidine)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A,B,C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 (Piminodine)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 (Proheptazine)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 (Properidine)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каннабис (конопля)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 (Cannabis resin)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 (Thiofentanyl)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 (Phenadoxone)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 (Phenampromide)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 (Phenomorphan)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 (Phenoperidine)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(Ecgonine)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 каннабиса (гашишное масло)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 (Etonitazene)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 (Etorphine)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Броламфетамин-Доб (Dob)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(DMA)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 (DMHP)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 (DMT)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(DOET)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 (DET)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 (Cathinone)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(+)-Лизергид, ЛСД, ЛСД 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(MDMA)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 (Mecloqualone)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(MMDA)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 МДА (N-Hydroxy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 МДА (N-Ethyl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(Mescaline)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 (Methaqualone)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(Первитин) (Metamfetamine)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Рацемат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 (4-Methylaminorex)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 (Metcathynone)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(Parahexyl)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(PMA)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(любая часть) любого вида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 (Psilocybine)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 (Psilocine, Psilotsin)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 (Rolicyclidine (FCP))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(STP, DOM)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Тенамфетамин, МДА (Tenamphetamine,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Теноциклидин, ТЦП (Tenocyclidine, TCP)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 (TMA)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Фенциклидин, ПЦП (Phencyclidine, PCP)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 (Eticyclidine, FCG)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 (Etryptamine)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(BDB)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(MBDB)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2.Список НПП, используемых в медицинских целях и находящихся под строгим контролем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 (Alphacetylmethadol)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 (Alfentanil)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 (Acetylmethadol)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 (Benzylmorphine)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 (Hydrocodone)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 (Hydromorphinol)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 (Hydromorphone)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 (Dextromoramide)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 (Dextropropoxyphene)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 (Dihydrocodeine)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 (Dihydromorphine)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 (Diphenoxylate)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 Гидрохлорид(Cocaine Hydrochloride)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 (Levomethorphan)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 (Levomoramide)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 (Levorphanol)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 (Levophenacylmorphan)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 (Methazocine)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 (Methyldesorphine)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 (Methyldihydromorphine)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 (Metopone)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 (Myrophine)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 (Morpheridine)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Гидрохлорид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 (Nicodicodine)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 (Nicocodine)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 (Nicomorphine)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 (Norlevorphenol)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 (Oxycodone)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 (Oxymorphone)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(Omnopone)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 (Opium)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 (Piritramide)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(Promedol)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 (Propiram)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 (Prosidol)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 (Декстраметорфан, Диморфан)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 (Racemoramide)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 (Racemorphan)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 (Sufentanil)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 (Thebaine)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 (Thebakon)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 (Tilidine)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 (Trimeperidine)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 (Phenazocine)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 (Fentanyl)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 (Pholcodine)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 (Furethidine)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 (Ethylmorphine)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 (Etoxeridine)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(Норфин) (Buprenorphine)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 (Glutethimide)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 (Dexamphetamine)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 (Levamfetamine)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 (Levometamfetamine)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 (Methylphenidate)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 (Pemolin)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 (Secobarbital)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 (Fenetylline)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 (Phenmetrazine)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 (Zipeprol)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 (Ethylamfetamine)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3.Список НПП, используемых в медицинских целях и находящихся под контролем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ацетилдигидрокодеина,кодеина,дигидрокодеина,никокодина,никодикодина,фолькодина,этилморфина (не свыше 100мг)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пропирама (не свыше 100 мг пропирама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декстропропоксифена для орального исп-я, содержащие не свыше 135 мг на единицу дозы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опия или морфина (не свыше 0,2% морфина в пересчете на безводный морфин-основание)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0,5мг дифеноксилата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2,5мг дифеноксилата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 по какой-либо из формул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 (Allobarbital)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 (Alprazolam)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 (Amobarbital)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(Amfepramone)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 (Benzphetamine)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(Bromazepam)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 (Brotizolam)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(Butalbital)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 (Butobarbital)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 (Vinylbital)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 (Halazepam)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 (Haloxazolam)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 (ГОМК)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 (Delorazepam)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(Diazepam)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 (Camazepam)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(Cathine)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(Ketazolam)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 (Clobazam)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(Cloxazolam)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(Clonazepam)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 (Clorazepate)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 (Clotiazepam)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 (Lefetamine)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 (Loprazolam)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 (Lorazepam)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 (Lormetazepam)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 (Mazindol)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 (Medazepam)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 (Mezocarb)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 (Meprobamat)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 (Methyprylon)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 (Methylphenobarbital)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 (Mefenorex)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(Midazolam)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 (Nimetazepam)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 (Nitrazepam)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 (Nordazepam)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 (Oxazolam)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(Pentazocine)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 (Pinazepam)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 (Pipradol)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 (Pyrovalerone)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 (Prazepam)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 (Secbutabarbital)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 (Temazepam)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 (Tetrazepam)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(Triazolam)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 (Phendimetrazine)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 (Fencamfamin)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 (Phenobarbital)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 (Fenproporex)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 (Phentermine)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 (Fludiazepam)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 (Flurazepam)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 (Flunitrazepam)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 (Chlordiazepoxyde)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 (Cyclobarbital)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 (Estazolam)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 (Ethinamate)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 (Ethyl Loflazepate)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 (Ethchlorvynol)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2012 года № 104 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1-Н "О преступлениях и правонарушениях, связанных с незаконным оборотом наркотических средств, психотропных веществ, прекурсоров и лицах, их употребляющих"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Раздел 7. "Сведения о результатах постановки на учет лиц, злоупотребляющих наркотическими средствами, психотропными веществами, прекурсорами"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Б Наименование потребляемых наркотических средств, психотропных веществ и прекурсоров, вследствие которых возникли психические и поведенческие расстройства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4"/>
        <w:gridCol w:w="988"/>
        <w:gridCol w:w="1036"/>
        <w:gridCol w:w="374"/>
        <w:gridCol w:w="1121"/>
        <w:gridCol w:w="696"/>
        <w:gridCol w:w="715"/>
        <w:gridCol w:w="862"/>
        <w:gridCol w:w="994"/>
        <w:gridCol w:w="659"/>
        <w:gridCol w:w="1140"/>
        <w:gridCol w:w="1269"/>
        <w:gridCol w:w="789"/>
        <w:gridCol w:w="910"/>
      </w:tblGrid>
      <w:tr>
        <w:trPr>
          <w:trHeight w:val="36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МКБ-10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злоупотребляющих наркотическими средствами, психотропными веществами и прекурсорами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 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 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н/летних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 графы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употреб-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 передо-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зировки 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средств и отравле-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тропными вещес-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 и прекур-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н/летних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наркотических средств,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F11, F12, F14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опиоидов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каннабиноидов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хуана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анаша, гашиш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кокаина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психотропных веществ,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F13, F15, F16, F19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седативных и снотвор-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веществ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барбитураты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табака и других стимуляторов, включая кофеин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F15, F17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галлюцино-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соче-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танного употребления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прекурсоров,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летучих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творителей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1-Н "О преступлениях и правонарушениях, связанных с незаконным оборотом наркотических средств, психотропных веществ, прекурсоров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Раздел 7. Сведения о результатах постановки на учет лиц, злоупотребляющих наркотическими средствами, психотропными, в т.ч. токсическими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В "Сведения об умерших в результате передозировки или токсического действия наркотических средств, психотропных веществ и прекурсоров"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699"/>
        <w:gridCol w:w="342"/>
        <w:gridCol w:w="3447"/>
        <w:gridCol w:w="979"/>
        <w:gridCol w:w="1329"/>
        <w:gridCol w:w="2358"/>
        <w:gridCol w:w="1083"/>
        <w:gridCol w:w="1269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 передозировки или  токсического действия наркотических средств и психотропных веществ среди всего населения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1: состояло на учете на начало отчетного периода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 передозировки или токсического действия прекурсоров среди всего населения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4: состояло на учете на начало отчетного периода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всего за отчетный период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вкл-но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 старше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