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5980c" w14:textId="71598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оказания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нефти и газа Республики Казахстан от 24 августа 2012 года № 145. Зарегистрирован в Министерстве юстиции Республики Казахстан 3 октября 2012 года № 7954. Утратил силу приказом Министра нефти и газа Республики Казахстан от 10 февраля 2014 года № 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нефти и газа РК от 10.02.2014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«Выдача разрешения на бурение поисковой, разведочной, эксплуатационной скважины или иной скважины на море»,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«Выдача разрешения на нагнетание попутного и природного газа для поддержания внутрипластового давления»,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государственной инспекции в нефтегазовом комплексе Министерства нефти и газа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направление на официальное опубликование настоящего приказа в течение десяти календарных дней после его государственной регистрации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опубликование настоящего приказа на официальном интернет-ресурсе Министерства нефти и газа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приказа возложить на председателя Комитета государственной инспекции в нефтегазовом комплексе Министерства нефти и газа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                                    С. Мынбаев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нефти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газа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августа 2012 года № 145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разрешения на бурение поисковой, разведочной,</w:t>
      </w:r>
      <w:r>
        <w:br/>
      </w:r>
      <w:r>
        <w:rPr>
          <w:rFonts w:ascii="Times New Roman"/>
          <w:b/>
          <w:i w:val="false"/>
          <w:color w:val="000000"/>
        </w:rPr>
        <w:t>
эксплуатационной скважины или иной скважины на море»</w:t>
      </w:r>
    </w:p>
    <w:bookmarkEnd w:id="2"/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оказания государственной услуги «Выдача разрешения на бурение поисковой, разведочной, эксплуатационной скважины или иной скважины на море» (далее –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Регламенте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– должностное лицо, в обязанности которого входит рассмотрение заявлений и соответствующих материалов на получение разрешений;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структурно-функциональные единицы (далее – СФЕ) –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получатель государственной услуги – юридическое лицо.</w:t>
      </w:r>
    </w:p>
    <w:bookmarkEnd w:id="4"/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Государственную услугу оказывает Комитет государственной инспекции в нефтегазовом комплексе Министерства нефти и газа Республики Казахстан (далее – Комитет).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95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июня 2010 года «О недрах и недропользовании» 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разрешения на бурение поисковой, разведочной, эксплуатационной скважины или иной скважины на море», утвержденного постановлением Правительства Республики Казахстан от 31 июля 2012 года № 1009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являются выдача разрешения на бурение поисковой, разведочной, эксплуатационной скважины или иной скважины на море (далее – разрешение) на бумажном носителе либо мотивированный ответ об отказе в предоставлении государственной услуги на бумажном носителе.</w:t>
      </w:r>
    </w:p>
    <w:bookmarkEnd w:id="6"/>
    <w:bookmarkStart w:name="z2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Государственную услугу оказывает Комитет, по адресу: 010000, город Астана, проспект Кабанбай Батыра 19, блок А, кабинет А 0505.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ежедневно, с 9.00 до 18.30 часов, с перерывом на обед с 13.00 до 14.30 часов, кроме выходных и праздничных дней, установленных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трудовым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Информация о государственной услуге размещается на официальном интернет-ресурсе Министерства нефти и газа Республики Казахстан (далее – Министерство) www.mgm.gov.kz, в разделе «Комитет государственной инспекции в нефтегазовом комплексе».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ходе оказания государственной услуги представляется по телефону 8 (7172) 97-69-80.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Срок оказания государственной услуги – тридцать рабочих дней со дня сдачи получателем государственной услуги необходимых документов для получения государственной услуги,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Основанием для отказа в предоставлении государственной услуги является отсутствие у получателя государственной услуги соответствующих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Прием документов осуществляется канцелярией Министерства в порядке очереди, без предварительной записи и ускоренного обслуживания по адресу: 010000, город Астана, проспект Кабанбай Батыра 19, блок А, кабинет А 0305.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канцелярии ежедневно, с 9.00 до 17.00 часов, с перерывом на обед с 13.00 до 14.30 часов, кроме выходных и праздничных дней, установленных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трудовым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Вход в здание осуществляется по пропускам, выданным бюро пропусков. График работы бюро пропусков: ежедневно с 9.00 до 18.30 часов, перерыв на обед с 13.00 до 14.30 часов, кроме выходных и праздничных дней, установленных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трудовым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3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</w:t>
      </w:r>
      <w:r>
        <w:br/>
      </w:r>
      <w:r>
        <w:rPr>
          <w:rFonts w:ascii="Times New Roman"/>
          <w:b/>
          <w:i w:val="false"/>
          <w:color w:val="000000"/>
        </w:rPr>
        <w:t>
процессе оказания государственной услуги</w:t>
      </w:r>
    </w:p>
    <w:bookmarkEnd w:id="9"/>
    <w:bookmarkStart w:name="z3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Заявление на оказание государственной услуги регистрируется в Единой системе электронного документооборота канцелярией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готовности документа получатель государственной услуги уведомляется сотрудниками Комитета по телефону или посредством электронной почты.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получатели государственной услуги представляют документы,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процессе оказания государственной услуги участвуют следующие СФЕ: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Министерства;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структурного подразделения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Описание последовательности и взаимодействие административных действий (процедур) каждой СФЕ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с указанием сроков выполнения каждого административного действия (процедуры).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4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оказания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разрешения 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бурение поисковой,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разведочной, эксплуатационной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скважины или иной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скважины на море»     </w:t>
      </w:r>
    </w:p>
    <w:bookmarkEnd w:id="11"/>
    <w:bookmarkStart w:name="z4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взаимодействия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(процедур) каждой СФЕ</w:t>
      </w:r>
    </w:p>
    <w:bookmarkEnd w:id="12"/>
    <w:bookmarkStart w:name="z4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Таблица 1. Описание действий СФЕ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4"/>
        <w:gridCol w:w="2209"/>
        <w:gridCol w:w="1814"/>
        <w:gridCol w:w="2472"/>
        <w:gridCol w:w="2692"/>
        <w:gridCol w:w="2055"/>
        <w:gridCol w:w="2474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Министерства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Комитета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структурного подразделения Комитета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структурного подразделения Комитета</w:t>
            </w:r>
          </w:p>
        </w:tc>
      </w:tr>
      <w:tr>
        <w:trPr>
          <w:trHeight w:val="375" w:hRule="atLeast"/>
        </w:trPr>
        <w:tc>
          <w:tcPr>
            <w:tcW w:w="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 их описание</w:t>
            </w:r>
          </w:p>
        </w:tc>
        <w:tc>
          <w:tcPr>
            <w:tcW w:w="1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</w:t>
            </w:r>
          </w:p>
        </w:tc>
        <w:tc>
          <w:tcPr>
            <w:tcW w:w="2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ответственного структурного подразделения Комитета</w:t>
            </w:r>
          </w:p>
        </w:tc>
        <w:tc>
          <w:tcPr>
            <w:tcW w:w="2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исполнителя структурного подразделения Комитета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заявлений и соответствующих материалов и выполнение одного из действий: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для дальнейшего рассмотрения заявления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Мотивированный ответ об отказе в выдаче разрешения</w:t>
            </w:r>
          </w:p>
        </w:tc>
      </w:tr>
      <w:tr>
        <w:trPr>
          <w:trHeight w:val="585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Единой системе электрон-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документооборота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отправка руководителю структурного подразделения Комитета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отправка ответственному исполнителю структурного подразделения Комитета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разрешения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мотивированного ответа об отказе в выдаче разрешения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4 раз в день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4 раз в день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рабочих дней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2"/>
        <w:gridCol w:w="2766"/>
        <w:gridCol w:w="3427"/>
        <w:gridCol w:w="3513"/>
        <w:gridCol w:w="39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структурного подразделения Комитета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Комитета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структурного подразделения Комитета</w:t>
            </w:r>
          </w:p>
        </w:tc>
      </w:tr>
      <w:tr>
        <w:trPr>
          <w:trHeight w:val="375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 их описание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 разрешения либо мотивированного ответа об отказе в выдаче разрешения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разрешения либо мотивированного ответа об отказе в выдаче разрешения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журнала регистрации разрешений</w:t>
            </w:r>
          </w:p>
        </w:tc>
      </w:tr>
      <w:tr>
        <w:trPr>
          <w:trHeight w:val="3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 решение)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Визирование разрешения либо мотивированного ответа об отказе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разрешения либо мотивированного ответа об отказе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Запись в журнале регистрации разрешений и выдача разрешения под роспись первого руководителя либо доверенному представителю юридического лица</w:t>
            </w:r>
          </w:p>
        </w:tc>
      </w:tr>
      <w:tr>
        <w:trPr>
          <w:trHeight w:val="21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часа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часа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</w:tr>
    </w:tbl>
    <w:bookmarkStart w:name="z4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Таблица 2. Варианты использования. Основной процесс.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60"/>
        <w:gridCol w:w="3018"/>
        <w:gridCol w:w="2999"/>
        <w:gridCol w:w="4303"/>
      </w:tblGrid>
      <w:tr>
        <w:trPr>
          <w:trHeight w:val="30" w:hRule="atLeast"/>
        </w:trPr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Министерства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Комитета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структурного подразделения Комитета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структурного подразделения Комитета</w:t>
            </w:r>
          </w:p>
        </w:tc>
      </w:tr>
      <w:tr>
        <w:trPr>
          <w:trHeight w:val="30" w:hRule="atLeast"/>
        </w:trPr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заявлений, выдача талона, регистрация заявления, направление заявлений руководству уполномоченного органа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 уполномоченного органа для исполнения, наложение резолюции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ответственного исполнителя структурного подразделения Комитета, наложение резолюции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заявлений и соответствующих материалов, определение соответствия заявлений законодательству о недрах и недропользований, подготовка разрешения</w:t>
            </w:r>
          </w:p>
        </w:tc>
      </w:tr>
      <w:tr>
        <w:trPr>
          <w:trHeight w:val="30" w:hRule="atLeast"/>
        </w:trPr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подписание разрешения 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 разрешения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запись в журнале регистрации разрешений и выдача разрешения первому руководителю, либо доверенному представителю юридического лица</w:t>
            </w:r>
          </w:p>
        </w:tc>
      </w:tr>
    </w:tbl>
    <w:bookmarkStart w:name="z4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Таблица 3. Варианты использования. Альтернативный процесс.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30"/>
        <w:gridCol w:w="2850"/>
        <w:gridCol w:w="2948"/>
        <w:gridCol w:w="4452"/>
      </w:tblGrid>
      <w:tr>
        <w:trPr>
          <w:trHeight w:val="30" w:hRule="atLeast"/>
        </w:trPr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Министерства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Комитета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структурного подразделения Комитета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структурного подразделения Комитета</w:t>
            </w:r>
          </w:p>
        </w:tc>
      </w:tr>
      <w:tr>
        <w:trPr>
          <w:trHeight w:val="30" w:hRule="atLeast"/>
        </w:trPr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заявлений, выдача талона, регистрация заявления, направление заявлений руководству Комитета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 Комитета для исполнения, наложение резолюции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ответственного исполнителя Комитета, наложение резолюции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заявлений и соответствующих материалов, определение соответствия заявлений законодательству о недрах и недропользований, подготовка мотивированного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подписание мотивированного ответа об отказе 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согласование мотивированного ответа об отказе 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мотивированного ответа об отказе в выдаче разрешения </w:t>
            </w:r>
          </w:p>
        </w:tc>
      </w:tr>
    </w:tbl>
    <w:bookmarkStart w:name="z5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оказания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разрешения 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бурение поисковой,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разведочной, эксплуатационной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скважины или иной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скважины на море»     </w:t>
      </w:r>
    </w:p>
    <w:bookmarkEnd w:id="16"/>
    <w:bookmarkStart w:name="z5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Схемы,</w:t>
      </w:r>
      <w:r>
        <w:br/>
      </w:r>
      <w:r>
        <w:rPr>
          <w:rFonts w:ascii="Times New Roman"/>
          <w:b/>
          <w:i w:val="false"/>
          <w:color w:val="000000"/>
        </w:rPr>
        <w:t>
отражающие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 в</w:t>
      </w:r>
      <w:r>
        <w:br/>
      </w:r>
      <w:r>
        <w:rPr>
          <w:rFonts w:ascii="Times New Roman"/>
          <w:b/>
          <w:i w:val="false"/>
          <w:color w:val="000000"/>
        </w:rPr>
        <w:t>
процессе оказания государственной услуги и СФЕ</w:t>
      </w:r>
    </w:p>
    <w:bookmarkEnd w:id="17"/>
    <w:bookmarkStart w:name="z5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Диаграмма функционального взаимодействия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10033000" cy="487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0330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нефти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газа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августа 2012 года № 145</w:t>
      </w:r>
    </w:p>
    <w:bookmarkEnd w:id="19"/>
    <w:bookmarkStart w:name="z5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разрешения на нагнетание попутного и природного</w:t>
      </w:r>
      <w:r>
        <w:br/>
      </w:r>
      <w:r>
        <w:rPr>
          <w:rFonts w:ascii="Times New Roman"/>
          <w:b/>
          <w:i w:val="false"/>
          <w:color w:val="000000"/>
        </w:rPr>
        <w:t>
газа для поддержания внутрипластового давления» 1. Основные понятия</w:t>
      </w:r>
    </w:p>
    <w:bookmarkEnd w:id="20"/>
    <w:bookmarkStart w:name="z5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оказания государственной услуги «Выдача разрешения на нагнетание попутного и природного газа для поддержания внутрипластового давления» (далее –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Регламенте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– должностное лицо, в обязанности которого входит рассмотрение заявлений и соответствующих материалов на получение разрешений;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структурно-функциональные единицы (далее – СФЕ) –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получатель государственной услуги – юридическое лицо.</w:t>
      </w:r>
    </w:p>
    <w:bookmarkEnd w:id="21"/>
    <w:bookmarkStart w:name="z6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22"/>
    <w:bookmarkStart w:name="z6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Государственную услугу оказывает Комитет государственной инспекции в нефтегазовом комплексе Министерства нефти и газа Республики Казахстан (далее – Комитет).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95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июня 2010 года «О недрах и недропользовании» 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разрешения на нагнетание попутного и природного газа для поддержания внутрипластового давления», утвержденного постановлением Правительства Республики Казахстан от 31 июля 2012 года № 1009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являются выдача разрешения на нагнетание попутного и природного газа для поддержания внутрипластового давления (далее – разрешение) на бумажном носителе либо мотивированный ответ об отказе в предоставлении государственной услуги на бумажном носителе.</w:t>
      </w:r>
    </w:p>
    <w:bookmarkEnd w:id="23"/>
    <w:bookmarkStart w:name="z6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24"/>
    <w:bookmarkStart w:name="z6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Государственную услугу оказывает Комитет, по адресу: 010000, город Астана, проспект Кабанбай Батыра 19, блок А, кабинет А 0505.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ежедневно, с 9.00 до 18.30 часов, с перерывом на обед с 13.00 до 14.30 часов, кроме выходных и праздничных дней, установленных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трудовым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Информация о государственной услуге размещается на официальном интернет-ресурсе Министерства нефти и газа Республики Казахстан (далее – Министерство) www.mgm.gov.kz, в разделе «Комитет государственной инспекции в нефтегазовом комплексе».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ходе оказания государственной услуги представляется по телефону 8 (7172) 97-69-80.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Срок оказания государственной услуги – тридцать рабочих дней со дня сдачи получателем государственной услуги необходимых документов для получения государственной услуги,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Основанием для отказа в предоставлении государственной услуги является отсутствие у получателя государственной услуги соответствующих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Прием документов осуществляется канцелярией Министерства в порядке очереди, без предварительной записи и ускоренного обслуживания по адресу: 010000, город Астана, проспект Кабанбай Батыра 19, блок А, кабинет А 0305.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канцелярии ежедневно, с 9.00 до 17.00 часов, с перерывом на обед с 13.00 до 14.30 часов, кроме выходных и праздничных дней, установленных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трудовым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Вход в здание осуществляется по пропускам, выданным бюро пропусков. График работы бюро пропусков: ежедневно с 9.00 до 18.30 часов, перерыв на обед с 13.00 до 14.30 часов, кроме выходных и праздничных дней, установленных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трудовым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5"/>
    <w:bookmarkStart w:name="z7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</w:t>
      </w:r>
      <w:r>
        <w:br/>
      </w:r>
      <w:r>
        <w:rPr>
          <w:rFonts w:ascii="Times New Roman"/>
          <w:b/>
          <w:i w:val="false"/>
          <w:color w:val="000000"/>
        </w:rPr>
        <w:t>
процессе оказания государственной услуги</w:t>
      </w:r>
    </w:p>
    <w:bookmarkEnd w:id="26"/>
    <w:bookmarkStart w:name="z7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Заявление на оказание государственной услуги регистрируется в Единой системе электронного документооборота канцелярией компетентного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готовности документа получатель государственной услуги уведомляется сотрудниками Комитета по телефону или посредством электронной почты.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получатели государственной услуги представляют документы,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процессе оказания государственной услуги участвуют следующие СФЕ: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Министерства;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структурного подразделения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Описание последовательности и взаимодействие административных действий (процедур) каждой СФЕ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с указанием сроков выполнения каждого административного действия (процедуры).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7"/>
    <w:bookmarkStart w:name="z8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оказания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разрешения 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нагнетание попутного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природного газа для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поддержания внутрипластового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давления»         </w:t>
      </w:r>
    </w:p>
    <w:bookmarkEnd w:id="28"/>
    <w:bookmarkStart w:name="z8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взаимодействие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(процедур) каждой СФЕ</w:t>
      </w:r>
    </w:p>
    <w:bookmarkEnd w:id="29"/>
    <w:bookmarkStart w:name="z8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Таблица 1. Описание действий СФЕ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4"/>
        <w:gridCol w:w="2096"/>
        <w:gridCol w:w="1855"/>
        <w:gridCol w:w="2490"/>
        <w:gridCol w:w="2556"/>
        <w:gridCol w:w="2074"/>
        <w:gridCol w:w="2645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Министерства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Комитета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структурного подразделения Комитета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структурного подразделения Комитета</w:t>
            </w:r>
          </w:p>
        </w:tc>
      </w:tr>
      <w:tr>
        <w:trPr>
          <w:trHeight w:val="375" w:hRule="atLeast"/>
        </w:trPr>
        <w:tc>
          <w:tcPr>
            <w:tcW w:w="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 их описание</w:t>
            </w:r>
          </w:p>
        </w:tc>
        <w:tc>
          <w:tcPr>
            <w:tcW w:w="1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</w:t>
            </w:r>
          </w:p>
        </w:tc>
        <w:tc>
          <w:tcPr>
            <w:tcW w:w="2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ответственного структурного подразделения Комитета</w:t>
            </w:r>
          </w:p>
        </w:tc>
        <w:tc>
          <w:tcPr>
            <w:tcW w:w="2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ответственного исполнителя структурного подразделения Комитета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заявления и соответствующих материалов и выполнение одного из действий: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для дальнейшего рассмотрения заявления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Мотивированный ответ об отказе в выдаче разрешения</w:t>
            </w:r>
          </w:p>
        </w:tc>
      </w:tr>
      <w:tr>
        <w:trPr>
          <w:trHeight w:val="585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Единой системе электронного документооборота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отправка руководителю структурного подразделения Комитета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отправка ответственному исполнителю структурного подразделения Комитета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разрешения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мотивированного ответа об отказе в выдаче разрешения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4 раз в день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4 раз в день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рабочих дней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2"/>
        <w:gridCol w:w="2915"/>
        <w:gridCol w:w="3811"/>
        <w:gridCol w:w="3364"/>
        <w:gridCol w:w="35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структурного подразделения Комитета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Комитета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структурного подразделения Комитета</w:t>
            </w:r>
          </w:p>
        </w:tc>
      </w:tr>
      <w:tr>
        <w:trPr>
          <w:trHeight w:val="375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 их описание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 разрешения либо мотивированного ответа об отказе в выдаче разрешения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разрешения либо мотивированного ответа об отказе в выдаче разрешения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журнала регистрации разрешений</w:t>
            </w:r>
          </w:p>
        </w:tc>
      </w:tr>
      <w:tr>
        <w:trPr>
          <w:trHeight w:val="3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 решение)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Визирование разрешения либо мотивированного ответа об отказе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разрешения либо мотивированного ответа об отказе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Запись в журнале регистрации разрешений и выдача разрешения под роспись первого руководителя либо доверенному представителю юридического лица</w:t>
            </w:r>
          </w:p>
        </w:tc>
      </w:tr>
      <w:tr>
        <w:trPr>
          <w:trHeight w:val="21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часа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часа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</w:tr>
    </w:tbl>
    <w:bookmarkStart w:name="z8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Таблица 2. Варианты использования. Основной процесс.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9"/>
        <w:gridCol w:w="2577"/>
        <w:gridCol w:w="2948"/>
        <w:gridCol w:w="4296"/>
      </w:tblGrid>
      <w:tr>
        <w:trPr>
          <w:trHeight w:val="30" w:hRule="atLeast"/>
        </w:trPr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Министерства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Комитета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структурного подразделения Комитета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структурного подразделения Комитета</w:t>
            </w:r>
          </w:p>
        </w:tc>
      </w:tr>
      <w:tr>
        <w:trPr>
          <w:trHeight w:val="30" w:hRule="atLeast"/>
        </w:trPr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заявлений, выдача талона, регистрация заявления, направление заявлений руководству уполномоченного органа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 Комитета для исполнения, наложение резолюции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ответственного исполнителя структурного подразделения Комитета, наложение резолюции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рассмотрение заявлений, определение соответствия заявлений законодательству о недрах и недропользований, подготовка разрешения </w:t>
            </w:r>
          </w:p>
        </w:tc>
      </w:tr>
      <w:tr>
        <w:trPr>
          <w:trHeight w:val="30" w:hRule="atLeast"/>
        </w:trPr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подписание разрешения 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 разрешения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запись в журнале регистрации разрешений и выдача разрешения первому руководителю, либо доверенному представителю юридического лица</w:t>
            </w:r>
          </w:p>
        </w:tc>
      </w:tr>
    </w:tbl>
    <w:bookmarkStart w:name="z9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Таблица 3. Варианты использования. Альтернативный процесс.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49"/>
        <w:gridCol w:w="2330"/>
        <w:gridCol w:w="3192"/>
        <w:gridCol w:w="4309"/>
      </w:tblGrid>
      <w:tr>
        <w:trPr>
          <w:trHeight w:val="30" w:hRule="atLeast"/>
        </w:trPr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Министерства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Комитета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структурного подразделения Комитета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структурного подразделения Комитета</w:t>
            </w:r>
          </w:p>
        </w:tc>
      </w:tr>
      <w:tr>
        <w:trPr>
          <w:trHeight w:val="30" w:hRule="atLeast"/>
        </w:trPr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заявлений, выдача талона, регистрация заявления, направление заявлений руководству Комитета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 Комитет для исполнения,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ответственного исполнителя структурного подразделения Комитета,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заявлений,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соответствия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заявлений законодательству о недрах и недропользований, подготовка мотивированного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мотивированного ответа об отказе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 мотивированного ответа об отказе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мотивированного ответа об отказе в выдаче разрешения</w:t>
            </w:r>
          </w:p>
        </w:tc>
      </w:tr>
    </w:tbl>
    <w:bookmarkStart w:name="z9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оказания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разрешения 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нагнетание попутного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природного газа для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поддержания внутрипластового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давления»         </w:t>
      </w:r>
    </w:p>
    <w:bookmarkEnd w:id="33"/>
    <w:bookmarkStart w:name="z9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Схемы,</w:t>
      </w:r>
      <w:r>
        <w:br/>
      </w:r>
      <w:r>
        <w:rPr>
          <w:rFonts w:ascii="Times New Roman"/>
          <w:b/>
          <w:i w:val="false"/>
          <w:color w:val="000000"/>
        </w:rPr>
        <w:t>
отражающие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 и СФЕ</w:t>
      </w:r>
    </w:p>
    <w:bookmarkEnd w:id="34"/>
    <w:bookmarkStart w:name="z9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Диаграмма функционального взаимодействия</w:t>
      </w:r>
      <w:r>
        <w:drawing>
          <wp:inline distT="0" distB="0" distL="0" distR="0">
            <wp:extent cx="10033000" cy="487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0330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