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2af" w14:textId="724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4 квартал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24 сентября 2012 года № 370-ө-м. Зарегистрирован в Министерстве юстиции Республики Казахстан 28 сентября 2012 года № 7938. Утратил силу приказом Министр труда и социальной защиты населения Республики Казахстан от 21 декабря 2012 года № 488-Ө-М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 труда и социальной защиты населения РК от 21.12.2012 </w:t>
      </w:r>
      <w:r>
        <w:rPr>
          <w:rFonts w:ascii="Times New Roman"/>
          <w:b w:val="false"/>
          <w:i w:val="false"/>
          <w:color w:val="ff0000"/>
          <w:sz w:val="28"/>
        </w:rPr>
        <w:t>№ 488-Ө-М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4 квартал 2012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2012 года № 269-0-М «Об определении черты бедности на 3 квартал 2012 года» (зарегистрированный в Реестре государственной регистрации нормативных правовых актов за № 7786 и опубликованный в газетах «Казахстанская правда» от 18 августа 2012 года, № 276-278; «Егемен Қазақстан» от 18 августа 2012 года № 527-532).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(Крюкова Н.А.)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 и распространяется на отношения, возникшие с 1 октября 2012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