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9eef" w14:textId="7de9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работ по зарыблению водоемов, акклиматизации новых видов рыб, рыбохозяйственной мелиорации водных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августа 2012 года № 11-2/442. Зарегистрирован в Министерстве юстиции Республики Казахстан 24 сентября 2012 года № 7932. Утратил силу приказом Министра охраны окружающей среды Республики Казахстан от 31 июля 2013 года № 231-Ө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охраны окружающей среды РК от 31.07.2013 </w:t>
      </w:r>
      <w:r>
        <w:rPr>
          <w:rFonts w:ascii="Times New Roman"/>
          <w:b w:val="false"/>
          <w:i w:val="false"/>
          <w:color w:val="ff0000"/>
          <w:sz w:val="28"/>
        </w:rPr>
        <w:t>№ 231-Ө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работ по зарыблению водоемов, акклиматизации новых видов рыб, рыбохозяйственной мелиорации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апреля 2010 года № 290 «Об утверждении Правил интродукции животных, проведения работ по зарыблению водоемов, акклиматизации новых видов рыб, рыбохозяйственной мелиорации водных объектов» (зарегистрированный в Реестре государственной регистрации нормативных правовых актов за № 6244, опубликованный в Собрании актов центральных исполнительных и иных центральных государственных органов Республики Казахстан № 15,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2012 года № 11-2/442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работ по зарыблению водоемов, акклиматизации новых видов рыб, рыбохозяйственной мелиорации водных объектов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работ по зарыблению водоемов, акклиматизации новых видов рыб, рыбохозяйственной мелиорации водных объектов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9 июля 2004 года «Об охране, воспроизводстве и использовании животного мира» (далее - Закон) и определяют порядок проведения работ по зарыблению, акклиматизации новых видов рыб, рыбохозяйственной мелиорации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Используемые в настоящих Правилах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выкос излишней растительности - механическое уничтожение излишней растительности (скашивание, повреждение корневой системы, кратковременное осушение заросших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текущая мелиорация – комплекс технических и биологических мероприятий оперативного характера, приводящих к краткосрочному положительному результату и не требующих капитальных затрат (спасение молоди, предотвращение заморов);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биологическое обоснование - научно обоснованное заключение на пользование животным миром, определение допустимого объема изъятия объектов животного мира, а также на деятельность, способную повлиять на объекты животного мира и среду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зарыбление водоемов - выпуск рыбопосадочного материала и рыбы в водоемы и (или) участки с целью создания самовоспроизводящихся популяций, сохранения ценных, редких и исчезающих видов рыб и (или) получения товарной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биологическая мелиорация – комплекс мер, обеспечивающий достижение цели при помощи биологических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отлов малоценных видов - комплексное мероприятие по замещению малоценных видов, более ценными;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уничтожение излишней растительности с помощью биологических объектов - вселение в водоем растительноядных рыб для уничтожения растительности и низших водорослей, вызывающих цветение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замор - массовая гибель рыбных ресурсов и других водных животных, вызванная нарушением гидрохимического и иного режимов водоема и (или)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замороопасный водоем и (или) участок - рыбохозяйственный водоем и (или) участок, подверженный периодическим заморам;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спасение рыб из замороопасных водоемов - комплекс гидротехнических и других мер по недопущению гибели рыб, путем отлова и перевозки в постоянные водоемы, или соединением их каналами;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прохода рыб к нерестилищам - система гидротехнических и других мер (дноуглубление, выкос растительности, поддержание уровенного режима) по обеспечению подъема в реки производителей проходных и полупроходных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защита рыб от гибели в водозаборных сооружениях - система технических мер по предотвращению гибели рыб в водозаборах различных типов, предусматриваемых на стадии их проектирования;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акклиматизация – приспособление объектов животного мира к условиям существования в местах обитания, в которых они ранее не обитали или утратили свое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- уполномоченный орган) – центральный исполнительный орган, осуществляющий руководство и реализацию государственной политики в области охраны, воспроизводства и использования животного мира, а также в пределах своих полномочий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пользователи животным миром - физические и юридические лица, которым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предоставлено право пользования животным миром (далее – Пользователи);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капитальная мелиорация – комплекс технических и биологических мероприятий, или отдельные его виды, обеспечивающие долгосрочное положительное воздействие при высоких капитальных затратах (углубление рек);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предотвращение заморов - комплекс гидрологических и технических мер, поддерживающих кислородный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рыбохозяйственная мелиорация водных объектов – комплекс мероприятий, направленных на сохранение и увеличение рыбопродуктивности водоемов, улучшение условий обитания и размножения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улучшение водообеспеченности водоемов - комплекс гидротехнических и других мер по поддержанию и улучшению условий обитания и размножения водных животных (химический состав воды, проточность, уровенный режим);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восстановление естественных нерестилищ - комплекс технических мер, способствующих обводнению ранее утраченных нерестилищ, предотвращению их заиления, очистки от сплавин и других наносов, обеспечению нормального водного режима в период нереста;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установка искусственных нерестилищ - мероприятие по поддержке естественного воспроизводства в водоемах с неблагоприятными условиями размножения путем установки искусственно изготовленных нерестилищ и восстановления нерестового субстрата;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очистка тоневых участков - система технических мер по обеспечению безопасного и эффективного промысла путем удаления сплавин, затопленных деревьев и кустарников, строительных конструкций и материалов,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тоня (тоневой участок) - участок реки и иного проточного водоема с ограниченной водной акваторией водоема и прилегающей береговой полосой, предназначенный и приспособленный для нужд промыслового рыболовства;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работ по зарыблению водоемов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проведении мероприятий по зарыблению водоемов размещается в местных средствах массовой информации не менее чем за 10 календарных дней до проведения мероприятий по зарыблению.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Зарыбление водоемов в рамках государственного заказа осуществляется государственными предприятиями воспроизводственного комплекса и (или) физическими и юридическими лицами, занятых выращиванием рыбопосадочного материала, при участии комиссии, создаваемой соответствующим территориальным подразделением ведомства уполномоченного органа, и оформляется по форме акта зарыбления,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территориального подразделения ведомства уполномоченного органа, местного исполнительного органа соответствующей области и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Зарыбление водоемов пользователями осуществляется с участием представителей территориального подразделения ведомства уполномоченного органа, местного исполнительного органа, общественных организаций и оформляется по форме акта зарыбления,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Пользователи при планировании зарыбления водоема не менее чем за 10 календарных дней письменно уведомляют представителей указанных в пункте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 зарыбления подписывается всеми представителями, принявшими участие при осуществлении зарыбления водоема. При этом, представитель территориального подразделения ведомства уполномоченного органа подписывает акт зарыбления после подписания его всеми участвовавшими представителями.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работ по акклиматизации новых видов рыб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Акклиматизация рыб и других водных животных производится по разрешению уполномоченного органа, выданному на основании биологического обоснования, получившего положительное заключение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Биологическое обоснование подготавливается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утвержденными приказом Министра сельского хозяйства Республики Казахстан от 6 апреля 2010 года № 233 и зарегистрированным в Реестре государственной регистрации нормативно правовых актов за № 6218. 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работ по рыбохозяйственной мелиорации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способу осуществления рыбохозяйственная мелиорация подразделяется на биологическую и техническую, а по видам проведения на капитальную и текущую мелиорации.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Биологическая мелиорация включает следующие основные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мелиоративный отлов малоценных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акклиматизацию и (или) зарыбление для уничтожения излишней растительности с помощью биологических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Техническая мелиорация включает следующие основные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водообеспеченности и условий обитания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выкос излишней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летних и зимних заморов, восстановление естественных нерестилищ и установка искусственных нерестилищ;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спасение рыб из замороопасных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дноуглубительные и другие работы, обеспечивающие проход рыб к нерестилищам;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рыб от попадания в водозаборы;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очистка тоневых участков для эффективного промысла.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Капитальная мелиорация проводится на основе биологических обоснований и проектно-сметных документаций, содержащих анализ существующей проблемы, биологическую обоснованность предлагаемых мероприятий, проектные решения по обеспечению ее выполнения, объем затрат, экологическую, социально-экономическую целесообразность данного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Текущая мелиорация проводится на основе экспертных оценок специализированных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Инициаторами проведения рыбохозяйственной мелиорации водных объектов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ведомства уполномоченного органа; научные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Заявка на проведение работ по рыбохозяйственной мелиорации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направляется в территориальное подразделение ведомства уполномоченного органа и должна содержать биологическое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Биологическое обоснование на проведение капитальной мелиорации направляется на рассмотрение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получения положительной государственной экологической экспертизы на биологическое обоснование разрабатывается технико-экономическое обоснование и проектно-сметная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соблюдения технологических норм при работе с биологическими объектами проводится сопровождающий научный мониторинг. По завершении научного мониторинга заполняется карточка мониторинга результатов биологической мелиорации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Текущая, техническая и биологическая мелиорации по завершению оформляются актами о завершении рыбохозяйственных мелиоративных работ на водоеме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состав комиссии по приему выполненных работ входят представители заинтересованных государственных органов.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работ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зарыблению водоемов,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рыбохозяйственной мелиорации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          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 xml:space="preserve">зарыбления водоемов в рамках государственного заказа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«__» ________20 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том, что 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наименование рыбоводного предприятия,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получено для перевозки к местам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количество, видовой и возрастной состав, среднюю штучную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массу посадочного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(отлов) посадочного материала проводилось при температуре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воздуха __________________________, воды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посадочного материала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(представителей отпускающей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получающей организации)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местам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доставлено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количество, видовой и возрастной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среднюю штучную массу посадочного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 за транспортировку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(количество,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Транспортировка осуществлялась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транспорта, транспортную тару, плотность посадки)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транспортировки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дополнительные данные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(условия перевозки,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 выпуска, состояние рыбопосадочного материала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орган: 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Местный исполнительный орган: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заинтересованные органы:_____________________________________</w:t>
      </w:r>
    </w:p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работ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зарыблению водоемов,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рыбохозяйственной мелиорации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          </w:t>
      </w:r>
    </w:p>
    <w:bookmarkEnd w:id="14"/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зарыбления водоема пользователями животным миром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«__» ________ 20 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том, что 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наименование рыбоводного предприятия,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получено для перевозки к местам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количество, видовой и возрастной состав, среднюю штучную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массу посадочного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(отлов) посадочного материала проводилось при температуре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воздуха __________________________, воды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посадочного материала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(представителей отпускающей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получающей организации)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местам выпуска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доставлено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количество, видовой и возрастной состав,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среднюю штучную массу посадочного 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Отход за транспортировку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(количество,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Транспортировка осуществлялась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 транспорта, транспортную тару, плотность посадки)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транспортировки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дополнительные данные________________________________________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(условия перевозки,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 выпуска, состояние рыбопосадочного материала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 органа: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местного исполнительного органа: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заинтересованного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Пользователь животным миром ________________________________________</w:t>
      </w:r>
    </w:p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работ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зарыблению водоемов,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рыбохозяйственной мелиорации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          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производство рыбохозяйственной мелиорации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>работ на водных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(наименование водоема)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Местонахождение водного объекта: область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участок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Физико-географическая и рыбохозяйственная характеристика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Размеры: длина (километр), ________ ширина (километр),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площадь (гектар), _________ максимальная глубина (метр),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средняя глубина (метр), ___ прозрачность воды см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Характер грунта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Степень зарастания (подчеркнуть): сильно, средне, слабо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зарастания: тростник __%, погруженная водная растительность 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Сведения о гидрологическом режиме (подчеркнуть): проточный,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слабопроточный, не проточный, заморный (да, нет), толщина ледового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покрова ______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Связь с другими водоемами (подчеркнуть): изолировано, если 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водоема __________________________________посредством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протоки, или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Состав ихтиофауны (все виды рыб):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7). Основные промысловые виды рыб и другие объекты промысла: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Основные промысловые показатели за пять лет: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766"/>
        <w:gridCol w:w="1767"/>
        <w:gridCol w:w="1767"/>
        <w:gridCol w:w="1767"/>
        <w:gridCol w:w="1092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вылов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Рыбопродуктивность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Улов на рыбака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Другие сведения: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Вид мелиорации (подчеркнуть): капитальная, текущая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Постановка задачи: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Обоснование мелиоративных работ: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Календарный план и сроки проведения работ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Ожидаемые результаты: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Предполагаемый исполнитель работ: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Предполагаемый источник финансирования: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счет республиканского, местного бюджета, или частного капитала)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заявителя: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документация (подчеркнуть): техническое задание,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технико-экономическое обоснование, биологическое обоснование.</w:t>
      </w:r>
    </w:p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работ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зарыблению водоемов,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рыбохозяйственной мелиорации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          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Карточка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научного мониторинга результатов биологической мелиорации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(наименование водоема)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519"/>
        <w:gridCol w:w="1498"/>
        <w:gridCol w:w="1686"/>
        <w:gridCol w:w="3066"/>
        <w:gridCol w:w="1666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водоема область: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участок: ______________________________________</w:t>
            </w:r>
          </w:p>
        </w:tc>
      </w:tr>
      <w:tr>
        <w:trPr>
          <w:trHeight w:val="28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лова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</w:p>
        </w:tc>
      </w:tr>
      <w:tr>
        <w:trPr>
          <w:trHeight w:val="28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Зарастаемость,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воды, см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894"/>
        <w:gridCol w:w="1776"/>
        <w:gridCol w:w="568"/>
        <w:gridCol w:w="568"/>
        <w:gridCol w:w="568"/>
        <w:gridCol w:w="568"/>
        <w:gridCol w:w="568"/>
        <w:gridCol w:w="569"/>
        <w:gridCol w:w="569"/>
        <w:gridCol w:w="569"/>
        <w:gridCol w:w="569"/>
        <w:gridCol w:w="545"/>
        <w:gridCol w:w="768"/>
      </w:tblGrid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Ячея сетного полотна, 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видов мелиораторов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положительные и отрицательные сведения о результатах мелиорации;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рассчитать частоту встречаемости ценных видов в промысловых орудиях 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длину (пределы колебаний и среднюю, в мм) видов мелиораторов (при проведении акклиматизации и зарыбления).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уполномоченного органа и/или инспекции рыбного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Пользователь:</w:t>
      </w:r>
    </w:p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работ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зарыблению водоемов,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акклиматизации новых видов рыб,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рыбохозяйственной мелиорации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          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завершении рыбохозяйственных мелиоративных работ на водоеме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водоема и его значение: республиканского, областного, местного)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Местонахождение водоема область: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участок: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Мы, нижеподписавшиеся,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 с одной стороны 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в лице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предприятия производившего мелиоративные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дальнейшем, как «Исполнитель»,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№ _____ от «____» ____________ 20 ___ г. на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мелиоративных работ с другой стороны,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фамилия, имя, отчество представителя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органа, представителя организации, производящей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мониторинг)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в том, что «Исполнителем», проведены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мелиоративные работы, предусмотренные техническим заданием и планом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«Исполнителем» произведены следующие виды мелиоративных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Работа выполнена на сумму: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Условия проведения работ: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погодные условия; в случае зарыбления указать источник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рыбопосадочного материала, условия перевозки, отход перевозимых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 связи с вышеизложенным считаем, что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выполнения мелиоративных работ: в полном объеме, или этапа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если работа не выполнена, то по каким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_____ экземплярах,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госоргана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№ _____ от ______ о создании Комиссии по приему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уполномоченного органа: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местного исполнительного органа: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организации, ведущей мониторинг рыбохозяйственной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мелиорации: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