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816b" w14:textId="740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августа 2012 года № 383. Зарегистрирован в Министерстве юстиции Республики Казахстан 17 сентября 2012 года № 7917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2012 года № 640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2012-2013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2012 года № 383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2012/2013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приказом Министра образования и науки РК от 26.11.2012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525"/>
        <w:gridCol w:w="3465"/>
        <w:gridCol w:w="1498"/>
        <w:gridCol w:w="1538"/>
        <w:gridCol w:w="1157"/>
        <w:gridCol w:w="2002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«Алматинский колледж 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искусства имени О. Тансыкбаева»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искусство: квалификация «Художник-декоратор»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 квалификация «Дизайнер»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искусство и народные промыслы: квалификация «Художник»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«Алматинский музыкальный колледж имени П.И. Чайковского»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концертмейстер»;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ансамбля»: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 ансамбля»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эстрадно-цирковой колледж имени Ж. Елебекова»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хора»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ансамбля танца»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разговорного жанра»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Цирковое искусство: квалификация «Артист цирка»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«Алматинское хореографическое училище имени А.В. Селезнева»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балета»;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ансамбля танца»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«Семипалатинский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колледж имени Р. Байсеитова»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 квалификация «Техник-программист»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обеспечению)»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«Национальный научно-практический, образовательный и оздоровительный центр «Бобек»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образование: квалификация «Учитель самопознания»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«Учитель начального образования»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«Казахская национальная академия искусств имени Т. Жургенова»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 квалификация «Артист-вокалист (солист) музыкального театра»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искусство и народные промыслы: квалификация «Художник»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«Дизайнер»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«Казахский национальный университет искусств»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концертмейстер»;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оркестра, ансамбля»;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«Преподаватель, хормейстер»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 квалификация «Преподаватель детской музыкальной школы»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академического пения, солист ансамбля»;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балета»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искусство и народные промыслы: квалификация «Художник»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«Геологоразведочный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поиска и разведки месторождений полезных ископаемых: квалификация «Техник-геофизик»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съемка, поиск и разведка месторождений полезных ископаемых: квалификация «Техник-геолог»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геология: квалификация «Техник-гидрогеолог»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техника разведки месторождений полезных ископаемых: квалификация «Техник»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ресурсов: квалификация «Эколог»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«Семипалатинский колледж геодезии и картографии»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картография: квалификация «Техник-геодезист»;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аэрофотогеодезист»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 по связи»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экологии и лесного хозяйства, города Щучинск»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строительство: квалификация «Техник-технолог»;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 леса»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 квалификация «Техник особо охраняемых природных территорий»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 квалификация «Мастер производственного обучения, техник (техник-строитель широкого профиля)»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Агробизнеса,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Чаглинка Зерендинского района»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хозяйства: квалификация «Техник-механик»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«Алматинский колледж строительства и менеджмента»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газоснабжения: квалификация «Техник по эксплуатации оборудования газовых объектов»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«Колледж экономики и информационных технологий»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 квалификация «Мастер производственного обучения, техник (техник-строитель широкого профиля)»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 производственного обучения, техник (техник-программист по программному обеспечению)»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оборудование: квалификация «Техник по связи»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«Техник-строитель»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ресурсов: квалификация «Эколог»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хозяйство: квалификация «Техник - рыбовод»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динcкий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сертификация: квалификация «Техник по стандартизации»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 квалификация «Инспектор по охране и использованию недр»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«Академия гражданской авиации»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транспорте: квалификация «Техник»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транспортного радиоэлектронного оборудования: квалификация 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имени Абылай хана»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ситуациях: квалификация «Техник»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«Атырауский политехнический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тазовых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оборудование предприятий нефтеперерабатывающей и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«Мангистауский политехнический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эксплуатация газонефтяных и заправочных станций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«Уральский колледж газа и нефти и отраслевых технологий»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эксплуатация газонефтяных и заправочных станций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«Прикаспийский современный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«Алматинский индустриальный колледж»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«Экономист-бухгалтер»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 квалификация «Техник-программист»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«Казахская головная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академия»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сооружений: квалификация «Техник-строитель»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«Талгарский колледж агробизнеса и менеджмента»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«Агроном»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  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670"/>
        <w:gridCol w:w="3584"/>
        <w:gridCol w:w="1498"/>
        <w:gridCol w:w="1455"/>
        <w:gridCol w:w="1089"/>
        <w:gridCol w:w="2016"/>
      </w:tblGrid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электрооборудованию»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системы теплоснабжения: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оборудования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«Высшая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Школа»,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проводного 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 сооружений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устройств»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Электрорадиомонтаж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(судовой)»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судовых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«Техник-строитель»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