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a1e2" w14:textId="d45a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услуг, оказываемых Министерством экономического развития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экономического развития и торговли Республики Казахстан от 8 августа 2012 года № 242. Зарегистрирован в Министерстве юстиции Республики Казахстан 17 сентября 2012 года за № 7916. Утратил силу приказом Министра экономики и бюджетного планирования Республики Казахстан от 28 апреля 2014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 на основании решений Правительства Республики Казахстан»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ограничений»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разрешения на импорт отдельных видов товаров на территорию Республики Казахстан»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право занятия дилерской деятельностью в сфере товарных бирж»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право занятия брокерской деятельностью в сфере товарных бирж»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право занятия деятельностью товарных бирж»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экономического развития и торговли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Жаксылыкова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августа 2012 год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242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 на основании решений Правительства Республики Казахстан»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 на импорт и (или) экспорт товаров при применении мер таможенно-тарифного и нетарифного регулирования внешнеторговой деятельности на основании решений Правительства Республики Казахстан» (далее - услуга) оказывается Комитетом торговли Министерства экономического развития и торговли Республики Казахстан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 на основании решений Правительства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структурно-функциональные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оплата услуги на ПШЭП и передача информации об оплате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удостоверение (подписание) посредством ЭЦП получателя заполненной формы (введенных данных) запроса и пакета прикрепленных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регистрация электронного документа (запроса 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12 – формирование результата оказания услуги (лицензия на импорт/экспорт отдельных видов товаров)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регистрация заявки,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заполнение формы запроса в части отметки о наличии документов в бумажной форме и при необходимости сканирование сотрудником услугодателя необходимых документов, предоставленных 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сохранение запроса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результата оказания услуги (лицензия на импорт/экспорт отдельных видов товаров)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 По запросу получателя выдача выходного документа сотрудником уполномоченного органа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регистрационного свидетельства ЭЦП, ввод пользователем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«Выдача электронной лицензии»;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появляется заполненная получателем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веб-портал «Е-лицензирование»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нажать кнопку «Поиск»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ввести ИИН/БИН;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10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 на импорт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товаров при применении мер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таможенно-тарифного и нетарифного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внешнеторговой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решений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     </w:t>
      </w:r>
    </w:p>
    <w:bookmarkEnd w:id="9"/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66"/>
        <w:gridCol w:w="1126"/>
        <w:gridCol w:w="1126"/>
        <w:gridCol w:w="1127"/>
        <w:gridCol w:w="966"/>
        <w:gridCol w:w="966"/>
        <w:gridCol w:w="1127"/>
        <w:gridCol w:w="1127"/>
        <w:gridCol w:w="1127"/>
        <w:gridCol w:w="1289"/>
        <w:gridCol w:w="1127"/>
        <w:gridCol w:w="1128"/>
      </w:tblGrid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для получения государственной услуги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прикрепляет необходимые документы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во внешние ИС о данных получателя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ответ по запрашиваемым данным либо сообщение об отсутствии данных во внешних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на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запрашиваемой услуге, в связи с отсутствием оплаты за оказание услуги в ИС ГБД «Е-лицензирование»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регистрационное свидетельство ЭЦП для удостоверения (подписания)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запрашиваемой услуге в связи с не подтверждением подлинности ЭЦП получателя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получателя заполненную форму (введенные данные) запроса и пакет прикрепленных документов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электронный документ (запрос получателя) и обработка запроса в ИС ГБД «Е-лицензирование»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результат оказания услуги (лицензия либо мотивированный отказ в ИС ГБД «Е-лицензирование»).</w:t>
            </w:r>
          </w:p>
        </w:tc>
      </w:tr>
      <w:tr>
        <w:trPr>
          <w:trHeight w:val="5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успешной авторизации 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оплаты - подтверждение с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регистрационного свидетельства ЭЦП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запроса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9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минут </w:t>
            </w:r>
          </w:p>
        </w:tc>
      </w:tr>
      <w:tr>
        <w:trPr>
          <w:trHeight w:val="2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отсутствует оплата, 8 – если оплата прошла успешно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подтвердилась подлинность ЭЦП получателя, 10- если подтвердилась подлинность ЭЦП получателя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405"/>
        <w:gridCol w:w="1405"/>
        <w:gridCol w:w="1560"/>
        <w:gridCol w:w="1405"/>
        <w:gridCol w:w="1873"/>
        <w:gridCol w:w="1873"/>
        <w:gridCol w:w="1406"/>
        <w:gridCol w:w="1301"/>
      </w:tblGrid>
      <w:tr>
        <w:trPr>
          <w:trHeight w:val="66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«Е-license»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</w:tr>
      <w:tr>
        <w:trPr>
          <w:trHeight w:val="765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«Е-license»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ШЭП во внешние ИС о данных получателя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ответ по запрашиваемым данным либо сообщение об отсутствии данных во внешних ИС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формы запроса в части отметки о наличии документов в бумажной форме и при необходимости сканирует необходимые документы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запрос и обрабатывает услугу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результат оказания услуги (лицензия) либо мотивированный отказ </w:t>
            </w:r>
          </w:p>
        </w:tc>
      </w:tr>
      <w:tr>
        <w:trPr>
          <w:trHeight w:val="165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запроса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285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</w:tr>
      <w:tr>
        <w:trPr>
          <w:trHeight w:val="21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3–если авторизация прошла успешно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 на импорт и (или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товаров при применении мер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таможенно-тарифного и нетарифного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внешнеторговой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решений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  </w:t>
      </w:r>
    </w:p>
    <w:bookmarkEnd w:id="12"/>
    <w:bookmarkStart w:name="z10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  <w:r>
        <w:drawing>
          <wp:inline distT="0" distB="0" distL="0" distR="0">
            <wp:extent cx="97028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Start w:name="z1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1473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drawing>
          <wp:inline distT="0" distB="0" distL="0" distR="0">
            <wp:extent cx="101473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 на импорт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товаров при применении мер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таможенно-тарифного и нетарифного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внешнеторговой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решений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5"/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Форма анкеты для определения показателей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государственной услуги: «качество» и «доступность»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услуги)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2012 года № 242    </w:t>
      </w:r>
    </w:p>
    <w:bookmarkEnd w:id="17"/>
    <w:bookmarkStart w:name="z1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ограничений»</w:t>
      </w:r>
    </w:p>
    <w:bookmarkEnd w:id="18"/>
    <w:bookmarkStart w:name="z1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ограничений» (далее - услуга) оказывается Комитетом торговли Министерства экономического развития и торговли Республики Казахстан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 - 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20"/>
    <w:bookmarkStart w:name="z1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21"/>
    <w:bookmarkStart w:name="z1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оплата услуги на ПШЭП и передача информации об оплате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удостоверение (подписание) посредством ЭЦП получателя заполненной формы (введенных данных) запроса и пакета прикрепленных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регистрация электронного документа (запроса 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12 – формирование результата оказания услуги (лицензия на импорт товаров, являющихся объектами разбирательства, на территорию Республики Казахстан без применения количественных ограничений)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регистрация заявки,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заполнение формы запроса в части отметки о наличии документов в бумажной форме и при необходимости сканирование сотрудником услугодателя необходимых документов, предоставленных 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сохранение запроса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результата оказания услуги (лицензия на импорт товаров, являющихся объектами разбирательства, на территорию Республики Казахстан без применения количественных ограничений)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 По запросу получателя выдача выходного документа сотрудником уполномоченного органа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регистрационного свидетельства ЭЦП, ввод пользователем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«Выдача электронной лицензии»;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появляется заполненная получателем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веб-портал «Е-лицензирование»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нажать кнопку «Поиск»;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ввести ИИН/БИН;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22"/>
    <w:bookmarkStart w:name="z18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23"/>
    <w:bookmarkStart w:name="z1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4"/>
    <w:bookmarkStart w:name="z2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дубликатов лицензии на импорт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товаров, являющихся объектами разбирательства,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применения количественных ограничений»</w:t>
      </w:r>
    </w:p>
    <w:bookmarkEnd w:id="25"/>
    <w:bookmarkStart w:name="z20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66"/>
        <w:gridCol w:w="1126"/>
        <w:gridCol w:w="1126"/>
        <w:gridCol w:w="1127"/>
        <w:gridCol w:w="966"/>
        <w:gridCol w:w="966"/>
        <w:gridCol w:w="1127"/>
        <w:gridCol w:w="1127"/>
        <w:gridCol w:w="1127"/>
        <w:gridCol w:w="1289"/>
        <w:gridCol w:w="1127"/>
        <w:gridCol w:w="1128"/>
      </w:tblGrid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для получения государственной услуги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прикрепляет необходимые документы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во внешние ИС о данных получателя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ответ по запрашиваемым данным либо сообщение об отсутствии данных во внешних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на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запрашиваемой услуге, в связи с отсутствием оплаты за оказание услуги в ИС ГБД «Е-лицензирование»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регистрационное свидетельство ЭЦП для удостоверения (подписания)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запрашиваемой услуге в связи с не подтверждением подлинности ЭЦП получателя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получателя заполненную форму (введенные данные) запроса и пакет прикрепленных документов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электронный документ (запрос получателя) и обработка запроса в ИС ГБД «Е-лицензирование»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результат оказания услуги (лицензия либо мотивированный отказ в ИС ГБД «Е-лицензирование»).</w:t>
            </w:r>
          </w:p>
        </w:tc>
      </w:tr>
      <w:tr>
        <w:trPr>
          <w:trHeight w:val="5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оплаты - подтверждение с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регистрационного свидетельства ЭЦП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запроса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9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2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отсутствует оплата, 8 – если оплата прошла успешно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подтвердилась подлинность ЭЦП получателя, 10- если подтвердилась подлинность ЭЦП получателя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0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324"/>
        <w:gridCol w:w="1324"/>
        <w:gridCol w:w="1471"/>
        <w:gridCol w:w="1324"/>
        <w:gridCol w:w="1766"/>
        <w:gridCol w:w="1766"/>
        <w:gridCol w:w="1619"/>
        <w:gridCol w:w="1619"/>
      </w:tblGrid>
      <w:tr>
        <w:trPr>
          <w:trHeight w:val="8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«Е-license»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</w:tr>
      <w:tr>
        <w:trPr>
          <w:trHeight w:val="9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«Е-license»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ШЭП во внешние ИС о данных получателя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ответ по запрашиваемым данным либо сообщение об отсутствии данных во внешних ИС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формы запроса в части отметки о наличии документов в бумажной форме и при необходимости сканирует необходимые документы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запрос и обрабатывает услугу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результат оказания услуги (лицензия) либо мотивированный отказ </w:t>
            </w:r>
          </w:p>
        </w:tc>
      </w:tr>
      <w:tr>
        <w:trPr>
          <w:trHeight w:val="21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</w:tr>
      <w:tr>
        <w:trPr>
          <w:trHeight w:val="27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3–если авторизация прошла успешно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импорт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объектами разбирательства,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применения количественных ограничений»</w:t>
      </w:r>
    </w:p>
    <w:bookmarkEnd w:id="28"/>
    <w:bookmarkStart w:name="z2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1473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импорт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объектами разбирательства,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Республики Казахстан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количественных ограничений»</w:t>
      </w:r>
    </w:p>
    <w:bookmarkEnd w:id="31"/>
    <w:bookmarkStart w:name="z2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Форма анкеты для определения показателей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государственной услуги: «качество» и «доступность»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2012 года № 242    </w:t>
      </w:r>
    </w:p>
    <w:bookmarkEnd w:id="33"/>
    <w:bookmarkStart w:name="z21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импорт отдельных видов товаров на территорию Республики Казахстан»</w:t>
      </w:r>
    </w:p>
    <w:bookmarkEnd w:id="34"/>
    <w:bookmarkStart w:name="z21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2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разрешения на импорт отдельных видов товаров на территорию Республики Казахстан» (далее - услуга) оказывается Комитетом торговли Министерства экономического развития и торговли Республики Казахстан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разрешения на импорт отдельных видов товаров на территорию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 - 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36"/>
    <w:bookmarkStart w:name="z2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37"/>
    <w:bookmarkStart w:name="z2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ответа по запрашиваемым данным либо сообщение об отсутствии данных во внешних ИС;8) процесс 6 - выбор получателем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удостоверение (подписание) посредством ЭЦП получателя заполненной формы (введенных данных) запроса и пакета прикрепленных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регистрация электронного документа (запроса 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условие 3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формирование результата оказания услуги (разрешение на импорт отдельных видов товаров)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регистрация заявки,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заполнение формы запроса в части отметки о наличии документов в бумажной форме и при необходимости сканирование сотрудником услугодателя необходимых документов, предоставленных 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сохранение запроса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результата оказания услуги услуги (разрешение на импорт отдельных видов товаров)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 По запросу получателя выдача выходного документа сотрудником уполномоченного органа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регистрационного свидетельства ЭЦП, ввод пользователем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«Выдача электронного разрешения»;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появляется заполненная получателем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веб-портал «Е-лицензирование»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нажать кнопку «Поиск»;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ввести ИИН/БИН;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38"/>
    <w:bookmarkStart w:name="z2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39"/>
    <w:bookmarkStart w:name="z2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40"/>
    <w:bookmarkStart w:name="z2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разрешения на импорт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товаров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территорию Республики Казахстан»</w:t>
      </w:r>
    </w:p>
    <w:bookmarkEnd w:id="41"/>
    <w:bookmarkStart w:name="z29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502"/>
        <w:gridCol w:w="1202"/>
        <w:gridCol w:w="1352"/>
        <w:gridCol w:w="1353"/>
        <w:gridCol w:w="1051"/>
        <w:gridCol w:w="1353"/>
        <w:gridCol w:w="1503"/>
        <w:gridCol w:w="1503"/>
        <w:gridCol w:w="1052"/>
        <w:gridCol w:w="903"/>
      </w:tblGrid>
      <w:tr>
        <w:trPr>
          <w:trHeight w:val="85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99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Прикрепляет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с учетом его структуры и форматных требований, прикрепляет к форме запроса необходимые документы в электронном виде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во внешние ИС о данных получателя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ответ по запрашиваемым данным либо сообщение об отсутствии данных во внешних ИС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регистрационное свидетельство ЭЦП для удостоверения (подписания) запроса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запрашиваемой услуге в связи с не подтверждением подлинности ЭЦП получателя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получателя заполненную форму (введенные данные) запроса и пакет прикрепленных документов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электронный документ (запрос получателя) и обработка запроса в ИС ГБД «Е-лицензирование»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результата оказания услуги (разрешение либо мотивированный отказ в ИС ГБД «Е-лицензирование»).</w:t>
            </w:r>
          </w:p>
        </w:tc>
      </w:tr>
      <w:tr>
        <w:trPr>
          <w:trHeight w:val="21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регистрационного свидетельства ЭЦП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запроса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мотивированный отказ</w:t>
            </w:r>
          </w:p>
        </w:tc>
      </w:tr>
      <w:tr>
        <w:trPr>
          <w:trHeight w:val="36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минут </w:t>
            </w:r>
          </w:p>
        </w:tc>
      </w:tr>
      <w:tr>
        <w:trPr>
          <w:trHeight w:val="103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9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205"/>
        <w:gridCol w:w="1205"/>
        <w:gridCol w:w="1448"/>
        <w:gridCol w:w="1317"/>
        <w:gridCol w:w="1321"/>
        <w:gridCol w:w="1448"/>
        <w:gridCol w:w="1579"/>
        <w:gridCol w:w="1716"/>
      </w:tblGrid>
      <w:tr>
        <w:trPr>
          <w:trHeight w:val="85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«Е-license»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</w:tr>
      <w:tr>
        <w:trPr>
          <w:trHeight w:val="99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«Е-license»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ШЭП во внешние ИС о данных получателя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ответ по запрашиваемым данным либо сообщение об отсутствии данных во внешних ИС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формы запроса в части отметки о наличии документов в бумажной форме и при необходимости сканирует необходимые документы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запрос и обрабатывает услугу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результат оказания услуги (разрешение) либо мотивированный отказ </w:t>
            </w:r>
          </w:p>
        </w:tc>
      </w:tr>
      <w:tr>
        <w:trPr>
          <w:trHeight w:val="21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запроса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мотивированный отказ</w:t>
            </w:r>
          </w:p>
        </w:tc>
      </w:tr>
      <w:tr>
        <w:trPr>
          <w:trHeight w:val="37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</w:tr>
      <w:tr>
        <w:trPr>
          <w:trHeight w:val="35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3–если авторизация прошла успешно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 импорт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товаров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территорию Республики Казахстан»   </w:t>
      </w:r>
    </w:p>
    <w:bookmarkEnd w:id="44"/>
    <w:bookmarkStart w:name="z2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01600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 импорт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товаров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территорию Республики Казахстан» </w:t>
      </w:r>
    </w:p>
    <w:bookmarkEnd w:id="47"/>
    <w:bookmarkStart w:name="z30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2012 года № 242  </w:t>
      </w:r>
    </w:p>
    <w:bookmarkEnd w:id="49"/>
    <w:bookmarkStart w:name="z3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право занятия дилерской деятельностью в сфере товарных бирж»</w:t>
      </w:r>
    </w:p>
    <w:bookmarkEnd w:id="50"/>
    <w:bookmarkStart w:name="z3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3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право занятия дилерской деятельностью в сфере товарных бирж» (далее - услуга) оказывается Комитетом торговли Министерства экономического развития и торговли Республики Казахстан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право занятия дилерской деятельностью в сфере товарных бирж»,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 - 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52"/>
    <w:bookmarkStart w:name="z32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3"/>
    <w:bookmarkStart w:name="z3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оплата услуги на ПШЭП и передача информации об оплате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указанном в запросе и БИН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удостоверение (подписание) посредством ЭЦП получателя заполненной формы (введенных данных) запроса и пакета прикрепленных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регистрация электронного документа (запроса 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12 – формирование результата оказания услуги (лицензия на право занятия дилерской деятельностью в сфере товарных бирж)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регистрация заявки,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заполнение формы запроса в части отметки о наличии документов в бумажной форме и при необходимости сканирование сотрудником услугодателя необходимых документов, предоставленных 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сохранение запроса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результата оказания услуги (лицензия на право занятия дилерской деятельностью в сфере товарных бирж)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 По запросу получателя выдача выходного документа сотрудником уполномоченного органа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регистрационного свидетельства ЭЦП, ввод пользователем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«Выдача электронной лицензии»;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появляется заполненная получателем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веб-портал «Е-лицензирование»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нажать кнопку «Поиск»;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ввести 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4"/>
    <w:bookmarkStart w:name="z3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5"/>
    <w:bookmarkStart w:name="z3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56"/>
    <w:bookmarkStart w:name="z3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дилерской деятельностью в сфере товарных бирж»</w:t>
      </w:r>
    </w:p>
    <w:bookmarkEnd w:id="57"/>
    <w:bookmarkStart w:name="z3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66"/>
        <w:gridCol w:w="1126"/>
        <w:gridCol w:w="1126"/>
        <w:gridCol w:w="1127"/>
        <w:gridCol w:w="966"/>
        <w:gridCol w:w="966"/>
        <w:gridCol w:w="1127"/>
        <w:gridCol w:w="1127"/>
        <w:gridCol w:w="1127"/>
        <w:gridCol w:w="1289"/>
        <w:gridCol w:w="1127"/>
        <w:gridCol w:w="1128"/>
      </w:tblGrid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для получения государственной услуги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прикрепляет необходимые документы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во внешние ИС о данных получателя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ответ по запрашиваемым данным либо сообщение об отсутствии данных во внешних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на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запрашиваемой услуге, в связи с отсутствием оплаты за оказание услуги в ИС ГБД «Е-лицензирование»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регистрационное свидетельство ЭЦП для удостоверения (подписания)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запрашиваемой услуге в связи с не подтверждением подлинности ЭЦП получателя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получателя заполненную форму (введенные данные) запроса и пакет прикрепленных документов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электронный документ (запрос получателя) и обработка запроса в ИС ГБД «Е-лицензирование»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результат оказания услуги (лицензия либо мотивированный отказ в ИС ГБД «Е-лицензирование»).</w:t>
            </w:r>
          </w:p>
        </w:tc>
      </w:tr>
      <w:tr>
        <w:trPr>
          <w:trHeight w:val="5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оплаты - подтверждение с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регистрационного свидетельства ЭЦП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запроса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9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минут </w:t>
            </w:r>
          </w:p>
        </w:tc>
      </w:tr>
      <w:tr>
        <w:trPr>
          <w:trHeight w:val="2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отсутствует оплата, 8 – если оплата прошла успешно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подтвердилась подлинность ЭЦП получателя, 10- если подтвердилась подлинность ЭЦП получателя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324"/>
        <w:gridCol w:w="1324"/>
        <w:gridCol w:w="1471"/>
        <w:gridCol w:w="1324"/>
        <w:gridCol w:w="1766"/>
        <w:gridCol w:w="1766"/>
        <w:gridCol w:w="1619"/>
        <w:gridCol w:w="1619"/>
      </w:tblGrid>
      <w:tr>
        <w:trPr>
          <w:trHeight w:val="8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«Е-license»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</w:tr>
      <w:tr>
        <w:trPr>
          <w:trHeight w:val="9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«Е-license»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ШЭП во внешние ИС о данных получателя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ответ по запрашиваемым данным либо сообщение об отсутствии данных во внешних ИС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формы запроса в части отметки о наличии документов в бумажной форме и при необходимости сканирует необходимые документы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запрос и обрабатывает услугу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результат оказания услуги (лицензия) либо мотивированный отказ </w:t>
            </w:r>
          </w:p>
        </w:tc>
      </w:tr>
      <w:tr>
        <w:trPr>
          <w:trHeight w:val="21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</w:tr>
      <w:tr>
        <w:trPr>
          <w:trHeight w:val="27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3–если авторизация прошла успешно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дилерской деятельностью в сфере товарных бирж»</w:t>
      </w:r>
    </w:p>
    <w:bookmarkEnd w:id="60"/>
    <w:bookmarkStart w:name="z3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01473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дилерской деятельностью в сфере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товарных бирж»             </w:t>
      </w:r>
    </w:p>
    <w:bookmarkEnd w:id="63"/>
    <w:bookmarkStart w:name="z3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2012 года № 242 </w:t>
      </w:r>
    </w:p>
    <w:bookmarkEnd w:id="65"/>
    <w:bookmarkStart w:name="z3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право занятия брокерской деятельностью в сфере товарных бирж»</w:t>
      </w:r>
    </w:p>
    <w:bookmarkEnd w:id="66"/>
    <w:bookmarkStart w:name="z4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4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право занятия брокерской деятельностью в сфере товарных бирж» (далее - услуга) оказывается Комитетом торговли Министерства экономического развития и торговли Республики Казахстан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право занятия брокерской деятельностью в сфере товарных бирж»,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 - 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68"/>
    <w:bookmarkStart w:name="z4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9"/>
    <w:bookmarkStart w:name="z4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оплата услуги на ПШЭП и передача информации об оплате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указанном в запросе и БИН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удостоверение (подписание) посредством ЭЦП получателя заполненной формы (введенных данных) запроса и пакета прикрепленных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регистрация электронного документа (запроса 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12 – формирование результата оказания услуги (лицензия на право занятия брокерской деятельностью в сфере товарных бирж)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регистрация заявки,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заполнение формы запроса в части отметки о наличии документов в бумажной форме и при необходимости сканирование сотрудником услугодателя необходимых документов, предоставленных 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сохранение запроса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результата оказания услуги (лицензия на право занятия брокерской деятельностью в сфере товарных бирж)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 По запросу получателя выдача выходного документа сотрудником уполномоченного органа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регистрационного свидетельства ЭЦП, ввод пользователем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«Выдача электронной лицензии»;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появляется заполненная получателем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веб-портал «Е-лицензирование»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нажать кнопку «Поиск»;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ввести 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70"/>
    <w:bookmarkStart w:name="z46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1"/>
    <w:bookmarkStart w:name="z4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72"/>
    <w:bookmarkStart w:name="z4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брокерской деятельностью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товарных бирж»       </w:t>
      </w:r>
    </w:p>
    <w:bookmarkEnd w:id="73"/>
    <w:bookmarkStart w:name="z4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66"/>
        <w:gridCol w:w="1126"/>
        <w:gridCol w:w="1126"/>
        <w:gridCol w:w="1127"/>
        <w:gridCol w:w="966"/>
        <w:gridCol w:w="966"/>
        <w:gridCol w:w="1127"/>
        <w:gridCol w:w="1127"/>
        <w:gridCol w:w="1127"/>
        <w:gridCol w:w="1289"/>
        <w:gridCol w:w="1127"/>
        <w:gridCol w:w="1128"/>
      </w:tblGrid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для получения государственной услуги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прикрепляет необходимые документы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во внешние ИС о данных получателя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ответ по запрашиваемым данным либо сообщение об отсутствии данных во внешних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на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запрашиваемой услуге, в связи с отсутствием оплаты за оказание услуги в ИС ГБД «Е-лицензирование»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регистрационное свидетельство ЭЦП для удостоверения (подписания)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запрашиваемой услуге в связи с не подтверждением подлинности ЭЦП получателя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получателя заполненную форму (введенные данные) запроса и пакет прикрепленных документов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электронный документ (запрос получателя) и обработка запроса в ИС ГБД «Е-лицензирование»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результат оказания услуги (лицензия либо мотивированный отказ в ИС ГБД «Е-лицензирование»).</w:t>
            </w:r>
          </w:p>
        </w:tc>
      </w:tr>
      <w:tr>
        <w:trPr>
          <w:trHeight w:val="5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оплаты - подтверждение с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регистрационного свидетельства ЭЦП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запроса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9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минут </w:t>
            </w:r>
          </w:p>
        </w:tc>
      </w:tr>
      <w:tr>
        <w:trPr>
          <w:trHeight w:val="2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отсутствует оплата, 8 – если оплата прошла успешно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подтвердилась подлинность ЭЦП получателя, 10- если подтвердилась подлинность ЭЦП получателя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324"/>
        <w:gridCol w:w="1324"/>
        <w:gridCol w:w="1471"/>
        <w:gridCol w:w="1324"/>
        <w:gridCol w:w="1766"/>
        <w:gridCol w:w="1766"/>
        <w:gridCol w:w="1619"/>
        <w:gridCol w:w="1619"/>
      </w:tblGrid>
      <w:tr>
        <w:trPr>
          <w:trHeight w:val="8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«Е-license»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</w:tr>
      <w:tr>
        <w:trPr>
          <w:trHeight w:val="9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«Е-license»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ШЭП во внешние ИС о данных получателя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ответ по запрашиваемым данным либо сообщение об отсутствии данных во внешних ИС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формы запроса в части отметки о наличии документов в бумажной форме и при необходимости сканирует необходимые документы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запрос и обрабатывает услугу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результат оказания услуги (лицензия) либо мотивированный отказ </w:t>
            </w:r>
          </w:p>
        </w:tc>
      </w:tr>
      <w:tr>
        <w:trPr>
          <w:trHeight w:val="21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</w:tr>
      <w:tr>
        <w:trPr>
          <w:trHeight w:val="27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3–если авторизация прошла успешно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брокерской деятельностью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товарных бирж»        </w:t>
      </w:r>
    </w:p>
    <w:bookmarkEnd w:id="76"/>
    <w:bookmarkStart w:name="z4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01473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01473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473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брокерской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товарных бирж»         </w:t>
      </w:r>
    </w:p>
    <w:bookmarkEnd w:id="79"/>
    <w:bookmarkStart w:name="z4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4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2012 года № 242  </w:t>
      </w:r>
    </w:p>
    <w:bookmarkEnd w:id="81"/>
    <w:bookmarkStart w:name="z4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право занятия деятельностью товарных бирж»</w:t>
      </w:r>
    </w:p>
    <w:bookmarkEnd w:id="82"/>
    <w:bookmarkStart w:name="z4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3"/>
    <w:bookmarkStart w:name="z4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право занятия деятельностью товарных бирж» (далее - услуга) оказывается Комитетом торговли Министерства экономического развития и торговли Республики Казахстан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право занятия деятельностью товарных бирж»,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 - 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84"/>
    <w:bookmarkStart w:name="z5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85"/>
    <w:bookmarkStart w:name="z5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оплата услуги на ПШЭП и передача информации об оплате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указанном в запросе и БИН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удостоверение (подписание) посредством ЭЦП получателя заполненной формы (введенных данных) запроса и пакета прикрепленных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регистрация электронного документа (запроса 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12 – формирование результата оказания услуги (лицензия на право занятия деятельностью товарных бирж)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регистрация заявки,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во внешние ИС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ответа по запрашиваемым данным либо сообщение об отсутствии данных во внешних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заполнение формы запроса в части отметки о наличии документов в бумажной форме и при необходимости сканирование сотрудником услугодателя необходимых документов, предоставленных 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сохранение запроса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результата оказания услуги (лицензия на право занятия деятельностью товарных бирж) либо мотивированный отказ в ИС ГБД «Е-лицензирование». Электронный документ формируется с использованием ЭЦП уполномоченного лица услугодателя и передается в личный кабинет на ПЭП. По запросу получателя выдача выходного документа сотрудником уполномоченного органа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регистрационного свидетельства ЭЦП, ввод пользователем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«Выдача электронной лицензии»;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появляется заполненная получателем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веб-портал «Е-лицензирование»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нажать кнопку «Поиск»;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ввести 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86"/>
    <w:bookmarkStart w:name="z56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7"/>
    <w:bookmarkStart w:name="z5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8"/>
    <w:bookmarkStart w:name="z5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товарных бирж»  </w:t>
      </w:r>
    </w:p>
    <w:bookmarkEnd w:id="89"/>
    <w:bookmarkStart w:name="z58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66"/>
        <w:gridCol w:w="1126"/>
        <w:gridCol w:w="1126"/>
        <w:gridCol w:w="1127"/>
        <w:gridCol w:w="966"/>
        <w:gridCol w:w="966"/>
        <w:gridCol w:w="1127"/>
        <w:gridCol w:w="1127"/>
        <w:gridCol w:w="1127"/>
        <w:gridCol w:w="1289"/>
        <w:gridCol w:w="1127"/>
        <w:gridCol w:w="1128"/>
      </w:tblGrid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для получения государственной услуги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прикрепляет необходимые документы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во внешние ИС о данных получателя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ответ по запрашиваемым данным либо сообщение об отсутствии данных во внешних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услуги на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запрашиваемой услуге, в связи с отсутствием оплаты за оказание услуги в ИС ГБД «Е-лицензирование»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регистрационное свидетельство ЭЦП для удостоверения (подписания)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запрашиваемой услуге в связи с не подтверждением подлинности ЭЦП получателя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получателя заполненную форму (введенные данные) запроса и пакет прикрепленных документов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электронный документ (запрос получателя) и обработка запроса в ИС ГБД «Е-лицензирование»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результат оказания услуги (лицензия либо мотивированный отказ в ИС ГБД «Е-лицензирование»).</w:t>
            </w:r>
          </w:p>
        </w:tc>
      </w:tr>
      <w:tr>
        <w:trPr>
          <w:trHeight w:val="55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оплаты - подтверждение с ПШЭП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регистрационного свидетельства ЭЦП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запроса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9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минут </w:t>
            </w:r>
          </w:p>
        </w:tc>
      </w:tr>
      <w:tr>
        <w:trPr>
          <w:trHeight w:val="27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отсутствует оплата, 8 – если оплата прошла успешно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не подтвердилась подлинность ЭЦП получателя, 10- если подтвердилась подлинность ЭЦП получателя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58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324"/>
        <w:gridCol w:w="1324"/>
        <w:gridCol w:w="1471"/>
        <w:gridCol w:w="1324"/>
        <w:gridCol w:w="1766"/>
        <w:gridCol w:w="1766"/>
        <w:gridCol w:w="1619"/>
        <w:gridCol w:w="1619"/>
      </w:tblGrid>
      <w:tr>
        <w:trPr>
          <w:trHeight w:val="8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«Е-license»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«Е-license»</w:t>
            </w:r>
          </w:p>
        </w:tc>
      </w:tr>
      <w:tr>
        <w:trPr>
          <w:trHeight w:val="9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«Е-license»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ШЭП во внешние ИС о данных получателя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ответ по запрашиваемым данным либо сообщение об отсутствии данных во внешних ИС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формы запроса в части отметки о наличии документов в бумажной форме и при необходимости сканирует необходимые документы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запрос и обрабатывает услугу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результат оказания услуги (лицензия) либо мотивированный отказ </w:t>
            </w:r>
          </w:p>
        </w:tc>
      </w:tr>
      <w:tr>
        <w:trPr>
          <w:trHeight w:val="21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ПЭП.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государственной услуги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во внешние ИС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по запрашиваемым данным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либо мотивированный отказ</w:t>
            </w:r>
          </w:p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</w:tr>
      <w:tr>
        <w:trPr>
          <w:trHeight w:val="27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оператора; 3–если авторизация прошла успешно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товарных бирж» </w:t>
      </w:r>
    </w:p>
    <w:bookmarkEnd w:id="92"/>
    <w:bookmarkStart w:name="z58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101600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81280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товарных бирж» </w:t>
      </w:r>
    </w:p>
    <w:bookmarkEnd w:id="95"/>
    <w:bookmarkStart w:name="z59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