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784a" w14:textId="71c7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сроке составления аудиторского отчета финансовых организаций и его представления в Национальный Банк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июля 2012 года № 223. Зарегистрировано в Министерстве юстиции Республики Казахстан 6 сентября 2012 года № 7903. Утратило силу постановлением Правления Национального Банка Республики Казахстан от 13 сентября .2019 года № 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13.09.2019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Преамбула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Аудиторские организации составляют и представляют в Национальный Банк Республики Казахстан аудиторский отчет по финансовой отчетности финансовых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20 ноября 1998 года "Об аудиторской деятельности", и акционерного общества "Банк Развития Казахстана" в срок до 30 апреля года, следующего за отчетным.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2007 года № 81 "О сроках составления аудиторского отчета финансовых организаций и его представления в уполномоченный орган по регулированию и надзору финансового рынка и финансовых организаций" (зарегистрировано в Реестре государственной регистрации нормативных правовых актов под № 4867).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