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aeff" w14:textId="1cea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37)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14 августа 2012 года № 323-ө-м. Зарегистрирован в Министерстве юстиции Республики Казахстан 3 сентября 2012 года № 7893. Утратил силу приказом Министра труда и социальной защиты населения Республики Казахстан от 16 января 2020 года №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16.01.2020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определенных видов работ, присвоения квалификационных разрядов рабочим и определения правильных наименований профессий рабочих,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37).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Абдыкаликова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2012 года № 323-ө-м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37)</w:t>
      </w:r>
      <w:r>
        <w:br/>
      </w:r>
      <w:r>
        <w:rPr>
          <w:rFonts w:ascii="Times New Roman"/>
          <w:b/>
          <w:i w:val="false"/>
          <w:color w:val="000000"/>
        </w:rPr>
        <w:t>Раздел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Единый тарифно-квалификационный справочник работ и профессий рабочих (выпуск 37) (далее - ЕТКС) состоит из разделов: </w:t>
      </w:r>
      <w:r>
        <w:rPr>
          <w:rFonts w:ascii="Times New Roman"/>
          <w:b w:val="false"/>
          <w:i w:val="false"/>
          <w:color w:val="000000"/>
          <w:sz w:val="28"/>
        </w:rPr>
        <w:t>"Общие профессии лесозаготовительного производства"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"Лесозаготовительные работы"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"Лесосплав"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"Подсочка леса"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"Заготовка и переработка тростника"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Его разработка вызвана изменением технологии производства, возрастанием роли научно-технического прогресса в производственной деятельности, повышением требований к уровню квалификации, общеобразовательной и специальной подготовке рабочих, качеству, конкурентоспособности продукции на внутреннем и внешнем рынках, а также изменением содержания труда.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Тарифно-квалификационная характеристика каждой профессии имеет два раздела.Раздел "Характеристика работ" содержит описание работ, которые должен уметь выполнять рабочий.В разделе "Должен знать" содержатся основные требования, предъявляемые к рабочему в отношении специальных знаний, а также знаний положений, инструкций и других руководящих материалов, методов и средств, которые рабочий должен применять.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тарифно-квалификационных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должены выполнять рабочие. В необходимых случаях работодатель с учетом специфики разрабатывает дополнительные перечни работ, соответствующих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Кроме работ, предусмотренных в разделе "Характеристика работ", рабочий должен выполнять работы по приемке и сдаче смены, уборке рабочего места, приспособлений, инструментов, а также по содержанию их в надлежащем состоянии, ведению установленной технической документации.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Наряду с требованиями к теоретическим и практическим знаниям, содержащимся в разделе "Должен знать", рабочий должен знать: правила по охране труда, производственной санитарии и противопожарной безопасности; правила пользования средствами индивидуальной защиты; требования, предъявляемые к качеству выполняемых работ (услуг); виды брака и способы его предупреждения и устранения; производственную сигнализацию; требования по рациональной организации труда на рабочем месте.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Рабочий более высокой квалификации помимо работ, перечисленных в его тарифно-квалификационной характеристике, должен уметь выполнять работы, предусмотренные тарифно-квалификационными характеристиками рабочих более низкой квалификации, а также руководить рабочими более низких разрядов этой же профессии. В связи с этим работы, приведенные в тарифно-квалификационных характеристиках профессий более низких разрядов, в характеристиках более высоких разрядов, как правило, не приводятся. Рабочие, профессии которых предусматривают управление трактором, автомашиной или выполнение взрывных работ, должны иметь соответствующие документы.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заполнении документов, подтверждающих трудовую деятельность работника, а также при изменении тарифного разряда, наименование его профессии записывается в соответствии с ЕТКС.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удобства пользования, ЕТКС предусматривает алфавитный указатель содержащий наименования профессий рабочих, диапазон разрядов и нумерацию страниц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ЕТКС.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Перечень наименований профессий рабочих, предусмотренных настоящим разделом, с указанием их наименований по действовавшим выпускам и разделам ЕТКС издания 2002 года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ЕТКС.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наименований профессий рабочих, предусмотренных настоящим разделом, с указанием их наименований по действовавшим выпускам и разделам ЕТКС издания 2002 года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ЕТКС.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наименований профессий рабочих, предусмотренных настоящим разделом, с указанием их наименований по действовавшим выпускам и разделам ЕТКС издания 2002 года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ЕТКС.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наименований профессий рабочих, предусмотренных настоящим разделом, с указанием их наименований по действовавшим выпускам и разделам ЕТКС издания 2002 года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ЕТКС.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Перечень наименований профессий рабочих, предусмотренных настоящим разделом, с указанием их наименований по действовавшим выпускам и разделам ЕТКС издания 2002 года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ЕТКС.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Общие профессии лесозаготовительного производства</w:t>
      </w:r>
      <w:r>
        <w:br/>
      </w:r>
      <w:r>
        <w:rPr>
          <w:rFonts w:ascii="Times New Roman"/>
          <w:b/>
          <w:i w:val="false"/>
          <w:color w:val="000000"/>
        </w:rPr>
        <w:t>1. Егерь</w:t>
      </w:r>
      <w:r>
        <w:br/>
      </w:r>
      <w:r>
        <w:rPr>
          <w:rFonts w:ascii="Times New Roman"/>
          <w:b/>
          <w:i w:val="false"/>
          <w:color w:val="000000"/>
        </w:rPr>
        <w:t>Параграф 1. Егерь, 3-й разряд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диких животных и лесонасаждений в закрепленном обходе, заказнике, охотничьем хозяйстве, производственном участке от браконьерства;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заготовки кормов;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право охоты и рыбной ловли, отслеживание за перемещением дичи в угодьях, содержание в надлежащем порядке подкормочных площадок, аншлагов; учет диких животных;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право заготовки древесины, пастьбы скота, сенокошения и других видов побочных лесных пользовании, осуществляет контроль за выполнением установленных правил;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тушению лесных пожаров;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отделе лесосек, площадей под сенокошение, пастбищные и другие виды пользовании, указание в натуре при проведении лесоустройства границ, межевых знаков, квартальных просек, визиров и другие;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отводе и таксации лесосек, освидетельствование мест рубок, заготовленных лесоматериалов, лесонасаждений, под подсочку, выполненных лесных работ;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охотников в пределах закрепленного обхода, заказника, охотничьего хозяйства, производственного участка;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протоколов на нарушителей правил и сроков охоты и лиц, виновных в лесонарушениях;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к прекращению незаконной рубки леса, пастьбы скота и других незаконных лесных пользовании;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мостов, пожарных вышек, телефонной сети, ограничительных, лесоустроительных и лесохозяйственных знаков; своевременное оповещение лесничества об обнаружении в обходе очагов вредных насекомых, болезнях леса, ветровале, буреломе, усыхании древостоев и других явлениях, которые могут нанести ущерб лесному хозяйству.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вверенного обхода;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заказника, охотничьего хозяйства;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производственного участка;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охоты;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инструкции, приказы;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распоряжения по правильному лесопользованию и ведению охотничьего хозяйства;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технологию работ по посевам и посадке леса, уходу за лесными культурами, заготовке лесных семян и лесосеменного материала;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 в лесу и практические способы тушения лесных пожаров;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при проведении охоты, агротехнику и технологию работ в лесном хозяйстве.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Егерь, 4-й разряд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диких животных и лесонасаждений в закрепленном обходе, заказнике, охотничьем хозяйстве, производственном участке от браконьерства;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заготовки кормов;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ежедневной записи в фенологическом дневнике; проверка документов на право охоты и рыбной ловли, отслеживание за перемещением дичи в угодьях, содержание в надлежащем порядке подкормочных площадок, аншлагов; учет диких животных;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право заготовки древесины, пастьбы скота, сенокошения и других видов побочных лесных пользовании, осуществляет контроль за выполнением установленных правил;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тушению лесных пожаров;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лесохозяйственных и лесокультурных работ, участие в отделе лесосек, площадей под сенокошение, пастбищные и другие виды пользовании, указание в натуре при проведении лесоустройства границ, межевых знаков, квартальных просек, визиров и другие;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отводе и таксации лесосек, освидетельствование мест рубок, заготовленных лесоматериалов, лесонасаждений, под подсочку, выполненных лесных работ;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охотников в пределах закрепленного обхода, заказника, охотничьего хозяйства, производственного участка;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протоколов на нарушителей правил и сроков охоты и лиц, виновных в лесонарушениях;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разъяснительной работы среди охотников и местного населения по вопросам охотничьего законодательства, охраны и защиты леса;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к прекращению незаконной рубки леса, пастьбы скота и других незаконных лесных пользовании;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мостов, пожарных вышек, телефонной сети, ограничительных, лесоустроительных и лесохозяйственных знаков; своевременное оповещение лесничества об обнаружении в обходе очагов вредных насекомых, болезнях леса, ветровале, буреломе, усыхании древостоев и других явлениях, которые могут нанести ущерб лесному хозяйству.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Должен знать: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в области охраны воспроизводства и использования растительного и животного мира;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вверенного обхода, заказника, охотничьего хозяйства, производственного участка;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охоты;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инструкции, приказы, распоряжения и другие материалы по правильному лесопользованию и ведению охотничьего хозяйства;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технологию работ по посевам и посадке леса, уходу за лесными культурами, заготовке лесных семян и лесосеменного материала;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 в лесу и практические способы тушения лесных пожаров, нормы ответственности за нарушение лесного законодательства;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охоты;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натаски и нагонки охотничьих собак;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техники безопасности при проведении охоты, агротехнику и технологию работ в лесном хозяйстве.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Егерь, 5-й разряд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диких животных и лесонасаждений в закрепленном обходе, заказнике, охотничьем хозяйстве, производственном участке от браконьерства;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заготовки кормов; проведение всего комплекса биотехнических мероприятий;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ежедневной записи в фенологическом дневнике; проверка документов на право охоты и рыбной ловли, отслеживание за перемещением дичи в угодьях, содержание в надлежащем порядке подкормочных площадок, аншлагов; учет диких животных; проверка документов на право заготовки древесины, пастьбы скота, сенокошения и других видов побочных лесных пользовании, осуществляет контроль за выполнением установленных правил;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участие в работе по тушению лесных пожаров;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лесохозяйственных и лесокультурных работ, участие в отделе лесосек, площадей под сенокошение, пастбищные и другие виды пользовании, указание в натуре при проведении лесоустройства границ, межевых знаков, квартальных просек, визиров и другие;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отводе и таксации лесосек, освидетельствование мест рубок, заготовленных лесоматериалов, лесонасаждений, под подсочку, выполненных лесных работ;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охотников в пределах закрепленного обхода, заказника, охотничьего хозяйства, производственного участка;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протоколов на нарушителей правил и сроков охоты и лиц, виновных в лесонарушениях;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разъяснительной работы среди охотников и местного населения по вопросам охотничьего законодательства, охраны и защиты леса;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к прекращению незаконной рубки леса, пастьбы скота и других незаконных лесных пользовании;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мостов, пожарных вышек, телефонной сети, ограничительных, лесоустроительных и лесохозяйственных знаков; контроль за санитарным состоянием обхода и своевременное оповещение лесничества об обнаружении в обходе очагов вредных насекомых, болезнях леса, ветровале, буреломе, усыхании древостоев и других явлениях, которые могут нанести ущерб лесному хозяйству.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в области охраны воспроизводства и использования растительного и животного мира;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вверенного обхода, заказника, охотничьего хозяйства;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производственного участка;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охоты;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инструкции, приказы, распоряжения и другие руководящие материалы по правильному лесопользованию и ведению охотничьего хозяйства, организацию и технологию работ по посевам и посадке леса, уходу за лесными культурами, заготовке лесных семян и лесосеменного материала, технические условия и Государственные стандарты ( далее – ГОСТ) на заготовку семян, пищевых продуктов, лекарственных растений и технического сырья, древесной зелени;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 в лесу и практические способы тушения лесных пожаров;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ответственности за нарушение лесного законодательства;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охоты;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натаски и нагонки охотничьих собак, техники безопасности при проведении охоты, агротехнику и технологию работ в лесном хозяйстве.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Лесовод</w:t>
      </w:r>
      <w:r>
        <w:br/>
      </w:r>
      <w:r>
        <w:rPr>
          <w:rFonts w:ascii="Times New Roman"/>
          <w:b/>
          <w:i w:val="false"/>
          <w:color w:val="000000"/>
        </w:rPr>
        <w:t>Параграф 1. Лесовод 2-й разряд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подготовительные и вспомогательные работы по посадке лесных культур, закладке плантаций, питомников;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оправка сеянцев вручную после машинной посадки леса, наблюдение за правильной заделкой сеянцев, ручной полив посевов в питомниках;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и временная прикопка выпаханных (выкопанных) сеянцев;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плетней, механических защит из готового хвороста, кольев и других материалов;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огораживание питомников и плантаций, изготовление и укладка переходов и мостиков через осушительную (оросительную) сеть;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подготовительные работы при проведении лесозащитных работ;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мест рубок леса, заготовка хвойной лапки, сортировка, очистка и упаковка в пачки;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сырья из луба, лыка, мочала, изготовление метел, веников, изделий из рогожи.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производства лесных культур;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лесоводства, основы столярных и плотничных работ, агротехнику посадки сеянцев и саженцев;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подготовки посадочного материала к посадке;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на сеянцы древесных и кустарниковых пород, требования к качеству посадки;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прикопки посадочного материала;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очистки мест рубок леса;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заготовки и стандарты на заготовку хвойной лапки;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заготовки сырья, технологию изготовления рогожных изделий;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передовые методы и правила техники безопасности при выполнении работ, инструменты и правила пользования ими.</w:t>
      </w:r>
    </w:p>
    <w:bookmarkEnd w:id="110"/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Лесовод, 3-й разряд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Характеристика работ: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подготовка конных и ручных орудий, инструмента и необходимого материала;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почвы под лесные культуры, питомники, плантации;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ручной и конно-ручной уход за лесными культурами, сеянцами, саженцами;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посадочного материала; сбор, переработка и подготовка к посеву семян древесных и кустарниковых пород; выкопка, сортировка, погрузка и разгрузка сеянцев и саженцев;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посевного и посадочного материала для зимнего хранения;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естественному возобновлению (снятие напочвенного покрова и рыхление почвы);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минерализация почвы при проведении предупредительных противопожарных работ;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самолетов ядохимикатами, учет результатов химической борьбы с вредителями и болезнями леса;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почвы на заселенность энтомофауны (выкопка ловчих ям), устройство заградительных и ловчих канав, накладка клеевых колец на деревьях, нефтевание яйцекладок, выкладка ловчих деревьев;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корья, дров топорника, плетение корзин;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семян вручную с кустарников и растущих деревьев. Сбор шишек с растущих хвойных деревьев;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веток с плодами со срубленных деревьев;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просушивание под навесом заготовленных веток, отбивка или сдирание с веток плодов, провеивание, просеивание, просушивание и затаривание семян, переноска к месту хранения;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шишек хвойных пород в сушильные камеры;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топка печей сушильных камер;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раскрывшихся шишек из камеры, затаривание семян, сдача семян для хранения;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ворошение семян на полках при хранении;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шишкосушилок и складских помещений для семян, побелка и их дезинфекция.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Должен знать: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почвоведения (механический состав, структуру, основные свойства почвы);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лесоводства, лесосеменного дела, лесного товароведения, лесозащитных работ;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агротехнику обработки почвы и ухода за лесными культурами, сеянцами, саженцами, породы деревьев;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созревания и сбора семян, порядок обработки шишек;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семян, агротехнику заготовки;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сортировки, хранения и стандарты на посадочный материал, плоды, шишки, желуди, семена, температурный режим сушки шишек;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стандарты на лесоматериалы;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выполнения лесохозяйственных работ, ухода за лошадьми, пользования различными орудиями, инструментами и приспособлениями;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при выполнении работ.</w:t>
      </w:r>
    </w:p>
    <w:bookmarkEnd w:id="140"/>
    <w:bookmarkStart w:name="z14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Лесовод, 4-й разряд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подготовка к работе прицепных орудий, инструментов и приспособлений, уход за ними в течение рабочей смены, подготовка посевного и посадочного материала;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сеянцев, саженцев, черенков, посев семян;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механизированный уход за лесными культурами, сеянцами и саженцами;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минеральных удобрений, закладка и формирование крон деревьев, подготовка материала для прививок;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лесозащитные работы с применением ядохимикатов: ввод ядохимикатов в почву, приготовление растворов, эмульсий, отравленных приманок; опрыскивание сеянцев, саженцев, естественных молодняков древесных пород, травянистой растительности;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выпахивание сеянцев, минерализация почвы, содействие естественному возобновлению и другие работы с применением конных плугов и механизмов;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работ по отводу лесосек и производству лесоустроительных работ, в том числе моторизированным инструментом: закладка пробных площадей, пересчет деревьев, обмер семенников, прорубка, прочистка и промер визиров, квартальных просек и граничных линий, изготовление и постановка квартальных, визирных и деляночных столбов, рубка модельных деревьев;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ям для почвенных и лесопатологических обследований.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лесоводства, лесоустройства, почвоведения, лесовосстановления, лесозащиты, лесоэксплуатации и лесного товароведения;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агротехнику обработки почвы, посадки сеянцев, саженцев, черенков, посева семян, ухода за посевами, посадками и лесными культурами;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формирования насаждений, пороки древесины, вредителей и болезни леса;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прицепных и навесных тракторных и конных машин и орудий, моторизованного инструмента;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при производстве работ.</w:t>
      </w:r>
    </w:p>
    <w:bookmarkEnd w:id="156"/>
    <w:bookmarkStart w:name="z16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Лесовод, 5-й разряд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Характеристика работ: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лесопосадочных машин, конных и ручных орудий и инструментов, технический уход за ними в течение смены;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работ по выращиванию посадочного материала с закрытой корневой системой, механизированная посадка сеянцев и саженцев;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прививка черенков, окулировка в плодовых и древесных школах и плантациях;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полив питомников с помощью дождевальных установок, мотопомп;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лесозащитных работ при помощи ручных ранцевых, конных и тракторных опрыскивателей, генераторных установок;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тушение лесных пожаров при помощи мотопомп, тракторных, конных и ручных опрыскивателей;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работ по отводу лесосек и лесоустройству.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лесоводства, лесовосстановления, лесоустройства, почвоведения, лесозащиты, лесоэксплуатации и лесного товароведения;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методы, способы, технологию выращивания посадочного материала, в том числе и с закрытой корневой системой;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субстратов, способы и технику прививок хвойных и лиственных пород, характеристику ядохимикатов;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растворов, эмульсий ядохимикатов, технологию проведения лесозащитных работ и методы учета результатов химборьбы;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борьбы с лесными пожарами;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проведения рубок, способы ухода за лесом, методы определения пороков древесины, болезней и вредителей леса;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и технического обслуживания прицепных и навесных тракторных машин и орудий, стационарных поточно-механизированных линий для посадки леса, защиты от болезней и энтомовредителей;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при производстве работ.</w:t>
      </w:r>
    </w:p>
    <w:bookmarkEnd w:id="174"/>
    <w:bookmarkStart w:name="z18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Лесовод, 6-й разряд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Характеристика работ: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моторизованных орудий, инструментов и приспособлений, необходимых для выполнения работ, текущий ремонт и уход за ними в течение рабочей смены;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молодняком при помощи механизированных инструментов;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ям с помощью ручных моторизованных орудий при закладке лесных плодово-ягодных насаждений, выращивание и посадка лесных культур крупномерным посадочным материалом;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шпуров под заряды аммонала при создании противопожарных полос взрывным способом;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химическая обработка участков леса, лесных культур, питомников в целях борьбы с нежелательной растительностью, энтомовредителями и болезнями леса с помощью ручных моторизованных орудий.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лесоводство, лесовосстановление, почвоведение, механизацию лесохозяйственных работ;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технической эксплуатации и обслуживания моторизованных орудий, аэрозольных генераторов на базе двигателя бензопи;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агротехники и технологии производства;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передовые методы выполнения лесохозяйственных, лесокультурных, лесозащитных и других работ, выполняемых в лесном хозяйстве;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растворов, эмульсий ядохимикатов, методы учета результатов химической борьбы;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горюче-смазочных материалов, мероприятия по их экономии;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безопасности, производственной санитарии и противопожарной защиты при эксплуатации указанных механизмов и обращении с горюче-смазочными материалами, химикатами и взрывчатыми материалами.</w:t>
      </w:r>
    </w:p>
    <w:bookmarkEnd w:id="189"/>
    <w:bookmarkStart w:name="z19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Контролер лесозаготовительного производства и лесосплава</w:t>
      </w:r>
      <w:r>
        <w:br/>
      </w:r>
      <w:r>
        <w:rPr>
          <w:rFonts w:ascii="Times New Roman"/>
          <w:b/>
          <w:i w:val="false"/>
          <w:color w:val="000000"/>
        </w:rPr>
        <w:t>Параграф 1. Контролер лесозаготовительного производства</w:t>
      </w:r>
      <w:r>
        <w:br/>
      </w:r>
      <w:r>
        <w:rPr>
          <w:rFonts w:ascii="Times New Roman"/>
          <w:b/>
          <w:i w:val="false"/>
          <w:color w:val="000000"/>
        </w:rPr>
        <w:t>и лесосплава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работ: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 соответствии с действующими государственными стандартами и техническими условиями назначения, качества, сортности, размеров, количества и объема круглых, колотых, тесаных и пиленых лесоматериалов, осмола, хлыстов, деревьев, живицы, барраса, смолы, технологической щепы, древесных отходов, угля, коры, бересты, мочала, древесной зелени, продукции малой лесохимии и их маркировка;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среднего объема деревьев и хлыстов;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учетной документации по приему и сдаче лесоматериалов и другой продукции.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таксации и лесного товароведения;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пороки и породы древесины;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государственные стандарты и технические условия на продукцию лесозаготовительного производства и лесосплава, основные условия поставки лесоматериалов и другой продукции;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экспортным лесоматериалам и сортиментам для специальных заказов;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 инструментом и таблицами для определения объемов лесоматериалов, деревьев и хлыстов.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приему и сдаче угля, коры, бересты, мочала, древесной зелени, продукции малой лесохимии - 3-й разряд;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приему и сдаче деревьев и хлыстов, технологической щепы, осмола, живицы, барраса, смолы, колотых, тесаных и пиленых лесоматериалов, древесных отходов, круглых лесоматериалов, получаемых при разделке долготья на коротье; приему и сдаче лесоматериалов при их погрузке на транспортные средства, сортировке на лесосплаве и выгрузке древесины из воды -4-й разряд;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приему и сдаче лесоматериалов, получаемых при раскряжевке хлыстов - 5-й разряд.</w:t>
      </w:r>
    </w:p>
    <w:bookmarkEnd w:id="203"/>
    <w:bookmarkStart w:name="z212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Машинист-крановщик</w:t>
      </w:r>
      <w:r>
        <w:br/>
      </w:r>
      <w:r>
        <w:rPr>
          <w:rFonts w:ascii="Times New Roman"/>
          <w:b/>
          <w:i w:val="false"/>
          <w:color w:val="000000"/>
        </w:rPr>
        <w:t>Параграф 1. Машинист-крановщик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Характеристика работ: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погрузочными машинами или кранами всех типов, самоходными погрузчиками различных систем, смонтированными на базе тракторов, при подтаскивании, погрузке на лесовозный транспорт, разгрузке с лесовозного подвижного состава лесоматериалов, лесохимической продукции, пней и осмола, штабелевке древесины на складах при непосредственном участии в осуществлении технологического процесса лесозаготовок;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грузоподъемных механизмов и погрузочных устройств;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надежности канатов, блоков, чокеров, грузоподъемных механизмов и приспособлений;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всех видов технического обслуживания и ремонта применяемых механизмов и машин;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обслуживаемых грузоподъемных механизмов, машин и приспособлений.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конструктивные особенности, правила эксплуатации, назначение и принцип работы погрузочных машин, кранов всех типов, самоходных погрузчиков различных систем;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насосов, клапанов применяемых машин и механизмов в процессе эксплуатации;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работ по транспортировке, погрузке, штабелевке древесины;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эксплуатацию канатов;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управления и предельные нагрузки кранов и канатов;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погрузки автомашин, сцепов, вагонов, платформ;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неисправностей обслуживаемых машин и механизмов, способы их устранения.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погрузочными машинами или кранами всех типов грузоподъемностью до 2 тонн (далее - т)- 4-й разряд;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управлении: погрузочными машинами или кранами всех типов грузоподъемностью свыше 2 до 5 т; башенными стационарными и козловыми кранами грузоподъемностью свыше 5 до 25 т при штабелевке, погрузке, перегрузке и транспортировке лесных грузов и других аналогичных грузов с помощью гибких стропов и в пакетах на нижних складах - 5-й разряд;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управлении: самоходными погрузчиками различных систем, смонтированными на базе тракторов, погрузочными машинами и кранами всех типов грузоподъемностью свыше 5 до 7 т; башенными стационарными и козловыми кранами грузоподъемностью свыше 25 т, оснащенными различными грузозахватными приспособлениями; при выполнении работ по погрузке, разгрузке, штабелевке, перегрузке и транспортировке лесных и других аналогичных грузов; башенными стационарными и козловыми кранами грузоподъемностью до 5 т, оснащенными грейферами, на нижних складах, при штабелевке, погрузке, разгрузке, перегрузке и транспортировке лесных грузов; кабельными кранами грузоподъемностью свыше 10 т при выполнении всех видов работ - 6-й разряд;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управлении: самоходными погрузчиками различных систем, смонтированными на базе тракторов, погрузочными машинами и кранами грузоподъемностью свыше 7 т; башенными стационарными и козловыми кранами грузоподъемностью свыше 5 т, оснащенными грейферами, на нижних складах, при штабелевке, погрузке, разгрузке, перегрузке и транспортировке лесных грузов - 7-й разряд.</w:t>
      </w:r>
    </w:p>
    <w:bookmarkEnd w:id="222"/>
    <w:bookmarkStart w:name="z23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Парашютист (десантник) – пожарный</w:t>
      </w:r>
      <w:r>
        <w:br/>
      </w:r>
      <w:r>
        <w:rPr>
          <w:rFonts w:ascii="Times New Roman"/>
          <w:b/>
          <w:i w:val="false"/>
          <w:color w:val="000000"/>
        </w:rPr>
        <w:t>Параграф 1. Парашютист (десантник) – пожарный, 6-й разряд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Характеристика работ: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тушение лесных пожаров с использованием ручного инструмента и технических средств пожаротушения (огнетушителей, мотопомп, бензиномоторных пил, взрывчатых материалов, антипиренов, химикатов);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постоянной готовности к работе, исправности и сохранности закрепленных за пожарным парашюта, спускового устройства, парашютно-десантного и полевого снаряжения и технических средств пожаротушения;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прыжки с парашютом и спуски с использованием спусковых устройств с самолета или вертолета для тушения лесных пожаров на неподготовленные площадки;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радиосвязи с соседними авиапожарными группами, с экипажем самолета (вертолета), авиаотделением;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физической, теоретической и практической подготовки, осуществление тренировочных и экспериментальных прыжков с парашютом и спусков с использованием спускового устройства;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лесных пожаров во время пожароопасного сезона и в межсезонный период - дежурство в авиаотделении, выполнение хозяйственно-строительных работ, ремонт парашютно-десантного и полевого снаряжения, технических средств пожаротушения;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мероприятиях по противопожарной профилактике, установлению причин лесных пожаров и выявлению виновных в их возникновении.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Должен знать: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борьбы с лесными пожарами с применением ручного инструмента, технических средств пожаротушения и взрывных работ;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наставления и инструкции, регламентирующие работу парашютиста (десантника)-пожарного авиапожарной группы;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материальную часть, правила эксплуатации, хранения и ремонта парашютов, спусковых устройств, технических средств пожаротушения и правила техники безопасности при работе с ними;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и монтажа грузовых парашютов, применяемых в авиаотделении, организацию и технологию авиалесоохранных работ.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Требуется среднее профессиональное образование.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руководстве мобилизованными работниками или работниками оперативной группы при проведении тушения лесных пожаров, хозяйственно-строительных работ и так далее, при обеспечении контроля за соблюдением ими правил техники безопасности, а также организации работ по внедрению новой техники и технологии при тушении лесных пожаров - 7-й разряд.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пожарные, использующие при спуске в очаги лесных пожаров спусковые устройства с вертолетов, именуются "Десантник-пожарный".</w:t>
      </w:r>
    </w:p>
    <w:bookmarkEnd w:id="240"/>
    <w:bookmarkStart w:name="z25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Подсобный рабочий на лесозаготовках, лесосплаве</w:t>
      </w:r>
      <w:r>
        <w:br/>
      </w:r>
      <w:r>
        <w:rPr>
          <w:rFonts w:ascii="Times New Roman"/>
          <w:b/>
          <w:i w:val="false"/>
          <w:color w:val="000000"/>
        </w:rPr>
        <w:t>и подсочке леса</w:t>
      </w:r>
      <w:r>
        <w:br/>
      </w:r>
      <w:r>
        <w:rPr>
          <w:rFonts w:ascii="Times New Roman"/>
          <w:b/>
          <w:i w:val="false"/>
          <w:color w:val="000000"/>
        </w:rPr>
        <w:t>Параграф 1. Подсобный рабочий на лесозаготовках,</w:t>
      </w:r>
      <w:r>
        <w:br/>
      </w:r>
      <w:r>
        <w:rPr>
          <w:rFonts w:ascii="Times New Roman"/>
          <w:b/>
          <w:i w:val="false"/>
          <w:color w:val="000000"/>
        </w:rPr>
        <w:t>лесосплаве и подсочке леса, 1-й разряд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Характеристика работ: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метел и веников, заготовка мха;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матов;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разделочных площадок и плотбищ от коры, обрезков, мусора и снега;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штабелей от снега;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отходов при разделке круглого леса, пней на осмол, шпалопилении и других работах;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отходов в отведенное место, укладка в кучи и их сжигание;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пакетов для расфасовки аммонита из бумаги крафт или бумажных мешков, патронирование аммонита в пакеты;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сигнализация при спуске леса с гор;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всевозможных несложных вспомогательных и подготовительных работ на сплаве леса;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других лесозаготовительных, лесосплавных работ под руководством подсобного рабочего на лесозаготовках, лесосплаве и подсочке леса более высокой квалификации.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Должен знать: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вязки метел, веников, заготовки мха, плетения матов, проведения подсобных работ на лесосплаве;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уборки отходов, получаемых при лесозаготовительных и лесосплавных работах, очистки штабелей от снега;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изготовление пакетов для расфасовки аммонита;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вырубки кустарника и прорубки визиров;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 рабочим инструментом.</w:t>
      </w:r>
    </w:p>
    <w:bookmarkEnd w:id="258"/>
    <w:bookmarkStart w:name="z27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Подсобный рабочий на лесозаготовках,</w:t>
      </w:r>
      <w:r>
        <w:br/>
      </w:r>
      <w:r>
        <w:rPr>
          <w:rFonts w:ascii="Times New Roman"/>
          <w:b/>
          <w:i w:val="false"/>
          <w:color w:val="000000"/>
        </w:rPr>
        <w:t>лесосплаве и подсочке леса, 2-й разряд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Характеристика работ: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погрузка, выгрузка, перемещение вручную и на тележках (вагонетках) и укладка грузов, требующих осторожного обращения (бутылок с жидкостью, огнеопасных и ядовитых веществ и тому подобное), и пылевидных материалов (рассыпного цемента, молотой извести, гипса, ядохимикатов и тому подобное), перевозка их на тачках, а также на подводах и санях с применением конной тяги;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ремонт каррооборудования и деревянных колышков;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каррооборудования по участкам леса, определенного для подсочки, снятие его по окончании работ и доставка на пункты хранения;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выварка каррооборудования;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водомаслогрейки, заготовка дров, подогрев воды и масла для заправки и заправка применяемых машин в холодное время года, уход за водомаслогрейкой на лесосеках.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Должен знать: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погрузки, выгрузки, перемещения и укладки грузов, требующих осторожного обращения, и пылевидных материалов;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сопроводительных документов при приеме грузов;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сортировки грузов;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изготовление и ремонт каррооборудования.</w:t>
      </w:r>
    </w:p>
    <w:bookmarkEnd w:id="270"/>
    <w:bookmarkStart w:name="z282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Слесарь по ремонту лесозаготовительного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Параграф 1. Слесарь по ремонту лесозаготовительного</w:t>
      </w:r>
      <w:r>
        <w:br/>
      </w:r>
      <w:r>
        <w:rPr>
          <w:rFonts w:ascii="Times New Roman"/>
          <w:b/>
          <w:i w:val="false"/>
          <w:color w:val="000000"/>
        </w:rPr>
        <w:t>оборудования, 5-й разряд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Характеристика работ: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ремонт, демонтаж, сборка, регулирование, наладка, испытание агрегатов, узлов, электро- и гидрооборудования и двигателей лесохозяйственных и лесозаготовительных приспособлений, контрольно-измерительного и специального инструмента, машин для лесохозяйственных и лесосечных работ (тракторов, лесозаготовительных машин, лебедок, сучкорезных машин, погрузчиков и кранов), рубительных машин, передвижных электростанций, дорожно-строительных машин, агрегатов на береговой сплотке древесины, стационарных и передвижных средств технического обслуживания, раскряжевочных и сучкорезных установок различных марок и других применяемых машин и оборудования;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используемой аппаратуры, электромеханизмов, станков, сортировочных устройств непосредственно на производственных участках, при проведении лесохозяйственных работ, лесозаготовок, лесосплава, перевалки древесины и подсочки леса.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Должен знать: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конструктивные особенности лесохозяйственных, лесозаготовительных и дорожно-строительных машин, применяемых приспособлений, контрольно-измерительного и специального инструмента;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регулирования, обслуживаемых механизмов, машин и оборудования;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режимы проведения испытания лесозаготовительных машин и оборудования, способы выявления и устранения их неисправностей;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испытательных стендов, диагностического оборудования;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планового технического обслуживания и текущего ремонта лесозаготовительных машин и оборудования.</w:t>
      </w:r>
    </w:p>
    <w:bookmarkEnd w:id="280"/>
    <w:bookmarkStart w:name="z29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Слесарь по ремонту лесозаготовительного</w:t>
      </w:r>
      <w:r>
        <w:br/>
      </w:r>
      <w:r>
        <w:rPr>
          <w:rFonts w:ascii="Times New Roman"/>
          <w:b/>
          <w:i w:val="false"/>
          <w:color w:val="000000"/>
        </w:rPr>
        <w:t>оборудования, 6-й разряд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Характеристика работ: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ремонт, демонтаж, сборка, наладка, регулирование, испытание сложных агрегатов и узлов машин для лесохозяйственных, лесосечных работ (тракторов, лесозаготовительных машин, лебедок, сучкорезных машин, погрузчиков, кранов), рубительных машин, стационарных и передвижных средств технического обслуживания, сплоточных агрегатов, раскряжевочных и сучкорезных установок различных марок и другого лесозаготовительного оборудования непосредственно на производственных участках, при проведении лесохозяйственных работ, на лесозаготовках, лесосплаве, перевалке древесины и подсочке леса;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технического обслуживания и постановка на длительное хранение лесозаготовительных машин, оборудования, тракторов и сплоточных агрегатов,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сборка, восстановление, регулирование, комплексные испытания лесозаготовительных машин и оборудования на полигонах, сдача в эксплуатацию в соответствии с техническими требованиями;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диагностика, ремонт и регулирование электрооборудования агрегатов и узлов, применяемых машин;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приемо-сдаточной документации.</w:t>
      </w:r>
    </w:p>
    <w:bookmarkEnd w:id="287"/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Должен знать: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конструктивные особенности, кинематические и электрические схемы лесозаготовительных машин, технологического и диагностического оборудования;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оценки технического состояния лесозаготовительных машин и оборудования, способы восстановления и упрочнения изношенных деталей;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диагностики, технического обслуживания и ремонта лесозаготовительных машин и оборудования, постановки их на длительное хранение.</w:t>
      </w:r>
    </w:p>
    <w:bookmarkEnd w:id="291"/>
    <w:bookmarkStart w:name="z304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Тракторист на подготовке лесосек, трелевке и вывозке леса</w:t>
      </w:r>
      <w:r>
        <w:br/>
      </w:r>
      <w:r>
        <w:rPr>
          <w:rFonts w:ascii="Times New Roman"/>
          <w:b/>
          <w:i w:val="false"/>
          <w:color w:val="000000"/>
        </w:rPr>
        <w:t>Параграф 1. Тракторист на подготовке лесосек, трелевке</w:t>
      </w:r>
      <w:r>
        <w:br/>
      </w:r>
      <w:r>
        <w:rPr>
          <w:rFonts w:ascii="Times New Roman"/>
          <w:b/>
          <w:i w:val="false"/>
          <w:color w:val="000000"/>
        </w:rPr>
        <w:t>и вывозке леса, 5-й разряд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Характеристика работ: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тракторами, тягачами и сплоточными агрегатами различных систем мощностью двигателя до 73,5 килловатт (далее – кВт) (100 лошадинных сил) на подготовке лесосек, при транспортировке всех видов грузов (в том числе специальных и других негабаритных грузов) на лесосеках, лесопогрузочных пунктах, верхних, промежуточных и нижних складах, на вывозке древесины с лесосек, верхних и промежуточных складов; на погрузке и штабелевке древесины (с выравниванием комлей) и осмола на лесопогрузочных пунктах, верхних и промежуточных складах; на очистке лесосек от порубочных остатков, сучьев и вершин деревьев; на расчистке трасс под трелевочные волока, лесовозные усы и площадок под лесопогрузочные пункты, верхние и промежуточные склады; на устройстве лесопогрузочных пунктов и верхних складов; на береговой сплотке древесины и сброске леса на воду;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передвижными рубительными и транспортными машинами на базе тракторов различных систем независимо от мощности двигателя, не оборудованных средствами механизации загрузки отходов;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пуск и остановка применяемых машин, механизмов и оборудования, определение и устранение их неисправностей;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тракторов, тягачей, рубительных машин, сплоточных агрегатов;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во всех видах ремонта тракторов, тягачей, рубительных машин, сплоточных агрегатов, их прицепных и навесных устройств.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Должен знать: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конструкцию тракторов, тягачей, рубительных машин, сплоточных агрегатов, их прицепных и навесных устройств;</w:t>
      </w:r>
    </w:p>
    <w:bookmarkEnd w:id="300"/>
    <w:bookmarkStart w:name="z3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регулирования двигателей, электро-, пневмо- и гидрооборудования тракторов, тягачей, рубительных машин и сплоточных агрегатов;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рациональные способы выполнения лесосечных работ;</w:t>
      </w:r>
    </w:p>
    <w:bookmarkEnd w:id="302"/>
    <w:bookmarkStart w:name="z3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корчевки пней;</w:t>
      </w:r>
    </w:p>
    <w:bookmarkEnd w:id="303"/>
    <w:bookmarkStart w:name="z3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движения и транспортировки грузов на лесосеках;</w:t>
      </w:r>
    </w:p>
    <w:bookmarkEnd w:id="304"/>
    <w:bookmarkStart w:name="z3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топлива и сорта смазочных материалов;</w:t>
      </w:r>
    </w:p>
    <w:bookmarkEnd w:id="305"/>
    <w:bookmarkStart w:name="z3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обнаружения и устранения неисправностей применяемых лесозаготовительных машин, механизмов и оборудования, систему сигнализации;</w:t>
      </w:r>
    </w:p>
    <w:bookmarkEnd w:id="306"/>
    <w:bookmarkStart w:name="z3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ножей на рубительных машинах;</w:t>
      </w:r>
    </w:p>
    <w:bookmarkEnd w:id="307"/>
    <w:bookmarkStart w:name="z3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технологическую щепу.</w:t>
      </w:r>
    </w:p>
    <w:bookmarkEnd w:id="308"/>
    <w:bookmarkStart w:name="z3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тракторами мощностью двигателя свыше 73,5 кВт (100 лошадинных сил) на подготовке лесосек, корчевке пней для производства осмола на лесосеках и независимо от мощности двигателя на трелевке деревьев (хлыстов и сортиментов), пней и пневого осмола с лесосек, на подвозке с самопогрузкой отходов лесозаготовок; при управлении передвижными рубительными машинами на базе тракторов различных систем независимо от мощности двигателя, оборудованных средствами механизации загрузки отходов, участии в чокеровке хлыстов и деревьев - 6-й разряд.</w:t>
      </w:r>
    </w:p>
    <w:bookmarkEnd w:id="309"/>
    <w:bookmarkStart w:name="z32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Лесозаготовительные работы</w:t>
      </w:r>
      <w:r>
        <w:br/>
      </w:r>
      <w:r>
        <w:rPr>
          <w:rFonts w:ascii="Times New Roman"/>
          <w:b/>
          <w:i w:val="false"/>
          <w:color w:val="000000"/>
        </w:rPr>
        <w:t>9. Вальщик леса</w:t>
      </w:r>
      <w:r>
        <w:br/>
      </w:r>
      <w:r>
        <w:rPr>
          <w:rFonts w:ascii="Times New Roman"/>
          <w:b/>
          <w:i w:val="false"/>
          <w:color w:val="000000"/>
        </w:rPr>
        <w:t>Параграф 1. Вальщик леса, 6-й разряд</w:t>
      </w:r>
    </w:p>
    <w:bookmarkEnd w:id="310"/>
    <w:bookmarkStart w:name="z32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Характеристика работ:</w:t>
      </w:r>
    </w:p>
    <w:bookmarkEnd w:id="311"/>
    <w:bookmarkStart w:name="z3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валка деревьев, заготовка хвороста, дров и других сортиментов из мелкого леса и кустарника бензомоторными пилами различных типов в соответствии с установленными государственными стандартами и техническими условиями;</w:t>
      </w:r>
    </w:p>
    <w:bookmarkEnd w:id="312"/>
    <w:bookmarkStart w:name="z32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спиливание деревьев и пней заподлицо с землей при выполнении подготовительных работ на прокладке трелевочных волоков, лесовозных усов к лесосекам, устройстве лесопогрузочных пунктов и верхних лесопромышленных складов;</w:t>
      </w:r>
    </w:p>
    <w:bookmarkEnd w:id="313"/>
    <w:bookmarkStart w:name="z3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при помощи безредукторных бензомоторных пил комплекса работ на лесосеках по одиночной валке деревьев, обрезке сучьев, разметке, раскряжевке хлыстов и окучиванию сортиментов;</w:t>
      </w:r>
    </w:p>
    <w:bookmarkEnd w:id="314"/>
    <w:bookmarkStart w:name="z3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технического обслуживания и текущего ремонта бензомоторных пил различных типов, валочного гидравлического клина и другого вспомогательного инструмента, замена пильных цепей, очистка, смазка и заправка топливом;</w:t>
      </w:r>
    </w:p>
    <w:bookmarkEnd w:id="315"/>
    <w:bookmarkStart w:name="z3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одиночной валке деревьев - подготовка рабочего места около спиливаемых деревьев.</w:t>
      </w:r>
    </w:p>
    <w:bookmarkEnd w:id="316"/>
    <w:bookmarkStart w:name="z3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Должен знать:</w:t>
      </w:r>
    </w:p>
    <w:bookmarkEnd w:id="317"/>
    <w:bookmarkStart w:name="z3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бензомоторных пил различных типов и валочного гидравлического клина;</w:t>
      </w:r>
    </w:p>
    <w:bookmarkEnd w:id="318"/>
    <w:bookmarkStart w:name="z3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схемы организации механизированной разработки лесосек, правила отбора деревьев для рубки;</w:t>
      </w:r>
    </w:p>
    <w:bookmarkEnd w:id="319"/>
    <w:bookmarkStart w:name="z33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заготовляемым сортиментам;</w:t>
      </w:r>
    </w:p>
    <w:bookmarkEnd w:id="320"/>
    <w:bookmarkStart w:name="z33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рациональной разделки хлыстов на сортименты, рациональные приемы выполнения комплекса работ по валке деревьев, обрезке сучьев, разметке и раскряжевке хлыстов, окучиванию сортиментов;</w:t>
      </w:r>
    </w:p>
    <w:bookmarkEnd w:id="321"/>
    <w:bookmarkStart w:name="z33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лесоматериалы;</w:t>
      </w:r>
    </w:p>
    <w:bookmarkEnd w:id="322"/>
    <w:bookmarkStart w:name="z33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точки пильных цепей и другого режущего инструмента;</w:t>
      </w:r>
    </w:p>
    <w:bookmarkEnd w:id="323"/>
    <w:bookmarkStart w:name="z33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рабочих мест на лесосеке.</w:t>
      </w:r>
    </w:p>
    <w:bookmarkEnd w:id="324"/>
    <w:bookmarkStart w:name="z340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Возчик леса</w:t>
      </w:r>
      <w:r>
        <w:br/>
      </w:r>
      <w:r>
        <w:rPr>
          <w:rFonts w:ascii="Times New Roman"/>
          <w:b/>
          <w:i w:val="false"/>
          <w:color w:val="000000"/>
        </w:rPr>
        <w:t>Параграф 1. Возчик леса, 3-й разряд</w:t>
      </w:r>
    </w:p>
    <w:bookmarkEnd w:id="325"/>
    <w:bookmarkStart w:name="z34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Характеристика работ:</w:t>
      </w:r>
    </w:p>
    <w:bookmarkEnd w:id="326"/>
    <w:bookmarkStart w:name="z34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из леса на повозках, санях, тележках, запряженных лошадьми, по лесовозным дорогам на погрузочные и конечные пункты древесины, живицы, лесохимической продукции, осмола, пней, каррооборудования и тому подобное с их погрузкой, увязкой (зацепкой), разгрузкой (свалкой), отцепкой и укладкой в штабеля или кучи;</w:t>
      </w:r>
    </w:p>
    <w:bookmarkEnd w:id="327"/>
    <w:bookmarkStart w:name="z34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повозок, саней, тележек и сбруи;</w:t>
      </w:r>
    </w:p>
    <w:bookmarkEnd w:id="328"/>
    <w:bookmarkStart w:name="z34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лошадьми.</w:t>
      </w:r>
    </w:p>
    <w:bookmarkEnd w:id="329"/>
    <w:bookmarkStart w:name="z34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Должен знать:</w:t>
      </w:r>
    </w:p>
    <w:bookmarkEnd w:id="330"/>
    <w:bookmarkStart w:name="z34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нагрузки на лошадь, повозки, сани тележки;</w:t>
      </w:r>
    </w:p>
    <w:bookmarkEnd w:id="331"/>
    <w:bookmarkStart w:name="z34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погрузки, увязки и разгрузки грузов;</w:t>
      </w:r>
    </w:p>
    <w:bookmarkEnd w:id="332"/>
    <w:bookmarkStart w:name="z34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расположения штабелей на складах и правила укладки в них лесоматериалов;</w:t>
      </w:r>
    </w:p>
    <w:bookmarkEnd w:id="333"/>
    <w:bookmarkStart w:name="z35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ухода за лошадьми;</w:t>
      </w:r>
    </w:p>
    <w:bookmarkEnd w:id="334"/>
    <w:bookmarkStart w:name="z35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 время кормления лошадей, основы ветеринарии.</w:t>
      </w:r>
    </w:p>
    <w:bookmarkEnd w:id="335"/>
    <w:bookmarkStart w:name="z352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Дровокол</w:t>
      </w:r>
      <w:r>
        <w:br/>
      </w:r>
      <w:r>
        <w:rPr>
          <w:rFonts w:ascii="Times New Roman"/>
          <w:b/>
          <w:i w:val="false"/>
          <w:color w:val="000000"/>
        </w:rPr>
        <w:t>Параграф 1. Дровокол, 2-й разряд</w:t>
      </w:r>
    </w:p>
    <w:bookmarkEnd w:id="336"/>
    <w:bookmarkStart w:name="z35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Характеристика работ:</w:t>
      </w:r>
    </w:p>
    <w:bookmarkEnd w:id="337"/>
    <w:bookmarkStart w:name="z35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колка дров и кряжей вручную топором с применением клиньев, кувалды и других приспособлений на всех производственных участках, кроме лесосек, верхних и нижних складов;</w:t>
      </w:r>
    </w:p>
    <w:bookmarkEnd w:id="338"/>
    <w:bookmarkStart w:name="z35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дров ручными пилами;</w:t>
      </w:r>
    </w:p>
    <w:bookmarkEnd w:id="339"/>
    <w:bookmarkStart w:name="z35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транспортировка, сортировка и укладка дров;</w:t>
      </w:r>
    </w:p>
    <w:bookmarkEnd w:id="340"/>
    <w:bookmarkStart w:name="z35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топора и ручных пил.</w:t>
      </w:r>
    </w:p>
    <w:bookmarkEnd w:id="341"/>
    <w:bookmarkStart w:name="z35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Должен знать:</w:t>
      </w:r>
    </w:p>
    <w:bookmarkEnd w:id="342"/>
    <w:bookmarkStart w:name="z36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колки и распиловки дров вручную;</w:t>
      </w:r>
    </w:p>
    <w:bookmarkEnd w:id="343"/>
    <w:bookmarkStart w:name="z36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породы деревьев;</w:t>
      </w:r>
    </w:p>
    <w:bookmarkEnd w:id="344"/>
    <w:bookmarkStart w:name="z36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дров и порядок их укладки;</w:t>
      </w:r>
    </w:p>
    <w:bookmarkEnd w:id="345"/>
    <w:bookmarkStart w:name="z36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точки и правки топора и ручных пил.</w:t>
      </w:r>
    </w:p>
    <w:bookmarkEnd w:id="346"/>
    <w:bookmarkStart w:name="z364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Дровокол, 3-й разряд</w:t>
      </w:r>
    </w:p>
    <w:bookmarkEnd w:id="347"/>
    <w:bookmarkStart w:name="z36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Характеристика работ:</w:t>
      </w:r>
    </w:p>
    <w:bookmarkEnd w:id="348"/>
    <w:bookmarkStart w:name="z36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колка дров, кряжей, чураков, баланса и осмола на механических колунах всех типов, распиловка дров на пилах с механическим или электрическим приводом;</w:t>
      </w:r>
    </w:p>
    <w:bookmarkEnd w:id="349"/>
    <w:bookmarkStart w:name="z36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остановка, регулировка, текущий ремонт механического колуна и пил с механическим или электрическим приводом;</w:t>
      </w:r>
    </w:p>
    <w:bookmarkEnd w:id="350"/>
    <w:bookmarkStart w:name="z36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транспортировка, сортировка и укладка лесопродукции.</w:t>
      </w:r>
    </w:p>
    <w:bookmarkEnd w:id="351"/>
    <w:bookmarkStart w:name="z36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Должен знать:</w:t>
      </w:r>
    </w:p>
    <w:bookmarkEnd w:id="352"/>
    <w:bookmarkStart w:name="z37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механизированной колки дров;</w:t>
      </w:r>
    </w:p>
    <w:bookmarkEnd w:id="353"/>
    <w:bookmarkStart w:name="z37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механических колунов и пил с механическим или электрическим приводом, способы смазки их механизмов;</w:t>
      </w:r>
    </w:p>
    <w:bookmarkEnd w:id="354"/>
    <w:bookmarkStart w:name="z37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лесопродукцию.</w:t>
      </w:r>
    </w:p>
    <w:bookmarkEnd w:id="355"/>
    <w:bookmarkStart w:name="z373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Заготовщик</w:t>
      </w:r>
      <w:r>
        <w:br/>
      </w:r>
      <w:r>
        <w:rPr>
          <w:rFonts w:ascii="Times New Roman"/>
          <w:b/>
          <w:i w:val="false"/>
          <w:color w:val="000000"/>
        </w:rPr>
        <w:t>Параграф 1. Заготовщик, 2-й разряд</w:t>
      </w:r>
    </w:p>
    <w:bookmarkEnd w:id="356"/>
    <w:bookmarkStart w:name="z37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Характеристика работ:</w:t>
      </w:r>
    </w:p>
    <w:bookmarkEnd w:id="357"/>
    <w:bookmarkStart w:name="z37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бересты и луба, заготовка хвои и хвойной лапки с обрубленных сучьев, сортировка, упаковка в пачки, укладка пачек;</w:t>
      </w:r>
    </w:p>
    <w:bookmarkEnd w:id="358"/>
    <w:bookmarkStart w:name="z37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прута и кольев (палок) вручную, их сортировка, увязка в пучки, переноска и укладка в штабель;</w:t>
      </w:r>
    </w:p>
    <w:bookmarkEnd w:id="359"/>
    <w:bookmarkStart w:name="z37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окорка прута и кольев ручным инструментом;</w:t>
      </w:r>
    </w:p>
    <w:bookmarkEnd w:id="360"/>
    <w:bookmarkStart w:name="z37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березовых (банных) веников и березовых метел;</w:t>
      </w:r>
    </w:p>
    <w:bookmarkEnd w:id="361"/>
    <w:bookmarkStart w:name="z38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мелиоративных фашин;</w:t>
      </w:r>
    </w:p>
    <w:bookmarkEnd w:id="362"/>
    <w:bookmarkStart w:name="z38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щитов и матов;</w:t>
      </w:r>
    </w:p>
    <w:bookmarkEnd w:id="363"/>
    <w:bookmarkStart w:name="z38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лесопродукции в штабеля;</w:t>
      </w:r>
    </w:p>
    <w:bookmarkEnd w:id="364"/>
    <w:bookmarkStart w:name="z38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мха;</w:t>
      </w:r>
    </w:p>
    <w:bookmarkEnd w:id="365"/>
    <w:bookmarkStart w:name="z38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сорго для изготовления веников;</w:t>
      </w:r>
    </w:p>
    <w:bookmarkEnd w:id="366"/>
    <w:bookmarkStart w:name="z38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ручного инструмента.</w:t>
      </w:r>
    </w:p>
    <w:bookmarkEnd w:id="367"/>
    <w:bookmarkStart w:name="z38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Должен знать:</w:t>
      </w:r>
    </w:p>
    <w:bookmarkEnd w:id="368"/>
    <w:bookmarkStart w:name="z38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заготовку бересты, луба, хвои, хвойной лапки, прута и кольев (палок), веников, метел, фашин, щитов, матов, мха и способы их заготовки, обработки, упаковки и хранения, правила пользования ручным инструментом.</w:t>
      </w:r>
    </w:p>
    <w:bookmarkEnd w:id="369"/>
    <w:bookmarkStart w:name="z388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Заготовщик, 3-й разряд</w:t>
      </w:r>
    </w:p>
    <w:bookmarkEnd w:id="370"/>
    <w:bookmarkStart w:name="z38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Характеристика работ:</w:t>
      </w:r>
    </w:p>
    <w:bookmarkEnd w:id="371"/>
    <w:bookmarkStart w:name="z39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коры с растущих и поваленных деревьев;</w:t>
      </w:r>
    </w:p>
    <w:bookmarkEnd w:id="372"/>
    <w:bookmarkStart w:name="z39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сортировка, сушка, укладка и прессование коры в кипы;</w:t>
      </w:r>
    </w:p>
    <w:bookmarkEnd w:id="373"/>
    <w:bookmarkStart w:name="z39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мочала (замачивание, отделение мочала от коры, сушка, сортировка и увязка в пучки);</w:t>
      </w:r>
    </w:p>
    <w:bookmarkEnd w:id="374"/>
    <w:bookmarkStart w:name="z39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хвойной лапки и хвои с растущих и поваленных деревьев;</w:t>
      </w:r>
    </w:p>
    <w:bookmarkEnd w:id="375"/>
    <w:bookmarkStart w:name="z39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веников из сорго.</w:t>
      </w:r>
    </w:p>
    <w:bookmarkEnd w:id="376"/>
    <w:bookmarkStart w:name="z39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Должен знать: \технические условия и государственные стандарты на заготовку коры, мочала, хвойной лапки и на изготовление веников из сорго, способы и методы заготовки, обработки коры и мочала.</w:t>
      </w:r>
    </w:p>
    <w:bookmarkEnd w:id="377"/>
    <w:bookmarkStart w:name="z396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Заготовщик, 4-й разряд</w:t>
      </w:r>
    </w:p>
    <w:bookmarkEnd w:id="378"/>
    <w:bookmarkStart w:name="z39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Характеристика работ:</w:t>
      </w:r>
    </w:p>
    <w:bookmarkEnd w:id="379"/>
    <w:bookmarkStart w:name="z39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(сбор, сортировка, сушка, упаковка и хранение) лекарственного сырья с кустарников и растущих деревьев, лекарственных трав, плодов, ягод, грибов.</w:t>
      </w:r>
    </w:p>
    <w:bookmarkEnd w:id="380"/>
    <w:bookmarkStart w:name="z39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Должен знать:</w:t>
      </w:r>
    </w:p>
    <w:bookmarkEnd w:id="381"/>
    <w:bookmarkStart w:name="z40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стандарты, способы и методы заготовки, обработки, упаковки, хранения лекарственного сырья, лекарственных трав, плодов, ягод, грибов.</w:t>
      </w:r>
    </w:p>
    <w:bookmarkEnd w:id="382"/>
    <w:bookmarkStart w:name="z401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Лебедчик на трелевке леса</w:t>
      </w:r>
      <w:r>
        <w:br/>
      </w:r>
      <w:r>
        <w:rPr>
          <w:rFonts w:ascii="Times New Roman"/>
          <w:b/>
          <w:i w:val="false"/>
          <w:color w:val="000000"/>
        </w:rPr>
        <w:t>Параграф 1. Лебедчик на трелевке леса, 5-й разряд</w:t>
      </w:r>
    </w:p>
    <w:bookmarkEnd w:id="383"/>
    <w:bookmarkStart w:name="z40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Характеристика работ:</w:t>
      </w:r>
    </w:p>
    <w:bookmarkEnd w:id="384"/>
    <w:bookmarkStart w:name="z40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управление, техническое обслуживание, выполнение текущего ремонта, монтаж, демонтаж, проведение испытаний трелевочных лебедок различных типов с приводом от электродвигателя или двигателя внутреннего сгорания при трелевке (транспортировке, спуске с гор) с лесосек на верхние склады, погрузочные пункты деревьев, хлыстов и сортиментов;</w:t>
      </w:r>
    </w:p>
    <w:bookmarkEnd w:id="385"/>
    <w:bookmarkStart w:name="z40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пуск и остановка механизмов привода трелевочных лебедок, определение и устранение их неисправностей;</w:t>
      </w:r>
    </w:p>
    <w:bookmarkEnd w:id="386"/>
    <w:bookmarkStart w:name="z40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выполнение текущего ремонта трелевочных лебедок;</w:t>
      </w:r>
    </w:p>
    <w:bookmarkEnd w:id="387"/>
    <w:bookmarkStart w:name="z40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трелевочных лебедок и их испытание;</w:t>
      </w:r>
    </w:p>
    <w:bookmarkEnd w:id="388"/>
    <w:bookmarkStart w:name="z40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учета выполненной работы.</w:t>
      </w:r>
    </w:p>
    <w:bookmarkEnd w:id="389"/>
    <w:bookmarkStart w:name="z40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Должен знать:</w:t>
      </w:r>
    </w:p>
    <w:bookmarkEnd w:id="390"/>
    <w:bookmarkStart w:name="z41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устройство, принцип действия, правила перемещения и крепления, способы устранения неисправностей, монтажа и демонтажа трелевочных лебедок различных типов с приводом от электродвигателя или двигателя внутреннего сгорания;</w:t>
      </w:r>
    </w:p>
    <w:bookmarkEnd w:id="391"/>
    <w:bookmarkStart w:name="z41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разработки лесосек.</w:t>
      </w:r>
    </w:p>
    <w:bookmarkEnd w:id="392"/>
    <w:bookmarkStart w:name="z412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Лебедчик на трелевке леса, 6-й разряд</w:t>
      </w:r>
    </w:p>
    <w:bookmarkEnd w:id="393"/>
    <w:bookmarkStart w:name="z41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Характеристика работ:</w:t>
      </w:r>
    </w:p>
    <w:bookmarkEnd w:id="394"/>
    <w:bookmarkStart w:name="z41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управление, техническое обслуживание, выполнение текущего ремонта, монтажа и демонтажа, проведение испытаний агрегатных лебедок различных типов с приводом от электродвигателя или двигателя внутреннего сгорания при трелевке (транспортировке, спуске с гор) с лесосек на верхние склады, погрузочные пункты деревьев, хлыстов, сортиментов и погрузка их на лесотранспортные средства (сцепы на узкоколейных железных дорогах, автомобили с прицепами и роспусками, сани и тому подобное);</w:t>
      </w:r>
    </w:p>
    <w:bookmarkEnd w:id="395"/>
    <w:bookmarkStart w:name="z41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пуск и остановка механизмов привода агрегатных лебедок, определение и устранение их неисправностей;</w:t>
      </w:r>
    </w:p>
    <w:bookmarkEnd w:id="396"/>
    <w:bookmarkStart w:name="z41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выполнение текущего ремонта агрегатных лебедок;</w:t>
      </w:r>
    </w:p>
    <w:bookmarkEnd w:id="397"/>
    <w:bookmarkStart w:name="z41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агрегатных лебедок и их испытание;</w:t>
      </w:r>
    </w:p>
    <w:bookmarkEnd w:id="398"/>
    <w:bookmarkStart w:name="z41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учета выполненной работы.</w:t>
      </w:r>
    </w:p>
    <w:bookmarkEnd w:id="399"/>
    <w:bookmarkStart w:name="z41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Должен знать:</w:t>
      </w:r>
    </w:p>
    <w:bookmarkEnd w:id="400"/>
    <w:bookmarkStart w:name="z42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устройство, принцип действия, правила перемещения и крепления, способы устранения неисправностей, монтажа и демонтажа агрегатных лебедок различных типов с приводом от электродвигателя или двигателя внутреннего сгорания;</w:t>
      </w:r>
    </w:p>
    <w:bookmarkEnd w:id="401"/>
    <w:bookmarkStart w:name="z42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разработки лесосек.</w:t>
      </w:r>
    </w:p>
    <w:bookmarkEnd w:id="402"/>
    <w:bookmarkStart w:name="z422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Лебедчик на штабелевке и погрузке леса</w:t>
      </w:r>
      <w:r>
        <w:br/>
      </w:r>
      <w:r>
        <w:rPr>
          <w:rFonts w:ascii="Times New Roman"/>
          <w:b/>
          <w:i w:val="false"/>
          <w:color w:val="000000"/>
        </w:rPr>
        <w:t>Параграф 1. Лебедчик на штабелевке и погрузке леса, 4-й разряд</w:t>
      </w:r>
    </w:p>
    <w:bookmarkEnd w:id="403"/>
    <w:bookmarkStart w:name="z42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Характеристика работ:</w:t>
      </w:r>
    </w:p>
    <w:bookmarkEnd w:id="404"/>
    <w:bookmarkStart w:name="z42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лебедкой при штабелевке, подтаскивании пучков к гидравлическому лотку и транспортеру, при выгрузке древесины из воды, скатке древесины в воду и погрузочно-разгрузочных работах;</w:t>
      </w:r>
    </w:p>
    <w:bookmarkEnd w:id="405"/>
    <w:bookmarkStart w:name="z42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текущий ремонт лебедки;</w:t>
      </w:r>
    </w:p>
    <w:bookmarkEnd w:id="406"/>
    <w:bookmarkStart w:name="z42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сращивание канатов и стропов;</w:t>
      </w:r>
    </w:p>
    <w:bookmarkEnd w:id="407"/>
    <w:bookmarkStart w:name="z42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монтаже и демонтаже обслуживаемого оборудования.</w:t>
      </w:r>
    </w:p>
    <w:bookmarkEnd w:id="408"/>
    <w:bookmarkStart w:name="z42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Должен знать:</w:t>
      </w:r>
    </w:p>
    <w:bookmarkEnd w:id="409"/>
    <w:bookmarkStart w:name="z43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управления лебедкой при погрузке, разгрузке, штабелевке, выгрузке древесины из воды и скатке древесины в воду;</w:t>
      </w:r>
    </w:p>
    <w:bookmarkEnd w:id="410"/>
    <w:bookmarkStart w:name="z43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перемещения и крепления лебедки на рабочем месте;</w:t>
      </w:r>
    </w:p>
    <w:bookmarkEnd w:id="411"/>
    <w:bookmarkStart w:name="z43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грузоподъемность канатов и направляющих блоков лебедки, методы обнаружения неисправностей в работе обслуживаемого оборудования и их устранения;</w:t>
      </w:r>
    </w:p>
    <w:bookmarkEnd w:id="412"/>
    <w:bookmarkStart w:name="z43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сращивания канатов и стропов.</w:t>
      </w:r>
    </w:p>
    <w:bookmarkEnd w:id="413"/>
    <w:bookmarkStart w:name="z434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Лесоруб</w:t>
      </w:r>
      <w:r>
        <w:br/>
      </w:r>
      <w:r>
        <w:rPr>
          <w:rFonts w:ascii="Times New Roman"/>
          <w:b/>
          <w:i w:val="false"/>
          <w:color w:val="000000"/>
        </w:rPr>
        <w:t>Параграф 1. Лесоруб, 2-й разряд</w:t>
      </w:r>
    </w:p>
    <w:bookmarkEnd w:id="414"/>
    <w:bookmarkStart w:name="z43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Характеристика работ:</w:t>
      </w:r>
    </w:p>
    <w:bookmarkEnd w:id="415"/>
    <w:bookmarkStart w:name="z43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кустарника и расчистка снега вокруг деревьев перед валкой леса;</w:t>
      </w:r>
    </w:p>
    <w:bookmarkEnd w:id="416"/>
    <w:bookmarkStart w:name="z43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лесосек от порубочных остатков после зимней заготовки леса;</w:t>
      </w:r>
    </w:p>
    <w:bookmarkEnd w:id="417"/>
    <w:bookmarkStart w:name="z43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в кучи и валы, сжигание порубочных остатков;</w:t>
      </w:r>
    </w:p>
    <w:bookmarkEnd w:id="418"/>
    <w:bookmarkStart w:name="z44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осмола на лесосеке с очисткой от земли;</w:t>
      </w:r>
    </w:p>
    <w:bookmarkEnd w:id="419"/>
    <w:bookmarkStart w:name="z44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осмола в кучи;</w:t>
      </w:r>
    </w:p>
    <w:bookmarkEnd w:id="420"/>
    <w:bookmarkStart w:name="z44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окучивание пней после корчевки;</w:t>
      </w:r>
    </w:p>
    <w:bookmarkEnd w:id="421"/>
    <w:bookmarkStart w:name="z44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укладка хвороста на проезжую часть лесовозных усов;</w:t>
      </w:r>
    </w:p>
    <w:bookmarkEnd w:id="422"/>
    <w:bookmarkStart w:name="z44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и заравнивание ям из-под пней при заготовке пневого осмола;</w:t>
      </w:r>
    </w:p>
    <w:bookmarkEnd w:id="423"/>
    <w:bookmarkStart w:name="z44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опасной зоны при проведении взрывных работ.</w:t>
      </w:r>
    </w:p>
    <w:bookmarkEnd w:id="424"/>
    <w:bookmarkStart w:name="z44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Должен знать:</w:t>
      </w:r>
    </w:p>
    <w:bookmarkEnd w:id="425"/>
    <w:bookmarkStart w:name="z44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вырубки кустарника, расчистки снега вокруг деревьев и сбора осмола;</w:t>
      </w:r>
    </w:p>
    <w:bookmarkEnd w:id="426"/>
    <w:bookmarkStart w:name="z44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взрывных работ.</w:t>
      </w:r>
    </w:p>
    <w:bookmarkEnd w:id="427"/>
    <w:bookmarkStart w:name="z449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Лесоруб, 3-й разряд</w:t>
      </w:r>
    </w:p>
    <w:bookmarkEnd w:id="428"/>
    <w:bookmarkStart w:name="z45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Характеристика работ:</w:t>
      </w:r>
    </w:p>
    <w:bookmarkEnd w:id="429"/>
    <w:bookmarkStart w:name="z45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сплавного реквизита - виц, ромжин, багровищ, кокор и накурок, кольев для обручей;</w:t>
      </w:r>
    </w:p>
    <w:bookmarkEnd w:id="430"/>
    <w:bookmarkStart w:name="z45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колка дров на лесосеках, верхних и нижних складах;</w:t>
      </w:r>
    </w:p>
    <w:bookmarkEnd w:id="431"/>
    <w:bookmarkStart w:name="z45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окучивание долготья и укладка коротья, колотых сортиментов, дров и других заготовок в поленницы;</w:t>
      </w:r>
    </w:p>
    <w:bookmarkEnd w:id="432"/>
    <w:bookmarkStart w:name="z45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лесорубочного инструмента в исправном состоянии, затачивание и правка его.</w:t>
      </w:r>
    </w:p>
    <w:bookmarkEnd w:id="433"/>
    <w:bookmarkStart w:name="z45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Должен знать:</w:t>
      </w:r>
    </w:p>
    <w:bookmarkEnd w:id="434"/>
    <w:bookmarkStart w:name="z45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заготовки сплавного реквизита;</w:t>
      </w:r>
    </w:p>
    <w:bookmarkEnd w:id="435"/>
    <w:bookmarkStart w:name="z45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колки и укладки дров, коротья, колотых сортиментов в поленницы, окучивания долготья;</w:t>
      </w:r>
    </w:p>
    <w:bookmarkEnd w:id="436"/>
    <w:bookmarkStart w:name="z45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затачивания и правки лесорубочного инструмента.</w:t>
      </w:r>
    </w:p>
    <w:bookmarkEnd w:id="437"/>
    <w:bookmarkStart w:name="z459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Лесоруб, 4-й разряд</w:t>
      </w:r>
    </w:p>
    <w:bookmarkEnd w:id="438"/>
    <w:bookmarkStart w:name="z46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Характеристика работ:</w:t>
      </w:r>
    </w:p>
    <w:bookmarkEnd w:id="439"/>
    <w:bookmarkStart w:name="z46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спиливание пней заподлицо с землей, заготовка хвороста и кустарника при помощи бензомоторных пил;</w:t>
      </w:r>
    </w:p>
    <w:bookmarkEnd w:id="440"/>
    <w:bookmarkStart w:name="z46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рабочего места около спиливаемых деревьев;</w:t>
      </w:r>
    </w:p>
    <w:bookmarkEnd w:id="441"/>
    <w:bookmarkStart w:name="z46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вальщику леса при валке деревьев в случаях, предусмотренных соответствующими правилами охраны труда.</w:t>
      </w:r>
    </w:p>
    <w:bookmarkEnd w:id="442"/>
    <w:bookmarkStart w:name="z46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Должен знать:</w:t>
      </w:r>
    </w:p>
    <w:bookmarkEnd w:id="443"/>
    <w:bookmarkStart w:name="z46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рабочего места при валке деревьев, заготовки хвороста;</w:t>
      </w:r>
    </w:p>
    <w:bookmarkEnd w:id="444"/>
    <w:bookmarkStart w:name="z46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бензомоторной пилы, правила ее эксплуатации и затачивания пильных цепей.</w:t>
      </w:r>
    </w:p>
    <w:bookmarkEnd w:id="445"/>
    <w:bookmarkStart w:name="z467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Машинист лесозаготовительной машины</w:t>
      </w:r>
      <w:r>
        <w:br/>
      </w:r>
      <w:r>
        <w:rPr>
          <w:rFonts w:ascii="Times New Roman"/>
          <w:b/>
          <w:i w:val="false"/>
          <w:color w:val="000000"/>
        </w:rPr>
        <w:t>Параграф 1. Машинист лесозаготовительной машины, 7-й разряд</w:t>
      </w:r>
    </w:p>
    <w:bookmarkEnd w:id="446"/>
    <w:bookmarkStart w:name="z46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Характеристика работ:</w:t>
      </w:r>
    </w:p>
    <w:bookmarkEnd w:id="447"/>
    <w:bookmarkStart w:name="z47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лесозаготовительными машинами различных систем при выполнении работ по валке, подбору и трелевке деревьев на лесосеках; очистке деревьев от сучьев и раскряжевке хлыстов на лесосеках, погрузочных пунктах, верхних и промежуточных складах; корчевке, подборе пней и осмола на лесосеках;</w:t>
      </w:r>
    </w:p>
    <w:bookmarkEnd w:id="448"/>
    <w:bookmarkStart w:name="z47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механизмов и оборудования лесозаготовительных машин, определение и устранение их неисправностей;</w:t>
      </w:r>
    </w:p>
    <w:bookmarkEnd w:id="449"/>
    <w:bookmarkStart w:name="z47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лесозаготовительных машин, прицепных и навесных устройств и участие во всех видах их ремонта.</w:t>
      </w:r>
    </w:p>
    <w:bookmarkEnd w:id="450"/>
    <w:bookmarkStart w:name="z47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Должен знать:</w:t>
      </w:r>
    </w:p>
    <w:bookmarkEnd w:id="451"/>
    <w:bookmarkStart w:name="z47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лесозаготовительных машин, прицепных и навесных устройств;</w:t>
      </w:r>
    </w:p>
    <w:bookmarkEnd w:id="452"/>
    <w:bookmarkStart w:name="z47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двигателя лесозаготовительной машины и правила его регулирования;</w:t>
      </w:r>
    </w:p>
    <w:bookmarkEnd w:id="453"/>
    <w:bookmarkStart w:name="z47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электро-, пневмо- и гидрооборудования лесозаготовительной машины;</w:t>
      </w:r>
    </w:p>
    <w:bookmarkEnd w:id="454"/>
    <w:bookmarkStart w:name="z47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рациональные способы и технологию выполнения лесосечных работ;</w:t>
      </w:r>
    </w:p>
    <w:bookmarkEnd w:id="455"/>
    <w:bookmarkStart w:name="z47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движения и транспортировки грузов на лесосеках;</w:t>
      </w:r>
    </w:p>
    <w:bookmarkEnd w:id="456"/>
    <w:bookmarkStart w:name="z47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топлива и сорта горюче-смазочных материалов;</w:t>
      </w:r>
    </w:p>
    <w:bookmarkEnd w:id="457"/>
    <w:bookmarkStart w:name="z48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обнаружения и устранения неисправностей механизмов и оборудования лесозаготовительных машин;</w:t>
      </w:r>
    </w:p>
    <w:bookmarkEnd w:id="458"/>
    <w:bookmarkStart w:name="z48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технологическую щепу, сортименты древесины.</w:t>
      </w:r>
    </w:p>
    <w:bookmarkEnd w:id="459"/>
    <w:bookmarkStart w:name="z48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Требуется среднее профессиональное образование.</w:t>
      </w:r>
    </w:p>
    <w:bookmarkEnd w:id="460"/>
    <w:bookmarkStart w:name="z483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Машинист лесозаготовительной машины, 8-й разряд</w:t>
      </w:r>
    </w:p>
    <w:bookmarkEnd w:id="461"/>
    <w:bookmarkStart w:name="z48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Характеристика работ:</w:t>
      </w:r>
    </w:p>
    <w:bookmarkEnd w:id="462"/>
    <w:bookmarkStart w:name="z48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лесозаготовительными машинами различных систем, оборудованными электронной системой управления, при выполнении комплекса операций: захват, спиливание, валка деревьев, обрезка сучьев, разметка и раскряжевка хлыстов по сортам и сортиментам с учетом максимального выхода деловых сортиментов;</w:t>
      </w:r>
    </w:p>
    <w:bookmarkEnd w:id="463"/>
    <w:bookmarkStart w:name="z48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при выполнении лесосечных работ автоматической противопожарной системы, кубатурной программы для измерительного компьютера;</w:t>
      </w:r>
    </w:p>
    <w:bookmarkEnd w:id="464"/>
    <w:bookmarkStart w:name="z48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механизмов и системы управления лесозаготовитель ной машины;</w:t>
      </w:r>
    </w:p>
    <w:bookmarkEnd w:id="465"/>
    <w:bookmarkStart w:name="z48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неисправностей механизмов и оборудования лесозаготовительных машин;</w:t>
      </w:r>
    </w:p>
    <w:bookmarkEnd w:id="466"/>
    <w:bookmarkStart w:name="z48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узлов, механизмов и системы управления лесозаготовительных машин, участие во всех видах их ремонта;</w:t>
      </w:r>
    </w:p>
    <w:bookmarkEnd w:id="467"/>
    <w:bookmarkStart w:name="z49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горюче-смазочными материалами механизмов и оборудования лесозаготовительных машин.</w:t>
      </w:r>
    </w:p>
    <w:bookmarkEnd w:id="468"/>
    <w:bookmarkStart w:name="z49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Должен знать:</w:t>
      </w:r>
    </w:p>
    <w:bookmarkEnd w:id="469"/>
    <w:bookmarkStart w:name="z49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узлов, механизмов, оборудования и системы управления лесозаготовительных машин;</w:t>
      </w:r>
    </w:p>
    <w:bookmarkEnd w:id="470"/>
    <w:bookmarkStart w:name="z49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двигателя лесозаготовительной машины и правила его регулирования;</w:t>
      </w:r>
    </w:p>
    <w:bookmarkEnd w:id="471"/>
    <w:bookmarkStart w:name="z49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 и электротехники;</w:t>
      </w:r>
    </w:p>
    <w:bookmarkEnd w:id="472"/>
    <w:bookmarkStart w:name="z49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пневмо-, гидро- и электрооборудования лесозаготовительной машины;</w:t>
      </w:r>
    </w:p>
    <w:bookmarkEnd w:id="473"/>
    <w:bookmarkStart w:name="z49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регулирование узлов, механизмов и системы управления лесозаготовительных машин;</w:t>
      </w:r>
    </w:p>
    <w:bookmarkEnd w:id="474"/>
    <w:bookmarkStart w:name="z49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рациональные способы выполнения лесосечных работ;</w:t>
      </w:r>
    </w:p>
    <w:bookmarkEnd w:id="475"/>
    <w:bookmarkStart w:name="z49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заготавливаемым сортиментам, государственные стандарты и технические условия на них;</w:t>
      </w:r>
    </w:p>
    <w:bookmarkEnd w:id="476"/>
    <w:bookmarkStart w:name="z49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рациональной разделки хлыстов на сортименты;</w:t>
      </w:r>
    </w:p>
    <w:bookmarkEnd w:id="477"/>
    <w:bookmarkStart w:name="z50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дорожного движения и движения на лесосеках;</w:t>
      </w:r>
    </w:p>
    <w:bookmarkEnd w:id="478"/>
    <w:bookmarkStart w:name="z50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топлива и сорта горюче-смазочных материалов.</w:t>
      </w:r>
    </w:p>
    <w:bookmarkEnd w:id="479"/>
    <w:bookmarkStart w:name="z50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Требуется среднее профессиональное образование.</w:t>
      </w:r>
    </w:p>
    <w:bookmarkEnd w:id="480"/>
    <w:bookmarkStart w:name="z503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Машинист трелевочной машины</w:t>
      </w:r>
      <w:r>
        <w:br/>
      </w:r>
      <w:r>
        <w:rPr>
          <w:rFonts w:ascii="Times New Roman"/>
          <w:b/>
          <w:i w:val="false"/>
          <w:color w:val="000000"/>
        </w:rPr>
        <w:t>Параграф 1. Машинист трелевочной машины, 6-й разряд</w:t>
      </w:r>
    </w:p>
    <w:bookmarkEnd w:id="481"/>
    <w:bookmarkStart w:name="z50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Характеристика работ:</w:t>
      </w:r>
    </w:p>
    <w:bookmarkEnd w:id="482"/>
    <w:bookmarkStart w:name="z50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трелевочными машинами (тракторами, тягачами) различных систем, оснащенными навесным или прицепным оборудованием, при выполнении отдельных или комплекса операций по валке леса, пакетированию, подбору и трелевке пакетов деревьев, пней, осмола, лесохимической продукции на лесосеках, обрезке сучьев на лесосеках и верхних лесоскладах, корчевке и подборе пней на лесосеках, верхних и промежуточных лесоскладах, трелевочных волоках с выравниванием и подготовкой площадей;</w:t>
      </w:r>
    </w:p>
    <w:bookmarkEnd w:id="483"/>
    <w:bookmarkStart w:name="z50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пуск и остановка механизмов и оборудования трелевочных машин, выявление и устранение их неисправностей;</w:t>
      </w:r>
    </w:p>
    <w:bookmarkEnd w:id="484"/>
    <w:bookmarkStart w:name="z50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участие в ремонте трелевочной машины и применяемого оборудования;</w:t>
      </w:r>
    </w:p>
    <w:bookmarkEnd w:id="485"/>
    <w:bookmarkStart w:name="z50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трелевочной машины горюче-смазочным материалом.</w:t>
      </w:r>
    </w:p>
    <w:bookmarkEnd w:id="486"/>
    <w:bookmarkStart w:name="z51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Должен знать:</w:t>
      </w:r>
    </w:p>
    <w:bookmarkEnd w:id="487"/>
    <w:bookmarkStart w:name="z51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конструкцию трелевочных машин (тракторов, тягачей) различных систем, навесного и прицепного оборудования;</w:t>
      </w:r>
    </w:p>
    <w:bookmarkEnd w:id="488"/>
    <w:bookmarkStart w:name="z51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двигателей трелевочных машин и правила их регулирования;</w:t>
      </w:r>
    </w:p>
    <w:bookmarkEnd w:id="489"/>
    <w:bookmarkStart w:name="z51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490"/>
    <w:bookmarkStart w:name="z51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пневмо-, гидро- и электрооборудования трелевочной машины;</w:t>
      </w:r>
    </w:p>
    <w:bookmarkEnd w:id="491"/>
    <w:bookmarkStart w:name="z51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регулирование узлов и механизмов трелевочных машин, их эксплуатационные данные;</w:t>
      </w:r>
    </w:p>
    <w:bookmarkEnd w:id="492"/>
    <w:bookmarkStart w:name="z51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лесосечных работ, правила дорожного движения;</w:t>
      </w:r>
    </w:p>
    <w:bookmarkEnd w:id="493"/>
    <w:bookmarkStart w:name="z51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топлива и сорта горюче-смазочных материалов;</w:t>
      </w:r>
    </w:p>
    <w:bookmarkEnd w:id="494"/>
    <w:bookmarkStart w:name="z51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и устранения неисправностей трелевочных машин и применяемого оборудования.</w:t>
      </w:r>
    </w:p>
    <w:bookmarkEnd w:id="495"/>
    <w:bookmarkStart w:name="z519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Монтажник трелевочного и погрузочного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Параграф 1. Монтажник трелевочного и погрузочного</w:t>
      </w:r>
      <w:r>
        <w:br/>
      </w:r>
      <w:r>
        <w:rPr>
          <w:rFonts w:ascii="Times New Roman"/>
          <w:b/>
          <w:i w:val="false"/>
          <w:color w:val="000000"/>
        </w:rPr>
        <w:t>оборудования, 4-й разряд</w:t>
      </w:r>
    </w:p>
    <w:bookmarkEnd w:id="496"/>
    <w:bookmarkStart w:name="z52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Характеристика работ:</w:t>
      </w:r>
    </w:p>
    <w:bookmarkEnd w:id="497"/>
    <w:bookmarkStart w:name="z52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сортировочных путей и устройство погрузочных и разделочных площадок;</w:t>
      </w:r>
    </w:p>
    <w:bookmarkEnd w:id="498"/>
    <w:bookmarkStart w:name="z52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оснастка мачт и других трелевочных, погрузочных, выгрузочных, сортировочных и сплоточных устройств;</w:t>
      </w:r>
    </w:p>
    <w:bookmarkEnd w:id="499"/>
    <w:bookmarkStart w:name="z52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канатно-блочной системы при лебедочной трелевке, погрузке леса, разгрузке лесовозного подвижного состава, сплотке и выкатке древесины из воды;</w:t>
      </w:r>
    </w:p>
    <w:bookmarkEnd w:id="500"/>
    <w:bookmarkStart w:name="z52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перемещение канатов;</w:t>
      </w:r>
    </w:p>
    <w:bookmarkEnd w:id="501"/>
    <w:bookmarkStart w:name="z52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блоков трелевочных лебедок и полиспастов.</w:t>
      </w:r>
    </w:p>
    <w:bookmarkEnd w:id="502"/>
    <w:bookmarkStart w:name="z52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Должен знать:</w:t>
      </w:r>
    </w:p>
    <w:bookmarkEnd w:id="503"/>
    <w:bookmarkStart w:name="z52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собираемых узлов и устройств трелевочного и погрузочного оборудования, технические условия на их монтаж;</w:t>
      </w:r>
    </w:p>
    <w:bookmarkEnd w:id="504"/>
    <w:bookmarkStart w:name="z52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применяемого монтажного и измерительного инструмента;</w:t>
      </w:r>
    </w:p>
    <w:bookmarkEnd w:id="505"/>
    <w:bookmarkStart w:name="z53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рациональные методы выполнения монтажных работ;</w:t>
      </w:r>
    </w:p>
    <w:bookmarkEnd w:id="506"/>
    <w:bookmarkStart w:name="z53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размотки канатов с бухт и барабанов, грузоподъемность канатов и блоков трелевочных лебедок.</w:t>
      </w:r>
    </w:p>
    <w:bookmarkEnd w:id="507"/>
    <w:bookmarkStart w:name="z532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Монтажник трелевочного и погрузочного</w:t>
      </w:r>
      <w:r>
        <w:br/>
      </w:r>
      <w:r>
        <w:rPr>
          <w:rFonts w:ascii="Times New Roman"/>
          <w:b/>
          <w:i w:val="false"/>
          <w:color w:val="000000"/>
        </w:rPr>
        <w:t>оборудования, 5-й разряд</w:t>
      </w:r>
    </w:p>
    <w:bookmarkEnd w:id="508"/>
    <w:bookmarkStart w:name="z53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Характеристика работ:</w:t>
      </w:r>
    </w:p>
    <w:bookmarkEnd w:id="509"/>
    <w:bookmarkStart w:name="z53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узлов и оборудования трелевочных и погрузочных воздушно-трелевочных установок, канатных (кабельных) кранов, трелевочных, погрузочных установок и оборудования по сортировке, штабелевке, скатке древесины в воду, сплотке и выкатке древесины из воды;</w:t>
      </w:r>
    </w:p>
    <w:bookmarkEnd w:id="510"/>
    <w:bookmarkStart w:name="z53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погрузочной эстакады, погрузочной установки, лесотранспортера;</w:t>
      </w:r>
    </w:p>
    <w:bookmarkEnd w:id="511"/>
    <w:bookmarkStart w:name="z53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стационарных лебедок;</w:t>
      </w:r>
    </w:p>
    <w:bookmarkEnd w:id="512"/>
    <w:bookmarkStart w:name="z53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передвижных лебедок и электростанций;</w:t>
      </w:r>
    </w:p>
    <w:bookmarkEnd w:id="513"/>
    <w:bookmarkStart w:name="z53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канатов, сращивание канатов и стропов;</w:t>
      </w:r>
    </w:p>
    <w:bookmarkEnd w:id="514"/>
    <w:bookmarkStart w:name="z53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несущих канатов до проектного размера;</w:t>
      </w:r>
    </w:p>
    <w:bookmarkEnd w:id="515"/>
    <w:bookmarkStart w:name="z54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натягивание и крепление тросовых растяжек промежуточных опор несущего троса мачт трелевочных и погрузочных установок и лебедок.</w:t>
      </w:r>
    </w:p>
    <w:bookmarkEnd w:id="516"/>
    <w:bookmarkStart w:name="z54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Должен знать:</w:t>
      </w:r>
    </w:p>
    <w:bookmarkEnd w:id="517"/>
    <w:bookmarkStart w:name="z54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собираемых узлов и устройств;</w:t>
      </w:r>
    </w:p>
    <w:bookmarkEnd w:id="518"/>
    <w:bookmarkStart w:name="z54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лесным складам, погрузочным и разделочным площадкам, сортировочным путям, креплению канатов, монтажу лебедок, установке передвижных электростанций;</w:t>
      </w:r>
    </w:p>
    <w:bookmarkEnd w:id="519"/>
    <w:bookmarkStart w:name="z54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опробования, обкатки, пуска, наладки и комплексного испытания смонтированного оборудования.</w:t>
      </w:r>
    </w:p>
    <w:bookmarkEnd w:id="520"/>
    <w:bookmarkStart w:name="z545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Навальщик-свальщик лесоматериалов</w:t>
      </w:r>
      <w:r>
        <w:br/>
      </w:r>
      <w:r>
        <w:rPr>
          <w:rFonts w:ascii="Times New Roman"/>
          <w:b/>
          <w:i w:val="false"/>
          <w:color w:val="000000"/>
        </w:rPr>
        <w:t>Параграф 1. Навальщик-свальщик лесоматериалов, 2-й разряд</w:t>
      </w:r>
    </w:p>
    <w:bookmarkEnd w:id="521"/>
    <w:bookmarkStart w:name="z54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Характеристика работ:</w:t>
      </w:r>
    </w:p>
    <w:bookmarkEnd w:id="522"/>
    <w:bookmarkStart w:name="z54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досок, брусьев, шпал, шпальной вырезки, коры, хвойной лапки, хвои и других лесоматериалов на тележку или транспортер;</w:t>
      </w:r>
    </w:p>
    <w:bookmarkEnd w:id="523"/>
    <w:bookmarkStart w:name="z54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равномерного поступления и размещения лесоматериалов на транспортере;</w:t>
      </w:r>
    </w:p>
    <w:bookmarkEnd w:id="524"/>
    <w:bookmarkStart w:name="z55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завалов и заторов;</w:t>
      </w:r>
    </w:p>
    <w:bookmarkEnd w:id="525"/>
    <w:bookmarkStart w:name="z55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посторонних предметов с транспортера;</w:t>
      </w:r>
    </w:p>
    <w:bookmarkEnd w:id="526"/>
    <w:bookmarkStart w:name="z55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древесины и горбыля к местам разделки и укладки;</w:t>
      </w:r>
    </w:p>
    <w:bookmarkEnd w:id="527"/>
    <w:bookmarkStart w:name="z55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осмола после раскряжевки в поленницы, полужесткие стропы с увязкой или контейнеры на лесосеках или нижних складах;</w:t>
      </w:r>
    </w:p>
    <w:bookmarkEnd w:id="528"/>
    <w:bookmarkStart w:name="z55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осмола в штабеля после разгрузки навалом с заготовкой и укладкой прокладок, упорных кольев и стояков;</w:t>
      </w:r>
    </w:p>
    <w:bookmarkEnd w:id="529"/>
    <w:bookmarkStart w:name="z55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древесины от деревообрабатывающих станков, сбрасывание (сваливание) c лесотранспортеров, тележек и укладка древесины;</w:t>
      </w:r>
    </w:p>
    <w:bookmarkEnd w:id="530"/>
    <w:bookmarkStart w:name="z55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очистка лесотранспортера.</w:t>
      </w:r>
    </w:p>
    <w:bookmarkEnd w:id="531"/>
    <w:bookmarkStart w:name="z55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Должен знать:</w:t>
      </w:r>
    </w:p>
    <w:bookmarkEnd w:id="532"/>
    <w:bookmarkStart w:name="z55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транспортировочных средств, применяемых при обработке и разделке древесины;</w:t>
      </w:r>
    </w:p>
    <w:bookmarkEnd w:id="533"/>
    <w:bookmarkStart w:name="z55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сортименты древесины и государственные стандарты на них;</w:t>
      </w:r>
    </w:p>
    <w:bookmarkEnd w:id="534"/>
    <w:bookmarkStart w:name="z56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лесоматериалов на складах;</w:t>
      </w:r>
    </w:p>
    <w:bookmarkEnd w:id="535"/>
    <w:bookmarkStart w:name="z56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пней и осмола в бурты и поленницы.</w:t>
      </w:r>
    </w:p>
    <w:bookmarkEnd w:id="536"/>
    <w:bookmarkStart w:name="z562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Навальщик-свальщик лесоматериалов, 3-й разряд</w:t>
      </w:r>
    </w:p>
    <w:bookmarkEnd w:id="537"/>
    <w:bookmarkStart w:name="z56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Характеристика работ:</w:t>
      </w:r>
    </w:p>
    <w:bookmarkEnd w:id="538"/>
    <w:bookmarkStart w:name="z56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операций при механизированной погрузке (укладка в полужесткие стропы или контейнеры, формирование пачки, прицеп чокеров или стропов) осмола, лесохимической продукции, пней, отходов лесозаготовок для технологической щепы, а также хлыстов, деревьев и круглого леса и других лесоматериалов поштучно и пачками до 10 кубических метров (далее - мі) на сцепы узкоколейных железных дорог, лесовозные автомобили с прицепами-роспусками, транспортные машины для перевозки отходов лесозаготовок, подающие транспортеры рубительных машин, вагонетки, сани и другой подвижной состав лесовозных дорог в лесу, на верхних складах или погрузочных площадках и нижних складах;</w:t>
      </w:r>
    </w:p>
    <w:bookmarkEnd w:id="539"/>
    <w:bookmarkStart w:name="z56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увязка груза на подвижном составе;</w:t>
      </w:r>
    </w:p>
    <w:bookmarkEnd w:id="540"/>
    <w:bookmarkStart w:name="z56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груза к месту погрузки;</w:t>
      </w:r>
    </w:p>
    <w:bookmarkEnd w:id="541"/>
    <w:bookmarkStart w:name="z56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стоек, прокладок и установка их;</w:t>
      </w:r>
    </w:p>
    <w:bookmarkEnd w:id="542"/>
    <w:bookmarkStart w:name="z56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отцепка чокеров, стропов при механизированной разгрузке древесины, осмола, пней, лесохимической продукции, отходов лесозаготовок и других лесоматериалов с подвижного состава лесовозных дорог и укладка груза в штабель, поленницы;</w:t>
      </w:r>
    </w:p>
    <w:bookmarkEnd w:id="543"/>
    <w:bookmarkStart w:name="z56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кусков осмола на стандартные и нестандартные, очистка его от грунта, гнили, гари, камней с укладкой стандартных кусков в поленницы;</w:t>
      </w:r>
    </w:p>
    <w:bookmarkEnd w:id="544"/>
    <w:bookmarkStart w:name="z57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раскатка штабеля и поштучная подача круглого леса со штабелей и вагонов на лесотранспортеры, к окорочным и шпалорезным станкам, пилорамам (навалка на каретку, поворот и закрепление тюльки в станке, пилораме в процессе изготовления шпал и пиломатериалов);</w:t>
      </w:r>
    </w:p>
    <w:bookmarkEnd w:id="545"/>
    <w:bookmarkStart w:name="z57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древесины к месту ее прогревания (открытому секционному варочному бассейну);</w:t>
      </w:r>
    </w:p>
    <w:bookmarkEnd w:id="546"/>
    <w:bookmarkStart w:name="z57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ручное перекидывание древесины по передающим лесотранспортерам;</w:t>
      </w:r>
    </w:p>
    <w:bookmarkEnd w:id="547"/>
    <w:bookmarkStart w:name="z57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древесного сырья в секционный бассейн с сортировкой по размерам и сортам;</w:t>
      </w:r>
    </w:p>
    <w:bookmarkEnd w:id="548"/>
    <w:bookmarkStart w:name="z57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шпал и пиломатериалов по типам и сортам;</w:t>
      </w:r>
    </w:p>
    <w:bookmarkEnd w:id="549"/>
    <w:bookmarkStart w:name="z57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древесины от деревообрабатывающих станков, сбрасывание (сваливание) с лесотранспортеров, тележек и укладка древесины.</w:t>
      </w:r>
    </w:p>
    <w:bookmarkEnd w:id="550"/>
    <w:bookmarkStart w:name="z57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Должен знать:</w:t>
      </w:r>
    </w:p>
    <w:bookmarkEnd w:id="551"/>
    <w:bookmarkStart w:name="z57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погрузки, выгрузки и укладки грузов в штабеля;</w:t>
      </w:r>
    </w:p>
    <w:bookmarkEnd w:id="552"/>
    <w:bookmarkStart w:name="z57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подачи древесины в производство;</w:t>
      </w:r>
    </w:p>
    <w:bookmarkEnd w:id="553"/>
    <w:bookmarkStart w:name="z57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погрузки, разгрузки древесины;</w:t>
      </w:r>
    </w:p>
    <w:bookmarkEnd w:id="554"/>
    <w:bookmarkStart w:name="z58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маркировки и клеймения лесоматериалов;</w:t>
      </w:r>
    </w:p>
    <w:bookmarkEnd w:id="555"/>
    <w:bookmarkStart w:name="z58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сортименты древесины и государственные стандарты на них;</w:t>
      </w:r>
    </w:p>
    <w:bookmarkEnd w:id="556"/>
    <w:bookmarkStart w:name="z58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приспособлений, инструмента, применяемых при погрузке, разгрузке, штабелевке и подаче древесного сырья.</w:t>
      </w:r>
    </w:p>
    <w:bookmarkEnd w:id="557"/>
    <w:bookmarkStart w:name="z583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Навальщик-свальщик лесоматериалов, 4-й разряд</w:t>
      </w:r>
    </w:p>
    <w:bookmarkEnd w:id="558"/>
    <w:bookmarkStart w:name="z58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Характеристика работ:</w:t>
      </w:r>
    </w:p>
    <w:bookmarkEnd w:id="559"/>
    <w:bookmarkStart w:name="z58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растаскивание канатов, формирование пачки, застропка, крепление стоек при погрузке хлыстов и деревьев крупными пакетами объемом 10 мі на сцепы узкоколейных железных дорог и лесовозные автомобили с прицепом-роспуском при помощи трактора или лебедки, создании межоперационных и сезонных запасов древесины на погрузочных пунктах и складах;</w:t>
      </w:r>
    </w:p>
    <w:bookmarkEnd w:id="560"/>
    <w:bookmarkStart w:name="z58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стоек;</w:t>
      </w:r>
    </w:p>
    <w:bookmarkEnd w:id="561"/>
    <w:bookmarkStart w:name="z58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отцепка стропов при разгрузке древесины;</w:t>
      </w:r>
    </w:p>
    <w:bookmarkEnd w:id="562"/>
    <w:bookmarkStart w:name="z58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вершин и сучьев у погруженных хлыстов или деревьев;</w:t>
      </w:r>
    </w:p>
    <w:bookmarkEnd w:id="563"/>
    <w:bookmarkStart w:name="z58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монтаже и демонтаже погрузочных установок;</w:t>
      </w:r>
    </w:p>
    <w:bookmarkEnd w:id="564"/>
    <w:bookmarkStart w:name="z59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укладке пакета хлыстов и деревьев на подвижной состав;</w:t>
      </w:r>
    </w:p>
    <w:bookmarkEnd w:id="565"/>
    <w:bookmarkStart w:name="z59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формированию и раскатке штабеля древесины;</w:t>
      </w:r>
    </w:p>
    <w:bookmarkEnd w:id="566"/>
    <w:bookmarkStart w:name="z59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застропка пучков при раскладке штабеля с помощью лебедки.</w:t>
      </w:r>
    </w:p>
    <w:bookmarkEnd w:id="567"/>
    <w:bookmarkStart w:name="z59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Должен знать:</w:t>
      </w:r>
    </w:p>
    <w:bookmarkEnd w:id="568"/>
    <w:bookmarkStart w:name="z59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погрузки крупногабаритных хлыстов и деревьев;</w:t>
      </w:r>
    </w:p>
    <w:bookmarkEnd w:id="569"/>
    <w:bookmarkStart w:name="z59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грузоподъемность канатов и блоков;</w:t>
      </w:r>
    </w:p>
    <w:bookmarkEnd w:id="570"/>
    <w:bookmarkStart w:name="z59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рубки и сращивания канатов;</w:t>
      </w:r>
    </w:p>
    <w:bookmarkEnd w:id="571"/>
    <w:bookmarkStart w:name="z59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петель;</w:t>
      </w:r>
    </w:p>
    <w:bookmarkEnd w:id="572"/>
    <w:bookmarkStart w:name="z59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блоков и канатов;</w:t>
      </w:r>
    </w:p>
    <w:bookmarkEnd w:id="573"/>
    <w:bookmarkStart w:name="z59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закрепления мачт растяжками;</w:t>
      </w:r>
    </w:p>
    <w:bookmarkEnd w:id="574"/>
    <w:bookmarkStart w:name="z60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формирования, укладки и раскатки штабеля.</w:t>
      </w:r>
    </w:p>
    <w:bookmarkEnd w:id="575"/>
    <w:bookmarkStart w:name="z601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Обрубщик сучьев</w:t>
      </w:r>
      <w:r>
        <w:br/>
      </w:r>
      <w:r>
        <w:rPr>
          <w:rFonts w:ascii="Times New Roman"/>
          <w:b/>
          <w:i w:val="false"/>
          <w:color w:val="000000"/>
        </w:rPr>
        <w:t>Параграф 1. Обрубщик сучьев, 3-й разряд</w:t>
      </w:r>
    </w:p>
    <w:bookmarkEnd w:id="576"/>
    <w:bookmarkStart w:name="z60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Характеристика работ:</w:t>
      </w:r>
    </w:p>
    <w:bookmarkEnd w:id="577"/>
    <w:bookmarkStart w:name="z60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обрубка сучьев и вершин деревьев вручную топором;</w:t>
      </w:r>
    </w:p>
    <w:bookmarkEnd w:id="578"/>
    <w:bookmarkStart w:name="z60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поврежденного при валке леса, подроста и подлеска;</w:t>
      </w:r>
    </w:p>
    <w:bookmarkEnd w:id="579"/>
    <w:bookmarkStart w:name="z60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в кучи и валы обрубленных сучьев и вершин, срубленного подроста и подлеска, укладка и сжигание их при одновременной обрубке сучьев;</w:t>
      </w:r>
    </w:p>
    <w:bookmarkEnd w:id="580"/>
    <w:bookmarkStart w:name="z60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затачивание и правка топора.</w:t>
      </w:r>
    </w:p>
    <w:bookmarkEnd w:id="581"/>
    <w:bookmarkStart w:name="z60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Должен знать:</w:t>
      </w:r>
    </w:p>
    <w:bookmarkEnd w:id="582"/>
    <w:bookmarkStart w:name="z60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обрубки сучьев;</w:t>
      </w:r>
    </w:p>
    <w:bookmarkEnd w:id="583"/>
    <w:bookmarkStart w:name="z61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затачивания и правки топора;</w:t>
      </w:r>
    </w:p>
    <w:bookmarkEnd w:id="584"/>
    <w:bookmarkStart w:name="z61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лесоматериалы;</w:t>
      </w:r>
    </w:p>
    <w:bookmarkEnd w:id="585"/>
    <w:bookmarkStart w:name="z61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безопасного сжигания сучьев.</w:t>
      </w:r>
    </w:p>
    <w:bookmarkEnd w:id="586"/>
    <w:bookmarkStart w:name="z613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Обрубщик сучьев, 4-й разряд</w:t>
      </w:r>
    </w:p>
    <w:bookmarkEnd w:id="587"/>
    <w:bookmarkStart w:name="z61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Характеристика работ:</w:t>
      </w:r>
    </w:p>
    <w:bookmarkEnd w:id="588"/>
    <w:bookmarkStart w:name="z61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сучьев и вершин деревьев бензомоторными и электромоторными пилами и сучкорезами;</w:t>
      </w:r>
    </w:p>
    <w:bookmarkEnd w:id="589"/>
    <w:bookmarkStart w:name="z61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 поврежденного при валке леса, подроста и подлеска;</w:t>
      </w:r>
    </w:p>
    <w:bookmarkEnd w:id="590"/>
    <w:bookmarkStart w:name="z61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в кучи и валы срезанных сучьев и вершин деревьев, подроста и подлеска, укладка на волоки и сжигание их при одновременной обрезке сучьев моторными пилами и сучкорезами;</w:t>
      </w:r>
    </w:p>
    <w:bookmarkEnd w:id="591"/>
    <w:bookmarkStart w:name="z61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топливной смеси и заправка ею бензомоторной пилы и сучкореза;</w:t>
      </w:r>
    </w:p>
    <w:bookmarkEnd w:id="592"/>
    <w:bookmarkStart w:name="z61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применяемого оборудования в исправном состоянии и проведение его текущего ремонта.</w:t>
      </w:r>
    </w:p>
    <w:bookmarkEnd w:id="593"/>
    <w:bookmarkStart w:name="z62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Должен знать:</w:t>
      </w:r>
    </w:p>
    <w:bookmarkEnd w:id="594"/>
    <w:bookmarkStart w:name="z62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бензомоторных и электромоторных пил, сучкорезов и правила их эксплуатации;</w:t>
      </w:r>
    </w:p>
    <w:bookmarkEnd w:id="595"/>
    <w:bookmarkStart w:name="z62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содержания, применяемого оборудования в исправном состоянии и проведения его текущего ремонта,</w:t>
      </w:r>
    </w:p>
    <w:bookmarkEnd w:id="596"/>
    <w:bookmarkStart w:name="z62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лесоматериалы;</w:t>
      </w:r>
    </w:p>
    <w:bookmarkEnd w:id="597"/>
    <w:bookmarkStart w:name="z62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безопасного сжигания сучьев.</w:t>
      </w:r>
    </w:p>
    <w:bookmarkEnd w:id="598"/>
    <w:bookmarkStart w:name="z625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Окорщик</w:t>
      </w:r>
      <w:r>
        <w:br/>
      </w:r>
      <w:r>
        <w:rPr>
          <w:rFonts w:ascii="Times New Roman"/>
          <w:b/>
          <w:i w:val="false"/>
          <w:color w:val="000000"/>
        </w:rPr>
        <w:t>Параграф 1. Окорщик, 3-й разряд</w:t>
      </w:r>
    </w:p>
    <w:bookmarkEnd w:id="599"/>
    <w:bookmarkStart w:name="z62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Характеристика работ:</w:t>
      </w:r>
    </w:p>
    <w:bookmarkEnd w:id="600"/>
    <w:bookmarkStart w:name="z62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окорка круглого леса, пиломатериалов, брусков, обапола и пролыска круглого леса, доокорка шпал ручным и механизированным окорочным инструментом.</w:t>
      </w:r>
    </w:p>
    <w:bookmarkEnd w:id="601"/>
    <w:bookmarkStart w:name="z62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Должен знать:</w:t>
      </w:r>
    </w:p>
    <w:bookmarkEnd w:id="602"/>
    <w:bookmarkStart w:name="z63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затачивания окорочного инструмента;</w:t>
      </w:r>
    </w:p>
    <w:bookmarkEnd w:id="603"/>
    <w:bookmarkStart w:name="z63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окорки лесоматериалов государственными стандартами;</w:t>
      </w:r>
    </w:p>
    <w:bookmarkEnd w:id="604"/>
    <w:bookmarkStart w:name="z63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механизированного инструмента.</w:t>
      </w:r>
    </w:p>
    <w:bookmarkEnd w:id="605"/>
    <w:bookmarkStart w:name="z633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Окорщик, 4-й разряд</w:t>
      </w:r>
    </w:p>
    <w:bookmarkEnd w:id="606"/>
    <w:bookmarkStart w:name="z63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Характеристика работ:</w:t>
      </w:r>
    </w:p>
    <w:bookmarkEnd w:id="607"/>
    <w:bookmarkStart w:name="z63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окорка круглого леса в коротье и долготье в бункерных, барабанных корообдирочных установках и на дисковых станках;</w:t>
      </w:r>
    </w:p>
    <w:bookmarkEnd w:id="608"/>
    <w:bookmarkStart w:name="z63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доокорка шпал на шпалооправочных станках;</w:t>
      </w:r>
    </w:p>
    <w:bookmarkEnd w:id="609"/>
    <w:bookmarkStart w:name="z63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обслуживаемых станков и установок, замена их рабочих органов;</w:t>
      </w:r>
    </w:p>
    <w:bookmarkEnd w:id="610"/>
    <w:bookmarkStart w:name="z63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применяемого оборудования с устранением поломок;</w:t>
      </w:r>
    </w:p>
    <w:bookmarkEnd w:id="611"/>
    <w:bookmarkStart w:name="z63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ежесменное техническое обслуживание установок и станков, применяемых для окорки круглого леса, участие во всех видах их ремонта.</w:t>
      </w:r>
    </w:p>
    <w:bookmarkEnd w:id="612"/>
    <w:bookmarkStart w:name="z64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Должен знать:</w:t>
      </w:r>
    </w:p>
    <w:bookmarkEnd w:id="613"/>
    <w:bookmarkStart w:name="z64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принцип действия применяемых установок и станков, правила снятия и установки их рабочих органов;</w:t>
      </w:r>
    </w:p>
    <w:bookmarkEnd w:id="614"/>
    <w:bookmarkStart w:name="z64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окорки круглых лесоматериалов.</w:t>
      </w:r>
    </w:p>
    <w:bookmarkEnd w:id="615"/>
    <w:bookmarkStart w:name="z643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Окорщик, 5-й разряд</w:t>
      </w:r>
    </w:p>
    <w:bookmarkEnd w:id="616"/>
    <w:bookmarkStart w:name="z64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Характеристика работ:</w:t>
      </w:r>
    </w:p>
    <w:bookmarkEnd w:id="617"/>
    <w:bookmarkStart w:name="z64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окорка круглых лесоматериалов в долготье и коротье на роторных окорочных станках различных систем;</w:t>
      </w:r>
    </w:p>
    <w:bookmarkEnd w:id="618"/>
    <w:bookmarkStart w:name="z64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лесоматериалов на доокорку;</w:t>
      </w:r>
    </w:p>
    <w:bookmarkEnd w:id="619"/>
    <w:bookmarkStart w:name="z64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роторным окорочным станком в процессе его работы;</w:t>
      </w:r>
    </w:p>
    <w:bookmarkEnd w:id="620"/>
    <w:bookmarkStart w:name="z64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рабочих органов (ножей, короснимателей, фрез и тому подобное) окорочных станков;</w:t>
      </w:r>
    </w:p>
    <w:bookmarkEnd w:id="621"/>
    <w:bookmarkStart w:name="z64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наладка, устранение дефектов узлов роторного окорочного станка;</w:t>
      </w:r>
    </w:p>
    <w:bookmarkEnd w:id="622"/>
    <w:bookmarkStart w:name="z65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участие во всех видах ремонта роторного окорочного станка.</w:t>
      </w:r>
    </w:p>
    <w:bookmarkEnd w:id="623"/>
    <w:bookmarkStart w:name="z65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Должен знать:</w:t>
      </w:r>
    </w:p>
    <w:bookmarkEnd w:id="624"/>
    <w:bookmarkStart w:name="z65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принцип действия роторного окорочного станка;</w:t>
      </w:r>
    </w:p>
    <w:bookmarkEnd w:id="625"/>
    <w:bookmarkStart w:name="z65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регулирования, проверки и установки рабочих органов роторного окорочного станка;</w:t>
      </w:r>
    </w:p>
    <w:bookmarkEnd w:id="626"/>
    <w:bookmarkStart w:name="z65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механики, электротехники и гидравлики;</w:t>
      </w:r>
    </w:p>
    <w:bookmarkEnd w:id="627"/>
    <w:bookmarkStart w:name="z65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окорки круглых лесоматериалов;</w:t>
      </w:r>
    </w:p>
    <w:bookmarkEnd w:id="628"/>
    <w:bookmarkStart w:name="z65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роторных окорочных станков.</w:t>
      </w:r>
    </w:p>
    <w:bookmarkEnd w:id="629"/>
    <w:bookmarkStart w:name="z657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Оператор автоматизированного лесотранспортера</w:t>
      </w:r>
      <w:r>
        <w:br/>
      </w:r>
      <w:r>
        <w:rPr>
          <w:rFonts w:ascii="Times New Roman"/>
          <w:b/>
          <w:i w:val="false"/>
          <w:color w:val="000000"/>
        </w:rPr>
        <w:t>Параграф 1. Оператор автоматизированного</w:t>
      </w:r>
      <w:r>
        <w:br/>
      </w:r>
      <w:r>
        <w:rPr>
          <w:rFonts w:ascii="Times New Roman"/>
          <w:b/>
          <w:i w:val="false"/>
          <w:color w:val="000000"/>
        </w:rPr>
        <w:t>лесотранспортера, 4-й разряд</w:t>
      </w:r>
    </w:p>
    <w:bookmarkEnd w:id="630"/>
    <w:bookmarkStart w:name="z65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Характеристика работ:</w:t>
      </w:r>
    </w:p>
    <w:bookmarkEnd w:id="631"/>
    <w:bookmarkStart w:name="z66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автоматизированным сорти лесотранспортером при определении назначения круглых лесоматериалов, распределении по лесонакопителям при сортировке лесоматериалов по сортиментам; наблюдение за перемещением лесоматериалов вдоль фронта сортировки и сбросом различными сбрасывающими устройствами в заданные лесонакопители;</w:t>
      </w:r>
    </w:p>
    <w:bookmarkEnd w:id="632"/>
    <w:bookmarkStart w:name="z66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отдельных узлов, электрической и светозвуковой системами автоматизированного лесотранспортера;</w:t>
      </w:r>
    </w:p>
    <w:bookmarkEnd w:id="633"/>
    <w:bookmarkStart w:name="z66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наладка узлов автоматизированного лесотранспортера;</w:t>
      </w:r>
    </w:p>
    <w:bookmarkEnd w:id="634"/>
    <w:bookmarkStart w:name="z66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и проведении испытаний автоматизированного лесотранспортера.</w:t>
      </w:r>
    </w:p>
    <w:bookmarkEnd w:id="635"/>
    <w:bookmarkStart w:name="z66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Должен знать:</w:t>
      </w:r>
    </w:p>
    <w:bookmarkEnd w:id="636"/>
    <w:bookmarkStart w:name="z66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древесных породах;</w:t>
      </w:r>
    </w:p>
    <w:bookmarkEnd w:id="637"/>
    <w:bookmarkStart w:name="z66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пороки древесины;</w:t>
      </w:r>
    </w:p>
    <w:bookmarkEnd w:id="638"/>
    <w:bookmarkStart w:name="z66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заготавливаемым сортиментам, государственные стандарты и технические условия на них;</w:t>
      </w:r>
    </w:p>
    <w:bookmarkEnd w:id="639"/>
    <w:bookmarkStart w:name="z66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сортировки круглых лесоматериалов по породам и сортам;</w:t>
      </w:r>
    </w:p>
    <w:bookmarkEnd w:id="640"/>
    <w:bookmarkStart w:name="z66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действия, правила технической эксплуатации узлов и систем, технические условия на регулирование механизмов автоматизированного лесотранспортера.</w:t>
      </w:r>
    </w:p>
    <w:bookmarkEnd w:id="641"/>
    <w:bookmarkStart w:name="z670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Оператор манипулятора</w:t>
      </w:r>
      <w:r>
        <w:br/>
      </w:r>
      <w:r>
        <w:rPr>
          <w:rFonts w:ascii="Times New Roman"/>
          <w:b/>
          <w:i w:val="false"/>
          <w:color w:val="000000"/>
        </w:rPr>
        <w:t>Параграф 1. Оператор манипулятора, 4-й разряд</w:t>
      </w:r>
    </w:p>
    <w:bookmarkEnd w:id="642"/>
    <w:bookmarkStart w:name="z67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Характеристика работ:</w:t>
      </w:r>
    </w:p>
    <w:bookmarkEnd w:id="643"/>
    <w:bookmarkStart w:name="z67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пачки хлыстов и поштучная подача их на подающий лесотранспортер раскряжевочной установки при помощи гидравлического манипулятора;</w:t>
      </w:r>
    </w:p>
    <w:bookmarkEnd w:id="644"/>
    <w:bookmarkStart w:name="z67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равномерностью подачи хлыстов;</w:t>
      </w:r>
    </w:p>
    <w:bookmarkEnd w:id="645"/>
    <w:bookmarkStart w:name="z67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управление, содержание в исправном состоянии и правильная эксплуатация механизмов гидравлического манипулятора;</w:t>
      </w:r>
    </w:p>
    <w:bookmarkEnd w:id="646"/>
    <w:bookmarkStart w:name="z67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гидравлической системы, электрооборудования тормозного устройства, надежностью крепления узлов гидравлического манипулятора;</w:t>
      </w:r>
    </w:p>
    <w:bookmarkEnd w:id="647"/>
    <w:bookmarkStart w:name="z67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наладке и ремонте гидравлического манипулятора.</w:t>
      </w:r>
    </w:p>
    <w:bookmarkEnd w:id="648"/>
    <w:bookmarkStart w:name="z67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Должен знать:</w:t>
      </w:r>
    </w:p>
    <w:bookmarkEnd w:id="649"/>
    <w:bookmarkStart w:name="z67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технической эксплуатации механизмов и систем гидравлического манипулятора.</w:t>
      </w:r>
    </w:p>
    <w:bookmarkEnd w:id="650"/>
    <w:bookmarkStart w:name="z680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Оператор раскряжевочной установки</w:t>
      </w:r>
      <w:r>
        <w:br/>
      </w:r>
      <w:r>
        <w:rPr>
          <w:rFonts w:ascii="Times New Roman"/>
          <w:b/>
          <w:i w:val="false"/>
          <w:color w:val="000000"/>
        </w:rPr>
        <w:t>Параграф 1. Оператор раскряжевочной установки, 5-й разряд</w:t>
      </w:r>
    </w:p>
    <w:bookmarkEnd w:id="651"/>
    <w:bookmarkStart w:name="z68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Характеристика работ:</w:t>
      </w:r>
    </w:p>
    <w:bookmarkEnd w:id="652"/>
    <w:bookmarkStart w:name="z68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раскряжевка хлыстов на сортименты на раскряжевочных установках (кроме многопильных) с учетом максимального выхода деловых сортиментов;</w:t>
      </w:r>
    </w:p>
    <w:bookmarkEnd w:id="653"/>
    <w:bookmarkStart w:name="z68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исправном состоянии и правильная эксплуатация механизмов разгрузки и подачи хлыстов, раскряжевочных узлов, сортировочных, подрезающих и сбрасывающих устройств;</w:t>
      </w:r>
    </w:p>
    <w:bookmarkEnd w:id="654"/>
    <w:bookmarkStart w:name="z68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отдельных узлов, гидравлической, пневматической и электрической систем раскряжевочной установки, а также электрических и других систем разметки хлыстов;</w:t>
      </w:r>
    </w:p>
    <w:bookmarkEnd w:id="655"/>
    <w:bookmarkStart w:name="z68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раскряжевочной установки.</w:t>
      </w:r>
    </w:p>
    <w:bookmarkEnd w:id="656"/>
    <w:bookmarkStart w:name="z68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Должен знать:</w:t>
      </w:r>
    </w:p>
    <w:bookmarkEnd w:id="657"/>
    <w:bookmarkStart w:name="z68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древесных породах, пороках древесины;</w:t>
      </w:r>
    </w:p>
    <w:bookmarkEnd w:id="658"/>
    <w:bookmarkStart w:name="z68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заготовляемым сортиментам, государственные стандарты и технические условия на них;</w:t>
      </w:r>
    </w:p>
    <w:bookmarkEnd w:id="659"/>
    <w:bookmarkStart w:name="z69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рациональной раскряжевки хлыстов на сортименты;</w:t>
      </w:r>
    </w:p>
    <w:bookmarkEnd w:id="660"/>
    <w:bookmarkStart w:name="z69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механизмов, узлов и систем раскряжевочной установки;</w:t>
      </w:r>
    </w:p>
    <w:bookmarkEnd w:id="661"/>
    <w:bookmarkStart w:name="z69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электро, механики, пневмо-, гидро- и электропривода.</w:t>
      </w:r>
    </w:p>
    <w:bookmarkEnd w:id="662"/>
    <w:bookmarkStart w:name="z693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раскряжевочной установки, 6-й разряд</w:t>
      </w:r>
    </w:p>
    <w:bookmarkEnd w:id="663"/>
    <w:bookmarkStart w:name="z69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Характеристика работ:</w:t>
      </w:r>
    </w:p>
    <w:bookmarkEnd w:id="664"/>
    <w:bookmarkStart w:name="z69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пачки хлыстов и поштучная подача их на подающий транспортер, разметка и раскряжевка хлыстов на сортименты на раскряжевочных многопильных установках с учетом максимального выхода деловых сортиментов;</w:t>
      </w:r>
    </w:p>
    <w:bookmarkEnd w:id="665"/>
    <w:bookmarkStart w:name="z69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наладка узлов раскряжевочной установки, устранение дефектов, выявленных при ее наладке;</w:t>
      </w:r>
    </w:p>
    <w:bookmarkEnd w:id="666"/>
    <w:bookmarkStart w:name="z69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и проведении испытаний раскряжевочной установки.</w:t>
      </w:r>
    </w:p>
    <w:bookmarkEnd w:id="667"/>
    <w:bookmarkStart w:name="z69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Должен знать:</w:t>
      </w:r>
    </w:p>
    <w:bookmarkEnd w:id="668"/>
    <w:bookmarkStart w:name="z69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древесных породах, пороках древесины;</w:t>
      </w:r>
    </w:p>
    <w:bookmarkEnd w:id="669"/>
    <w:bookmarkStart w:name="z70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заготавливаемым сортиментам, государственные стандарты и технические условия на них;</w:t>
      </w:r>
    </w:p>
    <w:bookmarkEnd w:id="670"/>
    <w:bookmarkStart w:name="z70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рациональной раскряжевки хлыстов на сортименты;</w:t>
      </w:r>
    </w:p>
    <w:bookmarkEnd w:id="671"/>
    <w:bookmarkStart w:name="z70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механизмов, узлов и систем раскряжевочной установки;</w:t>
      </w:r>
    </w:p>
    <w:bookmarkEnd w:id="672"/>
    <w:bookmarkStart w:name="z70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механики, пневмо-, гидро- и электропривода;</w:t>
      </w:r>
    </w:p>
    <w:bookmarkEnd w:id="673"/>
    <w:bookmarkStart w:name="z70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регулирование узлов и агрегатов раскряжевочной установки, их эксплуатационные данные;</w:t>
      </w:r>
    </w:p>
    <w:bookmarkEnd w:id="674"/>
    <w:bookmarkStart w:name="z70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сборки и регулирования механизмов раскряжевочной установки;</w:t>
      </w:r>
    </w:p>
    <w:bookmarkEnd w:id="675"/>
    <w:bookmarkStart w:name="z70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предупреждения деформации деталей.</w:t>
      </w:r>
    </w:p>
    <w:bookmarkEnd w:id="676"/>
    <w:bookmarkStart w:name="z707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Оператор сучкорезной установки</w:t>
      </w:r>
      <w:r>
        <w:br/>
      </w:r>
      <w:r>
        <w:rPr>
          <w:rFonts w:ascii="Times New Roman"/>
          <w:b/>
          <w:i w:val="false"/>
          <w:color w:val="000000"/>
        </w:rPr>
        <w:t>Параграф 1. Оператор сучкорезной установки, 4-й разряд</w:t>
      </w:r>
    </w:p>
    <w:bookmarkEnd w:id="677"/>
    <w:bookmarkStart w:name="z70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Характеристика работ:</w:t>
      </w:r>
    </w:p>
    <w:bookmarkEnd w:id="678"/>
    <w:bookmarkStart w:name="z71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подтаскивание пачки деревьев и подача ее под углом к оси сучкорезной установки;</w:t>
      </w:r>
    </w:p>
    <w:bookmarkEnd w:id="679"/>
    <w:bookmarkStart w:name="z71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пачки деревьев манипулятором, поштучная подача в сучкорезную установку; пропуск стволов деревьев через установку; регулирование скорости протаскивания и управление режущими органами установки;</w:t>
      </w:r>
    </w:p>
    <w:bookmarkEnd w:id="680"/>
    <w:bookmarkStart w:name="z71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механизмом для сталкивания срезанных сучьев в лоток;</w:t>
      </w:r>
    </w:p>
    <w:bookmarkEnd w:id="681"/>
    <w:bookmarkStart w:name="z71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сучьев с пачки деревьев режущим устройством стационарной сучкорезной установки бункерного типа;</w:t>
      </w:r>
    </w:p>
    <w:bookmarkEnd w:id="682"/>
    <w:bookmarkStart w:name="z71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исправном состоянии и правильная эксплуатация механизмов и узлов сучкорезной установки;</w:t>
      </w:r>
    </w:p>
    <w:bookmarkEnd w:id="683"/>
    <w:bookmarkStart w:name="z71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работы сучкорезной установки.</w:t>
      </w:r>
    </w:p>
    <w:bookmarkEnd w:id="684"/>
    <w:bookmarkStart w:name="z71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Должен знать:</w:t>
      </w:r>
    </w:p>
    <w:bookmarkEnd w:id="685"/>
    <w:bookmarkStart w:name="z71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механизмов и узлов сучкорезной установки, ее электрическую схему, принцип блокировки и электрозащиты;</w:t>
      </w:r>
    </w:p>
    <w:bookmarkEnd w:id="686"/>
    <w:bookmarkStart w:name="z71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гидравлики и электротехники.</w:t>
      </w:r>
    </w:p>
    <w:bookmarkEnd w:id="687"/>
    <w:bookmarkStart w:name="z71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регулированию и наладке агрегатов и ремонту узлов сучкорезной установки - 5-й разряд.</w:t>
      </w:r>
    </w:p>
    <w:bookmarkEnd w:id="688"/>
    <w:bookmarkStart w:name="z720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Пилоправ</w:t>
      </w:r>
      <w:r>
        <w:br/>
      </w:r>
      <w:r>
        <w:rPr>
          <w:rFonts w:ascii="Times New Roman"/>
          <w:b/>
          <w:i w:val="false"/>
          <w:color w:val="000000"/>
        </w:rPr>
        <w:t>Параграф 1. Пилоправ, 3-й разряд</w:t>
      </w:r>
    </w:p>
    <w:bookmarkEnd w:id="689"/>
    <w:bookmarkStart w:name="z72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Характеристика работ:</w:t>
      </w:r>
    </w:p>
    <w:bookmarkEnd w:id="690"/>
    <w:bookmarkStart w:name="z72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затачивание, разводка, фуговка, правка, обрезка, насечка и формовка зубьев ручных пил;</w:t>
      </w:r>
    </w:p>
    <w:bookmarkEnd w:id="691"/>
    <w:bookmarkStart w:name="z72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подгонка, сборка рам лучковых пил;</w:t>
      </w:r>
    </w:p>
    <w:bookmarkEnd w:id="692"/>
    <w:bookmarkStart w:name="z72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пил;</w:t>
      </w:r>
    </w:p>
    <w:bookmarkEnd w:id="693"/>
    <w:bookmarkStart w:name="z72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правка, затачивание, ремонт топостругов (скобелей), окорочных лопат.</w:t>
      </w:r>
    </w:p>
    <w:bookmarkEnd w:id="694"/>
    <w:bookmarkStart w:name="z72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Должен знать:</w:t>
      </w:r>
    </w:p>
    <w:bookmarkEnd w:id="695"/>
    <w:bookmarkStart w:name="z72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металлов и абразивных материалов для изготовления ручного лесорубочного инструмента;</w:t>
      </w:r>
    </w:p>
    <w:bookmarkEnd w:id="696"/>
    <w:bookmarkStart w:name="z72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станков для затачивания и правки лесорубочного инструмента.</w:t>
      </w:r>
    </w:p>
    <w:bookmarkEnd w:id="697"/>
    <w:bookmarkStart w:name="z730" w:id="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Пилоправ, 4-й разряд</w:t>
      </w:r>
    </w:p>
    <w:bookmarkEnd w:id="698"/>
    <w:bookmarkStart w:name="z73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Характеристика работ:</w:t>
      </w:r>
    </w:p>
    <w:bookmarkEnd w:id="699"/>
    <w:bookmarkStart w:name="z73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затачивание, правка и ремонт пильных цепей;</w:t>
      </w:r>
    </w:p>
    <w:bookmarkEnd w:id="700"/>
    <w:bookmarkStart w:name="z73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затачивание, рихтовка, разводка, установка пил раскряжевочных агрегатов и установок;</w:t>
      </w:r>
    </w:p>
    <w:bookmarkEnd w:id="701"/>
    <w:bookmarkStart w:name="z73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установка и наладка станков для затачивания пильных цепей и пил раскряжевочных агрегатов и установок.</w:t>
      </w:r>
    </w:p>
    <w:bookmarkEnd w:id="702"/>
    <w:bookmarkStart w:name="z73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Должен знать:</w:t>
      </w:r>
    </w:p>
    <w:bookmarkEnd w:id="703"/>
    <w:bookmarkStart w:name="z73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затачивания, правки, рихтовки, разводки пильных цепей и пил раскряжевочных агрегатов и установок;</w:t>
      </w:r>
    </w:p>
    <w:bookmarkEnd w:id="704"/>
    <w:bookmarkStart w:name="z73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металлов, применяемых для изготовления пильных цепей и пил раскряжевочных агрегатов и установок;</w:t>
      </w:r>
    </w:p>
    <w:bookmarkEnd w:id="705"/>
    <w:bookmarkStart w:name="z73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станков для затачивания пильных цепей, пил и правила их установки.</w:t>
      </w:r>
    </w:p>
    <w:bookmarkEnd w:id="706"/>
    <w:bookmarkStart w:name="z739" w:id="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Пильщик</w:t>
      </w:r>
      <w:r>
        <w:br/>
      </w:r>
      <w:r>
        <w:rPr>
          <w:rFonts w:ascii="Times New Roman"/>
          <w:b/>
          <w:i w:val="false"/>
          <w:color w:val="000000"/>
        </w:rPr>
        <w:t>Параграф 1. Пильщик, 3-й разряд</w:t>
      </w:r>
    </w:p>
    <w:bookmarkEnd w:id="707"/>
    <w:bookmarkStart w:name="z741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Характеристика работ:</w:t>
      </w:r>
    </w:p>
    <w:bookmarkEnd w:id="708"/>
    <w:bookmarkStart w:name="z742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продольная распиловка бревен вручную на брусья и доски;</w:t>
      </w:r>
    </w:p>
    <w:bookmarkEnd w:id="709"/>
    <w:bookmarkStart w:name="z743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затачивание и правка пил для продольной распиловки бревен.</w:t>
      </w:r>
    </w:p>
    <w:bookmarkEnd w:id="710"/>
    <w:bookmarkStart w:name="z744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Должен знать:</w:t>
      </w:r>
    </w:p>
    <w:bookmarkEnd w:id="711"/>
    <w:bookmarkStart w:name="z745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продольной распиловки бревен, технические условия на лесоматериалы;</w:t>
      </w:r>
    </w:p>
    <w:bookmarkEnd w:id="712"/>
    <w:bookmarkStart w:name="z746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затачивания и правки пил для продольной распиловки бревен.</w:t>
      </w:r>
    </w:p>
    <w:bookmarkEnd w:id="713"/>
    <w:bookmarkStart w:name="z747" w:id="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Разметчик хлыстов</w:t>
      </w:r>
      <w:r>
        <w:br/>
      </w:r>
      <w:r>
        <w:rPr>
          <w:rFonts w:ascii="Times New Roman"/>
          <w:b/>
          <w:i w:val="false"/>
          <w:color w:val="000000"/>
        </w:rPr>
        <w:t>Параграф 1. Разметчик хлыстов, 4-й разряд</w:t>
      </w:r>
    </w:p>
    <w:bookmarkEnd w:id="714"/>
    <w:bookmarkStart w:name="z74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Характеристика работ:</w:t>
      </w:r>
    </w:p>
    <w:bookmarkEnd w:id="715"/>
    <w:bookmarkStart w:name="z75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хлыстов с учетом максимального выхода деловых сортиментов и в соответствии с требованиями государственных стандартов на них;</w:t>
      </w:r>
    </w:p>
    <w:bookmarkEnd w:id="716"/>
    <w:bookmarkStart w:name="z75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раскряжевке крупномерных и наиболее ценных хлыстов.</w:t>
      </w:r>
    </w:p>
    <w:bookmarkEnd w:id="717"/>
    <w:bookmarkStart w:name="z75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Должен знать:</w:t>
      </w:r>
    </w:p>
    <w:bookmarkEnd w:id="718"/>
    <w:bookmarkStart w:name="z75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древесных породах, пороках древесины;</w:t>
      </w:r>
    </w:p>
    <w:bookmarkEnd w:id="719"/>
    <w:bookmarkStart w:name="z75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лесоматериалам, государственные стандарты на них;</w:t>
      </w:r>
    </w:p>
    <w:bookmarkEnd w:id="720"/>
    <w:bookmarkStart w:name="z75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рациональной разделки хлыстов.</w:t>
      </w:r>
    </w:p>
    <w:bookmarkEnd w:id="721"/>
    <w:bookmarkStart w:name="z756" w:id="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29. Раскряжевщик</w:t>
      </w:r>
      <w:r>
        <w:br/>
      </w:r>
      <w:r>
        <w:rPr>
          <w:rFonts w:ascii="Times New Roman"/>
          <w:b/>
          <w:i w:val="false"/>
          <w:color w:val="000000"/>
        </w:rPr>
        <w:t>Параграф 1. Раскряжевщик, 3-й разряд</w:t>
      </w:r>
    </w:p>
    <w:bookmarkEnd w:id="722"/>
    <w:bookmarkStart w:name="z75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Характеристика работ:</w:t>
      </w:r>
    </w:p>
    <w:bookmarkEnd w:id="723"/>
    <w:bookmarkStart w:name="z75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поперечная распиловка (раскряжевка) долготья на коротье после предварительной разметки на круглопильных станках, циркулярных пилах по заданным размерам и сортиментам в соответствии с государственными стандартами;</w:t>
      </w:r>
    </w:p>
    <w:bookmarkEnd w:id="724"/>
    <w:bookmarkStart w:name="z76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исправностью круглопильного станка и замена пил.</w:t>
      </w:r>
    </w:p>
    <w:bookmarkEnd w:id="725"/>
    <w:bookmarkStart w:name="z76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Должен знать:</w:t>
      </w:r>
    </w:p>
    <w:bookmarkEnd w:id="726"/>
    <w:bookmarkStart w:name="z76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лесоматериалы;</w:t>
      </w:r>
    </w:p>
    <w:bookmarkEnd w:id="727"/>
    <w:bookmarkStart w:name="z76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древесных породах;</w:t>
      </w:r>
    </w:p>
    <w:bookmarkEnd w:id="728"/>
    <w:bookmarkStart w:name="z76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устройства, принцип работы, правила регулирования и наладки применяемого оборудования.</w:t>
      </w:r>
    </w:p>
    <w:bookmarkEnd w:id="729"/>
    <w:bookmarkStart w:name="z765" w:id="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Раскряжевщик, 4-й разряд</w:t>
      </w:r>
    </w:p>
    <w:bookmarkEnd w:id="730"/>
    <w:bookmarkStart w:name="z76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Характеристика работ:</w:t>
      </w:r>
    </w:p>
    <w:bookmarkEnd w:id="731"/>
    <w:bookmarkStart w:name="z76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раскряжевка электро- или бензомоторными пилами или пилами других конструкций хлыстов и бревен на круглые сортименты в соответствии с государственными стандартами с учетом максимального выхода деловых сортиментов;</w:t>
      </w:r>
    </w:p>
    <w:bookmarkEnd w:id="732"/>
    <w:bookmarkStart w:name="z76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оторцовка комлей;</w:t>
      </w:r>
    </w:p>
    <w:bookmarkEnd w:id="733"/>
    <w:bookmarkStart w:name="z76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распиловка кряжей (бревен) электропилами, бензопилами и пилами других конструкций на чураки для выработки фанеры, спичек, катушек, лыжных и ложевых заготовок, балансов, рудстойки и других сортиментов в коротье;</w:t>
      </w:r>
    </w:p>
    <w:bookmarkEnd w:id="734"/>
    <w:bookmarkStart w:name="z77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раскряжевка осмола, елового и дубового пня и отходов лесозаготовок электро-или бензомоторными пилами, разметка и раскряжевка пневого осмола на слешерных установках;</w:t>
      </w:r>
    </w:p>
    <w:bookmarkEnd w:id="735"/>
    <w:bookmarkStart w:name="z77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затачивание, установка и замена пил и пильных цепей;</w:t>
      </w:r>
    </w:p>
    <w:bookmarkEnd w:id="736"/>
    <w:bookmarkStart w:name="z77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топливной смеси и заправка бензомоторной пилы;</w:t>
      </w:r>
    </w:p>
    <w:bookmarkEnd w:id="737"/>
    <w:bookmarkStart w:name="z77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исправном состоянии и правильная эксплуатация пил, пильных цепей, рабочего кабеля, проведение текущего ремонта пил различных конструкций.</w:t>
      </w:r>
    </w:p>
    <w:bookmarkEnd w:id="738"/>
    <w:bookmarkStart w:name="z77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Должен знать:</w:t>
      </w:r>
    </w:p>
    <w:bookmarkEnd w:id="739"/>
    <w:bookmarkStart w:name="z77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пороки и свойства древесины;</w:t>
      </w:r>
    </w:p>
    <w:bookmarkEnd w:id="740"/>
    <w:bookmarkStart w:name="z77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заготовляемым сортиментам, государственные стандарты и технические условия на них;</w:t>
      </w:r>
    </w:p>
    <w:bookmarkEnd w:id="741"/>
    <w:bookmarkStart w:name="z77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рациональной разделки хлыстов на сортименты;</w:t>
      </w:r>
    </w:p>
    <w:bookmarkEnd w:id="742"/>
    <w:bookmarkStart w:name="z77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топливной смеси и заправки бензомоторных пил.</w:t>
      </w:r>
    </w:p>
    <w:bookmarkEnd w:id="743"/>
    <w:bookmarkStart w:name="z779" w:id="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30.Сдатчик экспортных лесоматериалов</w:t>
      </w:r>
      <w:r>
        <w:br/>
      </w:r>
      <w:r>
        <w:rPr>
          <w:rFonts w:ascii="Times New Roman"/>
          <w:b/>
          <w:i w:val="false"/>
          <w:color w:val="000000"/>
        </w:rPr>
        <w:t>Параграф 1. Сдатчик экспортных лесоматериалов 3-й разряд</w:t>
      </w:r>
    </w:p>
    <w:bookmarkEnd w:id="744"/>
    <w:bookmarkStart w:name="z78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Характеристика работ:</w:t>
      </w:r>
    </w:p>
    <w:bookmarkEnd w:id="745"/>
    <w:bookmarkStart w:name="z78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погруженных экспортных лесоматериалов командованию иностранных судов и оформление сопроводительной документации на русском и иностранном языках;</w:t>
      </w:r>
    </w:p>
    <w:bookmarkEnd w:id="746"/>
    <w:bookmarkStart w:name="z78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сортимента круглых, пиленых и листовых лесоматериалов, породы древесины, их назначения, качества (сортности) и типоразмеров в соответствии с действующими государственными стандартами и техническими условиями;</w:t>
      </w:r>
    </w:p>
    <w:bookmarkEnd w:id="747"/>
    <w:bookmarkStart w:name="z78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комплектация коносаментных партий и спецификационный учет экспортных лесоматериалов при погрузке их на морские и речные суда в соответствии с погрузочными инструкциями и планом загрузки судов лесоматериалами и мест стоянки под погрузкой (каргопланом);</w:t>
      </w:r>
    </w:p>
    <w:bookmarkEnd w:id="748"/>
    <w:bookmarkStart w:name="z78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заполнения погрузочной ведомости.</w:t>
      </w:r>
    </w:p>
    <w:bookmarkEnd w:id="749"/>
    <w:bookmarkStart w:name="z78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Должен знать:</w:t>
      </w:r>
    </w:p>
    <w:bookmarkEnd w:id="750"/>
    <w:bookmarkStart w:name="z78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 и пороки древесины со специфическими особенностями для различных сортиментов круглых, пиленых и листовых лесоматериалов;</w:t>
      </w:r>
    </w:p>
    <w:bookmarkEnd w:id="751"/>
    <w:bookmarkStart w:name="z78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классификацию, назначение и марки лесоматериалов;</w:t>
      </w:r>
    </w:p>
    <w:bookmarkEnd w:id="752"/>
    <w:bookmarkStart w:name="z78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припусков, допускаемых отклонений и предельных размеров в сортиментах различного назначения;</w:t>
      </w:r>
    </w:p>
    <w:bookmarkEnd w:id="753"/>
    <w:bookmarkStart w:name="z79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экспортные лесоматериалы различных сортиментов, на их маркировку, технику обмера, учета;</w:t>
      </w:r>
    </w:p>
    <w:bookmarkEnd w:id="754"/>
    <w:bookmarkStart w:name="z79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объемов лесоматериалов и способы их пакетирования;</w:t>
      </w:r>
    </w:p>
    <w:bookmarkEnd w:id="755"/>
    <w:bookmarkStart w:name="z79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погрузки лесоматериалов различных сортиментов на морские и речные суда;</w:t>
      </w:r>
    </w:p>
    <w:bookmarkEnd w:id="756"/>
    <w:bookmarkStart w:name="z79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сопроводительной документации на русском и иностранном языках.</w:t>
      </w:r>
    </w:p>
    <w:bookmarkEnd w:id="757"/>
    <w:bookmarkStart w:name="z794" w:id="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31. Тесчик спецсортиментов</w:t>
      </w:r>
      <w:r>
        <w:br/>
      </w:r>
      <w:r>
        <w:rPr>
          <w:rFonts w:ascii="Times New Roman"/>
          <w:b/>
          <w:i w:val="false"/>
          <w:color w:val="000000"/>
        </w:rPr>
        <w:t>Параграф 1. Тесчик спецсортиментов, 4-й разряд</w:t>
      </w:r>
    </w:p>
    <w:bookmarkEnd w:id="758"/>
    <w:bookmarkStart w:name="z796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Характеристика работ:</w:t>
      </w:r>
    </w:p>
    <w:bookmarkEnd w:id="759"/>
    <w:bookmarkStart w:name="z797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ружейных и малокалиберных болванок, седельных пластин, ствольных накладок, ободов специального назначения при помощи тесла и другого инструмента;</w:t>
      </w:r>
    </w:p>
    <w:bookmarkEnd w:id="760"/>
    <w:bookmarkStart w:name="z798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и вытесывание артбруса, клещевых и лыжных болванок, дубовых косяков для обода, экспортных слиперов.</w:t>
      </w:r>
    </w:p>
    <w:bookmarkEnd w:id="761"/>
    <w:bookmarkStart w:name="z799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Должен знать:</w:t>
      </w:r>
    </w:p>
    <w:bookmarkEnd w:id="762"/>
    <w:bookmarkStart w:name="z800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спецсортиментов;</w:t>
      </w:r>
    </w:p>
    <w:bookmarkEnd w:id="763"/>
    <w:bookmarkStart w:name="z801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древесных пород и пороки древесины;</w:t>
      </w:r>
    </w:p>
    <w:bookmarkEnd w:id="764"/>
    <w:bookmarkStart w:name="z80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изготавливаемые изделия.</w:t>
      </w:r>
    </w:p>
    <w:bookmarkEnd w:id="765"/>
    <w:bookmarkStart w:name="z803" w:id="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32. Трелевщик</w:t>
      </w:r>
      <w:r>
        <w:br/>
      </w:r>
      <w:r>
        <w:rPr>
          <w:rFonts w:ascii="Times New Roman"/>
          <w:b/>
          <w:i w:val="false"/>
          <w:color w:val="000000"/>
        </w:rPr>
        <w:t>Параграф 1. Трелевщик, 3-й разряд</w:t>
      </w:r>
    </w:p>
    <w:bookmarkEnd w:id="766"/>
    <w:bookmarkStart w:name="z805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Характеристика работ:</w:t>
      </w:r>
    </w:p>
    <w:bookmarkEnd w:id="767"/>
    <w:bookmarkStart w:name="z806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трелевка (подвозка) древесины, пней и пневого осмола на лошадях к промежуточным складам с применением различных видов прицепного оборудования;</w:t>
      </w:r>
    </w:p>
    <w:bookmarkEnd w:id="768"/>
    <w:bookmarkStart w:name="z807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(навалка), зацепка, разгрузка (свалка), отцепка и штабелевка древесины при трелевке;</w:t>
      </w:r>
    </w:p>
    <w:bookmarkEnd w:id="769"/>
    <w:bookmarkStart w:name="z808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трелевочного оборудования и сбруи;</w:t>
      </w:r>
    </w:p>
    <w:bookmarkEnd w:id="770"/>
    <w:bookmarkStart w:name="z809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лошадьми.</w:t>
      </w:r>
    </w:p>
    <w:bookmarkEnd w:id="771"/>
    <w:bookmarkStart w:name="z810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Должен знать:</w:t>
      </w:r>
    </w:p>
    <w:bookmarkEnd w:id="772"/>
    <w:bookmarkStart w:name="z811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работ при трелевке древесины;</w:t>
      </w:r>
    </w:p>
    <w:bookmarkEnd w:id="773"/>
    <w:bookmarkStart w:name="z812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нагрузки на лошадь;</w:t>
      </w:r>
    </w:p>
    <w:bookmarkEnd w:id="774"/>
    <w:bookmarkStart w:name="z813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трелевочного оборудования;</w:t>
      </w:r>
    </w:p>
    <w:bookmarkEnd w:id="775"/>
    <w:bookmarkStart w:name="z814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лесные сортименты и их условные обозначения (марки);</w:t>
      </w:r>
    </w:p>
    <w:bookmarkEnd w:id="776"/>
    <w:bookmarkStart w:name="z815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расположения штабелей на верхних складах и правила укладки в них древесины;</w:t>
      </w:r>
    </w:p>
    <w:bookmarkEnd w:id="777"/>
    <w:bookmarkStart w:name="z816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ухода за лошадьми, ветеринарный минимум.</w:t>
      </w:r>
    </w:p>
    <w:bookmarkEnd w:id="778"/>
    <w:bookmarkStart w:name="z817" w:id="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Трелевщик, 4-й разряд</w:t>
      </w:r>
    </w:p>
    <w:bookmarkEnd w:id="779"/>
    <w:bookmarkStart w:name="z818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Характеристика работ:</w:t>
      </w:r>
    </w:p>
    <w:bookmarkEnd w:id="780"/>
    <w:bookmarkStart w:name="z819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трелевка (спуск) древесины с гор по земляному спуску, переносным лоткам, деревянным лесоспускам и водным лоткам;</w:t>
      </w:r>
    </w:p>
    <w:bookmarkEnd w:id="781"/>
    <w:bookmarkStart w:name="z820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расчистка трассы спуска древесины вручную;</w:t>
      </w:r>
    </w:p>
    <w:bookmarkEnd w:id="782"/>
    <w:bookmarkStart w:name="z821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лесоспусков, лотков в исправном состоянии и их текущий ремонт.</w:t>
      </w:r>
    </w:p>
    <w:bookmarkEnd w:id="783"/>
    <w:bookmarkStart w:name="z822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Должен знать:</w:t>
      </w:r>
    </w:p>
    <w:bookmarkEnd w:id="784"/>
    <w:bookmarkStart w:name="z823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работы по спуску древесины с гор;</w:t>
      </w:r>
    </w:p>
    <w:bookmarkEnd w:id="785"/>
    <w:bookmarkStart w:name="z824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ухода за лесоспусками и меры по предотвращению аварий и простоев;</w:t>
      </w:r>
    </w:p>
    <w:bookmarkEnd w:id="786"/>
    <w:bookmarkStart w:name="z825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текущего ремонта лесоспусков и лотков.</w:t>
      </w:r>
    </w:p>
    <w:bookmarkEnd w:id="787"/>
    <w:bookmarkStart w:name="z826" w:id="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33. Чокеровщик</w:t>
      </w:r>
      <w:r>
        <w:br/>
      </w:r>
      <w:r>
        <w:rPr>
          <w:rFonts w:ascii="Times New Roman"/>
          <w:b/>
          <w:i w:val="false"/>
          <w:color w:val="000000"/>
        </w:rPr>
        <w:t>Параграф 1. Чокеровщик, 4-й разряд</w:t>
      </w:r>
    </w:p>
    <w:bookmarkEnd w:id="788"/>
    <w:bookmarkStart w:name="z828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Характеристика работ:</w:t>
      </w:r>
    </w:p>
    <w:bookmarkEnd w:id="789"/>
    <w:bookmarkStart w:name="z829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каната и чокеров к хлыстам, сортиментам, деревьям, пням и осмолу, надевание чокеров на деревья, хлысты, сортименты, пни и осмол, прицепка их к тяговому канату лебедки или трактора;</w:t>
      </w:r>
    </w:p>
    <w:bookmarkEnd w:id="790"/>
    <w:bookmarkStart w:name="z830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обрубка сучьев и вершин деревьев, мешающих чокеровке и сбору пачки древесины;</w:t>
      </w:r>
    </w:p>
    <w:bookmarkEnd w:id="791"/>
    <w:bookmarkStart w:name="z831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отцепка и снятие чокеров с хлыстов, деревьев и сортиментов;</w:t>
      </w:r>
    </w:p>
    <w:bookmarkEnd w:id="792"/>
    <w:bookmarkStart w:name="z832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каната и зацепка хлыстов, деревьев и сортиментов при их развороте;</w:t>
      </w:r>
    </w:p>
    <w:bookmarkEnd w:id="793"/>
    <w:bookmarkStart w:name="z833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монтаже и демонтаже трелевочных и погрузочных установок.</w:t>
      </w:r>
    </w:p>
    <w:bookmarkEnd w:id="794"/>
    <w:bookmarkStart w:name="z834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Должен знать:</w:t>
      </w:r>
    </w:p>
    <w:bookmarkEnd w:id="795"/>
    <w:bookmarkStart w:name="z835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последовательность выполнения работ при чокеровке;</w:t>
      </w:r>
    </w:p>
    <w:bookmarkEnd w:id="796"/>
    <w:bookmarkStart w:name="z836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сигнализации;</w:t>
      </w:r>
    </w:p>
    <w:bookmarkEnd w:id="797"/>
    <w:bookmarkStart w:name="z837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грузоподъемность каната и блоков;</w:t>
      </w:r>
    </w:p>
    <w:bookmarkEnd w:id="798"/>
    <w:bookmarkStart w:name="z838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сращивания канатов, чокеров и стропов;</w:t>
      </w:r>
    </w:p>
    <w:bookmarkEnd w:id="799"/>
    <w:bookmarkStart w:name="z839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и перемещения направляющих блоков лебедки.</w:t>
      </w:r>
    </w:p>
    <w:bookmarkEnd w:id="800"/>
    <w:bookmarkStart w:name="z840" w:id="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34. Штабелевщик древесины</w:t>
      </w:r>
      <w:r>
        <w:br/>
      </w:r>
      <w:r>
        <w:rPr>
          <w:rFonts w:ascii="Times New Roman"/>
          <w:b/>
          <w:i w:val="false"/>
          <w:color w:val="000000"/>
        </w:rPr>
        <w:t>Параграф 1. Штабелевщик древесины, 3-й разряд</w:t>
      </w:r>
    </w:p>
    <w:bookmarkEnd w:id="801"/>
    <w:bookmarkStart w:name="z842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Характеристика работ:</w:t>
      </w:r>
    </w:p>
    <w:bookmarkEnd w:id="802"/>
    <w:bookmarkStart w:name="z843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откатка бревен от места раскряжевки хлыстов, накатка их на вагонетку, цепь, ленту лесотранспортера, элеватора;</w:t>
      </w:r>
    </w:p>
    <w:bookmarkEnd w:id="803"/>
    <w:bookmarkStart w:name="z844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развозка бревен к штабелям, сортировка их по сортам и размерам, свалка бревен с вагонетки, лесотранспортера, откатка и укладка их в штабеля;</w:t>
      </w:r>
    </w:p>
    <w:bookmarkEnd w:id="804"/>
    <w:bookmarkStart w:name="z845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торцов бревен (сортиментов) в штабеле и лесонакопителе.</w:t>
      </w:r>
    </w:p>
    <w:bookmarkEnd w:id="805"/>
    <w:bookmarkStart w:name="z846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Должен знать:</w:t>
      </w:r>
    </w:p>
    <w:bookmarkEnd w:id="806"/>
    <w:bookmarkStart w:name="z847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сортименты круглого леса и государственные стандарты на них;</w:t>
      </w:r>
    </w:p>
    <w:bookmarkEnd w:id="807"/>
    <w:bookmarkStart w:name="z848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 (марки), обозначающие сортименты.</w:t>
      </w:r>
    </w:p>
    <w:bookmarkEnd w:id="808"/>
    <w:bookmarkStart w:name="z849" w:id="8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Штабелевщик древесины, 4-й разряд</w:t>
      </w:r>
    </w:p>
    <w:bookmarkEnd w:id="809"/>
    <w:bookmarkStart w:name="z850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Характеристика работ:</w:t>
      </w:r>
    </w:p>
    <w:bookmarkEnd w:id="810"/>
    <w:bookmarkStart w:name="z851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формированию и раскатке штабеля древесины;</w:t>
      </w:r>
    </w:p>
    <w:bookmarkEnd w:id="811"/>
    <w:bookmarkStart w:name="z852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прирубка прокладок и устройство головки штабеля;</w:t>
      </w:r>
    </w:p>
    <w:bookmarkEnd w:id="812"/>
    <w:bookmarkStart w:name="z853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застропка пучков при раскатке штабеля с помощью лебедки;</w:t>
      </w:r>
    </w:p>
    <w:bookmarkEnd w:id="813"/>
    <w:bookmarkStart w:name="z854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пней и осмола в бухты и поленницы;</w:t>
      </w:r>
    </w:p>
    <w:bookmarkEnd w:id="814"/>
    <w:bookmarkStart w:name="z855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покатов.</w:t>
      </w:r>
    </w:p>
    <w:bookmarkEnd w:id="815"/>
    <w:bookmarkStart w:name="z856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Должен знать:</w:t>
      </w:r>
    </w:p>
    <w:bookmarkEnd w:id="816"/>
    <w:bookmarkStart w:name="z857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формирования, укладки и раскатки штабеля;</w:t>
      </w:r>
    </w:p>
    <w:bookmarkEnd w:id="817"/>
    <w:bookmarkStart w:name="z858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устойчивости штабеля;</w:t>
      </w:r>
    </w:p>
    <w:bookmarkEnd w:id="818"/>
    <w:bookmarkStart w:name="z859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пней и осмола в бурты и поленницы.</w:t>
      </w:r>
    </w:p>
    <w:bookmarkEnd w:id="819"/>
    <w:bookmarkStart w:name="z860" w:id="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Лесосплав</w:t>
      </w:r>
      <w:r>
        <w:br/>
      </w:r>
      <w:r>
        <w:rPr>
          <w:rFonts w:ascii="Times New Roman"/>
          <w:b/>
          <w:i w:val="false"/>
          <w:color w:val="000000"/>
        </w:rPr>
        <w:t>35. Выгрузчик древесины из воды</w:t>
      </w:r>
      <w:r>
        <w:br/>
      </w:r>
      <w:r>
        <w:rPr>
          <w:rFonts w:ascii="Times New Roman"/>
          <w:b/>
          <w:i w:val="false"/>
          <w:color w:val="000000"/>
        </w:rPr>
        <w:t>Параграф 1. Выгрузчик древесины из воды, 3-й разряд</w:t>
      </w:r>
    </w:p>
    <w:bookmarkEnd w:id="820"/>
    <w:bookmarkStart w:name="z863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Характеристика работ:</w:t>
      </w:r>
    </w:p>
    <w:bookmarkEnd w:id="821"/>
    <w:bookmarkStart w:name="z864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древесины к выгрузке из воды, зацепка пачек, бревен и хлыстов при механизированной выгрузке;</w:t>
      </w:r>
    </w:p>
    <w:bookmarkEnd w:id="822"/>
    <w:bookmarkStart w:name="z865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обвязок и борткомплектов;</w:t>
      </w:r>
    </w:p>
    <w:bookmarkEnd w:id="823"/>
    <w:bookmarkStart w:name="z866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древесины в штабель или подача на поперечный и продольный лесотранспортеры;</w:t>
      </w:r>
    </w:p>
    <w:bookmarkEnd w:id="824"/>
    <w:bookmarkStart w:name="z867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сброска древесины с лесотранспортера в бассейны или укладка в штабель;</w:t>
      </w:r>
    </w:p>
    <w:bookmarkEnd w:id="825"/>
    <w:bookmarkStart w:name="z868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коротья, перемещение и укладка его в поленницы;</w:t>
      </w:r>
    </w:p>
    <w:bookmarkEnd w:id="826"/>
    <w:bookmarkStart w:name="z869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топляка со дна реки, укладка его на плашкоут или на берег в штабеля вручную и с применением механизмов;</w:t>
      </w:r>
    </w:p>
    <w:bookmarkEnd w:id="827"/>
    <w:bookmarkStart w:name="z870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льда от снега, выколка и выгрузка древесины на лед с укладкой в штабеля на прокладки и формирование штабеля;</w:t>
      </w:r>
    </w:p>
    <w:bookmarkEnd w:id="828"/>
    <w:bookmarkStart w:name="z871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прирубка прокладок и устройство головки штабеля.</w:t>
      </w:r>
    </w:p>
    <w:bookmarkEnd w:id="829"/>
    <w:bookmarkStart w:name="z872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Должен знать:</w:t>
      </w:r>
    </w:p>
    <w:bookmarkEnd w:id="830"/>
    <w:bookmarkStart w:name="z873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выгрузочных механизмов, приспособлений, применяемого инструмента;</w:t>
      </w:r>
    </w:p>
    <w:bookmarkEnd w:id="831"/>
    <w:bookmarkStart w:name="z874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при выгрузке древесины из воды и подъеме топляка:</w:t>
      </w:r>
    </w:p>
    <w:bookmarkEnd w:id="832"/>
    <w:bookmarkStart w:name="z875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леса в штабеля, лесные сортименты и государственные стандарты на них.</w:t>
      </w:r>
    </w:p>
    <w:bookmarkEnd w:id="833"/>
    <w:bookmarkStart w:name="z876" w:id="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36. Лебедчик на лесосплаве</w:t>
      </w:r>
      <w:r>
        <w:br/>
      </w:r>
      <w:r>
        <w:rPr>
          <w:rFonts w:ascii="Times New Roman"/>
          <w:b/>
          <w:i w:val="false"/>
          <w:color w:val="000000"/>
        </w:rPr>
        <w:t>Параграф 1. Лебедчик на лесосплаве, 4-й разряд</w:t>
      </w:r>
    </w:p>
    <w:bookmarkEnd w:id="834"/>
    <w:bookmarkStart w:name="z878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Характеристика работ:</w:t>
      </w:r>
    </w:p>
    <w:bookmarkEnd w:id="835"/>
    <w:bookmarkStart w:name="z87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лебедкой при сплотке древесины на воде, береговой сплотке, сброске на воду, выгрузке из воды и укладке в штабеля, разборе заломов, формировании плотов и погрузочно-разгрузочных работах;</w:t>
      </w:r>
    </w:p>
    <w:bookmarkEnd w:id="836"/>
    <w:bookmarkStart w:name="z88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лебедкой, двигателем и канатно-блочной системой и содержание их в рабочем состоянии;</w:t>
      </w:r>
    </w:p>
    <w:bookmarkEnd w:id="837"/>
    <w:bookmarkStart w:name="z88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профилактического и текущего ремонтов лебедки и канатно-блочной системы;</w:t>
      </w:r>
    </w:p>
    <w:bookmarkEnd w:id="838"/>
    <w:bookmarkStart w:name="z88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монтаже и демонтаже лебедки и канатно-блочной системы, сращивание канатов и стропов.</w:t>
      </w:r>
    </w:p>
    <w:bookmarkEnd w:id="839"/>
    <w:bookmarkStart w:name="z88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Должен знать:</w:t>
      </w:r>
    </w:p>
    <w:bookmarkEnd w:id="840"/>
    <w:bookmarkStart w:name="z88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технической эксплуатации и управления лебедкой при сплотке древесины на воде, береговой сплотке, сброске на воду, выгрузке из воды и укладке в штабеля, разборе заломов, формировании плотов и погрузочно-разгрузочных работах;</w:t>
      </w:r>
    </w:p>
    <w:bookmarkEnd w:id="841"/>
    <w:bookmarkStart w:name="z88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перемещения и крепления лебедки на рабочем месте;</w:t>
      </w:r>
    </w:p>
    <w:bookmarkEnd w:id="842"/>
    <w:bookmarkStart w:name="z88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направляющих блоков;</w:t>
      </w:r>
    </w:p>
    <w:bookmarkEnd w:id="843"/>
    <w:bookmarkStart w:name="z88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грузоподъемность канатов и блоков;</w:t>
      </w:r>
    </w:p>
    <w:bookmarkEnd w:id="844"/>
    <w:bookmarkStart w:name="z88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обнаружения неисправностей в работе лебедки и правила их устранения;</w:t>
      </w:r>
    </w:p>
    <w:bookmarkEnd w:id="845"/>
    <w:bookmarkStart w:name="z88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сращивания канатов и стропов.</w:t>
      </w:r>
    </w:p>
    <w:bookmarkEnd w:id="846"/>
    <w:bookmarkStart w:name="z890" w:id="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37. Машинист сплоточной (сортировочной) машины</w:t>
      </w:r>
      <w:r>
        <w:br/>
      </w:r>
      <w:r>
        <w:rPr>
          <w:rFonts w:ascii="Times New Roman"/>
          <w:b/>
          <w:i w:val="false"/>
          <w:color w:val="000000"/>
        </w:rPr>
        <w:t>Параграф 1. Машинист сплоточной (сортировочной)</w:t>
      </w:r>
      <w:r>
        <w:br/>
      </w:r>
      <w:r>
        <w:rPr>
          <w:rFonts w:ascii="Times New Roman"/>
          <w:b/>
          <w:i w:val="false"/>
          <w:color w:val="000000"/>
        </w:rPr>
        <w:t>машины, 4-й разряд</w:t>
      </w:r>
    </w:p>
    <w:bookmarkEnd w:id="847"/>
    <w:bookmarkStart w:name="z892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Характеристика работ:</w:t>
      </w:r>
    </w:p>
    <w:bookmarkEnd w:id="848"/>
    <w:bookmarkStart w:name="z89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сплоточной (сортировочной) машиной при сплотке (сортировке) леса;</w:t>
      </w:r>
    </w:p>
    <w:bookmarkEnd w:id="849"/>
    <w:bookmarkStart w:name="z89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узлов сплоточной (сортировочной) машины, осмотр, смазка и проведение профилактического и текущего ремонтов;</w:t>
      </w:r>
    </w:p>
    <w:bookmarkEnd w:id="850"/>
    <w:bookmarkStart w:name="z89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 для производства капитального ремонта сплоточной (сортировочной) машины.</w:t>
      </w:r>
    </w:p>
    <w:bookmarkEnd w:id="851"/>
    <w:bookmarkStart w:name="z896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Должен знать:</w:t>
      </w:r>
    </w:p>
    <w:bookmarkEnd w:id="852"/>
    <w:bookmarkStart w:name="z89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сортировки лесоматериалов, сплотки пучков и технические условия на них;</w:t>
      </w:r>
    </w:p>
    <w:bookmarkEnd w:id="853"/>
    <w:bookmarkStart w:name="z89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технической эксплуатации сплоточной (сортировочной) машины, порядок замены изношенных деталей;</w:t>
      </w:r>
    </w:p>
    <w:bookmarkEnd w:id="854"/>
    <w:bookmarkStart w:name="z89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свойства, сорта топлива и смазочных материалов.</w:t>
      </w:r>
    </w:p>
    <w:bookmarkEnd w:id="855"/>
    <w:bookmarkStart w:name="z90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среднем и капитальном ремонте сплоточной (сортировочной) машины - 5-й разряд.</w:t>
      </w:r>
    </w:p>
    <w:bookmarkEnd w:id="856"/>
    <w:bookmarkStart w:name="z901" w:id="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38. Сортировщик древесины на воде</w:t>
      </w:r>
      <w:r>
        <w:br/>
      </w:r>
      <w:r>
        <w:rPr>
          <w:rFonts w:ascii="Times New Roman"/>
          <w:b/>
          <w:i w:val="false"/>
          <w:color w:val="000000"/>
        </w:rPr>
        <w:t>Параграф 1. Сортировщик древесины на воде, 2-й разряд</w:t>
      </w:r>
    </w:p>
    <w:bookmarkEnd w:id="857"/>
    <w:bookmarkStart w:name="z903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Характеристика работ:</w:t>
      </w:r>
    </w:p>
    <w:bookmarkEnd w:id="858"/>
    <w:bookmarkStart w:name="z90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продвижение древесины по главному сортировочному коридору, сортировочным дворикам, подводящим коридорам, гидролотку и дворикам бассейна.</w:t>
      </w:r>
    </w:p>
    <w:bookmarkEnd w:id="859"/>
    <w:bookmarkStart w:name="z90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Должен знать:</w:t>
      </w:r>
    </w:p>
    <w:bookmarkEnd w:id="860"/>
    <w:bookmarkStart w:name="z90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перемещения лесоматериалов на воде.</w:t>
      </w:r>
    </w:p>
    <w:bookmarkEnd w:id="861"/>
    <w:bookmarkStart w:name="z907" w:id="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Сортировщик древесины на воде, 3-й разряд</w:t>
      </w:r>
    </w:p>
    <w:bookmarkEnd w:id="862"/>
    <w:bookmarkStart w:name="z90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Характеристика работ:</w:t>
      </w:r>
    </w:p>
    <w:bookmarkEnd w:id="863"/>
    <w:bookmarkStart w:name="z90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(подгонка) древесины к запанным воротам и пропуск через них;</w:t>
      </w:r>
    </w:p>
    <w:bookmarkEnd w:id="864"/>
    <w:bookmarkStart w:name="z91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древесины по сортировочным дворикам;</w:t>
      </w:r>
    </w:p>
    <w:bookmarkEnd w:id="865"/>
    <w:bookmarkStart w:name="z91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и заводка пучков в коридор размолевочного станка;</w:t>
      </w:r>
    </w:p>
    <w:bookmarkEnd w:id="866"/>
    <w:bookmarkStart w:name="z91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размолевка пучков со снятием проволочной или канатной обвязки;</w:t>
      </w:r>
    </w:p>
    <w:bookmarkEnd w:id="867"/>
    <w:bookmarkStart w:name="z913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древесины по воде к выгрузочным механизмам;</w:t>
      </w:r>
    </w:p>
    <w:bookmarkEnd w:id="868"/>
    <w:bookmarkStart w:name="z91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бревен в бассейне по двум смежным диаметрам при подаче в распиловку.</w:t>
      </w:r>
    </w:p>
    <w:bookmarkEnd w:id="869"/>
    <w:bookmarkStart w:name="z91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Должен знать:</w:t>
      </w:r>
    </w:p>
    <w:bookmarkEnd w:id="870"/>
    <w:bookmarkStart w:name="z916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перемещения лесоматериалов;</w:t>
      </w:r>
    </w:p>
    <w:bookmarkEnd w:id="871"/>
    <w:bookmarkStart w:name="z917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лесные сортименты и государственные стандарты на них;</w:t>
      </w:r>
    </w:p>
    <w:bookmarkEnd w:id="872"/>
    <w:bookmarkStart w:name="z918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маркировку лесоматериалов;</w:t>
      </w:r>
    </w:p>
    <w:bookmarkEnd w:id="873"/>
    <w:bookmarkStart w:name="z919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приспособлений и инструмента для размолевки;</w:t>
      </w:r>
    </w:p>
    <w:bookmarkEnd w:id="874"/>
    <w:bookmarkStart w:name="z920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подачи древесины к выгрузочным механизмам.</w:t>
      </w:r>
    </w:p>
    <w:bookmarkEnd w:id="875"/>
    <w:bookmarkStart w:name="z921" w:id="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39. Сплавщик</w:t>
      </w:r>
      <w:r>
        <w:br/>
      </w:r>
      <w:r>
        <w:rPr>
          <w:rFonts w:ascii="Times New Roman"/>
          <w:b/>
          <w:i w:val="false"/>
          <w:color w:val="000000"/>
        </w:rPr>
        <w:t>Параграф 1. Сплавщик, 3-й разряд</w:t>
      </w:r>
    </w:p>
    <w:bookmarkEnd w:id="876"/>
    <w:bookmarkStart w:name="z92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Характеристика работ:</w:t>
      </w:r>
    </w:p>
    <w:bookmarkEnd w:id="877"/>
    <w:bookmarkStart w:name="z92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сброска древесины с откосов берегов и отмелей, обеспечение проплава древесины по реке; пропуск древесины через плотины и препятствия; выполнение работ по мелиорации рек и обслуживание мелиоративных сооружений в период проплава древесины; обслуживание бонов в период лесосплава; наблюдение за исправностью плота, охрана древесины и такелажа, ремонт счалов и устранение других неисправностей и поломок во время движения плота, управление плотом в пути, зачаливание плота к берегу для стоянки; набивка и перетяжка кошелей; устройство и установка заграждений в проносах; выводка плотов с мест стоянки на магистраль реки, учалка и закрепление плотов на остановках и установка их в конечных пунктах;</w:t>
      </w:r>
    </w:p>
    <w:bookmarkEnd w:id="878"/>
    <w:bookmarkStart w:name="z92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ремонт бонов, запанных и опорных плиток разных конструкций и других наплавных сооружений до двух рядов; изготовление рей, щитов, подготовка багров; изготовление, установка и крепление городков; установка распор с укладкой на городки; застилка (обшивка) мостиков; постановка трапов; устройство береговых опор для запаней и других сооружений; укладка и уборка покатей, разборка штабеля, устройство и ремонт воротов разных конструкций; уборка лежня, разборка главного коридора; буксировка наплавных сооружений; уборка сплоточных машин; постановка молеуловителей.</w:t>
      </w:r>
    </w:p>
    <w:bookmarkEnd w:id="879"/>
    <w:bookmarkStart w:name="z92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Должен знать:</w:t>
      </w:r>
    </w:p>
    <w:bookmarkEnd w:id="880"/>
    <w:bookmarkStart w:name="z92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сплава плотов, ручной и механизированной сброски древесины на воду, молевого лесосплава;</w:t>
      </w:r>
    </w:p>
    <w:bookmarkEnd w:id="881"/>
    <w:bookmarkStart w:name="z92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и перестановки наплавных сооружений;</w:t>
      </w:r>
    </w:p>
    <w:bookmarkEnd w:id="882"/>
    <w:bookmarkStart w:name="z92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предупреждения и образования заторов, назначение, устройство отдельных типов сооружений, необходимых для сплава плотов;</w:t>
      </w:r>
    </w:p>
    <w:bookmarkEnd w:id="883"/>
    <w:bookmarkStart w:name="z93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работ по укреплению берегов и откосов рек;</w:t>
      </w:r>
    </w:p>
    <w:bookmarkEnd w:id="884"/>
    <w:bookmarkStart w:name="z93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запаней и их типы;</w:t>
      </w:r>
    </w:p>
    <w:bookmarkEnd w:id="885"/>
    <w:bookmarkStart w:name="z93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бонов, рей и опор, применяемых на лесосплаве;</w:t>
      </w:r>
    </w:p>
    <w:bookmarkEnd w:id="886"/>
    <w:bookmarkStart w:name="z93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береговых опор для запаней и других наплавных сооружений и способы их изготовления;</w:t>
      </w:r>
    </w:p>
    <w:bookmarkEnd w:id="887"/>
    <w:bookmarkStart w:name="z93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такелажа, применяемого для крепления наплавных сооружений и методы работы с ним.</w:t>
      </w:r>
    </w:p>
    <w:bookmarkEnd w:id="888"/>
    <w:bookmarkStart w:name="z935" w:id="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Сплавщик, 4-й разряд</w:t>
      </w:r>
    </w:p>
    <w:bookmarkEnd w:id="889"/>
    <w:bookmarkStart w:name="z93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Характеристика работ:</w:t>
      </w:r>
    </w:p>
    <w:bookmarkEnd w:id="890"/>
    <w:bookmarkStart w:name="z93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аварий на сплаве вручную и механизированным способом; разборка заторов, заломов и пыжа в приемных, передерживающих и генеральных запанях ручным и механизированным способом; управление ведущей единицей при самосплаве и тягой с применением лотов, цепей, якорей; строительство и ремонт запанных и опорных плиток, конструктивных бонов и других наплавных сооружений свыше двух рядов; постановка бонов продольных и поперечных запаней главного коридора, сортировочных и формовочных сеток, выносов; изготовление и заделка штоков к якорям, заделка шеймы на якорях и утюгах; сброска и подъем якорей; установка анкерных замков на бонах; прокладка лежня по бонам с закреплением в замки; постановка сплоточных машин; уборка бонов, сортировочных и формировочных сооружений и запаней.</w:t>
      </w:r>
    </w:p>
    <w:bookmarkEnd w:id="891"/>
    <w:bookmarkStart w:name="z93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Должен знать:</w:t>
      </w:r>
    </w:p>
    <w:bookmarkEnd w:id="892"/>
    <w:bookmarkStart w:name="z93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работ вручную и при помощи механизмов при ликвидации или предупреждении аварий на сплаве;</w:t>
      </w:r>
    </w:p>
    <w:bookmarkEnd w:id="893"/>
    <w:bookmarkStart w:name="z94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формирования пыжей в запанях;</w:t>
      </w:r>
    </w:p>
    <w:bookmarkEnd w:id="894"/>
    <w:bookmarkStart w:name="z94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пыжеформирующих устройств и схемы установки их в русле;</w:t>
      </w:r>
    </w:p>
    <w:bookmarkEnd w:id="895"/>
    <w:bookmarkStart w:name="z94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разборки заторов, заломов и пыжей, правила сплава плотов в сплавном бассейне, габариты и конструкцию плотов;</w:t>
      </w:r>
    </w:p>
    <w:bookmarkEnd w:id="896"/>
    <w:bookmarkStart w:name="z94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плиток для поперечных запаней, конструктивных бонов и других наплавных сооружений свыше двух рядов;</w:t>
      </w:r>
    </w:p>
    <w:bookmarkEnd w:id="897"/>
    <w:bookmarkStart w:name="z94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и способы постановки и уборки наплавных сооружений;</w:t>
      </w:r>
    </w:p>
    <w:bookmarkEnd w:id="898"/>
    <w:bookmarkStart w:name="z94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оборудования и такелажа на плоту;</w:t>
      </w:r>
    </w:p>
    <w:bookmarkEnd w:id="899"/>
    <w:bookmarkStart w:name="z94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крепления снастью и канатом и приемы работы со становым такелажем (лоты, якоря).</w:t>
      </w:r>
    </w:p>
    <w:bookmarkEnd w:id="900"/>
    <w:bookmarkStart w:name="z947" w:id="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40. Сплотчик</w:t>
      </w:r>
      <w:r>
        <w:br/>
      </w:r>
      <w:r>
        <w:rPr>
          <w:rFonts w:ascii="Times New Roman"/>
          <w:b/>
          <w:i w:val="false"/>
          <w:color w:val="000000"/>
        </w:rPr>
        <w:t>Параграф 1. Сплотчик, 3-й разряд</w:t>
      </w:r>
    </w:p>
    <w:bookmarkEnd w:id="901"/>
    <w:bookmarkStart w:name="z949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Характеристика работ:</w:t>
      </w:r>
    </w:p>
    <w:bookmarkEnd w:id="902"/>
    <w:bookmarkStart w:name="z950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навигационной сплотке - набор и выравнивание щети, подача сигнала, отвод готовых пучков при механизированной сплотке древесины на воде;</w:t>
      </w:r>
    </w:p>
    <w:bookmarkEnd w:id="903"/>
    <w:bookmarkStart w:name="z951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сплотка плоских одно- и многорядных сплоточных единиц, отводка сплоточных единиц;</w:t>
      </w:r>
    </w:p>
    <w:bookmarkEnd w:id="904"/>
    <w:bookmarkStart w:name="z952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береговой сплотке - скатка древесины со штабелей, набор пачки, размолевка, зацепка чокерами, работа со стропами и тяговым канатом.</w:t>
      </w:r>
    </w:p>
    <w:bookmarkEnd w:id="905"/>
    <w:bookmarkStart w:name="z953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Должен знать:</w:t>
      </w:r>
    </w:p>
    <w:bookmarkEnd w:id="906"/>
    <w:bookmarkStart w:name="z954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конструкции сплоточных единиц;</w:t>
      </w:r>
    </w:p>
    <w:bookmarkEnd w:id="907"/>
    <w:bookmarkStart w:name="z955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сплотки древесины на воде и береговой сплотки;</w:t>
      </w:r>
    </w:p>
    <w:bookmarkEnd w:id="908"/>
    <w:bookmarkStart w:name="z956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сортименты лесных материалов;</w:t>
      </w:r>
    </w:p>
    <w:bookmarkEnd w:id="909"/>
    <w:bookmarkStart w:name="z957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увязки пучков и технические требования, предъявляемые к обвязочному материалу;</w:t>
      </w:r>
    </w:p>
    <w:bookmarkEnd w:id="910"/>
    <w:bookmarkStart w:name="z958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годности сплоточного и увязочного такелажа и канатов, прислужного лесоматериала (реквизита);</w:t>
      </w:r>
    </w:p>
    <w:bookmarkEnd w:id="911"/>
    <w:bookmarkStart w:name="z959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брака при сплоточных работах, меры предупреждения и устранения его.</w:t>
      </w:r>
    </w:p>
    <w:bookmarkEnd w:id="912"/>
    <w:bookmarkStart w:name="z960" w:id="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Сплотчик, 4-й разряд</w:t>
      </w:r>
    </w:p>
    <w:bookmarkEnd w:id="913"/>
    <w:bookmarkStart w:name="z961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Характеристика работ:</w:t>
      </w:r>
    </w:p>
    <w:bookmarkEnd w:id="914"/>
    <w:bookmarkStart w:name="z962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увязка пучков при механизированной сплотке древесины на воде и береговой сплотке;</w:t>
      </w:r>
    </w:p>
    <w:bookmarkEnd w:id="915"/>
    <w:bookmarkStart w:name="z963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обрубов, заделов;</w:t>
      </w:r>
    </w:p>
    <w:bookmarkEnd w:id="916"/>
    <w:bookmarkStart w:name="z964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обвязочной проволоки;</w:t>
      </w:r>
    </w:p>
    <w:bookmarkEnd w:id="917"/>
    <w:bookmarkStart w:name="z965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торцевыравнивание пучков торцевыравнивателем.</w:t>
      </w:r>
    </w:p>
    <w:bookmarkEnd w:id="918"/>
    <w:bookmarkStart w:name="z966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Должен знать:</w:t>
      </w:r>
    </w:p>
    <w:bookmarkEnd w:id="919"/>
    <w:bookmarkStart w:name="z967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приспособления для обвязки пучков;</w:t>
      </w:r>
    </w:p>
    <w:bookmarkEnd w:id="920"/>
    <w:bookmarkStart w:name="z968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обвязочному материалу.</w:t>
      </w:r>
    </w:p>
    <w:bookmarkEnd w:id="921"/>
    <w:bookmarkStart w:name="z969" w:id="9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41. Формовщик плотов</w:t>
      </w:r>
      <w:r>
        <w:br/>
      </w:r>
      <w:r>
        <w:rPr>
          <w:rFonts w:ascii="Times New Roman"/>
          <w:b/>
          <w:i w:val="false"/>
          <w:color w:val="000000"/>
        </w:rPr>
        <w:t>Параграф 1. Формовщик плотов, 2-й разряд</w:t>
      </w:r>
    </w:p>
    <w:bookmarkEnd w:id="922"/>
    <w:bookmarkStart w:name="z971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Характеристика работ:</w:t>
      </w:r>
    </w:p>
    <w:bookmarkEnd w:id="923"/>
    <w:bookmarkStart w:name="z972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отгон пучков от сплоточных машин, сортировка пучков по сортиментам;</w:t>
      </w:r>
    </w:p>
    <w:bookmarkEnd w:id="924"/>
    <w:bookmarkStart w:name="z973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перепуск пучков на участки формирования плотов;</w:t>
      </w:r>
    </w:p>
    <w:bookmarkEnd w:id="925"/>
    <w:bookmarkStart w:name="z974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пучков в пунктах формирования.</w:t>
      </w:r>
    </w:p>
    <w:bookmarkEnd w:id="926"/>
    <w:bookmarkStart w:name="z975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Должен знать:</w:t>
      </w:r>
    </w:p>
    <w:bookmarkEnd w:id="927"/>
    <w:bookmarkStart w:name="z976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перемещения пучков;</w:t>
      </w:r>
    </w:p>
    <w:bookmarkEnd w:id="928"/>
    <w:bookmarkStart w:name="z977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маркировку лесоматериалов.</w:t>
      </w:r>
    </w:p>
    <w:bookmarkEnd w:id="929"/>
    <w:bookmarkStart w:name="z978" w:id="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Формовщик плотов, 3-й разряд</w:t>
      </w:r>
    </w:p>
    <w:bookmarkEnd w:id="930"/>
    <w:bookmarkStart w:name="z979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Характеристика работ:</w:t>
      </w:r>
    </w:p>
    <w:bookmarkEnd w:id="931"/>
    <w:bookmarkStart w:name="z980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и подгонка такелажа в районы формирования плотов;</w:t>
      </w:r>
    </w:p>
    <w:bookmarkEnd w:id="932"/>
    <w:bookmarkStart w:name="z981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оплотника;</w:t>
      </w:r>
    </w:p>
    <w:bookmarkEnd w:id="933"/>
    <w:bookmarkStart w:name="z982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и соединение оплотника цепями и проволокой для отправки его на лесостоянку;</w:t>
      </w:r>
    </w:p>
    <w:bookmarkEnd w:id="934"/>
    <w:bookmarkStart w:name="z983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сцепление ширм для обоновки;</w:t>
      </w:r>
    </w:p>
    <w:bookmarkEnd w:id="935"/>
    <w:bookmarkStart w:name="z984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плотов с установкой их в местах выгрузки;</w:t>
      </w:r>
    </w:p>
    <w:bookmarkEnd w:id="936"/>
    <w:bookmarkStart w:name="z985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расшлаговка и разборка плотов со снятием такелажа.</w:t>
      </w:r>
    </w:p>
    <w:bookmarkEnd w:id="937"/>
    <w:bookmarkStart w:name="z986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Должен знать:</w:t>
      </w:r>
    </w:p>
    <w:bookmarkEnd w:id="938"/>
    <w:bookmarkStart w:name="z987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такелажа, применяемого на сплаве и правила обращения с ним;</w:t>
      </w:r>
    </w:p>
    <w:bookmarkEnd w:id="939"/>
    <w:bookmarkStart w:name="z988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приемки и способы формирования плотов.</w:t>
      </w:r>
    </w:p>
    <w:bookmarkEnd w:id="940"/>
    <w:bookmarkStart w:name="z989" w:id="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Формовщик плотов, 4-й разряд</w:t>
      </w:r>
    </w:p>
    <w:bookmarkEnd w:id="941"/>
    <w:bookmarkStart w:name="z990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Характеристика работ:</w:t>
      </w:r>
    </w:p>
    <w:bookmarkEnd w:id="942"/>
    <w:bookmarkStart w:name="z991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перепуск и сортировка пучков и прочих единиц с формировкой их в линейки и секции под сплоточными машинами;</w:t>
      </w:r>
    </w:p>
    <w:bookmarkEnd w:id="943"/>
    <w:bookmarkStart w:name="z992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перепуск линеек и мелких секций к месту формирования плотов;</w:t>
      </w:r>
    </w:p>
    <w:bookmarkEnd w:id="944"/>
    <w:bookmarkStart w:name="z993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оплотника, формирование плотов и ведущих единиц, формирование плотов в формировочных двориках, установка якорей, лотов, обноска оплотников и другие работы по полному оснащению плотов;</w:t>
      </w:r>
    </w:p>
    <w:bookmarkEnd w:id="945"/>
    <w:bookmarkStart w:name="z994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обрубов, заделов;</w:t>
      </w:r>
    </w:p>
    <w:bookmarkEnd w:id="946"/>
    <w:bookmarkStart w:name="z995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верхнего оборудования плотов (стоек, коромысел);</w:t>
      </w:r>
    </w:p>
    <w:bookmarkEnd w:id="947"/>
    <w:bookmarkStart w:name="z996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древесины в обрубы, заделы, клетки, кошмы, пучки с подкаткой, ошлаговкой и формировкой их;</w:t>
      </w:r>
    </w:p>
    <w:bookmarkEnd w:id="948"/>
    <w:bookmarkStart w:name="z997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перехват плотов при перепуске, зачаливание в устьях рек при молевом и плотовом сплаве;</w:t>
      </w:r>
    </w:p>
    <w:bookmarkEnd w:id="949"/>
    <w:bookmarkStart w:name="z998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переформирование и расформирование плотов на транзитных путях сплава и пунктах выгрузки леса.</w:t>
      </w:r>
    </w:p>
    <w:bookmarkEnd w:id="950"/>
    <w:bookmarkStart w:name="z999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Должен знать:</w:t>
      </w:r>
    </w:p>
    <w:bookmarkEnd w:id="951"/>
    <w:bookmarkStart w:name="z1000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конструкции плотов и ведущих единиц;</w:t>
      </w:r>
    </w:p>
    <w:bookmarkEnd w:id="952"/>
    <w:bookmarkStart w:name="z1001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формирования, переформирования и расформирования плотов различных типов, приемы работ по их оснастке;</w:t>
      </w:r>
    </w:p>
    <w:bookmarkEnd w:id="953"/>
    <w:bookmarkStart w:name="z1002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сортировки сплоточных единиц по сортиментам и породам древесины;</w:t>
      </w:r>
    </w:p>
    <w:bookmarkEnd w:id="954"/>
    <w:bookmarkStart w:name="z1003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формировочных, переформировочных и расформировочных работ;</w:t>
      </w:r>
    </w:p>
    <w:bookmarkEnd w:id="955"/>
    <w:bookmarkStart w:name="z1004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зарядку рей;</w:t>
      </w:r>
    </w:p>
    <w:bookmarkEnd w:id="956"/>
    <w:bookmarkStart w:name="z1005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зачаливания плотов;</w:t>
      </w:r>
    </w:p>
    <w:bookmarkEnd w:id="957"/>
    <w:bookmarkStart w:name="z1006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формирование и оснастку плотов.</w:t>
      </w:r>
    </w:p>
    <w:bookmarkEnd w:id="958"/>
    <w:bookmarkStart w:name="z1007" w:id="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Формовщик плотов, 5-й разряд</w:t>
      </w:r>
    </w:p>
    <w:bookmarkEnd w:id="959"/>
    <w:bookmarkStart w:name="z1008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Характеристика работ:</w:t>
      </w:r>
    </w:p>
    <w:bookmarkEnd w:id="960"/>
    <w:bookmarkStart w:name="z1009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озерных плотов и плотов из сигар;</w:t>
      </w:r>
    </w:p>
    <w:bookmarkEnd w:id="961"/>
    <w:bookmarkStart w:name="z1010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ведущих единиц, маток, плиток Зайцева;</w:t>
      </w:r>
    </w:p>
    <w:bookmarkEnd w:id="962"/>
    <w:bookmarkStart w:name="z1011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древесины в сигары, утяжка и учалка озерных плотов и плотов из сигар.</w:t>
      </w:r>
    </w:p>
    <w:bookmarkEnd w:id="963"/>
    <w:bookmarkStart w:name="z1012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Должен знать:</w:t>
      </w:r>
    </w:p>
    <w:bookmarkEnd w:id="964"/>
    <w:bookmarkStart w:name="z1013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конструкции ведущих единиц, озерных плотов и плотов из сигар;</w:t>
      </w:r>
    </w:p>
    <w:bookmarkEnd w:id="965"/>
    <w:bookmarkStart w:name="z1014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формирования плотов и приемы работ по их оснастке;</w:t>
      </w:r>
    </w:p>
    <w:bookmarkEnd w:id="966"/>
    <w:bookmarkStart w:name="z1015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применяемого оборудования и такелажа, допустимые нормы его годности.</w:t>
      </w:r>
    </w:p>
    <w:bookmarkEnd w:id="967"/>
    <w:bookmarkStart w:name="z1016" w:id="9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Подсочка леса</w:t>
      </w:r>
      <w:r>
        <w:br/>
      </w:r>
      <w:r>
        <w:rPr>
          <w:rFonts w:ascii="Times New Roman"/>
          <w:b/>
          <w:i w:val="false"/>
          <w:color w:val="000000"/>
        </w:rPr>
        <w:t>42. Аппаратчик лесохимической установки</w:t>
      </w:r>
      <w:r>
        <w:br/>
      </w:r>
      <w:r>
        <w:rPr>
          <w:rFonts w:ascii="Times New Roman"/>
          <w:b/>
          <w:i w:val="false"/>
          <w:color w:val="000000"/>
        </w:rPr>
        <w:t>Параграф 1. Аппаратчик лесохимической установки, 3-й разряд</w:t>
      </w:r>
    </w:p>
    <w:bookmarkEnd w:id="968"/>
    <w:bookmarkStart w:name="z1019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Характеристика работ:</w:t>
      </w:r>
    </w:p>
    <w:bookmarkEnd w:id="969"/>
    <w:bookmarkStart w:name="z1020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термического разложения осмола, бересты, технологического сырья, шуровка топки в аппаратах под руководством аппаратчика лесохимической установки более высокой квалификации;</w:t>
      </w:r>
    </w:p>
    <w:bookmarkEnd w:id="970"/>
    <w:bookmarkStart w:name="z1021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и выгрузка продукции на всех аппаратах;</w:t>
      </w:r>
    </w:p>
    <w:bookmarkEnd w:id="971"/>
    <w:bookmarkStart w:name="z1022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размол и сушка мела при производстве сургуча;</w:t>
      </w:r>
    </w:p>
    <w:bookmarkEnd w:id="972"/>
    <w:bookmarkStart w:name="z1023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хвойной лапки в производстве хлорофилло-каротиновой пасты;</w:t>
      </w:r>
    </w:p>
    <w:bookmarkEnd w:id="973"/>
    <w:bookmarkStart w:name="z1024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воды в ванны холодильников;</w:t>
      </w:r>
    </w:p>
    <w:bookmarkEnd w:id="974"/>
    <w:bookmarkStart w:name="z1025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аппаратов и подготовка их к производственному циклу.</w:t>
      </w:r>
    </w:p>
    <w:bookmarkEnd w:id="975"/>
    <w:bookmarkStart w:name="z1026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Должен знать:</w:t>
      </w:r>
    </w:p>
    <w:bookmarkEnd w:id="976"/>
    <w:bookmarkStart w:name="z1027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ведения технологического процесса на лесохимической установке и технологию выполнения работ;</w:t>
      </w:r>
    </w:p>
    <w:bookmarkEnd w:id="977"/>
    <w:bookmarkStart w:name="z1028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режим;</w:t>
      </w:r>
    </w:p>
    <w:bookmarkEnd w:id="978"/>
    <w:bookmarkStart w:name="z1029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получаемой продукции.</w:t>
      </w:r>
    </w:p>
    <w:bookmarkEnd w:id="979"/>
    <w:bookmarkStart w:name="z1030" w:id="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Аппаратчик лесохимической установки, 4-й разряд</w:t>
      </w:r>
    </w:p>
    <w:bookmarkEnd w:id="980"/>
    <w:bookmarkStart w:name="z1031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Характеристика работ:</w:t>
      </w:r>
    </w:p>
    <w:bookmarkEnd w:id="981"/>
    <w:bookmarkStart w:name="z1032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термического разложения осмола, бересты, технологического сырья;</w:t>
      </w:r>
    </w:p>
    <w:bookmarkEnd w:id="982"/>
    <w:bookmarkStart w:name="z1033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экстрагирование хвойной лапки;</w:t>
      </w:r>
    </w:p>
    <w:bookmarkEnd w:id="983"/>
    <w:bookmarkStart w:name="z1034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канифольного лака и производство других лесохимических продуктов;</w:t>
      </w:r>
    </w:p>
    <w:bookmarkEnd w:id="984"/>
    <w:bookmarkStart w:name="z1035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исправном состоянии обслуживаемых аппаратуры, печей, топок, дымоходов лесохимической установки;</w:t>
      </w:r>
    </w:p>
    <w:bookmarkEnd w:id="985"/>
    <w:bookmarkStart w:name="z1036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полученной лесохимической продукции.</w:t>
      </w:r>
    </w:p>
    <w:bookmarkEnd w:id="986"/>
    <w:bookmarkStart w:name="z1037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Должен знать:</w:t>
      </w:r>
    </w:p>
    <w:bookmarkEnd w:id="987"/>
    <w:bookmarkStart w:name="z1038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аппаратуры, используемой в производствах: смолоскипидарном, спирто-порошковом, хлорофилло-каротиновой пасты, пихтового масла, дегтя берестового и других продуктов лесохимии (кроме вторичных);</w:t>
      </w:r>
    </w:p>
    <w:bookmarkEnd w:id="988"/>
    <w:bookmarkStart w:name="z1039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технологического процесса этих производств;</w:t>
      </w:r>
    </w:p>
    <w:bookmarkEnd w:id="989"/>
    <w:bookmarkStart w:name="z1040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показатели работы обслуживаемой аппаратуры и правила работы с аппаратурой под давлением;</w:t>
      </w:r>
    </w:p>
    <w:bookmarkEnd w:id="990"/>
    <w:bookmarkStart w:name="z1041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получаемой лесохимической продукции.</w:t>
      </w:r>
    </w:p>
    <w:bookmarkEnd w:id="991"/>
    <w:bookmarkStart w:name="z1042" w:id="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43. Вздымщик</w:t>
      </w:r>
      <w:r>
        <w:br/>
      </w:r>
      <w:r>
        <w:rPr>
          <w:rFonts w:ascii="Times New Roman"/>
          <w:b/>
          <w:i w:val="false"/>
          <w:color w:val="000000"/>
        </w:rPr>
        <w:t>Параграф 1. Вздымщик, 3-й разряд</w:t>
      </w:r>
    </w:p>
    <w:bookmarkEnd w:id="992"/>
    <w:bookmarkStart w:name="z1044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Характеристика работ:</w:t>
      </w:r>
    </w:p>
    <w:bookmarkEnd w:id="993"/>
    <w:bookmarkStart w:name="z1045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живицы из приемника;</w:t>
      </w:r>
    </w:p>
    <w:bookmarkEnd w:id="994"/>
    <w:bookmarkStart w:name="z1046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желобков и крампонов от живицы;</w:t>
      </w:r>
    </w:p>
    <w:bookmarkEnd w:id="995"/>
    <w:bookmarkStart w:name="z1047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барраса и еловой серки;</w:t>
      </w:r>
    </w:p>
    <w:bookmarkEnd w:id="996"/>
    <w:bookmarkStart w:name="z1048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перечет карр и установка каррооборудования;</w:t>
      </w:r>
    </w:p>
    <w:bookmarkEnd w:id="997"/>
    <w:bookmarkStart w:name="z1049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живицы от влаги и сора;</w:t>
      </w:r>
    </w:p>
    <w:bookmarkEnd w:id="998"/>
    <w:bookmarkStart w:name="z1050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живицы в приемные пункты и загрузка ее в бочки;</w:t>
      </w:r>
    </w:p>
    <w:bookmarkEnd w:id="999"/>
    <w:bookmarkStart w:name="z1051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сборочного инструмента.</w:t>
      </w:r>
    </w:p>
    <w:bookmarkEnd w:id="1000"/>
    <w:bookmarkStart w:name="z1052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Должен знать:</w:t>
      </w:r>
    </w:p>
    <w:bookmarkEnd w:id="1001"/>
    <w:bookmarkStart w:name="z1053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сбора живицы и барраса из приемников различных типов;</w:t>
      </w:r>
    </w:p>
    <w:bookmarkEnd w:id="1002"/>
    <w:bookmarkStart w:name="z1054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одноразовый и разряженный сбор живицы;</w:t>
      </w:r>
    </w:p>
    <w:bookmarkEnd w:id="1003"/>
    <w:bookmarkStart w:name="z1055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графика сбора живицы;</w:t>
      </w:r>
    </w:p>
    <w:bookmarkEnd w:id="1004"/>
    <w:bookmarkStart w:name="z1056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инструмента для сбора живицы и барраса;</w:t>
      </w:r>
    </w:p>
    <w:bookmarkEnd w:id="1005"/>
    <w:bookmarkStart w:name="z1057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затаривания и маркировки бочек с живицей;</w:t>
      </w:r>
    </w:p>
    <w:bookmarkEnd w:id="1006"/>
    <w:bookmarkStart w:name="z1058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живицу, порядок ее хранения в зимний период.</w:t>
      </w:r>
    </w:p>
    <w:bookmarkEnd w:id="1007"/>
    <w:bookmarkStart w:name="z1059" w:id="1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Вздымщик, 4-й разряд</w:t>
      </w:r>
    </w:p>
    <w:bookmarkEnd w:id="1008"/>
    <w:bookmarkStart w:name="z1060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Характеристика работ:</w:t>
      </w:r>
    </w:p>
    <w:bookmarkEnd w:id="1009"/>
    <w:bookmarkStart w:name="z1061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подрумянивание карр;</w:t>
      </w:r>
    </w:p>
    <w:bookmarkEnd w:id="1010"/>
    <w:bookmarkStart w:name="z1062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проводка желобков;</w:t>
      </w:r>
    </w:p>
    <w:bookmarkEnd w:id="1011"/>
    <w:bookmarkStart w:name="z1063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подновок при обычной подсочке;</w:t>
      </w:r>
    </w:p>
    <w:bookmarkEnd w:id="1012"/>
    <w:bookmarkStart w:name="z1064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заточка, правка, регулировка режущего инструмента (хака) и сборочных приспособлений для подсочки.</w:t>
      </w:r>
    </w:p>
    <w:bookmarkEnd w:id="1013"/>
    <w:bookmarkStart w:name="z1065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Должен знать:</w:t>
      </w:r>
    </w:p>
    <w:bookmarkEnd w:id="1014"/>
    <w:bookmarkStart w:name="z1066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подсочки леса;</w:t>
      </w:r>
    </w:p>
    <w:bookmarkEnd w:id="1015"/>
    <w:bookmarkStart w:name="z1067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лесоводственных, метеорологических и технологических факторов на выход живицы;</w:t>
      </w:r>
    </w:p>
    <w:bookmarkEnd w:id="1016"/>
    <w:bookmarkStart w:name="z1068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подсочки на жизнедеятельность дерева;</w:t>
      </w:r>
    </w:p>
    <w:bookmarkEnd w:id="1017"/>
    <w:bookmarkStart w:name="z1069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заложения карр в зависимости от сроков подсочки, состав живицы;</w:t>
      </w:r>
    </w:p>
    <w:bookmarkEnd w:id="1018"/>
    <w:bookmarkStart w:name="z1070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улучшения качества живицы;</w:t>
      </w:r>
    </w:p>
    <w:bookmarkEnd w:id="1019"/>
    <w:bookmarkStart w:name="z1071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заточки режущего и сборочного инструмента и приспособлений.</w:t>
      </w:r>
    </w:p>
    <w:bookmarkEnd w:id="1020"/>
    <w:bookmarkStart w:name="z1072" w:id="10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Вздымщик, 5-й разряд</w:t>
      </w:r>
    </w:p>
    <w:bookmarkEnd w:id="1021"/>
    <w:bookmarkStart w:name="z1073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Характеристика работ:</w:t>
      </w:r>
    </w:p>
    <w:bookmarkEnd w:id="1022"/>
    <w:bookmarkStart w:name="z1074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подрумянивание карр с применением мотоструга;</w:t>
      </w:r>
    </w:p>
    <w:bookmarkEnd w:id="1023"/>
    <w:bookmarkStart w:name="z1075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подновок при подсочке химическим воздействием: серной кислотой, хлорной известью, сульфитно-спиртовой бардой, сульфитно-дрожжевой бражкой, кормовыми дрожжами, их экстрактами и другими аналогичными стимуляторами смоловыделения;</w:t>
      </w:r>
    </w:p>
    <w:bookmarkEnd w:id="1024"/>
    <w:bookmarkStart w:name="z1076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наладка хака;</w:t>
      </w:r>
    </w:p>
    <w:bookmarkEnd w:id="1025"/>
    <w:bookmarkStart w:name="z1077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текущий ремонт мотоструга, резервуара для химикатов, дозатора и других приспособлений.</w:t>
      </w:r>
    </w:p>
    <w:bookmarkEnd w:id="1026"/>
    <w:bookmarkStart w:name="z1078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Должен знать:</w:t>
      </w:r>
    </w:p>
    <w:bookmarkEnd w:id="1027"/>
    <w:bookmarkStart w:name="z1079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подсочки леса с применением сульфитно-дрожжевой бражки, серной кислоты, хлорной извести, сульфитно-спиртовой барды, кормовых дрожжей, их экстрактов и других аналогичных стимуляторов смоловыделения;</w:t>
      </w:r>
    </w:p>
    <w:bookmarkEnd w:id="1028"/>
    <w:bookmarkStart w:name="z1080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рецептуры химических реагентов, способы их приготовления и обращения с ними;</w:t>
      </w:r>
    </w:p>
    <w:bookmarkEnd w:id="1029"/>
    <w:bookmarkStart w:name="z1081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дозы внесения на подновку, типы и устройство подсочного инструмента и оборудования;</w:t>
      </w:r>
    </w:p>
    <w:bookmarkEnd w:id="1030"/>
    <w:bookmarkStart w:name="z1082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подсочным инструментом всех типов и технический уход за ним.</w:t>
      </w:r>
    </w:p>
    <w:bookmarkEnd w:id="1031"/>
    <w:bookmarkStart w:name="z1083" w:id="1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44. Взрывник на лесных работах</w:t>
      </w:r>
      <w:r>
        <w:br/>
      </w:r>
      <w:r>
        <w:rPr>
          <w:rFonts w:ascii="Times New Roman"/>
          <w:b/>
          <w:i w:val="false"/>
          <w:color w:val="000000"/>
        </w:rPr>
        <w:t>Параграф 1. Взрывник на лесных работах, 4-й разряд</w:t>
      </w:r>
    </w:p>
    <w:bookmarkEnd w:id="1032"/>
    <w:bookmarkStart w:name="z1085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Характеристика работ:</w:t>
      </w:r>
    </w:p>
    <w:bookmarkEnd w:id="1033"/>
    <w:bookmarkStart w:name="z1086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пневого осмола огневым и электрическим способами взрывания;</w:t>
      </w:r>
    </w:p>
    <w:bookmarkEnd w:id="1034"/>
    <w:bookmarkStart w:name="z1087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 доставка из расходного склада взрывчатых материалов к местам работы;</w:t>
      </w:r>
    </w:p>
    <w:bookmarkEnd w:id="1035"/>
    <w:bookmarkStart w:name="z1088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боевых патронов и подготовка выработок, необходимых для взрывных работ при корчевке пней;</w:t>
      </w:r>
    </w:p>
    <w:bookmarkEnd w:id="1036"/>
    <w:bookmarkStart w:name="z1089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количества и расположения шпуров, их глубины и направления;</w:t>
      </w:r>
    </w:p>
    <w:bookmarkEnd w:id="1037"/>
    <w:bookmarkStart w:name="z1090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требуемой величины зарядов и пригодности взрывчатых веществ к применению, заряжению шпуров при корчевке пней;</w:t>
      </w:r>
    </w:p>
    <w:bookmarkEnd w:id="1038"/>
    <w:bookmarkStart w:name="z1091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границ безопасной зоны и расстановки постов оцепления;</w:t>
      </w:r>
    </w:p>
    <w:bookmarkEnd w:id="1039"/>
    <w:bookmarkStart w:name="z1092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взрывной сети и проверка ее исправности и сопротивления;</w:t>
      </w:r>
    </w:p>
    <w:bookmarkEnd w:id="1040"/>
    <w:bookmarkStart w:name="z1093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сигналов;</w:t>
      </w:r>
    </w:p>
    <w:bookmarkEnd w:id="1041"/>
    <w:bookmarkStart w:name="z1094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забоя и ликвидация не взорвавшихся зарядов;</w:t>
      </w:r>
    </w:p>
    <w:bookmarkEnd w:id="1042"/>
    <w:bookmarkStart w:name="z1095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крупномерных пней наружными зарядами;</w:t>
      </w:r>
    </w:p>
    <w:bookmarkEnd w:id="1043"/>
    <w:bookmarkStart w:name="z1096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 и уничтожение непригодных взрывчатых веществ;</w:t>
      </w:r>
    </w:p>
    <w:bookmarkEnd w:id="1044"/>
    <w:bookmarkStart w:name="z1097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взрывчатых материалов и сдача остатков на склад.</w:t>
      </w:r>
    </w:p>
    <w:bookmarkEnd w:id="1045"/>
    <w:bookmarkStart w:name="z1098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Должен знать:</w:t>
      </w:r>
    </w:p>
    <w:bookmarkEnd w:id="1046"/>
    <w:bookmarkStart w:name="z1099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взрывных машинок и электроизмерительных приборов, порядок заряжения и взрывания шпуров;</w:t>
      </w:r>
    </w:p>
    <w:bookmarkEnd w:id="1047"/>
    <w:bookmarkStart w:name="z1100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способы производства взрывных работ;</w:t>
      </w:r>
    </w:p>
    <w:bookmarkEnd w:id="1048"/>
    <w:bookmarkStart w:name="z1101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взрывчатых веществ и средств взрывания;</w:t>
      </w:r>
    </w:p>
    <w:bookmarkEnd w:id="1049"/>
    <w:bookmarkStart w:name="z1102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расходования и способы испытания взрывчатых веществ, основные методы ведения взрывных работ;</w:t>
      </w:r>
    </w:p>
    <w:bookmarkEnd w:id="1050"/>
    <w:bookmarkStart w:name="z1103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соединения при электровзрывании;</w:t>
      </w:r>
    </w:p>
    <w:bookmarkEnd w:id="1051"/>
    <w:bookmarkStart w:name="z1104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хранения, учета и транспортировки взрывчатых материалов;</w:t>
      </w:r>
    </w:p>
    <w:bookmarkEnd w:id="1052"/>
    <w:bookmarkStart w:name="z1105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ликвидации отказавших зарядов;</w:t>
      </w:r>
    </w:p>
    <w:bookmarkEnd w:id="1053"/>
    <w:bookmarkStart w:name="z1106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ведения взрывных работ;</w:t>
      </w:r>
    </w:p>
    <w:bookmarkEnd w:id="1054"/>
    <w:bookmarkStart w:name="z1107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получения и переноски взрывчатых материалов;</w:t>
      </w:r>
    </w:p>
    <w:bookmarkEnd w:id="1055"/>
    <w:bookmarkStart w:name="z1108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бурения шпуров и расположения их в зависимости от геологических и технических условий.</w:t>
      </w:r>
    </w:p>
    <w:bookmarkEnd w:id="1056"/>
    <w:bookmarkStart w:name="z1109" w:id="10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Взрывник на лесных работах, 5-й разряд</w:t>
      </w:r>
    </w:p>
    <w:bookmarkEnd w:id="1057"/>
    <w:bookmarkStart w:name="z1110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Характеристика работ:</w:t>
      </w:r>
    </w:p>
    <w:bookmarkEnd w:id="1058"/>
    <w:bookmarkStart w:name="z1111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пневого осмола вблизи линий электропередач и гидротехнических сооружений, в зарослях и на пересеченной местности, при строительстве дорог и троп в горных условиях огневым и электрическим способами взрывания;</w:t>
      </w:r>
    </w:p>
    <w:bookmarkEnd w:id="1059"/>
    <w:bookmarkStart w:name="z1112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валка леса, выколка из льда вмерзшей древесины, устранение заторов на лесосплаве, при выполнении работ по ликвидации последствий стихийных бедствий: ураганов, наводнений, лесных пожаров и тому подобное, связанных с защитой людей и имущества;</w:t>
      </w:r>
    </w:p>
    <w:bookmarkEnd w:id="1060"/>
    <w:bookmarkStart w:name="z1113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взрывных работ методом "контурного" взрыва;</w:t>
      </w:r>
    </w:p>
    <w:bookmarkEnd w:id="1061"/>
    <w:bookmarkStart w:name="z1114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установки по регистрации количества и мощности взрывов;</w:t>
      </w:r>
    </w:p>
    <w:bookmarkEnd w:id="1062"/>
    <w:bookmarkStart w:name="z1115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сейсмически опасной зоны;</w:t>
      </w:r>
    </w:p>
    <w:bookmarkEnd w:id="1063"/>
    <w:bookmarkStart w:name="z1116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взрывными работами при наличии прав технического руководства взрывными работами.</w:t>
      </w:r>
    </w:p>
    <w:bookmarkEnd w:id="1064"/>
    <w:bookmarkStart w:name="z1117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Должен знать:</w:t>
      </w:r>
    </w:p>
    <w:bookmarkEnd w:id="1065"/>
    <w:bookmarkStart w:name="z1118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и правила безопасного проведения взрывных работ вблизи линий электропередач и гидротехнических сооружений, в зарослях и в горных условиях, при выколке из льда вмерзшей древесины;</w:t>
      </w:r>
    </w:p>
    <w:bookmarkEnd w:id="1066"/>
    <w:bookmarkStart w:name="z1119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заторов на лесосплаве, при выполнении работ по ликвидации последствий стихийных бедствий;</w:t>
      </w:r>
    </w:p>
    <w:bookmarkEnd w:id="1067"/>
    <w:bookmarkStart w:name="z1120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массы зарядов для взрывных работ.</w:t>
      </w:r>
    </w:p>
    <w:bookmarkEnd w:id="1068"/>
    <w:bookmarkStart w:name="z1121" w:id="1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45. Выжигальщик древесного угля</w:t>
      </w:r>
      <w:r>
        <w:br/>
      </w:r>
      <w:r>
        <w:rPr>
          <w:rFonts w:ascii="Times New Roman"/>
          <w:b/>
          <w:i w:val="false"/>
          <w:color w:val="000000"/>
        </w:rPr>
        <w:t>Параграф 1. Выжигальщик древесного угля, 2-й разряд</w:t>
      </w:r>
    </w:p>
    <w:bookmarkEnd w:id="1069"/>
    <w:bookmarkStart w:name="z1123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Характеристика работ:</w:t>
      </w:r>
    </w:p>
    <w:bookmarkEnd w:id="1070"/>
    <w:bookmarkStart w:name="z1124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выжигание угля из древесины в кучах;</w:t>
      </w:r>
    </w:p>
    <w:bookmarkEnd w:id="1071"/>
    <w:bookmarkStart w:name="z1125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токовищ;</w:t>
      </w:r>
    </w:p>
    <w:bookmarkEnd w:id="1072"/>
    <w:bookmarkStart w:name="z1126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выстила, покрышки и барьеров;</w:t>
      </w:r>
    </w:p>
    <w:bookmarkEnd w:id="1073"/>
    <w:bookmarkStart w:name="z1127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древесины к куче;</w:t>
      </w:r>
    </w:p>
    <w:bookmarkEnd w:id="1074"/>
    <w:bookmarkStart w:name="z1128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древесины, разжигание костра;</w:t>
      </w:r>
    </w:p>
    <w:bookmarkEnd w:id="1075"/>
    <w:bookmarkStart w:name="z1129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пополнение кучи с разбором и исправлением покрышки;</w:t>
      </w:r>
    </w:p>
    <w:bookmarkEnd w:id="1076"/>
    <w:bookmarkStart w:name="z1130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тушение костра;</w:t>
      </w:r>
    </w:p>
    <w:bookmarkEnd w:id="1077"/>
    <w:bookmarkStart w:name="z1131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разломка кучи;</w:t>
      </w:r>
    </w:p>
    <w:bookmarkEnd w:id="1078"/>
    <w:bookmarkStart w:name="z1132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крупных кусков угля на куски стандартных размеров;</w:t>
      </w:r>
    </w:p>
    <w:bookmarkEnd w:id="1079"/>
    <w:bookmarkStart w:name="z1133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рассыпного угля, отходов, мусора, щепы, коры;</w:t>
      </w:r>
    </w:p>
    <w:bookmarkEnd w:id="1080"/>
    <w:bookmarkStart w:name="z1134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просеивание угольного мусора на грохоте;</w:t>
      </w:r>
    </w:p>
    <w:bookmarkEnd w:id="1081"/>
    <w:bookmarkStart w:name="z1135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сбивание нагара в углевыжигательных печах;</w:t>
      </w:r>
    </w:p>
    <w:bookmarkEnd w:id="1082"/>
    <w:bookmarkStart w:name="z1136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пода печи;</w:t>
      </w:r>
    </w:p>
    <w:bookmarkEnd w:id="1083"/>
    <w:bookmarkStart w:name="z1137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технологических вагонов с углем из нескольких тушильников на специальную площадку.</w:t>
      </w:r>
    </w:p>
    <w:bookmarkEnd w:id="1084"/>
    <w:bookmarkStart w:name="z1138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Должен знать:</w:t>
      </w:r>
    </w:p>
    <w:bookmarkEnd w:id="1085"/>
    <w:bookmarkStart w:name="z1139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закидки кучи и процесс выжигания угля, принцип действия грохота;</w:t>
      </w:r>
    </w:p>
    <w:bookmarkEnd w:id="1086"/>
    <w:bookmarkStart w:name="z1140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 и приспособления, применяемые при выполнении работ и правила пользования ими;</w:t>
      </w:r>
    </w:p>
    <w:bookmarkEnd w:id="1087"/>
    <w:bookmarkStart w:name="z1141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древесный уголь.</w:t>
      </w:r>
    </w:p>
    <w:bookmarkEnd w:id="1088"/>
    <w:bookmarkStart w:name="z1142" w:id="10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Выжигальщик древесного угля, 3-й разряд</w:t>
      </w:r>
    </w:p>
    <w:bookmarkEnd w:id="1089"/>
    <w:bookmarkStart w:name="z1143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Характеристика работ:</w:t>
      </w:r>
    </w:p>
    <w:bookmarkEnd w:id="1090"/>
    <w:bookmarkStart w:name="z1144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выжигание угля из древесины в углевыжигательных печах под руководством выжигальщика древесного угля более высокой квалификации;</w:t>
      </w:r>
    </w:p>
    <w:bookmarkEnd w:id="1091"/>
    <w:bookmarkStart w:name="z1145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разжигание и тушение печи;</w:t>
      </w:r>
    </w:p>
    <w:bookmarkEnd w:id="1092"/>
    <w:bookmarkStart w:name="z1146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тушение древесного угля после получения его в углевыжигательных печах;</w:t>
      </w:r>
    </w:p>
    <w:bookmarkEnd w:id="1093"/>
    <w:bookmarkStart w:name="z1147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шуровка топок печи;</w:t>
      </w:r>
    </w:p>
    <w:bookmarkEnd w:id="1094"/>
    <w:bookmarkStart w:name="z1148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древесного угля на фракции вручную;</w:t>
      </w:r>
    </w:p>
    <w:bookmarkEnd w:id="1095"/>
    <w:bookmarkStart w:name="z1149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углевыжигательных печей;</w:t>
      </w:r>
    </w:p>
    <w:bookmarkEnd w:id="1096"/>
    <w:bookmarkStart w:name="z1150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обслуживаемых печей, применяемых инструмента и приспособлений в исправном состоянии;</w:t>
      </w:r>
    </w:p>
    <w:bookmarkEnd w:id="1097"/>
    <w:bookmarkStart w:name="z1151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и транспортировка угля;</w:t>
      </w:r>
    </w:p>
    <w:bookmarkEnd w:id="1098"/>
    <w:bookmarkStart w:name="z1152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содержанием углерода, зольности, влажности угля по внешнему виду.</w:t>
      </w:r>
    </w:p>
    <w:bookmarkEnd w:id="1099"/>
    <w:bookmarkStart w:name="z1153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Должен знать:</w:t>
      </w:r>
    </w:p>
    <w:bookmarkEnd w:id="1100"/>
    <w:bookmarkStart w:name="z1154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углевыжигательных печей и правила их эксплуатации;</w:t>
      </w:r>
    </w:p>
    <w:bookmarkEnd w:id="1101"/>
    <w:bookmarkStart w:name="z1155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печного углежжения;</w:t>
      </w:r>
    </w:p>
    <w:bookmarkEnd w:id="1102"/>
    <w:bookmarkStart w:name="z1156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тушильников и другого обслуживаемого оборудования;</w:t>
      </w:r>
    </w:p>
    <w:bookmarkEnd w:id="1103"/>
    <w:bookmarkStart w:name="z1157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тушения горячего угля и герметизации тушильников, технические требования, предъявляемые к углю.</w:t>
      </w:r>
    </w:p>
    <w:bookmarkEnd w:id="1104"/>
    <w:bookmarkStart w:name="z1158" w:id="1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Выжигальщик древесного угля, 4-й разряд</w:t>
      </w:r>
    </w:p>
    <w:bookmarkEnd w:id="1105"/>
    <w:bookmarkStart w:name="z1159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Характеристика работ:</w:t>
      </w:r>
    </w:p>
    <w:bookmarkEnd w:id="1106"/>
    <w:bookmarkStart w:name="z1160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сырья;</w:t>
      </w:r>
    </w:p>
    <w:bookmarkEnd w:id="1107"/>
    <w:bookmarkStart w:name="z1161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ведение процесса выжигания угля из древесины и древесных корней в углевыжигательных печах, а также угля-сырца из древесины липы, ольхи, ивы, крушины и лещины;</w:t>
      </w:r>
    </w:p>
    <w:bookmarkEnd w:id="1108"/>
    <w:bookmarkStart w:name="z1162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древесного угля, угля-сырца на фракции на сортировочном агрегате;</w:t>
      </w:r>
    </w:p>
    <w:bookmarkEnd w:id="1109"/>
    <w:bookmarkStart w:name="z1163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 качества; контроль за содержанием углерода, зольности, влажности угля по результатам анализа и внешнему виду;</w:t>
      </w:r>
    </w:p>
    <w:bookmarkEnd w:id="1110"/>
    <w:bookmarkStart w:name="z1164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работы углевыжигательных печей, наблюдение за их исправностью и проведение текущего ремонта;</w:t>
      </w:r>
    </w:p>
    <w:bookmarkEnd w:id="1111"/>
    <w:bookmarkStart w:name="z1165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упаковка, маркировка и транспортировка древесного угля.</w:t>
      </w:r>
    </w:p>
    <w:bookmarkEnd w:id="1112"/>
    <w:bookmarkStart w:name="z1166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Должен знать:</w:t>
      </w:r>
    </w:p>
    <w:bookmarkEnd w:id="1113"/>
    <w:bookmarkStart w:name="z1167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углевыжигательных печей и сортировочного оборудования;</w:t>
      </w:r>
    </w:p>
    <w:bookmarkEnd w:id="1114"/>
    <w:bookmarkStart w:name="z1168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печного углежжения;</w:t>
      </w:r>
    </w:p>
    <w:bookmarkEnd w:id="1115"/>
    <w:bookmarkStart w:name="z1169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древесного угля и технические требования, предъявляемые к его качеству;</w:t>
      </w:r>
    </w:p>
    <w:bookmarkEnd w:id="1116"/>
    <w:bookmarkStart w:name="z1170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отбора проб, правила маркировки древесного угля.</w:t>
      </w:r>
    </w:p>
    <w:bookmarkEnd w:id="1117"/>
    <w:bookmarkStart w:name="z1171" w:id="1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Заготовка и переработка тростника</w:t>
      </w:r>
      <w:r>
        <w:br/>
      </w:r>
      <w:r>
        <w:rPr>
          <w:rFonts w:ascii="Times New Roman"/>
          <w:b/>
          <w:i w:val="false"/>
          <w:color w:val="000000"/>
        </w:rPr>
        <w:t>46. Заготовщик тростника</w:t>
      </w:r>
      <w:r>
        <w:br/>
      </w:r>
      <w:r>
        <w:rPr>
          <w:rFonts w:ascii="Times New Roman"/>
          <w:b/>
          <w:i w:val="false"/>
          <w:color w:val="000000"/>
        </w:rPr>
        <w:t>Параграф 1. Заготовщик тростника, 3-й разряд</w:t>
      </w:r>
    </w:p>
    <w:bookmarkEnd w:id="1118"/>
    <w:bookmarkStart w:name="z1174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Характеристика работ:</w:t>
      </w:r>
    </w:p>
    <w:bookmarkEnd w:id="1119"/>
    <w:bookmarkStart w:name="z1175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кошение тростника, рогоза и куг резаком, косилкой, ураком;</w:t>
      </w:r>
    </w:p>
    <w:bookmarkEnd w:id="1120"/>
    <w:bookmarkStart w:name="z1176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в снопы, вывоз и укладка снопов и не увязанного тростника в копны, шиши, штабеля и скирды;</w:t>
      </w:r>
    </w:p>
    <w:bookmarkEnd w:id="1121"/>
    <w:bookmarkStart w:name="z1177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жгута из куги и рогоза для увязки снопов.</w:t>
      </w:r>
    </w:p>
    <w:bookmarkEnd w:id="1122"/>
    <w:bookmarkStart w:name="z1178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Должен знать:</w:t>
      </w:r>
    </w:p>
    <w:bookmarkEnd w:id="1123"/>
    <w:bookmarkStart w:name="z1179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зрелости тростника, правила и приемы кошения тростника, рогоза и куги вручную, размеры и способы вязки снопов;</w:t>
      </w:r>
    </w:p>
    <w:bookmarkEnd w:id="1124"/>
    <w:bookmarkStart w:name="z1180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снопов и не увязанного тростника в копны, шиши, штабеля и скирды.</w:t>
      </w:r>
    </w:p>
    <w:bookmarkEnd w:id="1125"/>
    <w:bookmarkStart w:name="z1181" w:id="1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47. Машинист машин по заготовке тростника</w:t>
      </w:r>
      <w:r>
        <w:br/>
      </w:r>
      <w:r>
        <w:rPr>
          <w:rFonts w:ascii="Times New Roman"/>
          <w:b/>
          <w:i w:val="false"/>
          <w:color w:val="000000"/>
        </w:rPr>
        <w:t>Параграф 1. Машинист машин по заготовке тростника, 4-й разряд</w:t>
      </w:r>
    </w:p>
    <w:bookmarkEnd w:id="1126"/>
    <w:bookmarkStart w:name="z118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Характеристика работ:</w:t>
      </w:r>
    </w:p>
    <w:bookmarkEnd w:id="1127"/>
    <w:bookmarkStart w:name="z118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тракторами и тягачами при выполнении различных работ по заготовке тростника при помощи навесных орудий, механизмов и устройств, транспортировке тростника в кипах, тюках и снопах на прицепных тележках и санях;</w:t>
      </w:r>
    </w:p>
    <w:bookmarkEnd w:id="1128"/>
    <w:bookmarkStart w:name="z118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увязывание кип из снопов и отдельных порций не увязанного тростника проволокой на санях, специальных площадках или в поле при помощи стального троса и утягивающих приспособлений;</w:t>
      </w:r>
    </w:p>
    <w:bookmarkEnd w:id="1129"/>
    <w:bookmarkStart w:name="z118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погрузкой, креплением и разгрузкой транспортируемого тростника;</w:t>
      </w:r>
    </w:p>
    <w:bookmarkEnd w:id="1130"/>
    <w:bookmarkStart w:name="z118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тракторов и тягачей, их профилактический и текущий ремонт, участие в других видах ремонта, заправка горюче-смазочными материалами.</w:t>
      </w:r>
    </w:p>
    <w:bookmarkEnd w:id="1131"/>
    <w:bookmarkStart w:name="z118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Должен знать:</w:t>
      </w:r>
    </w:p>
    <w:bookmarkEnd w:id="1132"/>
    <w:bookmarkStart w:name="z118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вождения и уличного движения, правила проведения технического обслуживания и ремонта обслуживаемых тракторов и тягачей;</w:t>
      </w:r>
    </w:p>
    <w:bookmarkEnd w:id="1133"/>
    <w:bookmarkStart w:name="z119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работ с помощью прицепных и навесных орудий, механизмов, утягивающих приспособлений и устройств, требования, предъявляемые к плотности утяжки и надежности увязки кип, правила погрузки, укладки, стропки, увязывания и разгрузки тростника.</w:t>
      </w:r>
    </w:p>
    <w:bookmarkEnd w:id="1134"/>
    <w:bookmarkStart w:name="z1191" w:id="1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Машинист машин по заготовке тростника, 5-й разряд</w:t>
      </w:r>
    </w:p>
    <w:bookmarkEnd w:id="1135"/>
    <w:bookmarkStart w:name="z119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Характеристика работ:</w:t>
      </w:r>
    </w:p>
    <w:bookmarkEnd w:id="1136"/>
    <w:bookmarkStart w:name="z119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прицепными и самоходными тростникоуборочными машинами на кошении тростника;</w:t>
      </w:r>
    </w:p>
    <w:bookmarkEnd w:id="1137"/>
    <w:bookmarkStart w:name="z119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высоты среза стеблей, режущего аппарата и других механизмов машины в зависимости от условий местности;</w:t>
      </w:r>
    </w:p>
    <w:bookmarkEnd w:id="1138"/>
    <w:bookmarkStart w:name="z119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накопление и сбрасывание снопов или порций тростника и рогоза установленного веса на транспортные средства;</w:t>
      </w:r>
    </w:p>
    <w:bookmarkEnd w:id="1139"/>
    <w:bookmarkStart w:name="z1196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сноповязального аппарата и заправка его шпагатом;</w:t>
      </w:r>
    </w:p>
    <w:bookmarkEnd w:id="1140"/>
    <w:bookmarkStart w:name="z1197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тракторами и тягачами на кошении и формиро;</w:t>
      </w:r>
    </w:p>
    <w:bookmarkEnd w:id="1141"/>
    <w:bookmarkStart w:name="z1198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стогометателями и грейферными погрузчиками, смонтированными на тракторе, тягаче или ходовой базе, при погрузке и укладке снопов, кип и изделий из тростника на транспортные средства, в скирды и штабеля;</w:t>
      </w:r>
    </w:p>
    <w:bookmarkEnd w:id="1142"/>
    <w:bookmarkStart w:name="z119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вождение грейферных погрузчиков и ходовой базы;</w:t>
      </w:r>
    </w:p>
    <w:bookmarkEnd w:id="1143"/>
    <w:bookmarkStart w:name="z120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тростника в камеру кипования грейферным погрузчиком с увязкой кип стропкоконтейнерами;</w:t>
      </w:r>
    </w:p>
    <w:bookmarkEnd w:id="1144"/>
    <w:bookmarkStart w:name="z1201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кип из прессуемого устройства кипователя на стерню или транспортные средства;</w:t>
      </w:r>
    </w:p>
    <w:bookmarkEnd w:id="1145"/>
    <w:bookmarkStart w:name="z1202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обслуживаемых машин;</w:t>
      </w:r>
    </w:p>
    <w:bookmarkEnd w:id="1146"/>
    <w:bookmarkStart w:name="z120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тростникоуборочных машин, стогометателей, кипователей, грейферных погрузчиков и ходовых баз.</w:t>
      </w:r>
    </w:p>
    <w:bookmarkEnd w:id="1147"/>
    <w:bookmarkStart w:name="z120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Должен знать:</w:t>
      </w:r>
    </w:p>
    <w:bookmarkEnd w:id="1148"/>
    <w:bookmarkStart w:name="z120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вождения тростникоуборочных машин, ходовых баз;</w:t>
      </w:r>
    </w:p>
    <w:bookmarkEnd w:id="1149"/>
    <w:bookmarkStart w:name="z120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кипователей, грейферных погрузчиков, стогометателей;</w:t>
      </w:r>
    </w:p>
    <w:bookmarkEnd w:id="1150"/>
    <w:bookmarkStart w:name="z1207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режущих аппаратов тростникоуборочных машин;</w:t>
      </w:r>
    </w:p>
    <w:bookmarkEnd w:id="1151"/>
    <w:bookmarkStart w:name="z120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нормы расхода горюче-смазочных материалов и способы их хранения;</w:t>
      </w:r>
    </w:p>
    <w:bookmarkEnd w:id="1152"/>
    <w:bookmarkStart w:name="z120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технического обслуживания тростникоуборочных машин, стогометателей, кипователей, грейферных погрузчиков и ходовых баз;</w:t>
      </w:r>
    </w:p>
    <w:bookmarkEnd w:id="1153"/>
    <w:bookmarkStart w:name="z121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скирд и штабелей;</w:t>
      </w:r>
    </w:p>
    <w:bookmarkEnd w:id="1154"/>
    <w:bookmarkStart w:name="z121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предельную нагрузку прицепных и навесных орудий, механизмов и устройств.</w:t>
      </w:r>
    </w:p>
    <w:bookmarkEnd w:id="1155"/>
    <w:bookmarkStart w:name="z1212" w:id="1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48. Объездчик</w:t>
      </w:r>
      <w:r>
        <w:br/>
      </w:r>
      <w:r>
        <w:rPr>
          <w:rFonts w:ascii="Times New Roman"/>
          <w:b/>
          <w:i w:val="false"/>
          <w:color w:val="000000"/>
        </w:rPr>
        <w:t>Параграф 1. Объездчик, 2-й разряд</w:t>
      </w:r>
    </w:p>
    <w:bookmarkEnd w:id="1156"/>
    <w:bookmarkStart w:name="z1214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Характеристика работ:</w:t>
      </w:r>
    </w:p>
    <w:bookmarkEnd w:id="1157"/>
    <w:bookmarkStart w:name="z1215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объезд на мототранспортных средствах и лошадях зарослей тростника, отведенных для промышленной заготовки, питомников цветочного хозяйства и других аналогичных объектов с целью охраны от пожара, потрав скотом, выкашивания и различных хищений;</w:t>
      </w:r>
    </w:p>
    <w:bookmarkEnd w:id="1158"/>
    <w:bookmarkStart w:name="z1216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ростом тростника, цветов на производственных площадях и в питомниках.</w:t>
      </w:r>
    </w:p>
    <w:bookmarkEnd w:id="1159"/>
    <w:bookmarkStart w:name="z1217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Должен знать:</w:t>
      </w:r>
    </w:p>
    <w:bookmarkEnd w:id="1160"/>
    <w:bookmarkStart w:name="z1218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участков для заготовки тростника;</w:t>
      </w:r>
    </w:p>
    <w:bookmarkEnd w:id="1161"/>
    <w:bookmarkStart w:name="z1219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мототранспортных средств;</w:t>
      </w:r>
    </w:p>
    <w:bookmarkEnd w:id="1162"/>
    <w:bookmarkStart w:name="z1220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ухода за лошадьми;</w:t>
      </w:r>
    </w:p>
    <w:bookmarkEnd w:id="1163"/>
    <w:bookmarkStart w:name="z1221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противопожарной безопасности и несения караульной службы;</w:t>
      </w:r>
    </w:p>
    <w:bookmarkEnd w:id="1164"/>
    <w:bookmarkStart w:name="z1222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ориентирования по карте и компасу.</w:t>
      </w:r>
    </w:p>
    <w:bookmarkEnd w:id="1165"/>
    <w:bookmarkStart w:name="z1223" w:id="1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49. Прессовщик плит из тростника</w:t>
      </w:r>
      <w:r>
        <w:br/>
      </w:r>
      <w:r>
        <w:rPr>
          <w:rFonts w:ascii="Times New Roman"/>
          <w:b/>
          <w:i w:val="false"/>
          <w:color w:val="000000"/>
        </w:rPr>
        <w:t>Параграф 1. Прессовщик плит из тростника, 2-й разряд</w:t>
      </w:r>
    </w:p>
    <w:bookmarkEnd w:id="1166"/>
    <w:bookmarkStart w:name="z1225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Характеристика работ:</w:t>
      </w:r>
    </w:p>
    <w:bookmarkEnd w:id="1167"/>
    <w:bookmarkStart w:name="z1226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плит из тростника под руководством прессовщика плит из тростника более высокой квалификации;</w:t>
      </w:r>
    </w:p>
    <w:bookmarkEnd w:id="1168"/>
    <w:bookmarkStart w:name="z1227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и обрубка тростника и рогоза или обрезка их на резательном станке;</w:t>
      </w:r>
    </w:p>
    <w:bookmarkEnd w:id="1169"/>
    <w:bookmarkStart w:name="z1228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прессованных плит по заданному размеру;</w:t>
      </w:r>
    </w:p>
    <w:bookmarkEnd w:id="1170"/>
    <w:bookmarkStart w:name="z1229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обрезанных концов проволоки, шпагата и бортов плит;</w:t>
      </w:r>
    </w:p>
    <w:bookmarkEnd w:id="1171"/>
    <w:bookmarkStart w:name="z1230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тростника в приемное устройство пресса;</w:t>
      </w:r>
    </w:p>
    <w:bookmarkEnd w:id="1172"/>
    <w:bookmarkStart w:name="z1231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прошивка плит при работе на прессах, не оборудованных механизмами автоматической прошивки;</w:t>
      </w:r>
    </w:p>
    <w:bookmarkEnd w:id="1173"/>
    <w:bookmarkStart w:name="z1232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плит, укладка и транспортировка их к складу;</w:t>
      </w:r>
    </w:p>
    <w:bookmarkEnd w:id="1174"/>
    <w:bookmarkStart w:name="z1233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разрывов проволоки, шпагата на прессе;</w:t>
      </w:r>
    </w:p>
    <w:bookmarkEnd w:id="1175"/>
    <w:bookmarkStart w:name="z1234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неисправностей пресса и механизмов.</w:t>
      </w:r>
    </w:p>
    <w:bookmarkEnd w:id="1176"/>
    <w:bookmarkStart w:name="z1235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Должен знать:</w:t>
      </w:r>
    </w:p>
    <w:bookmarkEnd w:id="1177"/>
    <w:bookmarkStart w:name="z1236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тростника,рогоза и плитам, правила их раскроя;</w:t>
      </w:r>
    </w:p>
    <w:bookmarkEnd w:id="1178"/>
    <w:bookmarkStart w:name="z1237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резательном станке;</w:t>
      </w:r>
    </w:p>
    <w:bookmarkEnd w:id="1179"/>
    <w:bookmarkStart w:name="z1238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пресса;</w:t>
      </w:r>
    </w:p>
    <w:bookmarkEnd w:id="1180"/>
    <w:bookmarkStart w:name="z1239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обрезки, зачистки, окантовки и складирования плит;</w:t>
      </w:r>
    </w:p>
    <w:bookmarkEnd w:id="1181"/>
    <w:bookmarkStart w:name="z1240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тростника в прессы, устройство прошивочных механизмов.</w:t>
      </w:r>
    </w:p>
    <w:bookmarkEnd w:id="1182"/>
    <w:bookmarkStart w:name="z1241" w:id="1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Прессовщик плит из тростника, 3-й разряд</w:t>
      </w:r>
    </w:p>
    <w:bookmarkEnd w:id="1183"/>
    <w:bookmarkStart w:name="z1242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Характеристика работ:</w:t>
      </w:r>
    </w:p>
    <w:bookmarkEnd w:id="1184"/>
    <w:bookmarkStart w:name="z1243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плит из тростника на ручных прессах;</w:t>
      </w:r>
    </w:p>
    <w:bookmarkEnd w:id="1185"/>
    <w:bookmarkStart w:name="z1244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натягивание шпагата и проволоки на прессе;</w:t>
      </w:r>
    </w:p>
    <w:bookmarkEnd w:id="1186"/>
    <w:bookmarkStart w:name="z1245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тростника и рогоза по размерам;</w:t>
      </w:r>
    </w:p>
    <w:bookmarkEnd w:id="1187"/>
    <w:bookmarkStart w:name="z1246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и прошивка пучков тростника шпагатом, снятие их с пресса, свертывание в рулон, увязывание и транспортировка.</w:t>
      </w:r>
    </w:p>
    <w:bookmarkEnd w:id="1188"/>
    <w:bookmarkStart w:name="z1247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Должен знать:</w:t>
      </w:r>
    </w:p>
    <w:bookmarkEnd w:id="1189"/>
    <w:bookmarkStart w:name="z1248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ручных прессов;</w:t>
      </w:r>
    </w:p>
    <w:bookmarkEnd w:id="1190"/>
    <w:bookmarkStart w:name="z1249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производство плит;</w:t>
      </w:r>
    </w:p>
    <w:bookmarkEnd w:id="1191"/>
    <w:bookmarkStart w:name="z1250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тростника, шпагата, проволоки и плитам;</w:t>
      </w:r>
    </w:p>
    <w:bookmarkEnd w:id="1192"/>
    <w:bookmarkStart w:name="z1251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1193"/>
    <w:bookmarkStart w:name="z1252" w:id="1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Прессовщик плит из тростника, 4-й разряд</w:t>
      </w:r>
    </w:p>
    <w:bookmarkEnd w:id="1194"/>
    <w:bookmarkStart w:name="z1253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Характеристика работ:</w:t>
      </w:r>
    </w:p>
    <w:bookmarkEnd w:id="1195"/>
    <w:bookmarkStart w:name="z1254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прессование, заклеивание и обрезка плит из тростника на механических прессах и агрегатах, их пуск, остановка, регулирование и наладка;</w:t>
      </w:r>
    </w:p>
    <w:bookmarkEnd w:id="1196"/>
    <w:bookmarkStart w:name="z1255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механических прессов и агрегатов.</w:t>
      </w:r>
    </w:p>
    <w:bookmarkEnd w:id="1197"/>
    <w:bookmarkStart w:name="z1256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Должен знать:</w:t>
      </w:r>
    </w:p>
    <w:bookmarkEnd w:id="1198"/>
    <w:bookmarkStart w:name="z1257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механических прессов и агрегатов;</w:t>
      </w:r>
    </w:p>
    <w:bookmarkEnd w:id="1199"/>
    <w:bookmarkStart w:name="z1258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тепловой режим работы механического агрегата;</w:t>
      </w:r>
    </w:p>
    <w:bookmarkEnd w:id="1200"/>
    <w:bookmarkStart w:name="z1259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плиты из тростника.</w:t>
      </w:r>
    </w:p>
    <w:bookmarkEnd w:id="1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(выпуск 37)</w:t>
            </w:r>
          </w:p>
        </w:tc>
      </w:tr>
    </w:tbl>
    <w:bookmarkStart w:name="z1261" w:id="1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1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3"/>
        <w:gridCol w:w="4117"/>
        <w:gridCol w:w="2964"/>
        <w:gridCol w:w="2396"/>
      </w:tblGrid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лесохимической установки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Вальщик леса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Вздымщик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Взрывник на лесных работах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Возчик леса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Выгрузчик древесины из воды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Выжигальщик древесного угля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Дровокол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тростника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лесозаготовительного производства и лесосплава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Лебедчик на лесосплаве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Лебедчик на трелевке леса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Лебедчик на штабелевке и погрузке леса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Машинист-крановщик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 по заготовке тростника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лесозаготовительной машины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трелевочной машины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сплоточной (сортировочной) машины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трелевочного и погрузочного оборудования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Навальщик-свальщик лесоматериалов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Обрубщик сучьев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Объездчик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Окорщик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автоматизированного лесотранспортера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манипулятора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раскряжевочной установки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сучкорезной установки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Парашютист (десантник) - пожарный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Пилоправ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Пильщик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 на лесозаготовках, лесосплаве и подсочке леса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плит из тростника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Разметчик хлыстов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Раскряжевщик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Сдатчик экспортных лесоматериалов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лесозаготовительного оборудования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древесины на воде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Сплавщик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Сплотчик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Тесчик спецсортиментов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 на подготовке лесосек, трелевке и вывозке леса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Трелевщик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Формировщик плотов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Чокеровщик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Штабелевщик древесины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(выпуск 37)</w:t>
            </w:r>
          </w:p>
        </w:tc>
      </w:tr>
    </w:tbl>
    <w:bookmarkStart w:name="z1263" w:id="1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профессий рабочих,</w:t>
      </w:r>
      <w:r>
        <w:br/>
      </w:r>
      <w:r>
        <w:rPr>
          <w:rFonts w:ascii="Times New Roman"/>
          <w:b/>
          <w:i w:val="false"/>
          <w:color w:val="000000"/>
        </w:rPr>
        <w:t>предусмотренных действовавшим выпуском и разделом ЕТКС,</w:t>
      </w:r>
      <w:r>
        <w:br/>
      </w:r>
      <w:r>
        <w:rPr>
          <w:rFonts w:ascii="Times New Roman"/>
          <w:b/>
          <w:i w:val="false"/>
          <w:color w:val="000000"/>
        </w:rPr>
        <w:t>с указанием измененных наименований профессий, разделов</w:t>
      </w:r>
      <w:r>
        <w:br/>
      </w:r>
      <w:r>
        <w:rPr>
          <w:rFonts w:ascii="Times New Roman"/>
          <w:b/>
          <w:i w:val="false"/>
          <w:color w:val="000000"/>
        </w:rPr>
        <w:t>и номеров выпусков, в которые они включены</w:t>
      </w:r>
    </w:p>
    <w:bookmarkEnd w:id="1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2892"/>
        <w:gridCol w:w="971"/>
        <w:gridCol w:w="1349"/>
        <w:gridCol w:w="1253"/>
        <w:gridCol w:w="1253"/>
        <w:gridCol w:w="4060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 по действовавшим выпускам и разделам ЕТКС издания 2002 года.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Диа-пазон раз-рядов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помещенных в настоящем разделе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Диа-пазон раз-рядов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пуска ЕТКС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раздела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Егерь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Егерь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141-п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МТСЗН от 23 ноября 2003 года № 141-п 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лесозаготовительного производства и лесосплава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лесозаготовительного производства и лесосплава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Лесосплав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141-п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МТСЗН от 23 ноября 2003 года № 141-п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 крановщик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Машинист-крановщик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Лесозаготовительные работы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Парашютист (десантник)- пожарный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Парашютист (десантник)- пожарный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Лесоавиационная охрана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 на лесозаготовках, лесосплаве и подсочке леса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 на лесозаготовках, лесосплаве и подсочке леса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лесозаготовительного оборудования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лесозаготовительного оборудования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 на подготовке лесосек, трелевке и вывозке леса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 на подготовке лесосек, трелевке и вывозке леса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(выпуск 37)</w:t>
            </w:r>
          </w:p>
        </w:tc>
      </w:tr>
    </w:tbl>
    <w:bookmarkStart w:name="z1265" w:id="1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профессий рабочих,</w:t>
      </w:r>
      <w:r>
        <w:br/>
      </w:r>
      <w:r>
        <w:rPr>
          <w:rFonts w:ascii="Times New Roman"/>
          <w:b/>
          <w:i w:val="false"/>
          <w:color w:val="000000"/>
        </w:rPr>
        <w:t>предусмотренных разделом "Лесозаготовительные работы",</w:t>
      </w:r>
      <w:r>
        <w:br/>
      </w:r>
      <w:r>
        <w:rPr>
          <w:rFonts w:ascii="Times New Roman"/>
          <w:b/>
          <w:i w:val="false"/>
          <w:color w:val="000000"/>
        </w:rPr>
        <w:t>с указанием их наименований по действовавшему разделу</w:t>
      </w:r>
      <w:r>
        <w:br/>
      </w:r>
      <w:r>
        <w:rPr>
          <w:rFonts w:ascii="Times New Roman"/>
          <w:b/>
          <w:i w:val="false"/>
          <w:color w:val="000000"/>
        </w:rPr>
        <w:t>ЕТКС издания 2002 года</w:t>
      </w:r>
    </w:p>
    <w:bookmarkEnd w:id="1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1581"/>
        <w:gridCol w:w="1439"/>
        <w:gridCol w:w="4282"/>
        <w:gridCol w:w="1439"/>
        <w:gridCol w:w="1162"/>
        <w:gridCol w:w="1027"/>
      </w:tblGrid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помещенных в настоящем разделе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пазон 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 по действовавшим выпускам и разделам ЕТКС издания 2002 года.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пазон 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пуска ЕТКС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раздела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Вальщик леса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Вальщик леса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Возчик леса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Возчик леса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Дровокол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Дровокол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Лебедчик на трелевке леса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Лебедчик на трелевке леса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Лебедчик на штабелевке и погрузке леса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Лебедчик на штабелевке и погрузке леса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лесо-заготовительной машины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лесо-заготовительной машины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треле- вочной машины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треле- вочной машины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трелевочного и погру-зочного оборудования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трелевочного и погрузочного оборудования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Навальщик-свальщик лесоматериалов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Навальщик-свальщик лесоматериалов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Обрубщик сучьев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Обрубщик сучьев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Окорщик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Окорщик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автоматизированного лесотранспортера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автоматизированного лесотранспортера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манипулятора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манипулятора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раскряжевочной установки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раскряжевочной установки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сучкорезной установки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сучкорезной установки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Пилоправ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Пилоправ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Пильщик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Пильщик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Разметчик хлыстов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Разметчик хлыстов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Раскряжевщик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Раскряжевщик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Сдатчик экспортных лесоматериалов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Сдатчик экспортных лесоматериалов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и деревообраба-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тывающая пром-сть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Тесчик спецсортиментов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Тесчик спецсортиментов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Трелевщик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Трелевщик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Чокеровщик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Чокеровщик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Штабелевщик древесины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Штабелевщик древесины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(выпуск 37)</w:t>
            </w:r>
          </w:p>
        </w:tc>
      </w:tr>
    </w:tbl>
    <w:bookmarkStart w:name="z1267" w:id="1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профессий рабочих,</w:t>
      </w:r>
      <w:r>
        <w:br/>
      </w:r>
      <w:r>
        <w:rPr>
          <w:rFonts w:ascii="Times New Roman"/>
          <w:b/>
          <w:i w:val="false"/>
          <w:color w:val="000000"/>
        </w:rPr>
        <w:t>предусмотренных настоящим разделом " Лесосплав", с указанием</w:t>
      </w:r>
      <w:r>
        <w:br/>
      </w:r>
      <w:r>
        <w:rPr>
          <w:rFonts w:ascii="Times New Roman"/>
          <w:b/>
          <w:i w:val="false"/>
          <w:color w:val="000000"/>
        </w:rPr>
        <w:t>их наименований по действовавшим выпускам и разделам</w:t>
      </w:r>
      <w:r>
        <w:br/>
      </w:r>
      <w:r>
        <w:rPr>
          <w:rFonts w:ascii="Times New Roman"/>
          <w:b/>
          <w:i w:val="false"/>
          <w:color w:val="000000"/>
        </w:rPr>
        <w:t>ЕТКС издания 2002 года</w:t>
      </w:r>
    </w:p>
    <w:bookmarkEnd w:id="1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1675"/>
        <w:gridCol w:w="1524"/>
        <w:gridCol w:w="4537"/>
        <w:gridCol w:w="1524"/>
        <w:gridCol w:w="1232"/>
        <w:gridCol w:w="794"/>
      </w:tblGrid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помещенных в настоящем разделе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 по действовавшим выпускам и разделам ЕТКС издания 2002 года.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ЕТКС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раздела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Выгрузчик древесины из воды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Выгрузчик древесины из воды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Лесосплав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Лебедчик на лесосплаве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Лебедчик на лесосплаве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Лесосплав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сплоточной (сортировочной) машины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сплоточной (сортировочной) машины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Лесосплав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древесины на воде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древесины на воде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Лесосплав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Сплавщик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Сплавщик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Лесосплав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Сплотчик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Сплотчик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Лесосплав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Формировщик плотов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Формировщик плотов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Лесосплав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(выпуск 37)</w:t>
            </w:r>
          </w:p>
        </w:tc>
      </w:tr>
    </w:tbl>
    <w:bookmarkStart w:name="z1269" w:id="1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профессий рабочих,предусмотренных</w:t>
      </w:r>
      <w:r>
        <w:br/>
      </w:r>
      <w:r>
        <w:rPr>
          <w:rFonts w:ascii="Times New Roman"/>
          <w:b/>
          <w:i w:val="false"/>
          <w:color w:val="000000"/>
        </w:rPr>
        <w:t>настоящим разделом "Подсочка леса", с указанием их наименований</w:t>
      </w:r>
      <w:r>
        <w:br/>
      </w:r>
      <w:r>
        <w:rPr>
          <w:rFonts w:ascii="Times New Roman"/>
          <w:b/>
          <w:i w:val="false"/>
          <w:color w:val="000000"/>
        </w:rPr>
        <w:t>по действовавшим выпускам и разделам ЕТКС издания 2002 года</w:t>
      </w:r>
    </w:p>
    <w:bookmarkEnd w:id="1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1675"/>
        <w:gridCol w:w="1524"/>
        <w:gridCol w:w="4537"/>
        <w:gridCol w:w="1524"/>
        <w:gridCol w:w="1232"/>
        <w:gridCol w:w="794"/>
      </w:tblGrid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помещенных в настоящем разделе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 разрядов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 по действовавшим выпускам и разделам ЕТКС издания 2002 года.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ЕТКС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раздела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лесохимической установки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лесохимической установки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Подсочка леса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Вздымщик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Вздымщик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Подсочка леса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Взрывник на лесных работах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Взрывник на лесных работах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Подсочка леса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Выжигальщик древесного угля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Выжигальщик древесного угля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Подсочка леса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(выпуск 37)</w:t>
            </w:r>
          </w:p>
        </w:tc>
      </w:tr>
    </w:tbl>
    <w:bookmarkStart w:name="z1271" w:id="1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профессий рабочих, предусмотренных</w:t>
      </w:r>
      <w:r>
        <w:br/>
      </w:r>
      <w:r>
        <w:rPr>
          <w:rFonts w:ascii="Times New Roman"/>
          <w:b/>
          <w:i w:val="false"/>
          <w:color w:val="000000"/>
        </w:rPr>
        <w:t>настоящим разделом "Заготовка и переработка тростника",</w:t>
      </w:r>
      <w:r>
        <w:br/>
      </w:r>
      <w:r>
        <w:rPr>
          <w:rFonts w:ascii="Times New Roman"/>
          <w:b/>
          <w:i w:val="false"/>
          <w:color w:val="000000"/>
        </w:rPr>
        <w:t>с указанием их наименований по действовавшим выпускам</w:t>
      </w:r>
      <w:r>
        <w:br/>
      </w:r>
      <w:r>
        <w:rPr>
          <w:rFonts w:ascii="Times New Roman"/>
          <w:b/>
          <w:i w:val="false"/>
          <w:color w:val="000000"/>
        </w:rPr>
        <w:t>и разделам ЕТКС издания 2002 года</w:t>
      </w:r>
    </w:p>
    <w:bookmarkEnd w:id="1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1675"/>
        <w:gridCol w:w="1524"/>
        <w:gridCol w:w="4537"/>
        <w:gridCol w:w="1524"/>
        <w:gridCol w:w="1232"/>
        <w:gridCol w:w="794"/>
      </w:tblGrid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помещенных в настоящем разделе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Дипазон разрядов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 по действовавшим выпускам и разделам ЕТКС издания 2002 года.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Дипазон разрядов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выпука ЕТКС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раздела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тростника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тростника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тростника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 по заготовке тростника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 по заготовке тростника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тростника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Объездчик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Объездчик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тростника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плит из тростника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плит из тростника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тростника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