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758d" w14:textId="8b77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31 января 2012 года № 30 "Об утверждении Правил прохождения учетной регистрации частных нотариусов"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августа 2012 года № 310. Зарегистрирован в Министерстве юстиции Республики Казахстан 31 августа 2012 года № 7888. Утратил силу приказом Министра юстиции Республики Казахстан от 23 сентября 2016 года № 796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23.09.2016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«О нотариате»,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30 «Об утверждении Правил прохождения учетной регистрации частных нотариусов» (зарегистрированный в Реестре государственной регистрации нормативных правовых актов № 7446, опубликованный в газете «Казахстанская правда» от 26 мая 2012 года, № 150-156 (26969-26975)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учетной регистрации частных нотариусов,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документ, подтверждающий право собственности или право пользования на помещение частного нотариуса.»;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«Территориальный орган юстиции производит изъятие и уничтожение ранее выданной печати частного нотариуса.»;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2) изъятие и уничтожение печати частного нотариуса;»;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Б. Имашев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310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прохождения учетной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частных нотариусов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0"/>
        <w:gridCol w:w="6760"/>
      </w:tblGrid>
      <w:tr>
        <w:trPr>
          <w:trHeight w:val="30" w:hRule="atLeast"/>
        </w:trPr>
        <w:tc>
          <w:tcPr>
            <w:tcW w:w="6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«__» _________ 20__ года</w:t>
            </w:r>
          </w:p>
        </w:tc>
        <w:tc>
          <w:tcPr>
            <w:tcW w:w="6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(области)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«__» __________ 20__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
о снятии с учетной регистрации частного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Департамент юстиции (города, области) совместно с нотариальной палатой (наименование округа), рассмотрев представленные документы частного нотариуса (Ф.И.О. частного нотариуса), занимающегося нотариальной практикой о снятии с учетной регистрации, установил 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 20__ года в нотариальную палату (наименование округа) поступило заявление частного нотариуса (Ф.И.О.) о выходе его из членов нотариальной палаты (наименование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Нотариальной палатой (наименование округа) частный нотариус (Ф.И.О), исключен из членов нотариальной палаты (наименование округа) согласно протокола заседания членов правления нотариальной палаты (дату протокола).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 20__ года в Департамент юстиции (города, области) поступило извещение нотариальной палаты (наименование округа) об исключении частного нотариуса (Ф.И.О.) из членов нотариальной палаты (наименование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 20__ года Департаментом юстиции (города, области) проведена проверка законности совершенных нотариальных действий частного нотариуса (Ф.И.О.), о чем свидетельствует акт о результатах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акта о результатах проверки законности совершенных нотариальных действий нарушений в деятельности частного нотариуса (Ф.И.О.) не выявлено (в случае выявления нарушений, указать мероприятия по их устранению).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Департаментом юстиции (города, области) произведено изъятие и уничтожение печати частного нотариуса согласно акта от «___» ________ 20__ года. Документы частного нотариуса согласно акта приема-передачи от «___» ________ 20__ года переданы в частный нотариальный архив. Лицензия на право занятия частной нотариальной деятельностью за № ________ от «__» _________ года частного нотариуса (Ф.И.О.), изъята.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полагаю возможным снять с учетной регистрации частного нотариуса (Ф.И.О.).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(Ф.И.О., подпись, должность лица, выносившего заключение)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