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f9ab" w14:textId="139f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августа 2012 года № 322-ө-м. Зарегистрирован в Министерстве юстиции Республики Казахстан 28 августа 2012 года № 7880. Утратил силу приказом Министра труда и социальной защиты населения Республики Казахстан от 22 июня 2020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22.06.2020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определения видов работ, присвоения квалификационных разрядов рабочим и определения правильных наименований профессии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36).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№ 322-ө-м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36)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36) (далее - ЕТКС) состоит из раздела: "Производство асбестовых технических изделий".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должен выполнять рабочий. Работодатель может разрабатывать и утверждать с учетом мнения выборного профсоюзного органа или иного представительного органа работников дополнительный перечень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инструмента, а также по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содержащимся в разделе "Должен знать", рабочий должен знать: правила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к рациональной организации труда на рабочем месте, виды брака и способы его предупреждения и устранения, производственную сигнализацию.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разделе, кроме особо оговоренных случаев.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приложении к настоящему ЕТКС.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асбестовых технических изделий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пропитки и сушки асбостальных листов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пропитки и сушки асбостальных листов, 4-разряд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пропитки и сушки асбостальных листов под руководством аппаратчика пропитки и сушки асбостальных листов более высокой квалификации;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механизмов и агрегатов поточной линии к работе;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 для пропитки асбостальных листов пропитывающей графитовой или другими пастами;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систем приточно-вытяжной вентиляции предварительной просушки листов на агрегатах пропитки и сушильной печи;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циркуляционных систем подачи пропитывающих паст и ванн для пропитки асбостальных листов;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механизмов и узлов поточной линии.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Должен знать: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пропитки и сушки асбостальных листов;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подналадки механизмов и узлов поточной линии;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контрольно-измерительных приборов и инструмента.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пропитки и сушки асбостальных листов, 5-разряд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Характеристика работ: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пропитки и сушки асбостальных листов на поточной полуавтоматической линии;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станков и механизмов поточной полуавтоматической линии и наблюдение за их работой;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прохождением асбостальных листов по всем операциям технологического процесса и качеством их пропитки и сушки.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пропитки и сушки асбостальных листов;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станков и механизмов поточной линии;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пожаротушения, вентиляционных систем и условия их использования;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выпускаемую продукцию.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Брикетировщик формовочной массы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Брикетировщик формовочной массы, 3-разряд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Характеристика работ: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асбестовой формовочной массы вальцованной ленты, тормозных накладок и брикетов на вальцебрикетной машине или червячных прессах однотипных конструкций;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и загрузка массы в бункер вальц-машины или питатель пресса, раскладка массы на противни с предварительным расщеплением ее на куски определенного веса с помощью шприц-машины или вручную;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массы на шнек вальц-машины, очистка стальной ленты от налипшей массы;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вальцованной ленты с приемного барабана под вырубной пресс, резка ее на накладки заданных размеров;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исправности, чистка и подналадка применяемого оборудования;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брикетов формовочной массы и подача их на дальнейшую обработку.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брикетирования асбестовых формовочных масс;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вальцебрикетной машины и червячных прессов, марки и шифры формовочных масс;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продукции и требования, предъявляемые к ее качеству.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Брикетировщик формовочной массы, 4-разряд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Характеристика работ: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асбестовой формовочной массы вальцованной ленты, тормозных накладок на вальцебрикетной машине или червячных прессах различных конструкций;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чистка, смазка, регулирование и наладка в процессе работы применяемого оборудования;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 соответствии с заданным ассортиментом выпускаемой продукции, шайб для головки пресса;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точности формовки, проверка калибра и веса брикетов в строгом соответствии с технологическим регламентом.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брикетирования асбестовых формовочных масс;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шифры и марки асбестовых формовочных масс и особенности их обработки;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выпускаемой продукции;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брикетов и требования, предъявляемые к их качеству;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регулирования и правила наладки вальцебрикетной машины и червячных прессов.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Брикетировщик формовочной массы, 5-разряд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Характеристика работ: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асбестовой формовочной массы брикетов, тормозных накладок и колодок, накладок сцепления на коленно-рычажных прессах непрерывного действия различных конструкций или на полуавтоматических установках;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засыпки прессуемой массы в пресс-формы;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глубиной засыпки пресс-форм по показаниям контрольно-измерительных приборов;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холодного формования брикетов;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точности формовки, проверка калибра и веса брикетов в строгом соответствии с технологическим регламентом;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обслуживаемого оборудования, чистка, смазка и наладка его.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брикетирования асбестовых формовочных масс, их шифры, марки;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способы обработки;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выпускаемых изделий, устройство;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способы наладки коленно-рычажных прессов и полуавтоматических установок.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Графитировщик асбестовых технических изделий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Графитировщик асбестовых технических изделий, 2-разряд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Характеристика работ: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уплотнительных колец раствором графита на промазочных станках или вручную;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 рабочему месту противней с графитом, клеем и заготовками;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из графита и клея промазочной пасты;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втирание вручную графита или промазочной пасты;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асбестовых технических изделий согласно техническим условиям.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используемого сырья;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промазочных станков и приспособлений;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графитировки;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промазочной пасты.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Графитировщик асбестовых технических изделий, 3-разряд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Характеристика работ: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асбометаллических листов, асбестового полотна, набивок и других асбестовых изделий раствором графита на промазочных станках или вручную;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промазка заготовок клеем;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графитировке асбестового полотна - заливка промазочной пасты в емкости промазочного станка, заправка полотна между валками станка и пропуск его через графитировочную ванну по установленному регламенту;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асбестовых технических изделий по видам и размерам.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особенности обработки различных видов асбестовых технических изделий;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промазочной пасты;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контрольно-измерительных приборов;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изготовляемую продукцию;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промазочных станков и применяемых приспособлений.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Заготовщик асбестовой смески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асбестовой смески, 2-разряд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Характеристика работ: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асбестовой смески для ровницы, пух-шнура или чесаной ленточки из асбеста, хлопка и отходов в заданной пропорции под руководством заготовщика асбестовой смески более высокой квалификации;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асбестовой смески в кардочесальные аппараты и пухшнуровые машины;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тележек смеской, взвешивание, подвозка к бункерам самовесов и загрузка смески в бункеры согласно принятым нормам;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требуемым уровнем смески в бункере аппарата и дополнительная загрузка бункера по мере переработки смески;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взвешивание и затаривание очесов, отправка очесов на дальнейшую переработку;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подготовка тары;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чистке аппаратов;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развес-дозирование ингредиентов для изготовления формовочных масс в соответствии с установленной рецептурой;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к рабочему месту, просеивание через сито и развес ингредиентов;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просеянных ингредиентов в приемную камеру сита и в бункеры для хранения.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изготовления формовочных масс, ровницы на кардочесальных аппаратах и пухшнуровых машинах;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асбестовых смесок, применяемых в зависимости от номера и сорта вырабатываемой ровницы, сорта асбеста и хлопка;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их обработки;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отходов производства асбестовых смесок;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весов и кардочесальных аппаратов.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асбестовой смески, 3-разряд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Характеристика работ: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асбестовой смески для ровницы, пухшнура или чесаной ленточки из асбеста, хлопка и отходов в заданной пропорции; 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загрузка сырья в бегуны или механизированный агрегат; 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распушка на дезинтеграторе или бегунах асбеста, целлюлозы, сухой формовочной массы, обрезков паронита и других материалов согласно установленным регламентам;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асбеста из бегунов;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 и загрузка их в питатели-смесители и вертикальные разрыхлители; 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наладка применяемого оборудования;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колосниковых решеток и барабанов в зависимости от шифра массы и марки асбеста;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загрузки оборудования сырьем, качеством распушки сырья, работой щипально-замасливающих машин, перемешиванием-эмульсированием смески;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отработанного сырья;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развес-дозирование ингредиентов для изготовления паронитовых масс и формовочных смесей в соответствии с установленной рецептурой;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просеянных ингредиентов для загрузки в смесители;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латунной стружки от посторонних включений на магнитном сепараторе; 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смесей на дальнейшую переработку; 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применяемого оборудования; 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асбестовой смески, паронитовых масс и формовочных смесей, назначение и технологический режим распушки различных материалов;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обрабатываемого сырья;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назначение различных видов асбестовой смески, рецептуру смесей для отдельных марок паронита и формовочных масс; 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загрузки компонентов для приготовления асбестовых смесок; 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и установки колосниковых решеток в зависимости от вида перерабатываемого сырья; 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Заготовщик асбестовых технических изделий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асбестовых технических изделий, 2-разряд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Характеристика работ: 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специальных станках, прессах или вручную заготовок сырых тканых или прессованных лент и других асбестовых технических изделий несложной конфигурации; 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стыковка и калибровка заготовок;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ленты в зависимости от назначения заготовок.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асбестовых технических изделий из тканых и прессованных лент;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прессованных лент для каждого вида асбестовых технических изделий; 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раскроя, дублировки, стыковки заготовок;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изготовленных изделий;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асбестовых технических изделий, 3-разряд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Характеристика работ: 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специальных станках или вручную заготовок уплотнительных колец, манжет, набивок и других резино-асбестовых деталей сложной конфигурации, изготовление на катальной машине технических уплотняющих изделий из асбестовой прорезиненной ткани под руководством заготовщика асбестовых технических изделий более высокой квалификации; 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 на столе прорезиненной асбестовой и неасбестовой ткани или суровой асбестовой тканой ленты; 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оптимального выхода заготовок и раскрой ткани или ленты соответственно расчетным размерам; 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стыковка концов и викилевка заготовок; 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дисков на формовочном станке и смена шаблона на резательном станке в соответствии с размером и конфигурацией заданной заготовки; 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заготовке колец-графитировка и промазка резиновым клеем, склейка концов на дорне и закатка полученных браслетов в кольца;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вторичная промазка графитом и клеем, надевание на дорны, прикатка на станке; 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точности изготовления асбестовых технических изделий и сдача их на дальнейшую обработку;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применяемых машин и оборудования.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заготовок различных уплотнительных деталей из тканых материалов;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назначение и особенности обработки используемых сырья и полуфабрикатов;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приемы разметки и раскроя ткани, государственные стандарты и технические условия на уплотнительные изделия; 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выпускаемой продукции; 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машин и оборудования.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Заготовщик асбестовых технических изделий, 4-разряд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катальной машине технических уплотняющих изделий из асбестовой прорезиненной ткани;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выхода заготовок по технологической карте; 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полотна с применением контрольно-измерительных приборов на косяки и полосы заданных размеров; 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стыковка косяков, складывание их слоями, прикатка роликом и накатка на дорны;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дорнов в катальную машину и прокатывание прорезиненных заготовок;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заготовок с дорнов, опудривание их тальком и подача на дальнейшую обработку;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работы, проверка, наладка катальной машины и агрегата для одновременного растаскивания прорезиненной ткани, смотки подкладки и разрыва ткани на полосы. 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резиновых смесей и тканей, ассортимент, конфигурацию заготовок асбестовых технических изделий; 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и методы рационального раскроя, особенности их обработки;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изготовляемую продукцию;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катальной машины и агрегата одновременного растаскивания прорезиненной ткани; 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смотки подкладки и разрыва ткани на полосы.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Заправщик – съемщик тормозной ленты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Заправщик – съемщик тормозной ленты, 3-разряд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асбестовой тканой ленты в сушильно-прокалочный агрегат и съем готовой продукции;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сушильно-прокалочной печи;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по соответствующим размерам поступающей на обработку ленты; 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сшивка концов ленты проволокой вручную; 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непрерывным поступлением ленты, за прохождением ее в пропиточной ванне и в сушильно-прокалочной печи;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ленты и ликвидация ее обрывов; 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просушенной ленты, срезка сшивок, скручивание ленты в рулоны на закруточном станке и передача ее на участок каландровки; 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периодическая чистка и промывка сушильно-прокалочного агрегата.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сорта, особенности обработки;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пропитки и прокалки асбестовых тканых лент; 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изготовляемой продукции, устройство сушильно-прокалочного агрегата.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Изготовитель асбометаллических изделий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асбометаллических изделий, 3-разряд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Характеристика работ: 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спирально-навитых прокладок различных размеров с наполнителями из асбестовой бумаги, паронита и металлической ленты с пульта управления полуавтоматической сборочной машины под руководством изготовителя асбометаллических изделий более высокой квалификации;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наполнителей: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листов, зачистка торцов, складирование и намотка в рулоны, установка рулонов в раскатное устройство и заправка материала в тянущие валки первого резательного станка, заправка нарезанных полос в кассеты и установка кассет в стойки, резка материала, наблюдение за его движением в станке и регулирование плотности намотки кассет, снятие наработанных кассет, перестановка кассет с первого резательного станка на второй, заправка ленты в направляющие, установка и закрепление многоручейных кассет и ленточек, наблюдение за резкой, натяжением и намоткой ленточек, крепление ленточек после намотки, снятие наработанных кассет.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асбометаллических изделий; 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полуавтоматической сборочной машины.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асбометаллических изделий, 4-разряд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Характеристика работ: 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спирально-навитых прокладок различных диаметров и ширины поля с наполнителями из паронита, асбестовой бумаги и металлической ленты с пульта управления полуавтоматической сборочной машины; 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многоручейных кассет с наполнителями и металлом на стойки машины, заправка отдельной ленточки в профилирующие ролики и ленточки наполнителя в направляющие валики; 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стальной ленточки в оправку; 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намотки витков;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ширины поля в зависимости от заданного диаметра прокладок; 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обрыва наполнителя; 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зачистка заправочных концов 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прокладки. Контроль качества спирально-навитых прокладок, регулирование работы сварочного аппарата;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технологического брака; 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применяемого оборудования.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асбометаллических изделий; 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технологического процесса с помощью средств автоматики и вручную; 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полуавтоматической сборочной машины и взаимодействие ее узлов; 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материалам-наполнителям и изготовленным изделиям в соответствии с техническими условиями и государственными стандартами.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Изготовитель набивок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набивок, 3-разряд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Характеристика работ: 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оплеточных машинах асбестовых, хлопчатобумажных, пеньковых и других сухих тальковых набивок различных сечений и конструкций; 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машин, заправка и настройка их на изготовление заданного ассортимента набивок; 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брака и зачистка поверхности набивок; 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нитей для изготовления набивок различных размеров и назначения; 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отработанных шпуль и нитей, чистка и смазка машин.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сухих тальковых набивок, их ассортимент и назначение; 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оплеточных машин и применяемых контрольно-измерительных приборов.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набивок, 4-разряд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Характеристика работ: 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оплеточных машинах асбестовых, хлопчатобумажных, пеньковых и других жировых набивок различных сечений и конструкций; 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наладка машин на изготовление заданного ассортимента набивок;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чаши пропиточной массой и поддержание в ней необходимого уровня; 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нитей для изготовления набивок различных размеров и назначения; 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отработанных шпуль и нитей; 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обрывов нити; 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концов нити через калибровочное отверстие на вытяжной вал; 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плетения, плотностью и установленным диаметром набивки; 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сматывание изготовленных набивок в бухты и укладка их в штабеля.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набивок, номера пряжи и нитей;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изготовленную продукцию; 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оплеточных машин и применяемых контрольно-измерительных приборов.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Калибровщик набивок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 набивок, 2-разряд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работ: 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калибровка-обжимка льняных, хлопчатобумажных, асбестовых и других набивок и полос простой и средней конфигурации на калибровочных станках и каландрах; 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 и настройка каландра; 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пропускание набивок через калибровочное отверстие; 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придание набивке требуемой формы, удаление брака; 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калиброванных набивок в бухты и упаковка.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калибровки набивок, сорта, виды и назначение набивок; 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калибровки набивок; 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каландра и калибровочных станков.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Калибровщик набивок, 4-разряд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Характеристика работ: 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калибровка-обжимка льняных, хлопчатобумажных, асбестовых и других набивок и полос сложной конфигурации на калибровочных станках и каландрах и свертывание их в бухты; 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каландра; 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разводок между дисками и валиками в зависимости от вырабатываемого ассортимента; 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смена дисков.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калибровки набивок, устройство и принцип работы обслуживаемого оборудования; 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используемого сырья и предъявляемые к нему технические требования; 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каландра.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Наладчик оборудования в производстве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асбестовых технических изделий</w:t>
      </w:r>
    </w:p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оборудования в производстве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асбестовых технических изделий, 4-разряд</w:t>
      </w:r>
    </w:p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Характеристика работ: 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машин, станков и транспортных устройств различных систем и конструкций, применяемых в производстве асбестовых технических изделий; 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сменных шестерен; 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обслуживаемых машин, станков и механизмов; 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работой, подналадка и регулирование обслуживаемого оборудования в процессе работы.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наладки оборудования в производстве асбестовых технических изделий; 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отдельных узлов и механизмов; 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специальных приспособлений, контрольно-измерительных приборов и инструмента; 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изготовляемых асбестовых технических изделий; 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деталей и узлов обслуживаемого оборудования;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оборудования в производстве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асбестовых технических изделий, 5-разряд</w:t>
      </w:r>
    </w:p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Характеристика работ: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и полуавтоматических линий, применяемых в производстве асбестовых технических изделий; 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 при наладке обслуживаемого оборудования, подбор и установка сменных шестерен; 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машин, станков и механизмов автоматических и полуавтоматических линий;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работой, наладка и регулирование оборудования в процессе работы; 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рабочих, обслуживающих автоматические и полуавтоматические линии; 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оборудования.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взаимодействие всех узлов автоматических и полуавтоматических линий, применяемых в производстве асбестовых технических изделий; 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контрольно-измерительного инструмента; 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звеньев автоматических и полуавтоматических линий; 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деталей и узлов обслуживаемого оборудования.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по изготовлению асбостального полотна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изготовлению асбостального полотна, 4-разряд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асбостального полотна на поточной полуавтоматической линии под руководством оператора по изготовлению асбостального полотна более высокой квалификации; 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рулона листовой жести на раскаточное устройство и крепление его на раздвижном барабане; 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листовой жести в перфорационную машину; 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механическом ноже асбостальных листов согласно заданному формату.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асбостального полотна; 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оборудования и контрольно-измерительных приборов; 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используемого сырья и назначение асбостального полотна.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изготовлению асбостального полотна, 5-разряд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Характеристика работ: 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изготовления асбостального или вальцованного полотна под руководством оператора по изготовлению асбостального полотна более высокой квалификации на поточной автоматической линии; 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перфорации жести; 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перфорированного каркаса через центрирующий, промежуточный и тормозной барабаны; 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дозаправка перфорированного каркаса и асболатексной бумаги в каландр. Ведение процесса дублирования; 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асбостальных листов; 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механизмов укладки асбостальных листов в стопы, за их сбрасыванием на отборочный транспорт, загрузкой элеватора, передающего листы для дальнейшей обработки; 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 точечная электросварка кромок разматывающего и сработанного рулонов жести; 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узлов и механизмов линии по изготовлению асбостального полотна.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асбостального полотна, назначение; 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узлов и механизмов поточной автоматической линии; 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рулонной жести и асболатексной бумаги; 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изготовление асбостального полотна; 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контрольно-измерительными приборами.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изготовлению асбостального полотна, 6-разряд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Характеристика работ: 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вальцованного асбостального полотна на поточной полуавтоматической линии с пульта управления; 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обкладочной массы в бункер питателя; 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обкладочной массы; 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вальцевания асбостальных листов заданной толщины; 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графитом или другими материалами асбостального полотна на пропиточной установке; 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вулканизация вальцованных асбостальных листов в сушильно-вулканизационном агрегате; 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вальцевания и параметров вальцованных асбостальных листов; 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механизмов и узлов линии по изготовлению вальцованного асбостального полотна. 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вальцованного асбостального полотна, назначение; 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механизмов и датчиков поточной полуавтоматической линии по изготовлению вальцованного асбостального полотна; 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и требования, предъявляемые к применяемым материалам; 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 и инструмента.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по изготовлению асбостального полотна, 7-разряд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Характеристика работ: 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вальцованного асбостального полотна на поточной автоматической линии по заданной программе в соответствии с технологическим регламентом; 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латексной эмульсии и асбокаучуковой смеси в смесителе с автоматическим дозированием ингредиентов с пульта управления; 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их в горячем и холодном смесителях, гомогенизаторе с дозированием массы и подачей ее в четырехвалковый каландр; 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размотка, сшив и подача перфорированного каркаса и обкладка его асбокаучуковой смесью заданной толщины; 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вулканизация вальцованной асбостальной ленты в сушильном агрегате барабанного типа; 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контроль процесса изготовления асбостального полотна, качества сырья и готовой продукции по показаниям контрольно-измерительных приборов и результатам лабораторных анализов; 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агрегатов и узлов поточных автоматических линий по изготовлению асбостального полотна; 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асбостального полотна, назначение; 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применяемого оборудования, механизмов и средств автоматики; 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применяемых сырья; 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и изготовленной продукции.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Перфораторщик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Перфораторщик, 3-разряд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Характеристика работ: 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каркасов для асбометаллического полотна и перфорированной жести на перфорационных станках; 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протравка жести в ваннах с эмульсией; 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перфорационных станков и гребеночных штампов к работе; 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листов жести на валики и под гребеночные штампы; 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перфорационных станков и правильностью перфорации; 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готовых листов и подача их на дальнейшую обработку.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Должен знать: 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марки, сорта и особенности обработки жести, технологический процесс изготовления асбометаллического полотна; 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перфорационных станков и правила их наладки; 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изготовленной продукции.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Прессовщик горячего формования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горячего формования, 4-разряд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работ: 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прессование-бакелизация или вулканизация прессованных заготовок асбестовых технических изделий на гидропрессах и многогнездных, многоэтажных, съемных или несъемных пресс-формах с электрическим или паровым обогревом; 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соответствующих пресс-форм; 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заготовок в пресс-формы, загрузка пресс-форм в пресс; 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прессование-бакелизация асбестовых технических изделий согласно технологическому регламенту; 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технологическим режимом прессования-бакелизации, давлением пара и сжатого воздуха по показаниям контрольно-измерительных приборов; 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пресс-форм из пресса и съем готовых изделий; 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укладка изделий и подача их на дальнейшую обработку; 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применяемого оборудования; 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гидропрессов.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обрабатываемых изделий; 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режимы прессования-бакелизации и вулканизации асбестовых технических изделий; 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требования, предъявляемые к качеству изготовленных изделий; 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гидропрессов, пресс-форм различных конструкций и применяемых контрольно-измерительных приборов.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горячего формования, 5-разряд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Характеристика работ: 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прессование-бакелизация или вулканизация различных тканых или формованных заготовок асбестовых технических изделий на гидропрессах в съемных или несъемных многогнездовых пресс-формах с электрическим или паровым обогревом; 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пресс-форм на плиты; 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прессования-бакелизации, давления пара и сжатого воздуха по показаниям контрольно-измерительных приборов.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прессования-бакелизации и вулканизации тканых или формованных заготовок асбестовых технических изделий; 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количества пресс-форм; 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изготовленные изделия.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Сборщик асбометаллических листов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асбометаллических листов, 3-разряд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Характеристика работ: 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комплектование асбометаллических листов; 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перфорированной жести и асбестовой бумаги;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вкладывание перфорированной жести между листами асбестовой бумаги с выравниванием краев и прокаткой сгиба.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асбометаллических листов, сорта и формат листовой жести и асбестовой бумаги; 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изготовляемые асбометаллические листы.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Формовщик фильтр-пластин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фильтр-пластин, 3-разряд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Характеристика работ: 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и формование фильтр-пластин на вибрационных станках; 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асбоцеллюлозной массы требуемой концентрации и заливка ее в формы вибрационных станков; 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механизмов вибрационных станков и вакуума; 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отсосом влаги; 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рамок с сырыми фильтр-пластинами, загрузка их на конвейер сушильной печи, включение вентилятора и механизмов конвейера; 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сушкой фильтр-пластин по показаниям контрольно-измерительных приборов, съем сухих пластин с рамок и укладка их в стопки.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фильтр-пластин, технологический режим формования и сушки фильтр-пластин; 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изготовленной продукции; 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вибрационных станков, применяемых приспособлений и контрольно-измерительных приборов.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36)</w:t>
            </w:r>
          </w:p>
        </w:tc>
      </w:tr>
    </w:tbl>
    <w:bookmarkStart w:name="z43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2790"/>
        <w:gridCol w:w="3445"/>
        <w:gridCol w:w="2784"/>
      </w:tblGrid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пропитки и сушки асбостальных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Брикетировщик формовочной массы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Графитировщик асбестовых технических изделий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асбестовой смески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асбестовых технических изделий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Заправщик-съемщик тормозной ленты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асбометаллических изделий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набивок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набивок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асбестовых технических изделий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асбостального полотна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Перфораторщик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формования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асбометаллических листов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фильтр-пластин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