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80bd3" w14:textId="a280b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Единого тарифно-квалификационного справочника работ и профессий рабочих (выпуск 15)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14 августа 2012 года № 319-ө-м. Зарегистрирован в Министерстве юстиции Республики Казахстан 28 августа 2012 года № 7878. Утратил силу приказом Министра труда и социальной защиты населения Республики Казахстан от 4 июля 2017 года № 191 (вводится в действие по истечении десяти календарных дней после дня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Единого тарифно-квалификационного справочника работ и профессий рабочих (выпуск 15)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04.07.2017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в целях установления сложности определенных видов работ, присвоения квалификационных разрядов рабочим и определения правильных наименований профессий рабочих,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Единый тарифно-квалификационный 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 (выпуск 7).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(Сарбасов А. А.)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Нурымбетова Б. Б.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Абдыкаликова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2012 года № 319-ө-м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тарифно-квалификационный справочник</w:t>
      </w:r>
      <w:r>
        <w:br/>
      </w:r>
      <w:r>
        <w:rPr>
          <w:rFonts w:ascii="Times New Roman"/>
          <w:b/>
          <w:i w:val="false"/>
          <w:color w:val="000000"/>
        </w:rPr>
        <w:t>работ и профессий рабочих (выпуск 15)</w:t>
      </w:r>
      <w:r>
        <w:br/>
      </w:r>
      <w:r>
        <w:rPr>
          <w:rFonts w:ascii="Times New Roman"/>
          <w:b/>
          <w:i w:val="false"/>
          <w:color w:val="000000"/>
        </w:rPr>
        <w:t>Раздел 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Единый тарифно-квалификационный справочник работ и профессий рабочих (далее - ЕТКС) (выпуск 15) состоит из раздела: "Производство металлических канатов, сеток, пружин, щеток и цепей".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разделах выпуска осуществлено совершенствование тарификации работ, уточнены тарифно-квалификационные характеристики профессий рабочих в связи с изменениями содержания труда, возросших требований к качеству продукции, квалификации, знаниям, общеобразовательной и специальной подготовке рабочих.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Разряды работ установлены по их сложности без учета условий труда (за исключением экстремальных случаев, влияющих на уровень сложности труда и повышающих требования к квалификации исполнителя).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Тарифно-квалификационная характеристика каждой профессии имеет два раздела. Раздел "Характеристика работ" содержит описание работ, которые должен уметь выполнять рабочий. В разделе "Должен знать" содержатся основные требования, предъявляемые к рабочему в отношении специальных знаний, а также знаний положений, инструкций и других руководящих материалов, методов и средств, которые рабочий должен применять.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тарифно-квалификационных характеристиках приводится перечень работ, наиболее типичных для данного разряда профессии рабочего. Этот перечень не исчерпывает всех работ, которые может и должен выполнять рабочий. В необходимых случаях работодатель с учетом специфики может разрабатывать дополнительные перечни работ, соответствующих по сложности их выполнения тем, которые содержатся в тарифно-квалификационных характеристиках профессий рабочих соответствующих разрядов.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Кроме работ, предусмотренных в разделе "Характеристика работ", рабочий должен выполнять работы по приемке и сдаче смены, уборке рабочего места, приспособлений, инструментов, а также по содержанию их в надлежащем состоянии, ведению установленной технической документации.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Наряду с требованиями к теоретическим и практическим знаниям, содержащимися в разделе "Должен знать", рабочий должен знать: правила и нормы по охране труда, производственной санитарии и противопожарной безопасности; правила пользования средствами индивидуальной защиты; требования, предъявляемые к качеству выполняемых работ (услуг); виды брака и способы его предупреждения и устранения; производственную сигнализацию; требования по рациональной организации труда на рабочем месте.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Рабочий более высокой квалификации помимо работ, перечисленных в его тарифно-квалификационной характеристике, должен уметь выполнять работы, предусмотренные тарифно-квалификационными характеристиками рабочих более низкой квалификации, а также руководить рабочими более низких разрядов этой же профессии. В связи с этим работы, приведенные в тарифно-квалификационных характеристиках более низких разрядов, в характеристиках более высоких разрядов, как правило, не приводятся.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Тарифно-квалификационные характеристики профессий являются обязательными при тарификации работ и присвоении квалификационных разрядов рабочим в организациях независимо от форм их собственности и организационно - правовых форм, где имеются производства и виды работ, указанные в настоящих разделах, кроме особо оговоренных случаев.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заполнении трудовой книжки рабочего, а также при изменении тарифного разряда наименование его профессии записывается в соответствии с ЕТКС.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целях удобства пользования, ЕТКС предусматривает алфавитный указатель содержащий наименования профессий рабочих, диапазон разрядов и нумерацию страниц приведены в приложении к настоящему ЕТКС.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Производство металлических канатов,</w:t>
      </w:r>
      <w:r>
        <w:br/>
      </w:r>
      <w:r>
        <w:rPr>
          <w:rFonts w:ascii="Times New Roman"/>
          <w:b/>
          <w:i w:val="false"/>
          <w:color w:val="000000"/>
        </w:rPr>
        <w:t>сеток, пружин, щеток и цепей</w:t>
      </w:r>
      <w:r>
        <w:br/>
      </w:r>
      <w:r>
        <w:rPr>
          <w:rFonts w:ascii="Times New Roman"/>
          <w:b/>
          <w:i w:val="false"/>
          <w:color w:val="000000"/>
        </w:rPr>
        <w:t>1. Автоматчик на узловязальных и навивочных автоматах и станках</w:t>
      </w:r>
      <w:r>
        <w:br/>
      </w:r>
      <w:r>
        <w:rPr>
          <w:rFonts w:ascii="Times New Roman"/>
          <w:b/>
          <w:i w:val="false"/>
          <w:color w:val="000000"/>
        </w:rPr>
        <w:t>Параграф 1. Автоматчик на узловязальных и навивочных автоматах</w:t>
      </w:r>
      <w:r>
        <w:br/>
      </w:r>
      <w:r>
        <w:rPr>
          <w:rFonts w:ascii="Times New Roman"/>
          <w:b/>
          <w:i w:val="false"/>
          <w:color w:val="000000"/>
        </w:rPr>
        <w:t>и станках, 1-й разряд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Характеристика работ: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навивка пружин в холодном состоянии из стали различных марок и цветных металлов различного сечения на налаженных пружинонавивочных автоматах при диаметре прутка до 5 миллиметров (далее - мм) и пружин цилиндрической формы на специальных станках при диаметре проволоки до 2 мм;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на станках заготовок для пружин;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обрезка лишних витков;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опорных плоскостей пружин;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на налаженных станках и автоматах пластмассовых и металлических спиралей для скрепления перфорированных изделий;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осадка пружин ручным способом.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Должен знать: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об устройстве оборудования, наименование и назначение его важнейших частей;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наиболее распространенных простых приспособлений;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крепления заготовок;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маркировку применяемых металлов, технические условия на навивку пружин;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размеры спиралей;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изготовления пластмассовых спиралей.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Автоматчик на узловязальных</w:t>
      </w:r>
      <w:r>
        <w:br/>
      </w:r>
      <w:r>
        <w:rPr>
          <w:rFonts w:ascii="Times New Roman"/>
          <w:b/>
          <w:i w:val="false"/>
          <w:color w:val="000000"/>
        </w:rPr>
        <w:t>и навивочных автоматах и станках, 2-й разряд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Характеристика работ: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навивка пружин в холодном состоянии из стали различных марок и цветных металлов различного сечения на налаженных пружинонавивочных автоматах при диаметре прутка свыше 5 мм и пружин цилиндрической формы на специальных станках при диаметре прутка свыше 2 до 5 мм;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навивка пружин конической, фигурной и другой сложной формы на специальных станках при диаметре прутка до 2 мм;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навивка оболочек сальников на специальных станках и самостоятельная наладка этих станков;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обсечка концов пружин;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 и разводка пружин;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осадка пружин на определенный размер на прессах;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пружин в узловязальный автомат для увязки узла;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правильной вязкой пружин;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ручная доводка закаленных пружин под угольник и плоскость;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спиралей пружин непрерывного плетения на катушки;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пружин на контрольно - измерительных приборах в соответствии с техническими условиями.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Должен знать: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однотипных пружино навивочных и узловязальных автоматов, токарных и специальных станков;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наименования, назначение и условия применения специальных приспособлений и контрольно - измерительного инструмента для навивки, вальцовки, правки и гибки пружин;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приемы правки, разводки, осадки к подгонки пружин;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пружинных марок стали;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изготовление и испытание пружин.</w:t>
      </w:r>
    </w:p>
    <w:bookmarkEnd w:id="50"/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Автоматчик на узловязальных</w:t>
      </w:r>
      <w:r>
        <w:br/>
      </w:r>
      <w:r>
        <w:rPr>
          <w:rFonts w:ascii="Times New Roman"/>
          <w:b/>
          <w:i w:val="false"/>
          <w:color w:val="000000"/>
        </w:rPr>
        <w:t>и навивочных автоматах и станках, 3-й разряд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Характеристика работ: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навивка пружин в холодном состоянии из стали различных марок и цветных металлов цилиндрической формы на специальных станках при диаметре прутка свыше 5 мм;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навивка пружин конической, фигурной и другой сложной формы на специальных станках при диаметре прутка свыше 2 до 5 мм;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бунтов проволоки для пружин непрерывного плетения в проходных электропечах;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колючей проволоки на налаженных станках;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навивка пружин из проволоки высокого сопротивления диаметром до 5 мм с размерами и сопротивлением ограниченных допусков;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обслуживаемых автоматов и станков;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пружин на магнофлоксе и вибростендах в соответствии с техническими условиями;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навивка спиралей из проволоки и ленты на специальных приспособлениях и станках.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Должен знать: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и способы подналадки узловязальных и пружинонавивочных автоматов, токарных и специальных станков различных типов;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специальных приспособлений и контрольно-измерительных инструментов для навивки, вальцовки, правки и гибки пружин;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пружинных марок стали.</w:t>
      </w:r>
    </w:p>
    <w:bookmarkEnd w:id="64"/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Автоматчик на узловязальных</w:t>
      </w:r>
      <w:r>
        <w:br/>
      </w:r>
      <w:r>
        <w:rPr>
          <w:rFonts w:ascii="Times New Roman"/>
          <w:b/>
          <w:i w:val="false"/>
          <w:color w:val="000000"/>
        </w:rPr>
        <w:t>и навивочных автоматах и станках, 4-й разряд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Характеристика работ: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навивка пружин в холодном состоянии конической, фигурной и другой сложной формы на специальных станках и из проволоки высокого сопротивления с размерами и сопротивлением ограниченных допусков при диаметре прутка свыше 5 мм;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навивка с термообработкой двухконусных пружин для мягкой мебели из проволоки высокого сопротивления;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колючей проволоки на станках и самостоятельная наладка этих станков;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специальных ответственных пружин в опытном производстве, а также пружин с переменным шагом;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иготовление пружинных шайб всех размеров из стали различных марок на шайбонавивочных станках;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обслуживаемых станков и автоматов.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Должен знать: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кинематические схемы и правила наладки  ружинонавивочных и узловязальных автоматов, специальных и токарных станков различных типов;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специальных приспособлений и контрольно - измерительных инструментов;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изготовления различных пружин; методику расчета параметров обжатия по результатам испытания изделий.</w:t>
      </w:r>
    </w:p>
    <w:bookmarkEnd w:id="76"/>
    <w:bookmarkStart w:name="z8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Волочильщик проволоки</w:t>
      </w:r>
      <w:r>
        <w:br/>
      </w:r>
      <w:r>
        <w:rPr>
          <w:rFonts w:ascii="Times New Roman"/>
          <w:b/>
          <w:i w:val="false"/>
          <w:color w:val="000000"/>
        </w:rPr>
        <w:t>Параграф 1. Волочильщик проволоки, 2-й разряд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Характеристика работ: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волочение на волочильных станах медной и алюминиевой проволоки;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проволоки на карусели, заправка ее концов, протягивание через фильеры и закрепление на барабанах;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наладке станов и в смене фильер;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концов проволоки;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фильер на станы и заправка концов обрабатываемой проволоки в фильеры;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качеством эмульсии;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диаметра проволоки.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Должен знать: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обслуживаемых однотипных волочильных станов, правила подготовки концов проволоки;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 измерительных инструментов и приспособлений;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механические свойства обрабатываемых металлов;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смазок, применяемых при волочении проволоки из различных сплавов;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квалитетах и параметрах шероховатости.</w:t>
      </w:r>
    </w:p>
    <w:bookmarkEnd w:id="91"/>
    <w:bookmarkStart w:name="z10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Волочильщик проволоки, 3-й разряд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Характеристика работ: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волочение на однократных и многократных волочильных станах проволоки всех профилей диаметром до 1,8 мм из низкоуглеродистых марок стали при скорости волочения до 300 метров в минуту (далее - м/мин) и из цветных металлов;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волочение проволоки из драгоценных металлов и их сплавов диаметром свыше 0,09 до 1,0 мм;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проволоки на злектросварочном аппарате;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 обслуживание смазочных и специальных намоточных устройств, сварочных аппаратов, съемных механизмов и системы охлаждения при волочении;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регулирование скорости волочения по заданному маршруту и режиму волочения;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волочение на однократных и многократных волочильных станах проволоки диаметром свыше 1,8 мм из низкоуглеродистых марок стали при скорости волочения до 300 м/мин, волочение проволоки из цветных металлов и сплавов диаметром свыше 1,8 до 6 мм под руководством волочильщика проволоки более высокой квалификации;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и увязка мотков проволоки;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мотков и шпуль к волочению;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качеством намотки проволоки на приемное приспособление. Вязка бунтов, установка и съем катушек (барабанов);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волочильных станов.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Должен знать: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подналадки различных типов волочильных станов и другого оборудования для волочения;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стройство контрольно-измерительных инструментов и специальных приспособлений;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установки и смены фильер, основные свойства металлов и сплавов, обрабатываемых давлением;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проволоки; квалитеты и параметры шероховатости.</w:t>
      </w:r>
    </w:p>
    <w:bookmarkEnd w:id="108"/>
    <w:bookmarkStart w:name="z11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Волочильщик проволоки, 4-й разряд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Характеристика работ: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волочение на однократных и многократных волочильных станах проволоки диаметром до 1,8 мм из среднеуглеродистых, высокоуглеродистых и легированных марок стали, проволоки диаметром до 1,8 мм из низкоуглеродистых марок стали со скоростью свыше 300 м/мин, проволоки диаметром свыше 1,8 мм из низкоуглеродистых марок стали со скоростью до 300 м/мин, проволоки из цветных металлов диаметром свыше 1,8 до 6,0 мм;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многократное волочение вольфрамовой, молибденовой и платинитовой проволоки, а также латунной, нейзильберной и красномедной проволоки для ладовых пластин всех щипковых инструментов по 7 - 10 квалитетам;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волочение проволоки из драгоценных металлов и их сплавов диаметром свыше 0,02 до 0,09 мм и свыше 1,0 мм;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плющение проволоки различных марок на специальных плющильных станах;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руководством волочильщика проволоки более высокой квалификации волочение на однократных и многократных волочильных станах проволоки диаметром свыше 1,8 мм из низкоуглеродистых марок стали со скоростью волочения свыше 300 м/мин, проволоки диаметром свыше 1,8 мм из среднеуглеродистых, высокоуглеродистых и легированных марок стали, проволоки из цветных металлов диаметром свыше 6,0 мм, биметаллической проволоки диаметром свыше 2,5 мм, порошковой проволоки и проволоки из катанки с механическим удалением окалины;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волочильных станов;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подготовленного к волочению металла после каждого передела;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размера заготовки;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необходимого количества протяжек, величины обжатия и скорости волочения.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Должен знать: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кинематические схемы и правила наладки различных волочильных станов и другого оборудования для волочения;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распределения и величины обжатий по проходам;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сырье и выработанной продукцию;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травления и отжига на качество металла при волочении;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протягивания и число переходов для определенных металлов;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специальных приспособлений;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квалитетов и параметров шероховатости.</w:t>
      </w:r>
    </w:p>
    <w:bookmarkEnd w:id="127"/>
    <w:bookmarkStart w:name="z13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Волочильщик проволоки, 5-й разряд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Характеристика работ: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волочение на однократных и многократных волочильных станках проволоки диаметром свыше 1,8 мм из низкоуглеродистых марок стали со скоростью волочения свыше 300 м/мин; проволоки диаметром свыше 1,8 мм из среднеуглеродистых, высокоуглеродистых и легированных марок стали; проволоки из цветных металлов диаметром свыше 6,0 мм; проволоки из сплавов сопротивления и нержавеющих марок стали; порошковой проволоки и проволоки из катанки с механическим удалением окалины;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многократное волочение вольфрамовой, молибденовой и танталовой проволоки по 6 квалитету;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волочение проволоки из драгоценных металлов и их сплавов диаметром до 0,02 мм;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волочение на высокоскоростных станах с индивидуальными приводами постоянного тока.27.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волочильных станов различных типов; разновидности волочения и число переходов для различных металлов; технологические инструкции на волочение материала; состав эмульсии, подаваемой на станы и материал.</w:t>
      </w:r>
    </w:p>
    <w:bookmarkEnd w:id="135"/>
    <w:bookmarkStart w:name="z144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Изготовитель лент и металлосеток</w:t>
      </w:r>
      <w:r>
        <w:br/>
      </w:r>
      <w:r>
        <w:rPr>
          <w:rFonts w:ascii="Times New Roman"/>
          <w:b/>
          <w:i w:val="false"/>
          <w:color w:val="000000"/>
        </w:rPr>
        <w:t>Параграф 1. Изготовитель лент и металлосеток, 2-й разряд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Характеристика работ: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плетение различной конструкции ленты из проволоки для автопокрышек на налаженных автоплетеночных станках;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материалов в станок;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машин;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плетеной ленты.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Должен знать: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оборудования, наименование и назначение его важнейших частей;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маркировку обрабатываемых материалов;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наиболее распространенных приспособлений;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условия, предъявляемые к автоплетенке.</w:t>
      </w:r>
    </w:p>
    <w:bookmarkEnd w:id="146"/>
    <w:bookmarkStart w:name="z156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Изготовитель лент и металлосеток, 3-й разряд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Характеристика работ: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плетение металлических сеток с размером ячеек свыше 8 до 40 мм на плетельных станках и полуавтоматах;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плетение вручную матов, сидений, подушек, валиков и других комплектов мягкой мебели;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сеток непрерывного плетения вручную для кабельных и автомобильных каркасов, а также прямоугольных сеток со спуском на конус и перегибом витков под углом 90 градусов.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спиралей и панцирных сеток из проволоки различных диаметров и плющеной ленты на спиральных и плетельных станках;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проволоки в станок и надевание мотков проволоки на фигурки, смена и установка шпуль и рабочего инструмента;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 работе станков;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станков.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Должен знать: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подналадки обслуживаемых плетельных станков и полуавтоматов;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условия, установленные для плетения сетки;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универсальных и специальных приспособлений и контрольно измерительного инструмента;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шага в зависимости от заданной высоты каркаса;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основные механические свойства и маркировку применяемой проволоки;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подсчета количества витков в зависимости от размера рамки каркаса.</w:t>
      </w:r>
    </w:p>
    <w:bookmarkEnd w:id="162"/>
    <w:bookmarkStart w:name="z172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Изготовитель лент и металлосеток, 4-й разряд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Характеристика работ: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плетение металлических сеток с размером ячеек до 8 и свыше 40 мм из проволоки различных диаметров на плетельных станках и полуавтоматах;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плетение сеток с уступами непрерывным плетением;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станков;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регулирование звеньев плетельных станков;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оборудования.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Должен знать: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наладки плетельных станков и полуавтоматов различных типов;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проверки на точность обслуживаемых плательных станков;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спиралей и ножей в зависимости от изготовляемой сетки;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универсальных и специальных приспособлений и контрольно-измерительного инструмента.</w:t>
      </w:r>
    </w:p>
    <w:bookmarkEnd w:id="174"/>
    <w:bookmarkStart w:name="z184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Изготовитель лент и металлосеток, 5-й разряд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Характеристика работ: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плетение металлических сеток на различных плетельных автоматах;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транспортерных лент из сеток двойного плетения большой плотности с соединительными стержнями из проволоки высоколегированных марок стали и сплавов;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на автоматах сеток с ячейками сложной конфигурации из оцинкованной проволоки;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автоматов и станков;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оборудования.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Должен знать: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кинематические схемы и правила наладки различных плетельных автоматов; способы наладки автоматов.</w:t>
      </w:r>
    </w:p>
    <w:bookmarkEnd w:id="183"/>
    <w:bookmarkStart w:name="z193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Изготовитель металлорукавов, гибких валов и бронеспиралей</w:t>
      </w:r>
      <w:r>
        <w:br/>
      </w:r>
      <w:r>
        <w:rPr>
          <w:rFonts w:ascii="Times New Roman"/>
          <w:b/>
          <w:i w:val="false"/>
          <w:color w:val="000000"/>
        </w:rPr>
        <w:t>Параграф 1. Изготовитель металлорукавов, гибких валов</w:t>
      </w:r>
      <w:r>
        <w:br/>
      </w:r>
      <w:r>
        <w:rPr>
          <w:rFonts w:ascii="Times New Roman"/>
          <w:b/>
          <w:i w:val="false"/>
          <w:color w:val="000000"/>
        </w:rPr>
        <w:t>и бронеспиралей, 1-й разряд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Характеристика работ: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свертывание герметических и негерметических металлорукавов диаметром до 11 мм и гибких валов типа В-1 диаметром до 8 мм;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проволоки или ленты и уплотнения в систему направляющих роликов;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одевание рулонов лент на фигурки;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сверточных роликов и направлений;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готовых изделий со станка.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Должен знать: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об устройстве, наименование и назначение важнейших частей обслуживаемых станков;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металлов и сплавов, применяемых при изготовлении металлорукавов и гибких валов;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наиболее распространенных, простых приспособлений.</w:t>
      </w:r>
    </w:p>
    <w:bookmarkEnd w:id="194"/>
    <w:bookmarkStart w:name="z205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Изготовитель металлорукавов, гибких валов</w:t>
      </w:r>
      <w:r>
        <w:br/>
      </w:r>
      <w:r>
        <w:rPr>
          <w:rFonts w:ascii="Times New Roman"/>
          <w:b/>
          <w:i w:val="false"/>
          <w:color w:val="000000"/>
        </w:rPr>
        <w:t>и бронеспиралей, 2-й разряд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Характеристика работ: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свертывание герметических и негерметических металлорукавов диаметром свыше 11 до 50 мм, гибких валов типа В-1 диаметром свыше 8 до 20 мм и типа В-2 диаметром до 8,2 мм, спиралей и пружин из круглой и плющеной проволоки на специальном пружинонавивальном станке;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точных роликов и направлений;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профилированных и сверточных роликов;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станка.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Должен знать: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 способы подналадки обслуживаемого станка;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механические свойства металлов и сплавов, применяемых при изготовлении металлорукавов, бронеспиралей и гибких валов;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специальных приспособлений и контрольно-измерительного инструмента.</w:t>
      </w:r>
    </w:p>
    <w:bookmarkEnd w:id="204"/>
    <w:bookmarkStart w:name="z215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Изготовитель металлорукавов, гибких валов</w:t>
      </w:r>
      <w:r>
        <w:br/>
      </w:r>
      <w:r>
        <w:rPr>
          <w:rFonts w:ascii="Times New Roman"/>
          <w:b/>
          <w:i w:val="false"/>
          <w:color w:val="000000"/>
        </w:rPr>
        <w:t>и бронеспиралей, 3-й разряд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Характеристика работ: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свертывание герметических и негерметических металлорукавов диаметром свыше 50 мм, гибких валов типа В-1 диаметром свыше 20 мм и типа В-2 диаметром свыше 8,2 мм;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навивание специальных бронеспиралей;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вязание сетчатого рукава;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станка и вязальной машины.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Должен знать: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наладки станков различных типов и вязальной машины;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специальных приспособлений и контрольно-измерительного инструмента.</w:t>
      </w:r>
    </w:p>
    <w:bookmarkEnd w:id="213"/>
    <w:bookmarkStart w:name="z224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Испытатель металлических канатов и цепей</w:t>
      </w:r>
      <w:r>
        <w:br/>
      </w:r>
      <w:r>
        <w:rPr>
          <w:rFonts w:ascii="Times New Roman"/>
          <w:b/>
          <w:i w:val="false"/>
          <w:color w:val="000000"/>
        </w:rPr>
        <w:t>Параграф 1. Испытатель металлических канатов и цепей, 2-й разряд</w:t>
      </w:r>
    </w:p>
    <w:bookmarkEnd w:id="214"/>
    <w:bookmarkStart w:name="z22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Характеристика работ:</w:t>
      </w:r>
    </w:p>
    <w:bookmarkEnd w:id="215"/>
    <w:bookmarkStart w:name="z22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калибровка цепей на калибровочно-растяжном станке с установкой инструмента и подналадкой станка на заданный размер цепи;</w:t>
      </w:r>
    </w:p>
    <w:bookmarkEnd w:id="216"/>
    <w:bookmarkStart w:name="z22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метизных изделий под руководством испытателя более высокой квалификации.</w:t>
      </w:r>
    </w:p>
    <w:bookmarkEnd w:id="217"/>
    <w:bookmarkStart w:name="z22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Должен знать:</w:t>
      </w:r>
    </w:p>
    <w:bookmarkEnd w:id="218"/>
    <w:bookmarkStart w:name="z23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подналадка калибровочно-растяжного станка;</w:t>
      </w:r>
    </w:p>
    <w:bookmarkEnd w:id="219"/>
    <w:bookmarkStart w:name="z23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калибровки цепей, устройство, назначение и условия применения контрольно-измерительного инструмента и специальных приспособлений.</w:t>
      </w:r>
    </w:p>
    <w:bookmarkEnd w:id="220"/>
    <w:bookmarkStart w:name="z232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Испытатель металлических канатов и цепей, 3-й разряд</w:t>
      </w:r>
    </w:p>
    <w:bookmarkEnd w:id="221"/>
    <w:bookmarkStart w:name="z23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Характеристика работ:</w:t>
      </w:r>
    </w:p>
    <w:bookmarkEnd w:id="222"/>
    <w:bookmarkStart w:name="z23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метизных изделий на разрыв на цепопробных машинах, гидравлических и винтовых испытательных прессах;</w:t>
      </w:r>
    </w:p>
    <w:bookmarkEnd w:id="223"/>
    <w:bookmarkStart w:name="z23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наружный осмотр изделий, подвергаемых испытанию;</w:t>
      </w:r>
    </w:p>
    <w:bookmarkEnd w:id="224"/>
    <w:bookmarkStart w:name="z23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лебедкой при загрузке цепей в желоба испытательного стенда и выгрузка их на стол просмотра;</w:t>
      </w:r>
    </w:p>
    <w:bookmarkEnd w:id="225"/>
    <w:bookmarkStart w:name="z23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для испытания всех типов цепей, канатов, якорей, блоков и других метизных изделий и системы их соединений;</w:t>
      </w:r>
    </w:p>
    <w:bookmarkEnd w:id="226"/>
    <w:bookmarkStart w:name="z23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зажимных скоб (захватов);</w:t>
      </w:r>
    </w:p>
    <w:bookmarkEnd w:id="227"/>
    <w:bookmarkStart w:name="z23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концевых звеньев изделий;</w:t>
      </w:r>
    </w:p>
    <w:bookmarkEnd w:id="228"/>
    <w:bookmarkStart w:name="z24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замеры изделий перед испытанием;</w:t>
      </w:r>
    </w:p>
    <w:bookmarkEnd w:id="229"/>
    <w:bookmarkStart w:name="z24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замеры звеньев цепи после испытания по ширине, длине и шагу;</w:t>
      </w:r>
    </w:p>
    <w:bookmarkEnd w:id="230"/>
    <w:bookmarkStart w:name="z24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удлинения цепи;</w:t>
      </w:r>
    </w:p>
    <w:bookmarkEnd w:id="231"/>
    <w:bookmarkStart w:name="z24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пресса на требуемые нагрузки по таблицам;</w:t>
      </w:r>
    </w:p>
    <w:bookmarkEnd w:id="232"/>
    <w:bookmarkStart w:name="z24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недоброкачественных звеньев в цепи и вырубка их на прессе;</w:t>
      </w:r>
    </w:p>
    <w:bookmarkEnd w:id="233"/>
    <w:bookmarkStart w:name="z24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записей в журнал испытания;</w:t>
      </w:r>
    </w:p>
    <w:bookmarkEnd w:id="234"/>
    <w:bookmarkStart w:name="z24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степени износа якорных цепей и определение их пригодности;</w:t>
      </w:r>
    </w:p>
    <w:bookmarkEnd w:id="235"/>
    <w:bookmarkStart w:name="z24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клеймение изделий после испытаний.</w:t>
      </w:r>
    </w:p>
    <w:bookmarkEnd w:id="236"/>
    <w:bookmarkStart w:name="z24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Должен знать:</w:t>
      </w:r>
    </w:p>
    <w:bookmarkEnd w:id="237"/>
    <w:bookmarkStart w:name="z24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цепепробных машин и испытательных прессов разных систем и типов;</w:t>
      </w:r>
    </w:p>
    <w:bookmarkEnd w:id="238"/>
    <w:bookmarkStart w:name="z25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конструкцию изделий, различие их по размерам и весу, характер и метод испытаний;</w:t>
      </w:r>
    </w:p>
    <w:bookmarkEnd w:id="239"/>
    <w:bookmarkStart w:name="z25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нагрузки;</w:t>
      </w:r>
    </w:p>
    <w:bookmarkEnd w:id="240"/>
    <w:bookmarkStart w:name="z25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таблицы нагрузок и допускаемого удлинения цепей;</w:t>
      </w:r>
    </w:p>
    <w:bookmarkEnd w:id="241"/>
    <w:bookmarkStart w:name="z25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приборов испытательных прессов и машин.</w:t>
      </w:r>
    </w:p>
    <w:bookmarkEnd w:id="242"/>
    <w:bookmarkStart w:name="z254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Канилировщик проволоки, 4-й разряд</w:t>
      </w:r>
    </w:p>
    <w:bookmarkEnd w:id="243"/>
    <w:bookmarkStart w:name="z25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Характеристика работ:</w:t>
      </w:r>
    </w:p>
    <w:bookmarkEnd w:id="244"/>
    <w:bookmarkStart w:name="z25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канилирование проволоки различного диаметра на канилировочных ставках. Навивание основы на навойный барабан;</w:t>
      </w:r>
    </w:p>
    <w:bookmarkEnd w:id="245"/>
    <w:bookmarkStart w:name="z25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рифление утка;</w:t>
      </w:r>
    </w:p>
    <w:bookmarkEnd w:id="246"/>
    <w:bookmarkStart w:name="z25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карт (сеток) для грохотов на картосборочном станке;</w:t>
      </w:r>
    </w:p>
    <w:bookmarkEnd w:id="247"/>
    <w:bookmarkStart w:name="z25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карт на требуемые размеры.</w:t>
      </w:r>
    </w:p>
    <w:bookmarkEnd w:id="248"/>
    <w:bookmarkStart w:name="z26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Должен знать:</w:t>
      </w:r>
    </w:p>
    <w:bookmarkEnd w:id="249"/>
    <w:bookmarkStart w:name="z26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кинематические схемы и конструкцию канилировочных и картосборочных станков различных типов;</w:t>
      </w:r>
    </w:p>
    <w:bookmarkEnd w:id="250"/>
    <w:bookmarkStart w:name="z26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дисков в соответствии с размером ячейки и диаметром проволоки;</w:t>
      </w:r>
    </w:p>
    <w:bookmarkEnd w:id="251"/>
    <w:bookmarkStart w:name="z26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номера, технологическую инструкцию на изготовление карт, Государственные стандарты.</w:t>
      </w:r>
    </w:p>
    <w:bookmarkEnd w:id="252"/>
    <w:bookmarkStart w:name="z26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только по канилированию проволоки под руководством канилировщика более высокой квалификации - 3-й разряд.</w:t>
      </w:r>
    </w:p>
    <w:bookmarkEnd w:id="253"/>
    <w:bookmarkStart w:name="z265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Кардовщик</w:t>
      </w:r>
      <w:r>
        <w:br/>
      </w:r>
      <w:r>
        <w:rPr>
          <w:rFonts w:ascii="Times New Roman"/>
          <w:b/>
          <w:i w:val="false"/>
          <w:color w:val="000000"/>
        </w:rPr>
        <w:t>Параграф 1. Кардовщик, 3-й разряд</w:t>
      </w:r>
    </w:p>
    <w:bookmarkEnd w:id="254"/>
    <w:bookmarkStart w:name="z26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Характеристика работ:</w:t>
      </w:r>
    </w:p>
    <w:bookmarkEnd w:id="255"/>
    <w:bookmarkStart w:name="z26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ленты для пряжи сердцевины стальных тросов и комбинированных канатов на кардмашине по установленному технологическому режиму под руководством кардовщика более высокой квалификации;</w:t>
      </w:r>
    </w:p>
    <w:bookmarkEnd w:id="256"/>
    <w:bookmarkStart w:name="z26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настил сырья заданного ассортимента на поле кардмашины;</w:t>
      </w:r>
    </w:p>
    <w:bookmarkEnd w:id="257"/>
    <w:bookmarkStart w:name="z27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и мелкий ремонт кардмашины.</w:t>
      </w:r>
    </w:p>
    <w:bookmarkEnd w:id="258"/>
    <w:bookmarkStart w:name="z27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Должен знать:</w:t>
      </w:r>
    </w:p>
    <w:bookmarkEnd w:id="259"/>
    <w:bookmarkStart w:name="z27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подналадки обслуживаемого оборудования, виды сырья по сортам и группам;</w:t>
      </w:r>
    </w:p>
    <w:bookmarkEnd w:id="260"/>
    <w:bookmarkStart w:name="z27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специальных приспособлений и контрольно измерительного инструмента.</w:t>
      </w:r>
    </w:p>
    <w:bookmarkEnd w:id="261"/>
    <w:bookmarkStart w:name="z274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Кардовщик, 4-й разряд</w:t>
      </w:r>
    </w:p>
    <w:bookmarkEnd w:id="262"/>
    <w:bookmarkStart w:name="z27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Характеристика работ:</w:t>
      </w:r>
    </w:p>
    <w:bookmarkEnd w:id="263"/>
    <w:bookmarkStart w:name="z27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ленты для пряжи сердцевины стальных тросов и комбинированных канатов на кардмашине по установленному технологическому режиму;</w:t>
      </w:r>
    </w:p>
    <w:bookmarkEnd w:id="264"/>
    <w:bookmarkStart w:name="z27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толщины слоя сырья и ликвидация отклонений на валках и гребнях машины;</w:t>
      </w:r>
    </w:p>
    <w:bookmarkEnd w:id="265"/>
    <w:bookmarkStart w:name="z27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кардмашины.</w:t>
      </w:r>
    </w:p>
    <w:bookmarkEnd w:id="266"/>
    <w:bookmarkStart w:name="z27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Должен знать:</w:t>
      </w:r>
    </w:p>
    <w:bookmarkEnd w:id="267"/>
    <w:bookmarkStart w:name="z28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кинематические схемы и правила наладки кардмашины различных типов; особенности сырья по сортам и группам.</w:t>
      </w:r>
    </w:p>
    <w:bookmarkEnd w:id="268"/>
    <w:bookmarkStart w:name="z281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Машинист по навивке канатов</w:t>
      </w:r>
    </w:p>
    <w:bookmarkEnd w:id="269"/>
    <w:bookmarkStart w:name="z28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Характеристика работ:</w:t>
      </w:r>
    </w:p>
    <w:bookmarkEnd w:id="270"/>
    <w:bookmarkStart w:name="z28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на прядевьющих и канатовьющих машинах корзиночного и сигарного типов проволочной пряди и металлических канатов всех видов и конструкций;</w:t>
      </w:r>
    </w:p>
    <w:bookmarkEnd w:id="271"/>
    <w:bookmarkStart w:name="z28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машин с помощью подъемных механизмов;</w:t>
      </w:r>
    </w:p>
    <w:bookmarkEnd w:id="272"/>
    <w:bookmarkStart w:name="z28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смена бобин, шпуль и катушек с намотанной проволокой или прядями;</w:t>
      </w:r>
    </w:p>
    <w:bookmarkEnd w:id="273"/>
    <w:bookmarkStart w:name="z28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бунтов пенькового, капронового сердечника в стойки с протяжкой его в пустотелый вал машины;</w:t>
      </w:r>
    </w:p>
    <w:bookmarkEnd w:id="274"/>
    <w:bookmarkStart w:name="z28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подбор, установка плашек и смена шестерен в зависимости от шага свивания пряди или каната, согласно технологической инструкции;</w:t>
      </w:r>
    </w:p>
    <w:bookmarkEnd w:id="275"/>
    <w:bookmarkStart w:name="z28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ограничителей намотки пряди или каната на сборке;</w:t>
      </w:r>
    </w:p>
    <w:bookmarkEnd w:id="276"/>
    <w:bookmarkStart w:name="z28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приемных барабанов или разъемников;</w:t>
      </w:r>
    </w:p>
    <w:bookmarkEnd w:id="277"/>
    <w:bookmarkStart w:name="z29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соответствием диаметров, правильным свиванием прядей и канатов;</w:t>
      </w:r>
    </w:p>
    <w:bookmarkEnd w:id="278"/>
    <w:bookmarkStart w:name="z29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 проволоки на прядевьющих машинах;</w:t>
      </w:r>
    </w:p>
    <w:bookmarkEnd w:id="279"/>
    <w:bookmarkStart w:name="z29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спайка концов проволоки;</w:t>
      </w:r>
    </w:p>
    <w:bookmarkEnd w:id="280"/>
    <w:bookmarkStart w:name="z29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тормозов шпуль;</w:t>
      </w:r>
    </w:p>
    <w:bookmarkEnd w:id="281"/>
    <w:bookmarkStart w:name="z29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деформатора и рихтовального устройства на заданные диаметры;</w:t>
      </w:r>
    </w:p>
    <w:bookmarkEnd w:id="282"/>
    <w:bookmarkStart w:name="z29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натяжением проволоки и прядей;</w:t>
      </w:r>
    </w:p>
    <w:bookmarkEnd w:id="283"/>
    <w:bookmarkStart w:name="z29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счетчика метражного учета при изготовлении прядей и канатов;</w:t>
      </w:r>
    </w:p>
    <w:bookmarkEnd w:id="284"/>
    <w:bookmarkStart w:name="z29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прядей и канатов.</w:t>
      </w:r>
    </w:p>
    <w:bookmarkEnd w:id="285"/>
    <w:bookmarkStart w:name="z29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Должен знать:</w:t>
      </w:r>
    </w:p>
    <w:bookmarkEnd w:id="286"/>
    <w:bookmarkStart w:name="z29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кинематические схемы, конструкцию и принцип работы обслуживаемых машин и подъемных механизмов;</w:t>
      </w:r>
    </w:p>
    <w:bookmarkEnd w:id="287"/>
    <w:bookmarkStart w:name="z30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всех изготовляемых прядей и металлических канатов, свиваемых на машинах;</w:t>
      </w:r>
    </w:p>
    <w:bookmarkEnd w:id="288"/>
    <w:bookmarkStart w:name="z30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условия, предъявляемые к качеству пряди и канатов;</w:t>
      </w:r>
    </w:p>
    <w:bookmarkEnd w:id="289"/>
    <w:bookmarkStart w:name="z30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подбора шестерен и плашек;</w:t>
      </w:r>
    </w:p>
    <w:bookmarkEnd w:id="290"/>
    <w:bookmarkStart w:name="z30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приборов для измерения диаметра прядей, сердечника и канатов;</w:t>
      </w:r>
    </w:p>
    <w:bookmarkEnd w:id="291"/>
    <w:bookmarkStart w:name="z30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барабанов, в зависимости от длины и диаметра изготовляемого каната;</w:t>
      </w:r>
    </w:p>
    <w:bookmarkEnd w:id="292"/>
    <w:bookmarkStart w:name="z30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свивания и методы подсчета шага, диаметры пряди или каната;</w:t>
      </w:r>
    </w:p>
    <w:bookmarkEnd w:id="293"/>
    <w:bookmarkStart w:name="z30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настройки деформатора и рихтовального устройства;</w:t>
      </w:r>
    </w:p>
    <w:bookmarkEnd w:id="294"/>
    <w:bookmarkStart w:name="z30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подкручивания прядей при изготовлении канатов одностороннего свивания и подкручивания сердечников при изготовлении закрытых канатов.</w:t>
      </w:r>
    </w:p>
    <w:bookmarkEnd w:id="295"/>
    <w:bookmarkStart w:name="z30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 изготовлении проволочной пряди металлических канатов на прядевьющих машинах устанавливаются следующие тарифные разряды:</w:t>
      </w:r>
    </w:p>
    <w:bookmarkEnd w:id="296"/>
    <w:bookmarkStart w:name="z30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 6-шпульных машинах:</w:t>
      </w:r>
    </w:p>
    <w:bookmarkEnd w:id="297"/>
    <w:bookmarkStart w:name="z31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диаметре шпуль до 250 мм и диаметре проволоки до 0,8 мм 2-й разряд;</w:t>
      </w:r>
    </w:p>
    <w:bookmarkEnd w:id="298"/>
    <w:bookmarkStart w:name="z31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диаметре шпуль свыше 250 до 500 мм и диаметре проволоки свыше 0,8 мм - 3-й разряд;</w:t>
      </w:r>
    </w:p>
    <w:bookmarkEnd w:id="299"/>
    <w:bookmarkStart w:name="z31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диаметре шпуль свыше 500 мм и диаметре проволоки свыше 0,8 мм - 4-й разряд;</w:t>
      </w:r>
    </w:p>
    <w:bookmarkEnd w:id="300"/>
    <w:bookmarkStart w:name="z31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 12-шпульных машинах:</w:t>
      </w:r>
    </w:p>
    <w:bookmarkEnd w:id="301"/>
    <w:bookmarkStart w:name="z31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диаметре шпуль до 250 мм и диаметре проволоки до 0,9 мм 3-й разряд;</w:t>
      </w:r>
    </w:p>
    <w:bookmarkEnd w:id="302"/>
    <w:bookmarkStart w:name="z31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диаметре шпуль свыше 250 до 500 мм и диаметре проволоки свыше 0,9 мм - 4-й разряд;</w:t>
      </w:r>
    </w:p>
    <w:bookmarkEnd w:id="303"/>
    <w:bookmarkStart w:name="z31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диаметре шпуль свыше 500 мм и диаметре проволоки свыше 0,9 мм - 5-й разряд;</w:t>
      </w:r>
    </w:p>
    <w:bookmarkEnd w:id="304"/>
    <w:bookmarkStart w:name="z31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на 18-шпульных машинах:</w:t>
      </w:r>
    </w:p>
    <w:bookmarkEnd w:id="305"/>
    <w:bookmarkStart w:name="z31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диаметре шпуль до 150 мм и диаметре проволоки до 1,0 мм 3-й разряд;</w:t>
      </w:r>
    </w:p>
    <w:bookmarkEnd w:id="306"/>
    <w:bookmarkStart w:name="z31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диаметре шпуль свыше 150 до 300 мм и диаметре проволоки свыше 1,0 мм - 4-й разряд;</w:t>
      </w:r>
    </w:p>
    <w:bookmarkEnd w:id="307"/>
    <w:bookmarkStart w:name="z32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диаметре шпуль свыше 300 мм и диаметре проволоки свыше 1,0 мм - 5-й разряд;</w:t>
      </w:r>
    </w:p>
    <w:bookmarkEnd w:id="308"/>
    <w:bookmarkStart w:name="z32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на 24-, 30- и 36-шпульных машинах:</w:t>
      </w:r>
    </w:p>
    <w:bookmarkEnd w:id="309"/>
    <w:bookmarkStart w:name="z32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диаметре шпуль до 300 мм - 4-й разряд;</w:t>
      </w:r>
    </w:p>
    <w:bookmarkEnd w:id="310"/>
    <w:bookmarkStart w:name="z32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диаметре шпуль свыше 300 мм - 5-й разряд.</w:t>
      </w:r>
    </w:p>
    <w:bookmarkEnd w:id="311"/>
    <w:bookmarkStart w:name="z32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изготовлении проволочной пряди металлических канатов на канатовьющих машинах устанавливаются следующие тарифные разряды:</w:t>
      </w:r>
    </w:p>
    <w:bookmarkEnd w:id="312"/>
    <w:bookmarkStart w:name="z32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 6-шпульных машинах:</w:t>
      </w:r>
    </w:p>
    <w:bookmarkEnd w:id="313"/>
    <w:bookmarkStart w:name="z32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диаметре шпуль до 500 мм и диаметре каната до 17 мм 4-й разряд;</w:t>
      </w:r>
    </w:p>
    <w:bookmarkEnd w:id="314"/>
    <w:bookmarkStart w:name="z32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 6- и 12-шпульных машинах:</w:t>
      </w:r>
    </w:p>
    <w:bookmarkEnd w:id="315"/>
    <w:bookmarkStart w:name="z32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диаметре шпуль свыше 500 мм и диаметре каната свыше 17 мм - 5-й разряд.</w:t>
      </w:r>
    </w:p>
    <w:bookmarkEnd w:id="316"/>
    <w:bookmarkStart w:name="z32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изготовлении металлокорда на прядевьющих машинах устанавливаются следующие тарифные разряды:</w:t>
      </w:r>
    </w:p>
    <w:bookmarkEnd w:id="317"/>
    <w:bookmarkStart w:name="z33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 6-шпульных машинах - 3-й разряд;</w:t>
      </w:r>
    </w:p>
    <w:bookmarkEnd w:id="318"/>
    <w:bookmarkStart w:name="z33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 12-шпульных машинах - 4-й разряд.</w:t>
      </w:r>
    </w:p>
    <w:bookmarkEnd w:id="319"/>
    <w:bookmarkStart w:name="z33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Машинист по навивке канатов при выполнении работы подручного на прядевьющих и канатовьющих машинах тарифицируется на один разряд ниже.</w:t>
      </w:r>
    </w:p>
    <w:bookmarkEnd w:id="320"/>
    <w:bookmarkStart w:name="z333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Наборщик ремиз</w:t>
      </w:r>
      <w:r>
        <w:br/>
      </w:r>
      <w:r>
        <w:rPr>
          <w:rFonts w:ascii="Times New Roman"/>
          <w:b/>
          <w:i w:val="false"/>
          <w:color w:val="000000"/>
        </w:rPr>
        <w:t>Параграф 1. Наборщик ремиз 2-й разряд</w:t>
      </w:r>
    </w:p>
    <w:bookmarkEnd w:id="321"/>
    <w:bookmarkStart w:name="z33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Характеристика работ:</w:t>
      </w:r>
    </w:p>
    <w:bookmarkEnd w:id="322"/>
    <w:bookmarkStart w:name="z33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наборка на прутки ремиз в соответствии с указанным номером сетки;</w:t>
      </w:r>
    </w:p>
    <w:bookmarkEnd w:id="323"/>
    <w:bookmarkStart w:name="z33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необходимого количества галев для наборки ремиз;</w:t>
      </w:r>
    </w:p>
    <w:bookmarkEnd w:id="324"/>
    <w:bookmarkStart w:name="z33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состояния ремизных рам, заправка хомутиков и очистка галев от ржавчины - царапин.</w:t>
      </w:r>
    </w:p>
    <w:bookmarkEnd w:id="325"/>
    <w:bookmarkStart w:name="z33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Должен знать:</w:t>
      </w:r>
    </w:p>
    <w:bookmarkEnd w:id="326"/>
    <w:bookmarkStart w:name="z34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и технические условия, предъявляемые к галевам и ремизам;</w:t>
      </w:r>
    </w:p>
    <w:bookmarkEnd w:id="327"/>
    <w:bookmarkStart w:name="z34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и сорта сеток; материалы, применяемые для чистки галев.</w:t>
      </w:r>
    </w:p>
    <w:bookmarkEnd w:id="328"/>
    <w:bookmarkStart w:name="z342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Навойщик-проборщик основы металлосеток</w:t>
      </w:r>
      <w:r>
        <w:br/>
      </w:r>
      <w:r>
        <w:rPr>
          <w:rFonts w:ascii="Times New Roman"/>
          <w:b/>
          <w:i w:val="false"/>
          <w:color w:val="000000"/>
        </w:rPr>
        <w:t>Параграф 1. Навойщик-проборщик основы металлосеток, 2-й разряд</w:t>
      </w:r>
    </w:p>
    <w:bookmarkEnd w:id="329"/>
    <w:bookmarkStart w:name="z34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Характеристика работ:</w:t>
      </w:r>
    </w:p>
    <w:bookmarkEnd w:id="330"/>
    <w:bookmarkStart w:name="z34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навивание основы на навойный вал или барабан для тканья металлических сеток из проволоки различных металлов и сплавов диаметром свыше 0,6 мм;</w:t>
      </w:r>
    </w:p>
    <w:bookmarkEnd w:id="331"/>
    <w:bookmarkStart w:name="z34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навивание основы из проволоки диаметром свыше 0,1 до 0,6 мм или с количеством проволок на 1 дм до 35 под руководством навойщика более высокой квалификации;</w:t>
      </w:r>
    </w:p>
    <w:bookmarkEnd w:id="332"/>
    <w:bookmarkStart w:name="z34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ценовых шнуров;</w:t>
      </w:r>
    </w:p>
    <w:bookmarkEnd w:id="333"/>
    <w:bookmarkStart w:name="z34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пасьмы на навойном валу или барабане;</w:t>
      </w:r>
    </w:p>
    <w:bookmarkEnd w:id="334"/>
    <w:bookmarkStart w:name="z34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пробор навитой основы в ремизы и берда для ткачества металлических сеток разных номеров из проволоки различных металлов и сплавов диаметром свыше 0,25 до 1,5 мм и синтетических сеток различных номеров из синтетического моноволокна диаметром до 0,35 мм, установка в проборную установку навойного вала, подвешивание ремиз и установка берд в кронштейны проборной установки, закрепление основ на навойном валу с помощью металлической планки, прокладывание ценовых прутков, подача проволоки основы к берду под руководством проборщика более высокой квалификации;</w:t>
      </w:r>
    </w:p>
    <w:bookmarkEnd w:id="335"/>
    <w:bookmarkStart w:name="z35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обрывов проволоки путем ее сращивания.</w:t>
      </w:r>
    </w:p>
    <w:bookmarkEnd w:id="336"/>
    <w:bookmarkStart w:name="z35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Должен знать:</w:t>
      </w:r>
    </w:p>
    <w:bookmarkEnd w:id="337"/>
    <w:bookmarkStart w:name="z35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 назначение важнейших частей обслуживаемых навойных установок;</w:t>
      </w:r>
    </w:p>
    <w:bookmarkEnd w:id="338"/>
    <w:bookmarkStart w:name="z35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пробора в зависимости от вида сетки;</w:t>
      </w:r>
    </w:p>
    <w:bookmarkEnd w:id="339"/>
    <w:bookmarkStart w:name="z35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наиболее распространенных универсальных и специальных приспособлений и контрольно - измерительных инструментов.</w:t>
      </w:r>
    </w:p>
    <w:bookmarkEnd w:id="340"/>
    <w:bookmarkStart w:name="z355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Навойщик-проборщик основы металлосеток, 3-й разряд</w:t>
      </w:r>
    </w:p>
    <w:bookmarkEnd w:id="341"/>
    <w:bookmarkStart w:name="z35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Характеристика работ:</w:t>
      </w:r>
    </w:p>
    <w:bookmarkEnd w:id="342"/>
    <w:bookmarkStart w:name="z35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навивание основы на навойный вал или барабан для тканья металлических сеток из проволоки различных металлов и сплавов диаметром свыше 0,1 до 0,6 мм или с количеством проволочных нитей на 1 дм до 35. Навивание основы из проволоки диаметром свыше 0,055 до 0,1 мм или с количеством проволочных нитей на 1 дециметр (далее - дм) свыше 35 до 100 под руководством навойщика более высокой квалификации;</w:t>
      </w:r>
    </w:p>
    <w:bookmarkEnd w:id="343"/>
    <w:bookmarkStart w:name="z35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навойного валка или барабана;</w:t>
      </w:r>
    </w:p>
    <w:bookmarkEnd w:id="344"/>
    <w:bookmarkStart w:name="z35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снятие навойных барабанов на навойных установках;</w:t>
      </w:r>
    </w:p>
    <w:bookmarkEnd w:id="345"/>
    <w:bookmarkStart w:name="z36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перестановка навойных барабанов на проборную установку и на металлоткацкие станки;</w:t>
      </w:r>
    </w:p>
    <w:bookmarkEnd w:id="346"/>
    <w:bookmarkStart w:name="z36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пробор навитой основы в ремизы и берда для ткачества металлических сеток разных номеров из проволоки различных металлов и сплавов диаметром свыше 0,25 до 1,5 мм, а из проволоки диаметром свыше 0,1 до 0,25 мм и свыше 1,5 мм и синтетических сеток различных номеров из синтетического моноволокна размеров от 0,35 до 1,00 мм под руководством проборщика более высокой квалификации;</w:t>
      </w:r>
    </w:p>
    <w:bookmarkEnd w:id="347"/>
    <w:bookmarkStart w:name="z36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подвешивание ремиз и установка берд в кронштейны проборной установки;</w:t>
      </w:r>
    </w:p>
    <w:bookmarkEnd w:id="348"/>
    <w:bookmarkStart w:name="z36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основ на навойном валу с помощью металлической планки;</w:t>
      </w:r>
    </w:p>
    <w:bookmarkEnd w:id="349"/>
    <w:bookmarkStart w:name="z36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прокладывание ценовых прутков;</w:t>
      </w:r>
    </w:p>
    <w:bookmarkEnd w:id="350"/>
    <w:bookmarkStart w:name="z36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проволоки основы к берду;</w:t>
      </w:r>
    </w:p>
    <w:bookmarkEnd w:id="351"/>
    <w:bookmarkStart w:name="z36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перевозка краном навойных барабанов с пробранными основами к металлоткацким станкам;</w:t>
      </w:r>
    </w:p>
    <w:bookmarkEnd w:id="352"/>
    <w:bookmarkStart w:name="z36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обслуживаемого оборудования.</w:t>
      </w:r>
    </w:p>
    <w:bookmarkEnd w:id="353"/>
    <w:bookmarkStart w:name="z36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Должен знать:</w:t>
      </w:r>
    </w:p>
    <w:bookmarkEnd w:id="354"/>
    <w:bookmarkStart w:name="z36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подналадки обслуживаемых навойных и проборных установок;</w:t>
      </w:r>
    </w:p>
    <w:bookmarkEnd w:id="355"/>
    <w:bookmarkStart w:name="z37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характеристику, сорта и номера сеток; технические условия, установленные на навивание основ;</w:t>
      </w:r>
    </w:p>
    <w:bookmarkEnd w:id="356"/>
    <w:bookmarkStart w:name="z37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установки и снятия барабанов со станка;</w:t>
      </w:r>
    </w:p>
    <w:bookmarkEnd w:id="357"/>
    <w:bookmarkStart w:name="z37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закрепления вала на подшипниках станины;</w:t>
      </w:r>
    </w:p>
    <w:bookmarkEnd w:id="358"/>
    <w:bookmarkStart w:name="z37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проборки основы в галевы, ремизы, берда;</w:t>
      </w:r>
    </w:p>
    <w:bookmarkEnd w:id="359"/>
    <w:bookmarkStart w:name="z37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универсальных и специальных приспособлений и контрольно-измерительных инструментов.</w:t>
      </w:r>
    </w:p>
    <w:bookmarkEnd w:id="360"/>
    <w:bookmarkStart w:name="z375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Навойщик-проборщик основы металлосеток, 4-й разряд</w:t>
      </w:r>
    </w:p>
    <w:bookmarkEnd w:id="361"/>
    <w:bookmarkStart w:name="z37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Характеристика работ:</w:t>
      </w:r>
    </w:p>
    <w:bookmarkEnd w:id="362"/>
    <w:bookmarkStart w:name="z37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навивание основы на навойный вал или барабан для тканья металлических сеток из проволоки различных металлов и сплавов диаметром свыше 0,055 до 0,1 мм или с количеством проволочных нитей на 1 дм свыше 35 до 100;</w:t>
      </w:r>
    </w:p>
    <w:bookmarkEnd w:id="363"/>
    <w:bookmarkStart w:name="z37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навивание основы диаметром проволоки до 0,055 мм или с количеством проволочных нитей на 1 дм свыше 100 под руководством навойщика более высокой квалификации;</w:t>
      </w:r>
    </w:p>
    <w:bookmarkEnd w:id="364"/>
    <w:bookmarkStart w:name="z37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проборка основы из проволоки между трубами гитары в ценовой и направляющий рядки;</w:t>
      </w:r>
    </w:p>
    <w:bookmarkEnd w:id="365"/>
    <w:bookmarkStart w:name="z38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пробор навитой основы в ремизы и берда для ткачества металлических сеток разных номеров из проволоки различных металлов и сплавов диаметром свыше 0,1 до 0,25 мм и свыше 1,5 мм и синтетических сеток различных номеров из синтетического моноволокна диаметром от 0,35 до 1,00 мм, диаметром до 0,1 мм - под руководством проборщика более высокой квалификации;</w:t>
      </w:r>
    </w:p>
    <w:bookmarkEnd w:id="366"/>
    <w:bookmarkStart w:name="z38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проволоки различных металлов и сплавов по их внешнему виду и механическим свойствам, промеры их индикаторным микрометром и определение диаметра нити из моноволокна;</w:t>
      </w:r>
    </w:p>
    <w:bookmarkEnd w:id="367"/>
    <w:bookmarkStart w:name="z38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пробранной основы при помощи контрольно - измерительных приборов или лупы;</w:t>
      </w:r>
    </w:p>
    <w:bookmarkEnd w:id="368"/>
    <w:bookmarkStart w:name="z38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концов проволоки при навивке ее на навойный барабан;</w:t>
      </w:r>
    </w:p>
    <w:bookmarkEnd w:id="369"/>
    <w:bookmarkStart w:name="z38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обслуживаемого оборудования.</w:t>
      </w:r>
    </w:p>
    <w:bookmarkEnd w:id="370"/>
    <w:bookmarkStart w:name="z38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Должен звать:</w:t>
      </w:r>
    </w:p>
    <w:bookmarkEnd w:id="371"/>
    <w:bookmarkStart w:name="z38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кинематические схемы и правила наладки навойных и проборных установок различных типов;</w:t>
      </w:r>
    </w:p>
    <w:bookmarkEnd w:id="372"/>
    <w:bookmarkStart w:name="z38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тканей сеток;</w:t>
      </w:r>
    </w:p>
    <w:bookmarkEnd w:id="373"/>
    <w:bookmarkStart w:name="z38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диаметры проволоки и моноволокна, применяемые при ткачестве; принцип действия электросварочных аппаратов;</w:t>
      </w:r>
    </w:p>
    <w:bookmarkEnd w:id="374"/>
    <w:bookmarkStart w:name="z38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законы электротехники в пределах выполняемой работы;</w:t>
      </w:r>
    </w:p>
    <w:bookmarkEnd w:id="375"/>
    <w:bookmarkStart w:name="z39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механические свойства свариваемых металлов;</w:t>
      </w:r>
    </w:p>
    <w:bookmarkEnd w:id="376"/>
    <w:bookmarkStart w:name="z39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сварку концов проволоки;</w:t>
      </w:r>
    </w:p>
    <w:bookmarkEnd w:id="377"/>
    <w:bookmarkStart w:name="z39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специальных приспособлений и контрольно - измерительных инструментов.</w:t>
      </w:r>
    </w:p>
    <w:bookmarkEnd w:id="378"/>
    <w:bookmarkStart w:name="z393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Навойщик-проборщик основы металлосеток, 5-й разряд</w:t>
      </w:r>
    </w:p>
    <w:bookmarkEnd w:id="379"/>
    <w:bookmarkStart w:name="z39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Характеристика работ:</w:t>
      </w:r>
    </w:p>
    <w:bookmarkEnd w:id="380"/>
    <w:bookmarkStart w:name="z39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навивание основы на навойный вал или барабан для тканья металлических сеток из проволоки различных металлов и сплавов диаметром до 0,055 мм или с количеством проволочных нитей на 1 дм свыше 100;</w:t>
      </w:r>
    </w:p>
    <w:bookmarkEnd w:id="381"/>
    <w:bookmarkStart w:name="z39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навивание основы на навойный вал или барабан для ткачества синтетических сеток;</w:t>
      </w:r>
    </w:p>
    <w:bookmarkEnd w:id="382"/>
    <w:bookmarkStart w:name="z39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проборка навитой основы в ремизы и берда для ткачества металлических сеток разных номеров из проволоки различных металлов и сплавов диаметром до 0,1 мм и синтетических сеток различных номеров из синтетического моноволокна диаметром свыше 1,0 мм.</w:t>
      </w:r>
    </w:p>
    <w:bookmarkEnd w:id="383"/>
    <w:bookmarkStart w:name="z39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Должен знать:</w:t>
      </w:r>
    </w:p>
    <w:bookmarkEnd w:id="384"/>
    <w:bookmarkStart w:name="z39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навойных и проборных установок различных типов;</w:t>
      </w:r>
    </w:p>
    <w:bookmarkEnd w:id="385"/>
    <w:bookmarkStart w:name="z40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 и свойства проволоки различных металлов и сплавов, применяемых для изготовления сеток; назначение, условия применения и устройство сложных контрольно - измерительных инструментов и приборов; правила пользования индикаторным микрометром.</w:t>
      </w:r>
    </w:p>
    <w:bookmarkEnd w:id="386"/>
    <w:bookmarkStart w:name="z401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Наладчик оборудования в производстве металлических канатов,</w:t>
      </w:r>
      <w:r>
        <w:br/>
      </w:r>
      <w:r>
        <w:rPr>
          <w:rFonts w:ascii="Times New Roman"/>
          <w:b/>
          <w:i w:val="false"/>
          <w:color w:val="000000"/>
        </w:rPr>
        <w:t>сеток, пружин, щеток и цепей</w:t>
      </w:r>
      <w:r>
        <w:br/>
      </w:r>
      <w:r>
        <w:rPr>
          <w:rFonts w:ascii="Times New Roman"/>
          <w:b/>
          <w:i w:val="false"/>
          <w:color w:val="000000"/>
        </w:rPr>
        <w:t>Параграф 1. Наладчик оборудования в производстве металлических</w:t>
      </w:r>
      <w:r>
        <w:br/>
      </w:r>
      <w:r>
        <w:rPr>
          <w:rFonts w:ascii="Times New Roman"/>
          <w:b/>
          <w:i w:val="false"/>
          <w:color w:val="000000"/>
        </w:rPr>
        <w:t>канатов, сеток, пружин, щеток и цепей 3-й разряд</w:t>
      </w:r>
    </w:p>
    <w:bookmarkEnd w:id="387"/>
    <w:bookmarkStart w:name="z40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Характеристика работ:</w:t>
      </w:r>
    </w:p>
    <w:bookmarkEnd w:id="388"/>
    <w:bookmarkStart w:name="z40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калибровочно - растяжных станков и станков для изготовления щеток;</w:t>
      </w:r>
    </w:p>
    <w:bookmarkEnd w:id="389"/>
    <w:bookmarkStart w:name="z40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мотальных, прядевьющих, канатовьющих машин, установок, металлоткацких, плетельных, пружинно-навивальных станков, прессов, одно-операционных станков, сортировочных автоматов с ручным и автоматическим питанием полуфабрикатами для изготовления сеток, пружин, цепей;</w:t>
      </w:r>
    </w:p>
    <w:bookmarkEnd w:id="390"/>
    <w:bookmarkStart w:name="z40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оборудования, профилактический осмотр, смазка;</w:t>
      </w:r>
    </w:p>
    <w:bookmarkEnd w:id="391"/>
    <w:bookmarkStart w:name="z40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текущем ремонте обслуживаемого оборудования.</w:t>
      </w:r>
    </w:p>
    <w:bookmarkEnd w:id="392"/>
    <w:bookmarkStart w:name="z40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Должен знать:</w:t>
      </w:r>
    </w:p>
    <w:bookmarkEnd w:id="393"/>
    <w:bookmarkStart w:name="z40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машин, установок, станков, прессов, автоматов;</w:t>
      </w:r>
    </w:p>
    <w:bookmarkEnd w:id="394"/>
    <w:bookmarkStart w:name="z41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сеток, пружин, цепей;</w:t>
      </w:r>
    </w:p>
    <w:bookmarkEnd w:id="395"/>
    <w:bookmarkStart w:name="z41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рабочего и измерительного инструмента;</w:t>
      </w:r>
    </w:p>
    <w:bookmarkEnd w:id="396"/>
    <w:bookmarkStart w:name="z41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обрабатываемых материалов;</w:t>
      </w:r>
    </w:p>
    <w:bookmarkEnd w:id="397"/>
    <w:bookmarkStart w:name="z41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способы его устранения.</w:t>
      </w:r>
    </w:p>
    <w:bookmarkEnd w:id="398"/>
    <w:bookmarkStart w:name="z414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Наладчик оборудования в производстве металлических</w:t>
      </w:r>
      <w:r>
        <w:br/>
      </w:r>
      <w:r>
        <w:rPr>
          <w:rFonts w:ascii="Times New Roman"/>
          <w:b/>
          <w:i w:val="false"/>
          <w:color w:val="000000"/>
        </w:rPr>
        <w:t>канатов, сеток, пружин, щеток и цепей 4-й разряд</w:t>
      </w:r>
    </w:p>
    <w:bookmarkEnd w:id="399"/>
    <w:bookmarkStart w:name="z41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Характеристика работ:</w:t>
      </w:r>
    </w:p>
    <w:bookmarkEnd w:id="400"/>
    <w:bookmarkStart w:name="z41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мотальных, прядевьющих, канатовьющих машин, установок и металлоткацких станков шириной до 2,5 метров (далее -м), вырабатывающих одинарные, сортовые, фильтровые, крученые, комбинированные сетки;</w:t>
      </w:r>
    </w:p>
    <w:bookmarkEnd w:id="401"/>
    <w:bookmarkStart w:name="z41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различных типов плетельных станков для плетения металлических сеток и пружинно-навивальных автоматов и станков для навивания, закручивания и осадки проволочных пружин;</w:t>
      </w:r>
    </w:p>
    <w:bookmarkEnd w:id="402"/>
    <w:bookmarkStart w:name="z41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 и многооперационных станков с ручным и автоматическим питанием полуфабрикатами для изготовления приводных, грузовых, пильных и тяговых цепей;</w:t>
      </w:r>
    </w:p>
    <w:bookmarkEnd w:id="403"/>
    <w:bookmarkStart w:name="z41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расчетов, связанных с наладкой обслуживаемого оборудования;</w:t>
      </w:r>
    </w:p>
    <w:bookmarkEnd w:id="404"/>
    <w:bookmarkStart w:name="z42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рабочего и измерительного инструмента по технологической карте;</w:t>
      </w:r>
    </w:p>
    <w:bookmarkEnd w:id="405"/>
    <w:bookmarkStart w:name="z42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текущем ремонте обслуживаемых машин, установок, станков, автоматов, прессов.</w:t>
      </w:r>
    </w:p>
    <w:bookmarkEnd w:id="406"/>
    <w:bookmarkStart w:name="z42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Должен знать:</w:t>
      </w:r>
    </w:p>
    <w:bookmarkEnd w:id="407"/>
    <w:bookmarkStart w:name="z42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кинематические схемы обслуживаемых машин, установок, станков, автоматов, прессов; маркировку и свойства обрабатываемых металлов;</w:t>
      </w:r>
    </w:p>
    <w:bookmarkEnd w:id="408"/>
    <w:bookmarkStart w:name="z42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условия, установленные для изготовления сеток, пружин, цепей;</w:t>
      </w:r>
    </w:p>
    <w:bookmarkEnd w:id="409"/>
    <w:bookmarkStart w:name="z42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намотки проволоки, нормали катушек;</w:t>
      </w:r>
    </w:p>
    <w:bookmarkEnd w:id="410"/>
    <w:bookmarkStart w:name="z42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наладки сеточных полотен по сортам, номерам, видам переплетения;</w:t>
      </w:r>
    </w:p>
    <w:bookmarkEnd w:id="411"/>
    <w:bookmarkStart w:name="z42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спиралей и ножей в зависимости от размера ячеек сетки;</w:t>
      </w:r>
    </w:p>
    <w:bookmarkEnd w:id="412"/>
    <w:bookmarkStart w:name="z42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назначение плетеной сетки;</w:t>
      </w:r>
    </w:p>
    <w:bookmarkEnd w:id="413"/>
    <w:bookmarkStart w:name="z42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зачистки проволоки при плетении сетки;</w:t>
      </w:r>
    </w:p>
    <w:bookmarkEnd w:id="414"/>
    <w:bookmarkStart w:name="z43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правила применения контрольно измерительного инструмента;</w:t>
      </w:r>
    </w:p>
    <w:bookmarkEnd w:id="415"/>
    <w:bookmarkStart w:name="z43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заточки и установки специального режущего инструмента.</w:t>
      </w:r>
    </w:p>
    <w:bookmarkEnd w:id="416"/>
    <w:bookmarkStart w:name="z432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Наладчик оборудования в производстве металлических</w:t>
      </w:r>
      <w:r>
        <w:br/>
      </w:r>
      <w:r>
        <w:rPr>
          <w:rFonts w:ascii="Times New Roman"/>
          <w:b/>
          <w:i w:val="false"/>
          <w:color w:val="000000"/>
        </w:rPr>
        <w:t>канатов, сеток, пружин, щеток и цепей 5-й разряд</w:t>
      </w:r>
    </w:p>
    <w:bookmarkEnd w:id="417"/>
    <w:bookmarkStart w:name="z43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Характеристика работ:</w:t>
      </w:r>
    </w:p>
    <w:bookmarkEnd w:id="418"/>
    <w:bookmarkStart w:name="z43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регулировка навойных установок и металлоткацких станков шириной от 2,5 до 5 м, вырабатывающих одинарные, комбинированные, крученые и подкладочные сетки, а также одинарные сетки № 24 - 36 на станках шириной 2 м, различных типов и конструкций плетельных автоматов для плетения металлических сеток и станков - автоматов для навивания и закручивания пружинных шайб и колючей проволоки с подбором и установкой приспособлений и инструментов; автоматических линий для изготовления элементов и сборки приводных, грузовых, пильных и тяговых цепей;</w:t>
      </w:r>
    </w:p>
    <w:bookmarkEnd w:id="419"/>
    <w:bookmarkStart w:name="z43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оборудования;</w:t>
      </w:r>
    </w:p>
    <w:bookmarkEnd w:id="420"/>
    <w:bookmarkStart w:name="z43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расчетов, связанных с наладкой автоматов;</w:t>
      </w:r>
    </w:p>
    <w:bookmarkEnd w:id="421"/>
    <w:bookmarkStart w:name="z43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мелкого ремонта обслуживаемых машин, установок, станков, автоматов, прессов;</w:t>
      </w:r>
    </w:p>
    <w:bookmarkEnd w:id="422"/>
    <w:bookmarkStart w:name="z43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инструмента и приспособлений по технологической карте.</w:t>
      </w:r>
    </w:p>
    <w:bookmarkEnd w:id="423"/>
    <w:bookmarkStart w:name="z43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Должен знать:</w:t>
      </w:r>
    </w:p>
    <w:bookmarkEnd w:id="424"/>
    <w:bookmarkStart w:name="z44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кинематические схемы и конструкцию различных типов установок, станков, автоматов, автоматических линий, взаимодействие их узлов и механизмов;</w:t>
      </w:r>
    </w:p>
    <w:bookmarkEnd w:id="425"/>
    <w:bookmarkStart w:name="z44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навивки основ в соответствии с плотностью и шириной сетки; процесс навивки, проборки основ и ткачество;</w:t>
      </w:r>
    </w:p>
    <w:bookmarkEnd w:id="426"/>
    <w:bookmarkStart w:name="z44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спиралей и ножей автоматов в зависимости от размера ячеек сетки;</w:t>
      </w:r>
    </w:p>
    <w:bookmarkEnd w:id="427"/>
    <w:bookmarkStart w:name="z44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доводки специального режущего инструмента;</w:t>
      </w:r>
    </w:p>
    <w:bookmarkEnd w:id="428"/>
    <w:bookmarkStart w:name="z44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и сорта проволоки и готовой продукции;</w:t>
      </w:r>
    </w:p>
    <w:bookmarkEnd w:id="429"/>
    <w:bookmarkStart w:name="z44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механики, гидравлики, электротехники, правила настройки и регулировки контрольно- измерительного инструмента.</w:t>
      </w:r>
    </w:p>
    <w:bookmarkEnd w:id="430"/>
    <w:bookmarkStart w:name="z44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Требуется среднее специальное образование.</w:t>
      </w:r>
    </w:p>
    <w:bookmarkEnd w:id="431"/>
    <w:bookmarkStart w:name="z447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Наладчик оборудования в производстве металлических</w:t>
      </w:r>
      <w:r>
        <w:br/>
      </w:r>
      <w:r>
        <w:rPr>
          <w:rFonts w:ascii="Times New Roman"/>
          <w:b/>
          <w:i w:val="false"/>
          <w:color w:val="000000"/>
        </w:rPr>
        <w:t>канатов,сеток, пружин, щеток и цепей 6-й разряд</w:t>
      </w:r>
    </w:p>
    <w:bookmarkEnd w:id="432"/>
    <w:bookmarkStart w:name="z44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Характеристика работ:</w:t>
      </w:r>
    </w:p>
    <w:bookmarkEnd w:id="433"/>
    <w:bookmarkStart w:name="z44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регулировка металлоткацких станков и полотна сетки, установка и контроль плотности сетки по утку с помощью лупы на станках шириной свыше 5 м, вырабатывающих комбинированные, крученые, подкладочные сетки всех номеров; сетки из синтетических материалов различной ширины; тройные сетки, одинарные сетки: всех номеров на станках шириной от 3,5 м, номеров 36 и выше шириной 2 м, номеров 32 и выше шириной 3 м; комбинированные и крученые сетки от номера 16 и выше шириной 4 м;</w:t>
      </w:r>
    </w:p>
    <w:bookmarkEnd w:id="434"/>
    <w:bookmarkStart w:name="z45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расчетов, связанных с набором галев на ремизы и выработкой сетки в соответствии с нормативно-технологической документацией;</w:t>
      </w:r>
    </w:p>
    <w:bookmarkEnd w:id="435"/>
    <w:bookmarkStart w:name="z45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и инструктирование рабочих, занятых на обслуживании металлоткацких станков.</w:t>
      </w:r>
    </w:p>
    <w:bookmarkEnd w:id="436"/>
    <w:bookmarkStart w:name="z45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Должен знать:</w:t>
      </w:r>
    </w:p>
    <w:bookmarkEnd w:id="437"/>
    <w:bookmarkStart w:name="z45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конструкцию и взаимодействие механизмов и узлов металлоткацких станков всех типов;</w:t>
      </w:r>
    </w:p>
    <w:bookmarkEnd w:id="438"/>
    <w:bookmarkStart w:name="z45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наладки сеточных полотен по сортам, номерам и видам переплетения;</w:t>
      </w:r>
    </w:p>
    <w:bookmarkEnd w:id="439"/>
    <w:bookmarkStart w:name="z45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сеток, свойства металлов и синтетических материалов, применяемых при выработке сеток;</w:t>
      </w:r>
    </w:p>
    <w:bookmarkEnd w:id="440"/>
    <w:bookmarkStart w:name="z45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навивки основы, проборки и ткачества сеток в соответствии с нормативно-технической документацией и государственными стандартами.</w:t>
      </w:r>
    </w:p>
    <w:bookmarkEnd w:id="441"/>
    <w:bookmarkStart w:name="z45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Требуется среднее специальное образование.</w:t>
      </w:r>
    </w:p>
    <w:bookmarkEnd w:id="442"/>
    <w:bookmarkStart w:name="z458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Намотчик проволоки и тросов</w:t>
      </w:r>
      <w:r>
        <w:br/>
      </w:r>
      <w:r>
        <w:rPr>
          <w:rFonts w:ascii="Times New Roman"/>
          <w:b/>
          <w:i w:val="false"/>
          <w:color w:val="000000"/>
        </w:rPr>
        <w:t>Параграф 1. Намотчик проволоки и тросов, 1-й разряд</w:t>
      </w:r>
    </w:p>
    <w:bookmarkEnd w:id="443"/>
    <w:bookmarkStart w:name="z46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Характеристика работ;</w:t>
      </w:r>
    </w:p>
    <w:bookmarkEnd w:id="444"/>
    <w:bookmarkStart w:name="z46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перематывание проволоки с мотков на катушки на перемоточных станках с числом шпинделей менее 4 и диаметром проволоки свыше 0,25 до 1,0 мм;</w:t>
      </w:r>
    </w:p>
    <w:bookmarkEnd w:id="445"/>
    <w:bookmarkStart w:name="z46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перематывание проволоки из тугоплавких металлов диаметром свыше 0,28 мм;</w:t>
      </w:r>
    </w:p>
    <w:bookmarkEnd w:id="446"/>
    <w:bookmarkStart w:name="z46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надевание мотков (шпуль) проволоки на фигурки;</w:t>
      </w:r>
    </w:p>
    <w:bookmarkEnd w:id="447"/>
    <w:bookmarkStart w:name="z46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равномерностью намотки и за толщиной перематываемой проволоки;</w:t>
      </w:r>
    </w:p>
    <w:bookmarkEnd w:id="448"/>
    <w:bookmarkStart w:name="z46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маркировочной этикетки;</w:t>
      </w:r>
    </w:p>
    <w:bookmarkEnd w:id="449"/>
    <w:bookmarkStart w:name="z46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перемоточных станков проволокой под руководством намотчика более высокой квалификации.</w:t>
      </w:r>
    </w:p>
    <w:bookmarkEnd w:id="450"/>
    <w:bookmarkStart w:name="z46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Должен знать:</w:t>
      </w:r>
    </w:p>
    <w:bookmarkEnd w:id="451"/>
    <w:bookmarkStart w:name="z46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об устройстве, наименование и назначение важнейших частей перемоточных станков и намоточных (перемоточных) аппаратов;</w:t>
      </w:r>
    </w:p>
    <w:bookmarkEnd w:id="452"/>
    <w:bookmarkStart w:name="z46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нормали катушек соответственно номеру проволоки;</w:t>
      </w:r>
    </w:p>
    <w:bookmarkEnd w:id="453"/>
    <w:bookmarkStart w:name="z47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применение простых приспособлений.</w:t>
      </w:r>
    </w:p>
    <w:bookmarkEnd w:id="454"/>
    <w:bookmarkStart w:name="z471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Намотчик проволоки и тросов, 2-й разряд</w:t>
      </w:r>
    </w:p>
    <w:bookmarkEnd w:id="455"/>
    <w:bookmarkStart w:name="z47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Характеристика работ:</w:t>
      </w:r>
    </w:p>
    <w:bookmarkEnd w:id="456"/>
    <w:bookmarkStart w:name="z47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перематывание проволоки со станков на катушки на перемоточных станках с числом шпинделей более 4 и диаметре проволоки свыше 0,25 до 1,0 мм, а также на перемоточных станках с числом шпинделей менее 4 и диаметром проволоки до 0,25 мм и свыше 1,0 до 1,5 мм;</w:t>
      </w:r>
    </w:p>
    <w:bookmarkEnd w:id="457"/>
    <w:bookmarkStart w:name="z47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трощение проволоки и других материалов на тростильных станках и машинах;</w:t>
      </w:r>
    </w:p>
    <w:bookmarkEnd w:id="458"/>
    <w:bookmarkStart w:name="z47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перематывание проволоки из тугоплавких металлов диаметром до 0,28 мм.</w:t>
      </w:r>
    </w:p>
    <w:bookmarkEnd w:id="459"/>
    <w:bookmarkStart w:name="z47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перемотка спиралей с окислением;</w:t>
      </w:r>
    </w:p>
    <w:bookmarkEnd w:id="460"/>
    <w:bookmarkStart w:name="z47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катушек на перемоточные приспособления;</w:t>
      </w:r>
    </w:p>
    <w:bookmarkEnd w:id="461"/>
    <w:bookmarkStart w:name="z47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перемоточных станков проволокой.</w:t>
      </w:r>
    </w:p>
    <w:bookmarkEnd w:id="462"/>
    <w:bookmarkStart w:name="z47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Должен знать:</w:t>
      </w:r>
    </w:p>
    <w:bookmarkEnd w:id="463"/>
    <w:bookmarkStart w:name="z48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перемоточных станков, намоточных аппаратов различных типов и перемоточных приспособлений;</w:t>
      </w:r>
    </w:p>
    <w:bookmarkEnd w:id="464"/>
    <w:bookmarkStart w:name="z48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перемотку (намотку) проволоки; размеры, сорта и назначение проволоки;</w:t>
      </w:r>
    </w:p>
    <w:bookmarkEnd w:id="465"/>
    <w:bookmarkStart w:name="z48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дефекты при перемотке проволоки и способы их устранения;</w:t>
      </w:r>
    </w:p>
    <w:bookmarkEnd w:id="466"/>
    <w:bookmarkStart w:name="z48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специальных приспособлений.</w:t>
      </w:r>
    </w:p>
    <w:bookmarkEnd w:id="467"/>
    <w:bookmarkStart w:name="z484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Намотчик проволоки и тросов, 3-й разряд</w:t>
      </w:r>
    </w:p>
    <w:bookmarkEnd w:id="468"/>
    <w:bookmarkStart w:name="z48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Характеристика работ:</w:t>
      </w:r>
    </w:p>
    <w:bookmarkEnd w:id="469"/>
    <w:bookmarkStart w:name="z48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перематывание отсортированных тросов на барабаны на намоточных аппаратах и устранение внешних дефектов тросов;</w:t>
      </w:r>
    </w:p>
    <w:bookmarkEnd w:id="470"/>
    <w:bookmarkStart w:name="z48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перематывание проволоки с мотков на катушки на перемоточных станках с числом шпенделей более 4 и диаметром проволоки до 0,25 мм и свыше 1,0 до 1,5 мм, а также на перемоточных станках с числом шпинделей менее 4 и диаметром проволоки свыше 1,5 мм;</w:t>
      </w:r>
    </w:p>
    <w:bookmarkEnd w:id="471"/>
    <w:bookmarkStart w:name="z48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намоточного аппарата и обеспечение правильной укладки и длины проволоки и тросов;</w:t>
      </w:r>
    </w:p>
    <w:bookmarkEnd w:id="472"/>
    <w:bookmarkStart w:name="z48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станков;</w:t>
      </w:r>
    </w:p>
    <w:bookmarkEnd w:id="473"/>
    <w:bookmarkStart w:name="z49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текущем ремонте оборудования.</w:t>
      </w:r>
    </w:p>
    <w:bookmarkEnd w:id="474"/>
    <w:bookmarkStart w:name="z49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Должен знать:</w:t>
      </w:r>
    </w:p>
    <w:bookmarkEnd w:id="475"/>
    <w:bookmarkStart w:name="z49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перемоточных станков и намоточных аппаратов;</w:t>
      </w:r>
    </w:p>
    <w:bookmarkEnd w:id="476"/>
    <w:bookmarkStart w:name="z49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нормали барабанов соответственно номеру троса;</w:t>
      </w:r>
    </w:p>
    <w:bookmarkEnd w:id="477"/>
    <w:bookmarkStart w:name="z49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перемотку тросов;</w:t>
      </w:r>
    </w:p>
    <w:bookmarkEnd w:id="478"/>
    <w:bookmarkStart w:name="z49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 и назначение тросов;</w:t>
      </w:r>
    </w:p>
    <w:bookmarkEnd w:id="479"/>
    <w:bookmarkStart w:name="z49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дефекты при перемотке тросов и способы их устранения;</w:t>
      </w:r>
    </w:p>
    <w:bookmarkEnd w:id="480"/>
    <w:bookmarkStart w:name="z49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специальных приспособлений;</w:t>
      </w:r>
    </w:p>
    <w:bookmarkEnd w:id="481"/>
    <w:bookmarkStart w:name="z49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мелкие дефекты перемоточных аппаратов и способы их устранения.</w:t>
      </w:r>
    </w:p>
    <w:bookmarkEnd w:id="482"/>
    <w:bookmarkStart w:name="z499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Намотчик проволоки и тросов, 4-й разряд</w:t>
      </w:r>
    </w:p>
    <w:bookmarkEnd w:id="483"/>
    <w:bookmarkStart w:name="z50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Характеристика работ:</w:t>
      </w:r>
    </w:p>
    <w:bookmarkEnd w:id="484"/>
    <w:bookmarkStart w:name="z50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перематывание проволоки с мотков на катушки на перемоточных станках с числом шпинделей более 4 и диаметром проволоки свыше 1,5 мм;</w:t>
      </w:r>
    </w:p>
    <w:bookmarkEnd w:id="485"/>
    <w:bookmarkStart w:name="z50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спайка концов проволоки паяльником или контактной сваркой;</w:t>
      </w:r>
    </w:p>
    <w:bookmarkEnd w:id="486"/>
    <w:bookmarkStart w:name="z503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станков.</w:t>
      </w:r>
    </w:p>
    <w:bookmarkEnd w:id="487"/>
    <w:bookmarkStart w:name="z50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Должен знать:</w:t>
      </w:r>
    </w:p>
    <w:bookmarkEnd w:id="488"/>
    <w:bookmarkStart w:name="z50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наладки перемоточных станков и намоточных аппаратов различных типов;</w:t>
      </w:r>
    </w:p>
    <w:bookmarkEnd w:id="489"/>
    <w:bookmarkStart w:name="z50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спайку концов проволоки;</w:t>
      </w:r>
    </w:p>
    <w:bookmarkEnd w:id="490"/>
    <w:bookmarkStart w:name="z50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паяльников в сварочных аппаратов.</w:t>
      </w:r>
    </w:p>
    <w:bookmarkEnd w:id="491"/>
    <w:bookmarkStart w:name="z508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Обработчик основы металлосеток</w:t>
      </w:r>
      <w:r>
        <w:br/>
      </w:r>
      <w:r>
        <w:rPr>
          <w:rFonts w:ascii="Times New Roman"/>
          <w:b/>
          <w:i w:val="false"/>
          <w:color w:val="000000"/>
        </w:rPr>
        <w:t>Параграф 1. Обработчик основы металлосеток, 3-й разряд</w:t>
      </w:r>
    </w:p>
    <w:bookmarkEnd w:id="492"/>
    <w:bookmarkStart w:name="z510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Характеристика работ:</w:t>
      </w:r>
    </w:p>
    <w:bookmarkEnd w:id="493"/>
    <w:bookmarkStart w:name="z511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основы металлосеток с диаметром проволоки свыше 0,25 до 1,5 мм.</w:t>
      </w:r>
    </w:p>
    <w:bookmarkEnd w:id="494"/>
    <w:bookmarkStart w:name="z512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закрепление навойного вала на навойную установку в подшипники металлоткацкого станка;</w:t>
      </w:r>
    </w:p>
    <w:bookmarkEnd w:id="495"/>
    <w:bookmarkStart w:name="z513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подвески ремиз и установка берд;</w:t>
      </w:r>
    </w:p>
    <w:bookmarkEnd w:id="496"/>
    <w:bookmarkStart w:name="z514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прилаживание основы небольшими пучками и привязывание их к гребенке товарного вала;</w:t>
      </w:r>
    </w:p>
    <w:bookmarkEnd w:id="497"/>
    <w:bookmarkStart w:name="z515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необходимой плотности сетки по утку и натяжение основы в соответствии с определенным процентом усадки;</w:t>
      </w:r>
    </w:p>
    <w:bookmarkEnd w:id="498"/>
    <w:bookmarkStart w:name="z516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прокладывание ценовых планок.</w:t>
      </w:r>
    </w:p>
    <w:bookmarkEnd w:id="499"/>
    <w:bookmarkStart w:name="z517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Должен знать:</w:t>
      </w:r>
    </w:p>
    <w:bookmarkEnd w:id="500"/>
    <w:bookmarkStart w:name="z518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металлоткацких станков;</w:t>
      </w:r>
    </w:p>
    <w:bookmarkEnd w:id="501"/>
    <w:bookmarkStart w:name="z519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и технические условия на металлосетки; типы и сорта металлосеток;</w:t>
      </w:r>
    </w:p>
    <w:bookmarkEnd w:id="502"/>
    <w:bookmarkStart w:name="z520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дисков в соответствии с диаметром проволоки;</w:t>
      </w:r>
    </w:p>
    <w:bookmarkEnd w:id="503"/>
    <w:bookmarkStart w:name="z521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 измерительных инструментов и специальных приспособлений.</w:t>
      </w:r>
    </w:p>
    <w:bookmarkEnd w:id="504"/>
    <w:bookmarkStart w:name="z522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Обработчик основы металлосеток, 4-й разряд</w:t>
      </w:r>
    </w:p>
    <w:bookmarkEnd w:id="505"/>
    <w:bookmarkStart w:name="z523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Характеристика работ:</w:t>
      </w:r>
    </w:p>
    <w:bookmarkEnd w:id="506"/>
    <w:bookmarkStart w:name="z524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основы металлосеток с диаметром проволоки свыше 0,1 до 0,25 мм и свыше 1,5 мм из различных сплавов и металлов на металлоткацких станках с применением контрольно - измерительных приборов;</w:t>
      </w:r>
    </w:p>
    <w:bookmarkEnd w:id="507"/>
    <w:bookmarkStart w:name="z525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пробранной основы в ремизы и берда.</w:t>
      </w:r>
    </w:p>
    <w:bookmarkEnd w:id="508"/>
    <w:bookmarkStart w:name="z526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Должен знать:</w:t>
      </w:r>
    </w:p>
    <w:bookmarkEnd w:id="509"/>
    <w:bookmarkStart w:name="z527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металлоткацких станков различных типов; сплавы и металлы, применяемые для изготовления сеток;</w:t>
      </w:r>
    </w:p>
    <w:bookmarkEnd w:id="510"/>
    <w:bookmarkStart w:name="z528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 - измерительных инструментов и специальных приспособлений.</w:t>
      </w:r>
    </w:p>
    <w:bookmarkEnd w:id="511"/>
    <w:bookmarkStart w:name="z529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Обработчик основы металлосеток, 5-й разряд</w:t>
      </w:r>
    </w:p>
    <w:bookmarkEnd w:id="512"/>
    <w:bookmarkStart w:name="z530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Характеристика работ:</w:t>
      </w:r>
    </w:p>
    <w:bookmarkEnd w:id="513"/>
    <w:bookmarkStart w:name="z531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основы металлосеток с диаметром проволоки до 0,1 мм на металлоткацких станках различных типов.</w:t>
      </w:r>
    </w:p>
    <w:bookmarkEnd w:id="514"/>
    <w:bookmarkStart w:name="z532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Должен знать:</w:t>
      </w:r>
    </w:p>
    <w:bookmarkEnd w:id="515"/>
    <w:bookmarkStart w:name="z533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кинематические схемы металлоткацких станков различных типов, специальных приспособлений и контрольно-измерительных инструментов;</w:t>
      </w:r>
    </w:p>
    <w:bookmarkEnd w:id="516"/>
    <w:bookmarkStart w:name="z534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и режим смазки станков, сорта и свойства проволоки различных металлов и сплавов, применяемых для изготовления сеток различных типов.</w:t>
      </w:r>
    </w:p>
    <w:bookmarkEnd w:id="517"/>
    <w:bookmarkStart w:name="z535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Растяжчик металлосеток</w:t>
      </w:r>
      <w:r>
        <w:br/>
      </w:r>
      <w:r>
        <w:rPr>
          <w:rFonts w:ascii="Times New Roman"/>
          <w:b/>
          <w:i w:val="false"/>
          <w:color w:val="000000"/>
        </w:rPr>
        <w:t>Параграф 1. Растяжчик металлосеток, 4-й разряд</w:t>
      </w:r>
    </w:p>
    <w:bookmarkEnd w:id="518"/>
    <w:bookmarkStart w:name="z537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Характеристика работ:</w:t>
      </w:r>
    </w:p>
    <w:bookmarkEnd w:id="519"/>
    <w:bookmarkStart w:name="z538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и сборка растяжной машины, установка и снятие с валов машины непрерывного полотна сеток для целлюлозно-бумажного производства, вытягивание и выравнивание полотна сетки с применением специального приспособления под руководством растяжчика более высокой квалификации;</w:t>
      </w:r>
    </w:p>
    <w:bookmarkEnd w:id="520"/>
    <w:bookmarkStart w:name="z539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скалок (труб) по длине и ширине соответственно обрабатываемой сетке;</w:t>
      </w:r>
    </w:p>
    <w:bookmarkEnd w:id="521"/>
    <w:bookmarkStart w:name="z540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свертывание сетки на скалки;</w:t>
      </w:r>
    </w:p>
    <w:bookmarkEnd w:id="522"/>
    <w:bookmarkStart w:name="z541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концов скалок;</w:t>
      </w:r>
    </w:p>
    <w:bookmarkEnd w:id="523"/>
    <w:bookmarkStart w:name="z542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обвертывание сетки специальной упаковочной и водонепроницаемой бумагой;</w:t>
      </w:r>
    </w:p>
    <w:bookmarkEnd w:id="524"/>
    <w:bookmarkStart w:name="z543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ремонт растяжной машины в процессе работы.</w:t>
      </w:r>
    </w:p>
    <w:bookmarkEnd w:id="525"/>
    <w:bookmarkStart w:name="z544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Должен знать:</w:t>
      </w:r>
    </w:p>
    <w:bookmarkEnd w:id="526"/>
    <w:bookmarkStart w:name="z545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наладки и способы проверки на точность обслуживаемой растяжной машины;</w:t>
      </w:r>
    </w:p>
    <w:bookmarkEnd w:id="527"/>
    <w:bookmarkStart w:name="z546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специальных приспособлений, применяемых для шлифования и фиксации сетки;</w:t>
      </w:r>
    </w:p>
    <w:bookmarkEnd w:id="528"/>
    <w:bookmarkStart w:name="z547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контрольно-измерительного инструмента;</w:t>
      </w:r>
    </w:p>
    <w:bookmarkEnd w:id="529"/>
    <w:bookmarkStart w:name="z548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намотке сеток по скалке.</w:t>
      </w:r>
    </w:p>
    <w:bookmarkEnd w:id="530"/>
    <w:bookmarkStart w:name="z549" w:id="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Растяжчик металлосеток, 5-й разряд</w:t>
      </w:r>
    </w:p>
    <w:bookmarkEnd w:id="531"/>
    <w:bookmarkStart w:name="z550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Характеристика работ:</w:t>
      </w:r>
    </w:p>
    <w:bookmarkEnd w:id="532"/>
    <w:bookmarkStart w:name="z551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вытягивание и выравнивание полотна сетки с применением специального приспособления;</w:t>
      </w:r>
    </w:p>
    <w:bookmarkEnd w:id="533"/>
    <w:bookmarkStart w:name="z552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растягивание полотна сетки с визуальной проверкой швов и общего состояния. Разборка и сборка растяжной машины;</w:t>
      </w:r>
    </w:p>
    <w:bookmarkEnd w:id="534"/>
    <w:bookmarkStart w:name="z553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снятие с валов машины непрерывного полотна сетки для целлюлозно-бумажного производства;</w:t>
      </w:r>
    </w:p>
    <w:bookmarkEnd w:id="535"/>
    <w:bookmarkStart w:name="z554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шлифовка полотна металлических сеток со снятием слоя в пределах 25 - 30 микрон (далее - мк) с применением шлифовального приспособления;</w:t>
      </w:r>
    </w:p>
    <w:bookmarkEnd w:id="536"/>
    <w:bookmarkStart w:name="z555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фиксация (равномерный подогрев) комбинированных сеток с капроновым моноволокном.</w:t>
      </w:r>
    </w:p>
    <w:bookmarkEnd w:id="537"/>
    <w:bookmarkStart w:name="z556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Должен знать:</w:t>
      </w:r>
    </w:p>
    <w:bookmarkEnd w:id="538"/>
    <w:bookmarkStart w:name="z557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кинематические схемы растяжных машин, конструкцию специальных приспособлений, применяемых для шлифования и фиксации сеток;</w:t>
      </w:r>
    </w:p>
    <w:bookmarkEnd w:id="539"/>
    <w:bookmarkStart w:name="z558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 измерительного инструмента;</w:t>
      </w:r>
    </w:p>
    <w:bookmarkEnd w:id="540"/>
    <w:bookmarkStart w:name="z559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установки, обработки и снятия сетки с машины;</w:t>
      </w:r>
    </w:p>
    <w:bookmarkEnd w:id="541"/>
    <w:bookmarkStart w:name="z560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величину и число подтяжек для сеток в зависимости от ее длины, сорта и номера сеток;</w:t>
      </w:r>
    </w:p>
    <w:bookmarkEnd w:id="542"/>
    <w:bookmarkStart w:name="z561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физико-механические свойства проволоки и капронового моноволокна.</w:t>
      </w:r>
    </w:p>
    <w:bookmarkEnd w:id="543"/>
    <w:bookmarkStart w:name="z562" w:id="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Сборщик щелевидных сит и металлических щеток</w:t>
      </w:r>
      <w:r>
        <w:br/>
      </w:r>
      <w:r>
        <w:rPr>
          <w:rFonts w:ascii="Times New Roman"/>
          <w:b/>
          <w:i w:val="false"/>
          <w:color w:val="000000"/>
        </w:rPr>
        <w:t>Параграф 1. Сборщик щелевидных сит и металлических щеток, 2-й разряд</w:t>
      </w:r>
    </w:p>
    <w:bookmarkEnd w:id="544"/>
    <w:bookmarkStart w:name="z564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Характеристика работ:</w:t>
      </w:r>
    </w:p>
    <w:bookmarkEnd w:id="545"/>
    <w:bookmarkStart w:name="z565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щелевидных сит из гладкой проволоки различных диаметров с обработкой деталей сит на продольно-отрезных, болтонарезных и сверлильных станках;</w:t>
      </w:r>
    </w:p>
    <w:bookmarkEnd w:id="546"/>
    <w:bookmarkStart w:name="z566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размеров щели сит;</w:t>
      </w:r>
    </w:p>
    <w:bookmarkEnd w:id="547"/>
    <w:bookmarkStart w:name="z567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количества сит заданной ширины в зависимости от размера щели;</w:t>
      </w:r>
    </w:p>
    <w:bookmarkEnd w:id="548"/>
    <w:bookmarkStart w:name="z568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металлических щеток различных конструкций;</w:t>
      </w:r>
    </w:p>
    <w:bookmarkEnd w:id="549"/>
    <w:bookmarkStart w:name="z569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на станках проволоки различных марок на требуемую длину и ее гофрировка;</w:t>
      </w:r>
    </w:p>
    <w:bookmarkEnd w:id="550"/>
    <w:bookmarkStart w:name="z570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набивка дисков;</w:t>
      </w:r>
    </w:p>
    <w:bookmarkEnd w:id="551"/>
    <w:bookmarkStart w:name="z571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проверка, регулировка и центровка дисков и щеток по установленному технологическому процессу;</w:t>
      </w:r>
    </w:p>
    <w:bookmarkEnd w:id="552"/>
    <w:bookmarkStart w:name="z572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вручную и на станках щеток из капрона, проволоки, щетины и волоса для шлифования и полирования корундовых и агатовых камней;</w:t>
      </w:r>
    </w:p>
    <w:bookmarkEnd w:id="553"/>
    <w:bookmarkStart w:name="z573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обслуживаемых станков.</w:t>
      </w:r>
    </w:p>
    <w:bookmarkEnd w:id="554"/>
    <w:bookmarkStart w:name="z574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Должен знать:</w:t>
      </w:r>
    </w:p>
    <w:bookmarkEnd w:id="555"/>
    <w:bookmarkStart w:name="z575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принцип действия и правила подналадки продольно - отрезных, болтонарезных, сверлильных и других станков;</w:t>
      </w:r>
    </w:p>
    <w:bookmarkEnd w:id="556"/>
    <w:bookmarkStart w:name="z576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сборку и изготовление сит и щеток;</w:t>
      </w:r>
    </w:p>
    <w:bookmarkEnd w:id="557"/>
    <w:bookmarkStart w:name="z577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сит;</w:t>
      </w:r>
    </w:p>
    <w:bookmarkEnd w:id="558"/>
    <w:bookmarkStart w:name="z578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испытания щеток;</w:t>
      </w:r>
    </w:p>
    <w:bookmarkEnd w:id="559"/>
    <w:bookmarkStart w:name="z579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и маркировку применяемых металлов;</w:t>
      </w:r>
    </w:p>
    <w:bookmarkEnd w:id="560"/>
    <w:bookmarkStart w:name="z580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назначения и условия применения специальных приспособлений и контрольно-измерительных инструментов.</w:t>
      </w:r>
    </w:p>
    <w:bookmarkEnd w:id="561"/>
    <w:bookmarkStart w:name="z581" w:id="5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Сборщик щелевидных сит и металлических щеток, 3-й разряд</w:t>
      </w:r>
    </w:p>
    <w:bookmarkEnd w:id="562"/>
    <w:bookmarkStart w:name="z582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Характеристика работ:</w:t>
      </w:r>
    </w:p>
    <w:bookmarkEnd w:id="563"/>
    <w:bookmarkStart w:name="z583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щелевидных сит из рифленой проволоки различных диаметров с обработкой деталей сит на продольно-отрезных, болтонарезных и сверлильных станках;</w:t>
      </w:r>
    </w:p>
    <w:bookmarkEnd w:id="564"/>
    <w:bookmarkStart w:name="z584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обслуживаемых станков.</w:t>
      </w:r>
    </w:p>
    <w:bookmarkEnd w:id="565"/>
    <w:bookmarkStart w:name="z585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Должен знать:</w:t>
      </w:r>
    </w:p>
    <w:bookmarkEnd w:id="566"/>
    <w:bookmarkStart w:name="z586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наладки продольно - отрезных, болтонарезных и сверлильных станков различных типов;</w:t>
      </w:r>
    </w:p>
    <w:bookmarkEnd w:id="567"/>
    <w:bookmarkStart w:name="z587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специальных приспособлений и контрольно - измерительного инструмента, правила заточки и установки нормального и специального инструмента.</w:t>
      </w:r>
    </w:p>
    <w:bookmarkEnd w:id="568"/>
    <w:bookmarkStart w:name="z588" w:id="5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Сшивальщик металлосеток</w:t>
      </w:r>
      <w:r>
        <w:br/>
      </w:r>
      <w:r>
        <w:rPr>
          <w:rFonts w:ascii="Times New Roman"/>
          <w:b/>
          <w:i w:val="false"/>
          <w:color w:val="000000"/>
        </w:rPr>
        <w:t>Параграф 1. Сшивальщик металлосеток, 3-й разряд</w:t>
      </w:r>
    </w:p>
    <w:bookmarkEnd w:id="569"/>
    <w:bookmarkStart w:name="z590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Характеристика работ:</w:t>
      </w:r>
    </w:p>
    <w:bookmarkEnd w:id="570"/>
    <w:bookmarkStart w:name="z591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сшивание вручную проволокой за первую или вторую уточную нить одинарных и крученых металлических сеток до 22 номера, а комбинированных - до 14 номера с опаянными или обметанными концами в непрерывное полотно согласно техническим условиям;</w:t>
      </w:r>
    </w:p>
    <w:bookmarkEnd w:id="571"/>
    <w:bookmarkStart w:name="z592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обметка концов и выполнение петельных швов у сеток, не подлежащих сшиванию, до 14 номера.</w:t>
      </w:r>
    </w:p>
    <w:bookmarkEnd w:id="572"/>
    <w:bookmarkStart w:name="z593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Должен знать:</w:t>
      </w:r>
    </w:p>
    <w:bookmarkEnd w:id="573"/>
    <w:bookmarkStart w:name="z594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сшивание и характеристику всех сортов и сшиваемых номеров металлических и комбинированных сеток;</w:t>
      </w:r>
    </w:p>
    <w:bookmarkEnd w:id="574"/>
    <w:bookmarkStart w:name="z595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диаметры прутков, применяемых для сшивания сеток;</w:t>
      </w:r>
    </w:p>
    <w:bookmarkEnd w:id="575"/>
    <w:bookmarkStart w:name="z596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сшивных и обмоточных нитей проволоки.</w:t>
      </w:r>
    </w:p>
    <w:bookmarkEnd w:id="576"/>
    <w:bookmarkStart w:name="z597" w:id="5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Сшивальщик металлосеток, 4-й разряд</w:t>
      </w:r>
    </w:p>
    <w:bookmarkEnd w:id="577"/>
    <w:bookmarkStart w:name="z598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Характеристика работ:</w:t>
      </w:r>
    </w:p>
    <w:bookmarkEnd w:id="578"/>
    <w:bookmarkStart w:name="z599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сшивание вручную проволокой за первую или второю уточную нить капроновых сеток, одинарных и крученых металлических сеток с 24 номера, а комбинированных - с 16 номера с опаянными или обметанными концами в непрерывное полотно согласно техническим условиям;</w:t>
      </w:r>
    </w:p>
    <w:bookmarkEnd w:id="579"/>
    <w:bookmarkStart w:name="z600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обметка концов и выполнение петельных швов у сеток, не подлежащих сшиванию, с 16 номера.</w:t>
      </w:r>
    </w:p>
    <w:bookmarkEnd w:id="580"/>
    <w:bookmarkStart w:name="z601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Должен знать:</w:t>
      </w:r>
    </w:p>
    <w:bookmarkEnd w:id="581"/>
    <w:bookmarkStart w:name="z602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сшивание и характеристику всех сортов и номеров капроновых сеток;</w:t>
      </w:r>
    </w:p>
    <w:bookmarkEnd w:id="582"/>
    <w:bookmarkStart w:name="z603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шва в зависимости от сорта и номера сетки.</w:t>
      </w:r>
    </w:p>
    <w:bookmarkEnd w:id="583"/>
    <w:bookmarkStart w:name="z604" w:id="5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Съемщик - раскройщик металлосеток</w:t>
      </w:r>
      <w:r>
        <w:br/>
      </w:r>
      <w:r>
        <w:rPr>
          <w:rFonts w:ascii="Times New Roman"/>
          <w:b/>
          <w:i w:val="false"/>
          <w:color w:val="000000"/>
        </w:rPr>
        <w:t>Параграф 1. Съемщик - раскройщик металлосеток, 2-й разряд</w:t>
      </w:r>
    </w:p>
    <w:bookmarkEnd w:id="584"/>
    <w:bookmarkStart w:name="z606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Характеристика работ:</w:t>
      </w:r>
    </w:p>
    <w:bookmarkEnd w:id="585"/>
    <w:bookmarkStart w:name="z607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рулона металлической сетки к столу раскроя;</w:t>
      </w:r>
    </w:p>
    <w:bookmarkEnd w:id="586"/>
    <w:bookmarkStart w:name="z608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раскатывание сетки на столе;</w:t>
      </w:r>
    </w:p>
    <w:bookmarkEnd w:id="587"/>
    <w:bookmarkStart w:name="z609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завертывание сетки в кабельную или водонепроницаемую бумагу;</w:t>
      </w:r>
    </w:p>
    <w:bookmarkEnd w:id="588"/>
    <w:bookmarkStart w:name="z610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сматывание металлической сетки с товарного вала на скалку (трубу), скатывание ее на скалку, раскрой полотна сетки в соответствии с заказом под руководством съемщика - раскройщика более высокой квалификации;</w:t>
      </w:r>
    </w:p>
    <w:bookmarkEnd w:id="589"/>
    <w:bookmarkStart w:name="z611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 и расправка сетки фильтра на специальном автомате.</w:t>
      </w:r>
    </w:p>
    <w:bookmarkEnd w:id="590"/>
    <w:bookmarkStart w:name="z612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Должен знать:</w:t>
      </w:r>
    </w:p>
    <w:bookmarkEnd w:id="591"/>
    <w:bookmarkStart w:name="z613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установке сеток;</w:t>
      </w:r>
    </w:p>
    <w:bookmarkEnd w:id="592"/>
    <w:bookmarkStart w:name="z614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и сорта сеток;</w:t>
      </w:r>
    </w:p>
    <w:bookmarkEnd w:id="593"/>
    <w:bookmarkStart w:name="z615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подбора и определение годности скалок;</w:t>
      </w:r>
    </w:p>
    <w:bookmarkEnd w:id="594"/>
    <w:bookmarkStart w:name="z616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специальных приспособлений и контрольно-измерительных инструментов, правила раскроя сеток.</w:t>
      </w:r>
    </w:p>
    <w:bookmarkEnd w:id="595"/>
    <w:bookmarkStart w:name="z617" w:id="5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Съемщик - раскройщик металлосеток, 3-й разряд</w:t>
      </w:r>
    </w:p>
    <w:bookmarkEnd w:id="596"/>
    <w:bookmarkStart w:name="z618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Характеристика работ:</w:t>
      </w:r>
    </w:p>
    <w:bookmarkEnd w:id="597"/>
    <w:bookmarkStart w:name="z619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сматывание металлической сетки с товарного вала на скалку;</w:t>
      </w:r>
    </w:p>
    <w:bookmarkEnd w:id="598"/>
    <w:bookmarkStart w:name="z620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 полотна сетки в соответствии с заказом;</w:t>
      </w:r>
    </w:p>
    <w:bookmarkEnd w:id="599"/>
    <w:bookmarkStart w:name="z621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скатывание раскроенной сетки на скалку;</w:t>
      </w:r>
    </w:p>
    <w:bookmarkEnd w:id="600"/>
    <w:bookmarkStart w:name="z622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загибка концов проволоки полотна сетки на загибочных столах вручную;</w:t>
      </w:r>
    </w:p>
    <w:bookmarkEnd w:id="601"/>
    <w:bookmarkStart w:name="z623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раскатывание и раскрой металлических сеток для целлюлозно-бумажного производства; тройных, крученых, комбинированных (с полиэфирным или капроновым моноволокном) и синтетических вручную и с применением подъемных механизмов, скатывание этих сеток на одну или две скалки в зависимости от их назначения под руководством съемщика - раскройщика более высокой квалификации;</w:t>
      </w:r>
    </w:p>
    <w:bookmarkEnd w:id="602"/>
    <w:bookmarkStart w:name="z624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документов на раскроенную сетку.</w:t>
      </w:r>
    </w:p>
    <w:bookmarkEnd w:id="603"/>
    <w:bookmarkStart w:name="z625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Должен знать:</w:t>
      </w:r>
    </w:p>
    <w:bookmarkEnd w:id="604"/>
    <w:bookmarkStart w:name="z626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и технические условия на раскрой сеток;</w:t>
      </w:r>
    </w:p>
    <w:bookmarkEnd w:id="605"/>
    <w:bookmarkStart w:name="z627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заточки специального режущего инструмента;</w:t>
      </w:r>
    </w:p>
    <w:bookmarkEnd w:id="606"/>
    <w:bookmarkStart w:name="z628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обрабатываемых материалов;</w:t>
      </w:r>
    </w:p>
    <w:bookmarkEnd w:id="607"/>
    <w:bookmarkStart w:name="z629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 номера и сорта сеток для целлюлозно-бумажного производства;</w:t>
      </w:r>
    </w:p>
    <w:bookmarkEnd w:id="608"/>
    <w:bookmarkStart w:name="z630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сплавов проволоки, применяемых для изготовления сеток;</w:t>
      </w:r>
    </w:p>
    <w:bookmarkEnd w:id="609"/>
    <w:bookmarkStart w:name="z631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специальных приспособлений и контрольно-измерительных инструментов.</w:t>
      </w:r>
    </w:p>
    <w:bookmarkEnd w:id="610"/>
    <w:bookmarkStart w:name="z632" w:id="6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Съемщик - раскройщик металлосеток, 4-й разряд</w:t>
      </w:r>
    </w:p>
    <w:bookmarkEnd w:id="611"/>
    <w:bookmarkStart w:name="z633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Характеристика работ:</w:t>
      </w:r>
    </w:p>
    <w:bookmarkEnd w:id="612"/>
    <w:bookmarkStart w:name="z634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раскатка и раскройка металлических сеток для целлюлозно-бумажного производства; тройных, крученых, комбинированных (с полиэфирным или капроновым моноволокном) и синтетических вручную и с применением подъемных механизмов;</w:t>
      </w:r>
    </w:p>
    <w:bookmarkEnd w:id="613"/>
    <w:bookmarkStart w:name="z635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скатывание сеток на одну или две скалки в зависимости от их назначения;</w:t>
      </w:r>
    </w:p>
    <w:bookmarkEnd w:id="614"/>
    <w:bookmarkStart w:name="z636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требуемой длины сетки с учетом вытяжки ее на растяжных машинах.</w:t>
      </w:r>
    </w:p>
    <w:bookmarkEnd w:id="615"/>
    <w:bookmarkStart w:name="z637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Должен знать:</w:t>
      </w:r>
    </w:p>
    <w:bookmarkEnd w:id="616"/>
    <w:bookmarkStart w:name="z638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и технические условия на раскрой сеток целлюлозно-бумажного производства;</w:t>
      </w:r>
    </w:p>
    <w:bookmarkEnd w:id="617"/>
    <w:bookmarkStart w:name="z639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расчета длины вытяжки сетки для ее различных номеров и сортов, подлежащих сшивке в бесконечное полотно;</w:t>
      </w:r>
    </w:p>
    <w:bookmarkEnd w:id="618"/>
    <w:bookmarkStart w:name="z640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обращения с полотнами сеток при их раскрое;</w:t>
      </w:r>
    </w:p>
    <w:bookmarkEnd w:id="619"/>
    <w:bookmarkStart w:name="z641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обслуживаемого оборудования.</w:t>
      </w:r>
    </w:p>
    <w:bookmarkEnd w:id="620"/>
    <w:bookmarkStart w:name="z642" w:id="6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Цепеизготовитель</w:t>
      </w:r>
      <w:r>
        <w:br/>
      </w:r>
      <w:r>
        <w:rPr>
          <w:rFonts w:ascii="Times New Roman"/>
          <w:b/>
          <w:i w:val="false"/>
          <w:color w:val="000000"/>
        </w:rPr>
        <w:t>Параграф 1. Цепеизготовитель, 1-й разряд</w:t>
      </w:r>
    </w:p>
    <w:bookmarkEnd w:id="621"/>
    <w:bookmarkStart w:name="z644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Характеристика работ:</w:t>
      </w:r>
    </w:p>
    <w:bookmarkEnd w:id="622"/>
    <w:bookmarkStart w:name="z645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визуальный осмотр элементов приводных, грузовых, пильных и тяговых цепей;</w:t>
      </w:r>
    </w:p>
    <w:bookmarkEnd w:id="623"/>
    <w:bookmarkStart w:name="z646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наборка элементов в кассеты;</w:t>
      </w:r>
    </w:p>
    <w:bookmarkEnd w:id="624"/>
    <w:bookmarkStart w:name="z647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снятие технологических вилок при передаче цепей на сборочные операции;</w:t>
      </w:r>
    </w:p>
    <w:bookmarkEnd w:id="625"/>
    <w:bookmarkStart w:name="z648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обвязка проволокой мотков цепи;</w:t>
      </w:r>
    </w:p>
    <w:bookmarkEnd w:id="626"/>
    <w:bookmarkStart w:name="z649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прикрепление бирок к моткам цепей;</w:t>
      </w:r>
    </w:p>
    <w:bookmarkEnd w:id="627"/>
    <w:bookmarkStart w:name="z650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комплектация переходных и соединительных звеньев для готовой цепи.</w:t>
      </w:r>
    </w:p>
    <w:bookmarkEnd w:id="628"/>
    <w:bookmarkStart w:name="z651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Должен знать:</w:t>
      </w:r>
    </w:p>
    <w:bookmarkEnd w:id="629"/>
    <w:bookmarkStart w:name="z652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выполнения работы;</w:t>
      </w:r>
    </w:p>
    <w:bookmarkEnd w:id="630"/>
    <w:bookmarkStart w:name="z653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элементов цепей, составление ведомости по комплектации элементов цепи.</w:t>
      </w:r>
    </w:p>
    <w:bookmarkEnd w:id="631"/>
    <w:bookmarkStart w:name="z654" w:id="6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Цепеизготовитель, 2-й разряд</w:t>
      </w:r>
    </w:p>
    <w:bookmarkEnd w:id="632"/>
    <w:bookmarkStart w:name="z655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Характеристика работ:</w:t>
      </w:r>
    </w:p>
    <w:bookmarkEnd w:id="633"/>
    <w:bookmarkStart w:name="z656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гибка на кривошипных, фрикционных и гидравлических прессах мощностью до 175 тонн (далее - т)полузвеньев цепей из углеродистых и легированных марок стали в горячем и холодном состоянии;</w:t>
      </w:r>
    </w:p>
    <w:bookmarkEnd w:id="634"/>
    <w:bookmarkStart w:name="z657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пресса и нагревательной печи к работе;</w:t>
      </w:r>
    </w:p>
    <w:bookmarkEnd w:id="635"/>
    <w:bookmarkStart w:name="z658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температуры нагрева заготовок;</w:t>
      </w:r>
    </w:p>
    <w:bookmarkEnd w:id="636"/>
    <w:bookmarkStart w:name="z659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обрубка заусенцев звеньев;</w:t>
      </w:r>
    </w:p>
    <w:bookmarkEnd w:id="637"/>
    <w:bookmarkStart w:name="z660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патрона на рабочем месте;</w:t>
      </w:r>
    </w:p>
    <w:bookmarkEnd w:id="638"/>
    <w:bookmarkStart w:name="z661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разъединение звена цепи с помощью рычага, вставка кольца и завязывание звена;</w:t>
      </w:r>
    </w:p>
    <w:bookmarkEnd w:id="639"/>
    <w:bookmarkStart w:name="z662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полуфабрикатов на смотровых станках и в транспортных устройствах автоматических роторных линий;</w:t>
      </w:r>
    </w:p>
    <w:bookmarkEnd w:id="640"/>
    <w:bookmarkStart w:name="z663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полуфабрикатов приводных, грузовых, пильных и тяговых цепей в бункеры лотковых питателей роторных линий;</w:t>
      </w:r>
    </w:p>
    <w:bookmarkEnd w:id="641"/>
    <w:bookmarkStart w:name="z664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на притирочных и галтовочных барабанах;</w:t>
      </w:r>
    </w:p>
    <w:bookmarkEnd w:id="642"/>
    <w:bookmarkStart w:name="z665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вязка короткозвенных и длиннозвенных цепей из проволоки углеродистых марок стали в холодном состоянии диаметром до 11 мм с допусками, предусмотренными государственными стандартами и техническими условиями, под сварку на цепевязальных автоматах различных типов;</w:t>
      </w:r>
    </w:p>
    <w:bookmarkEnd w:id="643"/>
    <w:bookmarkStart w:name="z666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пользование контрольно-измерительными инструментами для измерения внутреннего и наружного шага звена;</w:t>
      </w:r>
    </w:p>
    <w:bookmarkEnd w:id="644"/>
    <w:bookmarkStart w:name="z667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оборудования.</w:t>
      </w:r>
    </w:p>
    <w:bookmarkEnd w:id="645"/>
    <w:bookmarkStart w:name="z668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Должен знать:</w:t>
      </w:r>
    </w:p>
    <w:bookmarkEnd w:id="646"/>
    <w:bookmarkStart w:name="z669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кривошипных, фрикционных и гидравлических прессов, нагревательных печей, цепевязальных автоматов;</w:t>
      </w:r>
    </w:p>
    <w:bookmarkEnd w:id="647"/>
    <w:bookmarkStart w:name="z670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номенклатуру цепей; технические условия на изготовление цепей;</w:t>
      </w:r>
    </w:p>
    <w:bookmarkEnd w:id="648"/>
    <w:bookmarkStart w:name="z671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нагрева заготовок в печи;</w:t>
      </w:r>
    </w:p>
    <w:bookmarkEnd w:id="649"/>
    <w:bookmarkStart w:name="z672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стали, идущие на полузвенья;</w:t>
      </w:r>
    </w:p>
    <w:bookmarkEnd w:id="650"/>
    <w:bookmarkStart w:name="z673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специальных приспособлений и контрольно-измерительного инструмента;</w:t>
      </w:r>
    </w:p>
    <w:bookmarkEnd w:id="651"/>
    <w:bookmarkStart w:name="z674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роторных линий;</w:t>
      </w:r>
    </w:p>
    <w:bookmarkEnd w:id="652"/>
    <w:bookmarkStart w:name="z675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готовых изделий.</w:t>
      </w:r>
    </w:p>
    <w:bookmarkEnd w:id="653"/>
    <w:bookmarkStart w:name="z676" w:id="6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Цепеизготовитель, 3-й разряд</w:t>
      </w:r>
    </w:p>
    <w:bookmarkEnd w:id="654"/>
    <w:bookmarkStart w:name="z677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Характеристика работ:</w:t>
      </w:r>
    </w:p>
    <w:bookmarkEnd w:id="655"/>
    <w:bookmarkStart w:name="z678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гибка на кривошипных, фрикционных и гидравлических прессах мощностью свыше 175 т полузвеньев цепей в горячем и холодном состоянии, на автоматических линиях и на электронагревательных автоматах полузвеньев цепей в горячем состоянии из углеродистых и легированных марок стали;</w:t>
      </w:r>
    </w:p>
    <w:bookmarkEnd w:id="656"/>
    <w:bookmarkStart w:name="z679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автомата на автоматическую подачу заготовок для нагрева и гибки;</w:t>
      </w:r>
    </w:p>
    <w:bookmarkEnd w:id="657"/>
    <w:bookmarkStart w:name="z680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температуры нагрева заготовок опытным путем;</w:t>
      </w:r>
    </w:p>
    <w:bookmarkEnd w:id="658"/>
    <w:bookmarkStart w:name="z681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причин, вызывающих неисправности в работе автомата;</w:t>
      </w:r>
    </w:p>
    <w:bookmarkEnd w:id="659"/>
    <w:bookmarkStart w:name="z682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вязка короткозвенных и длиннозвенных цепей из проволоки легированных марок стали в холодном состоянии из проволоки диаметром до 11 мм с допусками, предусмотренными государственными стандартами и техническими условиями, под сварку на цепевязальных автоматах различных типов;</w:t>
      </w:r>
    </w:p>
    <w:bookmarkEnd w:id="660"/>
    <w:bookmarkStart w:name="z683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применяемого оборудования;</w:t>
      </w:r>
    </w:p>
    <w:bookmarkEnd w:id="661"/>
    <w:bookmarkStart w:name="z684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текущем ремонте оборудования.</w:t>
      </w:r>
    </w:p>
    <w:bookmarkEnd w:id="662"/>
    <w:bookmarkStart w:name="z685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Должен знать:</w:t>
      </w:r>
    </w:p>
    <w:bookmarkEnd w:id="663"/>
    <w:bookmarkStart w:name="z686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гибки полузвеньев цепей на различных прессах в горячем и холодном состоянии из различных марок стали;</w:t>
      </w:r>
    </w:p>
    <w:bookmarkEnd w:id="664"/>
    <w:bookmarkStart w:name="z687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кривошипных, фрикционных и гидравлических прессов, электронагревательных гибочных и цепевязальных автоматов различных типов автоматических линий;</w:t>
      </w:r>
    </w:p>
    <w:bookmarkEnd w:id="665"/>
    <w:bookmarkStart w:name="z688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наладки оборудования;</w:t>
      </w:r>
    </w:p>
    <w:bookmarkEnd w:id="666"/>
    <w:bookmarkStart w:name="z689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специальных приспособлений и контрольно-измерительного инструмента.</w:t>
      </w:r>
    </w:p>
    <w:bookmarkEnd w:id="667"/>
    <w:bookmarkStart w:name="z690" w:id="6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Цепеизготовитель, 4-й разряд</w:t>
      </w:r>
    </w:p>
    <w:bookmarkEnd w:id="668"/>
    <w:bookmarkStart w:name="z691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Характеристика работ:</w:t>
      </w:r>
    </w:p>
    <w:bookmarkEnd w:id="669"/>
    <w:bookmarkStart w:name="z692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вязка короткозвенных, длиннозвенных, грузовых, тяговых, технических, оплотных цепей и цепей общего назначения из проволоки углеродистых и легированных марок стали в холодном состоянии диаметром свыше 11 мм с допусками, предусмотренными государственными стандартами и техническими условиями, под сварку на цепевязальных автоматах различных типов;</w:t>
      </w:r>
    </w:p>
    <w:bookmarkEnd w:id="670"/>
    <w:bookmarkStart w:name="z693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капитальном ремонте оборудования.</w:t>
      </w:r>
    </w:p>
    <w:bookmarkEnd w:id="671"/>
    <w:bookmarkStart w:name="z694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Должен знать:</w:t>
      </w:r>
    </w:p>
    <w:bookmarkEnd w:id="672"/>
    <w:bookmarkStart w:name="z695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кинематические схемы цепевязальных автоматов различных типов и правила их регулировки и наладки;</w:t>
      </w:r>
    </w:p>
    <w:bookmarkEnd w:id="673"/>
    <w:bookmarkStart w:name="z696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специальных приспособлений; основные механические свойства проволоки, применяемой для вязки различных цепей.</w:t>
      </w:r>
    </w:p>
    <w:bookmarkEnd w:id="6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тарифно-квалификационному справочнику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профессий рабочих(выпуск 15)</w:t>
            </w:r>
          </w:p>
        </w:tc>
      </w:tr>
    </w:tbl>
    <w:bookmarkStart w:name="z698" w:id="6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Алфавитный указатель профессий рабочих</w:t>
      </w:r>
    </w:p>
    <w:bookmarkEnd w:id="6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2"/>
        <w:gridCol w:w="3159"/>
        <w:gridCol w:w="3795"/>
        <w:gridCol w:w="2674"/>
      </w:tblGrid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Автоматчик на узловязальных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навивочных автоматах и станках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Волочильщик проволоки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лент и металлосеток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металлорукавов, гибких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 и бронеспиралей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 металлических канатов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цепей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Канилировщик проволоки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Кардовщик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 навивке канатов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Наборщик ремиз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Навойщик –проборщик основы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металлосеток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оборудования в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металлических канатов сеток, пружин,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щеток и цепей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Намотчик проволоки и тросов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основы металлосеток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Растяжчик металлосеток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щелевидных сит и металлических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щеток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Сшивальщик металлосеток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Съемщик – раскройщик металлосеток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Цепеизготовитель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