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c1f3" w14:textId="282c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движения автотранспортных средств по автомобильным дорогам общего пользования республиканского значения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 Министра транспорта и коммуникаций Республики Казахстан от 7 июня 2012 года № 315. Зарегистрирован в Министерстве юстиции Республики Казахстан 17 августа 2012 года № 7855. Утратил силу приказом и.о. Министра транспорта РК от 12.11.2024 № 372.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транспорта РК от 12.11.2024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на автомобильных дорогах общего пользования республиканского значения Республики Казахстан ограничения движения автотранспортных средств,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транспорта и коммуникаций Республики Казахстан (Сагинов З.С.)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пользователей автомобильных дорог общего пользования республиканского значения Республики Казахстан, в том числе через средства массовой информации, об организации движения автотранспортных средств по территории Республики Казахстан в дневное и вечернее время летнего периода;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вводимыми ограничениями на автомобильных дорогах общего пользования республиканского значения Республики Казахстан установку соответствующих временных дорожных знаков;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настоящего приказа для государственной регистрации в Министерство юстиции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транспортного контроля Министерства транспорта и коммуникаций Республики Казахстан (Абишев Б.Ш.) в установленном порядке обеспечить контроль за пропуском автотранспортных средств по автомобильным дорогам общего пользования республиканского значения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транспорта и коммуникаций Республики Казахстан Абсаттарова К.Б.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Р.Скляр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_____________К.Касымов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июля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И.о.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____________В. Божко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 2012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2012 года № 315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Организация движения автотранспортных средств по автомобильным дорогам общего пользования республиканского значения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приказа Министра индустрии и инфраструктурного развития РК от 08.08.2019 </w:t>
      </w:r>
      <w:r>
        <w:rPr>
          <w:rFonts w:ascii="Times New Roman"/>
          <w:b w:val="false"/>
          <w:i w:val="false"/>
          <w:color w:val="ff0000"/>
          <w:sz w:val="28"/>
        </w:rPr>
        <w:t>№ 630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Организация движения автотранспортных средств по автомобильным дорогам общего пользования республиканского значения Республики Казахстан (далее – организация движения)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, наименованию и индексам автомобильных дорог общего пользования международного и республиканского значения, в том числе перечня автомобильных дорог оборонного пользования, утвержденным приказом исполняющего обязанности Министра по инвестициям и развитию Республики Казахстан от 26 марта 2015 года № 315 "Об утверждении Правил и условий классификации, перечня, наименования и индексов автомобильных дорог общего пользования международного и республиканского значения, в том числе перечня автомобильных дорог оборонного пользования" (зарегистрированный в Реестре государственной регистрации нормативных правовых актов за № 11402, опубликованный 1 июля 2015 года в информационно-правовой системе "Әділет").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организации движения, в дневное и вечернее время летнего периода, вводится ограничение движения автотранспортных средств с нагрузкой на одиночную ось свыше 8 тонн, согласно срокам ежегодного действия временных ограничений движений,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организации движения.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дневное время летнего периода при температуре воздуха выше 250 С на участке автомобильной дороги общего пользования республиканского значения Республики Казахстан с щебеночно-мастичным асфальтобетонным покрытием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организации движения, вводится ограничение движения автотранспортных средств с нагрузкой на одиночную ось свыше 9 тонн.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дневное время летнего периода ограничения не распространяются на автотранспортные средства: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осуществляющие международные перевозки грузов и пассажиров в соответствии с международными соглашениями;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осуществляющие мероприятия по предупреждению и ликвидации чрезвычайных ситуаций;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осуществляющие перевозку скоропортящихся продуктов питания;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осуществляющие перевозку пассажиров и багажа;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осуществляющие перевозку опасных грузов;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осуществляющие дорожно-строительных работы, на участках переданных подрядным организациям для проведения работ по реконструкции;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вооруженных сил, других войск и воинских формирований, а так же осуществляющих воинские перевозки.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Максимальные суммы осевых масс автотранспортных средств, допустимых при проезде по автомобильным дорогам общего пользования республиканского значения Республики Казахстан в период временного ограничения движения не должны превышать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организации движения.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Организации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автомобильным дорогам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ежегодного действия временных ограничений движения в летний период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вводятся с 1 июня по 15 августа соответствующего года, с 11-00 до 21-00 часов при температуре воздуха выше 25оС, в следующих областях: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Акмолинская область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Актюбинская область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Восточно-Казахстанская область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Западно-Казахстанская область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Карагандинская область (Карагандинский регион)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Костанайская область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Павлодарская область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Северо-Казахстанская область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вводятся с 1 июня по 31 августа соответствующего года, с 10-00 до 22-00 часов при температуре воздуха выше 25оС, в следующих областях: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Алматинская область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Атырауская область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Жамбылская область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Карагандинская область (Жезказганский регион)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Кызылординская область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Мангистауская область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Туркестанская область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Организации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автомобильным дорогам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Участок автомобильной дороги общего пользования республиканского значения Республики Казахстан с щебеночно-мастичным асфальтобетонным покрытием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участка,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участка, км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 - Петропавловск, через г. Кокшетау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Организации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автомобильным дорогам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6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Максимальные суммы осевых масс автотранспортных средств, допустимые при проезде по автомобильным дорогам общего пользования республиканского значения Республики Казахстан в период временного ограничения движения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 одиночной оси, тонн</w:t>
            </w:r>
          </w:p>
          <w:bookmarkEnd w:id="4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между осями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сумма осевых масс грузовых, специальных и специализированных автомобилей, прицепов и полуприцепов,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Сдвоенных осей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Строенных осей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более тремя осями или группой независимых осей нагрузка на каждую ось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метра включительно до 1,3 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1,3 метра включительно до 1,8 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1,8 метра до 2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</w:tbl>
    <w:bookmarkStart w:name="z10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допустимая общая масса автотранспортных средств определяется путем снижения на 20 % от допустимой обшей массы автотранспортных средств,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342 "Об утверждении допустимых параметров автотранспортных средств, предназначенных для передвижения по автомобильным дорогам Республики Казахстан" (зарегистрированный в Реестре государственной регистрации нормативных правовых актов под № 11009, опубликованный 15 мая 2015 года в информационно-правовой системе "Әділет").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