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be37" w14:textId="3edb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13 февраля 2012 года № 96 "Об утверждении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республиканского имущества в имущественный наем (аренду)"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августа 2012 года № 365. Зарегистрирован в Министерстве юстиции Республики Казахстан 17 августа 2012 года № 7848. Утратил силу приказом Заместителя Премьер-Министра Республики Казахстан - Министра финансов Республики Казахстан от 20 мая 2014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20.05.2014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2012 года № 96 "Об утверждении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республиканского имущества в имущественный наем (аренду)" (зарегистрированный в Реестре государственной регистрации нормативных правовых актов № 7437, опубликованный в "Юридическая газета" от 4 мая 2012 года № 64)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Базовых 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размерах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республиканского имущества в имущественный наем (аренду), прилагаемых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933"/>
        <w:gridCol w:w="2753"/>
      </w:tblGrid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городов Астаны и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областных центров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для городов областного значения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для районного центра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поселок, село (ауыл)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распоряжения республиканским государственным имуществом и процедур реабилитации и банкротства (Ташенев Б.Х.)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Даленова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