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5009" w14:textId="8ea5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находящихся под угрозой исчезновения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июля 2012 года № 17-03/369. Зарегистрирован в Министерстве юстиции Республики Казахстан 17 августа 2012 года № 7847. Утратил силу приказом Министра охраны окружающей среды Республики Казахстан от 5 сентября 2013 года № 270-Ө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охраны окружающей среды РК от 05.09.2013 </w:t>
      </w:r>
      <w:r>
        <w:rPr>
          <w:rFonts w:ascii="Times New Roman"/>
          <w:b w:val="false"/>
          <w:i w:val="false"/>
          <w:color w:val="ff0000"/>
          <w:sz w:val="28"/>
        </w:rPr>
        <w:t>№ 270-Ө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51-10)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9 июля 2004 года «Об охране, воспроизводстве и использовании животного мира»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в порядке, установленном законодательством Республики Казахстан,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2012 года № 17-03/369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регистрации в административном органе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лиц, осуществляющих искусственное разведение животных, виды</w:t>
      </w:r>
      <w:r>
        <w:br/>
      </w:r>
      <w:r>
        <w:rPr>
          <w:rFonts w:ascii="Times New Roman"/>
          <w:b/>
          <w:i w:val="false"/>
          <w:color w:val="000000"/>
        </w:rPr>
        <w:t>
которых включены в приложения I и II Конвенции о международной</w:t>
      </w:r>
      <w:r>
        <w:br/>
      </w:r>
      <w:r>
        <w:rPr>
          <w:rFonts w:ascii="Times New Roman"/>
          <w:b/>
          <w:i w:val="false"/>
          <w:color w:val="000000"/>
        </w:rPr>
        <w:t>
торговле видами дикой фауны и флоры, находящимися под угрозой</w:t>
      </w:r>
      <w:r>
        <w:br/>
      </w:r>
      <w:r>
        <w:rPr>
          <w:rFonts w:ascii="Times New Roman"/>
          <w:b/>
          <w:i w:val="false"/>
          <w:color w:val="000000"/>
        </w:rPr>
        <w:t>
исчезновения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и определяют порядок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административный орган – уполномоченный государственный орган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искусственное разведение объектов животного мира - содержание и разведение видов животных в неволе и (или) полувольных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- физическое или юридическое лицо, представившее в административный орган заявку о регистрации искусственного разведения животных, виды которых включены в приложения I и II Конвенции о международной торговле видами дикой фауны и флоры, находящимися под угрозой исчезновения.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Заявитель представляет в административный орган заявку на регистрацию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(далее - заявка)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учредительных документов и свидетельства о государственной регистрации (перерегистрации) (для юридического лица), свидетельство о государственной регистрации (для индивидуального предпринимателя), документов, удостоверяющих личность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документов, подтверждающих происхождение вида животного (договор купли-продажи с приложением разрешения на пользование животным миром (прежнего владельца), разрешение на пользование животным миром, разрешение на ввоз в Республику Казахстан животных, виды которых включены в приложения I и II Конвенции о международной торговле видами дикой фауны и флоры, находящимися под угрозой исчезновения).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Административный орган рассматривает заявку и прилагаемые к ней документы, и в течение трех рабочих дней производит оформление свидетельства о регистрации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(далее – свидетельство)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направляет письменный мотивированный отказ, в случаях неполного представления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оформляется на фирменном бланке административного органа и выдается заявителю или другому лицу по доверенности заявителя, под роспись в журнале регистрации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(далее – журнал),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Номер свидетельства ставится в соответствии с нумерацией регистрации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Журнал пронумеровывается, прошнуровывается и скрепляется печатью административного органа.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органе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юридических лиц,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искусственное разведение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которых включены в приложения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и II Конвенции о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торговле видами дикой фауны и флоры,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под угрозой исчезновения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регистрацию физических и юридических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искусственное разведение животных, виды которых включены в</w:t>
      </w:r>
      <w:r>
        <w:br/>
      </w:r>
      <w:r>
        <w:rPr>
          <w:rFonts w:ascii="Times New Roman"/>
          <w:b/>
          <w:i w:val="false"/>
          <w:color w:val="000000"/>
        </w:rPr>
        <w:t>
приложения I и II Конвенции о международной торговле видами</w:t>
      </w:r>
      <w:r>
        <w:br/>
      </w:r>
      <w:r>
        <w:rPr>
          <w:rFonts w:ascii="Times New Roman"/>
          <w:b/>
          <w:i w:val="false"/>
          <w:color w:val="000000"/>
        </w:rPr>
        <w:t>
дикой фауны и флоры, находящимися под угрозой исчезновения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свидетельство о регистрации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видов животных: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 государственном, русском и латинском языках)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Происхождение видов животных: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(разведен в неволе или полувольных условиях)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(физического лица/ индивидуального предпринимателя/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 20__ г.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(дата подачи заявки)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органе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юридических лиц,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искусственное разведение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которых включены в приложения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и II Конвенции о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торговле видами дикой фауны и флоры,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под угрозой исчезновения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№___</w:t>
      </w:r>
      <w:r>
        <w:br/>
      </w:r>
      <w:r>
        <w:rPr>
          <w:rFonts w:ascii="Times New Roman"/>
          <w:b/>
          <w:i w:val="false"/>
          <w:color w:val="000000"/>
        </w:rPr>
        <w:t>
о регистрации физических и юридических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искусственное разведение животных, виды которых включены в</w:t>
      </w:r>
      <w:r>
        <w:br/>
      </w:r>
      <w:r>
        <w:rPr>
          <w:rFonts w:ascii="Times New Roman"/>
          <w:b/>
          <w:i w:val="false"/>
          <w:color w:val="000000"/>
        </w:rPr>
        <w:t>
приложения I и II Конвенции о международной торговле видами</w:t>
      </w:r>
      <w:r>
        <w:br/>
      </w:r>
      <w:r>
        <w:rPr>
          <w:rFonts w:ascii="Times New Roman"/>
          <w:b/>
          <w:i w:val="false"/>
          <w:color w:val="000000"/>
        </w:rPr>
        <w:t>
дикой фауны и флоры, находящимися под угрозой исчезновения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владельца/наименование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осуществляет искусственное разведение следующих видов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163"/>
        <w:gridCol w:w="2147"/>
        <w:gridCol w:w="2406"/>
        <w:gridCol w:w="2267"/>
        <w:gridCol w:w="2406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животного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языке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животных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«__»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действительно в течение трех лет с момента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 и отчество (при наличии))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органе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юридических лиц,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искусственное разведение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которых включены в приложения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и II Конвенции о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торговле видами дикой фауны и флоры,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под угрозой исчезновения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физических и юридических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искусственное разведение животных, виды которых включены в</w:t>
      </w:r>
      <w:r>
        <w:br/>
      </w:r>
      <w:r>
        <w:rPr>
          <w:rFonts w:ascii="Times New Roman"/>
          <w:b/>
          <w:i w:val="false"/>
          <w:color w:val="000000"/>
        </w:rPr>
        <w:t>
приложения I и II Конвенции о международной торговле видами</w:t>
      </w:r>
      <w:r>
        <w:br/>
      </w:r>
      <w:r>
        <w:rPr>
          <w:rFonts w:ascii="Times New Roman"/>
          <w:b/>
          <w:i w:val="false"/>
          <w:color w:val="000000"/>
        </w:rPr>
        <w:t>
дикой фауны и флоры, находящимися под угрозой исчезновения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334"/>
        <w:gridCol w:w="3718"/>
        <w:gridCol w:w="3719"/>
        <w:gridCol w:w="1930"/>
        <w:gridCol w:w="1931"/>
      </w:tblGrid>
      <w:tr>
        <w:trPr>
          <w:trHeight w:val="31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лица/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включены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I и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 дикой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