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0c54" w14:textId="e560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июля 2012 года № 394. Зарегистрирован в Министерстве юстиции Республики Казахстан 10 августа 2012 года № 7838. Утратил силу приказом Министра внутренних дел Республики Казахстан от 20 марта 2014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20.03.2014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«Выдача паспортов, удостоверений личности гражданам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«Выдача временных удостоверений личности гражданам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«Регистрация граждан Республики Казахстан по месту жительства»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«Снятие с регистрационного учета граждан Республики Казахстан по месту жительства»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(Нокин П.К.)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полковника полиции Тыныбекова К.С. и Комитет миграционной полиции Министерства внутренних дел Республики Казахстан (Нокин П.К.).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календарный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генерал-лейтенант полиции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К. Касымов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2012 года № 394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паспортов,</w:t>
      </w:r>
      <w:r>
        <w:br/>
      </w:r>
      <w:r>
        <w:rPr>
          <w:rFonts w:ascii="Times New Roman"/>
          <w:b/>
          <w:i w:val="false"/>
          <w:color w:val="000000"/>
        </w:rPr>
        <w:t>
удостоверений личности гражданам Республики Казахстан»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«Выдача паспортов, удостоверений личности гражданам Республики Казахстан»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паспортов, удостоверений личности гражданам Республики Казахстан»,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лицо, обратившееся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 - документ, удостоверяющий личность гражданина Республики Казахстан, в том числе 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 - документ, удостоверяющий личность гражданина Республики Казахстан, действительный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формуляр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изготовления документов, удостоверяющих личность гражданина Республики Казахстан - типографский бланк строгой отчетности с номером и штриховым кодом, является носителем информации, которая вносится в централизованную информационную базу данных документированного населения Республики Казахстан и используется в целях идентификации личности с выданными документами и адресно-справочной работы (далее - формуляр);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формуляр для изготовления документов, удостоверяющих личность гражданина Республики Казахстан - документ строгой отчетности с номером и штриховым кодом, заполненный посредством информационной системы РП ДРН (далее – электронный формуляр). Номер электронного формуляра формируется единой информационной системой в автоматизированном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электронно-цифровая подпись (ЭЦП) - набор электронных цифровых символов, созданных средствами электронной цифровой подписи и подтверждающей достоверность электронного документа, его принадлежность и неизменность содержания и применяется на этапе передачи электронной заявки на документирование в центральный узел;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учреждения, государственные предприятия,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миграционной полиции органов внутренних дел Республики Казахстан (далее - уполномоченный орган) с использованием информационной системы «Регистрационный пункт «Документирование и регистрация населения» (далее - РП ДРН) в центрах обслуживания населения (далее - Центр)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документирования населения Республики Казахстан, утвержденных постановлением Правительства Республики Казахстан от 12 июля 2000 года № 1063.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 потребителю паспорта и (или) удостоверения личности гражданина Республики Казахстан,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и иные субъекты, участвующие в процессе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миграционной полиции Министерства внутренних дел Республики Казахстан (КМП) - проверка формуляров;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миграционной полиции органов внутренних дел Республики Казахстан (ГОРОВД)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Центр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предприятие «Информационно-производственный центр» Министерства внутренних дел Республики Казахстан (РГП «ИПЦ») - изготовление документов.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Центре по месту постоянного жительства потребителя. Прием осуществляется в рабочие дни ежедневно, без перерыва на обед в соответствии с графиком работы Центра,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«живой»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об оказании государственной услуги, перечень документов, а также образцы их заполнения располагаются на интернет-ресурсе Министерства внутренних дел Республики Казахстан (далее - МВД): www.mvd.kz в разделе «О деятельности органов внутренних дел», департаментов внутренних дел областей, городов Астана, Алматы (далее - ДВД), Центров обслуживания населения областей, городов Астана, Алматы, а также в официальных источниках информации и на стендах, расположенных в подразделениях миграционной полиции и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 выдачи паспорта и (или) удостоверения личности гражданина Республики Казахстан - 30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потребителя в очереди при сдаче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потребителя при получении паспорта и (или) удостоверения личности гражданина Республики Казахстан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потребителю в оказании государственной услуги является не предоставление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 сотрудникам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предъявленным потребителем документам, сотрудник уполномоченного органа посредством РП ДРН производит идентификацию личности в базе данных, регистрацию заявки, заполняет электронный формуляр и выдает потребителю информационный лист для проверки правильности внесенных в него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проверяет заполненный электронный формуляр, заверяет ЭЦП и отправляет на центральный узел РП ДРН;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оказании государственной услуги на бумажном носителе, заполняет формуляр, проставляет персональный код, дату, подпись и выдает потребителю корешок формуляра;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оформленные формуляры на бумажном носителе направляет в КМП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ноября 2011 года № 631 «О некоторых вопросах документирования и регистрации населения Республики Казахстан» (далее – приказ МВД от 28 ноября 2011 года № 631), зарегистрированного в Реестре государственной регистрации нормативных правовых актов за № 7324.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КМП проверяет правильность и обоснованность заполнения формуляров в электронном и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после проверки формуляры направляются для изготовления в РПГ «ИПЦ», а формуляры, требующие доработки направляются в территориальные подразделения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РГП «ИПЦ» изготавливает и отправляет готовые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уполномоченного органа выдает потребителю изготовленные документы посредством РП ДРН, по месту заполнения электронного формуляра.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после выдачи потребителю изготовленных документов, электронные и бумажные формуляры вливаются в картотеку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приказа МВД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ноября 2011 года № 631.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 документов осуществляется в операционном зале Центра посредством «рабочих мест» РП ДРН, на которых указывается фамилия, имя, отчество (при наличии) и должность сотрудника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городского, районного, районного (в городе)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управления миграционной полиции Департамента внутренних дел области, городов Астаны и Алматы (далее - УМП);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РГП «ИПЦ».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с указанием срока их выполнения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паспортов,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личности граждан Республики Казахстан» 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структурно-функциональной единицы.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038"/>
        <w:gridCol w:w="2038"/>
        <w:gridCol w:w="1557"/>
        <w:gridCol w:w="2019"/>
        <w:gridCol w:w="1397"/>
        <w:gridCol w:w="1818"/>
        <w:gridCol w:w="179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 ГОРОВД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фото-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УМП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места» 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ДРН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 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УМП 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УМП ДВД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бумажном носителе)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день, для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дня,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 дня,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1792"/>
        <w:gridCol w:w="2114"/>
        <w:gridCol w:w="1900"/>
        <w:gridCol w:w="1707"/>
        <w:gridCol w:w="1514"/>
        <w:gridCol w:w="1514"/>
        <w:gridCol w:w="1514"/>
        <w:gridCol w:w="170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«ИПЦ»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номенк-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«ИПЦ»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УМП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УМП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день, для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для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1, 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Варианты использования.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Таблица 2. Основной процесс – оформление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удостоверений личности гражданам Республики Казахстан.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3188"/>
        <w:gridCol w:w="2799"/>
        <w:gridCol w:w="3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ГОРОВД, Центр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«ИПЦ»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предъявленного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реестра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экземплярах,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направляются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формулярами в КМП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 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УМП ДВД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реестра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</w:tr>
      <w:tr>
        <w:trPr>
          <w:trHeight w:val="144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 заполнение,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 регистрации.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на отправку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номенклатурное дело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реестр,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розыске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ГОРОВД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экземплярах,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приобщается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делу, второй 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направляются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бумажными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 в УМП.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формуляр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узел 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ДРН посредством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ДРН.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экземпляром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 в ГОРОВД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«ИПЦ»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 в ЦОН.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формуляров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 ГОРОВД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реестрами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районными в УМП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3. Альтернативный процесс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отказ в оформлении документов гражданам Республики Казахстан.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4509"/>
        <w:gridCol w:w="4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КМП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обоснованности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реестра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экземплярах,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номенклатурному делу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третий - направляются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формулярами в КМП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Регистрация полученных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 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в книге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сводных реестров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 ДВД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 заполнение,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 регистрации.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формуляра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 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формуляров,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 бумажном носителе,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сводный реестр,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данных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ГОРОВД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экземплярах,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приобщается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номенклатурному делу,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направляются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 в УМП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 выявлении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 –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 в УМП,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Уничтожение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приобщение его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номенклатурному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паспортов,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 Республики Казахстан»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Схема,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последовательностью административных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процессе оказания государственной услуги и СФЕ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9502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2012 года № 394      </w:t>
      </w:r>
    </w:p>
    <w:bookmarkEnd w:id="17"/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временных удостоверений личности гражданам Республики Казахстан»</w:t>
      </w:r>
    </w:p>
    <w:bookmarkEnd w:id="18"/>
    <w:bookmarkStart w:name="z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«Выдача временных удостоверений личности гражданам Республики Казахстан»»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временных удостоверений личности гражданам Республики Казахстан»,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лицо, обратившееся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временное 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который выдается гражданам Республики Казахстан при утрате удостоверения личности, его недействительности либо отсутствия;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миграционной полиции органов внутренних дел Республики Казахстан (далее – уполномоченный орган) в центрах обслуживания населения (далее - Центр)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документирования населения Республики Казахстан, утвержденного постановлением Правительства Республики Казахстан от 12 июля 2000 года № 1063.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 потребителю временного удостоверения личности гражданина Республики Казахстан,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и иные субъекты, участвующие в процессе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миграционной полиции органов внутренних дел Республики Казахстан (ГОРОВД) – оформление временного удостоверения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– прием и выдача временного удостоверения личности гражданина Республики Казахстан.</w:t>
      </w:r>
    </w:p>
    <w:bookmarkEnd w:id="20"/>
    <w:bookmarkStart w:name="z8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Центре по месту постоянного жительства потребителя. Прием осуществляется в рабочие дни ежедневно, без перерыва на обед в соответствии с графиком работы Центра,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«живой»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об оказании государственной услуги, перечень документов, а также образцы их заполнения располагаются на интернет-ресурсе Министерства внутренних дел Республики Казахстан (далее - МВД): www.mvd.kz в разделе «О деятельности органов внутренних дел», департаментов внутренних дел областей, городов Астана, Алматы (далее - ДВД), Центров обслуживания населения областей, городов Астана, Алматы, а также в официальных источниках информации и на стендах, расположенных в подразделениях миграционной полиции и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 выдачи временного удостоверения личности гражданина Республики Казахстан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потребителя в очереди при сдаче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потребителя при получении временного удостоверения личности гражданина Республики Казахстан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потребителю в оказании государственной услуги, является не предоставление им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потребителем в Центр документов, указанных в пункте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выдача талона регистрации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потребителю временного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потребителю временного удостоверения личности.</w:t>
      </w:r>
    </w:p>
    <w:bookmarkEnd w:id="22"/>
    <w:bookmarkStart w:name="z10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в операционном зале Центра посредством «рабочих мест» РП ДРН, на которых указывается фамилия, имя, отчество (при наличии) и должность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 области,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Табличное описание последовательности и взаимодействие административных действий (процедур) каждой СФЕ с указанием срока их выполнения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временного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гражданина Республики Казахстан»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действий (процедур)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структурно-функциональной единицы.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013"/>
        <w:gridCol w:w="3513"/>
        <w:gridCol w:w="3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даты,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и подписи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Варианты использования.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Основной процесс – оформление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удостоверения личности гражданина Республики Казахстан.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64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24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временного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проставление даты,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подписи</w:t>
            </w:r>
          </w:p>
        </w:tc>
      </w:tr>
      <w:tr>
        <w:trPr>
          <w:trHeight w:val="24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временного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в журнале учета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Республики Казахстан</w:t>
            </w:r>
          </w:p>
        </w:tc>
      </w:tr>
    </w:tbl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Альтернативный процесс - отказ в 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временного удостоверения личности гражданина Республики Казахстан.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64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24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обоснованности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Республики Казахстан</w:t>
            </w:r>
          </w:p>
        </w:tc>
      </w:tr>
      <w:tr>
        <w:trPr>
          <w:trHeight w:val="24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документов потребителю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выявлении фактов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потребителем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указанных в пункте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Стандарта, пакет документов возвращается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Центр.</w:t>
            </w:r>
          </w:p>
        </w:tc>
      </w:tr>
    </w:tbl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временного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гражданина Республики Казахстан»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Схема,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последовательностью административных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процессе оказания государственной услуги и СФЕ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1247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2012 года № 394      </w:t>
      </w:r>
    </w:p>
    <w:bookmarkEnd w:id="33"/>
    <w:bookmarkStart w:name="z12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«Регистрация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месту жительства»</w:t>
      </w:r>
    </w:p>
    <w:bookmarkEnd w:id="34"/>
    <w:bookmarkStart w:name="z12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«Регистрация граждан Республики Казахстан по месту жительства»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граждан Республики Казахстан»,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физические и юридические лица, обратившиеся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Республики Казахстан по месту жительства – учет граждан Республики Казахстан, постоянно проживающих на ее территории и прибывших на постоянное жительство из-за пределов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миграционной полиции органов внутренних дел Республики Казахстан (далее - уполномоченный орган) с использованием информационной системы «Регистрационный пункт «Документирование и регистрация населения» (далее - РП ДРН) в центрах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внутренних мигрантов, утвержденных постановлением Правительства Республики Казахстан от 1 декабря 2011 года № 1427.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внесение сведений в информационную систему РП ДРН и произведение перезаписи юридического адреса потребителя в удостоверении личности с электронным носителем,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и иные субъекты, участвующие в процессе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миграционной полиции органов внутренних дел Республики Казахстан (ГОРОВД) – оформление регистрации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– прием и выдача документов о регистрации гражданина Республики Казахстан по месту жительства.</w:t>
      </w:r>
    </w:p>
    <w:bookmarkEnd w:id="36"/>
    <w:bookmarkStart w:name="z13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7"/>
    <w:bookmarkStart w:name="z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Центре по месту постоянного жительства потребителя. Прием осуществляется в рабочие дни ежедневно без перерыва на обед, в соответствии с графиком работы Центра,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«живой»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об оказании государственной услуги, перечень документов, а также образцы их заполнения располагаются на интернет-ресурсе Министерства внутренних дел Республики Казахстан (далее - МВД): www.mvd.kz в разделе «О деятельности органов внутренних дел», департаментов внутренних дел областей, городов Астана, Алматы (далее - ДВД), Центров обслуживания населения областей, городов Астана, Алматы, а также в официальных источниках информации и на стендах, расположенных в подразделениях миграционной полиции и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 оформления потребителю регистрации по месту жительства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потребителя в очереди при сдаче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потребителя при получении готовых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потребителю в оказании государственной услуги, является не предоставление им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представленных потребителем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потребителю талона регистрации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потребителю документов о регистрации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потребителю готовых документов.</w:t>
      </w:r>
    </w:p>
    <w:bookmarkEnd w:id="38"/>
    <w:bookmarkStart w:name="z1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в операционном зале Центра посредством «рабочих мест» РП ДРН, на которых указывается фамилия, имя, отчество (при наличии) и должность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 обслуживания населения области,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Табличное описание последовательности и взаимодействие административных действий (процедур) каждой СФЕ с указанием срока их выполнения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гражданина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месту жительства» </w:t>
      </w:r>
    </w:p>
    <w:bookmarkEnd w:id="41"/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42"/>
    <w:bookmarkStart w:name="z1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структурно-функциональной единицы.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6269"/>
        <w:gridCol w:w="2741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 процедуры, 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РП ДРН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Варианты использования.</w:t>
      </w:r>
    </w:p>
    <w:bookmarkEnd w:id="44"/>
    <w:bookmarkStart w:name="z1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Основной процесс – оформление регистрации гражданину Республики Казахстан по месту жительства.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9"/>
        <w:gridCol w:w="59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потребителю.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документов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систему РП ДРН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потребителя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жительства.</w:t>
            </w:r>
          </w:p>
        </w:tc>
      </w:tr>
    </w:tbl>
    <w:bookmarkStart w:name="z1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Альтернативный процесс - отказ в 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регистрации гражданина Республики Казахстан по месту жительства.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9"/>
        <w:gridCol w:w="59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обоснованности,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по месту жительства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документов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выявлении фактов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потребителем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документов, указанных в пункте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Стандарта, пакет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возвращается в ЦОН.</w:t>
            </w:r>
          </w:p>
        </w:tc>
      </w:tr>
    </w:tbl>
    <w:bookmarkStart w:name="z1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гражданина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месту жительства» </w:t>
      </w:r>
    </w:p>
    <w:bookmarkEnd w:id="47"/>
    <w:bookmarkStart w:name="z1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Схема,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последовательностью административных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процессе оказания государственной услуги и СФЕ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175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2012 года № 394      </w:t>
      </w:r>
    </w:p>
    <w:bookmarkEnd w:id="49"/>
    <w:bookmarkStart w:name="z1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«Снятие с регистрационного учета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 по месту жительства» 1. Общие положения</w:t>
      </w:r>
    </w:p>
    <w:bookmarkEnd w:id="50"/>
    <w:bookmarkStart w:name="z1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«Снятие с регистрационного учета граждан Республики Казахстан по месту жительства»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граждан Республики Казахстан», утвержденного постановлением Правительства Республики Казахстан от 15 декабря 2009 года № 2121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физические и юридические лица, обратившиеся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снятие с регистрационного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Республики Казахстан по месту жительства - учет граждан Республики Казахстан, сменивших юридический адрес места жительства внутри республики, а также выезжающих на постоянное 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миграционной полиции органов внутренних дел Республики Казахстан (далее - уполномоченный орган) с использованием информационной системы «Регистрационный пункт «Документирование и регистрация населения» (далее - РП ДРН) в центрах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внутренних мигрантов, утвержденных постановлением Правительства Республики Казахстан от 1 декабря 2011 года № 1427.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внесение сведений в информационную систему РП ДРН и произведение перезаписи юридического адреса потребителя в удостоверении личности с электронным носителем,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и иные субъекты, участвующие в процессе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миграционной полиции органов внутренних дел Республики Казахстан (ГОРОВД) – оформление документов о снятии с регистрационного учета по месту жительства и за пределы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– прием и выдача документов по снятию с регистрационного учета гражданина Республики Казахстан по месту жительства.</w:t>
      </w:r>
    </w:p>
    <w:bookmarkEnd w:id="51"/>
    <w:bookmarkStart w:name="z1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2"/>
    <w:bookmarkStart w:name="z1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Центре по месту постоянного жительства потребителя. Прием осуществляется в рабочие дни ежедневно без перерыва на обед, в соответствии с графиком работы Центра,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«живой»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об оказании государственной услуги, перечень документов, а также образцы их заполнения располагаются на интернет-ресурсе Министерства внутренних дел Республики Казахстан (далее - МВД): www.mvd.kz в разделе «О деятельности органов внутренних дел», департаментов внутренних дел областей, городов Астана, Алматы (далее - ДВД), Центров обслуживания населения областей, городов Астана, Алматы, а также в официальных источниках информации и на стендах, расположенных в подразделениях миграционной полиции и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потребителем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 оформления снятия с регистрационного учета потребителя по месту жительства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потребителя в очереди при сдаче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потребителя при получении готовых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Снятие с регистрации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потребителю в оказании государственной услуги, является не предоставление им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представленных потребителем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потребителю талона регистрации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документов о снятия с регистрационного учета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потребителю готовых документов.</w:t>
      </w:r>
    </w:p>
    <w:bookmarkEnd w:id="53"/>
    <w:bookmarkStart w:name="z1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4"/>
    <w:bookmarkStart w:name="z1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в операционном зале Центра посредством «рабочих мест» РП ДРН, на которых указывается фамилия, имя, отчество (при наличии) и должность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 обслуживания населения области,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Табличное описание последовательности и взаимодействие административных действий (процедур) каждой СФЕ с указанием срока их выполнения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2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«Снятие с регистрационного учета гражданина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месту жительства» </w:t>
      </w:r>
    </w:p>
    <w:bookmarkEnd w:id="56"/>
    <w:bookmarkStart w:name="z2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57"/>
    <w:bookmarkStart w:name="z2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структурно-функциональной единицы.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6207"/>
        <w:gridCol w:w="2803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 работ)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потребителя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РП ДРН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Варианты использования.</w:t>
      </w:r>
    </w:p>
    <w:bookmarkEnd w:id="59"/>
    <w:bookmarkStart w:name="z2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Основной процесс – оформление снятия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 регистрационного учета гражданина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месту жительства.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9"/>
        <w:gridCol w:w="59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учета потребителя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документов 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учета потребителю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систему РП ДРН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потребителя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жительства.</w:t>
            </w:r>
          </w:p>
        </w:tc>
      </w:tr>
    </w:tbl>
    <w:bookmarkStart w:name="z2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Альтернативный процесс - отказ в оформлении снятия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 регистрационного учета гражданина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месту жительства.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9"/>
        <w:gridCol w:w="59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правильности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обоснованности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 на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учета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</w:tr>
      <w:tr>
        <w:trPr>
          <w:trHeight w:val="24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документов 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учета потребителю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выявлении фактов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потребителем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документов, указанных в пункте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Стандарта, пакет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возвращается в Центр.</w:t>
            </w:r>
          </w:p>
        </w:tc>
      </w:tr>
    </w:tbl>
    <w:bookmarkStart w:name="z2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«Снятие с регистрационного учета гражданина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месту жительства» </w:t>
      </w:r>
    </w:p>
    <w:bookmarkEnd w:id="62"/>
    <w:bookmarkStart w:name="z2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Схема,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последовательностью административных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процессе оказания государственной услуги и СФЕ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2009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