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d70f" w14:textId="a43d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июля 2012 года № 388. Зарегистрирован в Министерстве юстиции Республики Казахстан 6 августа 2012 года № 7828. Утратил силу приказом Министра внутренних дел Республики Казахстан от 29 декабря 2012 года № 718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29.12.2012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право занятия охранной деятельностью».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полковника полиции Тыныбекова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388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право занятия охранной деятельностью»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лицензии, переоформление, выдача дубликатов лицензии на право занятия охранной деятельностью»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право занятия охранной деятельностью, утвержденным постановлением Правительства Республики Казахстан от 8 июня 2012 года № 764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департаментами внутренних дел городов Астаны, Алматы и областей (далее – ДВД),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(СФЕ) -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- юридическое лицо, обратившееся в орган внутренних дел за получением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- начальник ДВД, либо лицо его замещающее;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лицензия - документ, выдаваемый органом внутренних дел юридическому лицу на занятие охранной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юридическим лицам (далее –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лицензия, переоформленная лицензия, дубликат лицензии на право занятия охранной деятельностью, выданная юридическим лицам на бумажном носителе,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является платной.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за оказание государственной услуги на осуществление охранной деятельностью с получателей взимается лицензионный сбор за право занятия отдельными видами деятельности (далее – лицензионный сбор) в размере 6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сбора уплачивается в бюджет по месту нахождения получателя лицензионного сбора до подачи соответствующих документов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на осуществление охранной деятельностью получателями лицензионный сбор взимается в размере 10 процентов от ставки при выдаче лицензии, но не более 4 МРП, установленной на день уплаты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дубликата лицензии, лицензионный сбор взимается в размере 100 процентов от ставки при выдаче лицензии, установленной на день уплаты лицензионного сбора.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получатель обращается в ДВД, место расположения которого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пятнадцать рабочих дней – с момента сдачи документов и до получения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рабочих дня – с момента сдачи документов и до получения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десять рабочих дней – с момента сдачи документов и до получения переоформленной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(понедельник - пятница с 9-00 до 18-00 часов, с перерывом на обед с 13-00 до 14-30), за исключением праздничных и выходных дней. Прием документов осуществляется в порядке очереди, без предварительной записи и ускоренного обслуживания.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Получателю выдается талон (уведомление) о приеме (регистрации) его запроса (заявления)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котором указываются наименование органа внутренних дел, фамилия, инициалы и должность сотрудника, принявшего заявление, время и дата его принятия, дата получения государственной услуги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Перечень предоставляемых документов и требований для получения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Отдел государственной службы охраны ДВД;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и схема последовательности,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охранной деятельностью» 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каждой структурно-функциональной единицы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404"/>
        <w:gridCol w:w="3155"/>
        <w:gridCol w:w="3051"/>
        <w:gridCol w:w="3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ОВД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ДВД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ОГСО ДВД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секретарем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ответа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лицензия, дубликат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 более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