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5d87" w14:textId="7e25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Единого тарифно-квалификационного справочника работ и профессий рабочих (выпуск 14)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25 июня 2012 года № 254-ө-м. Зарегистрирован в Министерстве юстиции Республики Казахстан 30 июля 2012 года № 7818. Утратил силу приказом Министра труда и социальной защиты населения Республики Казахстан от 22 октября 2019 года № 562.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22.10.2019 </w:t>
      </w:r>
      <w:r>
        <w:rPr>
          <w:rFonts w:ascii="Times New Roman"/>
          <w:b w:val="false"/>
          <w:i w:val="false"/>
          <w:color w:val="ff0000"/>
          <w:sz w:val="28"/>
        </w:rPr>
        <w:t>№ 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Единый тарифно-квалификационный справочник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 и профессий рабочих (выпуск 14).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труда и социального партнерства (Сарбасов А. А.), в установленном законодательством порядке,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приказа в официальных и периодических печатных изданиях.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 - министра труда и социальной защиты населения Республики Казахстан Нурымбетова Б. Б.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Абдыкаликова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2012 года № 254-ө-м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Единый тарифно-квалификационный справочник</w:t>
      </w:r>
      <w:r>
        <w:br/>
      </w:r>
      <w:r>
        <w:rPr>
          <w:rFonts w:ascii="Times New Roman"/>
          <w:b/>
          <w:i w:val="false"/>
          <w:color w:val="000000"/>
        </w:rPr>
        <w:t>работ и профессий рабочих (выпуск 14)</w:t>
      </w:r>
      <w:r>
        <w:br/>
      </w:r>
      <w:r>
        <w:rPr>
          <w:rFonts w:ascii="Times New Roman"/>
          <w:b/>
          <w:i w:val="false"/>
          <w:color w:val="000000"/>
        </w:rPr>
        <w:t>Раздел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Единого тарифно-квалификационного справочника работ и профессий рабочих (выпуск 14) (далее-ЕТКС) состоит из раздела "Производство металлических электродов"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Разряды работ установлены по их сложности без учета условий труда (за исключением экстремальных случаев, влияющих на уровень сложности труда и повышающих требования к квалификации исполнителя).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Тарифно-квалификационная характеристика каждой профессии имеет два раздела. Раздел "Характеристика работ" содержит описание работ, которые должен уметь выполнять рабочий. В разделе "Должен знать" содержатся основные требования, предъявляемые к рабочему в отношении специальных знаний, а также знаний положений, инструкций и других руководящих материалов, методов и средств, которые рабочий должен применять.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тарифно-квалификационных характеристиках приводится перечень работ, наиболее типичных для данного разряда профессии рабочего. Этот перечень не исчерпывает всех работ, которые может и должен выполнять рабочий. В необходимых случаях работодатель с учетом специфики может разрабатывать дополнительные перечни работ, соответствующих по сложности их выполнения тем, которые содержатся в тарифно-квалификационных характеристиках профессий рабочих соответствующих разрядов.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Кроме работ, предусмотренных в разделе "Характеристика работ", рабочий должен выполнять работы по приемке и сдаче смены, уборке рабочего места, приспособлений, инструментов, а также по содержанию их в надлежащем состоянии, ведению установленной технической документации.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Наряду с требованиями к теоретическим и практическим знаниям, содержащимися в разделе "Должен знать", рабочий должен знать: правила и нормы по охране труда, производственной санитарии и противопожарной безопасности, правила пользования средствами индивидуальной защиты, требования, предъявляемые к качеству выполняемых работ (услуг), виды брака и способы его предупреждения и устранения, производственную сигнализацию, требования по рациональной организации труда на рабочем месте.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более высокой квалификации помимо работ, перечисленных в его тарифно-квалификационной характеристике, должен уметь выполнять работы, предусмотренные тарифно-квалификационными характеристиками рабочих более низкой квалификации, а также руководить рабочими более низких разрядов этой же профессии. В связи с этим работы, приведенные в тарифно-квалификационных характеристиках более низких разрядов, в характеристиках более высоких разрядов, как правило, не приводятся.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Тарифно-квалификационные характеристики профессий являются обязательными при тарификации работ и присвоении квалификационных разрядов рабочим в организациях независимо от форм их собственности и организационно-правовых форм, где имеются производства и виды работ, указанные в настоящих разделах, кроме особо оговоренных случаев. 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заполнении трудовой книжки рабочего, а также при изменении тарифного разряда наименование его профессии записывается в соответствии с ЕТКС.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целях удобства пользования, ЕТКС предусматривает алфавитный указатель профессий рабочих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ЕТКС, содержащий наименования профессий рабочих, диапазон разрядов и нумерацию страниц.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Перечень наименований профессий рабочих, предусмотренных настоящим разделом "Производство металлических электродов", с указанием их наименований по действовавшему выпуску ЕТКС, указан в редакции 2004 года.</w:t>
      </w:r>
    </w:p>
    <w:bookmarkEnd w:id="18"/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Производство металлических электродов</w:t>
      </w:r>
      <w:r>
        <w:br/>
      </w:r>
      <w:r>
        <w:rPr>
          <w:rFonts w:ascii="Times New Roman"/>
          <w:b/>
          <w:i w:val="false"/>
          <w:color w:val="000000"/>
        </w:rPr>
        <w:t>1. Брикетировщик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Брикетировщик, 2-й разряд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Характеристика работ: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брикетов из обмазочной массы для покрытия электродов общего назначения на брикетировочных прессах низкого давления;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консистенции обмазочных масс органолептическим методом;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набивка рабочих цилиндров пресса обмазочной массой вручную;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ремонте оборудования, смазка и чистка его.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Должен знать: 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брикетировочных прессов и подъемно-транспортных средств, марки изготовляемых электродов; 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хранения обмазочной массы и брикетов, назначение и правила пользования применяемого инструментом и приспособлениями.</w:t>
      </w:r>
    </w:p>
    <w:bookmarkEnd w:id="27"/>
    <w:bookmarkStart w:name="z3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Брикетировщик, 3-й разряд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Характеристика работ: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брикетов из обмазочной массы для покрытия электродов общего и специального назначения и электродов для сварки цветных металлов и их сплавов на однотипных брикетировочных прессах высокого давления с ручным и автоматическим управлением.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Должен знать: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брикетировочных прессов высокого давления, технологию изготовления брикетов в зависимости от марки выпускаемых электродов; 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состав материалов, идущих на приготовление обмазочных масс, их влияние на консистенцию обмазочных масс и на качество покрытия электродов;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различных компонентов обмазочных масс со связующими материалами.</w:t>
      </w:r>
    </w:p>
    <w:bookmarkEnd w:id="34"/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Брикетировщик, 4-й разряд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Характеристика работ: 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брикетов из обмазочной массы для покрытия электродов общего и специального назначения и электродов для сварки цветных металлов и их сплавов на брикетировочных прессах высокого давления различных конструкций, со сменным расположением рабочих цилиндров; 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обмазочной массы; 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транспортировка брикетов или рабочих цилиндров; 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прессов и питателей массы различной конструкции.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Должен знать: 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брикетировочных прессов различных конструкций; 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работы оборудования; 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подачи массы; 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обмазочной массы для покрытия электродов различного назначения; 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заполнения обмазочной массой сменных рабочих цилиндров.</w:t>
      </w:r>
    </w:p>
    <w:bookmarkEnd w:id="46"/>
    <w:bookmarkStart w:name="z5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Дробильщик компонентов обмазки</w:t>
      </w:r>
      <w:r>
        <w:br/>
      </w:r>
      <w:r>
        <w:rPr>
          <w:rFonts w:ascii="Times New Roman"/>
          <w:b/>
          <w:i w:val="false"/>
          <w:color w:val="000000"/>
        </w:rPr>
        <w:t>Параграф 1. Дробильщик компонентов обмазки, 2-й разряд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Характеристика работ: 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дробление руд, минералов, горных пород, ферросплавов и других компонентов обмазочной массы, применяемых при изготовлении покрытий электродов общего назначения, порошковой проволоки и флюсов для сварки и наплавки, вручную, на копрах, дробилках различной конструкции; 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 и грохочение, определение по внешнему виду качества компонентов, входящих в состав обмазочных масс;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просев различных материалов на ручных и простейших механических ситах;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 и остановка дробилок и сит; 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загрузки материалов в дробилку и зазоров между рабочими механизмами дробилок в зависимости от вида и крупности поступающего на дробление материала; 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быстроизнашивающихся частей дробилок и сит;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 дробилок и сит, участие в их ремонте.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Должен знать: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оборудования, применяемого для мойки, грохочения, дробления, просева компонентов обмазочной массы;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процессов мойки, грохочения, дробления, просева, номенклатуру компонентов обмазочной массы; 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предъявляемые к ним требования; 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специального инструмента;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чистоты компонентов на качество флюсов и покрытия электродов; 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загрузки компонентов и пользования грузоподъемными механизмами.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Дробильщик компонентов обмазки, 3-й разряд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Характеристика работ: 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сухое и мокрое измельчение руд, минералов, горных пород, ферросплавов и других компонентов, применяемых при изготовлении покрытий электродов общего и специального назначения, порошковой проволоки и флюсов для сварки и наплавки, на мельницах периодического и непрерывного действия, истирательных машинах, классификаторах;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обслуживаемого оборудования; 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различных материалов на механических ситах различной конструкции с регулируемой подачей материала на сита; 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взрывоопасных материалов с инертной добавкой; 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отбор проб; 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просеянного материала; 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пассивирование ферросплавов; 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пуск, остановка и регулирование системы питания мельниц, истирательных машин, классификаторов; 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качества и тонины помола компонентов и готовности их к просеиванию и смешиванию; 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и устранение неисправностей в работе оборудования; 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смена сеток, чистка, смазка, подналадка и участие в ремонте обслуживаемого оборудования.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Должен знать: 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мельниц периодического и непрерывного действия, истирательных машин, классификаторов, наименование;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 обмазочной массы;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их качеству; 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просеивания взрывоопасных материалов, пассивирования ферросплавов;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хранения; 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и условия выдержки компонентов; 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нормы введения инертных добавок; 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мелющих тел в мельницы в зависимости от поступающего на измельчение материала; 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устройство специального инструмента и приспособлений.</w:t>
      </w:r>
    </w:p>
    <w:bookmarkEnd w:id="85"/>
    <w:bookmarkStart w:name="z92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Дробильщик компонентов обмазки, 4-й разряд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Характеристика работ: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сухое и мокрое измельчение руд, минералов, горных пород, ферросплавов и других компонентов, применяемых при изготовлении покрытий электродов общего и специального назначения, порошковой проволоки и флюсов для сварки и наплавки, на мельницах периодического и непрерывного действия с пневмотранспортом и оборудованием для очистки воздуха;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подачи материалов и состава защитной среды в линии пневмотранспорта. Классификация и сушка материалов; 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сухое измельчение взрывоопасных материалов с инертной добавкой;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автоматических весов для взвешивания компонентов обмазки.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Должен знать: 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различных видов мельниц, дезинтеграторов, классификаторов, пневмотранспорта, отдельных агрегатов автоматических и полуавтоматических линий; 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газоанализаторов, автоматических весов, режим работы мельниц и классификационных устройств; 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взрывоопасных материалов и правила их переработки, средства и правила герметизации оборудования, физико-механические свойства минералов и ферросплавов; 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регулирования подачи защитного газа в систему измельчения взрывоопасных материалов; 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состава защитной среды в линии пневмотранспорта.</w:t>
      </w:r>
    </w:p>
    <w:bookmarkEnd w:id="97"/>
    <w:bookmarkStart w:name="z104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Дробильщик компонентов обмазки, 5-й разряд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Характеристика работ: 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измельчения руд, минералов, горных пород, ферросплавов и других компонентов, применяемых при изготовлении покрытий электродов общего и специального назначения, порошковой проволоки и флюсов для сварки и наплавки, на автоматических и полуавтоматических линиях с наладкой ее узлов и агрегатов; 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технологического режима измельчения компонентов обмазки.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Должен знать: 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схемы; 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схемы управления обслуживаемых автоматических и полуавтоматических линий; 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режимов измельчения компонентов обмазки; 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неисправностей в работе агрегатов автоматической и полуавтоматической линии и способы ее наладки; 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определения режимов измельчения материалов на линии.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Контролер электродного производства</w:t>
      </w:r>
      <w:r>
        <w:br/>
      </w:r>
      <w:r>
        <w:rPr>
          <w:rFonts w:ascii="Times New Roman"/>
          <w:b/>
          <w:i w:val="false"/>
          <w:color w:val="000000"/>
        </w:rPr>
        <w:t>Параграф 1. Контролер электродного производства, 3-й разряд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Характеристика работ: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флюсов, материалов, полуфабрикатов, сырья, компонентов, входящих в состав обмазочной массы для покрытия электродов и флюсов, в соответствии с техническими условиями и государственными стандартами;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температурного режима сушки сырья и компонентов, сушки и прокалки электродов.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Должен знать: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материалы, полуфабрикаты, сырье, компоненты и флюсы, технологию разварки силикатной глыбы;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составления компонентов, применяемых при приготовлении обмазочной массы для покрытия электродов и флюсов, опрессовки и прокалки электродов;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контрольно-измерительных приборов и инструментов;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предупреждению брака;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инструкции по отбраковке и приемке материалов.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Контролер электродного производства, 4-й разряд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Характеристика работ: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приемка готовых электродов в соответствии с техническими условиями и государственными стандартами с определением эксцентричности, влажности, прочности, влагостойкости покрытия;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гранулометрического состава и влажности порошковых материалов, стержней по марочному составу, растворов жидкого стекла и карбоксиметилцеллюлозы.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Должен знать: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готовые электроды и порошковые материалы;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работы на контрольно-измерительных приборах;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приемки готовой продукции и оформления технической документации;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стержней, растворов жидкого стекла и карбоксиметилцеллюлозы.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Прессовщик обмазочного пресса</w:t>
      </w:r>
      <w:r>
        <w:br/>
      </w:r>
      <w:r>
        <w:rPr>
          <w:rFonts w:ascii="Times New Roman"/>
          <w:b/>
          <w:i w:val="false"/>
          <w:color w:val="000000"/>
        </w:rPr>
        <w:t>Параграф 1. Прессовщик обмазочного пресса, 2-й разряд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Характеристика работ: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на электроды общего назначения методом окунания и на электроды любого назначения на электродообмазочных прессах под руководством прессовщика более высокой квалификации;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приемного конвейера и зачисткой машины;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бункера питателя металлическими стержнями;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укладка и раскладка электродов на рамки;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очистка поршня и загрузка брикетов в цилиндр пресса; 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прокаленного бракованного покрытия с электродов на специальном оборудовании;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чистка, участие в ремонте обслуживаемого оборудования.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Должен знать: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электродообмазочного пресса, приемного конвейера, зачистной машины, марки проволоки и изготовляемых электродов;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проволоки, технические условия на зачистку торцов электродов; 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отбраковки электродов по внешнему виду, устройство оборудования для удаления бракованного покрытия электродов; 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электродов на рамки и хранения их, назначение и правила применения простых приспособлений и контрольно-измерительного инструмента.</w:t>
      </w:r>
    </w:p>
    <w:bookmarkEnd w:id="140"/>
    <w:bookmarkStart w:name="z149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Прессовщик обмазочного пресса, 3-й разряд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Характеристика работ: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назначения на электродообмазочных прессах с ручным управлением, с давлением на обмазочную массу до 500 килограмм-сила/сантиметр квадратный (далее -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методом окунания на электроды специального назначения;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Замеры эксцентричности и толщины покрытия электродов;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питателя для подачи стержней, приемно-передаточного транспортера и зачистной машины; 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дефектов при нарушении нормального процесса опрессовки обмазочной массы.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Должен знать: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электродообмазочных прессов и применяемых контрольно-измерительных инструментов, толщину покрытия электродов различных марок и диаметра;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определения веса покрытия электродов; 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грузоподъемными механизмами; 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изготовляемые электроды.</w:t>
      </w:r>
    </w:p>
    <w:bookmarkEnd w:id="151"/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Прессовщик обмазочного пресса, 4-й разряд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Характеристика работ: 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и специального назначения со стержнями из стали диаметром свыше 3 мм на электродообмазочных прессах с ручным управлением и давлением свыше 500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на электроды на поточных линиях под руководством прессовщика более высокой квалификации; 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изготовление порошковой проволоки для сварки и наплавки на специальном оборудовании;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давления поршня пресса, скорости конвейера и подачи стержней из питателя;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электродообмазочного пресса, подбор инструмента в соответствии с диаметром электродных стержней.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Должен знать: 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электродообмазочных прессов различных конструкций с ручным управлением, отдельных агрегатов поточных линий и станов для изготовления порошковой проволоки; 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и государственные стандарты на изготовляемые электроды, порошковую проволоку, электродные ленты и стержни, назначение и правила применения сложного и точного контрольно-измерительного инструмента.</w:t>
      </w:r>
    </w:p>
    <w:bookmarkEnd w:id="161"/>
    <w:bookmarkStart w:name="z170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Прессовщик обмазочного пресса, 5-й разряд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Характеристика работ: 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общего и специального назначения со стержнями из стали диаметром до 3 мм, со стержнями из цветных металлов и их сплавов на прессах с ручным управлением и давлением свыше 500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на электроды на поточных линиях; 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обслуживание агрегатов поточных линий: пруткового питателя, безбрикетных и прямоточных электродообмазочных прессов, приемного транспортера, зачистной машины, конвейерной печи или индукционной установки, взвешивающей машины при изготовлении электродов общего назначения;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регулирование давления поршня пресса на узле загрузки массы, выхода массы из головки пресса, скорости конвейеров и узла выдачи электродов в печь;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дозатора и моечного устройства; 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наладка всех узлов линии; 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опрессовки обмазочной массы.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Должен знать: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схемы, схемы управления поточной линии по нанесению покрытия на электроды; 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и способы наладки и регулирования линии; 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обмазочной массы и ее опрессовки, марки электродов, влияние различных технологических добавок на свойства обмазочной массы;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для выборочного контроля электродов различного назначения по разностенности.</w:t>
      </w:r>
    </w:p>
    <w:bookmarkEnd w:id="175"/>
    <w:bookmarkStart w:name="z184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Прокальщик на печах</w:t>
      </w:r>
      <w:r>
        <w:br/>
      </w:r>
      <w:r>
        <w:rPr>
          <w:rFonts w:ascii="Times New Roman"/>
          <w:b/>
          <w:i w:val="false"/>
          <w:color w:val="000000"/>
        </w:rPr>
        <w:t>Параграф 1. Прокальщик на печах, 2-й разряд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Характеристика работ: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прокалка электродов со стержнями из стали, цветных металлов и сплавов в прокалочных печах периодического действия по заданному режиму;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прокалочных печей;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тепловым режимом печи при прокалке электродов;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электродов из печи;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раскладка электродов на стеллажи по маркам и диаметрам; 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смазка, чистка, участие в текущем ремонте обслуживаемого оборудования.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Должен знать: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прокалочных печей, технологию прокалки электродов различных марок и диаметра;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хранения электродов.</w:t>
      </w:r>
    </w:p>
    <w:bookmarkEnd w:id="187"/>
    <w:bookmarkStart w:name="z197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Прокальщик на печах, 3-й разряд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Характеристика работ: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прокалка электродов со стержнями из стали, цветных металлов и сплавов в прокалочных печах непрерывного действия с автоматическим и полуавтоматическим управлением по заданному режиму;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печей;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главного и промежуточного конвейеров, правильной укладкой электродов на конвейер, за исправным состоянием печи;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отсортировка бракованных электродов; 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устранение перекосов и смещения электродов при перемещении их по зонам печи для предотвращения завалов; </w:t>
      </w:r>
    </w:p>
    <w:bookmarkEnd w:id="194"/>
    <w:bookmarkStart w:name="z204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конвейеров, теплового режима печи при прокалке электродов различных марок в соответствии с техническими условиями; </w:t>
      </w:r>
    </w:p>
    <w:bookmarkEnd w:id="195"/>
    <w:bookmarkStart w:name="z205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196"/>
    <w:bookmarkStart w:name="z206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Должен знать: </w:t>
      </w:r>
    </w:p>
    <w:bookmarkEnd w:id="197"/>
    <w:bookmarkStart w:name="z207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прокалочных печей и контрольно-измерительных приборов; </w:t>
      </w:r>
    </w:p>
    <w:bookmarkEnd w:id="198"/>
    <w:bookmarkStart w:name="z208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прокалку электродов различных марок и диаметра; </w:t>
      </w:r>
    </w:p>
    <w:bookmarkEnd w:id="199"/>
    <w:bookmarkStart w:name="z209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скорости движения конвейера и температурного режима прокалочной печи.</w:t>
      </w:r>
    </w:p>
    <w:bookmarkEnd w:id="200"/>
    <w:bookmarkStart w:name="z21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Прокальщик на печах, 4-й разряд</w:t>
      </w:r>
    </w:p>
    <w:bookmarkEnd w:id="201"/>
    <w:bookmarkStart w:name="z211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Характеристика работ: </w:t>
      </w:r>
    </w:p>
    <w:bookmarkEnd w:id="202"/>
    <w:bookmarkStart w:name="z212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и прокалка электродов со стержнями из стали, цветных металлов и сплавов на многосекционных индукционных установках, работающих на токах высокой частоты, в тоннельных печах, на спаренных тоннельных установках с разрывом процесса термообработки; </w:t>
      </w:r>
    </w:p>
    <w:bookmarkEnd w:id="203"/>
    <w:bookmarkStart w:name="z213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режимов прокалки электродов различных марок в соответствии с техническими условиями; </w:t>
      </w:r>
    </w:p>
    <w:bookmarkEnd w:id="204"/>
    <w:bookmarkStart w:name="z214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параметров режимов по показаниям контрольно-измерительных приборов.</w:t>
      </w:r>
    </w:p>
    <w:bookmarkEnd w:id="205"/>
    <w:bookmarkStart w:name="z215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Должен знать: </w:t>
      </w:r>
    </w:p>
    <w:bookmarkEnd w:id="206"/>
    <w:bookmarkStart w:name="z216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многосекционных индукционных установок, тоннельных печей, спаренных тоннельных установок, питателей, систем регулирования, режимы термообработки, электродов различных марок; </w:t>
      </w:r>
    </w:p>
    <w:bookmarkEnd w:id="207"/>
    <w:bookmarkStart w:name="z217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208"/>
    <w:bookmarkStart w:name="z218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управления высокочастотным генератором; </w:t>
      </w:r>
    </w:p>
    <w:bookmarkEnd w:id="209"/>
    <w:bookmarkStart w:name="z219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выбора рационального режима термообработки электродов различных марок и диаметра.</w:t>
      </w:r>
    </w:p>
    <w:bookmarkEnd w:id="210"/>
    <w:bookmarkStart w:name="z22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Разварщик силикатной глыбы</w:t>
      </w:r>
      <w:r>
        <w:br/>
      </w:r>
      <w:r>
        <w:rPr>
          <w:rFonts w:ascii="Times New Roman"/>
          <w:b/>
          <w:i w:val="false"/>
          <w:color w:val="000000"/>
        </w:rPr>
        <w:t>Параграф 1. Разварщик силикатной глыбы, 2-й разряд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Характеристика работ: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разварки калиевой, натриевой или комбинированной глыбы под давлением в стационарных автоклавах под руководством разварщика силикатной глыбы более высокой квалификации; 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промывка глыбы;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глыбы и воды в автоклав; 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слив готового силикатного раствора;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чистка, смазка, участие в ремонте обслуживаемого оборудования.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Должен знать: 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автоклавов, технологию разварки силикатной глыбы; 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силикатной глыбе и раствору; 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загрузки глыбы и воды в автоклав; 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слива готового силикатного раствора; 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с грузоподъемными механизмами.</w:t>
      </w:r>
    </w:p>
    <w:bookmarkEnd w:id="224"/>
    <w:bookmarkStart w:name="z235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Разварщик силикатной глыбы, 3-й разряд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Характеристика работ: 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разварки калиевой, натриевой или комбинированной глыбы под давлением в стационарных автоклавах; 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температурным режимом и давлением в автоклавах;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фильтрование и выпаривание раствора до требуемой плотности; 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смешивание растворов жидкого стекла с целью доведения смеси до заданных значений плотности и вязкости; 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плотностью и вязкостью растворов жидкого стекла.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Должен знать: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автоклавов, выпаривателей, фильтров, смесителей, насосов; 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определения вязкости и плотности готового раствора; 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смешивания растворов различной вязкости и плотности; 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слива, хранения и транспортировки готовых растворов жидкого стекла; 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требования, предъявляемые к качеству готового раствора жидкого стекла.</w:t>
      </w:r>
    </w:p>
    <w:bookmarkEnd w:id="237"/>
    <w:bookmarkStart w:name="z248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Разварщик силикатной глыбы, 4-й разряд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Характеристика работ: 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разварки калиевой, натриевой или комбинированной глыбы во вращающихся автоклавах; 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пассивирующих добавок (хромпика, марганцево-кислого калия); 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осветление, фильтрация и выпаривание раствора; 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корректировка модуля жидкого стекла путем добавки раствора щелочи; 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намывного раствора, фильтровального слоя с требуемыми характеристиками из пористых материалов, воды необходимой жесткости, раствора карбоксиметилцеллюлозы;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регенерация фильтровальной ткани.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Должен знать: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автоклавов различных типов и умягчителей воды; 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расчета загрузки глыбы и воды в автоклав, корректировки модуля жидкого стекла;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приготовления раствора карбоксиметилцеллюлозы, намывного раствора и фильтровального слоя, электрические и химические свойства жидкого стекла.</w:t>
      </w:r>
    </w:p>
    <w:bookmarkEnd w:id="249"/>
    <w:bookmarkStart w:name="z260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Рубщик проволоки</w:t>
      </w:r>
      <w:r>
        <w:br/>
      </w:r>
      <w:r>
        <w:rPr>
          <w:rFonts w:ascii="Times New Roman"/>
          <w:b/>
          <w:i w:val="false"/>
          <w:color w:val="000000"/>
        </w:rPr>
        <w:t>Параграф 1. Рубщик проволоки, 2-й разряд</w:t>
      </w:r>
    </w:p>
    <w:bookmarkEnd w:id="250"/>
    <w:bookmarkStart w:name="z2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Характеристика работ: </w:t>
      </w:r>
    </w:p>
    <w:bookmarkEnd w:id="251"/>
    <w:bookmarkStart w:name="z26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проволоки из стали и цветных металлов на правильно-отрезных автоматах с летучими ножами производительностью до 150 стержней в минуту без регулирования длины стержня; </w:t>
      </w:r>
    </w:p>
    <w:bookmarkEnd w:id="252"/>
    <w:bookmarkStart w:name="z26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автомата на рубку проволоки различного диаметра; </w:t>
      </w:r>
    </w:p>
    <w:bookmarkEnd w:id="253"/>
    <w:bookmarkStart w:name="z26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рубящих ножей;</w:t>
      </w:r>
    </w:p>
    <w:bookmarkEnd w:id="254"/>
    <w:bookmarkStart w:name="z26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подбор фильер и установка их в правильный барабан;</w:t>
      </w:r>
    </w:p>
    <w:bookmarkEnd w:id="255"/>
    <w:bookmarkStart w:name="z26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оборудования; </w:t>
      </w:r>
    </w:p>
    <w:bookmarkEnd w:id="256"/>
    <w:bookmarkStart w:name="z26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укладка стержней в специальную тару, маркировка стержней, транспортировка проволоки и стержней различными грузоподъемными механизмами;</w:t>
      </w:r>
    </w:p>
    <w:bookmarkEnd w:id="257"/>
    <w:bookmarkStart w:name="z26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 брикетирование отходов проволоки на специальном оборудовании; </w:t>
      </w:r>
    </w:p>
    <w:bookmarkEnd w:id="258"/>
    <w:bookmarkStart w:name="z27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мелкий ремонт обслуживаемого оборудования, смазка и чистка его. </w:t>
      </w:r>
    </w:p>
    <w:bookmarkEnd w:id="259"/>
    <w:bookmarkStart w:name="z27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Должен знать:</w:t>
      </w:r>
    </w:p>
    <w:bookmarkEnd w:id="260"/>
    <w:bookmarkStart w:name="z27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действия;</w:t>
      </w:r>
    </w:p>
    <w:bookmarkEnd w:id="261"/>
    <w:bookmarkStart w:name="z2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подналадки правильно-отрезных автоматов с летучими ножами; </w:t>
      </w:r>
    </w:p>
    <w:bookmarkEnd w:id="262"/>
    <w:bookmarkStart w:name="z27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правила применения наиболее распространенных вспомогательных приспособлений; </w:t>
      </w:r>
    </w:p>
    <w:bookmarkEnd w:id="263"/>
    <w:bookmarkStart w:name="z27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подбора скоростей реза на правильно-отрезных автоматах; </w:t>
      </w:r>
    </w:p>
    <w:bookmarkEnd w:id="264"/>
    <w:bookmarkStart w:name="z27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стержней проволоки из стали и цветных металлов; </w:t>
      </w:r>
    </w:p>
    <w:bookmarkEnd w:id="265"/>
    <w:bookmarkStart w:name="z277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маркировки, складирования и транспортировки проволоки и готовых стержней. </w:t>
      </w:r>
    </w:p>
    <w:bookmarkEnd w:id="266"/>
    <w:bookmarkStart w:name="z278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Рубщик проволоки, 3-й разряд</w:t>
      </w:r>
    </w:p>
    <w:bookmarkEnd w:id="267"/>
    <w:bookmarkStart w:name="z27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Характеристика работ: </w:t>
      </w:r>
    </w:p>
    <w:bookmarkEnd w:id="268"/>
    <w:bookmarkStart w:name="z28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рубка проволоки из стали и цветных металлов на правильно-отрезных автоматах различной конструкции производительностью свыше 150 стержней в минуту без регулирования длины стержня и до 350 стержней в минуту с регулированием длины стержня на правильно-отрезных автоматах;</w:t>
      </w:r>
    </w:p>
    <w:bookmarkEnd w:id="269"/>
    <w:bookmarkStart w:name="z28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подналадка автомата на рубку проволоки различного диаметра; </w:t>
      </w:r>
    </w:p>
    <w:bookmarkEnd w:id="270"/>
    <w:bookmarkStart w:name="z282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 за укладкой стержней в приемный бункер.</w:t>
      </w:r>
    </w:p>
    <w:bookmarkEnd w:id="271"/>
    <w:bookmarkStart w:name="z28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Должен знать: </w:t>
      </w:r>
    </w:p>
    <w:bookmarkEnd w:id="272"/>
    <w:bookmarkStart w:name="z284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подналадки обслуживаемых правильно-отрезных автоматов различной конструкции без регулирования длины стержня (с ножами для гильотинного реза и других); </w:t>
      </w:r>
    </w:p>
    <w:bookmarkEnd w:id="273"/>
    <w:bookmarkStart w:name="z285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правильно-отрезных автоматов с регулированием длины стержня, различных вспомогательных приспособлений; </w:t>
      </w:r>
    </w:p>
    <w:bookmarkEnd w:id="274"/>
    <w:bookmarkStart w:name="z286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механические свойства различных марок проволоки из стали и цветных металлов.</w:t>
      </w:r>
    </w:p>
    <w:bookmarkEnd w:id="275"/>
    <w:bookmarkStart w:name="z28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Рубщик проволоки, 4-й разряд</w:t>
      </w:r>
    </w:p>
    <w:bookmarkEnd w:id="276"/>
    <w:bookmarkStart w:name="z288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Характеристика работ: </w:t>
      </w:r>
    </w:p>
    <w:bookmarkEnd w:id="277"/>
    <w:bookmarkStart w:name="z289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проволоки из стали, цветных металлов и сплавов на правильно-отрезных автоматах производительностью свыше 350 стержней в минуту с регулированием длины стержней; </w:t>
      </w:r>
    </w:p>
    <w:bookmarkEnd w:id="278"/>
    <w:bookmarkStart w:name="z290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рубка проволоки на линии волочильного стана; </w:t>
      </w:r>
    </w:p>
    <w:bookmarkEnd w:id="279"/>
    <w:bookmarkStart w:name="z291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наладка автомата на рубку проволоки различного диаметра и различных марок;</w:t>
      </w:r>
    </w:p>
    <w:bookmarkEnd w:id="280"/>
    <w:bookmarkStart w:name="z292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заточка и установка рубящих ножей, подбор и установка фильер в правильные агрегаты, сварка концов проволоки на стыкосварочной машине.</w:t>
      </w:r>
    </w:p>
    <w:bookmarkEnd w:id="281"/>
    <w:bookmarkStart w:name="z293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Должен знать: </w:t>
      </w:r>
    </w:p>
    <w:bookmarkEnd w:id="282"/>
    <w:bookmarkStart w:name="z294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наладки правильно-отрезных автоматов различной конструкции, острильных и заточных станков, стыкосварочных машин, различных вспомогательных приспособлений; </w:t>
      </w:r>
    </w:p>
    <w:bookmarkEnd w:id="283"/>
    <w:bookmarkStart w:name="z295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размоточных центров, мотовил, приемных транспортеров, укладчиков, принцип работы волочильного стана, взаимодействие его отдельных узлов.</w:t>
      </w:r>
    </w:p>
    <w:bookmarkEnd w:id="284"/>
    <w:bookmarkStart w:name="z29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Сортировщик электродов</w:t>
      </w:r>
      <w:r>
        <w:br/>
      </w:r>
      <w:r>
        <w:rPr>
          <w:rFonts w:ascii="Times New Roman"/>
          <w:b/>
          <w:i w:val="false"/>
          <w:color w:val="000000"/>
        </w:rPr>
        <w:t>Параграф 1. Сортировщик электродов, 2-й разряд</w:t>
      </w:r>
    </w:p>
    <w:bookmarkEnd w:id="285"/>
    <w:bookmarkStart w:name="z2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Характеристика работ: </w:t>
      </w:r>
    </w:p>
    <w:bookmarkEnd w:id="286"/>
    <w:bookmarkStart w:name="z2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разбраковка электродов по внешнему виду; </w:t>
      </w:r>
    </w:p>
    <w:bookmarkEnd w:id="287"/>
    <w:bookmarkStart w:name="z3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размеров и качества покрытия электродов различных марок, их соответствия требованиям государственных стандартов для 1-й группы качества;</w:t>
      </w:r>
    </w:p>
    <w:bookmarkEnd w:id="288"/>
    <w:bookmarkStart w:name="z3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развеска и маркировка электродов. </w:t>
      </w:r>
    </w:p>
    <w:bookmarkEnd w:id="289"/>
    <w:bookmarkStart w:name="z3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Должен знать: </w:t>
      </w:r>
    </w:p>
    <w:bookmarkEnd w:id="290"/>
    <w:bookmarkStart w:name="z3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электродов, технические условия на покрытие и зачистку электродов согласно государственным стандартам 1-й группы качества; </w:t>
      </w:r>
    </w:p>
    <w:bookmarkEnd w:id="291"/>
    <w:bookmarkStart w:name="z3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пользования контрольно-измерительными приборами при отбраковке электродов, способы развески и маркировки электродов.</w:t>
      </w:r>
    </w:p>
    <w:bookmarkEnd w:id="292"/>
    <w:bookmarkStart w:name="z305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Сортировщик электродов, 3-й разряд</w:t>
      </w:r>
    </w:p>
    <w:bookmarkEnd w:id="293"/>
    <w:bookmarkStart w:name="z3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Характеристика работ: </w:t>
      </w:r>
    </w:p>
    <w:bookmarkEnd w:id="294"/>
    <w:bookmarkStart w:name="z3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и разбраковка электродов по внешнему виду; </w:t>
      </w:r>
    </w:p>
    <w:bookmarkEnd w:id="295"/>
    <w:bookmarkStart w:name="z3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размеров и качества покрытия электродов различных марок на их соответствие требованиям государственных стандартов для 2-й и 3-й групп качества; </w:t>
      </w:r>
    </w:p>
    <w:bookmarkEnd w:id="296"/>
    <w:bookmarkStart w:name="z3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разбраковка электродов на конвейерных линиях; </w:t>
      </w:r>
    </w:p>
    <w:bookmarkEnd w:id="297"/>
    <w:bookmarkStart w:name="z3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взвешивающих автоматов и автоматов для рассортировки электродов по разностенности; </w:t>
      </w:r>
    </w:p>
    <w:bookmarkEnd w:id="298"/>
    <w:bookmarkStart w:name="z3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обслуживания оборудования.</w:t>
      </w:r>
    </w:p>
    <w:bookmarkEnd w:id="299"/>
    <w:bookmarkStart w:name="z31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Должен знать: </w:t>
      </w:r>
    </w:p>
    <w:bookmarkEnd w:id="300"/>
    <w:bookmarkStart w:name="z31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применяемого оборудования и приспособлений; </w:t>
      </w:r>
    </w:p>
    <w:bookmarkEnd w:id="301"/>
    <w:bookmarkStart w:name="z31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на покрытия и зачистку электродов 2-й и 3-й групп качества; </w:t>
      </w:r>
    </w:p>
    <w:bookmarkEnd w:id="302"/>
    <w:bookmarkStart w:name="z31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маркировки специальных электродов.</w:t>
      </w:r>
    </w:p>
    <w:bookmarkEnd w:id="303"/>
    <w:bookmarkStart w:name="z316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Составитель обмазки</w:t>
      </w:r>
      <w:r>
        <w:br/>
      </w:r>
      <w:r>
        <w:rPr>
          <w:rFonts w:ascii="Times New Roman"/>
          <w:b/>
          <w:i w:val="false"/>
          <w:color w:val="000000"/>
        </w:rPr>
        <w:t>Параграф 1. Составитель обмазки, 2-й разряд</w:t>
      </w:r>
    </w:p>
    <w:bookmarkEnd w:id="304"/>
    <w:bookmarkStart w:name="z3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Характеристика работ: </w:t>
      </w:r>
    </w:p>
    <w:bookmarkEnd w:id="305"/>
    <w:bookmarkStart w:name="z3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обмазочной массы вручную; </w:t>
      </w:r>
    </w:p>
    <w:bookmarkEnd w:id="306"/>
    <w:bookmarkStart w:name="z3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загрузка и разгрузка смесителей;</w:t>
      </w:r>
    </w:p>
    <w:bookmarkEnd w:id="307"/>
    <w:bookmarkStart w:name="z3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дозировка компонентов, входящих в состав смесей для покрытия электродов;</w:t>
      </w:r>
    </w:p>
    <w:bookmarkEnd w:id="308"/>
    <w:bookmarkStart w:name="z3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уборка рабочего места; </w:t>
      </w:r>
    </w:p>
    <w:bookmarkEnd w:id="309"/>
    <w:bookmarkStart w:name="z3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оборудования.</w:t>
      </w:r>
    </w:p>
    <w:bookmarkEnd w:id="310"/>
    <w:bookmarkStart w:name="z3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Должен знать: </w:t>
      </w:r>
    </w:p>
    <w:bookmarkEnd w:id="311"/>
    <w:bookmarkStart w:name="z3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названия компонентов, входящих в состав обмазочной массы; </w:t>
      </w:r>
    </w:p>
    <w:bookmarkEnd w:id="312"/>
    <w:bookmarkStart w:name="z3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компонентов обмазочной массы; </w:t>
      </w:r>
    </w:p>
    <w:bookmarkEnd w:id="313"/>
    <w:bookmarkStart w:name="z327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и правила приготовления обмазочной массы вручную.</w:t>
      </w:r>
    </w:p>
    <w:bookmarkEnd w:id="314"/>
    <w:bookmarkStart w:name="z328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Составитель обмазки, 3-й разряд</w:t>
      </w:r>
    </w:p>
    <w:bookmarkEnd w:id="315"/>
    <w:bookmarkStart w:name="z329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Характеристика работ: </w:t>
      </w:r>
    </w:p>
    <w:bookmarkEnd w:id="316"/>
    <w:bookmarkStart w:name="z330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обмазочной массы для покрытия электродов общего назначения в смесителях различного типа; </w:t>
      </w:r>
    </w:p>
    <w:bookmarkEnd w:id="317"/>
    <w:bookmarkStart w:name="z331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взвешивание компонентов шихты и составление требуемых обмазочных масс для электродов общего назначения согласно рецептуре; </w:t>
      </w:r>
    </w:p>
    <w:bookmarkEnd w:id="318"/>
    <w:bookmarkStart w:name="z332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в смеситель, смешивание шихты, маркировка тары с шихтой, контрольный просев шихты; </w:t>
      </w:r>
    </w:p>
    <w:bookmarkEnd w:id="319"/>
    <w:bookmarkStart w:name="z333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введение раствора жидкого стекла в обмазочную массу; </w:t>
      </w:r>
    </w:p>
    <w:bookmarkEnd w:id="320"/>
    <w:bookmarkStart w:name="z334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консистенции массы;</w:t>
      </w:r>
    </w:p>
    <w:bookmarkEnd w:id="321"/>
    <w:bookmarkStart w:name="z335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выгрузка массы и транспортировка ее к месту изготовления брикетов; </w:t>
      </w:r>
    </w:p>
    <w:bookmarkEnd w:id="322"/>
    <w:bookmarkStart w:name="z336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мойка обслуживаемого оборудования.</w:t>
      </w:r>
    </w:p>
    <w:bookmarkEnd w:id="323"/>
    <w:bookmarkStart w:name="z337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Должен знать: </w:t>
      </w:r>
    </w:p>
    <w:bookmarkEnd w:id="324"/>
    <w:bookmarkStart w:name="z338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смесителей, дозаторов и специальных приспособлений; </w:t>
      </w:r>
    </w:p>
    <w:bookmarkEnd w:id="325"/>
    <w:bookmarkStart w:name="z339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составления шихты и обмазочных масс для покрытий электродов общего назначения; </w:t>
      </w:r>
    </w:p>
    <w:bookmarkEnd w:id="326"/>
    <w:bookmarkStart w:name="z340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введения; </w:t>
      </w:r>
    </w:p>
    <w:bookmarkEnd w:id="327"/>
    <w:bookmarkStart w:name="z341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способы контроля на плотность и вязкость раствора жидкого стекла, органолептический метод определения готовности обмазочной массы; </w:t>
      </w:r>
    </w:p>
    <w:bookmarkEnd w:id="328"/>
    <w:bookmarkStart w:name="z342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снижения активности компонентов массы введением в нее окислителей; </w:t>
      </w:r>
    </w:p>
    <w:bookmarkEnd w:id="329"/>
    <w:bookmarkStart w:name="z343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чистоты компонентов обмазочной массы на качество покрытия электродов, номенклатуру компонентов обмазочной массы; </w:t>
      </w:r>
    </w:p>
    <w:bookmarkEnd w:id="330"/>
    <w:bookmarkStart w:name="z344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грузоподъемными механизмами; </w:t>
      </w:r>
    </w:p>
    <w:bookmarkEnd w:id="331"/>
    <w:bookmarkStart w:name="z345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условия на компоненты обмазочной массы.</w:t>
      </w:r>
    </w:p>
    <w:bookmarkEnd w:id="332"/>
    <w:bookmarkStart w:name="z346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Составитель обмазки, 4-й разряд</w:t>
      </w:r>
    </w:p>
    <w:bookmarkEnd w:id="333"/>
    <w:bookmarkStart w:name="z347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Характеристика работ: </w:t>
      </w:r>
    </w:p>
    <w:bookmarkEnd w:id="334"/>
    <w:bookmarkStart w:name="z348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обмазочной массы для покрытия электродов специального назначения в смесителях различного типа; </w:t>
      </w:r>
    </w:p>
    <w:bookmarkEnd w:id="335"/>
    <w:bookmarkStart w:name="z349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автоматизированными и механизированными дозировочными линиями при составлении сухой шихты для электродов различного назначения; </w:t>
      </w:r>
    </w:p>
    <w:bookmarkEnd w:id="336"/>
    <w:bookmarkStart w:name="z350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и наладка оборудования автоматизированных и механизированных линий; </w:t>
      </w:r>
    </w:p>
    <w:bookmarkEnd w:id="337"/>
    <w:bookmarkStart w:name="z351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смесителей; </w:t>
      </w:r>
    </w:p>
    <w:bookmarkEnd w:id="338"/>
    <w:bookmarkStart w:name="z352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готовности обмазочной массы.</w:t>
      </w:r>
    </w:p>
    <w:bookmarkEnd w:id="339"/>
    <w:bookmarkStart w:name="z353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Должен знать:</w:t>
      </w:r>
    </w:p>
    <w:bookmarkEnd w:id="340"/>
    <w:bookmarkStart w:name="z354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дозаторов, смесителей различных типов, автоматических весов, автоматизированных и механизированных дозировочных линий; </w:t>
      </w:r>
    </w:p>
    <w:bookmarkEnd w:id="341"/>
    <w:bookmarkStart w:name="z355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 шихты для приготовления обмазочной массы; </w:t>
      </w:r>
    </w:p>
    <w:bookmarkEnd w:id="342"/>
    <w:bookmarkStart w:name="z356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гранулометрическому составу компонентов шихты; </w:t>
      </w:r>
    </w:p>
    <w:bookmarkEnd w:id="343"/>
    <w:bookmarkStart w:name="z357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введения в шихту пластифицирующих добавок и активных компонентов; </w:t>
      </w:r>
    </w:p>
    <w:bookmarkEnd w:id="344"/>
    <w:bookmarkStart w:name="z358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сложного и точного контрольно-измерительного инструмента.</w:t>
      </w:r>
    </w:p>
    <w:bookmarkEnd w:id="345"/>
    <w:bookmarkStart w:name="z359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Сушильщик компонентов обмазки и флюсов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компонентов обмазки и флюсов, 2-й разряд</w:t>
      </w:r>
    </w:p>
    <w:bookmarkEnd w:id="346"/>
    <w:bookmarkStart w:name="z36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Характеристика работ: </w:t>
      </w:r>
    </w:p>
    <w:bookmarkEnd w:id="347"/>
    <w:bookmarkStart w:name="z36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компонентов обмазочной массы для покрытия электродов и гранулированных флюсов для сварки в сушильных печах с различным типом нагрева; </w:t>
      </w:r>
    </w:p>
    <w:bookmarkEnd w:id="348"/>
    <w:bookmarkStart w:name="z36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компонентов обмазочной массы и флюсов; </w:t>
      </w:r>
    </w:p>
    <w:bookmarkEnd w:id="349"/>
    <w:bookmarkStart w:name="z36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требуемого температурного режима сушки компонентов обмазочной массы и определение их готовности по внешнему виду и цвету;</w:t>
      </w:r>
    </w:p>
    <w:bookmarkEnd w:id="350"/>
    <w:bookmarkStart w:name="z36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текущем ремонте сушильных печей, смазка и чистка их. </w:t>
      </w:r>
    </w:p>
    <w:bookmarkEnd w:id="351"/>
    <w:bookmarkStart w:name="z36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Должен знать:</w:t>
      </w:r>
    </w:p>
    <w:bookmarkEnd w:id="352"/>
    <w:bookmarkStart w:name="z36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обслуживаемых сушильных печей; </w:t>
      </w:r>
    </w:p>
    <w:bookmarkEnd w:id="353"/>
    <w:bookmarkStart w:name="z36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сушки различных компонентов обмазочных масс для покрытий электродов и флюсов.</w:t>
      </w:r>
    </w:p>
    <w:bookmarkEnd w:id="354"/>
    <w:bookmarkStart w:name="z369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Сушильщик электродов</w:t>
      </w:r>
      <w:r>
        <w:br/>
      </w:r>
      <w:r>
        <w:rPr>
          <w:rFonts w:ascii="Times New Roman"/>
          <w:b/>
          <w:i w:val="false"/>
          <w:color w:val="000000"/>
        </w:rPr>
        <w:t>Параграф 1. Сушильщик электродов, 1-й разряд</w:t>
      </w:r>
    </w:p>
    <w:bookmarkEnd w:id="355"/>
    <w:bookmarkStart w:name="z371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Характеристика работ:</w:t>
      </w:r>
    </w:p>
    <w:bookmarkEnd w:id="356"/>
    <w:bookmarkStart w:name="z372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электродов в печах периодического действия различных типов по заданному режиму; </w:t>
      </w:r>
    </w:p>
    <w:bookmarkEnd w:id="357"/>
    <w:bookmarkStart w:name="z373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включение и выключение сушильных печей; </w:t>
      </w:r>
    </w:p>
    <w:bookmarkEnd w:id="358"/>
    <w:bookmarkStart w:name="z374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тепловым режимом печи по показаниям контрольно-измерительных приборов; </w:t>
      </w:r>
    </w:p>
    <w:bookmarkEnd w:id="359"/>
    <w:bookmarkStart w:name="z375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выгрузка электродов из сушильной печи; </w:t>
      </w:r>
    </w:p>
    <w:bookmarkEnd w:id="360"/>
    <w:bookmarkStart w:name="z376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устранение мелких неисправностей в работе обслуживаемой печи.</w:t>
      </w:r>
    </w:p>
    <w:bookmarkEnd w:id="361"/>
    <w:bookmarkStart w:name="z377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Должен знать:</w:t>
      </w:r>
    </w:p>
    <w:bookmarkEnd w:id="362"/>
    <w:bookmarkStart w:name="z378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сушильных печей периодического действия; </w:t>
      </w:r>
    </w:p>
    <w:bookmarkEnd w:id="363"/>
    <w:bookmarkStart w:name="z379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сушки электродов различных марок и диаметров; </w:t>
      </w:r>
    </w:p>
    <w:bookmarkEnd w:id="364"/>
    <w:bookmarkStart w:name="z380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365"/>
    <w:bookmarkStart w:name="z381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укладки и хранения электродов.</w:t>
      </w:r>
    </w:p>
    <w:bookmarkEnd w:id="366"/>
    <w:bookmarkStart w:name="z382" w:id="3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Сушильщик электродов, 2-й разряд</w:t>
      </w:r>
    </w:p>
    <w:bookmarkEnd w:id="367"/>
    <w:bookmarkStart w:name="z383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Характеристика работ:</w:t>
      </w:r>
    </w:p>
    <w:bookmarkEnd w:id="368"/>
    <w:bookmarkStart w:name="z384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сушка электродов в печах непрерывного действия различных типов по заданному режиму; </w:t>
      </w:r>
    </w:p>
    <w:bookmarkEnd w:id="369"/>
    <w:bookmarkStart w:name="z385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теплового режима печи по показаниям контрольно-измерительных приборов при сушке электродов различных марок в соответствии с техническими условиями; </w:t>
      </w:r>
    </w:p>
    <w:bookmarkEnd w:id="370"/>
    <w:bookmarkStart w:name="z386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скорости движения конвейера; </w:t>
      </w:r>
    </w:p>
    <w:bookmarkEnd w:id="371"/>
    <w:bookmarkStart w:name="z387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исправным состоянием сушильной печи; </w:t>
      </w:r>
    </w:p>
    <w:bookmarkEnd w:id="372"/>
    <w:bookmarkStart w:name="z388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замене футеровки сушильной печи.</w:t>
      </w:r>
    </w:p>
    <w:bookmarkEnd w:id="373"/>
    <w:bookmarkStart w:name="z389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Должен знать:</w:t>
      </w:r>
    </w:p>
    <w:bookmarkEnd w:id="374"/>
    <w:bookmarkStart w:name="z390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сушильных печей непрерывного действия; </w:t>
      </w:r>
    </w:p>
    <w:bookmarkEnd w:id="375"/>
    <w:bookmarkStart w:name="z391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сушки электродов различных марок и диаметра; </w:t>
      </w:r>
    </w:p>
    <w:bookmarkEnd w:id="376"/>
    <w:bookmarkStart w:name="z392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регулирования скорости движения конвейера.</w:t>
      </w:r>
    </w:p>
    <w:bookmarkEnd w:id="377"/>
    <w:bookmarkStart w:name="z393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Упаковщик электродов</w:t>
      </w:r>
      <w:r>
        <w:br/>
      </w:r>
      <w:r>
        <w:rPr>
          <w:rFonts w:ascii="Times New Roman"/>
          <w:b/>
          <w:i w:val="false"/>
          <w:color w:val="000000"/>
        </w:rPr>
        <w:t>Параграф 1. Упаковщик электродов, 2-й разряд</w:t>
      </w:r>
    </w:p>
    <w:bookmarkEnd w:id="378"/>
    <w:bookmarkStart w:name="z395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Характеристика работ:</w:t>
      </w:r>
    </w:p>
    <w:bookmarkEnd w:id="379"/>
    <w:bookmarkStart w:name="z396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и укладка электродов в картонную и деревянную тару, на поддоны вручную; </w:t>
      </w:r>
    </w:p>
    <w:bookmarkEnd w:id="380"/>
    <w:bookmarkStart w:name="z397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транспортировка и укладка тары и поддонов в отведенные места или на транспортерную ленту;</w:t>
      </w:r>
    </w:p>
    <w:bookmarkEnd w:id="381"/>
    <w:bookmarkStart w:name="z398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маркировка тары; </w:t>
      </w:r>
    </w:p>
    <w:bookmarkEnd w:id="382"/>
    <w:bookmarkStart w:name="z399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наклейка этикеток на упакованную продукцию. </w:t>
      </w:r>
    </w:p>
    <w:bookmarkEnd w:id="383"/>
    <w:bookmarkStart w:name="z400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Должен знать:</w:t>
      </w:r>
    </w:p>
    <w:bookmarkEnd w:id="384"/>
    <w:bookmarkStart w:name="z401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электродов; </w:t>
      </w:r>
    </w:p>
    <w:bookmarkEnd w:id="385"/>
    <w:bookmarkStart w:name="z402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укладки и упаковки готовых электродов различных марок; </w:t>
      </w:r>
    </w:p>
    <w:bookmarkEnd w:id="386"/>
    <w:bookmarkStart w:name="z403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маркировки тары; </w:t>
      </w:r>
    </w:p>
    <w:bookmarkEnd w:id="387"/>
    <w:bookmarkStart w:name="z404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окраски и связки электродов в пачки, правила заготовки упаковочного материала.</w:t>
      </w:r>
    </w:p>
    <w:bookmarkEnd w:id="388"/>
    <w:bookmarkStart w:name="z405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Упаковщик электродов, 3-й разряд</w:t>
      </w:r>
    </w:p>
    <w:bookmarkEnd w:id="389"/>
    <w:bookmarkStart w:name="z40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Характеристика работ:</w:t>
      </w:r>
    </w:p>
    <w:bookmarkEnd w:id="390"/>
    <w:bookmarkStart w:name="z40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упаковка электродов на автоматах и полуавтоматах; </w:t>
      </w:r>
    </w:p>
    <w:bookmarkEnd w:id="391"/>
    <w:bookmarkStart w:name="z40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заправка автоматов и полуавтоматов упаковочными материалами; </w:t>
      </w:r>
    </w:p>
    <w:bookmarkEnd w:id="392"/>
    <w:bookmarkStart w:name="z40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подналадка автоматов и полуавтоматов на различные размеры и диаметры электродов; </w:t>
      </w:r>
    </w:p>
    <w:bookmarkEnd w:id="393"/>
    <w:bookmarkStart w:name="z41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обслуживаемого оборудования.</w:t>
      </w:r>
    </w:p>
    <w:bookmarkEnd w:id="394"/>
    <w:bookmarkStart w:name="z41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Должен знать:</w:t>
      </w:r>
    </w:p>
    <w:bookmarkEnd w:id="395"/>
    <w:bookmarkStart w:name="z41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правила подналадки полуавтоматов и автоматов; </w:t>
      </w:r>
    </w:p>
    <w:bookmarkEnd w:id="396"/>
    <w:bookmarkStart w:name="z41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и технические условия на упаковочные материалы; </w:t>
      </w:r>
    </w:p>
    <w:bookmarkEnd w:id="397"/>
    <w:bookmarkStart w:name="z41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способы заправки автоматов и полуавтоматов упаковочными материалами.</w:t>
      </w:r>
    </w:p>
    <w:bookmarkEnd w:id="398"/>
    <w:bookmarkStart w:name="z415" w:id="3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Флюсовщик</w:t>
      </w:r>
      <w:r>
        <w:br/>
      </w:r>
      <w:r>
        <w:rPr>
          <w:rFonts w:ascii="Times New Roman"/>
          <w:b/>
          <w:i w:val="false"/>
          <w:color w:val="000000"/>
        </w:rPr>
        <w:t>Параграф 1. Флюсовщик, 2-й разряд</w:t>
      </w:r>
    </w:p>
    <w:bookmarkEnd w:id="399"/>
    <w:bookmarkStart w:name="z41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Характеристика работ:</w:t>
      </w:r>
    </w:p>
    <w:bookmarkEnd w:id="400"/>
    <w:bookmarkStart w:name="z41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флюсов общего назначения для электросварки в электроплавильных печах; </w:t>
      </w:r>
    </w:p>
    <w:bookmarkEnd w:id="401"/>
    <w:bookmarkStart w:name="z41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выплавки флюса по заданному рецепту; </w:t>
      </w:r>
    </w:p>
    <w:bookmarkEnd w:id="402"/>
    <w:bookmarkStart w:name="z42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гранулирование расплавленных флюсов; </w:t>
      </w:r>
    </w:p>
    <w:bookmarkEnd w:id="403"/>
    <w:bookmarkStart w:name="z42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компонентов флюсов в электропечь; </w:t>
      </w:r>
    </w:p>
    <w:bookmarkEnd w:id="404"/>
    <w:bookmarkStart w:name="z42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участив в текущем ремонте электроплавильной печи.</w:t>
      </w:r>
    </w:p>
    <w:bookmarkEnd w:id="405"/>
    <w:bookmarkStart w:name="z42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Должен знать:</w:t>
      </w:r>
    </w:p>
    <w:bookmarkEnd w:id="406"/>
    <w:bookmarkStart w:name="z42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работы обслуживаемых электроплавильных печей; </w:t>
      </w:r>
    </w:p>
    <w:bookmarkEnd w:id="407"/>
    <w:bookmarkStart w:name="z42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грануляционных установок и подъемно-транспортного оборудования; </w:t>
      </w:r>
    </w:p>
    <w:bookmarkEnd w:id="408"/>
    <w:bookmarkStart w:name="z42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шихты для различных марок флюсов; </w:t>
      </w:r>
    </w:p>
    <w:bookmarkEnd w:id="409"/>
    <w:bookmarkStart w:name="z42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 варки и допустимую влажность флюсов; </w:t>
      </w:r>
    </w:p>
    <w:bookmarkEnd w:id="410"/>
    <w:bookmarkStart w:name="z42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назначение и правила применения контрольно-измерительных приборов; </w:t>
      </w:r>
    </w:p>
    <w:bookmarkEnd w:id="411"/>
    <w:bookmarkStart w:name="z42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складирования и хранения флюсов.</w:t>
      </w:r>
    </w:p>
    <w:bookmarkEnd w:id="412"/>
    <w:bookmarkStart w:name="z430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Флюсовщик, 3-й разряд</w:t>
      </w:r>
    </w:p>
    <w:bookmarkEnd w:id="413"/>
    <w:bookmarkStart w:name="z43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Характеристика работ:</w:t>
      </w:r>
    </w:p>
    <w:bookmarkEnd w:id="414"/>
    <w:bookmarkStart w:name="z43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различных марок флюсов для электросварки в электроплавильных печах; </w:t>
      </w:r>
    </w:p>
    <w:bookmarkEnd w:id="415"/>
    <w:bookmarkStart w:name="z43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регулирование работы электроплавильной печи; </w:t>
      </w:r>
    </w:p>
    <w:bookmarkEnd w:id="416"/>
    <w:bookmarkStart w:name="z43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обслуживание и регулирование работы электроплавильной печи; </w:t>
      </w:r>
    </w:p>
    <w:bookmarkEnd w:id="417"/>
    <w:bookmarkStart w:name="z43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гранулирование расплава флюсов мокрым способом; </w:t>
      </w:r>
    </w:p>
    <w:bookmarkEnd w:id="418"/>
    <w:bookmarkStart w:name="z43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электродов в печах; </w:t>
      </w:r>
    </w:p>
    <w:bookmarkEnd w:id="419"/>
    <w:bookmarkStart w:name="z43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ремонте и замене футеровки электроплавильной печи.</w:t>
      </w:r>
    </w:p>
    <w:bookmarkEnd w:id="420"/>
    <w:bookmarkStart w:name="z43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Должен знать:</w:t>
      </w:r>
    </w:p>
    <w:bookmarkEnd w:id="421"/>
    <w:bookmarkStart w:name="z43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печей для варки и сушки флюсов; </w:t>
      </w:r>
    </w:p>
    <w:bookmarkEnd w:id="422"/>
    <w:bookmarkStart w:name="z44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варки флюсов различных марок; </w:t>
      </w:r>
    </w:p>
    <w:bookmarkEnd w:id="423"/>
    <w:bookmarkStart w:name="z44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состава флюсов на качество электросварки; </w:t>
      </w:r>
    </w:p>
    <w:bookmarkEnd w:id="424"/>
    <w:bookmarkStart w:name="z44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номенклатуру компонентов, входящих в состав флюсов; </w:t>
      </w:r>
    </w:p>
    <w:bookmarkEnd w:id="425"/>
    <w:bookmarkStart w:name="z44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рецептуру приготовления флюсов; </w:t>
      </w:r>
    </w:p>
    <w:bookmarkEnd w:id="426"/>
    <w:bookmarkStart w:name="z44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компонентов флюсов и требования, предъявляемые к их качеству; </w:t>
      </w:r>
    </w:p>
    <w:bookmarkEnd w:id="427"/>
    <w:bookmarkStart w:name="z44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физико-химические свойства и состав шихтовых материалов и раскислителей, требования; </w:t>
      </w:r>
    </w:p>
    <w:bookmarkEnd w:id="428"/>
    <w:bookmarkStart w:name="z44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предъявляемые к гранулометрическому составу флюсов.</w:t>
      </w:r>
    </w:p>
    <w:bookmarkEnd w:id="429"/>
    <w:bookmarkStart w:name="z447" w:id="4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Флюсовщик, 4-й разряд</w:t>
      </w:r>
    </w:p>
    <w:bookmarkEnd w:id="430"/>
    <w:bookmarkStart w:name="z44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Характеристика работ:</w:t>
      </w:r>
    </w:p>
    <w:bookmarkEnd w:id="431"/>
    <w:bookmarkStart w:name="z44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процесса варки флюсов повышенной чистоты в электроплавильных печах различной конструкции; </w:t>
      </w:r>
    </w:p>
    <w:bookmarkEnd w:id="432"/>
    <w:bookmarkStart w:name="z45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шихты для плавленных и керамических флюсов; </w:t>
      </w:r>
    </w:p>
    <w:bookmarkEnd w:id="433"/>
    <w:bookmarkStart w:name="z45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точности дозировки шихтовых материалов; </w:t>
      </w:r>
    </w:p>
    <w:bookmarkEnd w:id="434"/>
    <w:bookmarkStart w:name="z45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приемке электроплавильной печи после ремонта.</w:t>
      </w:r>
    </w:p>
    <w:bookmarkEnd w:id="435"/>
    <w:bookmarkStart w:name="z45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Должен знать:</w:t>
      </w:r>
    </w:p>
    <w:bookmarkEnd w:id="436"/>
    <w:bookmarkStart w:name="z454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варки флюсов повышенной чистоты; </w:t>
      </w:r>
    </w:p>
    <w:bookmarkEnd w:id="437"/>
    <w:bookmarkStart w:name="z455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конструктивные особенности различных электроплавильных печей; </w:t>
      </w:r>
    </w:p>
    <w:bookmarkEnd w:id="438"/>
    <w:bookmarkStart w:name="z456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смесителей и другого оборудования, применяемого для варки, сушки и прокаливания флюсов; </w:t>
      </w:r>
    </w:p>
    <w:bookmarkEnd w:id="439"/>
    <w:bookmarkStart w:name="z457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требования, предъявляемые к качеству готовых флюсов; </w:t>
      </w:r>
    </w:p>
    <w:bookmarkEnd w:id="440"/>
    <w:bookmarkStart w:name="z458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интенсификации варки флюсов; </w:t>
      </w:r>
    </w:p>
    <w:bookmarkEnd w:id="441"/>
    <w:bookmarkStart w:name="z45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 электротехники и электроники.</w:t>
      </w:r>
    </w:p>
    <w:bookmarkEnd w:id="442"/>
    <w:bookmarkStart w:name="z460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Электродчик</w:t>
      </w:r>
      <w:r>
        <w:br/>
      </w:r>
      <w:r>
        <w:rPr>
          <w:rFonts w:ascii="Times New Roman"/>
          <w:b/>
          <w:i w:val="false"/>
          <w:color w:val="000000"/>
        </w:rPr>
        <w:t>Параграф 1. Электродчик, 2-й разряд</w:t>
      </w:r>
    </w:p>
    <w:bookmarkEnd w:id="443"/>
    <w:bookmarkStart w:name="z462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Характеристика работ:</w:t>
      </w:r>
    </w:p>
    <w:bookmarkEnd w:id="444"/>
    <w:bookmarkStart w:name="z463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сухой шихты и обмазочной массы вручную; </w:t>
      </w:r>
    </w:p>
    <w:bookmarkEnd w:id="445"/>
    <w:bookmarkStart w:name="z464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мойка, грохочение, дробление компонентов, применяемых при изготовлении покрытий электродов общего назначения, флюсов, порошковой проволоки, вручную, на копре, дробилках различных конструкций; </w:t>
      </w:r>
    </w:p>
    <w:bookmarkEnd w:id="446"/>
    <w:bookmarkStart w:name="z465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компонентов на ручных и простейших механических ситах; </w:t>
      </w:r>
    </w:p>
    <w:bookmarkEnd w:id="447"/>
    <w:bookmarkStart w:name="z466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брикетов из обмазочной массы для электродов общего назначения на брикетировочных прессах низкого давления; </w:t>
      </w:r>
    </w:p>
    <w:bookmarkEnd w:id="448"/>
    <w:bookmarkStart w:name="z467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на электроды различных марок на электродообмазочных прессах под руководством электродчика более высокой квалификации; </w:t>
      </w:r>
    </w:p>
    <w:bookmarkEnd w:id="449"/>
    <w:bookmarkStart w:name="z468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прокалка электродов в печах периодического действия по заданному режиму; </w:t>
      </w:r>
    </w:p>
    <w:bookmarkEnd w:id="450"/>
    <w:bookmarkStart w:name="z469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загрузка и разгрузка обслуживаемого оборудования; </w:t>
      </w:r>
    </w:p>
    <w:bookmarkEnd w:id="451"/>
    <w:bookmarkStart w:name="z470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равномерной загрузки материалов в оборудование; </w:t>
      </w:r>
    </w:p>
    <w:bookmarkEnd w:id="452"/>
    <w:bookmarkStart w:name="z471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сортировка электродов вручную; </w:t>
      </w:r>
    </w:p>
    <w:bookmarkEnd w:id="453"/>
    <w:bookmarkStart w:name="z472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удаление бракованного покрытия с электродов; </w:t>
      </w:r>
    </w:p>
    <w:bookmarkEnd w:id="454"/>
    <w:bookmarkStart w:name="z473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наблюдение за работой оборудования и тепловым режимом его; </w:t>
      </w:r>
    </w:p>
    <w:bookmarkEnd w:id="455"/>
    <w:bookmarkStart w:name="z4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смазка и чистка обслуживаемого оборудования, участие в его ремонте; </w:t>
      </w:r>
    </w:p>
    <w:bookmarkEnd w:id="456"/>
    <w:bookmarkStart w:name="z475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уборка рабочего места.</w:t>
      </w:r>
    </w:p>
    <w:bookmarkEnd w:id="457"/>
    <w:bookmarkStart w:name="z476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Должен знать:</w:t>
      </w:r>
    </w:p>
    <w:bookmarkEnd w:id="458"/>
    <w:bookmarkStart w:name="z477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 действия прокалочных печей, электродообмазочных и брикетировочных прессов, оборудования, применяемого для мойки, грохочения, дробления, просева компонентов обмазочной массы; </w:t>
      </w:r>
    </w:p>
    <w:bookmarkEnd w:id="459"/>
    <w:bookmarkStart w:name="z478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другого обслуживаемого оборудования, номенклатуру компонентов обмазочной массы и электродов, технологию прокалки электродов, приготовления обмазочной массы вручную; </w:t>
      </w:r>
    </w:p>
    <w:bookmarkEnd w:id="460"/>
    <w:bookmarkStart w:name="z479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хранения обмазочной массы, брикетов и электродов, влияние чистоты компонентов на качество флюсов и покрытия электродов; </w:t>
      </w:r>
    </w:p>
    <w:bookmarkEnd w:id="461"/>
    <w:bookmarkStart w:name="z480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загрузки и выгрузки материалов; </w:t>
      </w:r>
    </w:p>
    <w:bookmarkEnd w:id="462"/>
    <w:bookmarkStart w:name="z481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пользования грузоподъемными механизмами, применяемым инструментом и приспособлениями; </w:t>
      </w:r>
    </w:p>
    <w:bookmarkEnd w:id="463"/>
    <w:bookmarkStart w:name="z482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отбраковки электродов по внешнему виду; </w:t>
      </w:r>
    </w:p>
    <w:bookmarkEnd w:id="464"/>
    <w:bookmarkStart w:name="z483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требования, предъявляемые к качеству компонентов обмазочных масс.</w:t>
      </w:r>
    </w:p>
    <w:bookmarkEnd w:id="465"/>
    <w:bookmarkStart w:name="z484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Электродчик, 3-й разряд</w:t>
      </w:r>
    </w:p>
    <w:bookmarkEnd w:id="466"/>
    <w:bookmarkStart w:name="z485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Характеристика работ:</w:t>
      </w:r>
    </w:p>
    <w:bookmarkEnd w:id="467"/>
    <w:bookmarkStart w:name="z486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на электродообмазочных прессах с ручным управлением и давлением на обмазочную массу до 500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методом окунания; </w:t>
      </w:r>
    </w:p>
    <w:bookmarkEnd w:id="468"/>
    <w:bookmarkStart w:name="z487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прокалка электродов в печах непрерывного действия с автоматическим и полуавтоматическим управлением по заданному режиму; </w:t>
      </w:r>
    </w:p>
    <w:bookmarkEnd w:id="469"/>
    <w:bookmarkStart w:name="z48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брикетов из обмазочной массы на однотипных брикетировочных прессах высокого давления с ручным и автоматическим управлением; </w:t>
      </w:r>
    </w:p>
    <w:bookmarkEnd w:id="470"/>
    <w:bookmarkStart w:name="z48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обмазочной массы для покрытия электродов общего назначения в смесителях различного типа; </w:t>
      </w:r>
    </w:p>
    <w:bookmarkEnd w:id="471"/>
    <w:bookmarkStart w:name="z49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сухое и мокрое измельчение руд, минералов, ферросплавов и других компонентов, применяемых при изготовлении покрытий для электродов, порошковой проволоки, флюсов, на мельницах периодического и непрерывного действия, истирательных машинах, классификаторах; </w:t>
      </w:r>
    </w:p>
    <w:bookmarkEnd w:id="472"/>
    <w:bookmarkStart w:name="z49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просев компонентов на механических ситах различной конструкции с регулируемой подачей их на сита и взрывоопасных материалов с инертной добавкой; </w:t>
      </w:r>
    </w:p>
    <w:bookmarkEnd w:id="473"/>
    <w:bookmarkStart w:name="z49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разварка силикатной глыбы в стационарных автоклавах; </w:t>
      </w:r>
    </w:p>
    <w:bookmarkEnd w:id="474"/>
    <w:bookmarkStart w:name="z49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технологических режимов и температурных режимов обслуживаемого оборудования в соответствии с техническими условиями; </w:t>
      </w:r>
    </w:p>
    <w:bookmarkEnd w:id="475"/>
    <w:bookmarkStart w:name="z49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подналадка обслуживаемого оборудования.</w:t>
      </w:r>
    </w:p>
    <w:bookmarkEnd w:id="476"/>
    <w:bookmarkStart w:name="z49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Должен знать:</w:t>
      </w:r>
    </w:p>
    <w:bookmarkEnd w:id="477"/>
    <w:bookmarkStart w:name="z49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обслуживаемых прокалочных печей, мельниц, электродообмазочных и брикетировочных прессов, смесителей, автоклавов; </w:t>
      </w:r>
    </w:p>
    <w:bookmarkEnd w:id="478"/>
    <w:bookmarkStart w:name="z49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универсальных и специальных приспособлений, технические условия прокалки электродов; </w:t>
      </w:r>
    </w:p>
    <w:bookmarkEnd w:id="479"/>
    <w:bookmarkStart w:name="z49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приготовления обмазочной массы в смесителях и изготовление брикетов в зависимости от марки выпускаемых электродов; </w:t>
      </w:r>
    </w:p>
    <w:bookmarkEnd w:id="480"/>
    <w:bookmarkStart w:name="z49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марки изготовляемых электродов; </w:t>
      </w:r>
    </w:p>
    <w:bookmarkEnd w:id="481"/>
    <w:bookmarkStart w:name="z50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свойства и состав компонентов обмазочных масс и их влияние на качество покрытий электродов, взаимодействие различных компонентов обмазочных масс со связующими материалами; </w:t>
      </w:r>
    </w:p>
    <w:bookmarkEnd w:id="482"/>
    <w:bookmarkStart w:name="z50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просеивания взрывоопасных материалов, пассивирования ферросплавов, толщину покрытия электродов различных марок и диаметра; </w:t>
      </w:r>
    </w:p>
    <w:bookmarkEnd w:id="483"/>
    <w:bookmarkStart w:name="z50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условия и государственные стандарты на изготовляемые электроды; </w:t>
      </w:r>
    </w:p>
    <w:bookmarkEnd w:id="484"/>
    <w:bookmarkStart w:name="z50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методы определения вязкости и плотности готового силикатного раствора и требования, предъявляемые к его качеству.</w:t>
      </w:r>
    </w:p>
    <w:bookmarkEnd w:id="485"/>
    <w:bookmarkStart w:name="z50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Электродчик, 4-й разряд</w:t>
      </w:r>
    </w:p>
    <w:bookmarkEnd w:id="486"/>
    <w:bookmarkStart w:name="z50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Характеристика работ:</w:t>
      </w:r>
    </w:p>
    <w:bookmarkEnd w:id="487"/>
    <w:bookmarkStart w:name="z50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со стержнями из стали диаметром свыше 3 миллиметров (далее - мм) на электродообмазочных прессах с ручным управлением и давлением на обмазочную массу свыше 500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88"/>
    <w:bookmarkStart w:name="z50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на электроды на поточных линиях под руководством электродчика более высокой квалификации; </w:t>
      </w:r>
    </w:p>
    <w:bookmarkEnd w:id="489"/>
    <w:bookmarkStart w:name="z50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изготовление порошковой проволоки для сварки и наплавки на специальном оборудовании; </w:t>
      </w:r>
    </w:p>
    <w:bookmarkEnd w:id="490"/>
    <w:bookmarkStart w:name="z50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прокалка электродов на многосекционных индукционных установках, работающих на токах высокой частоты, в тоннельных печах, на спаренных тоннельных установках с разрывом процесса термообработки; </w:t>
      </w:r>
    </w:p>
    <w:bookmarkEnd w:id="491"/>
    <w:bookmarkStart w:name="z51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сухое и мокрое измельчение компонентов, применяемых при изготовлении покрытий электродов, порошковой проволоки и флюсов, на мельницах с пневмотранспортом и оборудованием для очистки воздуха; </w:t>
      </w:r>
    </w:p>
    <w:bookmarkEnd w:id="492"/>
    <w:bookmarkStart w:name="z51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сухое измельчение взрывоопасных материалов с инертной добавкой; </w:t>
      </w:r>
    </w:p>
    <w:bookmarkEnd w:id="493"/>
    <w:bookmarkStart w:name="z51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составление сухой шихты на автоматизированных и механизированных дозировочных линиях; </w:t>
      </w:r>
    </w:p>
    <w:bookmarkEnd w:id="494"/>
    <w:bookmarkStart w:name="z51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приготовление обмазочной массы для покрытия электродов специального назначения в смесителях различного типа; </w:t>
      </w:r>
    </w:p>
    <w:bookmarkEnd w:id="495"/>
    <w:bookmarkStart w:name="z51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прессование брикетов из обмазочной массы на брикетировочных прессах высокого давления различных конструкций, со сменным расположением рабочих цилиндров; </w:t>
      </w:r>
    </w:p>
    <w:bookmarkEnd w:id="496"/>
    <w:bookmarkStart w:name="z515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разварка силикатной глыбы во вращающихся автоклавах.</w:t>
      </w:r>
    </w:p>
    <w:bookmarkEnd w:id="497"/>
    <w:bookmarkStart w:name="z51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Должен знать: </w:t>
      </w:r>
    </w:p>
    <w:bookmarkEnd w:id="498"/>
    <w:bookmarkStart w:name="z517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 и способы подналадки электродообмазочных и брикетировочных прессов различных конструкций, многосекционных индукционных установок, тоннельных печей; </w:t>
      </w:r>
    </w:p>
    <w:bookmarkEnd w:id="499"/>
    <w:bookmarkStart w:name="z518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спаренных тоннельных установок для прокалки электродов; </w:t>
      </w:r>
    </w:p>
    <w:bookmarkEnd w:id="500"/>
    <w:bookmarkStart w:name="z519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различных видов мельниц, дозаторов, классификаторов, смесителей, пневмотранспорта, автоматизированных и механизированных дозировочных линий; </w:t>
      </w:r>
    </w:p>
    <w:bookmarkEnd w:id="501"/>
    <w:bookmarkStart w:name="z520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режимы работы оборудования; </w:t>
      </w:r>
    </w:p>
    <w:bookmarkEnd w:id="502"/>
    <w:bookmarkStart w:name="z521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технологию обслуживаемых процессов; </w:t>
      </w:r>
    </w:p>
    <w:bookmarkEnd w:id="503"/>
    <w:bookmarkStart w:name="z522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физико-механические свойства компонентов обмазочных масс, флюсов, порошковой проволоки, требования, предъявляемые к качеству обмазочных масс для электродов различного назначения;</w:t>
      </w:r>
    </w:p>
    <w:bookmarkEnd w:id="504"/>
    <w:bookmarkStart w:name="z523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назначение и правила применения сложного и точного контрольно-измерительного инструмента;</w:t>
      </w:r>
    </w:p>
    <w:bookmarkEnd w:id="505"/>
    <w:bookmarkStart w:name="z524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причины брака и способы его устранения;</w:t>
      </w:r>
    </w:p>
    <w:bookmarkEnd w:id="506"/>
    <w:bookmarkStart w:name="z525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расчета загрузки силикатной глыбы и воды в автоклав, корректировки модуля жидкого стекла.</w:t>
      </w:r>
    </w:p>
    <w:bookmarkEnd w:id="507"/>
    <w:bookmarkStart w:name="z526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Электродчик, 5-й разряд</w:t>
      </w:r>
    </w:p>
    <w:bookmarkEnd w:id="508"/>
    <w:bookmarkStart w:name="z527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Характеристика работ:</w:t>
      </w:r>
    </w:p>
    <w:bookmarkEnd w:id="509"/>
    <w:bookmarkStart w:name="z528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нанесение покрытия на электроды со стержнями из стали диаметром до 3 мм, со стержнями из цветных металлов и сплавов на прессах с ручным управлением и давлением на обмазочную массу свыше 500 кгс/см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10"/>
    <w:bookmarkStart w:name="z529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нанесение покрытия на электроды на поточных линиях; </w:t>
      </w:r>
    </w:p>
    <w:bookmarkEnd w:id="511"/>
    <w:bookmarkStart w:name="z530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измельчение компонентов, применяемых при изготовлении покрытий электродов, флюсов, порошковой проволоки, на автоматических и полуавтоматических линиях с наладкой ее отдельных узлов и агрегатов; </w:t>
      </w:r>
    </w:p>
    <w:bookmarkEnd w:id="512"/>
    <w:bookmarkStart w:name="z531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работы оборудования; </w:t>
      </w:r>
    </w:p>
    <w:bookmarkEnd w:id="513"/>
    <w:bookmarkStart w:name="z532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качеством опрессовки электродов и продуктов измельчения.</w:t>
      </w:r>
    </w:p>
    <w:bookmarkEnd w:id="514"/>
    <w:bookmarkStart w:name="z533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Должен знать:</w:t>
      </w:r>
    </w:p>
    <w:bookmarkEnd w:id="515"/>
    <w:bookmarkStart w:name="z534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кинематические и электрические схемы и схемы управления линий, правила и способы наладки и регулирования линии, причины неисправностей в работе отдельных узлов линии; </w:t>
      </w:r>
    </w:p>
    <w:bookmarkEnd w:id="516"/>
    <w:bookmarkStart w:name="z535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способы выявления и устранения их, требования, предъявляемые к качеству готовой продукции; </w:t>
      </w:r>
    </w:p>
    <w:bookmarkEnd w:id="517"/>
    <w:bookmarkStart w:name="z536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влияние различных технологических добавок на свойства обмазочной массы; </w:t>
      </w:r>
    </w:p>
    <w:bookmarkEnd w:id="518"/>
    <w:bookmarkStart w:name="z537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пользования контрольно-измерительным инструментом для выборочного контроля разностенности электродов.</w:t>
      </w:r>
    </w:p>
    <w:bookmarkEnd w:id="5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Единому тарифно-квалификационному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справочнику работ и профессий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(выпуск 14)</w:t>
            </w:r>
          </w:p>
        </w:tc>
      </w:tr>
    </w:tbl>
    <w:bookmarkStart w:name="z539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Алфавитный указатель профессий рабочих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81"/>
        <w:gridCol w:w="2790"/>
        <w:gridCol w:w="3445"/>
        <w:gridCol w:w="2784"/>
      </w:tblGrid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профессий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разрядов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Брикетировщик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Дробильщик компонентов обмазки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Контролер электродного производства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Прессовщик обмазочного пресса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Прокальщик на печах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Разварщик силикатной глыбы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Рубщик проволоки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Сортировщик электродов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Составитель обмазки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компонентов обмазки и флюсов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Сушильщик электродов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Упаковщик электродов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Флюсовщик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Электродчик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2-5</w:t>
            </w:r>
          </w:p>
        </w:tc>
        <w:tc>
          <w:tcPr>
            <w:tcW w:w="2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