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54c7" w14:textId="17b5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нормативные постановления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и от 18 августа 2011 года № 2-НП "Об утверждении Правил проведения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9 июля 2012 года № 1-НП. Зарегистрировано в Министерстве юстиции Республики Казахстан 23 июля 2012 года № 7808. Утратило силу нормативным постановлением Счетного комитета по контролю за исполнением республиканского бюджета от 28 ноября 2015 года № 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постановления Счетного комитета по контролю за исполнением республиканского бюджета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«О некоторых вопросах внешнего государственного финансового контроля» (зарегистрировано в Реестре государственной регистрации нормативных правовых актов за № 7164, опубликовано в газете «Казахстанская правда» от 24 сентября 2011 года № 308-309 (26699-26700)):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утвержденном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Годовой план контрольных мероприятий ревизионной комиссии области (города) должен охватывать объекты контроля, финансируемые из областного (городского) бюджета, бюджетов районов (городов областного значения), в том числе,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бюджет, входящие в состав соответствующей области, для осуществления внешнего контроля в отчетном году на их административно-территориальной единице.»;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нормативным постановлением Председателя Счетного комитета по контролю за исполнением республиканского бюджета от 16.04.2013 </w:t>
      </w:r>
      <w:r>
        <w:rPr>
          <w:rFonts w:ascii="Times New Roman"/>
          <w:b w:val="false"/>
          <w:i w:val="false"/>
          <w:color w:val="000000"/>
          <w:sz w:val="28"/>
        </w:rPr>
        <w:t>№ 3-НП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Абдыкулову Б.Б.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