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7850" w14:textId="4517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высшим медицинским и фармацевтическим образованием в республиканских государственных предприятиях на праве хозяйственного ведения "Казахский национальный медицинский университет имени С.Д. Асфендиярова" и "Южно-Казахстанская государственная фармацевтическа академия», в акционерном обществе "Медицинский университет Астана", финансируемых из республиканского бюджета на 2012-2013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9 июля 2012 года № 463. Зарегистрирован в Министерстве юстиции Республики Казахстан 18 июля 2012 года № 7800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«О здоровье народа и системе здравоохранения»,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мая 2012 года № 640 «Об утверждении государственного образовательного заказа на подготовку специалистов с высшим и послевузовским образованием, а также с техническим и профессиональным образованием в организациях образования, финансируемых из республиканского бюджета (за исключением подготовки специалистов в организациях образования Комитета национальной безопасности Республики Казахстан) на 2012/2013 учебный год»,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Разместить государственный образовательный заказ на подготовку специалистов с высшим медицинским и фармацевтическим образованием в республиканских государственных предприятиях на праве хозяйственного ведения «Казахский национальный медицинский университет имени С.Д. Асфендиярова» и «Южно-Казахстанская государственная фармацевтическая академия», в акционерном обществе «Медицинский университет Астана», финансируемых из республиканского бюджета на 2012-2013 учебный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науки и человеческих ресурсов Министерства здравоохранения Республики Казахстан (Телеуову М.К.):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настоящий приказ до сведения организаций образования в области здравоохранения, предусмотренных в приложении к настоящему приказу, и обеспечить заключение с ними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Министерства здравоохранения Республики Казахстан (Суентаевой Г.Р.) обеспечить финансирование организаций образования в области здравоохранения, предусмотренных в приложении к настоящему приказу на основании заключенных договоров.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юридической службы и государственных закупок Министерства здравоохранения Республики Казахстан (Амиргалиеву Е.Р.)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Байжунусова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Каирбекова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июля 2012 года № 463     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Размещение государственного образовательного заказа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на подготовку специалистов с высшим медицинским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фармацевтическим образованием в республиканских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государственных предприятиях на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«Казахский национальный медицинский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имени С.Д. Асфендиярова»,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«Южно-Казахстанская государственная фармацевтическая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академия», в акционерном обществе «Медицинский университет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Астана», финансируемых из республиканского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2012-2013 учебный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3382"/>
        <w:gridCol w:w="1885"/>
        <w:gridCol w:w="3383"/>
        <w:gridCol w:w="4133"/>
      </w:tblGrid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выделенных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 по специальности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С.Д. Асфендиярова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 в том числе 455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 в том числе 30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 в том 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 в том числе 35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 в том числе 50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 в том числе 35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университет Астана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 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медицина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 в том числе 345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 15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 в том числе 12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 в том числе 85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в том числе 15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 в том числе 10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6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</w:t>
            </w:r>
          </w:p>
        </w:tc>
        <w:tc>
          <w:tcPr>
            <w:tcW w:w="1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 в том числе 350 с казахским языком обучения</w:t>
            </w:r>
          </w:p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 в том числе 80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Сестринское дело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 в том числе 65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 в том числе 180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 в том числе 25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казахским языком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