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013d" w14:textId="efa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сферах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19 июня 2012 года № 138-ОД и Министра экономического развития и торговли Республики Казахстан от 25 июня 2012 года № 205. Зарегистрирован в Министерстве юстиции Республики Казахстан 29 июня 2012 года № 7776. Утратил силу совместным приказом Председателя Агентства Республики Казахстан по регулированию естественных монополий от 13 февраля 2014 года № 32-ОД и Министра регионального развития Республики Казахстан от 17 февраля 2014 года № 41-ОД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13.02.2014 № 32-ОД и Министра регионального развития РК от 17.02.2014 № 41-ОД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подпунктом 3-1)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11 февраля 2010 года № 45-ОД и Министра экономики и бюджетного планирования Республики Казахстан от 15 февраля 2010 года № 54 «Об утверждении формы проверочного листа» (зарегистрированный в Реестре государственной регистрации нормативных правовых актов № 6073 опубликованный в газете «Казахстанская правда» 16 марта 2010 года № 61 (26122).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и исковой работы Агентства Республики Казахстан по регулированию естественных монополий (Жапсарбай А.Т.)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естественных монополий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Оспанов        _________ Б. Сагинтаев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июня 2012 года             25 июня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 2012 года № 138-ОД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2012 года № 205   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Проверочный лист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сферах естественных монополий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(№, дата, сведения о регистрации в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834"/>
        <w:gridCol w:w="919"/>
        <w:gridCol w:w="1080"/>
        <w:gridCol w:w="2290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и осуществление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не относящейся к сферам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связанной с регулируемыми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(товарами, работами);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почте;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когда доходы от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 сфере естественной монополии,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превышают одного процента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 деятельности субъекта рынка 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когда доходы от 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превышают пяти процентов от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за один календарный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невозможности организационного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обособления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оказывающего услуги (товары, работы) в сфере естественной монополии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праве собственности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производством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монополии, а также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разрешенной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естественных монополиях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рынках» (далее - Закон)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акций (долей участия)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участия в деятельности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кроме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финансовых компаний,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разрешенную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Законом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взимания за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 работы) платы, превышающей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установленный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осуществляющим руководство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естественных монополий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рынках (далее -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взимания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не предусмотренной Законом,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навязывания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которые по своему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касаются предмета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(передача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иного имущества, 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других)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 тарифной сметы,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органом, более чем 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за исключением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электросетевой компании со дня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тарифа с применением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сравнительного анализа, случаев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используемые 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навязывания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регулируемым услугам (товарам,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работам) субъектов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совершения иных действий, ведущих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дискриминации потребителей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передачи принадлежащего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имущества, используемого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 цикле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предоставлении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имущественный найм (аренду),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лизинг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уступки права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предоставляемыми регулируемыми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(товарами, работами),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уступки права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финансовой компании по сделкам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проектного финансирования и секьюритизации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отказа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добросовестным потребителям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неоплатой недобросовестными 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объема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невключение в тарифы (цены, ставки сборов)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предельные уровни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 работы) затрат,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их предоставлением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использование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 инвестиционных программах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(проектах)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требования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качеству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в пределах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признания 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тайной информации: содержащейся в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смете; о затратах на 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приборов учета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 и механизме взимания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приобретении и установке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регулируемых коммунальных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предоставляемых регулируемых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 (товарах, работах)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всеобщего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в соответствии с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 предоставляемых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в пределах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по утвержденным тарифам (ценам,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 сборов)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приема платежей от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предоставляемые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регулируемые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 через собственные кассы,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банки и организации,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равных условий потребителям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предоставления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с учетом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равных условий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регулируемым услугам (товарам, работам)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утверждения предельного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 (цены, ставки сбора)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потребителей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по единым уровням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 сборов), не превышающим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закупок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 затраты на которые учитываются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тарифа (цены, ставки сбора)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предельного уровня и тарифных смет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услуги (товары,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естественной монополии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электросетевой компании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 ежегодного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аудиторскими организациями,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 малой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которые проводят обязательный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один раз в три года, и 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периодических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аудиторского отчета и годовой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раздельного 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активов по каждому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 по иной деятельности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тарифной сметы, 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исполнении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не позднее 1 мая года,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электросетевой компании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отчета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перед потребителями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заинтересованными лицами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 соответствии с типовыми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индивидуальных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на каждый вид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коммунальных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 а также на каждый вид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иных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 соответствии с типовыми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сотрудничества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 органом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кондоминиума на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им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услуг(товаров, работ)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потребителям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 регулируемых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заключенными с потребителями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выхода прибора учета из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взимание платы за предоставляемые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коммунальные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по среднемесячным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переоценки основных средств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недопустимость нарушения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заключении договоров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о снижении тарифов (цен,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сборов), не позднее, чем за десять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введения их в действие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тарифов (цен, ставок сборов)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предельных уровней на предоставляемые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услуги (товары, работы)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потребителей в случае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налогового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результате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субъекта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уменьшается, со дня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указанных изменений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 имущества, 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предоставления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работ), на торгах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тендера, за исключением случаев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собственность государства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методики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раздельного 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утвержденных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(проектов)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технических и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расхода сырья, материалов,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 непосредственно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 более чем на пять процентов,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случаев увеличения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технологических норм расхода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топлива, энергии при 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оказываемых услуг и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непреодолимой силы, а также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и работ,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исполнение предписаний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сверхнормативных потерь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их наличия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на величину и в сроки, определенные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по требованию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финансовой отчетности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информации на бумажном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носителях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 могут быть менее пяти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 получения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региональной электросетевой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 ежегодно не позднее 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фактических (за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год) и планируемых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предстоящие три календарных года) затратах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объемах оказываемых услуг,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приложением обосновывающих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квартала (года),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дня 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кварталом (годом),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тарифа с применением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сравнительного анализа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заявки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шести месяцев для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 сборов) и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 в общем порядке,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частью первой 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получение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действий, предусмотренных подпунктами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1)-4), 5) 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субъектом естественной 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доведению до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информации об изменении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 сборов) или их 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не позднее, чем за тридцать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 их в действие, а субъект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малой мощности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три дня до введения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региональной электросетевой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 обязанности по доведению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потребителя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 тарифа не позднее, чем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календарных дней до введения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в случае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 сборов)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уровней и тарифных смет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инициативе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срок со дня получения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предоставить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расчеты и иную информацию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же объеме, что и при подаче заявки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нового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предпринимательской или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 также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 в случае,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обязательна,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лицензии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 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норм лицензирования,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предъявляемым к лицензируемым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деятельности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нарушений норм лицензирования,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повлекших привлечение к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 по истечении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 действия лицензии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лицензии и (или)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лицензиатом лицензиару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рабочих дней при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лицензии и (или)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осуществляющее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  (подпись)   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  (подпись)    (фамилия, имя, отчество -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