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d03f" w14:textId="abdd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деятельности службы управления аэронавигационной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мая 2012 года № 290. Зарегистрирован в Министерстве юстиции Республики Казахстан 28 июня 2012 года № 7763. Утратил силу приказом Министра по инвестициям и развитию Республики Казахстан от 30 октября 2015 года №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30.10.2015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«Об использовании воздушного пространства Республики Казахстан и деятельности авиации»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деятельности службы управления 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2012 года № 290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службы управления аэронавигационной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(№, дата):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место и период проведения проверки: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аэронавигационной организации: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нахождения: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8714"/>
        <w:gridCol w:w="2136"/>
        <w:gridCol w:w="1888"/>
      </w:tblGrid>
      <w:tr>
        <w:trPr>
          <w:trHeight w:val="12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ветствия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аэронавигационной информации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качества в службе УАИ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соответствие стандартам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серии 9000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стандартизации (ISO).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процедур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выявления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аэронавигационных данных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 ошибок в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 этапах подготовки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или во время использования.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публикации аэронавигационных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со степенью разрешения к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аэронавигационных данных.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составления и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извещения NOTAM.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публикации Сборника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аэронавигационной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требованиями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обеспечения 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эксплуатантов воздушных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29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1441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аэронавигационной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эксплуатантов воздушных судов».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журнала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полученной исходной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аэронавигационной информации.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исходной 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представленные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аэронавигационной информации.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публикации и рассылки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аэронавигационной информации в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AIRAC.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публикации аэронавигационных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включаемых в Сборник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аэронавигационной информации.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УАИ – служба управления аэронавигационной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NOTAM – извещение, рассылаемое средствами электросвязи и содержащее информацию о введении в действие, состоянии или изменении любого аэронавигационного оборудования, обслуживания и правил или информацию об опасности, своевременное предупреждение о которых имеет важное значение для персонала, связанного с 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AIRAC – регламентация и контролирование аэронавигационной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Оценка соответствия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(*) – необязательно для данной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(-1) – несоответствие, оказывающее наиболее значительное влияние на безопасность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(-2) – несоответствие, существенно влияющее на безопасность полетов и подлежащее устранению в согласованные с уполномоченным органом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(-3) – незначительные несоответствие, которые не оказывают значительного влияния на безопасное выполнение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несоответствий службы УАИ оформляется по форме, согласно приложению к настоящему Проверочному листу деятельности аэронавигационной организации.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форме проверочного листа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службы управления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информации   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несоответствий службы УАИ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субъекта)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5"/>
        <w:gridCol w:w="4236"/>
        <w:gridCol w:w="3349"/>
      </w:tblGrid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позиции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службы УАИ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обследования: «___» _________________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проверяемой организации: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(подпись, фамилия, имя,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